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ad7e5" w14:textId="a3ad7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Кемелерді және оларға құқықтарды мемлекеттік тіркеу қағидаларын бекіту туралы</w:t>
      </w:r>
    </w:p>
    <w:p>
      <w:pPr>
        <w:spacing w:after="0"/>
        <w:ind w:left="0"/>
        <w:jc w:val="both"/>
      </w:pPr>
      <w:r>
        <w:rPr>
          <w:rFonts w:ascii="Times New Roman"/>
          <w:b w:val="false"/>
          <w:i w:val="false"/>
          <w:color w:val="000000"/>
          <w:sz w:val="28"/>
        </w:rPr>
        <w:t>Қазақстан Республикасының Инвестициялар және даму министрінің м.а. 2015 жылғы 24 ақпандағы № 165 бұйрығы. Қазақстан Республикасының Әділет министрлігінде 2015 жылы 22 мамырда № 11125 тіркелді.</w:t>
      </w:r>
    </w:p>
    <w:p>
      <w:pPr>
        <w:spacing w:after="0"/>
        <w:ind w:left="0"/>
        <w:jc w:val="both"/>
      </w:pPr>
      <w:bookmarkStart w:name="z1" w:id="0"/>
      <w:r>
        <w:rPr>
          <w:rFonts w:ascii="Times New Roman"/>
          <w:b w:val="false"/>
          <w:i w:val="false"/>
          <w:color w:val="000000"/>
          <w:sz w:val="28"/>
        </w:rPr>
        <w:t xml:space="preserve">
      "Сауда мақсатында теңізде жүзу туралы" 2002 жылғы 17 қаңтардағы Қазақстан Республикасы Заңының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Индустрия және инфрақұрылымдық даму министрінің 29.04.2020 </w:t>
      </w:r>
      <w:r>
        <w:rPr>
          <w:rFonts w:ascii="Times New Roman"/>
          <w:b w:val="false"/>
          <w:i w:val="false"/>
          <w:color w:val="000000"/>
          <w:sz w:val="28"/>
        </w:rPr>
        <w:t>№ 245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Кемелерді және оларға құқықтарды мемлекеттік тіркеу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Инвестициялар және даму министрлігінің Көлік комитеті (Ә.А. Асавбаев):</w:t>
      </w:r>
    </w:p>
    <w:bookmarkEnd w:id="2"/>
    <w:bookmarkStart w:name="z4" w:id="3"/>
    <w:p>
      <w:pPr>
        <w:spacing w:after="0"/>
        <w:ind w:left="0"/>
        <w:jc w:val="both"/>
      </w:pPr>
      <w:r>
        <w:rPr>
          <w:rFonts w:ascii="Times New Roman"/>
          <w:b w:val="false"/>
          <w:i w:val="false"/>
          <w:color w:val="000000"/>
          <w:sz w:val="28"/>
        </w:rPr>
        <w:t>
      1) осы бұйрықтың заңнамада белгіленген тәртіппен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оның көшірмесін күнтізбелік он күн ішінде мерзімді баспа басылымдарында және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жүйесіне ресми жариялауға жіберуді;</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Инвестициялар және даму министрлігінің интернет-ресурсында және мемлекеттік органдардың интернет-порталында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бұйрықтың 2-тармағының 1), 2) және 3) тармақшаларында көзделген іс-шаралар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бақылауды өзіме қалдырамын.</w:t>
      </w:r>
    </w:p>
    <w:bookmarkEnd w:id="7"/>
    <w:bookmarkStart w:name="z9" w:id="8"/>
    <w:p>
      <w:pPr>
        <w:spacing w:after="0"/>
        <w:ind w:left="0"/>
        <w:jc w:val="both"/>
      </w:pPr>
      <w:r>
        <w:rPr>
          <w:rFonts w:ascii="Times New Roman"/>
          <w:b w:val="false"/>
          <w:i w:val="false"/>
          <w:color w:val="000000"/>
          <w:sz w:val="28"/>
        </w:rPr>
        <w:t>
      4. Осы бұйрық оның алғашқы ресми жарияланған күнінен кейін күнтізбелік жиырма бір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Инвестициялар және даму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Сыртқы істер министрі   </w:t>
      </w:r>
    </w:p>
    <w:p>
      <w:pPr>
        <w:spacing w:after="0"/>
        <w:ind w:left="0"/>
        <w:jc w:val="both"/>
      </w:pPr>
      <w:r>
        <w:rPr>
          <w:rFonts w:ascii="Times New Roman"/>
          <w:b w:val="false"/>
          <w:i w:val="false"/>
          <w:color w:val="000000"/>
          <w:sz w:val="28"/>
        </w:rPr>
        <w:t xml:space="preserve">
      ________ Е.Ә.Ыдырысов   </w:t>
      </w:r>
    </w:p>
    <w:p>
      <w:pPr>
        <w:spacing w:after="0"/>
        <w:ind w:left="0"/>
        <w:jc w:val="both"/>
      </w:pPr>
      <w:r>
        <w:rPr>
          <w:rFonts w:ascii="Times New Roman"/>
          <w:b w:val="false"/>
          <w:i w:val="false"/>
          <w:color w:val="000000"/>
          <w:sz w:val="28"/>
        </w:rPr>
        <w:t>
      2015 жылғы 13 сәуір</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 Е.А.Досаев   </w:t>
      </w:r>
    </w:p>
    <w:p>
      <w:pPr>
        <w:spacing w:after="0"/>
        <w:ind w:left="0"/>
        <w:jc w:val="both"/>
      </w:pPr>
      <w:r>
        <w:rPr>
          <w:rFonts w:ascii="Times New Roman"/>
          <w:b w:val="false"/>
          <w:i w:val="false"/>
          <w:color w:val="000000"/>
          <w:sz w:val="28"/>
        </w:rPr>
        <w:t>
      2015 жылғы 6 сәуір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w:t>
            </w:r>
            <w:r>
              <w:br/>
            </w:r>
            <w:r>
              <w:rPr>
                <w:rFonts w:ascii="Times New Roman"/>
                <w:b w:val="false"/>
                <w:i w:val="false"/>
                <w:color w:val="000000"/>
                <w:sz w:val="20"/>
              </w:rPr>
              <w:t>2015 жылғы 24 ақпандағы</w:t>
            </w:r>
            <w:r>
              <w:br/>
            </w:r>
            <w:r>
              <w:rPr>
                <w:rFonts w:ascii="Times New Roman"/>
                <w:b w:val="false"/>
                <w:i w:val="false"/>
                <w:color w:val="000000"/>
                <w:sz w:val="20"/>
              </w:rPr>
              <w:t>№ 165 бұйрығымен бекітілген</w:t>
            </w:r>
          </w:p>
        </w:tc>
      </w:tr>
    </w:tbl>
    <w:bookmarkStart w:name="z11" w:id="9"/>
    <w:p>
      <w:pPr>
        <w:spacing w:after="0"/>
        <w:ind w:left="0"/>
        <w:jc w:val="left"/>
      </w:pPr>
      <w:r>
        <w:rPr>
          <w:rFonts w:ascii="Times New Roman"/>
          <w:b/>
          <w:i w:val="false"/>
          <w:color w:val="000000"/>
        </w:rPr>
        <w:t xml:space="preserve"> Кемелерді және оларға құқықтарды мемлекеттік тіркеу қағидалары</w:t>
      </w:r>
    </w:p>
    <w:bookmarkEnd w:id="9"/>
    <w:p>
      <w:pPr>
        <w:spacing w:after="0"/>
        <w:ind w:left="0"/>
        <w:jc w:val="both"/>
      </w:pPr>
      <w:r>
        <w:rPr>
          <w:rFonts w:ascii="Times New Roman"/>
          <w:b w:val="false"/>
          <w:i w:val="false"/>
          <w:color w:val="ff0000"/>
          <w:sz w:val="28"/>
        </w:rPr>
        <w:t xml:space="preserve">
      Ескерту. Қағида жаңа редакцияда – ҚР Индустрия және инфрақұрылымдық даму министрінің 29.04.2020 </w:t>
      </w:r>
      <w:r>
        <w:rPr>
          <w:rFonts w:ascii="Times New Roman"/>
          <w:b w:val="false"/>
          <w:i w:val="false"/>
          <w:color w:val="ff0000"/>
          <w:sz w:val="28"/>
        </w:rPr>
        <w:t>№ 245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bookmarkStart w:name="z160" w:id="10"/>
    <w:p>
      <w:pPr>
        <w:spacing w:after="0"/>
        <w:ind w:left="0"/>
        <w:jc w:val="left"/>
      </w:pPr>
      <w:r>
        <w:rPr>
          <w:rFonts w:ascii="Times New Roman"/>
          <w:b/>
          <w:i w:val="false"/>
          <w:color w:val="000000"/>
        </w:rPr>
        <w:t xml:space="preserve"> 1-тарау. Жалпы ережелер</w:t>
      </w:r>
    </w:p>
    <w:bookmarkEnd w:id="10"/>
    <w:bookmarkStart w:name="z15" w:id="11"/>
    <w:p>
      <w:pPr>
        <w:spacing w:after="0"/>
        <w:ind w:left="0"/>
        <w:jc w:val="both"/>
      </w:pPr>
      <w:r>
        <w:rPr>
          <w:rFonts w:ascii="Times New Roman"/>
          <w:b w:val="false"/>
          <w:i w:val="false"/>
          <w:color w:val="000000"/>
          <w:sz w:val="28"/>
        </w:rPr>
        <w:t xml:space="preserve">
      1. Осы Кемелерді және оларға құқықтарды мемлекеттiк тiркеу қағидалары (бұдан әрi - Қағидалар) "Сауда мақсатында теңiзде жүзу туралы" 2002 жылғы 17 қаңтардағы Қазақстан Республикасы Заңының (бұдан әрi - Заң) 4-бабы 3-тармағының </w:t>
      </w:r>
      <w:r>
        <w:rPr>
          <w:rFonts w:ascii="Times New Roman"/>
          <w:b w:val="false"/>
          <w:i w:val="false"/>
          <w:color w:val="000000"/>
          <w:sz w:val="28"/>
        </w:rPr>
        <w:t>55-2)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Республикасының Заңы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әзiрленген және кемелерді және оларға құқықтарды мемлекеттік тіркеу тәртібін айқындайды.</w:t>
      </w:r>
    </w:p>
    <w:bookmarkEnd w:id="11"/>
    <w:bookmarkStart w:name="z16" w:id="12"/>
    <w:p>
      <w:pPr>
        <w:spacing w:after="0"/>
        <w:ind w:left="0"/>
        <w:jc w:val="both"/>
      </w:pPr>
      <w:r>
        <w:rPr>
          <w:rFonts w:ascii="Times New Roman"/>
          <w:b w:val="false"/>
          <w:i w:val="false"/>
          <w:color w:val="000000"/>
          <w:sz w:val="28"/>
        </w:rPr>
        <w:t>
      2. Қағидалар сауда мақсатында теңiзде жүзуге пайдаланылатын кемелерге қолданылады. Қағидалар Қазақстан Республикасының Әскери-Теңiз Күштерi мен Қазақстан Республикасы Ұлттық қауiпсiздiк комитетi Шекара қызметiнiң теңiз бөлiмдерi туын көтерiп жүзушi кемелерге қолданылмайды.</w:t>
      </w:r>
    </w:p>
    <w:bookmarkEnd w:id="12"/>
    <w:bookmarkStart w:name="z17" w:id="13"/>
    <w:p>
      <w:pPr>
        <w:spacing w:after="0"/>
        <w:ind w:left="0"/>
        <w:jc w:val="both"/>
      </w:pPr>
      <w:r>
        <w:rPr>
          <w:rFonts w:ascii="Times New Roman"/>
          <w:b w:val="false"/>
          <w:i w:val="false"/>
          <w:color w:val="000000"/>
          <w:sz w:val="28"/>
        </w:rPr>
        <w:t>
      3. Қағидалар барлық жеке және заңды тұлғаларға (бұдан әрі - өтініш беруші) қолданылады.</w:t>
      </w:r>
    </w:p>
    <w:bookmarkEnd w:id="13"/>
    <w:bookmarkStart w:name="z18" w:id="14"/>
    <w:p>
      <w:pPr>
        <w:spacing w:after="0"/>
        <w:ind w:left="0"/>
        <w:jc w:val="both"/>
      </w:pPr>
      <w:r>
        <w:rPr>
          <w:rFonts w:ascii="Times New Roman"/>
          <w:b w:val="false"/>
          <w:i w:val="false"/>
          <w:color w:val="000000"/>
          <w:sz w:val="28"/>
        </w:rPr>
        <w:t>
      4. Қағидаларда мынадай негізгі ұғымдар пайдаланылады:</w:t>
      </w:r>
    </w:p>
    <w:bookmarkEnd w:id="14"/>
    <w:bookmarkStart w:name="z19" w:id="15"/>
    <w:p>
      <w:pPr>
        <w:spacing w:after="0"/>
        <w:ind w:left="0"/>
        <w:jc w:val="both"/>
      </w:pPr>
      <w:r>
        <w:rPr>
          <w:rFonts w:ascii="Times New Roman"/>
          <w:b w:val="false"/>
          <w:i w:val="false"/>
          <w:color w:val="000000"/>
          <w:sz w:val="28"/>
        </w:rPr>
        <w:t>
      1) кеменің жасалған жылы - кемені тіркеу туралы құжатта көрсетілгендей, жасалған жылынан бері өткен уақыт кезеңі;</w:t>
      </w:r>
    </w:p>
    <w:bookmarkEnd w:id="15"/>
    <w:bookmarkStart w:name="z20" w:id="16"/>
    <w:p>
      <w:pPr>
        <w:spacing w:after="0"/>
        <w:ind w:left="0"/>
        <w:jc w:val="both"/>
      </w:pPr>
      <w:r>
        <w:rPr>
          <w:rFonts w:ascii="Times New Roman"/>
          <w:b w:val="false"/>
          <w:i w:val="false"/>
          <w:color w:val="000000"/>
          <w:sz w:val="28"/>
        </w:rPr>
        <w:t>
      2) қазақстандық кемемен жалданушы - белгiлi бiр мерзiмге кеме беретiн тарабы болып табылатын Қазақстан Республикасының заңды немесе жеке тұлғасы;</w:t>
      </w:r>
    </w:p>
    <w:bookmarkEnd w:id="16"/>
    <w:bookmarkStart w:name="z21" w:id="17"/>
    <w:p>
      <w:pPr>
        <w:spacing w:after="0"/>
        <w:ind w:left="0"/>
        <w:jc w:val="both"/>
      </w:pPr>
      <w:r>
        <w:rPr>
          <w:rFonts w:ascii="Times New Roman"/>
          <w:b w:val="false"/>
          <w:i w:val="false"/>
          <w:color w:val="000000"/>
          <w:sz w:val="28"/>
        </w:rPr>
        <w:t>
      3) уәкілетті орган – Қазақстан Республикасы Көлік министрлігінің Теміржол және су көлігі комитеті.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Көлік министрінің 16.08.2024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22" w:id="18"/>
    <w:p>
      <w:pPr>
        <w:spacing w:after="0"/>
        <w:ind w:left="0"/>
        <w:jc w:val="both"/>
      </w:pPr>
      <w:r>
        <w:rPr>
          <w:rFonts w:ascii="Times New Roman"/>
          <w:b w:val="false"/>
          <w:i w:val="false"/>
          <w:color w:val="000000"/>
          <w:sz w:val="28"/>
        </w:rPr>
        <w:t>
      5. Теңiз кемелерiнiң мемлекеттiк кеме тiзiлiмiнде (бұдан әрі - Мемлекеттiк кеме тiзiлiмi), Қазақстан Республикасының халықаралық кеме тізілімінде (бұдан әрі - халықаралық кеме тізілімі) және бербоут-чартер тізілімінде кемелер мен оларға құқықтарды мемлекеттiк тiркеуді Порттың теңіз әкімшілігі жүзеге асырады.</w:t>
      </w:r>
    </w:p>
    <w:bookmarkEnd w:id="18"/>
    <w:p>
      <w:pPr>
        <w:spacing w:after="0"/>
        <w:ind w:left="0"/>
        <w:jc w:val="both"/>
      </w:pPr>
      <w:r>
        <w:rPr>
          <w:rFonts w:ascii="Times New Roman"/>
          <w:b w:val="false"/>
          <w:i w:val="false"/>
          <w:color w:val="000000"/>
          <w:sz w:val="28"/>
        </w:rPr>
        <w:t xml:space="preserve">
      Қазақстан Республикасы теңіз кемелерінің тізілімдерін (Мемлекеттiк кеме тiзiлiмiн, халықаралық кеме тізілімін, бербоут-чартер тiзiлiмiн) жүргiзудi Порттың теңіз әкімшілігі электрондық жеткізгіште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нысандар бойынша жүзеге асырады.</w:t>
      </w:r>
    </w:p>
    <w:bookmarkStart w:name="z23" w:id="19"/>
    <w:p>
      <w:pPr>
        <w:spacing w:after="0"/>
        <w:ind w:left="0"/>
        <w:jc w:val="both"/>
      </w:pPr>
      <w:r>
        <w:rPr>
          <w:rFonts w:ascii="Times New Roman"/>
          <w:b w:val="false"/>
          <w:i w:val="false"/>
          <w:color w:val="000000"/>
          <w:sz w:val="28"/>
        </w:rPr>
        <w:t>
      6. Порттың теңіз әкімшілігі мемлекеттік қызмет көрсету сатысы туралы деректерді ақпараттандыру саласындағы уәкілетті орган белгілеген тәртіпте мемлекеттік қызмет көрсету мониторингінің ақпараттық жүйесіне енгізуді қамтамасыз етеді.</w:t>
      </w:r>
    </w:p>
    <w:bookmarkEnd w:id="19"/>
    <w:p>
      <w:pPr>
        <w:spacing w:after="0"/>
        <w:ind w:left="0"/>
        <w:jc w:val="both"/>
      </w:pPr>
      <w:r>
        <w:rPr>
          <w:rFonts w:ascii="Times New Roman"/>
          <w:b w:val="false"/>
          <w:i w:val="false"/>
          <w:color w:val="000000"/>
          <w:sz w:val="28"/>
        </w:rPr>
        <w:t>
      Рұқсаттар мен хабарламалардың мемлекеттік ақпараттық жүйесі арқылы мемлекеттік қызметті көрсету кезінде мемлекеттік қызметті көрсету сатысы туралы деректер автоматты режимде мемлекеттік қызметтерді көрсету мониторингінің ақпараттық жүйесіне түседі.</w:t>
      </w:r>
    </w:p>
    <w:p>
      <w:pPr>
        <w:spacing w:after="0"/>
        <w:ind w:left="0"/>
        <w:jc w:val="both"/>
      </w:pPr>
      <w:r>
        <w:rPr>
          <w:rFonts w:ascii="Times New Roman"/>
          <w:b w:val="false"/>
          <w:i w:val="false"/>
          <w:color w:val="000000"/>
          <w:sz w:val="28"/>
        </w:rPr>
        <w:t>
      Уәкілетті орган нормативтік құқықтық актіні мемлекеттік тіркегеннен кейін күнтізбелік үш күн ішінде мемлекеттік қызмет көрсету тәртібін айқындайтын осы Қағидаларға енгізілген өзгерістер және (немесе) толықтырулар туралы ақпаратты көрсетілген қызметті берушіге және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өзгеріс енгізілді - ҚР Көлік министрінің 16.08.2024 </w:t>
      </w:r>
      <w:r>
        <w:rPr>
          <w:rFonts w:ascii="Times New Roman"/>
          <w:b w:val="false"/>
          <w:i w:val="false"/>
          <w:color w:val="000000"/>
          <w:sz w:val="28"/>
        </w:rPr>
        <w:t>№ 283</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бұйрықтарымен.</w:t>
      </w:r>
      <w:r>
        <w:br/>
      </w:r>
      <w:r>
        <w:rPr>
          <w:rFonts w:ascii="Times New Roman"/>
          <w:b w:val="false"/>
          <w:i w:val="false"/>
          <w:color w:val="000000"/>
          <w:sz w:val="28"/>
        </w:rPr>
        <w:t>
</w:t>
      </w:r>
    </w:p>
    <w:bookmarkStart w:name="z24" w:id="20"/>
    <w:p>
      <w:pPr>
        <w:spacing w:after="0"/>
        <w:ind w:left="0"/>
        <w:jc w:val="both"/>
      </w:pPr>
      <w:r>
        <w:rPr>
          <w:rFonts w:ascii="Times New Roman"/>
          <w:b w:val="false"/>
          <w:i w:val="false"/>
          <w:color w:val="000000"/>
          <w:sz w:val="28"/>
        </w:rPr>
        <w:t>
      7. Кемелерді мемлекеттік тіркеуге ұсынылатын құжаттарға қойылатын талаптар:</w:t>
      </w:r>
    </w:p>
    <w:bookmarkEnd w:id="20"/>
    <w:bookmarkStart w:name="z25" w:id="21"/>
    <w:p>
      <w:pPr>
        <w:spacing w:after="0"/>
        <w:ind w:left="0"/>
        <w:jc w:val="both"/>
      </w:pPr>
      <w:r>
        <w:rPr>
          <w:rFonts w:ascii="Times New Roman"/>
          <w:b w:val="false"/>
          <w:i w:val="false"/>
          <w:color w:val="000000"/>
          <w:sz w:val="28"/>
        </w:rPr>
        <w:t>
      1) құжаттар мемлекеттiк немесе орыс тiлдерiнде жасалады;</w:t>
      </w:r>
    </w:p>
    <w:bookmarkEnd w:id="21"/>
    <w:bookmarkStart w:name="z26" w:id="22"/>
    <w:p>
      <w:pPr>
        <w:spacing w:after="0"/>
        <w:ind w:left="0"/>
        <w:jc w:val="both"/>
      </w:pPr>
      <w:r>
        <w:rPr>
          <w:rFonts w:ascii="Times New Roman"/>
          <w:b w:val="false"/>
          <w:i w:val="false"/>
          <w:color w:val="000000"/>
          <w:sz w:val="28"/>
        </w:rPr>
        <w:t>
      2) егер Қазақстан Республикасының заңнамасы мен Қазақстан Республикасының халықаралық шарттарында өзгеше көзделмесе, ресми шетелдiк құжаттар шетелдегі Қазақстан Республикасының шет елдегі мекемелерiнде заңдастыруға жатады.</w:t>
      </w:r>
    </w:p>
    <w:bookmarkEnd w:id="22"/>
    <w:p>
      <w:pPr>
        <w:spacing w:after="0"/>
        <w:ind w:left="0"/>
        <w:jc w:val="both"/>
      </w:pPr>
      <w:r>
        <w:rPr>
          <w:rFonts w:ascii="Times New Roman"/>
          <w:b w:val="false"/>
          <w:i w:val="false"/>
          <w:color w:val="000000"/>
          <w:sz w:val="28"/>
        </w:rPr>
        <w:t>
      Қарауға белгіленген тәртіппен расталған, оларға қатысты көрсетілген талаптар орындалған нотарилады куәландарылған құжаттардың көшірмесі қабылдануы мүмкін. Егер ұсынылатын құжаттар шетел тiлiнде жасалған болса, оларға мемлекеттiк немесе орыс тілдеріндегі нотариат куәландырған аудармасы қоса беріледі;</w:t>
      </w:r>
    </w:p>
    <w:bookmarkStart w:name="z27" w:id="23"/>
    <w:p>
      <w:pPr>
        <w:spacing w:after="0"/>
        <w:ind w:left="0"/>
        <w:jc w:val="both"/>
      </w:pPr>
      <w:r>
        <w:rPr>
          <w:rFonts w:ascii="Times New Roman"/>
          <w:b w:val="false"/>
          <w:i w:val="false"/>
          <w:color w:val="000000"/>
          <w:sz w:val="28"/>
        </w:rPr>
        <w:t>
      3) құжаттардың мәтіндері анық, заңды тұлғалардың атаулары мен деректемелері қысқартусыз жазылған болуы тиіс;</w:t>
      </w:r>
    </w:p>
    <w:bookmarkEnd w:id="23"/>
    <w:bookmarkStart w:name="z28" w:id="24"/>
    <w:p>
      <w:pPr>
        <w:spacing w:after="0"/>
        <w:ind w:left="0"/>
        <w:jc w:val="both"/>
      </w:pPr>
      <w:r>
        <w:rPr>
          <w:rFonts w:ascii="Times New Roman"/>
          <w:b w:val="false"/>
          <w:i w:val="false"/>
          <w:color w:val="000000"/>
          <w:sz w:val="28"/>
        </w:rPr>
        <w:t>
      4) тазарту не қосып жазу, сызылған сөздер және оларда өзге де ескертілмеген түзетулер бар құжаттар, қарындашпен орындалған құжаттар, сондай-ақ мазмұнын бiржақты түсiндiруге мүмкiндiк бермейтiн бүлiнген жерлерi бар құжаттар мемлекеттiк тiркеуге қабылдауға жатпайды.</w:t>
      </w:r>
    </w:p>
    <w:bookmarkEnd w:id="24"/>
    <w:bookmarkStart w:name="z29" w:id="25"/>
    <w:p>
      <w:pPr>
        <w:spacing w:after="0"/>
        <w:ind w:left="0"/>
        <w:jc w:val="both"/>
      </w:pPr>
      <w:r>
        <w:rPr>
          <w:rFonts w:ascii="Times New Roman"/>
          <w:b w:val="false"/>
          <w:i w:val="false"/>
          <w:color w:val="000000"/>
          <w:sz w:val="28"/>
        </w:rPr>
        <w:t>
      8. Кеменің мемлекеттік тіркелуін куәландыратын құжаттың телнұсқасын беру туралы мәліметтер кеме тіркелген тиісті тізілімге енгізіледі.</w:t>
      </w:r>
    </w:p>
    <w:bookmarkEnd w:id="25"/>
    <w:bookmarkStart w:name="z30" w:id="26"/>
    <w:p>
      <w:pPr>
        <w:spacing w:after="0"/>
        <w:ind w:left="0"/>
        <w:jc w:val="both"/>
      </w:pPr>
      <w:r>
        <w:rPr>
          <w:rFonts w:ascii="Times New Roman"/>
          <w:b w:val="false"/>
          <w:i w:val="false"/>
          <w:color w:val="000000"/>
          <w:sz w:val="28"/>
        </w:rPr>
        <w:t>
      9. Шақыру сигналын ауыстыру жағдайында ол туралы мәліметтер тиісті тізілімге енгізіледі.</w:t>
      </w:r>
    </w:p>
    <w:bookmarkEnd w:id="26"/>
    <w:bookmarkStart w:name="z31" w:id="27"/>
    <w:p>
      <w:pPr>
        <w:spacing w:after="0"/>
        <w:ind w:left="0"/>
        <w:jc w:val="left"/>
      </w:pPr>
      <w:r>
        <w:rPr>
          <w:rFonts w:ascii="Times New Roman"/>
          <w:b/>
          <w:i w:val="false"/>
          <w:color w:val="000000"/>
        </w:rPr>
        <w:t xml:space="preserve"> 2-тарау. Теңiз кемелерiнiң мемлекеттiк кеме тiзiлiмiнде кемелерді мемлекеттiк тiркеу тәртібі</w:t>
      </w:r>
    </w:p>
    <w:bookmarkEnd w:id="27"/>
    <w:bookmarkStart w:name="z32" w:id="28"/>
    <w:p>
      <w:pPr>
        <w:spacing w:after="0"/>
        <w:ind w:left="0"/>
        <w:jc w:val="both"/>
      </w:pPr>
      <w:r>
        <w:rPr>
          <w:rFonts w:ascii="Times New Roman"/>
          <w:b w:val="false"/>
          <w:i w:val="false"/>
          <w:color w:val="000000"/>
          <w:sz w:val="28"/>
        </w:rPr>
        <w:t>
      10. Мемлекеттік кеме тізілімінде теңіз, жолаушылар, жүк-жолаушылар, мұнай құю, сүйрегіш кемелер, жүзбелі бұрғылау қондырғылары, құрғақ жүктер, жүзбелі крандар және техникалық флот кемелері (жер снарядтар және басқалары), сондай-ақ кіші көлемді кемеге жатпайтын кемелер тіркеуге жатады.</w:t>
      </w:r>
    </w:p>
    <w:bookmarkEnd w:id="28"/>
    <w:bookmarkStart w:name="z33" w:id="29"/>
    <w:p>
      <w:pPr>
        <w:spacing w:after="0"/>
        <w:ind w:left="0"/>
        <w:jc w:val="both"/>
      </w:pPr>
      <w:r>
        <w:rPr>
          <w:rFonts w:ascii="Times New Roman"/>
          <w:b w:val="false"/>
          <w:i w:val="false"/>
          <w:color w:val="000000"/>
          <w:sz w:val="28"/>
        </w:rPr>
        <w:t>
      11. 1997 жылғы 18 қарашадағы Солтүстік Каспий бойынша өнімді бөлу туралы келісімге сәйкес Қазақстан Республикасында "Заңды тұлғаларды мемлекеттiк тiркеу және филиалдар мен өкiлдiктердi есептiк тiркеу туралы" Қазақстан Республикасының 1995 жылғы 17 сәуiрдегi Заңымен белгіленген тәртіппен тіркелген бекітілген филиалдар (мердігерлік компаниялар, оператор, агенттер) арқылы Каспий теңізінде қызметін жүзеге асыратын шетелдік заңды тұлғаның меншігіндегі, кеменің жасалған жылы бес жылдан аспайтын және Солтүстік Каспий жобасын іске асыру үшін жасалған (сатып алынған) кемелер Мемлекеттік кеме тізілімінде тіркелуге жатады.</w:t>
      </w:r>
    </w:p>
    <w:bookmarkEnd w:id="29"/>
    <w:p>
      <w:pPr>
        <w:spacing w:after="0"/>
        <w:ind w:left="0"/>
        <w:jc w:val="both"/>
      </w:pPr>
      <w:r>
        <w:rPr>
          <w:rFonts w:ascii="Times New Roman"/>
          <w:b w:val="false"/>
          <w:i w:val="false"/>
          <w:color w:val="000000"/>
          <w:sz w:val="28"/>
        </w:rPr>
        <w:t xml:space="preserve">
      Бұл ретте кеменің жасалған жылы туралы осы тармақтың бірінші бөлімінің талабы Қазақстан Республикасының кеме тізілімдерінде бұрын тіркелген, сондай-ақ кейіннен меншік иесі 1997 жылғы 18 қарашадағы Солтүстік Каспий бойынша өнімді бөлу туралы келісімге сәйкес Қазақстан Республикасының 1995 жылғы 17 сәуірдегі "Заңды тұлғаларды мемлекеттік тіркеу және филиалдар мен өкілдіктерді есептік тіркеу туралы" </w:t>
      </w:r>
      <w:r>
        <w:rPr>
          <w:rFonts w:ascii="Times New Roman"/>
          <w:b w:val="false"/>
          <w:i w:val="false"/>
          <w:color w:val="000000"/>
          <w:sz w:val="28"/>
        </w:rPr>
        <w:t>Заңымен</w:t>
      </w:r>
      <w:r>
        <w:rPr>
          <w:rFonts w:ascii="Times New Roman"/>
          <w:b w:val="false"/>
          <w:i w:val="false"/>
          <w:color w:val="000000"/>
          <w:sz w:val="28"/>
        </w:rPr>
        <w:t xml:space="preserve"> белгіленген тәртіппен тіркелген филиалдар (мердігерлік компаниялар, оператор, агенттер) арқылы Каспий теңізінде қызметін жүзеге асыратын кез келген шетелдік заңды тұлғаның меншігіне берілген кемелерге қолданылмайды.</w:t>
      </w:r>
    </w:p>
    <w:bookmarkStart w:name="z34" w:id="30"/>
    <w:p>
      <w:pPr>
        <w:spacing w:after="0"/>
        <w:ind w:left="0"/>
        <w:jc w:val="both"/>
      </w:pPr>
      <w:r>
        <w:rPr>
          <w:rFonts w:ascii="Times New Roman"/>
          <w:b w:val="false"/>
          <w:i w:val="false"/>
          <w:color w:val="000000"/>
          <w:sz w:val="28"/>
        </w:rPr>
        <w:t>
      12. Мемлекеттік кеме тізілімінде тіркелген кемені Порттың теңіз әкімшілігі бербоут-чартер шарты бойынша беру кезінде:</w:t>
      </w:r>
    </w:p>
    <w:bookmarkEnd w:id="30"/>
    <w:bookmarkStart w:name="z35" w:id="31"/>
    <w:p>
      <w:pPr>
        <w:spacing w:after="0"/>
        <w:ind w:left="0"/>
        <w:jc w:val="both"/>
      </w:pPr>
      <w:r>
        <w:rPr>
          <w:rFonts w:ascii="Times New Roman"/>
          <w:b w:val="false"/>
          <w:i w:val="false"/>
          <w:color w:val="000000"/>
          <w:sz w:val="28"/>
        </w:rPr>
        <w:t>
      1) Мемлекеттік кеме тізілімінің "Ескерту" бағанасына меншік иесінің өтінімінің негізінде бербоут-чартер шартының қосымшасымен бербоут-чартер шартының қолданылу мерзімі көрсетілген тиісті жазбаны енгізеді;</w:t>
      </w:r>
    </w:p>
    <w:bookmarkEnd w:id="31"/>
    <w:bookmarkStart w:name="z36" w:id="32"/>
    <w:p>
      <w:pPr>
        <w:spacing w:after="0"/>
        <w:ind w:left="0"/>
        <w:jc w:val="both"/>
      </w:pPr>
      <w:r>
        <w:rPr>
          <w:rFonts w:ascii="Times New Roman"/>
          <w:b w:val="false"/>
          <w:i w:val="false"/>
          <w:color w:val="000000"/>
          <w:sz w:val="28"/>
        </w:rPr>
        <w:t>
      2) "Кеме иесінің атауы және мекенжайы" бағанасына бербоут-чартер шарты бойынша кеме жалдаушының мәліметтерін енгізеді.</w:t>
      </w:r>
    </w:p>
    <w:bookmarkEnd w:id="32"/>
    <w:p>
      <w:pPr>
        <w:spacing w:after="0"/>
        <w:ind w:left="0"/>
        <w:jc w:val="both"/>
      </w:pPr>
      <w:r>
        <w:rPr>
          <w:rFonts w:ascii="Times New Roman"/>
          <w:b w:val="false"/>
          <w:i w:val="false"/>
          <w:color w:val="000000"/>
          <w:sz w:val="28"/>
        </w:rPr>
        <w:t>
      Бұл ретте кемеде теңіз кемесінің Қазақстан Республикасының Мемлекеттік туын көтеріп жүзу құқығы туралы куәліктің түпнұсқасы болу қажет.</w:t>
      </w:r>
    </w:p>
    <w:bookmarkStart w:name="z37" w:id="33"/>
    <w:p>
      <w:pPr>
        <w:spacing w:after="0"/>
        <w:ind w:left="0"/>
        <w:jc w:val="both"/>
      </w:pPr>
      <w:r>
        <w:rPr>
          <w:rFonts w:ascii="Times New Roman"/>
          <w:b w:val="false"/>
          <w:i w:val="false"/>
          <w:color w:val="000000"/>
          <w:sz w:val="28"/>
        </w:rPr>
        <w:t xml:space="preserve">
      13. Кемені Мемлекеттік кеме тізілімінде тіркеу үшін өтініш беруші "электрондық үкіметтің" www.egov.kz порталы (бұдан әрі - портал) арқылы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"Кемелерді Теңіз кемелерінің мемлекеттік кеме тізілімінде мемлекеттік тіркеу" мемлекеттік қызмет көрсетуге қойылатын негізгі талаптардың тізбесіне (бұдан әрі – 1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өтінімді жолдайды.</w:t>
      </w:r>
    </w:p>
    <w:bookmarkEnd w:id="33"/>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1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38" w:id="34"/>
    <w:p>
      <w:pPr>
        <w:spacing w:after="0"/>
        <w:ind w:left="0"/>
        <w:jc w:val="both"/>
      </w:pPr>
      <w:r>
        <w:rPr>
          <w:rFonts w:ascii="Times New Roman"/>
          <w:b w:val="false"/>
          <w:i w:val="false"/>
          <w:color w:val="000000"/>
          <w:sz w:val="28"/>
        </w:rPr>
        <w:t>
      14. Кемелерді Теңiз кемелерінің мемлекеттік кеме тiзiлімiнде тіркеу, кемелерді Теңiз кемелерінің мемлекеттік кеме тiзiлімiнде қайта тіркеу, кемелерді Теңiз кемелерінің мемлекеттік кеме тiзiлімiнен алып тастау кезінде Порт теңіз әкімшілігінің әрекеттері дәйектілігінің сипаттамасы:</w:t>
      </w:r>
    </w:p>
    <w:bookmarkEnd w:id="34"/>
    <w:p>
      <w:pPr>
        <w:spacing w:after="0"/>
        <w:ind w:left="0"/>
        <w:jc w:val="both"/>
      </w:pPr>
      <w:r>
        <w:rPr>
          <w:rFonts w:ascii="Times New Roman"/>
          <w:b w:val="false"/>
          <w:i w:val="false"/>
          <w:color w:val="000000"/>
          <w:sz w:val="28"/>
        </w:rPr>
        <w:t>
      1) Порттың теңіз әкімшілігі кеңсесінің маманы порталда өтінішті тіркейді және оны Порт теңіз әкімшілігінің басшысына (бұдан әрі – басшы) жолдайды;</w:t>
      </w:r>
    </w:p>
    <w:p>
      <w:pPr>
        <w:spacing w:after="0"/>
        <w:ind w:left="0"/>
        <w:jc w:val="both"/>
      </w:pPr>
      <w:r>
        <w:rPr>
          <w:rFonts w:ascii="Times New Roman"/>
          <w:b w:val="false"/>
          <w:i w:val="false"/>
          <w:color w:val="000000"/>
          <w:sz w:val="28"/>
        </w:rPr>
        <w:t>
      2) басшы өтінішті орындау үшін жауапты орындаушыға жолдайды;</w:t>
      </w:r>
    </w:p>
    <w:p>
      <w:pPr>
        <w:spacing w:after="0"/>
        <w:ind w:left="0"/>
        <w:jc w:val="both"/>
      </w:pPr>
      <w:r>
        <w:rPr>
          <w:rFonts w:ascii="Times New Roman"/>
          <w:b w:val="false"/>
          <w:i w:val="false"/>
          <w:color w:val="000000"/>
          <w:sz w:val="28"/>
        </w:rPr>
        <w:t>
      3) жауапты орындаушы өтініш берушінің мемлекеттік қызметті көрсету үшін қажетті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басшының қол қоюына енгізеді;</w:t>
      </w:r>
    </w:p>
    <w:p>
      <w:pPr>
        <w:spacing w:after="0"/>
        <w:ind w:left="0"/>
        <w:jc w:val="both"/>
      </w:pPr>
      <w:r>
        <w:rPr>
          <w:rFonts w:ascii="Times New Roman"/>
          <w:b w:val="false"/>
          <w:i w:val="false"/>
          <w:color w:val="000000"/>
          <w:sz w:val="28"/>
        </w:rPr>
        <w:t>
      4) басшы мемлекеттік қызмет көрсетудің нәтижесіне электрондық цифрлық қолтаңба арқылы қол қояды;</w:t>
      </w:r>
    </w:p>
    <w:p>
      <w:pPr>
        <w:spacing w:after="0"/>
        <w:ind w:left="0"/>
        <w:jc w:val="both"/>
      </w:pPr>
      <w:r>
        <w:rPr>
          <w:rFonts w:ascii="Times New Roman"/>
          <w:b w:val="false"/>
          <w:i w:val="false"/>
          <w:color w:val="000000"/>
          <w:sz w:val="28"/>
        </w:rPr>
        <w:t>
      5)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4" w:id="35"/>
    <w:p>
      <w:pPr>
        <w:spacing w:after="0"/>
        <w:ind w:left="0"/>
        <w:jc w:val="both"/>
      </w:pPr>
      <w:r>
        <w:rPr>
          <w:rFonts w:ascii="Times New Roman"/>
          <w:b w:val="false"/>
          <w:i w:val="false"/>
          <w:color w:val="000000"/>
          <w:sz w:val="28"/>
        </w:rPr>
        <w:t>
      15.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35"/>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1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5" w:id="36"/>
    <w:p>
      <w:pPr>
        <w:spacing w:after="0"/>
        <w:ind w:left="0"/>
        <w:jc w:val="both"/>
      </w:pPr>
      <w:r>
        <w:rPr>
          <w:rFonts w:ascii="Times New Roman"/>
          <w:b w:val="false"/>
          <w:i w:val="false"/>
          <w:color w:val="000000"/>
          <w:sz w:val="28"/>
        </w:rPr>
        <w:t xml:space="preserve">
      16. Кемені Мемлекеттік кеме тізіліміне енгізу осы Қағидаларға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5-қосымшаларға</w:t>
      </w:r>
      <w:r>
        <w:rPr>
          <w:rFonts w:ascii="Times New Roman"/>
          <w:b w:val="false"/>
          <w:i w:val="false"/>
          <w:color w:val="000000"/>
          <w:sz w:val="28"/>
        </w:rPr>
        <w:t xml:space="preserve"> сәйкес Теңіз кемесінің Қазақстан Республикасының мемлекеттік туын көтеріп жүзуге құқығы туралы куәлік және Кемеге жеке меншік құқығы туралы куәліктер берумен куәландырылады, ол кеменің Қазақстан Республикасының Мемлекеттік туын көтеріп жүзу құқығын және кемеге меншік құқығын растайды.</w:t>
      </w:r>
    </w:p>
    <w:bookmarkEnd w:id="36"/>
    <w:bookmarkStart w:name="z46" w:id="37"/>
    <w:p>
      <w:pPr>
        <w:spacing w:after="0"/>
        <w:ind w:left="0"/>
        <w:jc w:val="both"/>
      </w:pPr>
      <w:r>
        <w:rPr>
          <w:rFonts w:ascii="Times New Roman"/>
          <w:b w:val="false"/>
          <w:i w:val="false"/>
          <w:color w:val="000000"/>
          <w:sz w:val="28"/>
        </w:rPr>
        <w:t>
      17. Кеме Мемлекеттік кеме тізіліміне бұрын енгізілген мәліметтерге сәйкес келмей қалған жағдайда кемені қайта тіркеу осы Қағидаларда белгіленген тәртіппен және мерзімдерде жүзеге асырылады.</w:t>
      </w:r>
    </w:p>
    <w:bookmarkEnd w:id="37"/>
    <w:p>
      <w:pPr>
        <w:spacing w:after="0"/>
        <w:ind w:left="0"/>
        <w:jc w:val="both"/>
      </w:pPr>
      <w:r>
        <w:rPr>
          <w:rFonts w:ascii="Times New Roman"/>
          <w:b w:val="false"/>
          <w:i w:val="false"/>
          <w:color w:val="000000"/>
          <w:sz w:val="28"/>
        </w:rPr>
        <w:t>
      Қазақстан Республикасының меншігіндегі және мемлекеттік органдар өздеріне жүктелген функцияларды орындау үшін, коммерциялық мақсаттарда пайдаланылатын кемені пайдалану да кемені қайта тіркеу үшін негіз болып табылады.</w:t>
      </w:r>
    </w:p>
    <w:p>
      <w:pPr>
        <w:spacing w:after="0"/>
        <w:ind w:left="0"/>
        <w:jc w:val="both"/>
      </w:pPr>
      <w:r>
        <w:rPr>
          <w:rFonts w:ascii="Times New Roman"/>
          <w:b w:val="false"/>
          <w:i w:val="false"/>
          <w:color w:val="000000"/>
          <w:sz w:val="28"/>
        </w:rPr>
        <w:t>
      Кемені Мемлекеттік кеме тізілімінен шығару, оның атауын және шығарудың себебін көрсете отырып, кеме меншік иесінің өтініші негізінде осы Қағидаларда белгіленген кемені Мемлекеттік кеме тізілімінде тіркеу тәртібімен мен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47" w:id="38"/>
    <w:p>
      <w:pPr>
        <w:spacing w:after="0"/>
        <w:ind w:left="0"/>
        <w:jc w:val="both"/>
      </w:pPr>
      <w:r>
        <w:rPr>
          <w:rFonts w:ascii="Times New Roman"/>
          <w:b w:val="false"/>
          <w:i w:val="false"/>
          <w:color w:val="000000"/>
          <w:sz w:val="28"/>
        </w:rPr>
        <w:t>
      18.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3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48" w:id="39"/>
    <w:p>
      <w:pPr>
        <w:spacing w:after="0"/>
        <w:ind w:left="0"/>
        <w:jc w:val="left"/>
      </w:pPr>
      <w:r>
        <w:rPr>
          <w:rFonts w:ascii="Times New Roman"/>
          <w:b/>
          <w:i w:val="false"/>
          <w:color w:val="000000"/>
        </w:rPr>
        <w:t xml:space="preserve"> 3-тарау. Кеме шетелде сатып алынған жағдайда Қазақстан Республикасының мемлекеттiк туын көтеріп жүзу құқығына уақытша куәлiк беру тәртібі</w:t>
      </w:r>
    </w:p>
    <w:bookmarkEnd w:id="39"/>
    <w:bookmarkStart w:name="z49" w:id="40"/>
    <w:p>
      <w:pPr>
        <w:spacing w:after="0"/>
        <w:ind w:left="0"/>
        <w:jc w:val="both"/>
      </w:pPr>
      <w:r>
        <w:rPr>
          <w:rFonts w:ascii="Times New Roman"/>
          <w:b w:val="false"/>
          <w:i w:val="false"/>
          <w:color w:val="000000"/>
          <w:sz w:val="28"/>
        </w:rPr>
        <w:t>
      19. Кеме шетелде сатып алынған жағдайда Қазақстан Республикасының мемлекеттiк туын көтеріп жүзу құқығына уақытша куәлiк беруді Қазақстан Республикасының шетелдегі мекемелері (бұдан әрі - шетелдегі мекеме) жүзеге асырады.</w:t>
      </w:r>
    </w:p>
    <w:bookmarkEnd w:id="40"/>
    <w:bookmarkStart w:name="z50" w:id="41"/>
    <w:p>
      <w:pPr>
        <w:spacing w:after="0"/>
        <w:ind w:left="0"/>
        <w:jc w:val="both"/>
      </w:pPr>
      <w:r>
        <w:rPr>
          <w:rFonts w:ascii="Times New Roman"/>
          <w:b w:val="false"/>
          <w:i w:val="false"/>
          <w:color w:val="000000"/>
          <w:sz w:val="28"/>
        </w:rPr>
        <w:t xml:space="preserve">
      20. Қазақстан Республикасы шегінен тыс жерде сатып алынған кеме шетелдегі мекеме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осындай құқықты растайтын және мемлекеттiк кеме тiзiлiмiнде мемлекеттiк тiркелгенге дейiн, бiрақ бiр жылдан аспайтын уақытқа жарамды Қазақстан Республикасының Мемлекеттік туын көтеріп жүру құқығы туралы уақытша куәлікті (бұдан әрі - уақытша куәлік) берген сәттен бастап Қазақстан Республикасының Мемлекеттiк туын көтерiп жүзу құқығын пайдаланады.</w:t>
      </w:r>
    </w:p>
    <w:bookmarkEnd w:id="41"/>
    <w:bookmarkStart w:name="z51" w:id="42"/>
    <w:p>
      <w:pPr>
        <w:spacing w:after="0"/>
        <w:ind w:left="0"/>
        <w:jc w:val="both"/>
      </w:pPr>
      <w:r>
        <w:rPr>
          <w:rFonts w:ascii="Times New Roman"/>
          <w:b w:val="false"/>
          <w:i w:val="false"/>
          <w:color w:val="000000"/>
          <w:sz w:val="28"/>
        </w:rPr>
        <w:t>
      21. Мемлекеттік қызметті көрсету үшін талап етілетін алған кезде Қазақстан Республикасының консулдық лауазымды адамы құжаттарды есепке алу кітабына тиісті жазба енгізеді. Уақытша куәлік берілгені туралы әрбір жазба тіркеу нөмірімен сәйкестендіріледі. Мұндай нөмір құжаттарды қабылдаған кезде беріледі және қабылдаған құжаттардың кіріс нөміріне сәйкес келеді. Ұсынылған құжаттарды тексергеннен кейін шетелдегі мекеме уақытша куәлікті береді. Берілген уақытша куәлік туралы шетелдегі мекеме он жұмыс күні ішінде уәкілетті органға уақытша куәліктің көшірмесін қоса бере отырып, хабарлама жібереді.</w:t>
      </w:r>
    </w:p>
    <w:bookmarkEnd w:id="42"/>
    <w:bookmarkStart w:name="z52" w:id="43"/>
    <w:p>
      <w:pPr>
        <w:spacing w:after="0"/>
        <w:ind w:left="0"/>
        <w:jc w:val="both"/>
      </w:pPr>
      <w:r>
        <w:rPr>
          <w:rFonts w:ascii="Times New Roman"/>
          <w:b w:val="false"/>
          <w:i w:val="false"/>
          <w:color w:val="000000"/>
          <w:sz w:val="28"/>
        </w:rPr>
        <w:t xml:space="preserve">
      22. Уақытша куәлікті электрондық түрде алу үшін өтініш беруші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"Кеме шетелде сатып алынған жағдайда Қазақстан Республикасының мемлекеттiк туын көтеріп жүзу құқығына уақытша куәлiк беру" мемлекеттік қызметін көрсетуге қойылатын негізгі талаптардың тізбесіне (бұдан әрі – 2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өтінімді портал арқылы, уақытша куәлікті қағаз түрінде алу үшін - Қазақстан Республикасының консулдық лауазымды адамы арқылы жолдайды.</w:t>
      </w:r>
    </w:p>
    <w:bookmarkEnd w:id="43"/>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2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уақытша куәлікті беру жалпы мерзімі 5 (бес) жұмыс күнін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3" w:id="44"/>
    <w:p>
      <w:pPr>
        <w:spacing w:after="0"/>
        <w:ind w:left="0"/>
        <w:jc w:val="both"/>
      </w:pPr>
      <w:r>
        <w:rPr>
          <w:rFonts w:ascii="Times New Roman"/>
          <w:b w:val="false"/>
          <w:i w:val="false"/>
          <w:color w:val="000000"/>
          <w:sz w:val="28"/>
        </w:rPr>
        <w:t xml:space="preserve">
      23. Қазақстан Республикасының консулдық лауазымды адамы құжаттардың қабылдауын және тіркеуін берген күні жүзеге асырады. </w:t>
      </w:r>
    </w:p>
    <w:bookmarkEnd w:id="44"/>
    <w:p>
      <w:pPr>
        <w:spacing w:after="0"/>
        <w:ind w:left="0"/>
        <w:jc w:val="both"/>
      </w:pPr>
      <w:r>
        <w:rPr>
          <w:rFonts w:ascii="Times New Roman"/>
          <w:b w:val="false"/>
          <w:i w:val="false"/>
          <w:color w:val="000000"/>
          <w:sz w:val="28"/>
        </w:rPr>
        <w:t>
      Өтінімді портал арқылы берген кезде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Өтінім қағаз нысанында берілген кезде оның көшірмесінде құжаттарды қабылдау туралы таңба қойылады.</w:t>
      </w:r>
    </w:p>
    <w:bookmarkStart w:name="z54" w:id="45"/>
    <w:p>
      <w:pPr>
        <w:spacing w:after="0"/>
        <w:ind w:left="0"/>
        <w:jc w:val="both"/>
      </w:pPr>
      <w:r>
        <w:rPr>
          <w:rFonts w:ascii="Times New Roman"/>
          <w:b w:val="false"/>
          <w:i w:val="false"/>
          <w:color w:val="000000"/>
          <w:sz w:val="28"/>
        </w:rPr>
        <w:t>
      24. Қазақстан Республикасының консулдық лауазымды адамы өтініш берушінің құжаттарын алған сәттен бастап 2 (екі) жұмыс күні ішінде ұсынылған құжаттардың толықтығын тексереді.</w:t>
      </w:r>
    </w:p>
    <w:bookmarkEnd w:id="45"/>
    <w:p>
      <w:pPr>
        <w:spacing w:after="0"/>
        <w:ind w:left="0"/>
        <w:jc w:val="both"/>
      </w:pPr>
      <w:r>
        <w:rPr>
          <w:rFonts w:ascii="Times New Roman"/>
          <w:b w:val="false"/>
          <w:i w:val="false"/>
          <w:color w:val="000000"/>
          <w:sz w:val="28"/>
        </w:rPr>
        <w:t>
      Өтініш беруші құжаттардың толық емес пакетін ұсынғанда, Қазақстан Республикасының консулдық лауазымды адамы аталған мерзімдерде өтінішті одан әрі қараудан уәжді түрде бас тартады.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xml:space="preserve">
      25. Өтініш беруші осы Қағидалардың </w:t>
      </w:r>
      <w:r>
        <w:rPr>
          <w:rFonts w:ascii="Times New Roman"/>
          <w:b w:val="false"/>
          <w:i w:val="false"/>
          <w:color w:val="000000"/>
          <w:sz w:val="28"/>
        </w:rPr>
        <w:t>22-тармағында</w:t>
      </w:r>
      <w:r>
        <w:rPr>
          <w:rFonts w:ascii="Times New Roman"/>
          <w:b w:val="false"/>
          <w:i w:val="false"/>
          <w:color w:val="000000"/>
          <w:sz w:val="28"/>
        </w:rPr>
        <w:t xml:space="preserve"> көрсетілген құжаттардың толық пакетін ұсынғанда Қазақстан Республикасының консулдық лауазымды адамы үш жұмыс күні ішінде құжаттарды осы Қағидалардың талаптарына сәйкес қарайды, оң қорытынды кезде уақытша куәлікті ресімдейді және өтініш берушіге жолдайды.</w:t>
      </w:r>
    </w:p>
    <w:bookmarkEnd w:id="46"/>
    <w:p>
      <w:pPr>
        <w:spacing w:after="0"/>
        <w:ind w:left="0"/>
        <w:jc w:val="both"/>
      </w:pPr>
      <w:r>
        <w:rPr>
          <w:rFonts w:ascii="Times New Roman"/>
          <w:b w:val="false"/>
          <w:i w:val="false"/>
          <w:color w:val="000000"/>
          <w:sz w:val="28"/>
        </w:rPr>
        <w:t>
      2 мемлекеттік қызметті көрсетуге қойылатын негізгі талаптар тізбесінің 9-тармағында көзделген негіздер болған кезде Қазақстан Республикасының консулдық лауазымды адамы өтініш берушіге алдын ала шешім бойынша позициясын білдіру мүмкіндігі үшін мемлекеттік қызметті көрсетуден бас тарту туралы алдын ала шешім, сондай-ақ тыңдауды өткізу уақыты мен орны (тәсілі) туралы хабарлайды.</w:t>
      </w:r>
    </w:p>
    <w:p>
      <w:pPr>
        <w:spacing w:after="0"/>
        <w:ind w:left="0"/>
        <w:jc w:val="both"/>
      </w:pPr>
      <w:r>
        <w:rPr>
          <w:rFonts w:ascii="Times New Roman"/>
          <w:b w:val="false"/>
          <w:i w:val="false"/>
          <w:color w:val="000000"/>
          <w:sz w:val="28"/>
        </w:rPr>
        <w:t>
      Тыңдау туралы хабарлама мемлекеттік қызмет көрсету мерзімі аяқталғанға дейін кемінде 3 (үш) жұмыс күні бұрын жіберіледі. Тыңдау хабарламаны жолдаған күннен бастап 1 (бір) жұмыс күнінен кешіктірілмей жүргізіледі.</w:t>
      </w:r>
    </w:p>
    <w:p>
      <w:pPr>
        <w:spacing w:after="0"/>
        <w:ind w:left="0"/>
        <w:jc w:val="both"/>
      </w:pPr>
      <w:r>
        <w:rPr>
          <w:rFonts w:ascii="Times New Roman"/>
          <w:b w:val="false"/>
          <w:i w:val="false"/>
          <w:color w:val="000000"/>
          <w:sz w:val="28"/>
        </w:rPr>
        <w:t>
      Тыңдау нәтижелері бойынша Қазақстан Республикасының консулдық лауазымды адамы өтініш берушіге оң нәтиже немесе мемлекеттік қызметті көрсетуден дәлелді бас тартуды береді.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6" w:id="47"/>
    <w:p>
      <w:pPr>
        <w:spacing w:after="0"/>
        <w:ind w:left="0"/>
        <w:jc w:val="both"/>
      </w:pPr>
      <w:r>
        <w:rPr>
          <w:rFonts w:ascii="Times New Roman"/>
          <w:b w:val="false"/>
          <w:i w:val="false"/>
          <w:color w:val="000000"/>
          <w:sz w:val="28"/>
        </w:rPr>
        <w:t>
      26. Уақытша куәлікті беруден бас тарту 2 мемлекеттік қызметті көрсетуге қойылатын негізгі талаптардың тізбесіне сәйкес негіздер бойынша жүзеге асырылады.</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57" w:id="48"/>
    <w:p>
      <w:pPr>
        <w:spacing w:after="0"/>
        <w:ind w:left="0"/>
        <w:jc w:val="both"/>
      </w:pPr>
      <w:r>
        <w:rPr>
          <w:rFonts w:ascii="Times New Roman"/>
          <w:b w:val="false"/>
          <w:i w:val="false"/>
          <w:color w:val="000000"/>
          <w:sz w:val="28"/>
        </w:rPr>
        <w:t>
      27.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8"/>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58" w:id="49"/>
    <w:p>
      <w:pPr>
        <w:spacing w:after="0"/>
        <w:ind w:left="0"/>
        <w:jc w:val="left"/>
      </w:pPr>
      <w:r>
        <w:rPr>
          <w:rFonts w:ascii="Times New Roman"/>
          <w:b/>
          <w:i w:val="false"/>
          <w:color w:val="000000"/>
        </w:rPr>
        <w:t xml:space="preserve"> 4-тарау. Қазақстан Республикасының халықаралық мемлекеттік кеме тізілімінде кемелерді мемлекеттiк тiркеу тәртібі</w:t>
      </w:r>
    </w:p>
    <w:bookmarkEnd w:id="49"/>
    <w:bookmarkStart w:name="z59" w:id="50"/>
    <w:p>
      <w:pPr>
        <w:spacing w:after="0"/>
        <w:ind w:left="0"/>
        <w:jc w:val="both"/>
      </w:pPr>
      <w:r>
        <w:rPr>
          <w:rFonts w:ascii="Times New Roman"/>
          <w:b w:val="false"/>
          <w:i w:val="false"/>
          <w:color w:val="000000"/>
          <w:sz w:val="28"/>
        </w:rPr>
        <w:t>
      28. Халықаралық кеме тiзiлiмiнде жүктердi, жолаушыларды және олардың багаждарын халықаралық тасымалдаулар, сүйретiп жүзу үшiн пайдаланылатын кемелер, оның iшiнде бербоут-чартер бойынша пайдалануға берiлген кемелер тiркеледi.</w:t>
      </w:r>
    </w:p>
    <w:bookmarkEnd w:id="50"/>
    <w:p>
      <w:pPr>
        <w:spacing w:after="0"/>
        <w:ind w:left="0"/>
        <w:jc w:val="both"/>
      </w:pPr>
      <w:r>
        <w:rPr>
          <w:rFonts w:ascii="Times New Roman"/>
          <w:b w:val="false"/>
          <w:i w:val="false"/>
          <w:color w:val="000000"/>
          <w:sz w:val="28"/>
        </w:rPr>
        <w:t>
      Егер кемелер шет мемлекеттердiң кемелер тiзiлiмдерiнде тiркелген болса және халықаралық кеме тiзiлiмiнде тiркеу туралы өтiнiш берiлген күнi олардың жасалғанына жиырма жылдан асса, олар халықаралық кеме тiзiлiмiнде тiркелуге жатпайды.</w:t>
      </w:r>
    </w:p>
    <w:bookmarkStart w:name="z60" w:id="51"/>
    <w:p>
      <w:pPr>
        <w:spacing w:after="0"/>
        <w:ind w:left="0"/>
        <w:jc w:val="both"/>
      </w:pPr>
      <w:r>
        <w:rPr>
          <w:rFonts w:ascii="Times New Roman"/>
          <w:b w:val="false"/>
          <w:i w:val="false"/>
          <w:color w:val="000000"/>
          <w:sz w:val="28"/>
        </w:rPr>
        <w:t>
      29. Кемеге меншiк құқығы және өзге де заттық құқықтар (бербоут-чартер бойынша жалдап алынған кемеге осы құқықтарды қоспағанда), осы құқықтарды шектеулер (ауыртпалықтар), олардың туындауы, ауысуы және тоқтатылуы халықаралық кеме тізілімінде тіркелуге жатады.</w:t>
      </w:r>
    </w:p>
    <w:bookmarkEnd w:id="51"/>
    <w:p>
      <w:pPr>
        <w:spacing w:after="0"/>
        <w:ind w:left="0"/>
        <w:jc w:val="both"/>
      </w:pPr>
      <w:r>
        <w:rPr>
          <w:rFonts w:ascii="Times New Roman"/>
          <w:b w:val="false"/>
          <w:i w:val="false"/>
          <w:color w:val="000000"/>
          <w:sz w:val="28"/>
        </w:rPr>
        <w:t>
      Меншік құқығына және өзге де заттық құқықтарға қатысты шектеулер (ауыртпалықтар) белгіленген кемені халықаралық кеме тізілімінде тіркеу және мұндай кемені аталған тізілімнен шығару пайдасына тиісті шектеу (ауыртпалық) белгіленген адамның жазбаша нысандағы келісімімен жүзеге асырылады.</w:t>
      </w:r>
    </w:p>
    <w:p>
      <w:pPr>
        <w:spacing w:after="0"/>
        <w:ind w:left="0"/>
        <w:jc w:val="both"/>
      </w:pPr>
      <w:r>
        <w:rPr>
          <w:rFonts w:ascii="Times New Roman"/>
          <w:b w:val="false"/>
          <w:i w:val="false"/>
          <w:color w:val="000000"/>
          <w:sz w:val="28"/>
        </w:rPr>
        <w:t>
      Бербоут-чартер бойынша жалға алынған кемені халықаралық кеме тізілімінде тіркеу мерзімі осындай кемеге Қазақстан Республикасының Мемлекеттік туын көтеріп жүзу құқығын уақытша беру мерзімінен аспайтын болады.</w:t>
      </w:r>
    </w:p>
    <w:bookmarkStart w:name="z61" w:id="52"/>
    <w:p>
      <w:pPr>
        <w:spacing w:after="0"/>
        <w:ind w:left="0"/>
        <w:jc w:val="both"/>
      </w:pPr>
      <w:r>
        <w:rPr>
          <w:rFonts w:ascii="Times New Roman"/>
          <w:b w:val="false"/>
          <w:i w:val="false"/>
          <w:color w:val="000000"/>
          <w:sz w:val="28"/>
        </w:rPr>
        <w:t>
      30. Мына кеме халықаралық кеме тізілімінен шығарылуға жатады:</w:t>
      </w:r>
    </w:p>
    <w:bookmarkEnd w:id="52"/>
    <w:bookmarkStart w:name="z62" w:id="53"/>
    <w:p>
      <w:pPr>
        <w:spacing w:after="0"/>
        <w:ind w:left="0"/>
        <w:jc w:val="both"/>
      </w:pPr>
      <w:r>
        <w:rPr>
          <w:rFonts w:ascii="Times New Roman"/>
          <w:b w:val="false"/>
          <w:i w:val="false"/>
          <w:color w:val="000000"/>
          <w:sz w:val="28"/>
        </w:rPr>
        <w:t>
      1) опат болған немесе хабарсыз жоғалып кеткен;</w:t>
      </w:r>
    </w:p>
    <w:bookmarkEnd w:id="53"/>
    <w:bookmarkStart w:name="z63" w:id="54"/>
    <w:p>
      <w:pPr>
        <w:spacing w:after="0"/>
        <w:ind w:left="0"/>
        <w:jc w:val="both"/>
      </w:pPr>
      <w:r>
        <w:rPr>
          <w:rFonts w:ascii="Times New Roman"/>
          <w:b w:val="false"/>
          <w:i w:val="false"/>
          <w:color w:val="000000"/>
          <w:sz w:val="28"/>
        </w:rPr>
        <w:t>
      2) конструкциялық жағынан күйреген;</w:t>
      </w:r>
    </w:p>
    <w:bookmarkEnd w:id="54"/>
    <w:bookmarkStart w:name="z64" w:id="55"/>
    <w:p>
      <w:pPr>
        <w:spacing w:after="0"/>
        <w:ind w:left="0"/>
        <w:jc w:val="both"/>
      </w:pPr>
      <w:r>
        <w:rPr>
          <w:rFonts w:ascii="Times New Roman"/>
          <w:b w:val="false"/>
          <w:i w:val="false"/>
          <w:color w:val="000000"/>
          <w:sz w:val="28"/>
        </w:rPr>
        <w:t>
      3) қайта құру немесе кез келген басқа өзгерiстер нәтижесiнде кеме сапасын жоғалтқан;</w:t>
      </w:r>
    </w:p>
    <w:bookmarkEnd w:id="55"/>
    <w:bookmarkStart w:name="z65" w:id="56"/>
    <w:p>
      <w:pPr>
        <w:spacing w:after="0"/>
        <w:ind w:left="0"/>
        <w:jc w:val="both"/>
      </w:pPr>
      <w:r>
        <w:rPr>
          <w:rFonts w:ascii="Times New Roman"/>
          <w:b w:val="false"/>
          <w:i w:val="false"/>
          <w:color w:val="000000"/>
          <w:sz w:val="28"/>
        </w:rPr>
        <w:t xml:space="preserve">
      4) Заңның 11-бабының </w:t>
      </w:r>
      <w:r>
        <w:rPr>
          <w:rFonts w:ascii="Times New Roman"/>
          <w:b w:val="false"/>
          <w:i w:val="false"/>
          <w:color w:val="000000"/>
          <w:sz w:val="28"/>
        </w:rPr>
        <w:t>3-1-тармағында</w:t>
      </w:r>
      <w:r>
        <w:rPr>
          <w:rFonts w:ascii="Times New Roman"/>
          <w:b w:val="false"/>
          <w:i w:val="false"/>
          <w:color w:val="000000"/>
          <w:sz w:val="28"/>
        </w:rPr>
        <w:t xml:space="preserve"> көзделген талаптарға сәйкес келмей қалған;</w:t>
      </w:r>
    </w:p>
    <w:bookmarkEnd w:id="56"/>
    <w:bookmarkStart w:name="z66" w:id="57"/>
    <w:p>
      <w:pPr>
        <w:spacing w:after="0"/>
        <w:ind w:left="0"/>
        <w:jc w:val="both"/>
      </w:pPr>
      <w:r>
        <w:rPr>
          <w:rFonts w:ascii="Times New Roman"/>
          <w:b w:val="false"/>
          <w:i w:val="false"/>
          <w:color w:val="000000"/>
          <w:sz w:val="28"/>
        </w:rPr>
        <w:t>
      5) оған қатысты Қазақстан Республикасының Мемлекеттік туын көтерiп жүзiп жүруге құқығын уақытша беру туралы шешiмдi уәкілетті орган жоққа шығарған;</w:t>
      </w:r>
    </w:p>
    <w:bookmarkEnd w:id="57"/>
    <w:bookmarkStart w:name="z67" w:id="58"/>
    <w:p>
      <w:pPr>
        <w:spacing w:after="0"/>
        <w:ind w:left="0"/>
        <w:jc w:val="both"/>
      </w:pPr>
      <w:r>
        <w:rPr>
          <w:rFonts w:ascii="Times New Roman"/>
          <w:b w:val="false"/>
          <w:i w:val="false"/>
          <w:color w:val="000000"/>
          <w:sz w:val="28"/>
        </w:rPr>
        <w:t>
      6) оған қатысты Қазақстан Республикасының аумақтық сулары шегiнде қызметтi жүзеге асыру фактісі айқындалған.</w:t>
      </w:r>
    </w:p>
    <w:bookmarkEnd w:id="58"/>
    <w:bookmarkStart w:name="z68" w:id="59"/>
    <w:p>
      <w:pPr>
        <w:spacing w:after="0"/>
        <w:ind w:left="0"/>
        <w:jc w:val="both"/>
      </w:pPr>
      <w:r>
        <w:rPr>
          <w:rFonts w:ascii="Times New Roman"/>
          <w:b w:val="false"/>
          <w:i w:val="false"/>
          <w:color w:val="000000"/>
          <w:sz w:val="28"/>
        </w:rPr>
        <w:t xml:space="preserve">
      31. Кемені халықаралық кеме тізілімінде тіркеу үшін өтініш беруші портал арқылы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"Қазақстан Республикасының халықаралық мемлекеттік кеме тізілімінде кемелерді мемлекеттiк тiркеу" мемлекеттік қызметін көрсетуге қойылатын негізгі талаптардың тізбесіне (бұдан әрі – 3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өтінімді жолдайды.</w:t>
      </w:r>
    </w:p>
    <w:bookmarkEnd w:id="59"/>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3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Құжаттарды портал арқылы жолдау кезінде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 халықаралық кеме тізіліміне бұрын енгізілген мәліметтерге сәйкес келмей қалғанда кемені қайта тіркеу осы Қағидалардың осы тармағында және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35-тармақтарында</w:t>
      </w:r>
      <w:r>
        <w:rPr>
          <w:rFonts w:ascii="Times New Roman"/>
          <w:b w:val="false"/>
          <w:i w:val="false"/>
          <w:color w:val="000000"/>
          <w:sz w:val="28"/>
        </w:rPr>
        <w:t xml:space="preserve"> көзделген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xml:space="preserve">
      Кемені халықаралық кеме тізілімінен шығару, оның атауын және шығарудың себебін көрсете отырып, кеме меншік иесінің өтініші негізінде осы Қағидалардың осы тармағында және </w:t>
      </w:r>
      <w:r>
        <w:rPr>
          <w:rFonts w:ascii="Times New Roman"/>
          <w:b w:val="false"/>
          <w:i w:val="false"/>
          <w:color w:val="000000"/>
          <w:sz w:val="28"/>
        </w:rPr>
        <w:t>30</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35-тармақтарында</w:t>
      </w:r>
      <w:r>
        <w:rPr>
          <w:rFonts w:ascii="Times New Roman"/>
          <w:b w:val="false"/>
          <w:i w:val="false"/>
          <w:color w:val="000000"/>
          <w:sz w:val="28"/>
        </w:rPr>
        <w:t xml:space="preserve"> көзделген халықаралық мемлекеттік кеме тізілімінде кемелерді мемлекеттiк тiркеу тәртібімен және мерзімдерде жүзеге асырылады.</w:t>
      </w:r>
    </w:p>
    <w:p>
      <w:pPr>
        <w:spacing w:after="0"/>
        <w:ind w:left="0"/>
        <w:jc w:val="both"/>
      </w:pPr>
      <w:r>
        <w:rPr>
          <w:rFonts w:ascii="Times New Roman"/>
          <w:b w:val="false"/>
          <w:i w:val="false"/>
          <w:color w:val="000000"/>
          <w:sz w:val="28"/>
        </w:rPr>
        <w:t>
      Сондай-ақ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0" w:id="60"/>
    <w:p>
      <w:pPr>
        <w:spacing w:after="0"/>
        <w:ind w:left="0"/>
        <w:jc w:val="both"/>
      </w:pPr>
      <w:r>
        <w:rPr>
          <w:rFonts w:ascii="Times New Roman"/>
          <w:b w:val="false"/>
          <w:i w:val="false"/>
          <w:color w:val="000000"/>
          <w:sz w:val="28"/>
        </w:rPr>
        <w:t>
      33. Кемелерді Қазақстан Республикасының халықаралық кеме тiзiлімiнде тіркеу, кемелерді Қазақстан Республикасының халықаралық кеме тiзiлімiнде қайта тіркеу, кемелерді Қазақстан Республикасының халықаралық кеме тiзiлімiнен алып тастау кезінде Порт теңіз әкімшілігінің әрекеттері дәйектілігінің сипаттамасы:</w:t>
      </w:r>
    </w:p>
    <w:bookmarkEnd w:id="60"/>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p>
      <w:pPr>
        <w:spacing w:after="0"/>
        <w:ind w:left="0"/>
        <w:jc w:val="both"/>
      </w:pPr>
      <w:r>
        <w:rPr>
          <w:rFonts w:ascii="Times New Roman"/>
          <w:b w:val="false"/>
          <w:i w:val="false"/>
          <w:color w:val="000000"/>
          <w:sz w:val="28"/>
        </w:rPr>
        <w:t>
      2) басшы мемлекеттік қызмет көрсетудің нәтижесіне қол қояды;</w:t>
      </w:r>
    </w:p>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34.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77" w:id="61"/>
    <w:p>
      <w:pPr>
        <w:spacing w:after="0"/>
        <w:ind w:left="0"/>
        <w:jc w:val="both"/>
      </w:pPr>
      <w:r>
        <w:rPr>
          <w:rFonts w:ascii="Times New Roman"/>
          <w:b w:val="false"/>
          <w:i w:val="false"/>
          <w:color w:val="000000"/>
          <w:sz w:val="28"/>
        </w:rPr>
        <w:t>
      35.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61"/>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3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78" w:id="62"/>
    <w:p>
      <w:pPr>
        <w:spacing w:after="0"/>
        <w:ind w:left="0"/>
        <w:jc w:val="both"/>
      </w:pPr>
      <w:r>
        <w:rPr>
          <w:rFonts w:ascii="Times New Roman"/>
          <w:b w:val="false"/>
          <w:i w:val="false"/>
          <w:color w:val="000000"/>
          <w:sz w:val="28"/>
        </w:rPr>
        <w:t>
      36.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6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36-тармақ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79" w:id="63"/>
    <w:p>
      <w:pPr>
        <w:spacing w:after="0"/>
        <w:ind w:left="0"/>
        <w:jc w:val="left"/>
      </w:pPr>
      <w:r>
        <w:rPr>
          <w:rFonts w:ascii="Times New Roman"/>
          <w:b/>
          <w:i w:val="false"/>
          <w:color w:val="000000"/>
        </w:rPr>
        <w:t xml:space="preserve"> 5-тарау. Бербоут-чартер тізілімінде теңіз кемелерін мемлекеттік тіркеу тәртібі</w:t>
      </w:r>
    </w:p>
    <w:bookmarkEnd w:id="63"/>
    <w:bookmarkStart w:name="z80" w:id="64"/>
    <w:p>
      <w:pPr>
        <w:spacing w:after="0"/>
        <w:ind w:left="0"/>
        <w:jc w:val="both"/>
      </w:pPr>
      <w:r>
        <w:rPr>
          <w:rFonts w:ascii="Times New Roman"/>
          <w:b w:val="false"/>
          <w:i w:val="false"/>
          <w:color w:val="000000"/>
          <w:sz w:val="28"/>
        </w:rPr>
        <w:t>
      37. Бербоут-чартер тізілімінде шет мемлекеттердің тізілімінде тіркелген және бербоут-чартер бойынша:</w:t>
      </w:r>
    </w:p>
    <w:bookmarkEnd w:id="64"/>
    <w:bookmarkStart w:name="z81" w:id="65"/>
    <w:p>
      <w:pPr>
        <w:spacing w:after="0"/>
        <w:ind w:left="0"/>
        <w:jc w:val="both"/>
      </w:pPr>
      <w:r>
        <w:rPr>
          <w:rFonts w:ascii="Times New Roman"/>
          <w:b w:val="false"/>
          <w:i w:val="false"/>
          <w:color w:val="000000"/>
          <w:sz w:val="28"/>
        </w:rPr>
        <w:t>
      1) қазақстандық кеме жалдаушыға;</w:t>
      </w:r>
    </w:p>
    <w:bookmarkEnd w:id="65"/>
    <w:bookmarkStart w:name="z82" w:id="66"/>
    <w:p>
      <w:pPr>
        <w:spacing w:after="0"/>
        <w:ind w:left="0"/>
        <w:jc w:val="both"/>
      </w:pPr>
      <w:r>
        <w:rPr>
          <w:rFonts w:ascii="Times New Roman"/>
          <w:b w:val="false"/>
          <w:i w:val="false"/>
          <w:color w:val="000000"/>
          <w:sz w:val="28"/>
        </w:rPr>
        <w:t>
      2) 1997 жылғы 18 қарашадағы Солтүстік Каспий бойынша өнімді бөлу туралы келісімге сәйкес Қазақстан Республикасында "Заңды тұлғаларды мемлекеттiк тiркеу және филиалдар мен өкiлдiктердi есептiк тiркеу туралы" Қазақстан Республикасының 1995 жылғы 17 сәуiрдегi белгіленген тәртіппен тіркелген филиалдар (мердігерлік компаниялар, оператор, агенттер, қосалқы мердігерлер) арқылы Каспий теңізінде қызметін жүзеге асыратын шетелдік заңды тұлғаға ұсынылған теңіз кемелері тіркеуге жатады.</w:t>
      </w:r>
    </w:p>
    <w:bookmarkEnd w:id="66"/>
    <w:bookmarkStart w:name="z83" w:id="67"/>
    <w:p>
      <w:pPr>
        <w:spacing w:after="0"/>
        <w:ind w:left="0"/>
        <w:jc w:val="both"/>
      </w:pPr>
      <w:r>
        <w:rPr>
          <w:rFonts w:ascii="Times New Roman"/>
          <w:b w:val="false"/>
          <w:i w:val="false"/>
          <w:color w:val="000000"/>
          <w:sz w:val="28"/>
        </w:rPr>
        <w:t>
      38. Уәкілетті орган теңіз кемесіне Қазақстан Республикасының Мемлекеттік туын көтеріп жүзу құқығына уақытша рұқсат беру туралы шешім қабылдаған жағдайда мұндай кеме бербоут-чартер тізіліміне тіркеуге жатады.</w:t>
      </w:r>
    </w:p>
    <w:bookmarkEnd w:id="67"/>
    <w:bookmarkStart w:name="z84" w:id="68"/>
    <w:p>
      <w:pPr>
        <w:spacing w:after="0"/>
        <w:ind w:left="0"/>
        <w:jc w:val="both"/>
      </w:pPr>
      <w:r>
        <w:rPr>
          <w:rFonts w:ascii="Times New Roman"/>
          <w:b w:val="false"/>
          <w:i w:val="false"/>
          <w:color w:val="000000"/>
          <w:sz w:val="28"/>
        </w:rPr>
        <w:t>
      39. Қазақстан Республикасының Мемлекеттік туын көтеріп жүзу құқығын уақытша беру туралы шешім қабылдау үшін кеме иесі уәкілетті органға мынадай құжаттарды береді:</w:t>
      </w:r>
    </w:p>
    <w:bookmarkEnd w:id="68"/>
    <w:bookmarkStart w:name="z85" w:id="69"/>
    <w:p>
      <w:pPr>
        <w:spacing w:after="0"/>
        <w:ind w:left="0"/>
        <w:jc w:val="both"/>
      </w:pPr>
      <w:r>
        <w:rPr>
          <w:rFonts w:ascii="Times New Roman"/>
          <w:b w:val="false"/>
          <w:i w:val="false"/>
          <w:color w:val="000000"/>
          <w:sz w:val="28"/>
        </w:rPr>
        <w:t>
      1) көрсетілетін қызмет алушының жеке сәйкестендіру нөмірін / бизнес-сәйкестендіру нөмірін көрсете отырып еркін нысандағы өтініш;</w:t>
      </w:r>
    </w:p>
    <w:bookmarkEnd w:id="69"/>
    <w:bookmarkStart w:name="z86" w:id="70"/>
    <w:p>
      <w:pPr>
        <w:spacing w:after="0"/>
        <w:ind w:left="0"/>
        <w:jc w:val="both"/>
      </w:pPr>
      <w:r>
        <w:rPr>
          <w:rFonts w:ascii="Times New Roman"/>
          <w:b w:val="false"/>
          <w:i w:val="false"/>
          <w:color w:val="000000"/>
          <w:sz w:val="28"/>
        </w:rPr>
        <w:t>
      2) бербоут-чартер шарты;</w:t>
      </w:r>
    </w:p>
    <w:bookmarkEnd w:id="70"/>
    <w:bookmarkStart w:name="z87" w:id="71"/>
    <w:p>
      <w:pPr>
        <w:spacing w:after="0"/>
        <w:ind w:left="0"/>
        <w:jc w:val="both"/>
      </w:pPr>
      <w:r>
        <w:rPr>
          <w:rFonts w:ascii="Times New Roman"/>
          <w:b w:val="false"/>
          <w:i w:val="false"/>
          <w:color w:val="000000"/>
          <w:sz w:val="28"/>
        </w:rPr>
        <w:t>
      3) шет мемлекеттердің құзыретті билік органдары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және кеменің меншік иесі туралы мәліметтерді қамтитын құжат;</w:t>
      </w:r>
    </w:p>
    <w:bookmarkEnd w:id="71"/>
    <w:bookmarkStart w:name="z88" w:id="72"/>
    <w:p>
      <w:pPr>
        <w:spacing w:after="0"/>
        <w:ind w:left="0"/>
        <w:jc w:val="both"/>
      </w:pPr>
      <w:r>
        <w:rPr>
          <w:rFonts w:ascii="Times New Roman"/>
          <w:b w:val="false"/>
          <w:i w:val="false"/>
          <w:color w:val="000000"/>
          <w:sz w:val="28"/>
        </w:rPr>
        <w:t>
      4) Қазақстан Республикасының Мемлекеттік туын көтеріп жүзуге кемені ауыстыруға меншік иесі және кеменің тіркелген ауыртпалығына кепіл ұстаушының жазбаша рұқсаты;</w:t>
      </w:r>
    </w:p>
    <w:bookmarkEnd w:id="72"/>
    <w:bookmarkStart w:name="z89" w:id="73"/>
    <w:p>
      <w:pPr>
        <w:spacing w:after="0"/>
        <w:ind w:left="0"/>
        <w:jc w:val="both"/>
      </w:pPr>
      <w:r>
        <w:rPr>
          <w:rFonts w:ascii="Times New Roman"/>
          <w:b w:val="false"/>
          <w:i w:val="false"/>
          <w:color w:val="000000"/>
          <w:sz w:val="28"/>
        </w:rPr>
        <w:t>
      5) сыныптау куәлігі немесе кеменің техникалық жарамдылығын растайтын өзге де құжат;</w:t>
      </w:r>
    </w:p>
    <w:bookmarkEnd w:id="73"/>
    <w:bookmarkStart w:name="z90" w:id="74"/>
    <w:p>
      <w:pPr>
        <w:spacing w:after="0"/>
        <w:ind w:left="0"/>
        <w:jc w:val="both"/>
      </w:pPr>
      <w:r>
        <w:rPr>
          <w:rFonts w:ascii="Times New Roman"/>
          <w:b w:val="false"/>
          <w:i w:val="false"/>
          <w:color w:val="000000"/>
          <w:sz w:val="28"/>
        </w:rPr>
        <w:t>
      6) кеме Солтүстік Каспий жобасын іске асыру үшін жалға алынғанын растайтын Солтүстік Каспий жобасы жөнінде оператордан хат (осы Қағидалар 37-тармағының 2) тармақшасында көрсетілген тұлғалар жалға алған кемелер үшін);</w:t>
      </w:r>
    </w:p>
    <w:bookmarkEnd w:id="74"/>
    <w:bookmarkStart w:name="z91" w:id="75"/>
    <w:p>
      <w:pPr>
        <w:spacing w:after="0"/>
        <w:ind w:left="0"/>
        <w:jc w:val="both"/>
      </w:pPr>
      <w:r>
        <w:rPr>
          <w:rFonts w:ascii="Times New Roman"/>
          <w:b w:val="false"/>
          <w:i w:val="false"/>
          <w:color w:val="000000"/>
          <w:sz w:val="28"/>
        </w:rPr>
        <w:t>
      7) өлшеу куәлігі.</w:t>
      </w:r>
    </w:p>
    <w:bookmarkEnd w:id="75"/>
    <w:bookmarkStart w:name="z92" w:id="76"/>
    <w:p>
      <w:pPr>
        <w:spacing w:after="0"/>
        <w:ind w:left="0"/>
        <w:jc w:val="both"/>
      </w:pPr>
      <w:r>
        <w:rPr>
          <w:rFonts w:ascii="Times New Roman"/>
          <w:b w:val="false"/>
          <w:i w:val="false"/>
          <w:color w:val="000000"/>
          <w:sz w:val="28"/>
        </w:rPr>
        <w:t>
      40. Уәкілетті органның құжаттарды қарауы он жұмыс күні ішінде жүзеге асырылады, қарау қорытындылары бойынша Қазақстан Республикасының Мемлекеттік туын көтеріп жүзу құқығын уақытша беру туралы рұқсат беріледі немесе мынадай жағдайларда:</w:t>
      </w:r>
    </w:p>
    <w:bookmarkEnd w:id="76"/>
    <w:bookmarkStart w:name="z93" w:id="77"/>
    <w:p>
      <w:pPr>
        <w:spacing w:after="0"/>
        <w:ind w:left="0"/>
        <w:jc w:val="both"/>
      </w:pPr>
      <w:r>
        <w:rPr>
          <w:rFonts w:ascii="Times New Roman"/>
          <w:b w:val="false"/>
          <w:i w:val="false"/>
          <w:color w:val="000000"/>
          <w:sz w:val="28"/>
        </w:rPr>
        <w:t>
      1) сауда мақсатында теңізде жүзу саласында Қазақстан Республикасы заңнамасымен бекітілген теңізде жүзу қауіпсіздігі талаптарына кеменің сәйкес келмеуін көрсететін негіздер болған кезде;</w:t>
      </w:r>
    </w:p>
    <w:bookmarkEnd w:id="77"/>
    <w:bookmarkStart w:name="z94" w:id="78"/>
    <w:p>
      <w:pPr>
        <w:spacing w:after="0"/>
        <w:ind w:left="0"/>
        <w:jc w:val="both"/>
      </w:pPr>
      <w:r>
        <w:rPr>
          <w:rFonts w:ascii="Times New Roman"/>
          <w:b w:val="false"/>
          <w:i w:val="false"/>
          <w:color w:val="000000"/>
          <w:sz w:val="28"/>
        </w:rPr>
        <w:t>
      2) осы Қағидалар 37-тармағының 2) тармақшасында көзделген тұлғалар кемені Солтүстік Каспий жобасын іске асыру мақсатынсыз жалға алған кезде;</w:t>
      </w:r>
    </w:p>
    <w:bookmarkEnd w:id="78"/>
    <w:bookmarkStart w:name="z95" w:id="79"/>
    <w:p>
      <w:pPr>
        <w:spacing w:after="0"/>
        <w:ind w:left="0"/>
        <w:jc w:val="both"/>
      </w:pPr>
      <w:r>
        <w:rPr>
          <w:rFonts w:ascii="Times New Roman"/>
          <w:b w:val="false"/>
          <w:i w:val="false"/>
          <w:color w:val="000000"/>
          <w:sz w:val="28"/>
        </w:rPr>
        <w:t>
      3) бербоут-чартер тізілімінде тіркеу мерзімін ұзартуға жататын кемелерді, қазақстандық флоттың құрамында болмайтын мамандандырылған кемелердi, сондай-ақ реновация, жаңғырту және қайта жабдықтау рәсімінен өткен кемелерді қоспағанда, кеменің шығарылған уақыты жиырма жылдан жоғары болған кезде бас тартылады.</w:t>
      </w:r>
    </w:p>
    <w:bookmarkEnd w:id="79"/>
    <w:bookmarkStart w:name="z96" w:id="80"/>
    <w:p>
      <w:pPr>
        <w:spacing w:after="0"/>
        <w:ind w:left="0"/>
        <w:jc w:val="both"/>
      </w:pPr>
      <w:r>
        <w:rPr>
          <w:rFonts w:ascii="Times New Roman"/>
          <w:b w:val="false"/>
          <w:i w:val="false"/>
          <w:color w:val="000000"/>
          <w:sz w:val="28"/>
        </w:rPr>
        <w:t>
      41. Кемені бербоут-чартер тізілімінде тіркеу мерзімін ұзарту мынадай құжаттар қоса беріле отырып, оңайлатылған тәртіппен жүзеге асырылады:</w:t>
      </w:r>
    </w:p>
    <w:bookmarkEnd w:id="80"/>
    <w:bookmarkStart w:name="z97" w:id="81"/>
    <w:p>
      <w:pPr>
        <w:spacing w:after="0"/>
        <w:ind w:left="0"/>
        <w:jc w:val="both"/>
      </w:pPr>
      <w:r>
        <w:rPr>
          <w:rFonts w:ascii="Times New Roman"/>
          <w:b w:val="false"/>
          <w:i w:val="false"/>
          <w:color w:val="000000"/>
          <w:sz w:val="28"/>
        </w:rPr>
        <w:t>
      1) кеме иесінен еркін нысандағы өтініш;</w:t>
      </w:r>
    </w:p>
    <w:bookmarkEnd w:id="81"/>
    <w:bookmarkStart w:name="z98" w:id="82"/>
    <w:p>
      <w:pPr>
        <w:spacing w:after="0"/>
        <w:ind w:left="0"/>
        <w:jc w:val="both"/>
      </w:pPr>
      <w:r>
        <w:rPr>
          <w:rFonts w:ascii="Times New Roman"/>
          <w:b w:val="false"/>
          <w:i w:val="false"/>
          <w:color w:val="000000"/>
          <w:sz w:val="28"/>
        </w:rPr>
        <w:t>
      2) шет мемлекеттердің құзыретті билік органдары берген, онда кеме тікелей ту ауыстырылғанға дейін тіркелген, осындай мемлекеттің туын көтеріп жүзу құқығы тоқтатыла тұрғанын немесе бұл құқық Қазақстан Республикасының бербоут-чартерлік тізілімінде кемені мемлекеттік тіркеу сәтінен бастап бұл құқық тоқтатыла тұратынын растайтын кемені Қазақстан Республикасының туын көтеріп жүзуге уақытша ауыстыруға келісу туралы, сондай-ақ кеменің ипотека ауыртпалығы және кеменің меншік иесі туралы мәліметтерді қамтитын құжат.</w:t>
      </w:r>
    </w:p>
    <w:bookmarkEnd w:id="82"/>
    <w:bookmarkStart w:name="z99" w:id="83"/>
    <w:p>
      <w:pPr>
        <w:spacing w:after="0"/>
        <w:ind w:left="0"/>
        <w:jc w:val="both"/>
      </w:pPr>
      <w:r>
        <w:rPr>
          <w:rFonts w:ascii="Times New Roman"/>
          <w:b w:val="false"/>
          <w:i w:val="false"/>
          <w:color w:val="000000"/>
          <w:sz w:val="28"/>
        </w:rPr>
        <w:t>
      42. Бербоут-чартер тізілімінен:</w:t>
      </w:r>
    </w:p>
    <w:bookmarkEnd w:id="83"/>
    <w:p>
      <w:pPr>
        <w:spacing w:after="0"/>
        <w:ind w:left="0"/>
        <w:jc w:val="both"/>
      </w:pPr>
      <w:r>
        <w:rPr>
          <w:rFonts w:ascii="Times New Roman"/>
          <w:b w:val="false"/>
          <w:i w:val="false"/>
          <w:color w:val="000000"/>
          <w:sz w:val="28"/>
        </w:rPr>
        <w:t>
      1) опат болған немесе хабарсыз жоғалып кеткен;</w:t>
      </w:r>
    </w:p>
    <w:p>
      <w:pPr>
        <w:spacing w:after="0"/>
        <w:ind w:left="0"/>
        <w:jc w:val="both"/>
      </w:pPr>
      <w:r>
        <w:rPr>
          <w:rFonts w:ascii="Times New Roman"/>
          <w:b w:val="false"/>
          <w:i w:val="false"/>
          <w:color w:val="000000"/>
          <w:sz w:val="28"/>
        </w:rPr>
        <w:t>
      2) конструкциялық жағынан күйреген;</w:t>
      </w:r>
    </w:p>
    <w:p>
      <w:pPr>
        <w:spacing w:after="0"/>
        <w:ind w:left="0"/>
        <w:jc w:val="both"/>
      </w:pPr>
      <w:r>
        <w:rPr>
          <w:rFonts w:ascii="Times New Roman"/>
          <w:b w:val="false"/>
          <w:i w:val="false"/>
          <w:color w:val="000000"/>
          <w:sz w:val="28"/>
        </w:rPr>
        <w:t>
      3) қайта жасау нәтижесінде кеме сапасын жоғалтқан;</w:t>
      </w:r>
    </w:p>
    <w:p>
      <w:pPr>
        <w:spacing w:after="0"/>
        <w:ind w:left="0"/>
        <w:jc w:val="both"/>
      </w:pPr>
      <w:r>
        <w:rPr>
          <w:rFonts w:ascii="Times New Roman"/>
          <w:b w:val="false"/>
          <w:i w:val="false"/>
          <w:color w:val="000000"/>
          <w:sz w:val="28"/>
        </w:rPr>
        <w:t xml:space="preserve">
      4) осы Заңның </w:t>
      </w:r>
      <w:r>
        <w:rPr>
          <w:rFonts w:ascii="Times New Roman"/>
          <w:b w:val="false"/>
          <w:i w:val="false"/>
          <w:color w:val="000000"/>
          <w:sz w:val="28"/>
        </w:rPr>
        <w:t>11-бабының</w:t>
      </w:r>
      <w:r>
        <w:rPr>
          <w:rFonts w:ascii="Times New Roman"/>
          <w:b w:val="false"/>
          <w:i w:val="false"/>
          <w:color w:val="000000"/>
          <w:sz w:val="28"/>
        </w:rPr>
        <w:t xml:space="preserve"> 5-тармағында көзделген талаптарға сәйкес келмей қалған;</w:t>
      </w:r>
    </w:p>
    <w:p>
      <w:pPr>
        <w:spacing w:after="0"/>
        <w:ind w:left="0"/>
        <w:jc w:val="both"/>
      </w:pPr>
      <w:r>
        <w:rPr>
          <w:rFonts w:ascii="Times New Roman"/>
          <w:b w:val="false"/>
          <w:i w:val="false"/>
          <w:color w:val="000000"/>
          <w:sz w:val="28"/>
        </w:rPr>
        <w:t>
      5) оған қатысты уәкілетті орган Қазақстан Республикасының мемлекеттік туын көтеріп жүзу құқығын уақытша беру туралы шешімнің күшін жойған кеме шығарылуға жатады.</w:t>
      </w:r>
    </w:p>
    <w:p>
      <w:pPr>
        <w:spacing w:after="0"/>
        <w:ind w:left="0"/>
        <w:jc w:val="both"/>
      </w:pPr>
      <w:r>
        <w:rPr>
          <w:rFonts w:ascii="Times New Roman"/>
          <w:b w:val="false"/>
          <w:i w:val="false"/>
          <w:color w:val="000000"/>
          <w:sz w:val="28"/>
        </w:rPr>
        <w:t>
      Кемені бербоут-чартерлік тізілімнен шығару, оның атауын және шығарудың себебін көрсете отырып, кеме иесінің өтініші негізінде осы Қағидаларда белгіленген кемені бербоут-чартерлік тізілімде тіркеу тәртібімен мен мерзімдерде жүзеге асырылады.</w:t>
      </w:r>
    </w:p>
    <w:p>
      <w:pPr>
        <w:spacing w:after="0"/>
        <w:ind w:left="0"/>
        <w:jc w:val="both"/>
      </w:pPr>
      <w:r>
        <w:rPr>
          <w:rFonts w:ascii="Times New Roman"/>
          <w:b w:val="false"/>
          <w:i w:val="false"/>
          <w:color w:val="000000"/>
          <w:sz w:val="28"/>
        </w:rPr>
        <w:t>
      Порттың теңіз әкімшілігі Қазақстан Республикасының мемлекеттік туын көтеріп жүзу құқығын уақытша беру туралы шешімнің мерзімі аяқталғаннан кейін үшінші жұмыс күні кемені аталған тізілімнен шығарады.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Индустрия және инфрақұрылымдық даму министрінің м.а. 16.09.2021 </w:t>
      </w:r>
      <w:r>
        <w:rPr>
          <w:rFonts w:ascii="Times New Roman"/>
          <w:b w:val="false"/>
          <w:i w:val="false"/>
          <w:color w:val="000000"/>
          <w:sz w:val="28"/>
        </w:rPr>
        <w:t>№ 498</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5" w:id="84"/>
    <w:p>
      <w:pPr>
        <w:spacing w:after="0"/>
        <w:ind w:left="0"/>
        <w:jc w:val="both"/>
      </w:pPr>
      <w:r>
        <w:rPr>
          <w:rFonts w:ascii="Times New Roman"/>
          <w:b w:val="false"/>
          <w:i w:val="false"/>
          <w:color w:val="000000"/>
          <w:sz w:val="28"/>
        </w:rPr>
        <w:t xml:space="preserve">
      43. Кемені бербоут-чартер тізілімінде тіркеу үшін өтініш беруші портал арқылы осы Қағидалардың </w:t>
      </w:r>
      <w:r>
        <w:rPr>
          <w:rFonts w:ascii="Times New Roman"/>
          <w:b w:val="false"/>
          <w:i w:val="false"/>
          <w:color w:val="000000"/>
          <w:sz w:val="28"/>
        </w:rPr>
        <w:t>13-қосымшасына</w:t>
      </w:r>
      <w:r>
        <w:rPr>
          <w:rFonts w:ascii="Times New Roman"/>
          <w:b w:val="false"/>
          <w:i w:val="false"/>
          <w:color w:val="000000"/>
          <w:sz w:val="28"/>
        </w:rPr>
        <w:t xml:space="preserve"> сәйкес өтінімді жолдайды.</w:t>
      </w:r>
    </w:p>
    <w:bookmarkEnd w:id="84"/>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xml:space="preserve">
      Мемлекеттік қызметті көрсетудің ерекшеліктерін есепке ала отырып үдерістің сипаттамаларын, нысанын, мазмұнын және көрсетудің нәтижесін қамтитын мемлекеттік қызметті көрсетуге қойылатын негізгі талаптардың тізбесі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"Бербоут-чартерлік тізілімде теңіз кемесін мемлекеттік тіркеу" мемлекеттік қызметін көрсетуге қойылатын негізгі талаптардың тізбесінде (бұдан әрі – 4 мемлекеттік қызметті көрсетуге қойылатын негізгі талаптардың тізбесі) жазылған.</w:t>
      </w:r>
    </w:p>
    <w:p>
      <w:pPr>
        <w:spacing w:after="0"/>
        <w:ind w:left="0"/>
        <w:jc w:val="both"/>
      </w:pPr>
      <w:r>
        <w:rPr>
          <w:rFonts w:ascii="Times New Roman"/>
          <w:b w:val="false"/>
          <w:i w:val="false"/>
          <w:color w:val="000000"/>
          <w:sz w:val="28"/>
        </w:rPr>
        <w:t>
      Өтінішті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Кемені қайта тіркеу, егер кеме бұрын бербоут-чартерлік тізілімге енгізілген мәліметтерге сәйкес келмей қалғанда, кемені осы Қағидалардың осы тармағында және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45-тармақтарында</w:t>
      </w:r>
      <w:r>
        <w:rPr>
          <w:rFonts w:ascii="Times New Roman"/>
          <w:b w:val="false"/>
          <w:i w:val="false"/>
          <w:color w:val="000000"/>
          <w:sz w:val="28"/>
        </w:rPr>
        <w:t xml:space="preserve"> көзделген кемені бербоут-чартерлік тізілімде тіркеу тәртіппен және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06" w:id="85"/>
    <w:p>
      <w:pPr>
        <w:spacing w:after="0"/>
        <w:ind w:left="0"/>
        <w:jc w:val="both"/>
      </w:pPr>
      <w:r>
        <w:rPr>
          <w:rFonts w:ascii="Times New Roman"/>
          <w:b w:val="false"/>
          <w:i w:val="false"/>
          <w:color w:val="000000"/>
          <w:sz w:val="28"/>
        </w:rPr>
        <w:t>
      44. Теңiз кемесін бербоут-чартер тiзiлімiнде тіркеу, теңiз кемесін бербоут-чартер тiзiлімiнде қайта тіркеу, теңiз кемесін бербоут-чартер тiзiлімiнен алып тастау кезінде Порт теңіз әкімшілігінің әрекеттері дәйектілігінің сипаттамасы:</w:t>
      </w:r>
    </w:p>
    <w:bookmarkEnd w:id="85"/>
    <w:p>
      <w:pPr>
        <w:spacing w:after="0"/>
        <w:ind w:left="0"/>
        <w:jc w:val="both"/>
      </w:pPr>
      <w:r>
        <w:rPr>
          <w:rFonts w:ascii="Times New Roman"/>
          <w:b w:val="false"/>
          <w:i w:val="false"/>
          <w:color w:val="000000"/>
          <w:sz w:val="28"/>
        </w:rPr>
        <w:t>
      1) Порттың теңіз әкімшілігі кеңсесінің маманы порталда өтінішті тіркейді және оны Порт теңіз әкімшілігінің басшысына (бұдан әрі - басшы) жолдайды;</w:t>
      </w:r>
    </w:p>
    <w:p>
      <w:pPr>
        <w:spacing w:after="0"/>
        <w:ind w:left="0"/>
        <w:jc w:val="both"/>
      </w:pPr>
      <w:r>
        <w:rPr>
          <w:rFonts w:ascii="Times New Roman"/>
          <w:b w:val="false"/>
          <w:i w:val="false"/>
          <w:color w:val="000000"/>
          <w:sz w:val="28"/>
        </w:rPr>
        <w:t>
      2) басшы өтінішті орындау үшін жауапты орындаушыға жолдайды;</w:t>
      </w:r>
    </w:p>
    <w:p>
      <w:pPr>
        <w:spacing w:after="0"/>
        <w:ind w:left="0"/>
        <w:jc w:val="both"/>
      </w:pPr>
      <w:r>
        <w:rPr>
          <w:rFonts w:ascii="Times New Roman"/>
          <w:b w:val="false"/>
          <w:i w:val="false"/>
          <w:color w:val="000000"/>
          <w:sz w:val="28"/>
        </w:rPr>
        <w:t>
      3) жауапты орындаушы өтініш берушінің мемлекеттік қызметті көрсету үшін қажетті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басшының қол қоюына енгізеді;</w:t>
      </w:r>
    </w:p>
    <w:p>
      <w:pPr>
        <w:spacing w:after="0"/>
        <w:ind w:left="0"/>
        <w:jc w:val="both"/>
      </w:pPr>
      <w:r>
        <w:rPr>
          <w:rFonts w:ascii="Times New Roman"/>
          <w:b w:val="false"/>
          <w:i w:val="false"/>
          <w:color w:val="000000"/>
          <w:sz w:val="28"/>
        </w:rPr>
        <w:t>
      4) басшы мемлекеттік қызмет көрсетудің нәтижесіне электрондық цифрлық қолтаңба арқылы қол қояды;</w:t>
      </w:r>
    </w:p>
    <w:p>
      <w:pPr>
        <w:spacing w:after="0"/>
        <w:ind w:left="0"/>
        <w:jc w:val="both"/>
      </w:pPr>
      <w:r>
        <w:rPr>
          <w:rFonts w:ascii="Times New Roman"/>
          <w:b w:val="false"/>
          <w:i w:val="false"/>
          <w:color w:val="000000"/>
          <w:sz w:val="28"/>
        </w:rPr>
        <w:t>
      5)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12" w:id="86"/>
    <w:p>
      <w:pPr>
        <w:spacing w:after="0"/>
        <w:ind w:left="0"/>
        <w:jc w:val="both"/>
      </w:pPr>
      <w:r>
        <w:rPr>
          <w:rFonts w:ascii="Times New Roman"/>
          <w:b w:val="false"/>
          <w:i w:val="false"/>
          <w:color w:val="000000"/>
          <w:sz w:val="28"/>
        </w:rPr>
        <w:t>
      45. Көрсетілетін қызметті беруші көрсетілетін қызметті алушының құжаттарын алған сәттен бастап 2 (екі) жұмыс күні ішінде ұсынылған құжаттардың толықтылығын тексереді.</w:t>
      </w:r>
    </w:p>
    <w:bookmarkEnd w:id="86"/>
    <w:p>
      <w:pPr>
        <w:spacing w:after="0"/>
        <w:ind w:left="0"/>
        <w:jc w:val="both"/>
      </w:pPr>
      <w:r>
        <w:rPr>
          <w:rFonts w:ascii="Times New Roman"/>
          <w:b w:val="false"/>
          <w:i w:val="false"/>
          <w:color w:val="000000"/>
          <w:sz w:val="28"/>
        </w:rPr>
        <w:t>
      Көрсетілетін қызметті алушы құжаттардың толық емес пакетін ұсынғанда, көрсетілетін қызметті беруші аталған мерзімдерде өтінішті одан әрі қараудан уәжді түрде бас тартады.</w:t>
      </w:r>
    </w:p>
    <w:p>
      <w:pPr>
        <w:spacing w:after="0"/>
        <w:ind w:left="0"/>
        <w:jc w:val="both"/>
      </w:pPr>
      <w:r>
        <w:rPr>
          <w:rFonts w:ascii="Times New Roman"/>
          <w:b w:val="false"/>
          <w:i w:val="false"/>
          <w:color w:val="000000"/>
          <w:sz w:val="28"/>
        </w:rPr>
        <w:t>
      Мемлекеттік қызмет көрсетуден бас тарту 4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3" w:id="87"/>
    <w:p>
      <w:pPr>
        <w:spacing w:after="0"/>
        <w:ind w:left="0"/>
        <w:jc w:val="both"/>
      </w:pPr>
      <w:r>
        <w:rPr>
          <w:rFonts w:ascii="Times New Roman"/>
          <w:b w:val="false"/>
          <w:i w:val="false"/>
          <w:color w:val="000000"/>
          <w:sz w:val="28"/>
        </w:rPr>
        <w:t>
      46.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87"/>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14" w:id="88"/>
    <w:p>
      <w:pPr>
        <w:spacing w:after="0"/>
        <w:ind w:left="0"/>
        <w:jc w:val="left"/>
      </w:pPr>
      <w:r>
        <w:rPr>
          <w:rFonts w:ascii="Times New Roman"/>
          <w:b/>
          <w:i w:val="false"/>
          <w:color w:val="000000"/>
        </w:rPr>
        <w:t xml:space="preserve"> 6-тарау. Жасалып жатқан кемелер тiзiлiмiнде жасалып жатқан кемеге меншiк құқығын мемлекеттік тiркеу тәртібі</w:t>
      </w:r>
    </w:p>
    <w:bookmarkEnd w:id="88"/>
    <w:bookmarkStart w:name="z115" w:id="89"/>
    <w:p>
      <w:pPr>
        <w:spacing w:after="0"/>
        <w:ind w:left="0"/>
        <w:jc w:val="both"/>
      </w:pPr>
      <w:r>
        <w:rPr>
          <w:rFonts w:ascii="Times New Roman"/>
          <w:b w:val="false"/>
          <w:i w:val="false"/>
          <w:color w:val="000000"/>
          <w:sz w:val="28"/>
        </w:rPr>
        <w:t xml:space="preserve">
      47. Жасалып жатқан кемелер тiзiлiмiнде жасалып жатқан кемеге меншiк құқығын мемлекеттік тiркеу үшін өтініш беруші портал арқылы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"Жасалып жатқан кемелер тiзiлiмiнде жасалып жатқан кемеге меншiк құқығын мемлекеттік тiркеу" мемлекеттік қызметін көрсетуге қойылатын негізгі талаптардың тізбесіне (бұдан әрі – 5 мемлекеттік қызметті көрсетуге қойылатын негізгі талаптардың тізбесі) сәйкес құжаттарды қоса бере отырып,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өтінімді жолдайды.</w:t>
      </w:r>
    </w:p>
    <w:bookmarkEnd w:id="89"/>
    <w:p>
      <w:pPr>
        <w:spacing w:after="0"/>
        <w:ind w:left="0"/>
        <w:jc w:val="both"/>
      </w:pPr>
      <w:r>
        <w:rPr>
          <w:rFonts w:ascii="Times New Roman"/>
          <w:b w:val="false"/>
          <w:i w:val="false"/>
          <w:color w:val="000000"/>
          <w:sz w:val="28"/>
        </w:rPr>
        <w:t>
      Меншік иесінің жеке басын куәландыратын құжаттар (жеке тұлғаларға қатысты) немесе заңды тұлғаны - меншік иесін (заңды тұлғаларға қатысты) мемлекеттік тіркеу туралы мәліметтер "электрондық үкімет" шлюзі арқылы тиісті мемлекеттік ақпарат жүйелерінен алынады.</w:t>
      </w:r>
    </w:p>
    <w:p>
      <w:pPr>
        <w:spacing w:after="0"/>
        <w:ind w:left="0"/>
        <w:jc w:val="both"/>
      </w:pPr>
      <w:r>
        <w:rPr>
          <w:rFonts w:ascii="Times New Roman"/>
          <w:b w:val="false"/>
          <w:i w:val="false"/>
          <w:color w:val="000000"/>
          <w:sz w:val="28"/>
        </w:rPr>
        <w:t>
      Мемлекеттік қызметті көрсетудің ерекшеліктерін есепке ала отырып үдерістің сипаттамаларын, нысанын, мазмұнын және көрсетудің нәтижесін, сондай-ақ өзге де мәліметтерді қамтитын мемлекеттік қызметті көрсетуге қойылатын негізгі талаптардың тізбесі 5 мемлекеттік қызметті көрсетуге қойылатын негізгі талаптардың тізбесінде жазылған.</w:t>
      </w:r>
    </w:p>
    <w:p>
      <w:pPr>
        <w:spacing w:after="0"/>
        <w:ind w:left="0"/>
        <w:jc w:val="both"/>
      </w:pPr>
      <w:r>
        <w:rPr>
          <w:rFonts w:ascii="Times New Roman"/>
          <w:b w:val="false"/>
          <w:i w:val="false"/>
          <w:color w:val="000000"/>
          <w:sz w:val="28"/>
        </w:rPr>
        <w:t>
      Құжаттарды қарау және мемлекеттік көрсетілетін қызметтің нәтижесін беру жалпы мерзімі 2 (екі) жұмыс күнін құрайды.</w:t>
      </w:r>
    </w:p>
    <w:p>
      <w:pPr>
        <w:spacing w:after="0"/>
        <w:ind w:left="0"/>
        <w:jc w:val="both"/>
      </w:pPr>
      <w:r>
        <w:rPr>
          <w:rFonts w:ascii="Times New Roman"/>
          <w:b w:val="false"/>
          <w:i w:val="false"/>
          <w:color w:val="000000"/>
          <w:sz w:val="28"/>
        </w:rPr>
        <w:t>
      Мемлекеттік қызметті көрсету мерзімі – 2 (екі) жұмыс күні, көрсетілетін қызметті алушының өтінімі \ құжаттары сәйкес болмау туралы хабарлағанда қызметті көрсету мерзімі 1 (бір) жұмыс күніне ұзартылады.</w:t>
      </w:r>
    </w:p>
    <w:p>
      <w:pPr>
        <w:spacing w:after="0"/>
        <w:ind w:left="0"/>
        <w:jc w:val="both"/>
      </w:pPr>
      <w:r>
        <w:rPr>
          <w:rFonts w:ascii="Times New Roman"/>
          <w:b w:val="false"/>
          <w:i w:val="false"/>
          <w:color w:val="000000"/>
          <w:sz w:val="28"/>
        </w:rPr>
        <w:t>
      Өтініш берушінің "жеке кабинетіне" мемлекеттік көрсетілетін қызметтің нәтижесін алу күнін көрсете отырып өтінімді қабылдау туралы хабарлама жолданады.</w:t>
      </w:r>
    </w:p>
    <w:p>
      <w:pPr>
        <w:spacing w:after="0"/>
        <w:ind w:left="0"/>
        <w:jc w:val="both"/>
      </w:pPr>
      <w:r>
        <w:rPr>
          <w:rFonts w:ascii="Times New Roman"/>
          <w:b w:val="false"/>
          <w:i w:val="false"/>
          <w:color w:val="000000"/>
          <w:sz w:val="28"/>
        </w:rPr>
        <w:t xml:space="preserve">
      Кеме жасалып жатқан кемелер тізіліміне бұрын енгізілген мәліметтерге сәйкес келмей қалғанда кемені қайта тіркеу осы Қағидалардың осы тармағында және </w:t>
      </w:r>
      <w:r>
        <w:rPr>
          <w:rFonts w:ascii="Times New Roman"/>
          <w:b w:val="false"/>
          <w:i w:val="false"/>
          <w:color w:val="000000"/>
          <w:sz w:val="28"/>
        </w:rPr>
        <w:t>49</w:t>
      </w:r>
      <w:r>
        <w:rPr>
          <w:rFonts w:ascii="Times New Roman"/>
          <w:b w:val="false"/>
          <w:i w:val="false"/>
          <w:color w:val="000000"/>
          <w:sz w:val="28"/>
        </w:rPr>
        <w:t xml:space="preserve">, </w:t>
      </w:r>
      <w:r>
        <w:rPr>
          <w:rFonts w:ascii="Times New Roman"/>
          <w:b w:val="false"/>
          <w:i w:val="false"/>
          <w:color w:val="000000"/>
          <w:sz w:val="28"/>
        </w:rPr>
        <w:t>51-тармақтарында</w:t>
      </w:r>
      <w:r>
        <w:rPr>
          <w:rFonts w:ascii="Times New Roman"/>
          <w:b w:val="false"/>
          <w:i w:val="false"/>
          <w:color w:val="000000"/>
          <w:sz w:val="28"/>
        </w:rPr>
        <w:t xml:space="preserve"> көзделген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both"/>
      </w:pPr>
      <w:r>
        <w:rPr>
          <w:rFonts w:ascii="Times New Roman"/>
          <w:b w:val="false"/>
          <w:i w:val="false"/>
          <w:color w:val="000000"/>
          <w:sz w:val="28"/>
        </w:rPr>
        <w:t>
      Кемені жасалып жатқан кемелер тізілімінен шығару, оның атауын және шығарудың себебін көрсете отырып, кеме меншік иесінің өтініші негізінде осы Қағидалардың осы тармағында және 49, 51-тармақтарында көзделген жасалып жатқан кемелер тiзiлiмiнде жасалып жатқан кемеге меншiк құқығын мемлекеттік тiркеу тәртібімен және мерзімдерде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48.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17" w:id="90"/>
    <w:p>
      <w:pPr>
        <w:spacing w:after="0"/>
        <w:ind w:left="0"/>
        <w:jc w:val="both"/>
      </w:pPr>
      <w:r>
        <w:rPr>
          <w:rFonts w:ascii="Times New Roman"/>
          <w:b w:val="false"/>
          <w:i w:val="false"/>
          <w:color w:val="000000"/>
          <w:sz w:val="28"/>
        </w:rPr>
        <w:t>
      49. Жасалып жатқан кемелер тiзiлiмiнде жасалып жатқан кемеге меншiк құқығын тiркеу, жасалып жатқан кемелер тiзiлiмiнде жасалып жатқан кемеге меншiк құқығын қайта тiркеу, кемені жасалып жатқан кемелер тiзiлiмiнен алып тастау кезінде Порт теңіз әкімшілігінің әрекеттері дәйектілігінің сипаттамасы:</w:t>
      </w:r>
    </w:p>
    <w:bookmarkEnd w:id="90"/>
    <w:p>
      <w:pPr>
        <w:spacing w:after="0"/>
        <w:ind w:left="0"/>
        <w:jc w:val="both"/>
      </w:pPr>
      <w:r>
        <w:rPr>
          <w:rFonts w:ascii="Times New Roman"/>
          <w:b w:val="false"/>
          <w:i w:val="false"/>
          <w:color w:val="000000"/>
          <w:sz w:val="28"/>
        </w:rPr>
        <w:t>
      1) жауапты орындаушы портал арқылы түскен өтініш берушінің мемлекеттік қызметті көрсету үшін қажетті өтінішін және құжаттарын олардың толықтығына және осы Қағидалармен белгіленген талаптардың сәйкестігіне қарайды, мемлекеттік қызмет көрсетудің нәтижесін дайындайды және басшысының қол қоюына енгізеді;</w:t>
      </w:r>
    </w:p>
    <w:p>
      <w:pPr>
        <w:spacing w:after="0"/>
        <w:ind w:left="0"/>
        <w:jc w:val="both"/>
      </w:pPr>
      <w:r>
        <w:rPr>
          <w:rFonts w:ascii="Times New Roman"/>
          <w:b w:val="false"/>
          <w:i w:val="false"/>
          <w:color w:val="000000"/>
          <w:sz w:val="28"/>
        </w:rPr>
        <w:t>
      2) басшы мемлекеттік қызмет көрсетудің нәтижесіне қол қояды;</w:t>
      </w:r>
    </w:p>
    <w:p>
      <w:pPr>
        <w:spacing w:after="0"/>
        <w:ind w:left="0"/>
        <w:jc w:val="both"/>
      </w:pPr>
      <w:r>
        <w:rPr>
          <w:rFonts w:ascii="Times New Roman"/>
          <w:b w:val="false"/>
          <w:i w:val="false"/>
          <w:color w:val="000000"/>
          <w:sz w:val="28"/>
        </w:rPr>
        <w:t>
      3) өтініш беруші мемлекеттік қызмет көрсетудің нәтижесін өзінің "жеке кабинетінде"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Алып тасталды - ҚР Индустрия және инфрақұрылымдық даму министрінің 16.03.2021 </w:t>
      </w:r>
      <w:r>
        <w:rPr>
          <w:rFonts w:ascii="Times New Roman"/>
          <w:b w:val="false"/>
          <w:i w:val="false"/>
          <w:color w:val="00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r>
        <w:br/>
      </w:r>
      <w:r>
        <w:rPr>
          <w:rFonts w:ascii="Times New Roman"/>
          <w:b w:val="false"/>
          <w:i w:val="false"/>
          <w:color w:val="000000"/>
          <w:sz w:val="28"/>
        </w:rPr>
        <w:t>
</w:t>
      </w:r>
    </w:p>
    <w:bookmarkStart w:name="z124" w:id="91"/>
    <w:p>
      <w:pPr>
        <w:spacing w:after="0"/>
        <w:ind w:left="0"/>
        <w:jc w:val="both"/>
      </w:pPr>
      <w:r>
        <w:rPr>
          <w:rFonts w:ascii="Times New Roman"/>
          <w:b w:val="false"/>
          <w:i w:val="false"/>
          <w:color w:val="000000"/>
          <w:sz w:val="28"/>
        </w:rPr>
        <w:t>
      51. Көрсетілетін қызметті беруші көрсетілетін қызметті алушының құжаттарын тіркеген сәттен бастап 2 (екі) жұмыс күні ішінде өтінімді және ұсынылған құжаттардың толықтылығын тексереді.</w:t>
      </w:r>
    </w:p>
    <w:bookmarkEnd w:id="91"/>
    <w:p>
      <w:pPr>
        <w:spacing w:after="0"/>
        <w:ind w:left="0"/>
        <w:jc w:val="both"/>
      </w:pPr>
      <w:r>
        <w:rPr>
          <w:rFonts w:ascii="Times New Roman"/>
          <w:b w:val="false"/>
          <w:i w:val="false"/>
          <w:color w:val="000000"/>
          <w:sz w:val="28"/>
        </w:rPr>
        <w:t>
      Көрсетілетін қызметті алушы құжаттардың толық емес пакетін, мерзімі өтіп кеткен құжаттарды ұсынған және/немесе мемлекеттік қызметті көрсету үшін қажетті мәліметтер болмағанда, көрсетілетін қызметті беруші осы тармақтың бірінші бөлігінде көрсетілген мерзімде көрсетілетін қызметті алушыға өтінімнің және/немесе құжаттар пакетінің сәйкес келмеу себептерін және мемлекеттік қызметті көрсету тоқтатыла тұрған кезеңге сәйкес келтіру мерзімін көрсете отырып, хабарламаны жібереді.</w:t>
      </w:r>
    </w:p>
    <w:p>
      <w:pPr>
        <w:spacing w:after="0"/>
        <w:ind w:left="0"/>
        <w:jc w:val="both"/>
      </w:pPr>
      <w:r>
        <w:rPr>
          <w:rFonts w:ascii="Times New Roman"/>
          <w:b w:val="false"/>
          <w:i w:val="false"/>
          <w:color w:val="000000"/>
          <w:sz w:val="28"/>
        </w:rPr>
        <w:t>
      Хабарламада көрсетілген құжаттарды сәйкес келтіру мерзімі 1 (бір) жұмыс күнін құрайды.</w:t>
      </w:r>
    </w:p>
    <w:p>
      <w:pPr>
        <w:spacing w:after="0"/>
        <w:ind w:left="0"/>
        <w:jc w:val="both"/>
      </w:pPr>
      <w:r>
        <w:rPr>
          <w:rFonts w:ascii="Times New Roman"/>
          <w:b w:val="false"/>
          <w:i w:val="false"/>
          <w:color w:val="000000"/>
          <w:sz w:val="28"/>
        </w:rPr>
        <w:t>
      Көрсетілетін қызметті алушы хабарламаны алған күннен бастап 1 (бір) жұмыс күні ішінде ескертулерді жоймаса, көрсетілетін қызметті беруші өтінішті одан әрі қараудан бас тартады.</w:t>
      </w:r>
    </w:p>
    <w:p>
      <w:pPr>
        <w:spacing w:after="0"/>
        <w:ind w:left="0"/>
        <w:jc w:val="both"/>
      </w:pPr>
      <w:r>
        <w:rPr>
          <w:rFonts w:ascii="Times New Roman"/>
          <w:b w:val="false"/>
          <w:i w:val="false"/>
          <w:color w:val="000000"/>
          <w:sz w:val="28"/>
        </w:rPr>
        <w:t>
      Мемлекеттік қызмет көрсетуден бас тарту 5 мемлекеттік қызметті көрсетуге қойылатын негізгі талаптардың тізбесіне сәйкес негіздер бойынша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51-тармақ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r>
        <w:br/>
      </w:r>
      <w:r>
        <w:rPr>
          <w:rFonts w:ascii="Times New Roman"/>
          <w:b w:val="false"/>
          <w:i w:val="false"/>
          <w:color w:val="000000"/>
          <w:sz w:val="28"/>
        </w:rPr>
        <w:t>
</w:t>
      </w:r>
    </w:p>
    <w:bookmarkStart w:name="z125" w:id="92"/>
    <w:p>
      <w:pPr>
        <w:spacing w:after="0"/>
        <w:ind w:left="0"/>
        <w:jc w:val="both"/>
      </w:pPr>
      <w:r>
        <w:rPr>
          <w:rFonts w:ascii="Times New Roman"/>
          <w:b w:val="false"/>
          <w:i w:val="false"/>
          <w:color w:val="000000"/>
          <w:sz w:val="28"/>
        </w:rPr>
        <w:t>
      52. Мемлекеттік қызметтер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92"/>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both"/>
      </w:pPr>
      <w:r>
        <w:rPr>
          <w:rFonts w:ascii="Times New Roman"/>
          <w:b w:val="false"/>
          <w:i w:val="false"/>
          <w:color w:val="000000"/>
          <w:sz w:val="28"/>
        </w:rPr>
        <w:t>
      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
    <w:p>
      <w:pPr>
        <w:spacing w:after="0"/>
        <w:ind w:left="0"/>
        <w:jc w:val="both"/>
      </w:pPr>
      <w:r>
        <w:rPr>
          <w:rFonts w:ascii="Times New Roman"/>
          <w:b w:val="false"/>
          <w:i w:val="false"/>
          <w:color w:val="000000"/>
          <w:sz w:val="28"/>
        </w:rPr>
        <w:t>
      Бұл ретте шешіміне, әрекетіне (әрекетсіздігіне) шағым жасалып отырған көрсетілетін қызметті беруші, лауазымды адам, егер ол 3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both"/>
      </w:pPr>
      <w:r>
        <w:rPr>
          <w:rFonts w:ascii="Times New Roman"/>
          <w:b w:val="false"/>
          <w:i w:val="false"/>
          <w:color w:val="000000"/>
          <w:sz w:val="28"/>
        </w:rPr>
        <w:t xml:space="preserve">
      Көрсетілетін қызметті берушінің атына келіп түскен көрсетілетін қызметті алушының шағымы "Мемлекеттік көрсетілетін қызметтер туралы" Қазақстан Республикасының Заңы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52-тармақ жаңа редакцияда – Индустрия және инфрақұрылымдық даму министрінің 31.03.2022 </w:t>
      </w:r>
      <w:r>
        <w:rPr>
          <w:rFonts w:ascii="Times New Roman"/>
          <w:b w:val="false"/>
          <w:i w:val="false"/>
          <w:color w:val="000000"/>
          <w:sz w:val="28"/>
        </w:rPr>
        <w:t>№ 172</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бұйрығымен.</w:t>
      </w:r>
      <w:r>
        <w:br/>
      </w:r>
      <w:r>
        <w:rPr>
          <w:rFonts w:ascii="Times New Roman"/>
          <w:b w:val="false"/>
          <w:i w:val="false"/>
          <w:color w:val="000000"/>
          <w:sz w:val="28"/>
        </w:rPr>
        <w:t>
</w:t>
      </w:r>
    </w:p>
    <w:bookmarkStart w:name="z126" w:id="93"/>
    <w:p>
      <w:pPr>
        <w:spacing w:after="0"/>
        <w:ind w:left="0"/>
        <w:jc w:val="left"/>
      </w:pPr>
      <w:r>
        <w:rPr>
          <w:rFonts w:ascii="Times New Roman"/>
          <w:b/>
          <w:i w:val="false"/>
          <w:color w:val="000000"/>
        </w:rPr>
        <w:t xml:space="preserve"> 7-тарау. Кемені шет мемлекеттің туын көтеріп жүзуге ауыстыру</w:t>
      </w:r>
    </w:p>
    <w:bookmarkEnd w:id="93"/>
    <w:bookmarkStart w:name="z127" w:id="94"/>
    <w:p>
      <w:pPr>
        <w:spacing w:after="0"/>
        <w:ind w:left="0"/>
        <w:jc w:val="both"/>
      </w:pPr>
      <w:r>
        <w:rPr>
          <w:rFonts w:ascii="Times New Roman"/>
          <w:b w:val="false"/>
          <w:i w:val="false"/>
          <w:color w:val="000000"/>
          <w:sz w:val="28"/>
        </w:rPr>
        <w:t>
      53. Мемлекеттік кеме тізілімінде немесе халықаралық кеме тізілімінде тіркелген меншік құқығындағы кемені бербоут-чартер бойынша шетелдік кеме жалдаушыға пайдалануға және иелік етуге ұсынған кезде осындай кеме уәкілетті органның шешімі негізінде шет мемлекеттің туын көтеріп жүзуге уақытша ауыстырылуы мүмкін.</w:t>
      </w:r>
    </w:p>
    <w:bookmarkEnd w:id="94"/>
    <w:bookmarkStart w:name="z128" w:id="95"/>
    <w:p>
      <w:pPr>
        <w:spacing w:after="0"/>
        <w:ind w:left="0"/>
        <w:jc w:val="both"/>
      </w:pPr>
      <w:r>
        <w:rPr>
          <w:rFonts w:ascii="Times New Roman"/>
          <w:b w:val="false"/>
          <w:i w:val="false"/>
          <w:color w:val="000000"/>
          <w:sz w:val="28"/>
        </w:rPr>
        <w:t>
      54. Шет мемлекеттің туын көтеріп жүзуге уақытша ауыстыру туралы шешімді уәкілетті орган мынадай құжаттар негізінде қабылдайды:</w:t>
      </w:r>
    </w:p>
    <w:bookmarkEnd w:id="95"/>
    <w:bookmarkStart w:name="z129" w:id="96"/>
    <w:p>
      <w:pPr>
        <w:spacing w:after="0"/>
        <w:ind w:left="0"/>
        <w:jc w:val="both"/>
      </w:pPr>
      <w:r>
        <w:rPr>
          <w:rFonts w:ascii="Times New Roman"/>
          <w:b w:val="false"/>
          <w:i w:val="false"/>
          <w:color w:val="000000"/>
          <w:sz w:val="28"/>
        </w:rPr>
        <w:t>
      1) кеме иесінің немесе оның уәкілетті тұлғасының өтініші;</w:t>
      </w:r>
    </w:p>
    <w:bookmarkEnd w:id="96"/>
    <w:bookmarkStart w:name="z130" w:id="97"/>
    <w:p>
      <w:pPr>
        <w:spacing w:after="0"/>
        <w:ind w:left="0"/>
        <w:jc w:val="both"/>
      </w:pPr>
      <w:r>
        <w:rPr>
          <w:rFonts w:ascii="Times New Roman"/>
          <w:b w:val="false"/>
          <w:i w:val="false"/>
          <w:color w:val="000000"/>
          <w:sz w:val="28"/>
        </w:rPr>
        <w:t>
      2) кемені шет мемлекеттің туын көтеріп жүзуге ауыстыруға ипотеканың кепіл ұстаушысының жазбаша келісімі (белгіленген және белгіленген тәртіппен тіркелген кеме ипотекасының ұстаушыларын алдын ала қанағаттандыру болмаған кезде);</w:t>
      </w:r>
    </w:p>
    <w:bookmarkEnd w:id="97"/>
    <w:bookmarkStart w:name="z131" w:id="98"/>
    <w:p>
      <w:pPr>
        <w:spacing w:after="0"/>
        <w:ind w:left="0"/>
        <w:jc w:val="both"/>
      </w:pPr>
      <w:r>
        <w:rPr>
          <w:rFonts w:ascii="Times New Roman"/>
          <w:b w:val="false"/>
          <w:i w:val="false"/>
          <w:color w:val="000000"/>
          <w:sz w:val="28"/>
        </w:rPr>
        <w:t>
      3) шет мемлекеттің туын көтеріп жүзу құқығы ұсынылғанын немесе Қазақстан Республикасының туын көтеріп жүзу құқығы тоқтатыла тұрған сәтте осы құқық берілетінін растайтын құжат;</w:t>
      </w:r>
    </w:p>
    <w:bookmarkEnd w:id="98"/>
    <w:bookmarkStart w:name="z132" w:id="99"/>
    <w:p>
      <w:pPr>
        <w:spacing w:after="0"/>
        <w:ind w:left="0"/>
        <w:jc w:val="both"/>
      </w:pPr>
      <w:r>
        <w:rPr>
          <w:rFonts w:ascii="Times New Roman"/>
          <w:b w:val="false"/>
          <w:i w:val="false"/>
          <w:color w:val="000000"/>
          <w:sz w:val="28"/>
        </w:rPr>
        <w:t>
      4) бербоут-чартер.</w:t>
      </w:r>
    </w:p>
    <w:bookmarkEnd w:id="99"/>
    <w:bookmarkStart w:name="z133" w:id="100"/>
    <w:p>
      <w:pPr>
        <w:spacing w:after="0"/>
        <w:ind w:left="0"/>
        <w:jc w:val="both"/>
      </w:pPr>
      <w:r>
        <w:rPr>
          <w:rFonts w:ascii="Times New Roman"/>
          <w:b w:val="false"/>
          <w:i w:val="false"/>
          <w:color w:val="000000"/>
          <w:sz w:val="28"/>
        </w:rPr>
        <w:t>
      55. Бас тарту үшін негіз болмаған кезде Мемлекеттік кеме тізілімінде немесе халықаралық кеме тізілімінде Қазақстан Республикасының Мемлекеттік туын көтеріп жүзу құқығы тоқтатыла тұрған күн, кемені шет мемлекеттің туын көтеруге ауыстыруға рұқсат етілетін мерзім, кемеге туын көтеріп жүзуге рұқсат берілген мемлекеттің атауы, бербоут-чартер бойынша шетелдік кеме жалдаушының аты және мекенжайы көрсетіледі.</w:t>
      </w:r>
    </w:p>
    <w:bookmarkEnd w:id="100"/>
    <w:bookmarkStart w:name="z134" w:id="101"/>
    <w:p>
      <w:pPr>
        <w:spacing w:after="0"/>
        <w:ind w:left="0"/>
        <w:jc w:val="both"/>
      </w:pPr>
      <w:r>
        <w:rPr>
          <w:rFonts w:ascii="Times New Roman"/>
          <w:b w:val="false"/>
          <w:i w:val="false"/>
          <w:color w:val="000000"/>
          <w:sz w:val="28"/>
        </w:rPr>
        <w:t>
      56. Қазақстан Республикасының Мемлекеттік туын көтеріп жүзу құқығы тоқтатыла тұрған күні Мемлекеттік кеме тізілімінде немесе халықаралық кеме тізілімінде тіркелген күн болып есептеледі. Теңіз кемесінің Қазақстан Республикасының Мемлекеттік туын көтеріп жүзу құқығы туралы куәлікке белгілерді енгізу өтініш берілген күннен бастап он жұмыс күні ішінде жүргізіледі.</w:t>
      </w:r>
    </w:p>
    <w:bookmarkEnd w:id="101"/>
    <w:bookmarkStart w:name="z135" w:id="102"/>
    <w:p>
      <w:pPr>
        <w:spacing w:after="0"/>
        <w:ind w:left="0"/>
        <w:jc w:val="both"/>
      </w:pPr>
      <w:r>
        <w:rPr>
          <w:rFonts w:ascii="Times New Roman"/>
          <w:b w:val="false"/>
          <w:i w:val="false"/>
          <w:color w:val="000000"/>
          <w:sz w:val="28"/>
        </w:rPr>
        <w:t>
      57. Кемеге Қазақстан Республикасының Мемлекеттік туын көтеріп жүзу құқығы тоқтатыла тұру мерзімі ішінде оның бортында осы құқық тоқтатыла тұрғаны туралы белгісімен Теңіз кемесінің Қазақстан Республикасының Мемлекеттік туын көтеріп жүзу құқығы туралы куәлік болуы тиіс.</w:t>
      </w:r>
    </w:p>
    <w:bookmarkEnd w:id="102"/>
    <w:bookmarkStart w:name="z136" w:id="103"/>
    <w:p>
      <w:pPr>
        <w:spacing w:after="0"/>
        <w:ind w:left="0"/>
        <w:jc w:val="both"/>
      </w:pPr>
      <w:r>
        <w:rPr>
          <w:rFonts w:ascii="Times New Roman"/>
          <w:b w:val="false"/>
          <w:i w:val="false"/>
          <w:color w:val="000000"/>
          <w:sz w:val="28"/>
        </w:rPr>
        <w:t>
      58. Қазақстан Республикасының Мемлекеттік туын көтеріп жүзу құқығының тоқтатыла тұрған мерзім ішінде кемеге арналған құқықты, шектеулерді (ауыртпалықтарды) тіркеуді осы Қағидаларға сәйкес Мемлекеттік кеме тізілімінде жүргізу жалғастырылады.</w:t>
      </w:r>
    </w:p>
    <w:bookmarkEnd w:id="103"/>
    <w:bookmarkStart w:name="z137" w:id="104"/>
    <w:p>
      <w:pPr>
        <w:spacing w:after="0"/>
        <w:ind w:left="0"/>
        <w:jc w:val="both"/>
      </w:pPr>
      <w:r>
        <w:rPr>
          <w:rFonts w:ascii="Times New Roman"/>
          <w:b w:val="false"/>
          <w:i w:val="false"/>
          <w:color w:val="000000"/>
          <w:sz w:val="28"/>
        </w:rPr>
        <w:t>
      59. Бербоут-чартер қолданысы тоқтатылған кезде немесе уәкілетті органның шешімінде көрсетілген мерзім өткен кезде Мемлекеттік кеме тізіліміне немесе халықаралық кеме тізіліміне кеменің меншік иесінің өтініші негізінде тиісті жазу енгізіледі және осы Қағидаларда белгіленген тәртіппен теңіз кемесінің Қазақстан Республикасының Мемлекеттік туын көтеріп жүзу құқығы туралы жаңа кеме куәлігі беріледі.</w:t>
      </w:r>
    </w:p>
    <w:bookmarkEnd w:id="104"/>
    <w:bookmarkStart w:name="z138" w:id="105"/>
    <w:p>
      <w:pPr>
        <w:spacing w:after="0"/>
        <w:ind w:left="0"/>
        <w:jc w:val="left"/>
      </w:pPr>
      <w:r>
        <w:rPr>
          <w:rFonts w:ascii="Times New Roman"/>
          <w:b/>
          <w:i w:val="false"/>
          <w:color w:val="000000"/>
        </w:rPr>
        <w:t xml:space="preserve"> 8-тарау. Шағын көлемді кемелерді мемлекеттік тіркеу</w:t>
      </w:r>
    </w:p>
    <w:bookmarkEnd w:id="105"/>
    <w:bookmarkStart w:name="z139" w:id="106"/>
    <w:p>
      <w:pPr>
        <w:spacing w:after="0"/>
        <w:ind w:left="0"/>
        <w:jc w:val="both"/>
      </w:pPr>
      <w:r>
        <w:rPr>
          <w:rFonts w:ascii="Times New Roman"/>
          <w:b w:val="false"/>
          <w:i w:val="false"/>
          <w:color w:val="000000"/>
          <w:sz w:val="28"/>
        </w:rPr>
        <w:t xml:space="preserve">
      60. Шағын көлемді кемелерді тіркеуді Қазақстан Республикасының Инвестициялар және даму министрінің міндетін атқарушының 2015 жылғы 23 қаңтардағы № 51 "Кемені, оның ішінде шағын көлемді кемені және оған құқықтарды мемлекеттік тіркеу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(Қазақстан Республикасының Нормативтік-құқықтық актілерді мемлекеттік тіркеу тізілімінде болып тіркелген № 10400) ішкі су көлігі саласындағы уәкілетті органның аумақтық бөлімшесі кеме кітапшасында жүргізеді.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 теңіз кемелерінің тізілімдері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Теңіз кемелерінің мемлекеттік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Кесте басталуы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тізіліміне енгізілген күні және тіркелген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атауы және оның мекен - 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бұрынғы атауы (егер ол бұрын шетел туын көтеріп жүзген болса флагом)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тіркелген порты (орны) және оның жойылған күні (егер мұндайлар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Жүзу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 кеме зауытының атауы, жоба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ені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жүкпен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жүксіз /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бас қозғалтқыштың жасалған орны, жанармай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шлюпклары (саны,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жүксіз</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ұйым шығарған куәлік (кімнен берілгені,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трюмдарының саны (танк) Шарщы өлшемі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басқарушының атуы жәе мекен-жайы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соңы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сенімді басқаруға бергені туралы меншік иесінің немесе уәкілнтті органның келісімі туралы құжаттың деректемелері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немесе жасалынып жатқан кеменің ипотекасын мемлекеттік тіркеу туралы куәліктік № және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епілге берушінің аты және мекенжайы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кепілге ұстаушының аты және мекен -жайы немесе оның ұсынушыға белгіленгені туралы мәліметтер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 мен қамтамысыз етілген міндеттемелердің ең жоғары мөлері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аяқталу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мерзімінен бұрын аяқалу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мемлекеттік тіркеуді тоқтатуға негіз болған құжаттадың атауы 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Республикасының халықаралық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басталуы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халықаралық кеме тізіліміне енгізілген күні және тіркелген реттік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бұрынғы атауы (егер ол бұрын шетел туын көтеріп жүзген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Алдынғы тіркелген порты (орны) және оның жойылған күні (егер мұндайлар болса)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 кеме зауытының атауы, жоба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ұзындығы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ені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жүкпен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жүксіз (метрмен)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жасалған орны, жанармай түрі)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көтерімділігі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Құтқару шлюпклары (саны, жалпы сыйымдылығы)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куәлік (кімнен берілгені, күні)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(тораптарда) жүксіз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Жүктердің саны (танк) шарщы өлшемі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Сенімді басқарушының атуы жәе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 сенімді басқаруға бергені туралы меншік иесінің немесе уәкілнтті органның келісімі туралы құжаттың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соңы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немесе жасалынып жатқан кеменің ипотекасын мемлекеттік тіркеу туралы куәліктік № және берілген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епілге берушінің аты және мекен-жайы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Ипотеканы кепілге ұстаушының аты және мекен -жайы немесе оның ұсынушыға белгіленгені туралы мәліметтер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Ипотека мен қамтамысыз етілген міндеттемелердің ең жоғары мөлері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аяқталу мерзімі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ипотекасының мерзімінен бұрын аяқалу күні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ипотекасын мемлекеттік тіркеуді тоқтатуға негіз болған құжаттадың атауы мен деректемелері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Бербоут-чартерлік кемелер тізілімі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 басталуы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Р/с </w:t>
            </w:r>
          </w:p>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Тізілімге енгізілген күні және тіркелген реттік нөмірі және ҚР Мемлекеттік ту астында жүзу құқығына берілген рұқсаттың жарамдылық мерзімі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 иесінің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жалдаушының атауы және оның мекен-жайы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тіркелген порты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Жалданған уақыттағы кеменің тіркелген порты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түрі және мақсаты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шақыру белгісі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Халықаларық теңіз ұйымы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Жүзу ауданы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Кеменің жасалған жылы және орны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Корпус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(метрмен) ұзындығы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(метрмен) ені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(метрмен) жүкпен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Шөгу (метрмен) жүксіз</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үстіндегі борттың биіктігі (метрмен)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Кестенің жалғасы</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қозғалтқыштардың қуаты (түрі және саны, бас қозғалтқыштың жасалған орны, жанармай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көтерілімділігі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Жолаушылар орындықтарының саны (адам)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сыйымдылығы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Қозғағыш түрі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Соңғы кесте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жүкпен (тораптарда)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Жүрістің ең жоғары жылдамдығы жүксіз (тораптарда)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Лафеттердің саны мен қуаты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Сыныптық ұйым шығарған куәлік (кімнен берілгені,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Танк сыйымдылығы (жанармай, балласт, тұщы су)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трюмдарының саны (танк) шарщы өлшемі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Өзгерістер туралы белгілер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Кемені Теңiз кемелерiнiң мемлекеттiк кеме тiзiлiмiнде мемлекеттік тіркеуге өтініш</w:t>
      </w:r>
    </w:p>
    <w:p>
      <w:pPr>
        <w:spacing w:after="0"/>
        <w:ind w:left="0"/>
        <w:jc w:val="both"/>
      </w:pPr>
      <w:r>
        <w:rPr>
          <w:rFonts w:ascii="Times New Roman"/>
          <w:b w:val="false"/>
          <w:i w:val="false"/>
          <w:color w:val="000000"/>
          <w:sz w:val="28"/>
        </w:rPr>
        <w:t xml:space="preserve">
      1. Меншік иесінің жеке сәйкестендіру нөмірі / бизнес-сәйкестендіру нөмірі </w:t>
      </w:r>
    </w:p>
    <w:p>
      <w:pPr>
        <w:spacing w:after="0"/>
        <w:ind w:left="0"/>
        <w:jc w:val="both"/>
      </w:pPr>
      <w:r>
        <w:rPr>
          <w:rFonts w:ascii="Times New Roman"/>
          <w:b w:val="false"/>
          <w:i w:val="false"/>
          <w:color w:val="000000"/>
          <w:sz w:val="28"/>
        </w:rPr>
        <w:t>
      2. Меншік иесінің атауы _____________________________________________________</w:t>
      </w:r>
    </w:p>
    <w:p>
      <w:pPr>
        <w:spacing w:after="0"/>
        <w:ind w:left="0"/>
        <w:jc w:val="both"/>
      </w:pPr>
      <w:r>
        <w:rPr>
          <w:rFonts w:ascii="Times New Roman"/>
          <w:b w:val="false"/>
          <w:i w:val="false"/>
          <w:color w:val="000000"/>
          <w:sz w:val="28"/>
        </w:rPr>
        <w:t>
      3. Меншік иесінің мекенжайы ________________________________________________</w:t>
      </w:r>
    </w:p>
    <w:p>
      <w:pPr>
        <w:spacing w:after="0"/>
        <w:ind w:left="0"/>
        <w:jc w:val="both"/>
      </w:pPr>
      <w:r>
        <w:rPr>
          <w:rFonts w:ascii="Times New Roman"/>
          <w:b w:val="false"/>
          <w:i w:val="false"/>
          <w:color w:val="000000"/>
          <w:sz w:val="28"/>
        </w:rPr>
        <w:t>
      4. Меншік иесінің телефоны және электрондық поштасының мекенжайы _</w:t>
      </w:r>
    </w:p>
    <w:p>
      <w:pPr>
        <w:spacing w:after="0"/>
        <w:ind w:left="0"/>
        <w:jc w:val="both"/>
      </w:pPr>
      <w:r>
        <w:rPr>
          <w:rFonts w:ascii="Times New Roman"/>
          <w:b w:val="false"/>
          <w:i w:val="false"/>
          <w:color w:val="000000"/>
          <w:sz w:val="28"/>
        </w:rPr>
        <w:t>
      5. Кеменің атауы ___________________________________________________________</w:t>
      </w:r>
    </w:p>
    <w:p>
      <w:pPr>
        <w:spacing w:after="0"/>
        <w:ind w:left="0"/>
        <w:jc w:val="both"/>
      </w:pPr>
      <w:r>
        <w:rPr>
          <w:rFonts w:ascii="Times New Roman"/>
          <w:b w:val="false"/>
          <w:i w:val="false"/>
          <w:color w:val="000000"/>
          <w:sz w:val="28"/>
        </w:rPr>
        <w:t>
      6. Алдыңғы тiркелген порты және оны жою күнi (бар болса) _______________________</w:t>
      </w:r>
    </w:p>
    <w:p>
      <w:pPr>
        <w:spacing w:after="0"/>
        <w:ind w:left="0"/>
        <w:jc w:val="both"/>
      </w:pPr>
      <w:r>
        <w:rPr>
          <w:rFonts w:ascii="Times New Roman"/>
          <w:b w:val="false"/>
          <w:i w:val="false"/>
          <w:color w:val="000000"/>
          <w:sz w:val="28"/>
        </w:rPr>
        <w:t>
      7. Кеменің жүзу ауданы _____________________________________________________</w:t>
      </w:r>
    </w:p>
    <w:p>
      <w:pPr>
        <w:spacing w:after="0"/>
        <w:ind w:left="0"/>
        <w:jc w:val="both"/>
      </w:pPr>
      <w:r>
        <w:rPr>
          <w:rFonts w:ascii="Times New Roman"/>
          <w:b w:val="false"/>
          <w:i w:val="false"/>
          <w:color w:val="000000"/>
          <w:sz w:val="28"/>
        </w:rPr>
        <w:t>
      8. Тіркеу порты ____________________________________________________________</w:t>
      </w:r>
    </w:p>
    <w:p>
      <w:pPr>
        <w:spacing w:after="0"/>
        <w:ind w:left="0"/>
        <w:jc w:val="both"/>
      </w:pPr>
      <w:r>
        <w:rPr>
          <w:rFonts w:ascii="Times New Roman"/>
          <w:b w:val="false"/>
          <w:i w:val="false"/>
          <w:color w:val="000000"/>
          <w:sz w:val="28"/>
        </w:rPr>
        <w:t>
      6. Кеменің жүк көтерімділігі (қолданылса) __________________ тонна</w:t>
      </w:r>
    </w:p>
    <w:p>
      <w:pPr>
        <w:spacing w:after="0"/>
        <w:ind w:left="0"/>
        <w:jc w:val="both"/>
      </w:pPr>
      <w:r>
        <w:rPr>
          <w:rFonts w:ascii="Times New Roman"/>
          <w:b w:val="false"/>
          <w:i w:val="false"/>
          <w:color w:val="000000"/>
          <w:sz w:val="28"/>
        </w:rPr>
        <w:t>
      7. Жолаушы сыйымдылығы (қолданылса) ________________ адам</w:t>
      </w:r>
    </w:p>
    <w:p>
      <w:pPr>
        <w:spacing w:after="0"/>
        <w:ind w:left="0"/>
        <w:jc w:val="both"/>
      </w:pPr>
      <w:r>
        <w:rPr>
          <w:rFonts w:ascii="Times New Roman"/>
          <w:b w:val="false"/>
          <w:i w:val="false"/>
          <w:color w:val="000000"/>
          <w:sz w:val="28"/>
        </w:rPr>
        <w:t>
      8. Кеменің бас қозғалтқышының түрі (қолданылса) ______________________________</w:t>
      </w:r>
    </w:p>
    <w:p>
      <w:pPr>
        <w:spacing w:after="0"/>
        <w:ind w:left="0"/>
        <w:jc w:val="both"/>
      </w:pPr>
      <w:r>
        <w:rPr>
          <w:rFonts w:ascii="Times New Roman"/>
          <w:b w:val="false"/>
          <w:i w:val="false"/>
          <w:color w:val="000000"/>
          <w:sz w:val="28"/>
        </w:rPr>
        <w:t>
      9. Қозғалтқыштардың түрі ___________________________________________________</w:t>
      </w:r>
    </w:p>
    <w:p>
      <w:pPr>
        <w:spacing w:after="0"/>
        <w:ind w:left="0"/>
        <w:jc w:val="both"/>
      </w:pPr>
      <w:r>
        <w:rPr>
          <w:rFonts w:ascii="Times New Roman"/>
          <w:b w:val="false"/>
          <w:i w:val="false"/>
          <w:color w:val="000000"/>
          <w:sz w:val="28"/>
        </w:rPr>
        <w:t>
      10. Винттер саны ___________________________________________________________</w:t>
      </w:r>
    </w:p>
    <w:p>
      <w:pPr>
        <w:spacing w:after="0"/>
        <w:ind w:left="0"/>
        <w:jc w:val="both"/>
      </w:pPr>
      <w:r>
        <w:rPr>
          <w:rFonts w:ascii="Times New Roman"/>
          <w:b w:val="false"/>
          <w:i w:val="false"/>
          <w:color w:val="000000"/>
          <w:sz w:val="28"/>
        </w:rPr>
        <w:t xml:space="preserve">
      11.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12. Тіркелімдік сыйымдылық: таза ______ тонна, жалпы __________ тонна</w:t>
      </w:r>
    </w:p>
    <w:p>
      <w:pPr>
        <w:spacing w:after="0"/>
        <w:ind w:left="0"/>
        <w:jc w:val="both"/>
      </w:pPr>
      <w:r>
        <w:rPr>
          <w:rFonts w:ascii="Times New Roman"/>
          <w:b w:val="false"/>
          <w:i w:val="false"/>
          <w:color w:val="000000"/>
          <w:sz w:val="28"/>
        </w:rPr>
        <w:t>
      13. Жүрістің ең жоғары жылдамдығы: жүкпен ____ буын, жүксіз ____ буын</w:t>
      </w:r>
    </w:p>
    <w:p>
      <w:pPr>
        <w:spacing w:after="0"/>
        <w:ind w:left="0"/>
        <w:jc w:val="both"/>
      </w:pPr>
      <w:r>
        <w:rPr>
          <w:rFonts w:ascii="Times New Roman"/>
          <w:b w:val="false"/>
          <w:i w:val="false"/>
          <w:color w:val="000000"/>
          <w:sz w:val="28"/>
        </w:rPr>
        <w:t>
      14. Құтқару шлюпкалары мен салдарының саны мен сыйымдылығы _____</w:t>
      </w:r>
    </w:p>
    <w:p>
      <w:pPr>
        <w:spacing w:after="0"/>
        <w:ind w:left="0"/>
        <w:jc w:val="both"/>
      </w:pPr>
      <w:r>
        <w:rPr>
          <w:rFonts w:ascii="Times New Roman"/>
          <w:b w:val="false"/>
          <w:i w:val="false"/>
          <w:color w:val="000000"/>
          <w:sz w:val="28"/>
        </w:rPr>
        <w:t>
      15. Кеменің тіркеу нөмірі ____________________________________________________</w:t>
      </w:r>
    </w:p>
    <w:p>
      <w:pPr>
        <w:spacing w:after="0"/>
        <w:ind w:left="0"/>
        <w:jc w:val="both"/>
      </w:pPr>
      <w:r>
        <w:rPr>
          <w:rFonts w:ascii="Times New Roman"/>
          <w:b w:val="false"/>
          <w:i w:val="false"/>
          <w:color w:val="000000"/>
          <w:sz w:val="28"/>
        </w:rPr>
        <w:t>
      16. Халықаралық теңіз ұйымының сәйкестендіру нөмірі (бар болса) ______</w:t>
      </w:r>
    </w:p>
    <w:p>
      <w:pPr>
        <w:spacing w:after="0"/>
        <w:ind w:left="0"/>
        <w:jc w:val="both"/>
      </w:pPr>
      <w:r>
        <w:rPr>
          <w:rFonts w:ascii="Times New Roman"/>
          <w:b w:val="false"/>
          <w:i w:val="false"/>
          <w:color w:val="000000"/>
          <w:sz w:val="28"/>
        </w:rPr>
        <w:t>
      17. Шақыру сигналы(бар болса) _______________________________________________</w:t>
      </w:r>
    </w:p>
    <w:p>
      <w:pPr>
        <w:spacing w:after="0"/>
        <w:ind w:left="0"/>
        <w:jc w:val="both"/>
      </w:pPr>
      <w:r>
        <w:rPr>
          <w:rFonts w:ascii="Times New Roman"/>
          <w:b w:val="false"/>
          <w:i w:val="false"/>
          <w:color w:val="000000"/>
          <w:sz w:val="28"/>
        </w:rPr>
        <w:t>
      18. Кеменің түрі ____________________________________________________________</w:t>
      </w:r>
    </w:p>
    <w:p>
      <w:pPr>
        <w:spacing w:after="0"/>
        <w:ind w:left="0"/>
        <w:jc w:val="both"/>
      </w:pPr>
      <w:r>
        <w:rPr>
          <w:rFonts w:ascii="Times New Roman"/>
          <w:b w:val="false"/>
          <w:i w:val="false"/>
          <w:color w:val="000000"/>
          <w:sz w:val="28"/>
        </w:rPr>
        <w:t>
      19. Кемені салу жылы мен орны _______________________________________________</w:t>
      </w:r>
    </w:p>
    <w:p>
      <w:pPr>
        <w:spacing w:after="0"/>
        <w:ind w:left="0"/>
        <w:jc w:val="both"/>
      </w:pPr>
      <w:r>
        <w:rPr>
          <w:rFonts w:ascii="Times New Roman"/>
          <w:b w:val="false"/>
          <w:i w:val="false"/>
          <w:color w:val="000000"/>
          <w:sz w:val="28"/>
        </w:rPr>
        <w:t>
      20. Корпустың материалы ___________________________________________________</w:t>
      </w:r>
    </w:p>
    <w:p>
      <w:pPr>
        <w:spacing w:after="0"/>
        <w:ind w:left="0"/>
        <w:jc w:val="both"/>
      </w:pPr>
      <w:r>
        <w:rPr>
          <w:rFonts w:ascii="Times New Roman"/>
          <w:b w:val="false"/>
          <w:i w:val="false"/>
          <w:color w:val="000000"/>
          <w:sz w:val="28"/>
        </w:rPr>
        <w:t>
      21. Бас қозғалтқыштарының саны мен қуаты (бар болса) ________</w:t>
      </w:r>
    </w:p>
    <w:p>
      <w:pPr>
        <w:spacing w:after="0"/>
        <w:ind w:left="0"/>
        <w:jc w:val="both"/>
      </w:pPr>
      <w:r>
        <w:rPr>
          <w:rFonts w:ascii="Times New Roman"/>
          <w:b w:val="false"/>
          <w:i w:val="false"/>
          <w:color w:val="000000"/>
          <w:sz w:val="28"/>
        </w:rPr>
        <w:t>
      22. Кеменің бұрынғы атауы (бар болса) __________________________</w:t>
      </w:r>
    </w:p>
    <w:p>
      <w:pPr>
        <w:spacing w:after="0"/>
        <w:ind w:left="0"/>
        <w:jc w:val="both"/>
      </w:pPr>
      <w:r>
        <w:rPr>
          <w:rFonts w:ascii="Times New Roman"/>
          <w:b w:val="false"/>
          <w:i w:val="false"/>
          <w:color w:val="000000"/>
          <w:sz w:val="28"/>
        </w:rPr>
        <w:t>
      23. Танктар сыйымдылығы: отындық ______, тұщы су ____, балласт __</w:t>
      </w:r>
    </w:p>
    <w:p>
      <w:pPr>
        <w:spacing w:after="0"/>
        <w:ind w:left="0"/>
        <w:jc w:val="both"/>
      </w:pPr>
      <w:r>
        <w:rPr>
          <w:rFonts w:ascii="Times New Roman"/>
          <w:b w:val="false"/>
          <w:i w:val="false"/>
          <w:color w:val="000000"/>
          <w:sz w:val="28"/>
        </w:rPr>
        <w:t>
      24. Кеменің өлшемдері (метрлерде): ұзындығы ___, ені ___, борт биіктігі ______</w:t>
      </w:r>
    </w:p>
    <w:p>
      <w:pPr>
        <w:spacing w:after="0"/>
        <w:ind w:left="0"/>
        <w:jc w:val="both"/>
      </w:pPr>
      <w:r>
        <w:rPr>
          <w:rFonts w:ascii="Times New Roman"/>
          <w:b w:val="false"/>
          <w:i w:val="false"/>
          <w:color w:val="000000"/>
          <w:sz w:val="28"/>
        </w:rPr>
        <w:t>
      25. Кеменің сыныбы ________________________________________________________</w:t>
      </w:r>
    </w:p>
    <w:p>
      <w:pPr>
        <w:spacing w:after="0"/>
        <w:ind w:left="0"/>
        <w:jc w:val="both"/>
      </w:pPr>
      <w:r>
        <w:rPr>
          <w:rFonts w:ascii="Times New Roman"/>
          <w:b w:val="false"/>
          <w:i w:val="false"/>
          <w:color w:val="000000"/>
          <w:sz w:val="28"/>
        </w:rPr>
        <w:t>
      26. Өлшеу куәлігі ___________________________________________________________</w:t>
      </w:r>
    </w:p>
    <w:p>
      <w:pPr>
        <w:spacing w:after="0"/>
        <w:ind w:left="0"/>
        <w:jc w:val="both"/>
      </w:pPr>
      <w:r>
        <w:rPr>
          <w:rFonts w:ascii="Times New Roman"/>
          <w:b w:val="false"/>
          <w:i w:val="false"/>
          <w:color w:val="000000"/>
          <w:sz w:val="28"/>
        </w:rPr>
        <w:t>
      (қашан, кім берген, нөмірі)</w:t>
      </w:r>
    </w:p>
    <w:p>
      <w:pPr>
        <w:spacing w:after="0"/>
        <w:ind w:left="0"/>
        <w:jc w:val="both"/>
      </w:pPr>
      <w:r>
        <w:rPr>
          <w:rFonts w:ascii="Times New Roman"/>
          <w:b w:val="false"/>
          <w:i w:val="false"/>
          <w:color w:val="000000"/>
          <w:sz w:val="28"/>
        </w:rPr>
        <w:t>
      27. Жолаушылар куәлігі _____________________________________________________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28. Жүзуге жарамдылық туралы куәлік 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29. Сыныптау куәлігі ________________________________________________________</w:t>
      </w:r>
    </w:p>
    <w:p>
      <w:pPr>
        <w:spacing w:after="0"/>
        <w:ind w:left="0"/>
        <w:jc w:val="both"/>
      </w:pPr>
      <w:r>
        <w:rPr>
          <w:rFonts w:ascii="Times New Roman"/>
          <w:b w:val="false"/>
          <w:i w:val="false"/>
          <w:color w:val="000000"/>
          <w:sz w:val="28"/>
        </w:rPr>
        <w:t>
      (қашан, кім берген, қолданылу мерзімі)</w:t>
      </w:r>
    </w:p>
    <w:p>
      <w:pPr>
        <w:spacing w:after="0"/>
        <w:ind w:left="0"/>
        <w:jc w:val="both"/>
      </w:pPr>
      <w:r>
        <w:rPr>
          <w:rFonts w:ascii="Times New Roman"/>
          <w:b w:val="false"/>
          <w:i w:val="false"/>
          <w:color w:val="000000"/>
          <w:sz w:val="28"/>
        </w:rPr>
        <w:t>
      30. Кеменің ауыртпалығы туралы мәліметтер (қолданылса) ________________________</w:t>
      </w:r>
    </w:p>
    <w:p>
      <w:pPr>
        <w:spacing w:after="0"/>
        <w:ind w:left="0"/>
        <w:jc w:val="both"/>
      </w:pPr>
      <w:r>
        <w:rPr>
          <w:rFonts w:ascii="Times New Roman"/>
          <w:b w:val="false"/>
          <w:i w:val="false"/>
          <w:color w:val="000000"/>
          <w:sz w:val="28"/>
        </w:rPr>
        <w:t>
      (пайда болу негізі, құжаттардың деректемелері, мерзім)</w:t>
      </w:r>
    </w:p>
    <w:p>
      <w:pPr>
        <w:spacing w:after="0"/>
        <w:ind w:left="0"/>
        <w:jc w:val="both"/>
      </w:pPr>
      <w:r>
        <w:rPr>
          <w:rFonts w:ascii="Times New Roman"/>
          <w:b w:val="false"/>
          <w:i w:val="false"/>
          <w:color w:val="000000"/>
          <w:sz w:val="28"/>
        </w:rPr>
        <w:t>
      31.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"Кемелерді Теңiз кемелерінің мемлекеттік кеме тiзiлімiнде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3-қосымша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"Кемелерді Теңiз кемелерінің мемлекеттік кеме тiзiлімiнде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1."Кемелерді Теңiз кемелерінің мемлекеттік кеме тiзiлімiнде тіркеу"</w:t>
            </w:r>
          </w:p>
          <w:p>
            <w:pPr>
              <w:spacing w:after="20"/>
              <w:ind w:left="20"/>
              <w:jc w:val="both"/>
            </w:pPr>
            <w:r>
              <w:rPr>
                <w:rFonts w:ascii="Times New Roman"/>
                <w:b w:val="false"/>
                <w:i w:val="false"/>
                <w:color w:val="000000"/>
                <w:sz w:val="20"/>
              </w:rPr>
              <w:t>
2."Кемелерді Теңiз кемелерінің мемлекеттік кеме тiзiлімiнде қайта тіркеу"</w:t>
            </w:r>
          </w:p>
          <w:p>
            <w:pPr>
              <w:spacing w:after="20"/>
              <w:ind w:left="20"/>
              <w:jc w:val="both"/>
            </w:pPr>
            <w:r>
              <w:rPr>
                <w:rFonts w:ascii="Times New Roman"/>
                <w:b w:val="false"/>
                <w:i w:val="false"/>
                <w:color w:val="000000"/>
                <w:sz w:val="20"/>
              </w:rPr>
              <w:t>
3."Кемелерді Теңiз кемелерінің мемлекеттік кеме тiзiлімiнен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 және қайта тіркеу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Теңіз кемесінің Қазақстан Республикасының Мемлекеттiк туын көтерiп жүзу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кемеге меншiк құқығы туралы куәлік;</w:t>
            </w:r>
          </w:p>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Теңіз кемелерінің мемлекеттік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"Кемелерді Теңiз кемелерінің мемлекеттік кеме тiзiлімiнде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"Кемелерді Теңiз кемелерінің мемлекеттік кеме тiзiлімiнде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"Кемелерді Теңiз кемелерінің мемлекеттік кеме тiзiлімiнен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кодексіне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Теңiз кемелерінің мемлекеттік кеме тiзiлімiнде тіркеу" және "Кемелерді Теңiз кемелерінің мемлекеттік кеме тiзiлімiнде қайта тіркеу"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кемеге меншік құқығын растайтын құжаттың электрондық көшірмесі;</w:t>
            </w:r>
          </w:p>
          <w:p>
            <w:pPr>
              <w:spacing w:after="20"/>
              <w:ind w:left="20"/>
              <w:jc w:val="both"/>
            </w:pPr>
            <w:r>
              <w:rPr>
                <w:rFonts w:ascii="Times New Roman"/>
                <w:b w:val="false"/>
                <w:i w:val="false"/>
                <w:color w:val="000000"/>
                <w:sz w:val="20"/>
              </w:rPr>
              <w:t>
2) өлшеу куәлігінің электрондық көшірмесі;</w:t>
            </w:r>
          </w:p>
          <w:p>
            <w:pPr>
              <w:spacing w:after="20"/>
              <w:ind w:left="20"/>
              <w:jc w:val="both"/>
            </w:pPr>
            <w:r>
              <w:rPr>
                <w:rFonts w:ascii="Times New Roman"/>
                <w:b w:val="false"/>
                <w:i w:val="false"/>
                <w:color w:val="000000"/>
                <w:sz w:val="20"/>
              </w:rPr>
              <w:t>
3) сыныптау куәлігінің электрондық көшірмесі;</w:t>
            </w:r>
          </w:p>
          <w:p>
            <w:pPr>
              <w:spacing w:after="20"/>
              <w:ind w:left="20"/>
              <w:jc w:val="both"/>
            </w:pPr>
            <w:r>
              <w:rPr>
                <w:rFonts w:ascii="Times New Roman"/>
                <w:b w:val="false"/>
                <w:i w:val="false"/>
                <w:color w:val="000000"/>
                <w:sz w:val="20"/>
              </w:rPr>
              <w:t>
4) осы мемлекеттің туын ауыстырғанға дейін тікелей тіркелген тізілімнен шет мемлекеттің кемесі алынып тасталғанын және ипотека ауырлығы жоқтығын куәландыратын құжаттың электрондық көшірмесі.</w:t>
            </w:r>
          </w:p>
          <w:p>
            <w:pPr>
              <w:spacing w:after="20"/>
              <w:ind w:left="20"/>
              <w:jc w:val="both"/>
            </w:pPr>
            <w:r>
              <w:rPr>
                <w:rFonts w:ascii="Times New Roman"/>
                <w:b w:val="false"/>
                <w:i w:val="false"/>
                <w:color w:val="000000"/>
                <w:sz w:val="20"/>
              </w:rPr>
              <w:t xml:space="preserve">
Осы Қағидалардың </w:t>
            </w:r>
            <w:r>
              <w:rPr>
                <w:rFonts w:ascii="Times New Roman"/>
                <w:b w:val="false"/>
                <w:i w:val="false"/>
                <w:color w:val="000000"/>
                <w:sz w:val="20"/>
              </w:rPr>
              <w:t>11-тармағында</w:t>
            </w:r>
            <w:r>
              <w:rPr>
                <w:rFonts w:ascii="Times New Roman"/>
                <w:b w:val="false"/>
                <w:i w:val="false"/>
                <w:color w:val="000000"/>
                <w:sz w:val="20"/>
              </w:rPr>
              <w:t xml:space="preserve"> көрсетілген тұлғалардың жеке меншігіндегі кемелер үшін кеме Солтүстік Каспий жобасын іске асыру үшін тікелей жасалғанын (сатып алынғанын) және 1997 жылғы 18 қарашадағы Солтүстік Каспий бойынша өнімді бөлу туралы келісімде көзделген тәртіппен Солтүстік Каспий жобасы бойынша өкілетті органға беруге жататынын растайтын хатты қосымша ұсыну қажет.</w:t>
            </w:r>
          </w:p>
          <w:p>
            <w:pPr>
              <w:spacing w:after="20"/>
              <w:ind w:left="20"/>
              <w:jc w:val="both"/>
            </w:pPr>
            <w:r>
              <w:rPr>
                <w:rFonts w:ascii="Times New Roman"/>
                <w:b w:val="false"/>
                <w:i w:val="false"/>
                <w:color w:val="000000"/>
                <w:sz w:val="20"/>
              </w:rPr>
              <w:t>
"Кемелерді Теңiз кемелерінің мемлекеттік кеме тiзiлімiнен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REPUBLIC OF KAZAKHSTAN ТЕҢІЗ КЕМЕСІНІҢ ҚАЗАҚСТАН РЕСПУБЛИКАСЫНЫҢ МЕМЛЕКЕТТІК ТУЫН  КӨТЕРІП ЖҮЗУ ҚҰҚЫҒЫ ТУРАЛЫ КУӘЛІК CERTIFICATE OF THE RIGHT SEA SHIP TO SAIL UNDER  THE STATE FLAG OF THE REPUBLIC OF KAZAKHSTAN</w:t>
      </w:r>
    </w:p>
    <w:p>
      <w:pPr>
        <w:spacing w:after="0"/>
        <w:ind w:left="0"/>
        <w:jc w:val="both"/>
      </w:pPr>
      <w:r>
        <w:rPr>
          <w:rFonts w:ascii="Times New Roman"/>
          <w:b w:val="false"/>
          <w:i w:val="false"/>
          <w:color w:val="000000"/>
          <w:sz w:val="28"/>
        </w:rPr>
        <w:t xml:space="preserve">
      20__ жылғы "___" _____________ № ________ Қазақстан Республикасының Теңiз </w:t>
      </w:r>
    </w:p>
    <w:p>
      <w:pPr>
        <w:spacing w:after="0"/>
        <w:ind w:left="0"/>
        <w:jc w:val="both"/>
      </w:pPr>
      <w:r>
        <w:rPr>
          <w:rFonts w:ascii="Times New Roman"/>
          <w:b w:val="false"/>
          <w:i w:val="false"/>
          <w:color w:val="000000"/>
          <w:sz w:val="28"/>
        </w:rPr>
        <w:t xml:space="preserve">
      кемелерiнiң мемлекеттiк кеме тiзiлiмiне / Қазақстан Республикасының халықаралық кеме </w:t>
      </w:r>
    </w:p>
    <w:p>
      <w:pPr>
        <w:spacing w:after="0"/>
        <w:ind w:left="0"/>
        <w:jc w:val="both"/>
      </w:pPr>
      <w:r>
        <w:rPr>
          <w:rFonts w:ascii="Times New Roman"/>
          <w:b w:val="false"/>
          <w:i w:val="false"/>
          <w:color w:val="000000"/>
          <w:sz w:val="28"/>
        </w:rPr>
        <w:t>
      тізіліміне енгiзiлген деректердiң негiзiнде</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(кеменiң атауы) (name of ship)</w:t>
      </w:r>
    </w:p>
    <w:p>
      <w:pPr>
        <w:spacing w:after="0"/>
        <w:ind w:left="0"/>
        <w:jc w:val="both"/>
      </w:pPr>
      <w:r>
        <w:rPr>
          <w:rFonts w:ascii="Times New Roman"/>
          <w:b w:val="false"/>
          <w:i w:val="false"/>
          <w:color w:val="000000"/>
          <w:sz w:val="28"/>
        </w:rPr>
        <w:t>
      кемесіне Қазақстан Республикасының Мемлекеттік туын көтерiп жүзуге рұқсат берiлетiнi куәландырылады.</w:t>
      </w:r>
    </w:p>
    <w:p>
      <w:pPr>
        <w:spacing w:after="0"/>
        <w:ind w:left="0"/>
        <w:jc w:val="both"/>
      </w:pPr>
      <w:r>
        <w:rPr>
          <w:rFonts w:ascii="Times New Roman"/>
          <w:b w:val="false"/>
          <w:i w:val="false"/>
          <w:color w:val="000000"/>
          <w:sz w:val="28"/>
        </w:rPr>
        <w:t>
      This is to certify that according to the data entered into the State Ship Register of the Republic of Kazakhstan/ the international ship register of the Republic of Kazakhstan, the ship has been authorized to sail under the state flag of the Republic of Kazakhstan.</w:t>
      </w:r>
    </w:p>
    <w:p>
      <w:pPr>
        <w:spacing w:after="0"/>
        <w:ind w:left="0"/>
        <w:jc w:val="left"/>
      </w:pPr>
      <w:r>
        <w:rPr>
          <w:rFonts w:ascii="Times New Roman"/>
          <w:b/>
          <w:i w:val="false"/>
          <w:color w:val="000000"/>
        </w:rPr>
        <w:t xml:space="preserve"> Кеме туралы мәліметтер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саны мен қуаттылығы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20 __ ж., "__"______ №____ (кім) ____________________ берген өлшеу куәлігі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it sailed under foreign flag and her previous port of registry</w:t>
      </w:r>
    </w:p>
    <w:p>
      <w:pPr>
        <w:spacing w:after="0"/>
        <w:ind w:left="0"/>
        <w:jc w:val="both"/>
      </w:pPr>
      <w:r>
        <w:rPr>
          <w:rFonts w:ascii="Times New Roman"/>
          <w:b w:val="false"/>
          <w:i w:val="false"/>
          <w:color w:val="000000"/>
          <w:sz w:val="28"/>
        </w:rPr>
        <w:t>
      Теңіз порты капитаны _______________________________________________________</w:t>
      </w:r>
    </w:p>
    <w:p>
      <w:pPr>
        <w:spacing w:after="0"/>
        <w:ind w:left="0"/>
        <w:jc w:val="both"/>
      </w:pPr>
      <w:r>
        <w:rPr>
          <w:rFonts w:ascii="Times New Roman"/>
          <w:b w:val="false"/>
          <w:i w:val="false"/>
          <w:color w:val="000000"/>
          <w:sz w:val="28"/>
        </w:rPr>
        <w:t>
      Sea harbour Master</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REPUBLIС OF KAZAKHSTAN КЕМЕГЕ МЕНШІК ҚҰҚЫҒЫ ТУРАЛЫ КУӘЛІК CERTIFICATE OF OWNER SEA SHIP</w:t>
      </w:r>
    </w:p>
    <w:p>
      <w:pPr>
        <w:spacing w:after="0"/>
        <w:ind w:left="0"/>
        <w:jc w:val="both"/>
      </w:pPr>
      <w:r>
        <w:rPr>
          <w:rFonts w:ascii="Times New Roman"/>
          <w:b w:val="false"/>
          <w:i w:val="false"/>
          <w:color w:val="000000"/>
          <w:sz w:val="28"/>
        </w:rPr>
        <w:t xml:space="preserve">
      20__ жылғы "___" _____________ № ________ Теңiз кемелерiнiң мемлекеттiк кеме </w:t>
      </w:r>
    </w:p>
    <w:p>
      <w:pPr>
        <w:spacing w:after="0"/>
        <w:ind w:left="0"/>
        <w:jc w:val="both"/>
      </w:pPr>
      <w:r>
        <w:rPr>
          <w:rFonts w:ascii="Times New Roman"/>
          <w:b w:val="false"/>
          <w:i w:val="false"/>
          <w:color w:val="000000"/>
          <w:sz w:val="28"/>
        </w:rPr>
        <w:t>
      тiзiлiмiне / Қазақстан Республикасының халықаралық кеме тізіліміне енгiзiлген деректердiң негiзiнде</w:t>
      </w:r>
    </w:p>
    <w:p>
      <w:pPr>
        <w:spacing w:after="0"/>
        <w:ind w:left="0"/>
        <w:jc w:val="both"/>
      </w:pPr>
      <w:r>
        <w:rPr>
          <w:rFonts w:ascii="Times New Roman"/>
          <w:b w:val="false"/>
          <w:i w:val="false"/>
          <w:color w:val="000000"/>
          <w:sz w:val="28"/>
        </w:rPr>
        <w:t>
      ______________________________________________________ кеме куәландырылады</w:t>
      </w:r>
    </w:p>
    <w:p>
      <w:pPr>
        <w:spacing w:after="0"/>
        <w:ind w:left="0"/>
        <w:jc w:val="both"/>
      </w:pPr>
      <w:r>
        <w:rPr>
          <w:rFonts w:ascii="Times New Roman"/>
          <w:b w:val="false"/>
          <w:i w:val="false"/>
          <w:color w:val="000000"/>
          <w:sz w:val="28"/>
        </w:rPr>
        <w:t>
      (кеменiң атауы) (name of ship)</w:t>
      </w:r>
    </w:p>
    <w:p>
      <w:pPr>
        <w:spacing w:after="0"/>
        <w:ind w:left="0"/>
        <w:jc w:val="both"/>
      </w:pPr>
      <w:r>
        <w:rPr>
          <w:rFonts w:ascii="Times New Roman"/>
          <w:b w:val="false"/>
          <w:i w:val="false"/>
          <w:color w:val="000000"/>
          <w:sz w:val="28"/>
        </w:rPr>
        <w:t>
      This is to certify that according to the data entered into the State Ship Register / the international ship register of the Republic of Kazakhstan, the ship</w:t>
      </w:r>
    </w:p>
    <w:p>
      <w:pPr>
        <w:spacing w:after="0"/>
        <w:ind w:left="0"/>
        <w:jc w:val="both"/>
      </w:pPr>
      <w:r>
        <w:rPr>
          <w:rFonts w:ascii="Times New Roman"/>
          <w:b w:val="false"/>
          <w:i w:val="false"/>
          <w:color w:val="000000"/>
          <w:sz w:val="28"/>
        </w:rPr>
        <w:t>
      ___________________________________________________ тиесілігі куәландырылады</w:t>
      </w:r>
    </w:p>
    <w:p>
      <w:pPr>
        <w:spacing w:after="0"/>
        <w:ind w:left="0"/>
        <w:jc w:val="both"/>
      </w:pPr>
      <w:r>
        <w:rPr>
          <w:rFonts w:ascii="Times New Roman"/>
          <w:b w:val="false"/>
          <w:i w:val="false"/>
          <w:color w:val="000000"/>
          <w:sz w:val="28"/>
        </w:rPr>
        <w:t>
      (меншік иелері, олардың негізінде құқықтары тіркелген құжаттардың деректемелері)</w:t>
      </w:r>
    </w:p>
    <w:p>
      <w:pPr>
        <w:spacing w:after="0"/>
        <w:ind w:left="0"/>
        <w:jc w:val="both"/>
      </w:pPr>
      <w:r>
        <w:rPr>
          <w:rFonts w:ascii="Times New Roman"/>
          <w:b w:val="false"/>
          <w:i w:val="false"/>
          <w:color w:val="000000"/>
          <w:sz w:val="28"/>
        </w:rPr>
        <w:t>
      is owned by ________________________________________________________________</w:t>
      </w:r>
    </w:p>
    <w:p>
      <w:pPr>
        <w:spacing w:after="0"/>
        <w:ind w:left="0"/>
        <w:jc w:val="both"/>
      </w:pPr>
      <w:r>
        <w:rPr>
          <w:rFonts w:ascii="Times New Roman"/>
          <w:b w:val="false"/>
          <w:i w:val="false"/>
          <w:color w:val="000000"/>
          <w:sz w:val="28"/>
        </w:rPr>
        <w:t>
      (owners, particulars of the documents where under the right has been registered)</w:t>
      </w:r>
    </w:p>
    <w:p>
      <w:pPr>
        <w:spacing w:after="0"/>
        <w:ind w:left="0"/>
        <w:jc w:val="left"/>
      </w:pPr>
      <w:r>
        <w:rPr>
          <w:rFonts w:ascii="Times New Roman"/>
          <w:b/>
          <w:i w:val="false"/>
          <w:color w:val="000000"/>
        </w:rPr>
        <w:t xml:space="preserve"> Кеме туралы мәліметтер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саны мен қуаттылығы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20 __ ж., "__" ______ № ____ (кім) _____________ берген өлшеу куәлігі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it sailed under foreign flag and her previous port of registry</w:t>
      </w:r>
    </w:p>
    <w:p>
      <w:pPr>
        <w:spacing w:after="0"/>
        <w:ind w:left="0"/>
        <w:jc w:val="both"/>
      </w:pPr>
      <w:r>
        <w:rPr>
          <w:rFonts w:ascii="Times New Roman"/>
          <w:b w:val="false"/>
          <w:i w:val="false"/>
          <w:color w:val="000000"/>
          <w:sz w:val="28"/>
        </w:rPr>
        <w:t>
      Теңіз порты капитаны _______________________________________________________</w:t>
      </w:r>
    </w:p>
    <w:p>
      <w:pPr>
        <w:spacing w:after="0"/>
        <w:ind w:left="0"/>
        <w:jc w:val="both"/>
      </w:pPr>
      <w:r>
        <w:rPr>
          <w:rFonts w:ascii="Times New Roman"/>
          <w:b w:val="false"/>
          <w:i w:val="false"/>
          <w:color w:val="000000"/>
          <w:sz w:val="28"/>
        </w:rPr>
        <w:t>
      Sea harbour Master</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REPUBLIС OF KAZAKHSTAN КЕМЕНІҢ ҚАЗАҚСТАН РЕСПУБЛИКАСЫНЫҢ МЕМЛЕКЕТТІК ТУЫН  КӨТЕРІП ЖҮЗУ ҚҰҚЫҒЫ ТУРАЛЫ УАҚЫТША КУӘЛІК PROVISIONAL CERTIFICATE OF THE RIGHT SHIP TO SAIL UNDER  THE STATE FLAG OF THE REPUBLIC OF KAZAKHSTAN</w:t>
      </w:r>
    </w:p>
    <w:p>
      <w:pPr>
        <w:spacing w:after="0"/>
        <w:ind w:left="0"/>
        <w:jc w:val="both"/>
      </w:pPr>
      <w:r>
        <w:rPr>
          <w:rFonts w:ascii="Times New Roman"/>
          <w:b w:val="false"/>
          <w:i w:val="false"/>
          <w:color w:val="000000"/>
          <w:sz w:val="28"/>
        </w:rPr>
        <w:t>
      20 _____ жылғы "______" _____________ № ________ құжаттарды есепке алу кітабына енгізілген деректердің негізінде осымен кемеге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(кеменің атауы) (name of ship)</w:t>
      </w:r>
    </w:p>
    <w:p>
      <w:pPr>
        <w:spacing w:after="0"/>
        <w:ind w:left="0"/>
        <w:jc w:val="both"/>
      </w:pPr>
      <w:r>
        <w:rPr>
          <w:rFonts w:ascii="Times New Roman"/>
          <w:b w:val="false"/>
          <w:i w:val="false"/>
          <w:color w:val="000000"/>
          <w:sz w:val="28"/>
        </w:rPr>
        <w:t>
      Қазақстан Республикасының туын көтеріп жүзуге рұқсат берілетіні куәландырылады.</w:t>
      </w:r>
    </w:p>
    <w:p>
      <w:pPr>
        <w:spacing w:after="0"/>
        <w:ind w:left="0"/>
        <w:jc w:val="both"/>
      </w:pPr>
      <w:r>
        <w:rPr>
          <w:rFonts w:ascii="Times New Roman"/>
          <w:b w:val="false"/>
          <w:i w:val="false"/>
          <w:color w:val="000000"/>
          <w:sz w:val="28"/>
        </w:rPr>
        <w:t>
      This is to certify that according to the data entered into the registry of documents, the ship has been authorized to sail under the state flag of the Republic of Kazakhstan.</w:t>
      </w:r>
    </w:p>
    <w:p>
      <w:pPr>
        <w:spacing w:after="0"/>
        <w:ind w:left="0"/>
        <w:jc w:val="both"/>
      </w:pPr>
      <w:r>
        <w:rPr>
          <w:rFonts w:ascii="Times New Roman"/>
          <w:b w:val="false"/>
          <w:i w:val="false"/>
          <w:color w:val="000000"/>
          <w:sz w:val="28"/>
        </w:rPr>
        <w:t>
      Куәлік 20___ жылғы "____" __________ дейін жарамды</w:t>
      </w:r>
    </w:p>
    <w:p>
      <w:pPr>
        <w:spacing w:after="0"/>
        <w:ind w:left="0"/>
        <w:jc w:val="both"/>
      </w:pPr>
      <w:r>
        <w:rPr>
          <w:rFonts w:ascii="Times New Roman"/>
          <w:b w:val="false"/>
          <w:i w:val="false"/>
          <w:color w:val="000000"/>
          <w:sz w:val="28"/>
        </w:rPr>
        <w:t>
      This Certificate is valid until</w:t>
      </w:r>
    </w:p>
    <w:p>
      <w:pPr>
        <w:spacing w:after="0"/>
        <w:ind w:left="0"/>
        <w:jc w:val="both"/>
      </w:pPr>
      <w:r>
        <w:rPr>
          <w:rFonts w:ascii="Times New Roman"/>
          <w:b w:val="false"/>
          <w:i w:val="false"/>
          <w:color w:val="000000"/>
          <w:sz w:val="28"/>
        </w:rPr>
        <w:t>
      Кеме туралы мәліметтер</w:t>
      </w:r>
    </w:p>
    <w:p>
      <w:pPr>
        <w:spacing w:after="0"/>
        <w:ind w:left="0"/>
        <w:jc w:val="both"/>
      </w:pPr>
      <w:r>
        <w:rPr>
          <w:rFonts w:ascii="Times New Roman"/>
          <w:b w:val="false"/>
          <w:i w:val="false"/>
          <w:color w:val="000000"/>
          <w:sz w:val="28"/>
        </w:rPr>
        <w:t>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саны мен қуаттылығы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(кім) ____________________ берген өлшеу куәлік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it sailed under foreign flag and her previous port of registry</w:t>
      </w:r>
    </w:p>
    <w:p>
      <w:pPr>
        <w:spacing w:after="0"/>
        <w:ind w:left="0"/>
        <w:jc w:val="both"/>
      </w:pPr>
      <w:r>
        <w:rPr>
          <w:rFonts w:ascii="Times New Roman"/>
          <w:b w:val="false"/>
          <w:i w:val="false"/>
          <w:color w:val="000000"/>
          <w:sz w:val="28"/>
        </w:rPr>
        <w:t>
      10. Кемені мемлекеттік тіркеу жүзеге асырылатын порт</w:t>
      </w:r>
    </w:p>
    <w:p>
      <w:pPr>
        <w:spacing w:after="0"/>
        <w:ind w:left="0"/>
        <w:jc w:val="both"/>
      </w:pPr>
      <w:r>
        <w:rPr>
          <w:rFonts w:ascii="Times New Roman"/>
          <w:b w:val="false"/>
          <w:i w:val="false"/>
          <w:color w:val="000000"/>
          <w:sz w:val="28"/>
        </w:rPr>
        <w:t>
      The port in which the registration of the ship shall be effected</w:t>
      </w:r>
    </w:p>
    <w:p>
      <w:pPr>
        <w:spacing w:after="0"/>
        <w:ind w:left="0"/>
        <w:jc w:val="both"/>
      </w:pPr>
      <w:r>
        <w:rPr>
          <w:rFonts w:ascii="Times New Roman"/>
          <w:b w:val="false"/>
          <w:i w:val="false"/>
          <w:color w:val="000000"/>
          <w:sz w:val="28"/>
        </w:rPr>
        <w:t>
      Қазақстан Республикасының консулдық мекемесінің (дипломатиялық өкілдігінің) атауы</w:t>
      </w:r>
    </w:p>
    <w:p>
      <w:pPr>
        <w:spacing w:after="0"/>
        <w:ind w:left="0"/>
        <w:jc w:val="both"/>
      </w:pPr>
      <w:r>
        <w:rPr>
          <w:rFonts w:ascii="Times New Roman"/>
          <w:b w:val="false"/>
          <w:i w:val="false"/>
          <w:color w:val="000000"/>
          <w:sz w:val="28"/>
        </w:rPr>
        <w:t>
      The Consulate (Diplomatic mission) of the Republic of Kazakhstan</w:t>
      </w:r>
    </w:p>
    <w:p>
      <w:pPr>
        <w:spacing w:after="0"/>
        <w:ind w:left="0"/>
        <w:jc w:val="both"/>
      </w:pPr>
      <w:r>
        <w:rPr>
          <w:rFonts w:ascii="Times New Roman"/>
          <w:b w:val="false"/>
          <w:i w:val="false"/>
          <w:color w:val="000000"/>
          <w:sz w:val="28"/>
        </w:rPr>
        <w:t>
      Лауазымды тұлға ___________________________________________________________</w:t>
      </w:r>
    </w:p>
    <w:p>
      <w:pPr>
        <w:spacing w:after="0"/>
        <w:ind w:left="0"/>
        <w:jc w:val="both"/>
      </w:pPr>
      <w:r>
        <w:rPr>
          <w:rFonts w:ascii="Times New Roman"/>
          <w:b w:val="false"/>
          <w:i w:val="false"/>
          <w:color w:val="000000"/>
          <w:sz w:val="28"/>
        </w:rPr>
        <w:t>
      Official</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Мөрі _____________________________________________________________________</w:t>
      </w:r>
    </w:p>
    <w:p>
      <w:pPr>
        <w:spacing w:after="0"/>
        <w:ind w:left="0"/>
        <w:jc w:val="both"/>
      </w:pPr>
      <w:r>
        <w:rPr>
          <w:rFonts w:ascii="Times New Roman"/>
          <w:b w:val="false"/>
          <w:i w:val="false"/>
          <w:color w:val="000000"/>
          <w:sz w:val="28"/>
        </w:rPr>
        <w:t>
      Seal</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Кеме шетелде сатып алынған жағдайда Қазақстан Республикасының мемлекеттiк туын көтеріп жүзу құқығына уақытша куәлiкті алуға өтініш</w:t>
      </w:r>
    </w:p>
    <w:p>
      <w:pPr>
        <w:spacing w:after="0"/>
        <w:ind w:left="0"/>
        <w:jc w:val="both"/>
      </w:pPr>
      <w:r>
        <w:rPr>
          <w:rFonts w:ascii="Times New Roman"/>
          <w:b w:val="false"/>
          <w:i w:val="false"/>
          <w:color w:val="000000"/>
          <w:sz w:val="28"/>
        </w:rPr>
        <w:t>
      1. Кеменің атауы ___________________________________________________________</w:t>
      </w:r>
    </w:p>
    <w:p>
      <w:pPr>
        <w:spacing w:after="0"/>
        <w:ind w:left="0"/>
        <w:jc w:val="both"/>
      </w:pPr>
      <w:r>
        <w:rPr>
          <w:rFonts w:ascii="Times New Roman"/>
          <w:b w:val="false"/>
          <w:i w:val="false"/>
          <w:color w:val="000000"/>
          <w:sz w:val="28"/>
        </w:rPr>
        <w:t>
      2. Кеменің тіркеу порты _____________________________________________________</w:t>
      </w:r>
    </w:p>
    <w:p>
      <w:pPr>
        <w:spacing w:after="0"/>
        <w:ind w:left="0"/>
        <w:jc w:val="both"/>
      </w:pPr>
      <w:r>
        <w:rPr>
          <w:rFonts w:ascii="Times New Roman"/>
          <w:b w:val="false"/>
          <w:i w:val="false"/>
          <w:color w:val="000000"/>
          <w:sz w:val="28"/>
        </w:rPr>
        <w:t>
      3. Халықаралық теңіз ұйымының сәйкестендіру нөмірі (бар болса) _______</w:t>
      </w:r>
    </w:p>
    <w:p>
      <w:pPr>
        <w:spacing w:after="0"/>
        <w:ind w:left="0"/>
        <w:jc w:val="both"/>
      </w:pPr>
      <w:r>
        <w:rPr>
          <w:rFonts w:ascii="Times New Roman"/>
          <w:b w:val="false"/>
          <w:i w:val="false"/>
          <w:color w:val="000000"/>
          <w:sz w:val="28"/>
        </w:rPr>
        <w:t>
      4. Шақыру сигналы (бар болса) _______________________________________________</w:t>
      </w:r>
    </w:p>
    <w:p>
      <w:pPr>
        <w:spacing w:after="0"/>
        <w:ind w:left="0"/>
        <w:jc w:val="both"/>
      </w:pPr>
      <w:r>
        <w:rPr>
          <w:rFonts w:ascii="Times New Roman"/>
          <w:b w:val="false"/>
          <w:i w:val="false"/>
          <w:color w:val="000000"/>
          <w:sz w:val="28"/>
        </w:rPr>
        <w:t>
      5. Корпустың бас материалы _________________________________________________</w:t>
      </w:r>
    </w:p>
    <w:p>
      <w:pPr>
        <w:spacing w:after="0"/>
        <w:ind w:left="0"/>
        <w:jc w:val="both"/>
      </w:pPr>
      <w:r>
        <w:rPr>
          <w:rFonts w:ascii="Times New Roman"/>
          <w:b w:val="false"/>
          <w:i w:val="false"/>
          <w:color w:val="000000"/>
          <w:sz w:val="28"/>
        </w:rPr>
        <w:t>
      6. Машиналардың саны мен қуаты (бар болса) ________</w:t>
      </w:r>
    </w:p>
    <w:p>
      <w:pPr>
        <w:spacing w:after="0"/>
        <w:ind w:left="0"/>
        <w:jc w:val="both"/>
      </w:pPr>
      <w:r>
        <w:rPr>
          <w:rFonts w:ascii="Times New Roman"/>
          <w:b w:val="false"/>
          <w:i w:val="false"/>
          <w:color w:val="000000"/>
          <w:sz w:val="28"/>
        </w:rPr>
        <w:t>
      7. Кеменің өлшемдері: ұзындығы ___, ені ___, борт биіктігі ______</w:t>
      </w:r>
    </w:p>
    <w:p>
      <w:pPr>
        <w:spacing w:after="0"/>
        <w:ind w:left="0"/>
        <w:jc w:val="both"/>
      </w:pPr>
      <w:r>
        <w:rPr>
          <w:rFonts w:ascii="Times New Roman"/>
          <w:b w:val="false"/>
          <w:i w:val="false"/>
          <w:color w:val="000000"/>
          <w:sz w:val="28"/>
        </w:rPr>
        <w:t>
      8. Сыйымдылық: таза _________ жалпы ___________</w:t>
      </w:r>
    </w:p>
    <w:p>
      <w:pPr>
        <w:spacing w:after="0"/>
        <w:ind w:left="0"/>
        <w:jc w:val="both"/>
      </w:pPr>
      <w:r>
        <w:rPr>
          <w:rFonts w:ascii="Times New Roman"/>
          <w:b w:val="false"/>
          <w:i w:val="false"/>
          <w:color w:val="000000"/>
          <w:sz w:val="28"/>
        </w:rPr>
        <w:t>
      9. Кемені салу жылы мен орны ________________________________________________</w:t>
      </w:r>
    </w:p>
    <w:p>
      <w:pPr>
        <w:spacing w:after="0"/>
        <w:ind w:left="0"/>
        <w:jc w:val="both"/>
      </w:pPr>
      <w:r>
        <w:rPr>
          <w:rFonts w:ascii="Times New Roman"/>
          <w:b w:val="false"/>
          <w:i w:val="false"/>
          <w:color w:val="000000"/>
          <w:sz w:val="28"/>
        </w:rPr>
        <w:t>
      10. Кеменің бұрынғы атауы, егер ол бұрын шетел туын көтеріп жүзген болса және бұрынғы тіркеу порты__________________________</w:t>
      </w:r>
    </w:p>
    <w:p>
      <w:pPr>
        <w:spacing w:after="0"/>
        <w:ind w:left="0"/>
        <w:jc w:val="both"/>
      </w:pPr>
      <w:r>
        <w:rPr>
          <w:rFonts w:ascii="Times New Roman"/>
          <w:b w:val="false"/>
          <w:i w:val="false"/>
          <w:color w:val="000000"/>
          <w:sz w:val="28"/>
        </w:rPr>
        <w:t>
      11. Кеменің мемлекеттік тіркеуі жүзеге асатын порт ______________________________</w:t>
      </w:r>
    </w:p>
    <w:p>
      <w:pPr>
        <w:spacing w:after="0"/>
        <w:ind w:left="0"/>
        <w:jc w:val="both"/>
      </w:pPr>
      <w:r>
        <w:rPr>
          <w:rFonts w:ascii="Times New Roman"/>
          <w:b w:val="false"/>
          <w:i w:val="false"/>
          <w:color w:val="000000"/>
          <w:sz w:val="28"/>
        </w:rPr>
        <w:t>
      12.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xml:space="preserve">
      Күні ________________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"Кеме шетелде сатып алынған жағдайда Қазақстан Республикасының </w:t>
            </w:r>
          </w:p>
          <w:p>
            <w:pPr>
              <w:spacing w:after="20"/>
              <w:ind w:left="20"/>
              <w:jc w:val="both"/>
            </w:pPr>
            <w:r>
              <w:rPr>
                <w:rFonts w:ascii="Times New Roman"/>
                <w:b w:val="false"/>
                <w:i w:val="false"/>
                <w:color w:val="000000"/>
                <w:sz w:val="20"/>
              </w:rPr>
              <w:t>
мемлекеттiк туын көтеріп жүзу құқығына уақытша куәлiк беру"</w:t>
            </w:r>
          </w:p>
          <w:p>
            <w:pPr>
              <w:spacing w:after="20"/>
              <w:ind w:left="20"/>
              <w:jc w:val="both"/>
            </w:pPr>
            <w:r>
              <w:rPr>
                <w:rFonts w:ascii="Times New Roman"/>
                <w:b w:val="false"/>
                <w:i w:val="false"/>
                <w:color w:val="000000"/>
                <w:sz w:val="20"/>
              </w:rPr>
              <w:t>
мемлекеттік қызмет көрсетуге қойылатын негізгі талаптардың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Өтініштерді қабылдау және мемлекеттік қызметті көрсету нәтижелерін беру:</w:t>
            </w:r>
          </w:p>
          <w:p>
            <w:pPr>
              <w:spacing w:after="20"/>
              <w:ind w:left="20"/>
              <w:jc w:val="both"/>
            </w:pPr>
            <w:r>
              <w:rPr>
                <w:rFonts w:ascii="Times New Roman"/>
                <w:b w:val="false"/>
                <w:i w:val="false"/>
                <w:color w:val="000000"/>
                <w:sz w:val="20"/>
              </w:rPr>
              <w:t>
1) Қазақстан Республикасының шетелдегі мекемелері;</w:t>
            </w:r>
          </w:p>
          <w:p>
            <w:pPr>
              <w:spacing w:after="20"/>
              <w:ind w:left="20"/>
              <w:jc w:val="both"/>
            </w:pPr>
            <w:r>
              <w:rPr>
                <w:rFonts w:ascii="Times New Roman"/>
                <w:b w:val="false"/>
                <w:i w:val="false"/>
                <w:color w:val="000000"/>
                <w:sz w:val="20"/>
              </w:rPr>
              <w:t>
2) "электрондық үкіметтін"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(бес)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 қағаз</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6-қосымшаға</w:t>
            </w:r>
            <w:r>
              <w:rPr>
                <w:rFonts w:ascii="Times New Roman"/>
                <w:b w:val="false"/>
                <w:i w:val="false"/>
                <w:color w:val="000000"/>
                <w:sz w:val="20"/>
              </w:rPr>
              <w:t xml:space="preserve"> сәйкес нысан бойынша кеме шетелде сатып алынған жағдайда Қазақстан Республикасының мемлекеттiк туын көтеріп жүзу құқығына уақытша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консулдық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Кодексiне</w:t>
            </w:r>
            <w:r>
              <w:rPr>
                <w:rFonts w:ascii="Times New Roman"/>
                <w:b w:val="false"/>
                <w:i w:val="false"/>
                <w:color w:val="000000"/>
                <w:sz w:val="20"/>
              </w:rPr>
              <w:t xml:space="preserve"> (Салық кодексi) және "Шет мемлекеттің аумағында консулдық әрекеттер жасағаны үшін консулдық алым мөлшерлемелерін бекіту туралы" Қазақстан Републикасы Сыртқы істер министрінің 2019 жылғы 20 мамырдағы № 11-1-4/227 бұйрығына (Нормативтік құқықтық актілерді мемлекеттік тіркеу тізілімінде № 18702 болып тіркелген) сәйкес мөлшерлемелер бойынша жүзеге асырылады.</w:t>
            </w:r>
          </w:p>
          <w:p>
            <w:pPr>
              <w:spacing w:after="20"/>
              <w:ind w:left="20"/>
              <w:jc w:val="both"/>
            </w:pPr>
            <w:r>
              <w:rPr>
                <w:rFonts w:ascii="Times New Roman"/>
                <w:b w:val="false"/>
                <w:i w:val="false"/>
                <w:color w:val="000000"/>
                <w:sz w:val="20"/>
              </w:rPr>
              <w:t>
Консулдық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Құжаттарды қабылдауды көрсетілетін қызметті беруші сағат 09:30-дан 12:30-ға дейін, ал мемлекеттік қызмет көрсету нәтижелерін беруді сағат 16:00-ден 17:00-ге дейін жүзеге асырады. Сәрсенбі күні қабылдамайды.</w:t>
            </w:r>
          </w:p>
          <w:p>
            <w:pPr>
              <w:spacing w:after="20"/>
              <w:ind w:left="20"/>
              <w:jc w:val="both"/>
            </w:pPr>
            <w:r>
              <w:rPr>
                <w:rFonts w:ascii="Times New Roman"/>
                <w:b w:val="false"/>
                <w:i w:val="false"/>
                <w:color w:val="000000"/>
                <w:sz w:val="20"/>
              </w:rPr>
              <w:t>
Климаты ыстық және ылғалды шет мемлекеттерде көрсетілетін қызметті берушінің жұмыс кестесі жергілікті жағдайларға қатысты белгіленеді.</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күту тәртібімен көрсетіледі, көрсетілетін қызметті берушінің интернет-ресурсы арқылы кезекті броньдауға болады.</w:t>
            </w:r>
          </w:p>
          <w:p>
            <w:pPr>
              <w:spacing w:after="20"/>
              <w:ind w:left="20"/>
              <w:jc w:val="both"/>
            </w:pPr>
            <w:r>
              <w:rPr>
                <w:rFonts w:ascii="Times New Roman"/>
                <w:b w:val="false"/>
                <w:i w:val="false"/>
                <w:color w:val="000000"/>
                <w:sz w:val="20"/>
              </w:rPr>
              <w:t>
Мемлекеттік қызмет көрсету орындарының мекенжайлары Министрліктің www.gov.kz интернет-ресурсында орналастырылған.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жеке тұлғалар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(жеке басын анықтау үшін);</w:t>
            </w:r>
          </w:p>
          <w:p>
            <w:pPr>
              <w:spacing w:after="20"/>
              <w:ind w:left="20"/>
              <w:jc w:val="both"/>
            </w:pPr>
            <w:r>
              <w:rPr>
                <w:rFonts w:ascii="Times New Roman"/>
                <w:b w:val="false"/>
                <w:i w:val="false"/>
                <w:color w:val="000000"/>
                <w:sz w:val="20"/>
              </w:rPr>
              <w:t>
кемеге меншік құқығын растайтын құжат;</w:t>
            </w:r>
          </w:p>
          <w:p>
            <w:pPr>
              <w:spacing w:after="20"/>
              <w:ind w:left="20"/>
              <w:jc w:val="both"/>
            </w:pP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20"/>
              <w:ind w:left="20"/>
              <w:jc w:val="both"/>
            </w:pPr>
            <w:r>
              <w:rPr>
                <w:rFonts w:ascii="Times New Roman"/>
                <w:b w:val="false"/>
                <w:i w:val="false"/>
                <w:color w:val="000000"/>
                <w:sz w:val="20"/>
              </w:rPr>
              <w:t>
өлшем куәлігі;</w:t>
            </w:r>
          </w:p>
          <w:p>
            <w:pPr>
              <w:spacing w:after="20"/>
              <w:ind w:left="20"/>
              <w:jc w:val="both"/>
            </w:pPr>
            <w:r>
              <w:rPr>
                <w:rFonts w:ascii="Times New Roman"/>
                <w:b w:val="false"/>
                <w:i w:val="false"/>
                <w:color w:val="000000"/>
                <w:sz w:val="20"/>
              </w:rPr>
              <w:t>
сыныптау куәлігі;</w:t>
            </w:r>
          </w:p>
          <w:p>
            <w:pPr>
              <w:spacing w:after="20"/>
              <w:ind w:left="20"/>
              <w:jc w:val="both"/>
            </w:pPr>
            <w:r>
              <w:rPr>
                <w:rFonts w:ascii="Times New Roman"/>
                <w:b w:val="false"/>
                <w:i w:val="false"/>
                <w:color w:val="000000"/>
                <w:sz w:val="20"/>
              </w:rPr>
              <w:t>
жолаушы куәлігі (жолаушы кемелері үшін);</w:t>
            </w:r>
          </w:p>
          <w:p>
            <w:pPr>
              <w:spacing w:after="20"/>
              <w:ind w:left="20"/>
              <w:jc w:val="both"/>
            </w:pPr>
            <w:r>
              <w:rPr>
                <w:rFonts w:ascii="Times New Roman"/>
                <w:b w:val="false"/>
                <w:i w:val="false"/>
                <w:color w:val="000000"/>
                <w:sz w:val="20"/>
              </w:rPr>
              <w:t>
консулдық алымның төленгенін растайтын құжат.</w:t>
            </w:r>
          </w:p>
          <w:p>
            <w:pPr>
              <w:spacing w:after="20"/>
              <w:ind w:left="20"/>
              <w:jc w:val="both"/>
            </w:pPr>
            <w:r>
              <w:rPr>
                <w:rFonts w:ascii="Times New Roman"/>
                <w:b w:val="false"/>
                <w:i w:val="false"/>
                <w:color w:val="000000"/>
                <w:sz w:val="20"/>
              </w:rPr>
              <w:t>
2) заңды тұлғалар үшін:</w:t>
            </w:r>
          </w:p>
          <w:p>
            <w:pPr>
              <w:spacing w:after="20"/>
              <w:ind w:left="20"/>
              <w:jc w:val="both"/>
            </w:pPr>
            <w:r>
              <w:rPr>
                <w:rFonts w:ascii="Times New Roman"/>
                <w:b w:val="false"/>
                <w:i w:val="false"/>
                <w:color w:val="000000"/>
                <w:sz w:val="20"/>
              </w:rPr>
              <w:t>
белгіленген тәртіппен куәландырылған көрсетілетін қызметті алушының құрылтай құжаттарының көшірмелері (салыстыру үшін түпнұсқа ұсынылады);</w:t>
            </w:r>
          </w:p>
          <w:p>
            <w:pPr>
              <w:spacing w:after="20"/>
              <w:ind w:left="20"/>
              <w:jc w:val="both"/>
            </w:pPr>
            <w:r>
              <w:rPr>
                <w:rFonts w:ascii="Times New Roman"/>
                <w:b w:val="false"/>
                <w:i w:val="false"/>
                <w:color w:val="000000"/>
                <w:sz w:val="20"/>
              </w:rPr>
              <w:t>
заңды тұлғаның атынан әрекет етудің өкілеттігін растайтын құжат;</w:t>
            </w:r>
          </w:p>
          <w:p>
            <w:pPr>
              <w:spacing w:after="20"/>
              <w:ind w:left="20"/>
              <w:jc w:val="both"/>
            </w:pPr>
            <w:r>
              <w:rPr>
                <w:rFonts w:ascii="Times New Roman"/>
                <w:b w:val="false"/>
                <w:i w:val="false"/>
                <w:color w:val="000000"/>
                <w:sz w:val="20"/>
              </w:rPr>
              <w:t>
кемеге меншік құқығын растайтын құжат;</w:t>
            </w:r>
          </w:p>
          <w:p>
            <w:pPr>
              <w:spacing w:after="20"/>
              <w:ind w:left="20"/>
              <w:jc w:val="both"/>
            </w:pPr>
            <w:r>
              <w:rPr>
                <w:rFonts w:ascii="Times New Roman"/>
                <w:b w:val="false"/>
                <w:i w:val="false"/>
                <w:color w:val="000000"/>
                <w:sz w:val="20"/>
              </w:rPr>
              <w:t>
кеменi бұған дейiн тiркеген мемлекеттің билiк орындары берген кеменің осы мемлекеттің кеме тiзiлiмiнен шығарылғанын және ипотека ауыртпалығы жоқтығын куәландыратын (егер мұндай жағдай өтiнiш берiлгенге дейiн орын алған болса) құжат;</w:t>
            </w:r>
          </w:p>
          <w:p>
            <w:pPr>
              <w:spacing w:after="20"/>
              <w:ind w:left="20"/>
              <w:jc w:val="both"/>
            </w:pPr>
            <w:r>
              <w:rPr>
                <w:rFonts w:ascii="Times New Roman"/>
                <w:b w:val="false"/>
                <w:i w:val="false"/>
                <w:color w:val="000000"/>
                <w:sz w:val="20"/>
              </w:rPr>
              <w:t>
өлшем куәлігі;</w:t>
            </w:r>
          </w:p>
          <w:p>
            <w:pPr>
              <w:spacing w:after="20"/>
              <w:ind w:left="20"/>
              <w:jc w:val="both"/>
            </w:pPr>
            <w:r>
              <w:rPr>
                <w:rFonts w:ascii="Times New Roman"/>
                <w:b w:val="false"/>
                <w:i w:val="false"/>
                <w:color w:val="000000"/>
                <w:sz w:val="20"/>
              </w:rPr>
              <w:t>
сыныптау куәлігі;</w:t>
            </w:r>
          </w:p>
          <w:p>
            <w:pPr>
              <w:spacing w:after="20"/>
              <w:ind w:left="20"/>
              <w:jc w:val="both"/>
            </w:pPr>
            <w:r>
              <w:rPr>
                <w:rFonts w:ascii="Times New Roman"/>
                <w:b w:val="false"/>
                <w:i w:val="false"/>
                <w:color w:val="000000"/>
                <w:sz w:val="20"/>
              </w:rPr>
              <w:t>
жолаушы куәлігі (жолаушы кемелері үшін);</w:t>
            </w:r>
          </w:p>
          <w:p>
            <w:pPr>
              <w:spacing w:after="20"/>
              <w:ind w:left="20"/>
              <w:jc w:val="both"/>
            </w:pPr>
            <w:r>
              <w:rPr>
                <w:rFonts w:ascii="Times New Roman"/>
                <w:b w:val="false"/>
                <w:i w:val="false"/>
                <w:color w:val="000000"/>
                <w:sz w:val="20"/>
              </w:rPr>
              <w:t>
консулдық алымның төленгенін растайтын құжат.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p>
            <w:pPr>
              <w:spacing w:after="20"/>
              <w:ind w:left="20"/>
              <w:jc w:val="both"/>
            </w:pPr>
            <w:r>
              <w:rPr>
                <w:rFonts w:ascii="Times New Roman"/>
                <w:b w:val="false"/>
                <w:i w:val="false"/>
                <w:color w:val="000000"/>
                <w:sz w:val="20"/>
              </w:rPr>
              <w:t>
Цифрлық құжаттар сервисі мобильді қосымшада авторландырылған пайдаланушылар үшін қолжетімді.</w:t>
            </w:r>
          </w:p>
          <w:p>
            <w:pPr>
              <w:spacing w:after="20"/>
              <w:ind w:left="20"/>
              <w:jc w:val="both"/>
            </w:pPr>
            <w:r>
              <w:rPr>
                <w:rFonts w:ascii="Times New Roman"/>
                <w:b w:val="false"/>
                <w:i w:val="false"/>
                <w:color w:val="000000"/>
                <w:sz w:val="20"/>
              </w:rPr>
              <w:t>
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9-қосымша</w:t>
            </w:r>
          </w:p>
        </w:tc>
      </w:tr>
    </w:tbl>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мемлекеттік тілдегі атауы] УО мемлекеттік тілдегі деректемелері</w:t>
            </w:r>
          </w:p>
        </w:tc>
        <w:tc>
          <w:tcPr>
            <w:tcW w:w="0" w:type="auto"/>
            <w:gridSpan w:val="3"/>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981200" cy="185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81200" cy="18542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орыс тілдегі атауы] УО орыс тілдегі деректемелері</w:t>
            </w:r>
          </w:p>
        </w:tc>
      </w:tr>
      <w:tr>
        <w:trPr>
          <w:trHeight w:val="30" w:hRule="atLeast"/>
        </w:trPr>
        <w:tc>
          <w:tcPr>
            <w:tcW w:w="2460"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Уәжделген бас тарту
</w:t>
            </w:r>
          </w:p>
        </w:tc>
      </w:tr>
      <w:tr>
        <w:trPr>
          <w:trHeight w:val="30" w:hRule="atLeast"/>
        </w:trPr>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                                  [Нөмір]</w:t>
            </w:r>
          </w:p>
          <w:p>
            <w:pPr>
              <w:spacing w:after="20"/>
              <w:ind w:left="20"/>
              <w:jc w:val="both"/>
            </w:pPr>
            <w:r>
              <w:rPr>
                <w:rFonts w:ascii="Times New Roman"/>
                <w:b w:val="false"/>
                <w:i w:val="false"/>
                <w:color w:val="000000"/>
                <w:sz w:val="20"/>
              </w:rPr>
              <w:t>
Берген күні: [Берген күні]</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атауы]</w:t>
            </w:r>
          </w:p>
        </w:tc>
      </w:tr>
      <w:tr>
        <w:trPr>
          <w:trHeight w:val="30" w:hRule="atLeast"/>
        </w:trPr>
        <w:tc>
          <w:tcPr>
            <w:tcW w:w="0" w:type="auto"/>
            <w:gridSpan w:val="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[УО атауы], Сіздің [Өтінім беру күні] № [Өтінім нөмірі], кеме шетелде сатып алынған жағдайда Қазақстан Республикасының Мемлекеттiк туын көтеріп жүзу құқығына уақытша куәлiкті / Теңіз кемесінің Қазақстан Республикасының Мемлекеттiк туын көтерiп жүзу құқығы туралы куәлікті / кемеге меншiк құқығы туралы куәлікті / кеменің Теңіз кемелерінің мемлекеттік кеме тiзiлiмiнен/Қазақстан Республикасының халықаралық кеме тiзiлімiнен шығарылғаны туралы куәлiкті /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куәлiкті / жасалып жатқан кемеге меншiк құқығын мемлекеттік тiркеу туралы куәлікті беруден бас тарту туралы хабарлайды.</w:t>
            </w:r>
          </w:p>
          <w:p>
            <w:pPr>
              <w:spacing w:after="20"/>
              <w:ind w:left="20"/>
              <w:jc w:val="both"/>
            </w:pPr>
            <w:r>
              <w:rPr>
                <w:rFonts w:ascii="Times New Roman"/>
                <w:b w:val="false"/>
                <w:i w:val="false"/>
                <w:color w:val="000000"/>
                <w:sz w:val="20"/>
              </w:rPr>
              <w:t>
 [Бас тартудың себебі].</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лауазымы]</w:t>
            </w:r>
          </w:p>
        </w:tc>
        <w:tc>
          <w:tcPr>
            <w:tcW w:w="0" w:type="auto"/>
            <w:gridSpan w:val="3"/>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қоюшының (тегі, аты, әкесінің аты (бар болса)]</w:t>
            </w:r>
          </w:p>
        </w:tc>
      </w:tr>
    </w:tbl>
    <w:p>
      <w:pPr>
        <w:spacing w:after="0"/>
        <w:ind w:left="0"/>
        <w:jc w:val="left"/>
      </w:pPr>
      <w:r>
        <w:br/>
      </w:r>
    </w:p>
    <w:p>
      <w:pPr>
        <w:spacing w:after="0"/>
        <w:ind w:left="0"/>
        <w:jc w:val="both"/>
      </w:pPr>
      <w:r>
        <w:drawing>
          <wp:inline distT="0" distB="0" distL="0" distR="0">
            <wp:extent cx="7264400" cy="190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264400" cy="190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Кемені Қазақстан Республикасының халықаралық кеме тiзiлімiнде мемлекеттік тіркеуге өтініш</w:t>
      </w:r>
    </w:p>
    <w:p>
      <w:pPr>
        <w:spacing w:after="0"/>
        <w:ind w:left="0"/>
        <w:jc w:val="both"/>
      </w:pPr>
      <w:r>
        <w:rPr>
          <w:rFonts w:ascii="Times New Roman"/>
          <w:b w:val="false"/>
          <w:i w:val="false"/>
          <w:color w:val="000000"/>
          <w:sz w:val="28"/>
        </w:rPr>
        <w:t>
      1. Көрсетілетін қызмет алушының жеке сәйкестендіру нөмірі / бизнес-сәйкестендіру нөмірі _________</w:t>
      </w:r>
    </w:p>
    <w:p>
      <w:pPr>
        <w:spacing w:after="0"/>
        <w:ind w:left="0"/>
        <w:jc w:val="both"/>
      </w:pPr>
      <w:r>
        <w:rPr>
          <w:rFonts w:ascii="Times New Roman"/>
          <w:b w:val="false"/>
          <w:i w:val="false"/>
          <w:color w:val="000000"/>
          <w:sz w:val="28"/>
        </w:rPr>
        <w:t>
      2. Меншік иесінің (кеме иесінің) атауы _________________________________________</w:t>
      </w:r>
    </w:p>
    <w:p>
      <w:pPr>
        <w:spacing w:after="0"/>
        <w:ind w:left="0"/>
        <w:jc w:val="both"/>
      </w:pPr>
      <w:r>
        <w:rPr>
          <w:rFonts w:ascii="Times New Roman"/>
          <w:b w:val="false"/>
          <w:i w:val="false"/>
          <w:color w:val="000000"/>
          <w:sz w:val="28"/>
        </w:rPr>
        <w:t>
      3. Меншік иесінің (кеме иесінің) мекенжайы ____________________________________</w:t>
      </w:r>
    </w:p>
    <w:p>
      <w:pPr>
        <w:spacing w:after="0"/>
        <w:ind w:left="0"/>
        <w:jc w:val="both"/>
      </w:pPr>
      <w:r>
        <w:rPr>
          <w:rFonts w:ascii="Times New Roman"/>
          <w:b w:val="false"/>
          <w:i w:val="false"/>
          <w:color w:val="000000"/>
          <w:sz w:val="28"/>
        </w:rPr>
        <w:t xml:space="preserve">
      4. Меншік иесінің (кеме иесінің) телефоны және электрондық поштасының мекенжайы </w:t>
      </w:r>
    </w:p>
    <w:p>
      <w:pPr>
        <w:spacing w:after="0"/>
        <w:ind w:left="0"/>
        <w:jc w:val="both"/>
      </w:pPr>
      <w:r>
        <w:rPr>
          <w:rFonts w:ascii="Times New Roman"/>
          <w:b w:val="false"/>
          <w:i w:val="false"/>
          <w:color w:val="000000"/>
          <w:sz w:val="28"/>
        </w:rPr>
        <w:t>
      5. Кеменің атауы ___________________________________________________________</w:t>
      </w:r>
    </w:p>
    <w:p>
      <w:pPr>
        <w:spacing w:after="0"/>
        <w:ind w:left="0"/>
        <w:jc w:val="both"/>
      </w:pPr>
      <w:r>
        <w:rPr>
          <w:rFonts w:ascii="Times New Roman"/>
          <w:b w:val="false"/>
          <w:i w:val="false"/>
          <w:color w:val="000000"/>
          <w:sz w:val="28"/>
        </w:rPr>
        <w:t>
      6. Алдыңғы тiркелген порты және оны жою / тоқтату күнi (бар болса) ______________</w:t>
      </w:r>
    </w:p>
    <w:p>
      <w:pPr>
        <w:spacing w:after="0"/>
        <w:ind w:left="0"/>
        <w:jc w:val="both"/>
      </w:pPr>
      <w:r>
        <w:rPr>
          <w:rFonts w:ascii="Times New Roman"/>
          <w:b w:val="false"/>
          <w:i w:val="false"/>
          <w:color w:val="000000"/>
          <w:sz w:val="28"/>
        </w:rPr>
        <w:t>
      7. Қазақстан Республикасының мемлекеттiк туын көтерiп жүзу құқығына шешiмнiң мерзімі (бар болса) _________________________________________</w:t>
      </w:r>
    </w:p>
    <w:p>
      <w:pPr>
        <w:spacing w:after="0"/>
        <w:ind w:left="0"/>
        <w:jc w:val="both"/>
      </w:pPr>
      <w:r>
        <w:rPr>
          <w:rFonts w:ascii="Times New Roman"/>
          <w:b w:val="false"/>
          <w:i w:val="false"/>
          <w:color w:val="000000"/>
          <w:sz w:val="28"/>
        </w:rPr>
        <w:t>
      8. Алдыңғы тіркеудің тоқтату күні (бар болса) ________________________</w:t>
      </w:r>
    </w:p>
    <w:p>
      <w:pPr>
        <w:spacing w:after="0"/>
        <w:ind w:left="0"/>
        <w:jc w:val="both"/>
      </w:pPr>
      <w:r>
        <w:rPr>
          <w:rFonts w:ascii="Times New Roman"/>
          <w:b w:val="false"/>
          <w:i w:val="false"/>
          <w:color w:val="000000"/>
          <w:sz w:val="28"/>
        </w:rPr>
        <w:t>
      9. Алдыңғы тіркеуді тоқтатудың аяқталу күні (бар болса) _____________</w:t>
      </w:r>
    </w:p>
    <w:p>
      <w:pPr>
        <w:spacing w:after="0"/>
        <w:ind w:left="0"/>
        <w:jc w:val="both"/>
      </w:pPr>
      <w:r>
        <w:rPr>
          <w:rFonts w:ascii="Times New Roman"/>
          <w:b w:val="false"/>
          <w:i w:val="false"/>
          <w:color w:val="000000"/>
          <w:sz w:val="28"/>
        </w:rPr>
        <w:t>
      10. Кеменің жүзу ауданы _________________________________________</w:t>
      </w:r>
    </w:p>
    <w:p>
      <w:pPr>
        <w:spacing w:after="0"/>
        <w:ind w:left="0"/>
        <w:jc w:val="both"/>
      </w:pPr>
      <w:r>
        <w:rPr>
          <w:rFonts w:ascii="Times New Roman"/>
          <w:b w:val="false"/>
          <w:i w:val="false"/>
          <w:color w:val="000000"/>
          <w:sz w:val="28"/>
        </w:rPr>
        <w:t>
      11. Тіркеу порты _____________________________________________</w:t>
      </w:r>
    </w:p>
    <w:p>
      <w:pPr>
        <w:spacing w:after="0"/>
        <w:ind w:left="0"/>
        <w:jc w:val="both"/>
      </w:pPr>
      <w:r>
        <w:rPr>
          <w:rFonts w:ascii="Times New Roman"/>
          <w:b w:val="false"/>
          <w:i w:val="false"/>
          <w:color w:val="000000"/>
          <w:sz w:val="28"/>
        </w:rPr>
        <w:t>
      12. Кеменің жүк көтерімділігі (қолданылса) __________________ тонна</w:t>
      </w:r>
    </w:p>
    <w:p>
      <w:pPr>
        <w:spacing w:after="0"/>
        <w:ind w:left="0"/>
        <w:jc w:val="both"/>
      </w:pPr>
      <w:r>
        <w:rPr>
          <w:rFonts w:ascii="Times New Roman"/>
          <w:b w:val="false"/>
          <w:i w:val="false"/>
          <w:color w:val="000000"/>
          <w:sz w:val="28"/>
        </w:rPr>
        <w:t>
      13. Жолаушы сыйымдылығы (қолданылса) ________________ адам</w:t>
      </w:r>
    </w:p>
    <w:p>
      <w:pPr>
        <w:spacing w:after="0"/>
        <w:ind w:left="0"/>
        <w:jc w:val="both"/>
      </w:pPr>
      <w:r>
        <w:rPr>
          <w:rFonts w:ascii="Times New Roman"/>
          <w:b w:val="false"/>
          <w:i w:val="false"/>
          <w:color w:val="000000"/>
          <w:sz w:val="28"/>
        </w:rPr>
        <w:t>
      14. Кеменің бас қозғалтқышының түрі (қолданылса) __________________</w:t>
      </w:r>
    </w:p>
    <w:p>
      <w:pPr>
        <w:spacing w:after="0"/>
        <w:ind w:left="0"/>
        <w:jc w:val="both"/>
      </w:pPr>
      <w:r>
        <w:rPr>
          <w:rFonts w:ascii="Times New Roman"/>
          <w:b w:val="false"/>
          <w:i w:val="false"/>
          <w:color w:val="000000"/>
          <w:sz w:val="28"/>
        </w:rPr>
        <w:t>
      15. Қозғалтқыштардың түрі ___________________________________</w:t>
      </w:r>
    </w:p>
    <w:p>
      <w:pPr>
        <w:spacing w:after="0"/>
        <w:ind w:left="0"/>
        <w:jc w:val="both"/>
      </w:pPr>
      <w:r>
        <w:rPr>
          <w:rFonts w:ascii="Times New Roman"/>
          <w:b w:val="false"/>
          <w:i w:val="false"/>
          <w:color w:val="000000"/>
          <w:sz w:val="28"/>
        </w:rPr>
        <w:t>
      16. Винттер саны ___________________________________________</w:t>
      </w:r>
    </w:p>
    <w:p>
      <w:pPr>
        <w:spacing w:after="0"/>
        <w:ind w:left="0"/>
        <w:jc w:val="both"/>
      </w:pPr>
      <w:r>
        <w:rPr>
          <w:rFonts w:ascii="Times New Roman"/>
          <w:b w:val="false"/>
          <w:i w:val="false"/>
          <w:color w:val="000000"/>
          <w:sz w:val="28"/>
        </w:rPr>
        <w:t xml:space="preserve">
      17.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18. Тіркелімдік сыйымдылық: таза ______ тонна, жалпы __________ тонна</w:t>
      </w:r>
    </w:p>
    <w:p>
      <w:pPr>
        <w:spacing w:after="0"/>
        <w:ind w:left="0"/>
        <w:jc w:val="both"/>
      </w:pPr>
      <w:r>
        <w:rPr>
          <w:rFonts w:ascii="Times New Roman"/>
          <w:b w:val="false"/>
          <w:i w:val="false"/>
          <w:color w:val="000000"/>
          <w:sz w:val="28"/>
        </w:rPr>
        <w:t>
      19. Жүрістің ең жоғары жылдамдығы: жүкпен ____ буын, жүксіз ____ буын</w:t>
      </w:r>
    </w:p>
    <w:p>
      <w:pPr>
        <w:spacing w:after="0"/>
        <w:ind w:left="0"/>
        <w:jc w:val="both"/>
      </w:pPr>
      <w:r>
        <w:rPr>
          <w:rFonts w:ascii="Times New Roman"/>
          <w:b w:val="false"/>
          <w:i w:val="false"/>
          <w:color w:val="000000"/>
          <w:sz w:val="28"/>
        </w:rPr>
        <w:t>
      20. Құтқару шлюпкалары мен салдарының саны мен сыйымдылығы ____</w:t>
      </w:r>
    </w:p>
    <w:p>
      <w:pPr>
        <w:spacing w:after="0"/>
        <w:ind w:left="0"/>
        <w:jc w:val="both"/>
      </w:pPr>
      <w:r>
        <w:rPr>
          <w:rFonts w:ascii="Times New Roman"/>
          <w:b w:val="false"/>
          <w:i w:val="false"/>
          <w:color w:val="000000"/>
          <w:sz w:val="28"/>
        </w:rPr>
        <w:t>
      21. Кеменің тіркеу нөмірі _________________________________</w:t>
      </w:r>
    </w:p>
    <w:p>
      <w:pPr>
        <w:spacing w:after="0"/>
        <w:ind w:left="0"/>
        <w:jc w:val="both"/>
      </w:pPr>
      <w:r>
        <w:rPr>
          <w:rFonts w:ascii="Times New Roman"/>
          <w:b w:val="false"/>
          <w:i w:val="false"/>
          <w:color w:val="000000"/>
          <w:sz w:val="28"/>
        </w:rPr>
        <w:t>
      22. Халықаралық теңіз ұйымының сәйкестендіру нөмірі (бар болса) ______</w:t>
      </w:r>
    </w:p>
    <w:p>
      <w:pPr>
        <w:spacing w:after="0"/>
        <w:ind w:left="0"/>
        <w:jc w:val="both"/>
      </w:pPr>
      <w:r>
        <w:rPr>
          <w:rFonts w:ascii="Times New Roman"/>
          <w:b w:val="false"/>
          <w:i w:val="false"/>
          <w:color w:val="000000"/>
          <w:sz w:val="28"/>
        </w:rPr>
        <w:t>
      23. Шақыру сигналы(бар болса) ________________________________</w:t>
      </w:r>
    </w:p>
    <w:p>
      <w:pPr>
        <w:spacing w:after="0"/>
        <w:ind w:left="0"/>
        <w:jc w:val="both"/>
      </w:pPr>
      <w:r>
        <w:rPr>
          <w:rFonts w:ascii="Times New Roman"/>
          <w:b w:val="false"/>
          <w:i w:val="false"/>
          <w:color w:val="000000"/>
          <w:sz w:val="28"/>
        </w:rPr>
        <w:t>
      24. Кеменің түрі _________________________________________________</w:t>
      </w:r>
    </w:p>
    <w:p>
      <w:pPr>
        <w:spacing w:after="0"/>
        <w:ind w:left="0"/>
        <w:jc w:val="both"/>
      </w:pPr>
      <w:r>
        <w:rPr>
          <w:rFonts w:ascii="Times New Roman"/>
          <w:b w:val="false"/>
          <w:i w:val="false"/>
          <w:color w:val="000000"/>
          <w:sz w:val="28"/>
        </w:rPr>
        <w:t>
      25. Кемені салу жылы мен орны ___________________________________</w:t>
      </w:r>
    </w:p>
    <w:p>
      <w:pPr>
        <w:spacing w:after="0"/>
        <w:ind w:left="0"/>
        <w:jc w:val="both"/>
      </w:pPr>
      <w:r>
        <w:rPr>
          <w:rFonts w:ascii="Times New Roman"/>
          <w:b w:val="false"/>
          <w:i w:val="false"/>
          <w:color w:val="000000"/>
          <w:sz w:val="28"/>
        </w:rPr>
        <w:t>
      26. Корпустың материалы _________________________________________</w:t>
      </w:r>
    </w:p>
    <w:p>
      <w:pPr>
        <w:spacing w:after="0"/>
        <w:ind w:left="0"/>
        <w:jc w:val="both"/>
      </w:pPr>
      <w:r>
        <w:rPr>
          <w:rFonts w:ascii="Times New Roman"/>
          <w:b w:val="false"/>
          <w:i w:val="false"/>
          <w:color w:val="000000"/>
          <w:sz w:val="28"/>
        </w:rPr>
        <w:t>
      27. Бас қозғалтқыштарының саны мен қуаты (бар болса) ________</w:t>
      </w:r>
    </w:p>
    <w:p>
      <w:pPr>
        <w:spacing w:after="0"/>
        <w:ind w:left="0"/>
        <w:jc w:val="both"/>
      </w:pPr>
      <w:r>
        <w:rPr>
          <w:rFonts w:ascii="Times New Roman"/>
          <w:b w:val="false"/>
          <w:i w:val="false"/>
          <w:color w:val="000000"/>
          <w:sz w:val="28"/>
        </w:rPr>
        <w:t>
      28. Кеменің бұрынғы атауы (бар болса) __________________________</w:t>
      </w:r>
    </w:p>
    <w:p>
      <w:pPr>
        <w:spacing w:after="0"/>
        <w:ind w:left="0"/>
        <w:jc w:val="both"/>
      </w:pPr>
      <w:r>
        <w:rPr>
          <w:rFonts w:ascii="Times New Roman"/>
          <w:b w:val="false"/>
          <w:i w:val="false"/>
          <w:color w:val="000000"/>
          <w:sz w:val="28"/>
        </w:rPr>
        <w:t>
      29. Танктар сыйымдылығы: отындық ______, тұщы су ____, балласт __</w:t>
      </w:r>
    </w:p>
    <w:p>
      <w:pPr>
        <w:spacing w:after="0"/>
        <w:ind w:left="0"/>
        <w:jc w:val="both"/>
      </w:pPr>
      <w:r>
        <w:rPr>
          <w:rFonts w:ascii="Times New Roman"/>
          <w:b w:val="false"/>
          <w:i w:val="false"/>
          <w:color w:val="000000"/>
          <w:sz w:val="28"/>
        </w:rPr>
        <w:t>
      30. Кеменің өлшемдері (метрлерде): ұзындығы ___, ені ___, борт биіктігі ______</w:t>
      </w:r>
    </w:p>
    <w:p>
      <w:pPr>
        <w:spacing w:after="0"/>
        <w:ind w:left="0"/>
        <w:jc w:val="both"/>
      </w:pPr>
      <w:r>
        <w:rPr>
          <w:rFonts w:ascii="Times New Roman"/>
          <w:b w:val="false"/>
          <w:i w:val="false"/>
          <w:color w:val="000000"/>
          <w:sz w:val="28"/>
        </w:rPr>
        <w:t>
      31. Кеменің сыныбы ________________________________________________________</w:t>
      </w:r>
    </w:p>
    <w:p>
      <w:pPr>
        <w:spacing w:after="0"/>
        <w:ind w:left="0"/>
        <w:jc w:val="both"/>
      </w:pPr>
      <w:r>
        <w:rPr>
          <w:rFonts w:ascii="Times New Roman"/>
          <w:b w:val="false"/>
          <w:i w:val="false"/>
          <w:color w:val="000000"/>
          <w:sz w:val="28"/>
        </w:rPr>
        <w:t>
      32. Өлшеу куәлігі ___________________________________________________________</w:t>
      </w:r>
    </w:p>
    <w:p>
      <w:pPr>
        <w:spacing w:after="0"/>
        <w:ind w:left="0"/>
        <w:jc w:val="both"/>
      </w:pPr>
      <w:r>
        <w:rPr>
          <w:rFonts w:ascii="Times New Roman"/>
          <w:b w:val="false"/>
          <w:i w:val="false"/>
          <w:color w:val="000000"/>
          <w:sz w:val="28"/>
        </w:rPr>
        <w:t>
      (қашан, кім берген, нөмірі)</w:t>
      </w:r>
    </w:p>
    <w:p>
      <w:pPr>
        <w:spacing w:after="0"/>
        <w:ind w:left="0"/>
        <w:jc w:val="both"/>
      </w:pPr>
      <w:r>
        <w:rPr>
          <w:rFonts w:ascii="Times New Roman"/>
          <w:b w:val="false"/>
          <w:i w:val="false"/>
          <w:color w:val="000000"/>
          <w:sz w:val="28"/>
        </w:rPr>
        <w:t>
      33. Жолаушылар куәлігі _____________________________________________________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34. Жүзуге жарамдылық туралы куәлік _________________________________________</w:t>
      </w:r>
    </w:p>
    <w:p>
      <w:pPr>
        <w:spacing w:after="0"/>
        <w:ind w:left="0"/>
        <w:jc w:val="both"/>
      </w:pPr>
      <w:r>
        <w:rPr>
          <w:rFonts w:ascii="Times New Roman"/>
          <w:b w:val="false"/>
          <w:i w:val="false"/>
          <w:color w:val="000000"/>
          <w:sz w:val="28"/>
        </w:rPr>
        <w:t>
      (қашан, кім берген, нөмірі, қолданылу мерзімі)</w:t>
      </w:r>
    </w:p>
    <w:p>
      <w:pPr>
        <w:spacing w:after="0"/>
        <w:ind w:left="0"/>
        <w:jc w:val="both"/>
      </w:pPr>
      <w:r>
        <w:rPr>
          <w:rFonts w:ascii="Times New Roman"/>
          <w:b w:val="false"/>
          <w:i w:val="false"/>
          <w:color w:val="000000"/>
          <w:sz w:val="28"/>
        </w:rPr>
        <w:t>
      35. Сыныптау куәлігі ________________________________________________________</w:t>
      </w:r>
    </w:p>
    <w:p>
      <w:pPr>
        <w:spacing w:after="0"/>
        <w:ind w:left="0"/>
        <w:jc w:val="both"/>
      </w:pPr>
      <w:r>
        <w:rPr>
          <w:rFonts w:ascii="Times New Roman"/>
          <w:b w:val="false"/>
          <w:i w:val="false"/>
          <w:color w:val="000000"/>
          <w:sz w:val="28"/>
        </w:rPr>
        <w:t>
      (қашан, кім берген, қолданылу мерзімі)</w:t>
      </w:r>
    </w:p>
    <w:p>
      <w:pPr>
        <w:spacing w:after="0"/>
        <w:ind w:left="0"/>
        <w:jc w:val="both"/>
      </w:pPr>
      <w:r>
        <w:rPr>
          <w:rFonts w:ascii="Times New Roman"/>
          <w:b w:val="false"/>
          <w:i w:val="false"/>
          <w:color w:val="000000"/>
          <w:sz w:val="28"/>
        </w:rPr>
        <w:t>
      36. Кеменің ауыртпалығы туралы мәліметтер (қолданылса) ________________________</w:t>
      </w:r>
    </w:p>
    <w:p>
      <w:pPr>
        <w:spacing w:after="0"/>
        <w:ind w:left="0"/>
        <w:jc w:val="both"/>
      </w:pPr>
      <w:r>
        <w:rPr>
          <w:rFonts w:ascii="Times New Roman"/>
          <w:b w:val="false"/>
          <w:i w:val="false"/>
          <w:color w:val="000000"/>
          <w:sz w:val="28"/>
        </w:rPr>
        <w:t>
      (пайда болу негізі, құжаттардың деректемелері, мерзім)</w:t>
      </w:r>
    </w:p>
    <w:p>
      <w:pPr>
        <w:spacing w:after="0"/>
        <w:ind w:left="0"/>
        <w:jc w:val="both"/>
      </w:pPr>
      <w:r>
        <w:rPr>
          <w:rFonts w:ascii="Times New Roman"/>
          <w:b w:val="false"/>
          <w:i w:val="false"/>
          <w:color w:val="000000"/>
          <w:sz w:val="28"/>
        </w:rPr>
        <w:t>
      37.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"Кемелерді Қазақстан Республикасының халықаралық кеме тiзiлімiнде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1."Кемелерді Қазақстан Республикасының халықаралық кеме тiзiлімiнде тіркеу"</w:t>
            </w:r>
          </w:p>
          <w:p>
            <w:pPr>
              <w:spacing w:after="20"/>
              <w:ind w:left="20"/>
              <w:jc w:val="both"/>
            </w:pPr>
            <w:r>
              <w:rPr>
                <w:rFonts w:ascii="Times New Roman"/>
                <w:b w:val="false"/>
                <w:i w:val="false"/>
                <w:color w:val="000000"/>
                <w:sz w:val="20"/>
              </w:rPr>
              <w:t>
2."Кемелерді Қазақстан Республикасының халықаралық кеме тiзiлімiнде қайта тіркеу"</w:t>
            </w:r>
          </w:p>
          <w:p>
            <w:pPr>
              <w:spacing w:after="20"/>
              <w:ind w:left="20"/>
              <w:jc w:val="both"/>
            </w:pPr>
            <w:r>
              <w:rPr>
                <w:rFonts w:ascii="Times New Roman"/>
                <w:b w:val="false"/>
                <w:i w:val="false"/>
                <w:color w:val="000000"/>
                <w:sz w:val="20"/>
              </w:rPr>
              <w:t>
3."Кемелерді Қазақстан Республикасының халықаралық кеме тiзiлімiнен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 мемлекеттік қызмет көрсетудің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қайта тіркеу кезінде:</w:t>
            </w:r>
          </w:p>
          <w:p>
            <w:pPr>
              <w:spacing w:after="20"/>
              <w:ind w:left="20"/>
              <w:jc w:val="both"/>
            </w:pPr>
            <w:r>
              <w:rPr>
                <w:rFonts w:ascii="Times New Roman"/>
                <w:b w:val="false"/>
                <w:i w:val="false"/>
                <w:color w:val="000000"/>
                <w:sz w:val="20"/>
              </w:rPr>
              <w:t>
1)меншік құқығындағы теңіз кемесі үшін:</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4-қосымшаға</w:t>
            </w:r>
            <w:r>
              <w:rPr>
                <w:rFonts w:ascii="Times New Roman"/>
                <w:b w:val="false"/>
                <w:i w:val="false"/>
                <w:color w:val="000000"/>
                <w:sz w:val="20"/>
              </w:rPr>
              <w:t xml:space="preserve"> сәйкес нысан бойынша Теңіз кемесінің Қазақстан Республикасының Мемлекеттiк туын көтерiп жүзу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5-қосымшаға</w:t>
            </w:r>
            <w:r>
              <w:rPr>
                <w:rFonts w:ascii="Times New Roman"/>
                <w:b w:val="false"/>
                <w:i w:val="false"/>
                <w:color w:val="000000"/>
                <w:sz w:val="20"/>
              </w:rPr>
              <w:t xml:space="preserve"> сәйкес нысан бойынша кемеге меншiк құқығы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Қазақстан Республикасының халықаралық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қайта тіркеу кезінде:</w:t>
            </w:r>
          </w:p>
          <w:p>
            <w:pPr>
              <w:spacing w:after="20"/>
              <w:ind w:left="20"/>
              <w:jc w:val="both"/>
            </w:pPr>
            <w:r>
              <w:rPr>
                <w:rFonts w:ascii="Times New Roman"/>
                <w:b w:val="false"/>
                <w:i w:val="false"/>
                <w:color w:val="000000"/>
                <w:sz w:val="20"/>
              </w:rPr>
              <w:t xml:space="preserve">
2) бербоут-чартер бойынша пайдалануға ұсынылған теңіз кемесі үшін: </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бербоут-чартер шарттарында жалға алынған шетелдiк теңiз кемесiне Қазақстан Республикасының Мемлекеттік туын көтерiп жүзу құқығын уақытша беру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кеменің Қазақстан Республикасының халықаралық кеме тiзiлiмiнен шығарылғаны туралы куәлiк;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"Кемелерді Қазақстан Республикасының халықаралық кеме тiзiлімiнде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"Кемелерді Қазақстан Республикасының халықаралық кеме тiзiлімiнде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"Кемелерді Қазақстан Республикасының халықаралық кеме тiзiлімiнен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"Кемелерді Қазақстан Республикасының халықаралық кеме тiзiлімiнде тіркеу" және "Кемелерді Қазақстан Республикасының халықаралық кеме тiзiлімiнде қайта тіркеу"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кемеге меншік құқығын растайтын құжаттың электрондық көшірмесі;</w:t>
            </w:r>
          </w:p>
          <w:p>
            <w:pPr>
              <w:spacing w:after="20"/>
              <w:ind w:left="20"/>
              <w:jc w:val="both"/>
            </w:pPr>
            <w:r>
              <w:rPr>
                <w:rFonts w:ascii="Times New Roman"/>
                <w:b w:val="false"/>
                <w:i w:val="false"/>
                <w:color w:val="000000"/>
                <w:sz w:val="20"/>
              </w:rPr>
              <w:t>
2) өлшеу куәлiгiнің электрондық көшірмесі;</w:t>
            </w:r>
          </w:p>
          <w:p>
            <w:pPr>
              <w:spacing w:after="20"/>
              <w:ind w:left="20"/>
              <w:jc w:val="both"/>
            </w:pPr>
            <w:r>
              <w:rPr>
                <w:rFonts w:ascii="Times New Roman"/>
                <w:b w:val="false"/>
                <w:i w:val="false"/>
                <w:color w:val="000000"/>
                <w:sz w:val="20"/>
              </w:rPr>
              <w:t>
3) сыныптау куәлiгiнің электрондық көшірмесі;</w:t>
            </w:r>
          </w:p>
          <w:p>
            <w:pPr>
              <w:spacing w:after="20"/>
              <w:ind w:left="20"/>
              <w:jc w:val="both"/>
            </w:pPr>
            <w:r>
              <w:rPr>
                <w:rFonts w:ascii="Times New Roman"/>
                <w:b w:val="false"/>
                <w:i w:val="false"/>
                <w:color w:val="000000"/>
                <w:sz w:val="20"/>
              </w:rPr>
              <w:t>
4) осы мемлекеттің туын ауыстырғанға дейін тікелей тіркелген тізілімнен шет мемлекеттің кемесінің алынып тасталғанын және ипотека ауыртпалығы жоқтығын куәландыратын құжаттың электрондық көшірмесі.</w:t>
            </w:r>
          </w:p>
          <w:p>
            <w:pPr>
              <w:spacing w:after="20"/>
              <w:ind w:left="20"/>
              <w:jc w:val="both"/>
            </w:pPr>
            <w:r>
              <w:rPr>
                <w:rFonts w:ascii="Times New Roman"/>
                <w:b w:val="false"/>
                <w:i w:val="false"/>
                <w:color w:val="000000"/>
                <w:sz w:val="20"/>
              </w:rPr>
              <w:t>
Теңіз кемелерінің мемлекеттiк кеме тiзiлiмiнде кеменiң тiркелуi жарамды болған жағдайда теңiз кемесiнiң Қазақстан Республикасының Мемлекеттiк туын көтерiп жүзу құқығы туралы куәлiк және кемеге меншiк құқығы туралы куәлiк тек электрондық көшiрмелерi ғана ұсынылады.</w:t>
            </w:r>
          </w:p>
          <w:p>
            <w:pPr>
              <w:spacing w:after="20"/>
              <w:ind w:left="20"/>
              <w:jc w:val="both"/>
            </w:pPr>
            <w:r>
              <w:rPr>
                <w:rFonts w:ascii="Times New Roman"/>
                <w:b w:val="false"/>
                <w:i w:val="false"/>
                <w:color w:val="000000"/>
                <w:sz w:val="20"/>
              </w:rPr>
              <w:t>
Бербоут-чартер бойынша пайдалануға ұсынылған теңіз кемесі үшін Қазақстан Республикасының мемлекеттiк туын көтерiп жүзу құқығын уақытша беру туралы уәкілетті орган шешiмінiң электрондық көшiрмесi ғана ұсынылады.</w:t>
            </w:r>
          </w:p>
          <w:p>
            <w:pPr>
              <w:spacing w:after="20"/>
              <w:ind w:left="20"/>
              <w:jc w:val="both"/>
            </w:pPr>
            <w:r>
              <w:rPr>
                <w:rFonts w:ascii="Times New Roman"/>
                <w:b w:val="false"/>
                <w:i w:val="false"/>
                <w:color w:val="000000"/>
                <w:sz w:val="20"/>
              </w:rPr>
              <w:t>
Бербоут-чартер тiзiлiмiнде кеменiң тiркелуi жарамды болған жағдайда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 электрондық көшiрмесi ғана ұсынылады.</w:t>
            </w:r>
          </w:p>
          <w:p>
            <w:pPr>
              <w:spacing w:after="20"/>
              <w:ind w:left="20"/>
              <w:jc w:val="both"/>
            </w:pPr>
            <w:r>
              <w:rPr>
                <w:rFonts w:ascii="Times New Roman"/>
                <w:b w:val="false"/>
                <w:i w:val="false"/>
                <w:color w:val="000000"/>
                <w:sz w:val="20"/>
              </w:rPr>
              <w:t>
"Кемелерді Қазақстан Республикасының халықаралық кеме тiзiлімiнен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12-қосымша</w:t>
            </w:r>
          </w:p>
        </w:tc>
      </w:tr>
    </w:tbl>
    <w:p>
      <w:pPr>
        <w:spacing w:after="0"/>
        <w:ind w:left="0"/>
        <w:jc w:val="left"/>
      </w:pPr>
      <w:r>
        <w:rPr>
          <w:rFonts w:ascii="Times New Roman"/>
          <w:b/>
          <w:i w:val="false"/>
          <w:color w:val="000000"/>
        </w:rPr>
        <w:t xml:space="preserve"> Өтінішті қабылдаудан бас тарту туралы қолхат</w:t>
      </w:r>
    </w:p>
    <w:p>
      <w:pPr>
        <w:spacing w:after="0"/>
        <w:ind w:left="0"/>
        <w:jc w:val="both"/>
      </w:pPr>
      <w:r>
        <w:rPr>
          <w:rFonts w:ascii="Times New Roman"/>
          <w:b w:val="false"/>
          <w:i w:val="false"/>
          <w:color w:val="ff0000"/>
          <w:sz w:val="28"/>
        </w:rPr>
        <w:t xml:space="preserve">
      Ескерту. 12-қосымша алып тасталды – ҚР Индустрия және инфрақұрылымдық даму министрінің 16.03.2021 </w:t>
      </w:r>
      <w:r>
        <w:rPr>
          <w:rFonts w:ascii="Times New Roman"/>
          <w:b w:val="false"/>
          <w:i w:val="false"/>
          <w:color w:val="ff0000"/>
          <w:sz w:val="28"/>
        </w:rPr>
        <w:t>№ 117</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Кемелерді және оларға </w:t>
            </w:r>
            <w:r>
              <w:br/>
            </w:r>
            <w:r>
              <w:rPr>
                <w:rFonts w:ascii="Times New Roman"/>
                <w:b w:val="false"/>
                <w:i w:val="false"/>
                <w:color w:val="000000"/>
                <w:sz w:val="20"/>
              </w:rPr>
              <w:t xml:space="preserve">құқықтарды мемлекеттік </w:t>
            </w:r>
            <w:r>
              <w:br/>
            </w:r>
            <w:r>
              <w:rPr>
                <w:rFonts w:ascii="Times New Roman"/>
                <w:b w:val="false"/>
                <w:i w:val="false"/>
                <w:color w:val="000000"/>
                <w:sz w:val="20"/>
              </w:rPr>
              <w:t>тіркеу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161" w:id="107"/>
    <w:p>
      <w:pPr>
        <w:spacing w:after="0"/>
        <w:ind w:left="0"/>
        <w:jc w:val="left"/>
      </w:pPr>
      <w:r>
        <w:rPr>
          <w:rFonts w:ascii="Times New Roman"/>
          <w:b/>
          <w:i w:val="false"/>
          <w:color w:val="000000"/>
        </w:rPr>
        <w:t xml:space="preserve"> Теңiз кемесін бербоут-чартер тiзiлiмiнде мемлекеттік тіркеуге өтініш</w:t>
      </w:r>
    </w:p>
    <w:bookmarkEnd w:id="107"/>
    <w:p>
      <w:pPr>
        <w:spacing w:after="0"/>
        <w:ind w:left="0"/>
        <w:jc w:val="both"/>
      </w:pPr>
      <w:r>
        <w:rPr>
          <w:rFonts w:ascii="Times New Roman"/>
          <w:b w:val="false"/>
          <w:i w:val="false"/>
          <w:color w:val="ff0000"/>
          <w:sz w:val="28"/>
        </w:rPr>
        <w:t xml:space="preserve">
      Ескерту. 13-қосымша жаңа редакцияда - ҚР Индустрия және инфрақұрылымдық даму министрінің 02.06.2023 </w:t>
      </w:r>
      <w:r>
        <w:rPr>
          <w:rFonts w:ascii="Times New Roman"/>
          <w:b w:val="false"/>
          <w:i w:val="false"/>
          <w:color w:val="ff0000"/>
          <w:sz w:val="28"/>
        </w:rPr>
        <w:t>№ 406</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p>
      <w:pPr>
        <w:spacing w:after="0"/>
        <w:ind w:left="0"/>
        <w:jc w:val="both"/>
      </w:pPr>
      <w:r>
        <w:rPr>
          <w:rFonts w:ascii="Times New Roman"/>
          <w:b w:val="false"/>
          <w:i w:val="false"/>
          <w:color w:val="000000"/>
          <w:sz w:val="28"/>
        </w:rPr>
        <w:t xml:space="preserve">
      1. Көрсетілетін қызмет алушының жеке сәйкестендіру нөмірі / бизнес- </w:t>
      </w:r>
    </w:p>
    <w:p>
      <w:pPr>
        <w:spacing w:after="0"/>
        <w:ind w:left="0"/>
        <w:jc w:val="both"/>
      </w:pPr>
      <w:r>
        <w:rPr>
          <w:rFonts w:ascii="Times New Roman"/>
          <w:b w:val="false"/>
          <w:i w:val="false"/>
          <w:color w:val="000000"/>
          <w:sz w:val="28"/>
        </w:rPr>
        <w:t xml:space="preserve">
      сәйкестендіру нөмірі _________ </w:t>
      </w:r>
    </w:p>
    <w:p>
      <w:pPr>
        <w:spacing w:after="0"/>
        <w:ind w:left="0"/>
        <w:jc w:val="both"/>
      </w:pPr>
      <w:r>
        <w:rPr>
          <w:rFonts w:ascii="Times New Roman"/>
          <w:b w:val="false"/>
          <w:i w:val="false"/>
          <w:color w:val="000000"/>
          <w:sz w:val="28"/>
        </w:rPr>
        <w:t xml:space="preserve">
      2. Кеменің атауы ______________________________________________ </w:t>
      </w:r>
    </w:p>
    <w:p>
      <w:pPr>
        <w:spacing w:after="0"/>
        <w:ind w:left="0"/>
        <w:jc w:val="both"/>
      </w:pPr>
      <w:r>
        <w:rPr>
          <w:rFonts w:ascii="Times New Roman"/>
          <w:b w:val="false"/>
          <w:i w:val="false"/>
          <w:color w:val="000000"/>
          <w:sz w:val="28"/>
        </w:rPr>
        <w:t xml:space="preserve">
      3. Қазақстан Республикасының Мемлекеттiк туын көтерiп жүзу құқығына </w:t>
      </w:r>
    </w:p>
    <w:p>
      <w:pPr>
        <w:spacing w:after="0"/>
        <w:ind w:left="0"/>
        <w:jc w:val="both"/>
      </w:pPr>
      <w:r>
        <w:rPr>
          <w:rFonts w:ascii="Times New Roman"/>
          <w:b w:val="false"/>
          <w:i w:val="false"/>
          <w:color w:val="000000"/>
          <w:sz w:val="28"/>
        </w:rPr>
        <w:t xml:space="preserve">
      шешiмнiң мерзімі (бар болса) _________________________________________ </w:t>
      </w:r>
    </w:p>
    <w:p>
      <w:pPr>
        <w:spacing w:after="0"/>
        <w:ind w:left="0"/>
        <w:jc w:val="both"/>
      </w:pPr>
      <w:r>
        <w:rPr>
          <w:rFonts w:ascii="Times New Roman"/>
          <w:b w:val="false"/>
          <w:i w:val="false"/>
          <w:color w:val="000000"/>
          <w:sz w:val="28"/>
        </w:rPr>
        <w:t xml:space="preserve">
      4. Кеменi жалдаушының атауы ____________________________________ </w:t>
      </w:r>
    </w:p>
    <w:p>
      <w:pPr>
        <w:spacing w:after="0"/>
        <w:ind w:left="0"/>
        <w:jc w:val="both"/>
      </w:pPr>
      <w:r>
        <w:rPr>
          <w:rFonts w:ascii="Times New Roman"/>
          <w:b w:val="false"/>
          <w:i w:val="false"/>
          <w:color w:val="000000"/>
          <w:sz w:val="28"/>
        </w:rPr>
        <w:t xml:space="preserve">
      5. Кеменi жалдаушының мекенжайы, телефоны, электрондық поштасы ____________ </w:t>
      </w:r>
    </w:p>
    <w:p>
      <w:pPr>
        <w:spacing w:after="0"/>
        <w:ind w:left="0"/>
        <w:jc w:val="both"/>
      </w:pPr>
      <w:r>
        <w:rPr>
          <w:rFonts w:ascii="Times New Roman"/>
          <w:b w:val="false"/>
          <w:i w:val="false"/>
          <w:color w:val="000000"/>
          <w:sz w:val="28"/>
        </w:rPr>
        <w:t xml:space="preserve">
      6. Кеменің жүзу ауданы _________________________________________ </w:t>
      </w:r>
    </w:p>
    <w:p>
      <w:pPr>
        <w:spacing w:after="0"/>
        <w:ind w:left="0"/>
        <w:jc w:val="both"/>
      </w:pPr>
      <w:r>
        <w:rPr>
          <w:rFonts w:ascii="Times New Roman"/>
          <w:b w:val="false"/>
          <w:i w:val="false"/>
          <w:color w:val="000000"/>
          <w:sz w:val="28"/>
        </w:rPr>
        <w:t xml:space="preserve">
      7. Кемені жалдау мерзіміне тіркеу порты _____________________________ </w:t>
      </w:r>
    </w:p>
    <w:p>
      <w:pPr>
        <w:spacing w:after="0"/>
        <w:ind w:left="0"/>
        <w:jc w:val="both"/>
      </w:pPr>
      <w:r>
        <w:rPr>
          <w:rFonts w:ascii="Times New Roman"/>
          <w:b w:val="false"/>
          <w:i w:val="false"/>
          <w:color w:val="000000"/>
          <w:sz w:val="28"/>
        </w:rPr>
        <w:t xml:space="preserve">
      8. Бұрынғы тіркеу порты _________________________________________ </w:t>
      </w:r>
    </w:p>
    <w:p>
      <w:pPr>
        <w:spacing w:after="0"/>
        <w:ind w:left="0"/>
        <w:jc w:val="both"/>
      </w:pPr>
      <w:r>
        <w:rPr>
          <w:rFonts w:ascii="Times New Roman"/>
          <w:b w:val="false"/>
          <w:i w:val="false"/>
          <w:color w:val="000000"/>
          <w:sz w:val="28"/>
        </w:rPr>
        <w:t xml:space="preserve">
      9. Бұрынғы тіркеуді тоқтату күні ___________________________________ </w:t>
      </w:r>
    </w:p>
    <w:p>
      <w:pPr>
        <w:spacing w:after="0"/>
        <w:ind w:left="0"/>
        <w:jc w:val="both"/>
      </w:pPr>
      <w:r>
        <w:rPr>
          <w:rFonts w:ascii="Times New Roman"/>
          <w:b w:val="false"/>
          <w:i w:val="false"/>
          <w:color w:val="000000"/>
          <w:sz w:val="28"/>
        </w:rPr>
        <w:t xml:space="preserve">
      10. Бұрынғы тіркеудің тоқтатуын аяқтау күні _________________________ </w:t>
      </w:r>
    </w:p>
    <w:p>
      <w:pPr>
        <w:spacing w:after="0"/>
        <w:ind w:left="0"/>
        <w:jc w:val="both"/>
      </w:pPr>
      <w:r>
        <w:rPr>
          <w:rFonts w:ascii="Times New Roman"/>
          <w:b w:val="false"/>
          <w:i w:val="false"/>
          <w:color w:val="000000"/>
          <w:sz w:val="28"/>
        </w:rPr>
        <w:t xml:space="preserve">
      11. Кеменің жүк көтерімділігі (қолданылса) __________________ тонна </w:t>
      </w:r>
    </w:p>
    <w:p>
      <w:pPr>
        <w:spacing w:after="0"/>
        <w:ind w:left="0"/>
        <w:jc w:val="both"/>
      </w:pPr>
      <w:r>
        <w:rPr>
          <w:rFonts w:ascii="Times New Roman"/>
          <w:b w:val="false"/>
          <w:i w:val="false"/>
          <w:color w:val="000000"/>
          <w:sz w:val="28"/>
        </w:rPr>
        <w:t xml:space="preserve">
      12. Жолаушы сыйымдылығы (қолданылса) ________________ адам </w:t>
      </w:r>
    </w:p>
    <w:p>
      <w:pPr>
        <w:spacing w:after="0"/>
        <w:ind w:left="0"/>
        <w:jc w:val="both"/>
      </w:pPr>
      <w:r>
        <w:rPr>
          <w:rFonts w:ascii="Times New Roman"/>
          <w:b w:val="false"/>
          <w:i w:val="false"/>
          <w:color w:val="000000"/>
          <w:sz w:val="28"/>
        </w:rPr>
        <w:t xml:space="preserve">
      13. Кеменің бас қозғалтқышының түрі (қолданылса) __________________ </w:t>
      </w:r>
    </w:p>
    <w:p>
      <w:pPr>
        <w:spacing w:after="0"/>
        <w:ind w:left="0"/>
        <w:jc w:val="both"/>
      </w:pPr>
      <w:r>
        <w:rPr>
          <w:rFonts w:ascii="Times New Roman"/>
          <w:b w:val="false"/>
          <w:i w:val="false"/>
          <w:color w:val="000000"/>
          <w:sz w:val="28"/>
        </w:rPr>
        <w:t xml:space="preserve">
      14. Қозғалтқыштардың түрі ___________________________________ </w:t>
      </w:r>
    </w:p>
    <w:p>
      <w:pPr>
        <w:spacing w:after="0"/>
        <w:ind w:left="0"/>
        <w:jc w:val="both"/>
      </w:pPr>
      <w:r>
        <w:rPr>
          <w:rFonts w:ascii="Times New Roman"/>
          <w:b w:val="false"/>
          <w:i w:val="false"/>
          <w:color w:val="000000"/>
          <w:sz w:val="28"/>
        </w:rPr>
        <w:t xml:space="preserve">
      15. Винттер саны ___________________________________________ </w:t>
      </w:r>
    </w:p>
    <w:p>
      <w:pPr>
        <w:spacing w:after="0"/>
        <w:ind w:left="0"/>
        <w:jc w:val="both"/>
      </w:pPr>
      <w:r>
        <w:rPr>
          <w:rFonts w:ascii="Times New Roman"/>
          <w:b w:val="false"/>
          <w:i w:val="false"/>
          <w:color w:val="000000"/>
          <w:sz w:val="28"/>
        </w:rPr>
        <w:t xml:space="preserve">
      16. Суға барынша шөгу: жүк болғанда _______ метр, жүк болмағанда ____ метр </w:t>
      </w:r>
    </w:p>
    <w:p>
      <w:pPr>
        <w:spacing w:after="0"/>
        <w:ind w:left="0"/>
        <w:jc w:val="both"/>
      </w:pPr>
      <w:r>
        <w:rPr>
          <w:rFonts w:ascii="Times New Roman"/>
          <w:b w:val="false"/>
          <w:i w:val="false"/>
          <w:color w:val="000000"/>
          <w:sz w:val="28"/>
        </w:rPr>
        <w:t xml:space="preserve">
      17. Тіркелімдік сыйымдылық: таза ______ тонна, жалпы __________ тонна </w:t>
      </w:r>
    </w:p>
    <w:p>
      <w:pPr>
        <w:spacing w:after="0"/>
        <w:ind w:left="0"/>
        <w:jc w:val="both"/>
      </w:pPr>
      <w:r>
        <w:rPr>
          <w:rFonts w:ascii="Times New Roman"/>
          <w:b w:val="false"/>
          <w:i w:val="false"/>
          <w:color w:val="000000"/>
          <w:sz w:val="28"/>
        </w:rPr>
        <w:t xml:space="preserve">
      18. Жүрістің ең жоғары жылдамдығы: жүкпен ____ буын, жүксіз ____ буын </w:t>
      </w:r>
    </w:p>
    <w:p>
      <w:pPr>
        <w:spacing w:after="0"/>
        <w:ind w:left="0"/>
        <w:jc w:val="both"/>
      </w:pPr>
      <w:r>
        <w:rPr>
          <w:rFonts w:ascii="Times New Roman"/>
          <w:b w:val="false"/>
          <w:i w:val="false"/>
          <w:color w:val="000000"/>
          <w:sz w:val="28"/>
        </w:rPr>
        <w:t xml:space="preserve">
      19. Құтқару шлюпкалары мен салдарының саны мен сыйымдылығы ________ </w:t>
      </w:r>
    </w:p>
    <w:p>
      <w:pPr>
        <w:spacing w:after="0"/>
        <w:ind w:left="0"/>
        <w:jc w:val="both"/>
      </w:pPr>
      <w:r>
        <w:rPr>
          <w:rFonts w:ascii="Times New Roman"/>
          <w:b w:val="false"/>
          <w:i w:val="false"/>
          <w:color w:val="000000"/>
          <w:sz w:val="28"/>
        </w:rPr>
        <w:t xml:space="preserve">
      20. Кеменің тіркеу нөмірі _________________________________ </w:t>
      </w:r>
    </w:p>
    <w:p>
      <w:pPr>
        <w:spacing w:after="0"/>
        <w:ind w:left="0"/>
        <w:jc w:val="both"/>
      </w:pPr>
      <w:r>
        <w:rPr>
          <w:rFonts w:ascii="Times New Roman"/>
          <w:b w:val="false"/>
          <w:i w:val="false"/>
          <w:color w:val="000000"/>
          <w:sz w:val="28"/>
        </w:rPr>
        <w:t xml:space="preserve">
      21. Халықаралық теңіз ұйымының сәйкестендіру нөмірі (бар болса) ______ </w:t>
      </w:r>
    </w:p>
    <w:p>
      <w:pPr>
        <w:spacing w:after="0"/>
        <w:ind w:left="0"/>
        <w:jc w:val="both"/>
      </w:pPr>
      <w:r>
        <w:rPr>
          <w:rFonts w:ascii="Times New Roman"/>
          <w:b w:val="false"/>
          <w:i w:val="false"/>
          <w:color w:val="000000"/>
          <w:sz w:val="28"/>
        </w:rPr>
        <w:t xml:space="preserve">
      22. Шақыру сигналы (бар болса) ___________________________________ </w:t>
      </w:r>
    </w:p>
    <w:p>
      <w:pPr>
        <w:spacing w:after="0"/>
        <w:ind w:left="0"/>
        <w:jc w:val="both"/>
      </w:pPr>
      <w:r>
        <w:rPr>
          <w:rFonts w:ascii="Times New Roman"/>
          <w:b w:val="false"/>
          <w:i w:val="false"/>
          <w:color w:val="000000"/>
          <w:sz w:val="28"/>
        </w:rPr>
        <w:t xml:space="preserve">
      23. Негізгі тіркеу порты __________________________________________ </w:t>
      </w:r>
    </w:p>
    <w:p>
      <w:pPr>
        <w:spacing w:after="0"/>
        <w:ind w:left="0"/>
        <w:jc w:val="both"/>
      </w:pPr>
      <w:r>
        <w:rPr>
          <w:rFonts w:ascii="Times New Roman"/>
          <w:b w:val="false"/>
          <w:i w:val="false"/>
          <w:color w:val="000000"/>
          <w:sz w:val="28"/>
        </w:rPr>
        <w:t xml:space="preserve">
      24. Кеменің түрі _________________________________________________ </w:t>
      </w:r>
    </w:p>
    <w:p>
      <w:pPr>
        <w:spacing w:after="0"/>
        <w:ind w:left="0"/>
        <w:jc w:val="both"/>
      </w:pPr>
      <w:r>
        <w:rPr>
          <w:rFonts w:ascii="Times New Roman"/>
          <w:b w:val="false"/>
          <w:i w:val="false"/>
          <w:color w:val="000000"/>
          <w:sz w:val="28"/>
        </w:rPr>
        <w:t xml:space="preserve">
      25. Кемені салу жылы мен орны ___________________________________ </w:t>
      </w:r>
    </w:p>
    <w:p>
      <w:pPr>
        <w:spacing w:after="0"/>
        <w:ind w:left="0"/>
        <w:jc w:val="both"/>
      </w:pPr>
      <w:r>
        <w:rPr>
          <w:rFonts w:ascii="Times New Roman"/>
          <w:b w:val="false"/>
          <w:i w:val="false"/>
          <w:color w:val="000000"/>
          <w:sz w:val="28"/>
        </w:rPr>
        <w:t xml:space="preserve">
      26. Корпустың материалы _________________________________________ </w:t>
      </w:r>
    </w:p>
    <w:p>
      <w:pPr>
        <w:spacing w:after="0"/>
        <w:ind w:left="0"/>
        <w:jc w:val="both"/>
      </w:pPr>
      <w:r>
        <w:rPr>
          <w:rFonts w:ascii="Times New Roman"/>
          <w:b w:val="false"/>
          <w:i w:val="false"/>
          <w:color w:val="000000"/>
          <w:sz w:val="28"/>
        </w:rPr>
        <w:t xml:space="preserve">
      27. Бас қозғалтқыштарының саны мен қуаты (бар болса) _______________ </w:t>
      </w:r>
    </w:p>
    <w:p>
      <w:pPr>
        <w:spacing w:after="0"/>
        <w:ind w:left="0"/>
        <w:jc w:val="both"/>
      </w:pPr>
      <w:r>
        <w:rPr>
          <w:rFonts w:ascii="Times New Roman"/>
          <w:b w:val="false"/>
          <w:i w:val="false"/>
          <w:color w:val="000000"/>
          <w:sz w:val="28"/>
        </w:rPr>
        <w:t xml:space="preserve">
      28. Кеменің бұрынғы атауы (бар болса) __________________________ </w:t>
      </w:r>
    </w:p>
    <w:p>
      <w:pPr>
        <w:spacing w:after="0"/>
        <w:ind w:left="0"/>
        <w:jc w:val="both"/>
      </w:pPr>
      <w:r>
        <w:rPr>
          <w:rFonts w:ascii="Times New Roman"/>
          <w:b w:val="false"/>
          <w:i w:val="false"/>
          <w:color w:val="000000"/>
          <w:sz w:val="28"/>
        </w:rPr>
        <w:t xml:space="preserve">
      29. Танктар сыйымдылығы: отындық ______, тұщы су ____, балласт __ </w:t>
      </w:r>
    </w:p>
    <w:p>
      <w:pPr>
        <w:spacing w:after="0"/>
        <w:ind w:left="0"/>
        <w:jc w:val="both"/>
      </w:pPr>
      <w:r>
        <w:rPr>
          <w:rFonts w:ascii="Times New Roman"/>
          <w:b w:val="false"/>
          <w:i w:val="false"/>
          <w:color w:val="000000"/>
          <w:sz w:val="28"/>
        </w:rPr>
        <w:t xml:space="preserve">
      30. Кеменің өлшемдері (метрлерде): ұзындығы ___, ені ___, борт биіктігі </w:t>
      </w:r>
    </w:p>
    <w:p>
      <w:pPr>
        <w:spacing w:after="0"/>
        <w:ind w:left="0"/>
        <w:jc w:val="both"/>
      </w:pPr>
      <w:r>
        <w:rPr>
          <w:rFonts w:ascii="Times New Roman"/>
          <w:b w:val="false"/>
          <w:i w:val="false"/>
          <w:color w:val="000000"/>
          <w:sz w:val="28"/>
        </w:rPr>
        <w:t xml:space="preserve">
      31. Кеменің сыныбы ______________________________________________ </w:t>
      </w:r>
    </w:p>
    <w:p>
      <w:pPr>
        <w:spacing w:after="0"/>
        <w:ind w:left="0"/>
        <w:jc w:val="both"/>
      </w:pPr>
      <w:r>
        <w:rPr>
          <w:rFonts w:ascii="Times New Roman"/>
          <w:b w:val="false"/>
          <w:i w:val="false"/>
          <w:color w:val="000000"/>
          <w:sz w:val="28"/>
        </w:rPr>
        <w:t xml:space="preserve">
      32. Өлшеу куәлігі _________________________________________________ </w:t>
      </w:r>
    </w:p>
    <w:p>
      <w:pPr>
        <w:spacing w:after="0"/>
        <w:ind w:left="0"/>
        <w:jc w:val="both"/>
      </w:pPr>
      <w:r>
        <w:rPr>
          <w:rFonts w:ascii="Times New Roman"/>
          <w:b w:val="false"/>
          <w:i w:val="false"/>
          <w:color w:val="000000"/>
          <w:sz w:val="28"/>
        </w:rPr>
        <w:t xml:space="preserve">
      (қашан, кім берген, нөмірі) </w:t>
      </w:r>
    </w:p>
    <w:p>
      <w:pPr>
        <w:spacing w:after="0"/>
        <w:ind w:left="0"/>
        <w:jc w:val="both"/>
      </w:pPr>
      <w:r>
        <w:rPr>
          <w:rFonts w:ascii="Times New Roman"/>
          <w:b w:val="false"/>
          <w:i w:val="false"/>
          <w:color w:val="000000"/>
          <w:sz w:val="28"/>
        </w:rPr>
        <w:t xml:space="preserve">
      33. Жолаушылар куәлігі (бар болса) _________________________________ </w:t>
      </w:r>
    </w:p>
    <w:p>
      <w:pPr>
        <w:spacing w:after="0"/>
        <w:ind w:left="0"/>
        <w:jc w:val="both"/>
      </w:pPr>
      <w:r>
        <w:rPr>
          <w:rFonts w:ascii="Times New Roman"/>
          <w:b w:val="false"/>
          <w:i w:val="false"/>
          <w:color w:val="000000"/>
          <w:sz w:val="28"/>
        </w:rPr>
        <w:t xml:space="preserve">
      (қашан, кім берген, нөмірі, қолданылу мерзімі) </w:t>
      </w:r>
    </w:p>
    <w:p>
      <w:pPr>
        <w:spacing w:after="0"/>
        <w:ind w:left="0"/>
        <w:jc w:val="both"/>
      </w:pPr>
      <w:r>
        <w:rPr>
          <w:rFonts w:ascii="Times New Roman"/>
          <w:b w:val="false"/>
          <w:i w:val="false"/>
          <w:color w:val="000000"/>
          <w:sz w:val="28"/>
        </w:rPr>
        <w:t xml:space="preserve">
      34. Жүзуге жарамдылық туралы куәлік (бар болса) ____________________ </w:t>
      </w:r>
    </w:p>
    <w:p>
      <w:pPr>
        <w:spacing w:after="0"/>
        <w:ind w:left="0"/>
        <w:jc w:val="both"/>
      </w:pPr>
      <w:r>
        <w:rPr>
          <w:rFonts w:ascii="Times New Roman"/>
          <w:b w:val="false"/>
          <w:i w:val="false"/>
          <w:color w:val="000000"/>
          <w:sz w:val="28"/>
        </w:rPr>
        <w:t xml:space="preserve">
      (қашан, кім берген, нөмірі, қолданылу мерзімі) </w:t>
      </w:r>
    </w:p>
    <w:p>
      <w:pPr>
        <w:spacing w:after="0"/>
        <w:ind w:left="0"/>
        <w:jc w:val="both"/>
      </w:pPr>
      <w:r>
        <w:rPr>
          <w:rFonts w:ascii="Times New Roman"/>
          <w:b w:val="false"/>
          <w:i w:val="false"/>
          <w:color w:val="000000"/>
          <w:sz w:val="28"/>
        </w:rPr>
        <w:t xml:space="preserve">
      35. Сыныптау куәлігі ______________________________________________ </w:t>
      </w:r>
    </w:p>
    <w:p>
      <w:pPr>
        <w:spacing w:after="0"/>
        <w:ind w:left="0"/>
        <w:jc w:val="both"/>
      </w:pPr>
      <w:r>
        <w:rPr>
          <w:rFonts w:ascii="Times New Roman"/>
          <w:b w:val="false"/>
          <w:i w:val="false"/>
          <w:color w:val="000000"/>
          <w:sz w:val="28"/>
        </w:rPr>
        <w:t xml:space="preserve">
      (қашан, кім берген, қолданылу мерзімі) </w:t>
      </w:r>
    </w:p>
    <w:p>
      <w:pPr>
        <w:spacing w:after="0"/>
        <w:ind w:left="0"/>
        <w:jc w:val="both"/>
      </w:pPr>
      <w:r>
        <w:rPr>
          <w:rFonts w:ascii="Times New Roman"/>
          <w:b w:val="false"/>
          <w:i w:val="false"/>
          <w:color w:val="000000"/>
          <w:sz w:val="28"/>
        </w:rPr>
        <w:t xml:space="preserve">
      36. Кеме меншік иесі _____________________________________________ </w:t>
      </w:r>
    </w:p>
    <w:p>
      <w:pPr>
        <w:spacing w:after="0"/>
        <w:ind w:left="0"/>
        <w:jc w:val="both"/>
      </w:pPr>
      <w:r>
        <w:rPr>
          <w:rFonts w:ascii="Times New Roman"/>
          <w:b w:val="false"/>
          <w:i w:val="false"/>
          <w:color w:val="000000"/>
          <w:sz w:val="28"/>
        </w:rPr>
        <w:t xml:space="preserve">
      (атауы, мекенжайы, қандай мемлекеттің құқығы бойынша тіркелген </w:t>
      </w:r>
    </w:p>
    <w:p>
      <w:pPr>
        <w:spacing w:after="0"/>
        <w:ind w:left="0"/>
        <w:jc w:val="both"/>
      </w:pPr>
      <w:r>
        <w:rPr>
          <w:rFonts w:ascii="Times New Roman"/>
          <w:b w:val="false"/>
          <w:i w:val="false"/>
          <w:color w:val="000000"/>
          <w:sz w:val="28"/>
        </w:rPr>
        <w:t xml:space="preserve">
      (заңды тұлғалар үшін) тегі, аты, әкесінің аты (бар болса), азаматтығы, </w:t>
      </w:r>
    </w:p>
    <w:p>
      <w:pPr>
        <w:spacing w:after="0"/>
        <w:ind w:left="0"/>
        <w:jc w:val="both"/>
      </w:pPr>
      <w:r>
        <w:rPr>
          <w:rFonts w:ascii="Times New Roman"/>
          <w:b w:val="false"/>
          <w:i w:val="false"/>
          <w:color w:val="000000"/>
          <w:sz w:val="28"/>
        </w:rPr>
        <w:t xml:space="preserve">
      мекенжайы, жеке сәйкестендіру нөмірі (жеке тұлғалар үшін), телефоны, </w:t>
      </w:r>
    </w:p>
    <w:p>
      <w:pPr>
        <w:spacing w:after="0"/>
        <w:ind w:left="0"/>
        <w:jc w:val="both"/>
      </w:pPr>
      <w:r>
        <w:rPr>
          <w:rFonts w:ascii="Times New Roman"/>
          <w:b w:val="false"/>
          <w:i w:val="false"/>
          <w:color w:val="000000"/>
          <w:sz w:val="28"/>
        </w:rPr>
        <w:t xml:space="preserve">
      электрондық пошта) </w:t>
      </w:r>
    </w:p>
    <w:p>
      <w:pPr>
        <w:spacing w:after="0"/>
        <w:ind w:left="0"/>
        <w:jc w:val="both"/>
      </w:pPr>
      <w:r>
        <w:rPr>
          <w:rFonts w:ascii="Times New Roman"/>
          <w:b w:val="false"/>
          <w:i w:val="false"/>
          <w:color w:val="000000"/>
          <w:sz w:val="28"/>
        </w:rPr>
        <w:t xml:space="preserve">
      37. Кеменің ауыртпалығы туралы мәліметтер (қолданылса) ____________ </w:t>
      </w:r>
    </w:p>
    <w:p>
      <w:pPr>
        <w:spacing w:after="0"/>
        <w:ind w:left="0"/>
        <w:jc w:val="both"/>
      </w:pPr>
      <w:r>
        <w:rPr>
          <w:rFonts w:ascii="Times New Roman"/>
          <w:b w:val="false"/>
          <w:i w:val="false"/>
          <w:color w:val="000000"/>
          <w:sz w:val="28"/>
        </w:rPr>
        <w:t xml:space="preserve">
      (пайда болу негізі, құжаттардың деректемелері, мерзім) </w:t>
      </w:r>
    </w:p>
    <w:p>
      <w:pPr>
        <w:spacing w:after="0"/>
        <w:ind w:left="0"/>
        <w:jc w:val="both"/>
      </w:pPr>
      <w:r>
        <w:rPr>
          <w:rFonts w:ascii="Times New Roman"/>
          <w:b w:val="false"/>
          <w:i w:val="false"/>
          <w:color w:val="000000"/>
          <w:sz w:val="28"/>
        </w:rPr>
        <w:t xml:space="preserve">
      38. Көрсетілетін қызмет алушының қолы және мағлұматтары __________ </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"Бербоут-чартерлік тізілімде теңіз кемесін мемлекеттік тіркеу"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14-қосымша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"Бербоут-чартерлік тізілімде теңіз кемесін мемлекеттік тіркеу"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1."Бербоут-чартерлік тізілімде теңіз кемесін тіркеу"</w:t>
            </w:r>
          </w:p>
          <w:p>
            <w:pPr>
              <w:spacing w:after="20"/>
              <w:ind w:left="20"/>
              <w:jc w:val="both"/>
            </w:pPr>
            <w:r>
              <w:rPr>
                <w:rFonts w:ascii="Times New Roman"/>
                <w:b w:val="false"/>
                <w:i w:val="false"/>
                <w:color w:val="000000"/>
                <w:sz w:val="20"/>
              </w:rPr>
              <w:t>
2."Бербоут-чартерлік тізілімде теңіз кемесін қайта тіркеу"</w:t>
            </w:r>
          </w:p>
          <w:p>
            <w:pPr>
              <w:spacing w:after="20"/>
              <w:ind w:left="20"/>
              <w:jc w:val="both"/>
            </w:pPr>
            <w:r>
              <w:rPr>
                <w:rFonts w:ascii="Times New Roman"/>
                <w:b w:val="false"/>
                <w:i w:val="false"/>
                <w:color w:val="000000"/>
                <w:sz w:val="20"/>
              </w:rPr>
              <w:t>
3."Бербоут-чартерлік тізілімінен теңіз кемесін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 (қол жеткізу арналары)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18-қосымшаға</w:t>
            </w:r>
            <w:r>
              <w:rPr>
                <w:rFonts w:ascii="Times New Roman"/>
                <w:b w:val="false"/>
                <w:i w:val="false"/>
                <w:color w:val="000000"/>
                <w:sz w:val="20"/>
              </w:rPr>
              <w:t xml:space="preserve"> сәйкес нысан бойынша бербоут-чартер шарттарында жалға алынған шетелдiк теңiз кемесiне Қазақстан Республикасының Мемлекеттiк туын көтерiп жүзу құқығын уақытша беру туралы куәлiктiң;</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w:t>
            </w:r>
          </w:p>
          <w:p>
            <w:pPr>
              <w:spacing w:after="20"/>
              <w:ind w:left="20"/>
              <w:jc w:val="both"/>
            </w:pPr>
            <w:r>
              <w:rPr>
                <w:rFonts w:ascii="Times New Roman"/>
                <w:b w:val="false"/>
                <w:i w:val="false"/>
                <w:color w:val="000000"/>
                <w:sz w:val="20"/>
              </w:rPr>
              <w:t>
Алым мөлшерлемелерi:</w:t>
            </w:r>
          </w:p>
          <w:p>
            <w:pPr>
              <w:spacing w:after="20"/>
              <w:ind w:left="20"/>
              <w:jc w:val="both"/>
            </w:pPr>
            <w:r>
              <w:rPr>
                <w:rFonts w:ascii="Times New Roman"/>
                <w:b w:val="false"/>
                <w:i w:val="false"/>
                <w:color w:val="000000"/>
                <w:sz w:val="20"/>
              </w:rPr>
              <w:t>
1) "Бербоут-чартерлік тізілімде теңіз кемесін тіркеу"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"Бербоут-чартерлік тізілімде теңіз кемесін қайта тіркеу"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"Бербоут-чартерлік тізілімінен теңіз кемесін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Жасалып жатқан кемелер тiзiлiмiнде жасалып жатқан кемеге меншiк құқығын мемлекеттік тіркеуге өтініш</w:t>
      </w:r>
    </w:p>
    <w:p>
      <w:pPr>
        <w:spacing w:after="0"/>
        <w:ind w:left="0"/>
        <w:jc w:val="both"/>
      </w:pPr>
      <w:r>
        <w:rPr>
          <w:rFonts w:ascii="Times New Roman"/>
          <w:b w:val="false"/>
          <w:i w:val="false"/>
          <w:color w:val="000000"/>
          <w:sz w:val="28"/>
        </w:rPr>
        <w:t>
      1. Кеменің атауы ___________________________________________________________</w:t>
      </w:r>
    </w:p>
    <w:p>
      <w:pPr>
        <w:spacing w:after="0"/>
        <w:ind w:left="0"/>
        <w:jc w:val="both"/>
      </w:pPr>
      <w:r>
        <w:rPr>
          <w:rFonts w:ascii="Times New Roman"/>
          <w:b w:val="false"/>
          <w:i w:val="false"/>
          <w:color w:val="000000"/>
          <w:sz w:val="28"/>
        </w:rPr>
        <w:t xml:space="preserve">
      2. Меншік иесінің жеке сәйкестендіру нөмірі / бизнес-сәйкестендіру нөмірі </w:t>
      </w:r>
    </w:p>
    <w:p>
      <w:pPr>
        <w:spacing w:after="0"/>
        <w:ind w:left="0"/>
        <w:jc w:val="both"/>
      </w:pPr>
      <w:r>
        <w:rPr>
          <w:rFonts w:ascii="Times New Roman"/>
          <w:b w:val="false"/>
          <w:i w:val="false"/>
          <w:color w:val="000000"/>
          <w:sz w:val="28"/>
        </w:rPr>
        <w:t>
      3. Меншік иесінің атауы _____________________________________________________</w:t>
      </w:r>
    </w:p>
    <w:p>
      <w:pPr>
        <w:spacing w:after="0"/>
        <w:ind w:left="0"/>
        <w:jc w:val="both"/>
      </w:pPr>
      <w:r>
        <w:rPr>
          <w:rFonts w:ascii="Times New Roman"/>
          <w:b w:val="false"/>
          <w:i w:val="false"/>
          <w:color w:val="000000"/>
          <w:sz w:val="28"/>
        </w:rPr>
        <w:t>
      4. Меншік иесінің мекенжайы, телефоны, электрондық поштасы ___________________</w:t>
      </w:r>
    </w:p>
    <w:p>
      <w:pPr>
        <w:spacing w:after="0"/>
        <w:ind w:left="0"/>
        <w:jc w:val="both"/>
      </w:pPr>
      <w:r>
        <w:rPr>
          <w:rFonts w:ascii="Times New Roman"/>
          <w:b w:val="false"/>
          <w:i w:val="false"/>
          <w:color w:val="000000"/>
          <w:sz w:val="28"/>
        </w:rPr>
        <w:t>
      5. Негізінде меншік тіркелген құжаттардың деректемелері ________________________</w:t>
      </w:r>
    </w:p>
    <w:p>
      <w:pPr>
        <w:spacing w:after="0"/>
        <w:ind w:left="0"/>
        <w:jc w:val="both"/>
      </w:pPr>
      <w:r>
        <w:rPr>
          <w:rFonts w:ascii="Times New Roman"/>
          <w:b w:val="false"/>
          <w:i w:val="false"/>
          <w:color w:val="000000"/>
          <w:sz w:val="28"/>
        </w:rPr>
        <w:t>
      6. Салу орны _______________________________________________________________</w:t>
      </w:r>
    </w:p>
    <w:p>
      <w:pPr>
        <w:spacing w:after="0"/>
        <w:ind w:left="0"/>
        <w:jc w:val="both"/>
      </w:pPr>
      <w:r>
        <w:rPr>
          <w:rFonts w:ascii="Times New Roman"/>
          <w:b w:val="false"/>
          <w:i w:val="false"/>
          <w:color w:val="000000"/>
          <w:sz w:val="28"/>
        </w:rPr>
        <w:t>
      7. Кеме салу ұйымының атауы ________________________________________________</w:t>
      </w:r>
    </w:p>
    <w:p>
      <w:pPr>
        <w:spacing w:after="0"/>
        <w:ind w:left="0"/>
        <w:jc w:val="both"/>
      </w:pPr>
      <w:r>
        <w:rPr>
          <w:rFonts w:ascii="Times New Roman"/>
          <w:b w:val="false"/>
          <w:i w:val="false"/>
          <w:color w:val="000000"/>
          <w:sz w:val="28"/>
        </w:rPr>
        <w:t>
      8. Тіркеу порты ____________________________________________________________</w:t>
      </w:r>
    </w:p>
    <w:p>
      <w:pPr>
        <w:spacing w:after="0"/>
        <w:ind w:left="0"/>
        <w:jc w:val="both"/>
      </w:pPr>
      <w:r>
        <w:rPr>
          <w:rFonts w:ascii="Times New Roman"/>
          <w:b w:val="false"/>
          <w:i w:val="false"/>
          <w:color w:val="000000"/>
          <w:sz w:val="28"/>
        </w:rPr>
        <w:t>
      9. Кеменің түрі _____________________________________________________________</w:t>
      </w:r>
    </w:p>
    <w:p>
      <w:pPr>
        <w:spacing w:after="0"/>
        <w:ind w:left="0"/>
        <w:jc w:val="both"/>
      </w:pPr>
      <w:r>
        <w:rPr>
          <w:rFonts w:ascii="Times New Roman"/>
          <w:b w:val="false"/>
          <w:i w:val="false"/>
          <w:color w:val="000000"/>
          <w:sz w:val="28"/>
        </w:rPr>
        <w:t>
      10. Килдің ұзындығы және кеме туралы басқа негізгі техникалық деректер ___________</w:t>
      </w:r>
    </w:p>
    <w:p>
      <w:pPr>
        <w:spacing w:after="0"/>
        <w:ind w:left="0"/>
        <w:jc w:val="both"/>
      </w:pPr>
      <w:r>
        <w:rPr>
          <w:rFonts w:ascii="Times New Roman"/>
          <w:b w:val="false"/>
          <w:i w:val="false"/>
          <w:color w:val="000000"/>
          <w:sz w:val="28"/>
        </w:rPr>
        <w:t>
      11. Корпустың бас материалы ________________________________________________</w:t>
      </w:r>
    </w:p>
    <w:p>
      <w:pPr>
        <w:spacing w:after="0"/>
        <w:ind w:left="0"/>
        <w:jc w:val="both"/>
      </w:pPr>
      <w:r>
        <w:rPr>
          <w:rFonts w:ascii="Times New Roman"/>
          <w:b w:val="false"/>
          <w:i w:val="false"/>
          <w:color w:val="000000"/>
          <w:sz w:val="28"/>
        </w:rPr>
        <w:t>
      12. Бас қозғалтқыштарының саны мен қуаты (бар болса) __________________________</w:t>
      </w:r>
    </w:p>
    <w:p>
      <w:pPr>
        <w:spacing w:after="0"/>
        <w:ind w:left="0"/>
        <w:jc w:val="both"/>
      </w:pPr>
      <w:r>
        <w:rPr>
          <w:rFonts w:ascii="Times New Roman"/>
          <w:b w:val="false"/>
          <w:i w:val="false"/>
          <w:color w:val="000000"/>
          <w:sz w:val="28"/>
        </w:rPr>
        <w:t>
      13. Көрсетілетін қызмет алушының қолы және мағлұматтары ______________________</w:t>
      </w:r>
    </w:p>
    <w:p>
      <w:pPr>
        <w:spacing w:after="0"/>
        <w:ind w:left="0"/>
        <w:jc w:val="both"/>
      </w:pPr>
      <w:r>
        <w:rPr>
          <w:rFonts w:ascii="Times New Roman"/>
          <w:b w:val="false"/>
          <w:i w:val="false"/>
          <w:color w:val="000000"/>
          <w:sz w:val="28"/>
        </w:rPr>
        <w:t>
      (тегі, аты, әкесінің аты (бар болса)</w:t>
      </w:r>
    </w:p>
    <w:p>
      <w:pPr>
        <w:spacing w:after="0"/>
        <w:ind w:left="0"/>
        <w:jc w:val="both"/>
      </w:pPr>
      <w:r>
        <w:rPr>
          <w:rFonts w:ascii="Times New Roman"/>
          <w:b w:val="false"/>
          <w:i w:val="false"/>
          <w:color w:val="000000"/>
          <w:sz w:val="28"/>
        </w:rPr>
        <w:t>
      Күні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16-қосымша</w:t>
            </w:r>
          </w:p>
        </w:tc>
      </w:tr>
    </w:tbl>
    <w:p>
      <w:pPr>
        <w:spacing w:after="0"/>
        <w:ind w:left="0"/>
        <w:jc w:val="left"/>
      </w:pPr>
      <w:r>
        <w:rPr>
          <w:rFonts w:ascii="Times New Roman"/>
          <w:b/>
          <w:i w:val="false"/>
          <w:color w:val="000000"/>
        </w:rPr>
        <w:t xml:space="preserve"> "Жасалып жатқан кемелер тiзiлiмiнде жасалып жатқан  кемеге меншiк құқығын мемлекеттік тiркеу"  мемлекеттік қызмет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16-қосымша жаңа редакцияда – ҚР Индустрия және инфрақұрылымдық даму министрінің 02.11.2022 </w:t>
      </w:r>
      <w:r>
        <w:rPr>
          <w:rFonts w:ascii="Times New Roman"/>
          <w:b w:val="false"/>
          <w:i w:val="false"/>
          <w:color w:val="ff0000"/>
          <w:sz w:val="28"/>
        </w:rPr>
        <w:t>№ 604</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атауы:</w:t>
            </w:r>
          </w:p>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мемлекеттік тiркеу"</w:t>
            </w:r>
          </w:p>
          <w:p>
            <w:pPr>
              <w:spacing w:after="20"/>
              <w:ind w:left="20"/>
              <w:jc w:val="both"/>
            </w:pPr>
            <w:r>
              <w:rPr>
                <w:rFonts w:ascii="Times New Roman"/>
                <w:b w:val="false"/>
                <w:i w:val="false"/>
                <w:color w:val="000000"/>
                <w:sz w:val="20"/>
              </w:rPr>
              <w:t>
Мемлекеттік көрсетілетін қызмет кіші түрлерінің атауы:</w:t>
            </w:r>
          </w:p>
          <w:p>
            <w:pPr>
              <w:spacing w:after="20"/>
              <w:ind w:left="20"/>
              <w:jc w:val="both"/>
            </w:pPr>
            <w:r>
              <w:rPr>
                <w:rFonts w:ascii="Times New Roman"/>
                <w:b w:val="false"/>
                <w:i w:val="false"/>
                <w:color w:val="000000"/>
                <w:sz w:val="20"/>
              </w:rPr>
              <w:t>
1."Жасалып жатқан кемелер тiзiлiмiнде жасалып жатқан кемеге меншiк құқығын тiркеу"</w:t>
            </w:r>
          </w:p>
          <w:p>
            <w:pPr>
              <w:spacing w:after="20"/>
              <w:ind w:left="20"/>
              <w:jc w:val="both"/>
            </w:pPr>
            <w:r>
              <w:rPr>
                <w:rFonts w:ascii="Times New Roman"/>
                <w:b w:val="false"/>
                <w:i w:val="false"/>
                <w:color w:val="000000"/>
                <w:sz w:val="20"/>
              </w:rPr>
              <w:t>
2."Жасалып жатқан кемелер тiзiлiмiнде жасалып жатқан кемеге меншiк құқығын қайта тiркеу"</w:t>
            </w:r>
          </w:p>
          <w:p>
            <w:pPr>
              <w:spacing w:after="20"/>
              <w:ind w:left="20"/>
              <w:jc w:val="both"/>
            </w:pPr>
            <w:r>
              <w:rPr>
                <w:rFonts w:ascii="Times New Roman"/>
                <w:b w:val="false"/>
                <w:i w:val="false"/>
                <w:color w:val="000000"/>
                <w:sz w:val="20"/>
              </w:rPr>
              <w:t>
3."Кемені жасалып жатқан кемелер тiзiлiмiнен алып тастау"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Порттың теңiз әкiмшiлiгi</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ұсыну тәсілдері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қызметтің барлық кіші түрлері бойынша –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тіркеу және қайта тiркеу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19-қосымшаға</w:t>
            </w:r>
            <w:r>
              <w:rPr>
                <w:rFonts w:ascii="Times New Roman"/>
                <w:b w:val="false"/>
                <w:i w:val="false"/>
                <w:color w:val="000000"/>
                <w:sz w:val="20"/>
              </w:rPr>
              <w:t xml:space="preserve"> сәйкес нысан бойынша жасалып жатқан кемеге меншiк құқығын мемлекеттік тiркеу туралы куәлік;</w:t>
            </w:r>
          </w:p>
          <w:p>
            <w:pPr>
              <w:spacing w:after="20"/>
              <w:ind w:left="20"/>
              <w:jc w:val="both"/>
            </w:pPr>
            <w:r>
              <w:rPr>
                <w:rFonts w:ascii="Times New Roman"/>
                <w:b w:val="false"/>
                <w:i w:val="false"/>
                <w:color w:val="000000"/>
                <w:sz w:val="20"/>
              </w:rPr>
              <w:t>
Кемені жасалып жатқан кемелер тiзiлiмiнен алып тастау кезінде:</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17-қосымшаға</w:t>
            </w:r>
            <w:r>
              <w:rPr>
                <w:rFonts w:ascii="Times New Roman"/>
                <w:b w:val="false"/>
                <w:i w:val="false"/>
                <w:color w:val="000000"/>
                <w:sz w:val="20"/>
              </w:rPr>
              <w:t xml:space="preserve"> сәйкес нысан бойынша кемені жасалып жатқан кемелер тiзiлiмiнен шығару туралы куәлік;</w:t>
            </w:r>
          </w:p>
          <w:p>
            <w:pPr>
              <w:spacing w:after="20"/>
              <w:ind w:left="20"/>
              <w:jc w:val="both"/>
            </w:pPr>
            <w:r>
              <w:rPr>
                <w:rFonts w:ascii="Times New Roman"/>
                <w:b w:val="false"/>
                <w:i w:val="false"/>
                <w:color w:val="000000"/>
                <w:sz w:val="20"/>
              </w:rPr>
              <w:t xml:space="preserve">
осы Қағидаларға </w:t>
            </w:r>
            <w:r>
              <w:rPr>
                <w:rFonts w:ascii="Times New Roman"/>
                <w:b w:val="false"/>
                <w:i w:val="false"/>
                <w:color w:val="000000"/>
                <w:sz w:val="20"/>
              </w:rPr>
              <w:t>9-қосымшаға</w:t>
            </w:r>
            <w:r>
              <w:rPr>
                <w:rFonts w:ascii="Times New Roman"/>
                <w:b w:val="false"/>
                <w:i w:val="false"/>
                <w:color w:val="000000"/>
                <w:sz w:val="20"/>
              </w:rPr>
              <w:t xml:space="preserve"> сәйкес нысан бойынша мемлекеттік қызметті көрсетуден бас тарту туралы уәжделген жауап.</w:t>
            </w:r>
          </w:p>
          <w:p>
            <w:pPr>
              <w:spacing w:after="20"/>
              <w:ind w:left="20"/>
              <w:jc w:val="both"/>
            </w:pPr>
            <w:r>
              <w:rPr>
                <w:rFonts w:ascii="Times New Roman"/>
                <w:b w:val="false"/>
                <w:i w:val="false"/>
                <w:color w:val="000000"/>
                <w:sz w:val="20"/>
              </w:rPr>
              <w:t>
Мемлекеттік қызметті көрсету нәтижесін ұсыну нысаны: электрондық.</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үшін алым "Салық және бюджетке төленетiн басқа да мiндеттi төлемдер туралы" Қазақстан Республикасының </w:t>
            </w:r>
            <w:r>
              <w:rPr>
                <w:rFonts w:ascii="Times New Roman"/>
                <w:b w:val="false"/>
                <w:i w:val="false"/>
                <w:color w:val="000000"/>
                <w:sz w:val="20"/>
              </w:rPr>
              <w:t>Кодексiнде</w:t>
            </w:r>
            <w:r>
              <w:rPr>
                <w:rFonts w:ascii="Times New Roman"/>
                <w:b w:val="false"/>
                <w:i w:val="false"/>
                <w:color w:val="000000"/>
                <w:sz w:val="20"/>
              </w:rPr>
              <w:t xml:space="preserve"> (Салық кодексi) белгiленген мөлшерлемелер бойынша және тәртiппен жүзеге асырылады. Алым мөлшерлемелерi:</w:t>
            </w:r>
          </w:p>
          <w:p>
            <w:pPr>
              <w:spacing w:after="20"/>
              <w:ind w:left="20"/>
              <w:jc w:val="both"/>
            </w:pPr>
            <w:r>
              <w:rPr>
                <w:rFonts w:ascii="Times New Roman"/>
                <w:b w:val="false"/>
                <w:i w:val="false"/>
                <w:color w:val="000000"/>
                <w:sz w:val="20"/>
              </w:rPr>
              <w:t>
1) "Жасалып жатқан кемелер тiзiлiмiнде жасалып жатқан кемеге меншiк құқығын тiркеу" мемлекеттік көрсетілетін қызметтің кіші түрін көрсету үшін – 60 АЕК;</w:t>
            </w:r>
          </w:p>
          <w:p>
            <w:pPr>
              <w:spacing w:after="20"/>
              <w:ind w:left="20"/>
              <w:jc w:val="both"/>
            </w:pPr>
            <w:r>
              <w:rPr>
                <w:rFonts w:ascii="Times New Roman"/>
                <w:b w:val="false"/>
                <w:i w:val="false"/>
                <w:color w:val="000000"/>
                <w:sz w:val="20"/>
              </w:rPr>
              <w:t>
2) "Жасалып жатқан кемелер тiзiлiмiнде жасалып жатқан кемеге меншiк құқығын қайта тiркеу" мемлекеттік көрсетілетін қызметтің кіші түрін көрсету үшін – 30 АЕК;</w:t>
            </w:r>
          </w:p>
          <w:p>
            <w:pPr>
              <w:spacing w:after="20"/>
              <w:ind w:left="20"/>
              <w:jc w:val="both"/>
            </w:pPr>
            <w:r>
              <w:rPr>
                <w:rFonts w:ascii="Times New Roman"/>
                <w:b w:val="false"/>
                <w:i w:val="false"/>
                <w:color w:val="000000"/>
                <w:sz w:val="20"/>
              </w:rPr>
              <w:t>
3) "Кемені жасалып жатқан кемелер тiзiлiмiнен алып тастау" мемлекеттік көрсетілетін қызметтің кіші түрін көрсету үшін – тегін.</w:t>
            </w:r>
          </w:p>
          <w:p>
            <w:pPr>
              <w:spacing w:after="20"/>
              <w:ind w:left="20"/>
              <w:jc w:val="both"/>
            </w:pPr>
            <w:r>
              <w:rPr>
                <w:rFonts w:ascii="Times New Roman"/>
                <w:b w:val="false"/>
                <w:i w:val="false"/>
                <w:color w:val="000000"/>
                <w:sz w:val="20"/>
              </w:rPr>
              <w:t>
Алым сомасын төлеу екінші деңгейдегі банктер мен банк операцияларының жекелеген түрлерін жүзеге асыратын ұйымдар арқылы қолма-қол ақшалай немесе қолма-қол ақшасыз нысанда немесе "электрондық үкіметтің" төлеу шлюзі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Мемлекеттік корпорацияның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 – Қазақстан Республикасының Еңбек </w:t>
            </w:r>
            <w:r>
              <w:rPr>
                <w:rFonts w:ascii="Times New Roman"/>
                <w:b w:val="false"/>
                <w:i w:val="false"/>
                <w:color w:val="000000"/>
                <w:sz w:val="20"/>
              </w:rPr>
              <w:t>кодексіне</w:t>
            </w:r>
            <w:r>
              <w:rPr>
                <w:rFonts w:ascii="Times New Roman"/>
                <w:b w:val="false"/>
                <w:i w:val="false"/>
                <w:color w:val="000000"/>
                <w:sz w:val="20"/>
              </w:rPr>
              <w:t xml:space="preserve"> (бұдан әрі – Кодекс) сәйкес демалыс және мереке күндерін қоспағанда, дүйсенбіден бастап жұманы қоса алғанда, белгіленген жұмыс кестесіне сәйкес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портал – жөндеу жұмыстарын жүргізуге байланысты техникалық үзілістерді қоспағанда, тәулік бойы (көрсетілетін қызметті алушы Кодекске сәйкес жұмыс уақыты аяқталғаннан кейін,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"Жасалып жатқан кемелер тiзiлiмiнде жасалып жатқан кемеге меншiк құқығын тiркеу" және "Жасалып жатқан кемелер тiзiлiмiнде жасалып жатқан кемеге меншiк құқығын қайта тiркеу" мемлекеттік көрсетілетін қызметтің кіші түрлерін көрсету кезінде:</w:t>
            </w:r>
          </w:p>
          <w:p>
            <w:pPr>
              <w:spacing w:after="20"/>
              <w:ind w:left="20"/>
              <w:jc w:val="both"/>
            </w:pPr>
            <w:r>
              <w:rPr>
                <w:rFonts w:ascii="Times New Roman"/>
                <w:b w:val="false"/>
                <w:i w:val="false"/>
                <w:color w:val="000000"/>
                <w:sz w:val="20"/>
              </w:rPr>
              <w:t>
1) кеменi жасауға арналған шарттың электрондық көшiрмесi;</w:t>
            </w:r>
          </w:p>
          <w:p>
            <w:pPr>
              <w:spacing w:after="20"/>
              <w:ind w:left="20"/>
              <w:jc w:val="both"/>
            </w:pPr>
            <w:r>
              <w:rPr>
                <w:rFonts w:ascii="Times New Roman"/>
                <w:b w:val="false"/>
                <w:i w:val="false"/>
                <w:color w:val="000000"/>
                <w:sz w:val="20"/>
              </w:rPr>
              <w:t>
2) кеме жасау ұйымының киль салу немесе тең бағалы құрылыс жұмыстарын жүргiзудi растайтын сарапшының қорытындысы туралы жазбаша растауының электрондық көшiрмесi.</w:t>
            </w:r>
          </w:p>
          <w:p>
            <w:pPr>
              <w:spacing w:after="20"/>
              <w:ind w:left="20"/>
              <w:jc w:val="both"/>
            </w:pPr>
            <w:r>
              <w:rPr>
                <w:rFonts w:ascii="Times New Roman"/>
                <w:b w:val="false"/>
                <w:i w:val="false"/>
                <w:color w:val="000000"/>
                <w:sz w:val="20"/>
              </w:rPr>
              <w:t>
"Кемені жасалып жатқан кемелер тiзiлiмiнен алып тастау" мемлекеттік көрсетілетін қызметтің кіші түрін көрсету кезінде:</w:t>
            </w:r>
          </w:p>
          <w:p>
            <w:pPr>
              <w:spacing w:after="20"/>
              <w:ind w:left="20"/>
              <w:jc w:val="both"/>
            </w:pPr>
            <w:r>
              <w:rPr>
                <w:rFonts w:ascii="Times New Roman"/>
                <w:b w:val="false"/>
                <w:i w:val="false"/>
                <w:color w:val="000000"/>
                <w:sz w:val="20"/>
              </w:rPr>
              <w:t>
1) электрондық нысандағы өтініш.</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қызметті алу үшін ұсынған құжаттардың және (немесе) олардағы деректердің (мәліметтердің) анық еместігі анықталғанда;</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қызметті көрсету үшін қажетті ұсынылған материалдар мен мәліметтер осы Қағидаларда белгіленген талаптарға сәйкес келмегенде;</w:t>
            </w:r>
          </w:p>
          <w:p>
            <w:pPr>
              <w:spacing w:after="20"/>
              <w:ind w:left="20"/>
              <w:jc w:val="both"/>
            </w:pPr>
            <w:r>
              <w:rPr>
                <w:rFonts w:ascii="Times New Roman"/>
                <w:b w:val="false"/>
                <w:i w:val="false"/>
                <w:color w:val="000000"/>
                <w:sz w:val="20"/>
              </w:rPr>
              <w:t>
3)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 жағдайларда;</w:t>
            </w:r>
          </w:p>
          <w:p>
            <w:pPr>
              <w:spacing w:after="20"/>
              <w:ind w:left="20"/>
              <w:jc w:val="both"/>
            </w:pPr>
            <w:r>
              <w:rPr>
                <w:rFonts w:ascii="Times New Roman"/>
                <w:b w:val="false"/>
                <w:i w:val="false"/>
                <w:color w:val="000000"/>
                <w:sz w:val="20"/>
              </w:rPr>
              <w:t xml:space="preserve">
4)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жеткізуге келісімі болмағанда.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www.miid.gov.kz интернет-ресурсында және мемлекеттік қызметтер көрсету мәселелері жөніндегі бірыңғай байланыс орталығында көрсетілген: 1414.</w:t>
            </w:r>
          </w:p>
          <w:p>
            <w:pPr>
              <w:spacing w:after="20"/>
              <w:ind w:left="20"/>
              <w:jc w:val="both"/>
            </w:pPr>
            <w:r>
              <w:rPr>
                <w:rFonts w:ascii="Times New Roman"/>
                <w:b w:val="false"/>
                <w:i w:val="false"/>
                <w:color w:val="000000"/>
                <w:sz w:val="20"/>
              </w:rPr>
              <w:t>
Көрсетілетін қызметті алушының мемлекеттік қызметті көрсетудің тәртібі мен мәртебесі туралы ақпаратты қашықтықтан қол жеткізу режимінде мемлекеттік қызметтерді көрсету мәселелері жөніндегі порталдың "жеке кабинет", көрсетілетін қызметті берушінің анықтама қызметі, 1414, 8 800 080 7777 Бірыңғай байланыс-орталығы арқылы алуға мүмкіндігі бар.</w:t>
            </w:r>
          </w:p>
          <w:p>
            <w:pPr>
              <w:spacing w:after="20"/>
              <w:ind w:left="20"/>
              <w:jc w:val="both"/>
            </w:pPr>
            <w:r>
              <w:rPr>
                <w:rFonts w:ascii="Times New Roman"/>
                <w:b w:val="false"/>
                <w:i w:val="false"/>
                <w:color w:val="000000"/>
                <w:sz w:val="20"/>
              </w:rPr>
              <w:t>
Көрсетілетін қызметті алушының ЭЦҚ болса портал арқылы электрондық нысанда мемлекеттік көрсетілетін қызметті алуға мүмкіндігі бар.</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РЕСПУБЛИКА КАЗАХСТАН КЕМЕНІ ТЕҢІЗ КЕМЕЛЕРІНІҢ МЕМЛЕКЕТТІК КЕМЕ ТІЗІЛІМІНЕН,  ҚАЗАҚСТАН РЕСПУБЛИКАСЫНЫҢ ХАЛЫҚАРАЛЫҚ КЕМЕ ТІЗІЛІМІНЕН, БЕРБОУТ-ЧАРТЕР  ТІЗІЛІМІНЕН, ЖАСАЛЫП ЖАТҚАН КЕМЕЛЕР ТIЗIЛIМIНЕН ШЫҒАРУ ТУРАЛЫ КУӘЛІК СВИДЕТЕЛЬСТВО ОБ ИСКЛЮЧЕНИИ СУДНА ИЗ ГОСУДАРСТВЕННОГО СУДОВОГО РЕЕСТРА  МОРСКИХ СУДОВ, МЕЖДУНАРОДНОГО СУДОВОГО РЕЕСТРА РЕСПУБЛИКИ КАЗАХСТАН, БЕРБОУТ-ЧАРТЕРНОГО  РЕЕСТРА, РЕЕСТРА СТРОЯЩИХСЯ СУДОВ</w:t>
      </w:r>
    </w:p>
    <w:p>
      <w:pPr>
        <w:spacing w:after="0"/>
        <w:ind w:left="0"/>
        <w:jc w:val="both"/>
      </w:pPr>
      <w:r>
        <w:rPr>
          <w:rFonts w:ascii="Times New Roman"/>
          <w:b w:val="false"/>
          <w:i w:val="false"/>
          <w:color w:val="000000"/>
          <w:sz w:val="28"/>
        </w:rPr>
        <w:t>
      Осымен, кеменің</w:t>
      </w:r>
    </w:p>
    <w:p>
      <w:pPr>
        <w:spacing w:after="0"/>
        <w:ind w:left="0"/>
        <w:jc w:val="both"/>
      </w:pPr>
      <w:r>
        <w:rPr>
          <w:rFonts w:ascii="Times New Roman"/>
          <w:b w:val="false"/>
          <w:i w:val="false"/>
          <w:color w:val="000000"/>
          <w:sz w:val="28"/>
        </w:rPr>
        <w:t>
      Настоящим подтверждается, что судно</w:t>
      </w:r>
    </w:p>
    <w:p>
      <w:pPr>
        <w:spacing w:after="0"/>
        <w:ind w:left="0"/>
        <w:jc w:val="both"/>
      </w:pPr>
      <w:r>
        <w:rPr>
          <w:rFonts w:ascii="Times New Roman"/>
          <w:b w:val="false"/>
          <w:i w:val="false"/>
          <w:color w:val="000000"/>
          <w:sz w:val="28"/>
        </w:rPr>
        <w:t>
      1. Атауы __________________________________________________________________</w:t>
      </w:r>
    </w:p>
    <w:p>
      <w:pPr>
        <w:spacing w:after="0"/>
        <w:ind w:left="0"/>
        <w:jc w:val="both"/>
      </w:pPr>
      <w:r>
        <w:rPr>
          <w:rFonts w:ascii="Times New Roman"/>
          <w:b w:val="false"/>
          <w:i w:val="false"/>
          <w:color w:val="000000"/>
          <w:sz w:val="28"/>
        </w:rPr>
        <w:t>
      Название</w:t>
      </w:r>
    </w:p>
    <w:p>
      <w:pPr>
        <w:spacing w:after="0"/>
        <w:ind w:left="0"/>
        <w:jc w:val="both"/>
      </w:pPr>
      <w:r>
        <w:rPr>
          <w:rFonts w:ascii="Times New Roman"/>
          <w:b w:val="false"/>
          <w:i w:val="false"/>
          <w:color w:val="000000"/>
          <w:sz w:val="28"/>
        </w:rPr>
        <w:t>
      2. Мемлекеттік тіркеу порты _________________________________________________</w:t>
      </w:r>
    </w:p>
    <w:p>
      <w:pPr>
        <w:spacing w:after="0"/>
        <w:ind w:left="0"/>
        <w:jc w:val="both"/>
      </w:pPr>
      <w:r>
        <w:rPr>
          <w:rFonts w:ascii="Times New Roman"/>
          <w:b w:val="false"/>
          <w:i w:val="false"/>
          <w:color w:val="000000"/>
          <w:sz w:val="28"/>
        </w:rPr>
        <w:t>
      Порт государственной регистрации</w:t>
      </w:r>
    </w:p>
    <w:p>
      <w:pPr>
        <w:spacing w:after="0"/>
        <w:ind w:left="0"/>
        <w:jc w:val="both"/>
      </w:pPr>
      <w:r>
        <w:rPr>
          <w:rFonts w:ascii="Times New Roman"/>
          <w:b w:val="false"/>
          <w:i w:val="false"/>
          <w:color w:val="000000"/>
          <w:sz w:val="28"/>
        </w:rPr>
        <w:t>
      3. Тіркеу нөмірі ____________________________________________________________</w:t>
      </w:r>
    </w:p>
    <w:p>
      <w:pPr>
        <w:spacing w:after="0"/>
        <w:ind w:left="0"/>
        <w:jc w:val="both"/>
      </w:pPr>
      <w:r>
        <w:rPr>
          <w:rFonts w:ascii="Times New Roman"/>
          <w:b w:val="false"/>
          <w:i w:val="false"/>
          <w:color w:val="000000"/>
          <w:sz w:val="28"/>
        </w:rPr>
        <w:t>
      Регистрационный номер</w:t>
      </w:r>
    </w:p>
    <w:p>
      <w:pPr>
        <w:spacing w:after="0"/>
        <w:ind w:left="0"/>
        <w:jc w:val="both"/>
      </w:pPr>
      <w:r>
        <w:rPr>
          <w:rFonts w:ascii="Times New Roman"/>
          <w:b w:val="false"/>
          <w:i w:val="false"/>
          <w:color w:val="000000"/>
          <w:sz w:val="28"/>
        </w:rPr>
        <w:t>
      4. Мемлекеттік тіркелген күні ________________________________________________</w:t>
      </w:r>
    </w:p>
    <w:p>
      <w:pPr>
        <w:spacing w:after="0"/>
        <w:ind w:left="0"/>
        <w:jc w:val="both"/>
      </w:pPr>
      <w:r>
        <w:rPr>
          <w:rFonts w:ascii="Times New Roman"/>
          <w:b w:val="false"/>
          <w:i w:val="false"/>
          <w:color w:val="000000"/>
          <w:sz w:val="28"/>
        </w:rPr>
        <w:t>
      Дата государственной регистрации</w:t>
      </w:r>
    </w:p>
    <w:p>
      <w:pPr>
        <w:spacing w:after="0"/>
        <w:ind w:left="0"/>
        <w:jc w:val="both"/>
      </w:pPr>
      <w:r>
        <w:rPr>
          <w:rFonts w:ascii="Times New Roman"/>
          <w:b w:val="false"/>
          <w:i w:val="false"/>
          <w:color w:val="000000"/>
          <w:sz w:val="28"/>
        </w:rPr>
        <w:t>
      5. Кеменің үлгісі____________________________________________________________</w:t>
      </w:r>
    </w:p>
    <w:p>
      <w:pPr>
        <w:spacing w:after="0"/>
        <w:ind w:left="0"/>
        <w:jc w:val="both"/>
      </w:pPr>
      <w:r>
        <w:rPr>
          <w:rFonts w:ascii="Times New Roman"/>
          <w:b w:val="false"/>
          <w:i w:val="false"/>
          <w:color w:val="000000"/>
          <w:sz w:val="28"/>
        </w:rPr>
        <w:t>
      Тип судна</w:t>
      </w:r>
    </w:p>
    <w:p>
      <w:pPr>
        <w:spacing w:after="0"/>
        <w:ind w:left="0"/>
        <w:jc w:val="both"/>
      </w:pPr>
      <w:r>
        <w:rPr>
          <w:rFonts w:ascii="Times New Roman"/>
          <w:b w:val="false"/>
          <w:i w:val="false"/>
          <w:color w:val="000000"/>
          <w:sz w:val="28"/>
        </w:rPr>
        <w:t>
      6. Жасалған орны мен жылы__________________________________________________</w:t>
      </w:r>
    </w:p>
    <w:p>
      <w:pPr>
        <w:spacing w:after="0"/>
        <w:ind w:left="0"/>
        <w:jc w:val="both"/>
      </w:pPr>
      <w:r>
        <w:rPr>
          <w:rFonts w:ascii="Times New Roman"/>
          <w:b w:val="false"/>
          <w:i w:val="false"/>
          <w:color w:val="000000"/>
          <w:sz w:val="28"/>
        </w:rPr>
        <w:t>
      Место и год постройки</w:t>
      </w:r>
    </w:p>
    <w:p>
      <w:pPr>
        <w:spacing w:after="0"/>
        <w:ind w:left="0"/>
        <w:jc w:val="both"/>
      </w:pPr>
      <w:r>
        <w:rPr>
          <w:rFonts w:ascii="Times New Roman"/>
          <w:b w:val="false"/>
          <w:i w:val="false"/>
          <w:color w:val="000000"/>
          <w:sz w:val="28"/>
        </w:rPr>
        <w:t>
      7. Ұзындығы_______________________________________________________________</w:t>
      </w:r>
    </w:p>
    <w:p>
      <w:pPr>
        <w:spacing w:after="0"/>
        <w:ind w:left="0"/>
        <w:jc w:val="both"/>
      </w:pPr>
      <w:r>
        <w:rPr>
          <w:rFonts w:ascii="Times New Roman"/>
          <w:b w:val="false"/>
          <w:i w:val="false"/>
          <w:color w:val="000000"/>
          <w:sz w:val="28"/>
        </w:rPr>
        <w:t>
      Длина</w:t>
      </w:r>
    </w:p>
    <w:p>
      <w:pPr>
        <w:spacing w:after="0"/>
        <w:ind w:left="0"/>
        <w:jc w:val="both"/>
      </w:pPr>
      <w:r>
        <w:rPr>
          <w:rFonts w:ascii="Times New Roman"/>
          <w:b w:val="false"/>
          <w:i w:val="false"/>
          <w:color w:val="000000"/>
          <w:sz w:val="28"/>
        </w:rPr>
        <w:t>
      8. Ені_____________________________________________________________________</w:t>
      </w:r>
    </w:p>
    <w:p>
      <w:pPr>
        <w:spacing w:after="0"/>
        <w:ind w:left="0"/>
        <w:jc w:val="both"/>
      </w:pPr>
      <w:r>
        <w:rPr>
          <w:rFonts w:ascii="Times New Roman"/>
          <w:b w:val="false"/>
          <w:i w:val="false"/>
          <w:color w:val="000000"/>
          <w:sz w:val="28"/>
        </w:rPr>
        <w:t>
      Ширина</w:t>
      </w:r>
    </w:p>
    <w:p>
      <w:pPr>
        <w:spacing w:after="0"/>
        <w:ind w:left="0"/>
        <w:jc w:val="both"/>
      </w:pPr>
      <w:r>
        <w:rPr>
          <w:rFonts w:ascii="Times New Roman"/>
          <w:b w:val="false"/>
          <w:i w:val="false"/>
          <w:color w:val="000000"/>
          <w:sz w:val="28"/>
        </w:rPr>
        <w:t>
      9. Биіктігі_________________________________________________________________</w:t>
      </w:r>
    </w:p>
    <w:p>
      <w:pPr>
        <w:spacing w:after="0"/>
        <w:ind w:left="0"/>
        <w:jc w:val="both"/>
      </w:pPr>
      <w:r>
        <w:rPr>
          <w:rFonts w:ascii="Times New Roman"/>
          <w:b w:val="false"/>
          <w:i w:val="false"/>
          <w:color w:val="000000"/>
          <w:sz w:val="28"/>
        </w:rPr>
        <w:t>
      Высота</w:t>
      </w:r>
    </w:p>
    <w:p>
      <w:pPr>
        <w:spacing w:after="0"/>
        <w:ind w:left="0"/>
        <w:jc w:val="both"/>
      </w:pPr>
      <w:r>
        <w:rPr>
          <w:rFonts w:ascii="Times New Roman"/>
          <w:b w:val="false"/>
          <w:i w:val="false"/>
          <w:color w:val="000000"/>
          <w:sz w:val="28"/>
        </w:rPr>
        <w:t>
      10. Меншiк иесi/кеме иеленушы және оның мекен жайы</w:t>
      </w:r>
    </w:p>
    <w:p>
      <w:pPr>
        <w:spacing w:after="0"/>
        <w:ind w:left="0"/>
        <w:jc w:val="both"/>
      </w:pPr>
      <w:r>
        <w:rPr>
          <w:rFonts w:ascii="Times New Roman"/>
          <w:b w:val="false"/>
          <w:i w:val="false"/>
          <w:color w:val="000000"/>
          <w:sz w:val="28"/>
        </w:rPr>
        <w:t>
      Собственник/судовладелец и его адрес</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барлық тiркелген құқықтар мен ауыртпалықтар тоқтатыла отырып, Теңiз кемелерiнiң мемлекеттiк кеме тiзiлiмiнен / Қазақстан Республикасының халықаралық кеме тiзiлiмiнен / Бербоут-чартер тізілімінен / Жасалып жатқан кемелер тiзiлiмiнен шығарылғаны расталады.</w:t>
      </w:r>
    </w:p>
    <w:p>
      <w:pPr>
        <w:spacing w:after="0"/>
        <w:ind w:left="0"/>
        <w:jc w:val="both"/>
      </w:pPr>
      <w:r>
        <w:rPr>
          <w:rFonts w:ascii="Times New Roman"/>
          <w:b w:val="false"/>
          <w:i w:val="false"/>
          <w:color w:val="000000"/>
          <w:sz w:val="28"/>
        </w:rPr>
        <w:t>
      исключено из Государственного судового реестра морских судов / Международного судового реестра Республики Казахстан / Бербоут-чартерного реестра / Реестра строящихся судов с прекращением всех зарегистрированных прав и обременений.</w:t>
      </w:r>
    </w:p>
    <w:p>
      <w:pPr>
        <w:spacing w:after="0"/>
        <w:ind w:left="0"/>
        <w:jc w:val="both"/>
      </w:pPr>
      <w:r>
        <w:rPr>
          <w:rFonts w:ascii="Times New Roman"/>
          <w:b w:val="false"/>
          <w:i w:val="false"/>
          <w:color w:val="000000"/>
          <w:sz w:val="28"/>
        </w:rPr>
        <w:t>
      Уполномоченное лицо ______________________________________________________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Қолы_____________________________________________________________________</w:t>
      </w:r>
    </w:p>
    <w:p>
      <w:pPr>
        <w:spacing w:after="0"/>
        <w:ind w:left="0"/>
        <w:jc w:val="both"/>
      </w:pPr>
      <w:r>
        <w:rPr>
          <w:rFonts w:ascii="Times New Roman"/>
          <w:b w:val="false"/>
          <w:i w:val="false"/>
          <w:color w:val="000000"/>
          <w:sz w:val="28"/>
        </w:rPr>
        <w:t>
      Подпись</w:t>
      </w:r>
    </w:p>
    <w:p>
      <w:pPr>
        <w:spacing w:after="0"/>
        <w:ind w:left="0"/>
        <w:jc w:val="both"/>
      </w:pPr>
      <w:r>
        <w:rPr>
          <w:rFonts w:ascii="Times New Roman"/>
          <w:b w:val="false"/>
          <w:i w:val="false"/>
          <w:color w:val="000000"/>
          <w:sz w:val="28"/>
        </w:rPr>
        <w:t>
      Күні______________________________________________________________________</w:t>
      </w:r>
    </w:p>
    <w:p>
      <w:pPr>
        <w:spacing w:after="0"/>
        <w:ind w:left="0"/>
        <w:jc w:val="both"/>
      </w:pPr>
      <w:r>
        <w:rPr>
          <w:rFonts w:ascii="Times New Roman"/>
          <w:b w:val="false"/>
          <w:i w:val="false"/>
          <w:color w:val="000000"/>
          <w:sz w:val="28"/>
        </w:rPr>
        <w:t>
      Дата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REPUBLIС OF KAZAKHSTAN БЕРБОУТ-ЧАРТЕР ШАРТЫНДА ЖАЛДАНҒАН ШЕТЕЛДІК ТЕҢІЗ  КЕМЕСІНЕ ҚАЗАҚСТАН РЕСПУБЛИКАСЫНЫҢ ТУЫН КӨТЕРІП  ЖҮЗУ ҚҰҚЫҒЫНЫҢ УАҚЫТША БЕРІЛГЕНІ ТУРАЛЫ КУӘЛІК CERTIFICATE OF TEMPORARY GRANTING THE RIGHT OF  FOREIGN VESSEL NAVIGATION UNDER THE STATE FLAG OF THE REPUBLIC OF KAZAKHSTAN,  CHARTERED ON THE BAREBOAT BASIS</w:t>
      </w:r>
    </w:p>
    <w:p>
      <w:pPr>
        <w:spacing w:after="0"/>
        <w:ind w:left="0"/>
        <w:jc w:val="both"/>
      </w:pPr>
      <w:r>
        <w:rPr>
          <w:rFonts w:ascii="Times New Roman"/>
          <w:b w:val="false"/>
          <w:i w:val="false"/>
          <w:color w:val="000000"/>
          <w:sz w:val="28"/>
        </w:rPr>
        <w:t>
      20__ жылғы "___" _____________ № ________ бербоут-чартер тiзiлiмiне / Қазақстан Республикасының халықаралық кеме тізіліміне енгiзiлген деректердiң негiзiнде ____________ (кеменiң атауы) (name of ship)</w:t>
      </w:r>
    </w:p>
    <w:p>
      <w:pPr>
        <w:spacing w:after="0"/>
        <w:ind w:left="0"/>
        <w:jc w:val="both"/>
      </w:pPr>
      <w:r>
        <w:rPr>
          <w:rFonts w:ascii="Times New Roman"/>
          <w:b w:val="false"/>
          <w:i w:val="false"/>
          <w:color w:val="000000"/>
          <w:sz w:val="28"/>
        </w:rPr>
        <w:t>
       кемесіне, оны бербоут-чартер шартында жалдау кезiнде Қазақстан Республикасының Мемлекеттік туын көтерiп жүзуге рұқсат берiлгенi куәландырылады: (from) 20__ жылғы "___"</w:t>
      </w:r>
    </w:p>
    <w:p>
      <w:pPr>
        <w:spacing w:after="0"/>
        <w:ind w:left="0"/>
        <w:jc w:val="both"/>
      </w:pPr>
      <w:r>
        <w:rPr>
          <w:rFonts w:ascii="Times New Roman"/>
          <w:b w:val="false"/>
          <w:i w:val="false"/>
          <w:color w:val="000000"/>
          <w:sz w:val="28"/>
        </w:rPr>
        <w:t>
      ___________ (till) 20__ жылғы "___" _________ дейiн</w:t>
      </w:r>
    </w:p>
    <w:p>
      <w:pPr>
        <w:spacing w:after="0"/>
        <w:ind w:left="0"/>
        <w:jc w:val="both"/>
      </w:pPr>
      <w:r>
        <w:rPr>
          <w:rFonts w:ascii="Times New Roman"/>
          <w:b w:val="false"/>
          <w:i w:val="false"/>
          <w:color w:val="000000"/>
          <w:sz w:val="28"/>
        </w:rPr>
        <w:t>
      This is to certify that according to the data entered into the Bareboat-chartering Register / International ship register of the Republic of Kazakhstan, this ship has been authorized to sail under the State flag of the Republic of Kazakhstan.</w:t>
      </w:r>
    </w:p>
    <w:p>
      <w:pPr>
        <w:spacing w:after="0"/>
        <w:ind w:left="0"/>
        <w:jc w:val="left"/>
      </w:pPr>
      <w:r>
        <w:rPr>
          <w:rFonts w:ascii="Times New Roman"/>
          <w:b/>
          <w:i w:val="false"/>
          <w:color w:val="000000"/>
        </w:rPr>
        <w:t xml:space="preserve"> Кеме туралы мәліметтер Ship's particulars</w:t>
      </w:r>
    </w:p>
    <w:p>
      <w:pPr>
        <w:spacing w:after="0"/>
        <w:ind w:left="0"/>
        <w:jc w:val="both"/>
      </w:pPr>
      <w:r>
        <w:rPr>
          <w:rFonts w:ascii="Times New Roman"/>
          <w:b w:val="false"/>
          <w:i w:val="false"/>
          <w:color w:val="000000"/>
          <w:sz w:val="28"/>
        </w:rPr>
        <w:t>
      1. Кеме типі _______________________________________________________________</w:t>
      </w:r>
    </w:p>
    <w:p>
      <w:pPr>
        <w:spacing w:after="0"/>
        <w:ind w:left="0"/>
        <w:jc w:val="both"/>
      </w:pPr>
      <w:r>
        <w:rPr>
          <w:rFonts w:ascii="Times New Roman"/>
          <w:b w:val="false"/>
          <w:i w:val="false"/>
          <w:color w:val="000000"/>
          <w:sz w:val="28"/>
        </w:rPr>
        <w:t>
      Туре</w:t>
      </w:r>
    </w:p>
    <w:p>
      <w:pPr>
        <w:spacing w:after="0"/>
        <w:ind w:left="0"/>
        <w:jc w:val="both"/>
      </w:pPr>
      <w:r>
        <w:rPr>
          <w:rFonts w:ascii="Times New Roman"/>
          <w:b w:val="false"/>
          <w:i w:val="false"/>
          <w:color w:val="000000"/>
          <w:sz w:val="28"/>
        </w:rPr>
        <w:t>
      2. Шақыру сигналы _________________________________________________________</w:t>
      </w:r>
    </w:p>
    <w:p>
      <w:pPr>
        <w:spacing w:after="0"/>
        <w:ind w:left="0"/>
        <w:jc w:val="both"/>
      </w:pPr>
      <w:r>
        <w:rPr>
          <w:rFonts w:ascii="Times New Roman"/>
          <w:b w:val="false"/>
          <w:i w:val="false"/>
          <w:color w:val="000000"/>
          <w:sz w:val="28"/>
        </w:rPr>
        <w:t>
      Call sign</w:t>
      </w:r>
    </w:p>
    <w:p>
      <w:pPr>
        <w:spacing w:after="0"/>
        <w:ind w:left="0"/>
        <w:jc w:val="both"/>
      </w:pPr>
      <w:r>
        <w:rPr>
          <w:rFonts w:ascii="Times New Roman"/>
          <w:b w:val="false"/>
          <w:i w:val="false"/>
          <w:color w:val="000000"/>
          <w:sz w:val="28"/>
        </w:rPr>
        <w:t>
      3. ИМО нөмірі _____________________________________________________________</w:t>
      </w:r>
    </w:p>
    <w:p>
      <w:pPr>
        <w:spacing w:after="0"/>
        <w:ind w:left="0"/>
        <w:jc w:val="both"/>
      </w:pPr>
      <w:r>
        <w:rPr>
          <w:rFonts w:ascii="Times New Roman"/>
          <w:b w:val="false"/>
          <w:i w:val="false"/>
          <w:color w:val="000000"/>
          <w:sz w:val="28"/>
        </w:rPr>
        <w:t>
      IМО №</w:t>
      </w:r>
    </w:p>
    <w:p>
      <w:pPr>
        <w:spacing w:after="0"/>
        <w:ind w:left="0"/>
        <w:jc w:val="both"/>
      </w:pPr>
      <w:r>
        <w:rPr>
          <w:rFonts w:ascii="Times New Roman"/>
          <w:b w:val="false"/>
          <w:i w:val="false"/>
          <w:color w:val="000000"/>
          <w:sz w:val="28"/>
        </w:rPr>
        <w:t>
      4. Тіркеу порты ____________________________________________________________</w:t>
      </w:r>
    </w:p>
    <w:p>
      <w:pPr>
        <w:spacing w:after="0"/>
        <w:ind w:left="0"/>
        <w:jc w:val="both"/>
      </w:pPr>
      <w:r>
        <w:rPr>
          <w:rFonts w:ascii="Times New Roman"/>
          <w:b w:val="false"/>
          <w:i w:val="false"/>
          <w:color w:val="000000"/>
          <w:sz w:val="28"/>
        </w:rPr>
        <w:t>
      Port of registry</w:t>
      </w:r>
    </w:p>
    <w:p>
      <w:pPr>
        <w:spacing w:after="0"/>
        <w:ind w:left="0"/>
        <w:jc w:val="both"/>
      </w:pPr>
      <w:r>
        <w:rPr>
          <w:rFonts w:ascii="Times New Roman"/>
          <w:b w:val="false"/>
          <w:i w:val="false"/>
          <w:color w:val="000000"/>
          <w:sz w:val="28"/>
        </w:rPr>
        <w:t>
      5. Жасалған орны мен уақыты ________________________________________________</w:t>
      </w:r>
    </w:p>
    <w:p>
      <w:pPr>
        <w:spacing w:after="0"/>
        <w:ind w:left="0"/>
        <w:jc w:val="both"/>
      </w:pPr>
      <w:r>
        <w:rPr>
          <w:rFonts w:ascii="Times New Roman"/>
          <w:b w:val="false"/>
          <w:i w:val="false"/>
          <w:color w:val="000000"/>
          <w:sz w:val="28"/>
        </w:rPr>
        <w:t>
      Place and year of build</w:t>
      </w:r>
    </w:p>
    <w:p>
      <w:pPr>
        <w:spacing w:after="0"/>
        <w:ind w:left="0"/>
        <w:jc w:val="both"/>
      </w:pPr>
      <w:r>
        <w:rPr>
          <w:rFonts w:ascii="Times New Roman"/>
          <w:b w:val="false"/>
          <w:i w:val="false"/>
          <w:color w:val="000000"/>
          <w:sz w:val="28"/>
        </w:rPr>
        <w:t>
      6. Корпустың басты материалдары ____________________________________________</w:t>
      </w:r>
    </w:p>
    <w:p>
      <w:pPr>
        <w:spacing w:after="0"/>
        <w:ind w:left="0"/>
        <w:jc w:val="both"/>
      </w:pPr>
      <w:r>
        <w:rPr>
          <w:rFonts w:ascii="Times New Roman"/>
          <w:b w:val="false"/>
          <w:i w:val="false"/>
          <w:color w:val="000000"/>
          <w:sz w:val="28"/>
        </w:rPr>
        <w:t>
      Main material used to construct hull</w:t>
      </w:r>
    </w:p>
    <w:p>
      <w:pPr>
        <w:spacing w:after="0"/>
        <w:ind w:left="0"/>
        <w:jc w:val="both"/>
      </w:pPr>
      <w:r>
        <w:rPr>
          <w:rFonts w:ascii="Times New Roman"/>
          <w:b w:val="false"/>
          <w:i w:val="false"/>
          <w:color w:val="000000"/>
          <w:sz w:val="28"/>
        </w:rPr>
        <w:t>
      7. Машинаның қуаттылығы мен саны __________________________________________</w:t>
      </w:r>
    </w:p>
    <w:p>
      <w:pPr>
        <w:spacing w:after="0"/>
        <w:ind w:left="0"/>
        <w:jc w:val="both"/>
      </w:pPr>
      <w:r>
        <w:rPr>
          <w:rFonts w:ascii="Times New Roman"/>
          <w:b w:val="false"/>
          <w:i w:val="false"/>
          <w:color w:val="000000"/>
          <w:sz w:val="28"/>
        </w:rPr>
        <w:t>
      Number of sets and output of engines</w:t>
      </w:r>
    </w:p>
    <w:p>
      <w:pPr>
        <w:spacing w:after="0"/>
        <w:ind w:left="0"/>
        <w:jc w:val="both"/>
      </w:pPr>
      <w:r>
        <w:rPr>
          <w:rFonts w:ascii="Times New Roman"/>
          <w:b w:val="false"/>
          <w:i w:val="false"/>
          <w:color w:val="000000"/>
          <w:sz w:val="28"/>
        </w:rPr>
        <w:t>
      8. 20__ ж. "__" ______ № ____ (кім) _________________ берген материалдық куәлік бойынша басты өлшемдер</w:t>
      </w:r>
    </w:p>
    <w:p>
      <w:pPr>
        <w:spacing w:after="0"/>
        <w:ind w:left="0"/>
        <w:jc w:val="both"/>
      </w:pPr>
      <w:r>
        <w:rPr>
          <w:rFonts w:ascii="Times New Roman"/>
          <w:b w:val="false"/>
          <w:i w:val="false"/>
          <w:color w:val="000000"/>
          <w:sz w:val="28"/>
        </w:rPr>
        <w:t>
      Principal dimensions according to tonnage certificate issued by</w:t>
      </w:r>
    </w:p>
    <w:p>
      <w:pPr>
        <w:spacing w:after="0"/>
        <w:ind w:left="0"/>
        <w:jc w:val="both"/>
      </w:pPr>
      <w:r>
        <w:rPr>
          <w:rFonts w:ascii="Times New Roman"/>
          <w:b w:val="false"/>
          <w:i w:val="false"/>
          <w:color w:val="000000"/>
          <w:sz w:val="28"/>
        </w:rPr>
        <w:t>
      Ұзындығы ________________________________________________________________</w:t>
      </w:r>
    </w:p>
    <w:p>
      <w:pPr>
        <w:spacing w:after="0"/>
        <w:ind w:left="0"/>
        <w:jc w:val="both"/>
      </w:pPr>
      <w:r>
        <w:rPr>
          <w:rFonts w:ascii="Times New Roman"/>
          <w:b w:val="false"/>
          <w:i w:val="false"/>
          <w:color w:val="000000"/>
          <w:sz w:val="28"/>
        </w:rPr>
        <w:t>
      Length</w:t>
      </w:r>
    </w:p>
    <w:p>
      <w:pPr>
        <w:spacing w:after="0"/>
        <w:ind w:left="0"/>
        <w:jc w:val="both"/>
      </w:pPr>
      <w:r>
        <w:rPr>
          <w:rFonts w:ascii="Times New Roman"/>
          <w:b w:val="false"/>
          <w:i w:val="false"/>
          <w:color w:val="000000"/>
          <w:sz w:val="28"/>
        </w:rPr>
        <w:t>
      Ені _______________________________________________________________________</w:t>
      </w:r>
    </w:p>
    <w:p>
      <w:pPr>
        <w:spacing w:after="0"/>
        <w:ind w:left="0"/>
        <w:jc w:val="both"/>
      </w:pPr>
      <w:r>
        <w:rPr>
          <w:rFonts w:ascii="Times New Roman"/>
          <w:b w:val="false"/>
          <w:i w:val="false"/>
          <w:color w:val="000000"/>
          <w:sz w:val="28"/>
        </w:rPr>
        <w:t>
      Breadth</w:t>
      </w:r>
    </w:p>
    <w:p>
      <w:pPr>
        <w:spacing w:after="0"/>
        <w:ind w:left="0"/>
        <w:jc w:val="both"/>
      </w:pPr>
      <w:r>
        <w:rPr>
          <w:rFonts w:ascii="Times New Roman"/>
          <w:b w:val="false"/>
          <w:i w:val="false"/>
          <w:color w:val="000000"/>
          <w:sz w:val="28"/>
        </w:rPr>
        <w:t>
      Борт биіктігі _______________________________________________________________</w:t>
      </w:r>
    </w:p>
    <w:p>
      <w:pPr>
        <w:spacing w:after="0"/>
        <w:ind w:left="0"/>
        <w:jc w:val="both"/>
      </w:pPr>
      <w:r>
        <w:rPr>
          <w:rFonts w:ascii="Times New Roman"/>
          <w:b w:val="false"/>
          <w:i w:val="false"/>
          <w:color w:val="000000"/>
          <w:sz w:val="28"/>
        </w:rPr>
        <w:t>
      Depth</w:t>
      </w:r>
    </w:p>
    <w:p>
      <w:pPr>
        <w:spacing w:after="0"/>
        <w:ind w:left="0"/>
        <w:jc w:val="both"/>
      </w:pPr>
      <w:r>
        <w:rPr>
          <w:rFonts w:ascii="Times New Roman"/>
          <w:b w:val="false"/>
          <w:i w:val="false"/>
          <w:color w:val="000000"/>
          <w:sz w:val="28"/>
        </w:rPr>
        <w:t>
      Жалпы сыйымдылық _______________________________________________________</w:t>
      </w:r>
    </w:p>
    <w:p>
      <w:pPr>
        <w:spacing w:after="0"/>
        <w:ind w:left="0"/>
        <w:jc w:val="both"/>
      </w:pPr>
      <w:r>
        <w:rPr>
          <w:rFonts w:ascii="Times New Roman"/>
          <w:b w:val="false"/>
          <w:i w:val="false"/>
          <w:color w:val="000000"/>
          <w:sz w:val="28"/>
        </w:rPr>
        <w:t>
      Gross tonnage</w:t>
      </w:r>
    </w:p>
    <w:p>
      <w:pPr>
        <w:spacing w:after="0"/>
        <w:ind w:left="0"/>
        <w:jc w:val="both"/>
      </w:pPr>
      <w:r>
        <w:rPr>
          <w:rFonts w:ascii="Times New Roman"/>
          <w:b w:val="false"/>
          <w:i w:val="false"/>
          <w:color w:val="000000"/>
          <w:sz w:val="28"/>
        </w:rPr>
        <w:t>
      Таза сыйымдылық __________________________________________________________</w:t>
      </w:r>
    </w:p>
    <w:p>
      <w:pPr>
        <w:spacing w:after="0"/>
        <w:ind w:left="0"/>
        <w:jc w:val="both"/>
      </w:pPr>
      <w:r>
        <w:rPr>
          <w:rFonts w:ascii="Times New Roman"/>
          <w:b w:val="false"/>
          <w:i w:val="false"/>
          <w:color w:val="000000"/>
          <w:sz w:val="28"/>
        </w:rPr>
        <w:t>
      Net tonnage</w:t>
      </w:r>
    </w:p>
    <w:p>
      <w:pPr>
        <w:spacing w:after="0"/>
        <w:ind w:left="0"/>
        <w:jc w:val="both"/>
      </w:pPr>
      <w:r>
        <w:rPr>
          <w:rFonts w:ascii="Times New Roman"/>
          <w:b w:val="false"/>
          <w:i w:val="false"/>
          <w:color w:val="000000"/>
          <w:sz w:val="28"/>
        </w:rPr>
        <w:t>
      9. Кеменің бұрынғы атауы, егер ол бұрын шетел туын көтеріп жүзген болса және бұрынғы тіркеу порты</w:t>
      </w:r>
    </w:p>
    <w:p>
      <w:pPr>
        <w:spacing w:after="0"/>
        <w:ind w:left="0"/>
        <w:jc w:val="both"/>
      </w:pPr>
      <w:r>
        <w:rPr>
          <w:rFonts w:ascii="Times New Roman"/>
          <w:b w:val="false"/>
          <w:i w:val="false"/>
          <w:color w:val="000000"/>
          <w:sz w:val="28"/>
        </w:rPr>
        <w:t>
      The previous name of the ship if she sailed under foreign flag and her previous port of registry</w:t>
      </w:r>
    </w:p>
    <w:p>
      <w:pPr>
        <w:spacing w:after="0"/>
        <w:ind w:left="0"/>
        <w:jc w:val="both"/>
      </w:pPr>
      <w:r>
        <w:rPr>
          <w:rFonts w:ascii="Times New Roman"/>
          <w:b w:val="false"/>
          <w:i w:val="false"/>
          <w:color w:val="000000"/>
          <w:sz w:val="28"/>
        </w:rPr>
        <w:t>
      Уәкілетті тұлға _____________________________________________________________</w:t>
      </w:r>
    </w:p>
    <w:p>
      <w:pPr>
        <w:spacing w:after="0"/>
        <w:ind w:left="0"/>
        <w:jc w:val="both"/>
      </w:pPr>
      <w:r>
        <w:rPr>
          <w:rFonts w:ascii="Times New Roman"/>
          <w:b w:val="false"/>
          <w:i w:val="false"/>
          <w:color w:val="000000"/>
          <w:sz w:val="28"/>
        </w:rPr>
        <w:t>
      Authorized person</w:t>
      </w:r>
    </w:p>
    <w:p>
      <w:pPr>
        <w:spacing w:after="0"/>
        <w:ind w:left="0"/>
        <w:jc w:val="both"/>
      </w:pPr>
      <w:r>
        <w:rPr>
          <w:rFonts w:ascii="Times New Roman"/>
          <w:b w:val="false"/>
          <w:i w:val="false"/>
          <w:color w:val="000000"/>
          <w:sz w:val="28"/>
        </w:rPr>
        <w:t>
      Қолы _____________________________________________________________________</w:t>
      </w:r>
    </w:p>
    <w:p>
      <w:pPr>
        <w:spacing w:after="0"/>
        <w:ind w:left="0"/>
        <w:jc w:val="both"/>
      </w:pPr>
      <w:r>
        <w:rPr>
          <w:rFonts w:ascii="Times New Roman"/>
          <w:b w:val="false"/>
          <w:i w:val="false"/>
          <w:color w:val="000000"/>
          <w:sz w:val="28"/>
        </w:rPr>
        <w:t>
      Signature</w:t>
      </w:r>
    </w:p>
    <w:p>
      <w:pPr>
        <w:spacing w:after="0"/>
        <w:ind w:left="0"/>
        <w:jc w:val="both"/>
      </w:pPr>
      <w:r>
        <w:rPr>
          <w:rFonts w:ascii="Times New Roman"/>
          <w:b w:val="false"/>
          <w:i w:val="false"/>
          <w:color w:val="000000"/>
          <w:sz w:val="28"/>
        </w:rPr>
        <w:t>
      Күні ______________________________________________________________________</w:t>
      </w:r>
    </w:p>
    <w:p>
      <w:pPr>
        <w:spacing w:after="0"/>
        <w:ind w:left="0"/>
        <w:jc w:val="both"/>
      </w:pPr>
      <w:r>
        <w:rPr>
          <w:rFonts w:ascii="Times New Roman"/>
          <w:b w:val="false"/>
          <w:i w:val="false"/>
          <w:color w:val="000000"/>
          <w:sz w:val="28"/>
        </w:rPr>
        <w:t>
      Date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Кемелерді және оларға</w:t>
            </w:r>
            <w:r>
              <w:br/>
            </w:r>
            <w:r>
              <w:rPr>
                <w:rFonts w:ascii="Times New Roman"/>
                <w:b w:val="false"/>
                <w:i w:val="false"/>
                <w:color w:val="000000"/>
                <w:sz w:val="20"/>
              </w:rPr>
              <w:t>құқықтарды мемлекеттік</w:t>
            </w:r>
            <w:r>
              <w:br/>
            </w:r>
            <w:r>
              <w:rPr>
                <w:rFonts w:ascii="Times New Roman"/>
                <w:b w:val="false"/>
                <w:i w:val="false"/>
                <w:color w:val="000000"/>
                <w:sz w:val="20"/>
              </w:rPr>
              <w:t>тіркеу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ҚАЗАҚСТАН РЕСПУБЛИКАСЫ  РЕСПУБЛИКА КАЗАХСТАН ЖАСАЛЫП ЖАТҚАН КЕМЕГЕ АРНАЛҒАН МЕНШІК ҚҰҚЫҒЫН  МЕМЛЕКЕТТІК ТІРКЕУ ТУРАЛЫ  КУӘЛІК СВИДЕТЕЛЬСТВО  О ГОСУДАРСТВЕННОЙ РЕГИСТРАЦИИ ПРАВ СОБСТВЕННОСТИ НА  СТРОЯЩЕЕСЯ СУДНО</w:t>
      </w:r>
    </w:p>
    <w:p>
      <w:pPr>
        <w:spacing w:after="0"/>
        <w:ind w:left="0"/>
        <w:jc w:val="both"/>
      </w:pPr>
      <w:r>
        <w:rPr>
          <w:rFonts w:ascii="Times New Roman"/>
          <w:b w:val="false"/>
          <w:i w:val="false"/>
          <w:color w:val="000000"/>
          <w:sz w:val="28"/>
        </w:rPr>
        <w:t xml:space="preserve">
      Қазақстан Республикасының Жасалып жатқан кемелер тізіліміне ____ ж. "__" ___ № </w:t>
      </w:r>
    </w:p>
    <w:p>
      <w:pPr>
        <w:spacing w:after="0"/>
        <w:ind w:left="0"/>
        <w:jc w:val="both"/>
      </w:pPr>
      <w:r>
        <w:rPr>
          <w:rFonts w:ascii="Times New Roman"/>
          <w:b w:val="false"/>
          <w:i w:val="false"/>
          <w:color w:val="000000"/>
          <w:sz w:val="28"/>
        </w:rPr>
        <w:t xml:space="preserve">
      ___ енгізілген деректер негізінде осымен __________________________________________ </w:t>
      </w:r>
    </w:p>
    <w:p>
      <w:pPr>
        <w:spacing w:after="0"/>
        <w:ind w:left="0"/>
        <w:jc w:val="both"/>
      </w:pPr>
      <w:r>
        <w:rPr>
          <w:rFonts w:ascii="Times New Roman"/>
          <w:b w:val="false"/>
          <w:i w:val="false"/>
          <w:color w:val="000000"/>
          <w:sz w:val="28"/>
        </w:rPr>
        <w:t xml:space="preserve">
      кеменің атауы (егер бар болса) название судна (если оно имеется) кемесі </w:t>
      </w:r>
    </w:p>
    <w:p>
      <w:pPr>
        <w:spacing w:after="0"/>
        <w:ind w:left="0"/>
        <w:jc w:val="both"/>
      </w:pPr>
      <w:r>
        <w:rPr>
          <w:rFonts w:ascii="Times New Roman"/>
          <w:b w:val="false"/>
          <w:i w:val="false"/>
          <w:color w:val="000000"/>
          <w:sz w:val="28"/>
        </w:rPr>
        <w:t xml:space="preserve">
      На основании данных, внесенных в Реестр строящихся судов Республики Казахстан </w:t>
      </w:r>
    </w:p>
    <w:p>
      <w:pPr>
        <w:spacing w:after="0"/>
        <w:ind w:left="0"/>
        <w:jc w:val="both"/>
      </w:pPr>
      <w:r>
        <w:rPr>
          <w:rFonts w:ascii="Times New Roman"/>
          <w:b w:val="false"/>
          <w:i w:val="false"/>
          <w:color w:val="000000"/>
          <w:sz w:val="28"/>
        </w:rPr>
        <w:t xml:space="preserve">
      под № ___ от "___" ___________ _____ года настоящим удостоверяется, что судно </w:t>
      </w:r>
    </w:p>
    <w:p>
      <w:pPr>
        <w:spacing w:after="0"/>
        <w:ind w:left="0"/>
        <w:jc w:val="both"/>
      </w:pPr>
      <w:r>
        <w:rPr>
          <w:rFonts w:ascii="Times New Roman"/>
          <w:b w:val="false"/>
          <w:i w:val="false"/>
          <w:color w:val="000000"/>
          <w:sz w:val="28"/>
        </w:rPr>
        <w:t>
      принадлежит ____________________________________________________________________</w:t>
      </w:r>
    </w:p>
    <w:p>
      <w:pPr>
        <w:spacing w:after="0"/>
        <w:ind w:left="0"/>
        <w:jc w:val="both"/>
      </w:pPr>
      <w:r>
        <w:rPr>
          <w:rFonts w:ascii="Times New Roman"/>
          <w:b w:val="false"/>
          <w:i w:val="false"/>
          <w:color w:val="000000"/>
          <w:sz w:val="28"/>
        </w:rPr>
        <w:t xml:space="preserve">
      (соның негізінде құқық тіркелген меншік иелері, құжаттар деректемелері) (собственники, </w:t>
      </w:r>
    </w:p>
    <w:p>
      <w:pPr>
        <w:spacing w:after="0"/>
        <w:ind w:left="0"/>
        <w:jc w:val="both"/>
      </w:pPr>
      <w:r>
        <w:rPr>
          <w:rFonts w:ascii="Times New Roman"/>
          <w:b w:val="false"/>
          <w:i w:val="false"/>
          <w:color w:val="000000"/>
          <w:sz w:val="28"/>
        </w:rPr>
        <w:t>
      реквизиты документов на основании которых зарегистрировано право) тиесілі екендігі куәландырылады.</w:t>
      </w:r>
    </w:p>
    <w:p>
      <w:pPr>
        <w:spacing w:after="0"/>
        <w:ind w:left="0"/>
        <w:jc w:val="left"/>
      </w:pPr>
      <w:r>
        <w:rPr>
          <w:rFonts w:ascii="Times New Roman"/>
          <w:b/>
          <w:i w:val="false"/>
          <w:color w:val="000000"/>
        </w:rPr>
        <w:t xml:space="preserve"> Кеме туралы мәліметтер Сведения о судне</w:t>
      </w:r>
    </w:p>
    <w:p>
      <w:pPr>
        <w:spacing w:after="0"/>
        <w:ind w:left="0"/>
        <w:jc w:val="both"/>
      </w:pPr>
      <w:r>
        <w:rPr>
          <w:rFonts w:ascii="Times New Roman"/>
          <w:b w:val="false"/>
          <w:i w:val="false"/>
          <w:color w:val="000000"/>
          <w:sz w:val="28"/>
        </w:rPr>
        <w:t>
      1. Жасалу орны / Место строительства: _____</w:t>
      </w:r>
    </w:p>
    <w:p>
      <w:pPr>
        <w:spacing w:after="0"/>
        <w:ind w:left="0"/>
        <w:jc w:val="both"/>
      </w:pPr>
      <w:r>
        <w:rPr>
          <w:rFonts w:ascii="Times New Roman"/>
          <w:b w:val="false"/>
          <w:i w:val="false"/>
          <w:color w:val="000000"/>
          <w:sz w:val="28"/>
        </w:rPr>
        <w:t>
      2. Жасайтын ұйымның атауы/ Наименование судостроительной организации: _____</w:t>
      </w:r>
    </w:p>
    <w:p>
      <w:pPr>
        <w:spacing w:after="0"/>
        <w:ind w:left="0"/>
        <w:jc w:val="both"/>
      </w:pPr>
      <w:r>
        <w:rPr>
          <w:rFonts w:ascii="Times New Roman"/>
          <w:b w:val="false"/>
          <w:i w:val="false"/>
          <w:color w:val="000000"/>
          <w:sz w:val="28"/>
        </w:rPr>
        <w:t>
      3. Тіркеу порты / Порт регистрации: _____</w:t>
      </w:r>
    </w:p>
    <w:p>
      <w:pPr>
        <w:spacing w:after="0"/>
        <w:ind w:left="0"/>
        <w:jc w:val="both"/>
      </w:pPr>
      <w:r>
        <w:rPr>
          <w:rFonts w:ascii="Times New Roman"/>
          <w:b w:val="false"/>
          <w:i w:val="false"/>
          <w:color w:val="000000"/>
          <w:sz w:val="28"/>
        </w:rPr>
        <w:t>
      4. Кеменің түрі / Тип судна: _________</w:t>
      </w:r>
    </w:p>
    <w:p>
      <w:pPr>
        <w:spacing w:after="0"/>
        <w:ind w:left="0"/>
        <w:jc w:val="both"/>
      </w:pPr>
      <w:r>
        <w:rPr>
          <w:rFonts w:ascii="Times New Roman"/>
          <w:b w:val="false"/>
          <w:i w:val="false"/>
          <w:color w:val="000000"/>
          <w:sz w:val="28"/>
        </w:rPr>
        <w:t>
      5. Килінің ұзындығы және кеме туралы басқа да негізгі техникалық мәліметтер / Длина киля и другие основные технические данные о судне: ________</w:t>
      </w:r>
    </w:p>
    <w:p>
      <w:pPr>
        <w:spacing w:after="0"/>
        <w:ind w:left="0"/>
        <w:jc w:val="both"/>
      </w:pPr>
      <w:r>
        <w:rPr>
          <w:rFonts w:ascii="Times New Roman"/>
          <w:b w:val="false"/>
          <w:i w:val="false"/>
          <w:color w:val="000000"/>
          <w:sz w:val="28"/>
        </w:rPr>
        <w:t>
      6. Корпустың бас материалы/ Главный материал корпуса: ___________</w:t>
      </w:r>
    </w:p>
    <w:p>
      <w:pPr>
        <w:spacing w:after="0"/>
        <w:ind w:left="0"/>
        <w:jc w:val="both"/>
      </w:pPr>
      <w:r>
        <w:rPr>
          <w:rFonts w:ascii="Times New Roman"/>
          <w:b w:val="false"/>
          <w:i w:val="false"/>
          <w:color w:val="000000"/>
          <w:sz w:val="28"/>
        </w:rPr>
        <w:t>
      7. Машиналар саны мен қуаты/ Число и мощность машин: __________</w:t>
      </w:r>
    </w:p>
    <w:p>
      <w:pPr>
        <w:spacing w:after="0"/>
        <w:ind w:left="0"/>
        <w:jc w:val="both"/>
      </w:pPr>
      <w:r>
        <w:rPr>
          <w:rFonts w:ascii="Times New Roman"/>
          <w:b w:val="false"/>
          <w:i w:val="false"/>
          <w:color w:val="000000"/>
          <w:sz w:val="28"/>
        </w:rPr>
        <w:t>
      Күні / Дата ____________ Уәкілетті тұлға / Уполномоченное лицо</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