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ed21" w14:textId="e50e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15 сәуірдегі № 207 бұйрығы. Қазақстан Республикасының Әділет министрлігінде 2015 жылы 21 мамырда № 11105 тіркелді. Күші жойылды - Қазақстан Республикасы Білім және ғылым министрінің 2020 жылғы 24 маусымдағы № 262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24.06.2020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Ғылым комитеті (С.Е. Жолдасбаев)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96"/>
        <w:gridCol w:w="904"/>
      </w:tblGrid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А.Сәрінжіпов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экономика министрінің 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М. Құсайынов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сәуір</w:t>
            </w:r>
          </w:p>
        </w:tc>
        <w:tc>
          <w:tcPr>
            <w:tcW w:w="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15 сәуірдегі №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 стандарты</w:t>
      </w:r>
      <w:r>
        <w:br/>
      </w:r>
      <w:r>
        <w:rPr>
          <w:rFonts w:ascii="Times New Roman"/>
          <w:b/>
          <w:i w:val="false"/>
          <w:color w:val="000000"/>
        </w:rPr>
        <w:t>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бюджеттен қаржыландырылатын ғылыми, ғылыми-техникалық жобалар мен бағдарламаларды және олардың орындалуы жөніндегі есептерді мемлекеттік есепке алу" мемлекеттік көрсетілетін қызметі (бұдан әрі – мемлекеттік көрсетілетін қызмет).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стандартын Қазақстан Республикасы Білім және ғылым министрлігі (бұдан әрі – Министрлік) әзірледі.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"Ұлттық мемлекеттік ғылыми-техникалық сараптама орталығы" акционерлік қоғамы (бұдан әрі – "ҰМҒТСО" АҚ (бұдан әрі – көрсетілетін қызметті беруші) көрсетеді.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Білім және ғылым министрінің 04.07.2017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мерзімдері: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құжаттар пакетін тапсырған сәттен бастап - күнтізбелік 20 (жиырма) күн;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құжаттар пакетін тапсыруы үшін рұқсат етілетін ең ұзақ күту уақыт – 30 (отыз)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алушыға рұқсат етілетін ең ұзақ қызмет көрсету уақыт - 60 (алпыс)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нысаны: қағаз.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нәтижесі: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ғылыми, ғылыми-техникалық жобаға – мемлекеттік тіркеу нөмері берілген тіркеу картасы;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ғылыми-техникалық бағдарламаға – шифр берілген куәлік;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ғылыми, ғылыми-техникалық жобалардың орындалуы бойынша есепке - инвентарлық нөмір берілген ақпарат картасы;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ғылыми-техникалық қызмет нәтижелеріне - мемлекеттік тіркеу нөмері берілген өтінім.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қорытындысын ұсыну нысанын: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қызмет нәтижелері туралы ақпарат көрсетілетін қызметті берушінің интернет-ресурстарында орналастырлады.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Жеке және заңды тұлғаларға мемлекеттік қызмет тегін көрсетіледі.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 жұмыс кестесі: Қазақстан Республикасының еңбек заңнамасына сәйкес демалыс және мереке күндерін қоспағанда, дүйсенбіден жұмаға дейін, сағат 13:00-дан 14:00-ге дейінгі түскі үзіліспен, сағат 09:00-ден 18:00-ге дейін.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 жүзеге асырылады.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үшін ұсынылатын құжаттар тізбесі: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ғылыми, ғылыми-техникалық жобалар есепке алу үшін: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тіркеу карталары,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ғылыми-техникалық бағдарламаны есепке алу үшін: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Ф1 - біріздендірілген нысан "Кеңейтілген бағдарламаның көрсеткіштері",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көрсетілетін қызмет стандартының 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Ф1 – біріздендірілген нысанға титулдық 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Ф1 - түзету нысаны "Кеңейтілген бағдарламаның көрсеткіштері",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- 3 - ғт (бағдарлама) нысаны "Ведомстволық статистикалық есептілік",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Ф4 - біріздендірілген "Бағдарламаны орындауға қатысушы ұйымдардың жұмыс тапсырмаларын, кезеңдерін орындау барысы туралы есеп", мемлекеттік көрсетілетін қызмет стандартының 6-қосымшасына сәйкес.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ғылыми, ғылыми-техникалық жобалардың орындалуы бойынша есепті есепке алу үшін: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МЕМСТ 7.32-2001 (2006 ж. өзгертілген) "Ғылыми-техникалық жұмыс туралы есеп" мемлекетаралық стандартына сәйкес ресімделген есеп,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ақпараттық карталары;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ғылыми-техникалық қызмет нәтижелерін есепке алу үшін: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ғылыми-техникалық қызмет нәтижелерін тіркеуге өтінім,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ғылыми-техникалық қызмет нәтижелері туралы мәліметтерді есепке алу бойынша нысаны,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ҒТҚН туралы мәліметтердің өзгергені туралы хабарлама,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ҒТҚН пайдалану туралы мәлімет,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ҒТҚН мемлекеттік тізілімінен ҒТҚН-ны алып тастау туралы хабарлама,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мәселелері бойынша орталық мемлекеттік органның, көрсетілетін қызметті берушілердің және (немесе) олардың лауазымдық тұлғаларының шешімдеріне, әрекеттеріне (әрекетсіздігіне) шағымдану тәртібі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мәселелері бойынша комитеттің, көрсетілетін қызметті берушінің және (немесе) олардың лауазымдық тұлғаларының шешімдеріне, әрекеттеріне (әрекетсіздігіне) шағым жазбаша түрде беріледі: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басшысының не оның міндетін атқарушының атына;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басшысының атына.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Шағымның қабылдануын растау, шағымды қабылдаған тұлғаның тегі, аты-жөні, берілген шағымға жауап алу мерзімін және орнын көрсете отырып, көрсетілетін қызметті берушінің, Министрліктің кеңсесінде (мөртабан, кіріс нөмірі мен күні) тіркелуі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Шағымда: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тұлғаның – тегі, аты, әкесінің аты (бар болған жағдайда), пошталық мекенжайы, байланыс телефоны көрсетіледі;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тұлғаның – атауы, пошталық мекенжайы, шығыс нөмері және күні көрсетіледі.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Жолданымда көрсетілетін қызметті алушының қолы қойылу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қарастыруға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нәтижелерімен келіспеген жағдайда, көрсетілетін қызметті алушы мемлекеттік қызмет көрсету сапасын бағалау және бақылау жөніндегі уәкілетті органға шағымен өтініш бере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көрсетудің ерекшеліктерін ескере отырып қойылатын өзге де талаптар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орындарының мекенжайлары орналастырылған интернет-ресурстары: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Министрліктің: www.edu.gov.kz;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Комитеттің: www.scedu.kz;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берушінің: www.nauka.kz.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Көрсетілетін қызметті алушы мемлекеттік қызмет көрсету тәртібі және жағдайы туралы ақпаратты қашықтықтан қол жеткізу режимінде, көрсетілетін қызметті берушінің анықтама қызметі арқылы, мемлекеттік қызмет көрсету мәселесі бойынша мәлімет алу мүмкіндігіне ие.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Көрсетілетін қызметті берушінің мемлекеттік қызмет көрсету мәселелері бойынша анықтама қызметтерінің байланыс телефондары: +7(727) 378-05-09, + 7(727) 378-05-47.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бағдарламаларды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орындалуы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көрсетудің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Білім және ғылым министрінің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картасының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5013 ТІРКЕУ КАРТАСЫ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Қайда: 050026, Алматы,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97"/>
        <w:gridCol w:w="115"/>
        <w:gridCol w:w="10"/>
        <w:gridCol w:w="15"/>
        <w:gridCol w:w="108"/>
        <w:gridCol w:w="128"/>
        <w:gridCol w:w="339"/>
        <w:gridCol w:w="168"/>
        <w:gridCol w:w="9038"/>
        <w:gridCol w:w="3"/>
        <w:gridCol w:w="3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"ҰМҒТСО"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+ 7 727 3780519, 7 727 3780520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 Шығыс №, күні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5436 Мемлекеттік тіркелу нөмірі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Жұмысты орындау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5517 Өзгертілген мемлекеттік тіркелу нөмірі 7353 Басталуы 7362 Аяқталуы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6"/>
        <w:gridCol w:w="1549"/>
        <w:gridCol w:w="1549"/>
        <w:gridCol w:w="1552"/>
        <w:gridCol w:w="644"/>
        <w:gridCol w:w="1306"/>
        <w:gridCol w:w="543"/>
        <w:gridCol w:w="543"/>
        <w:gridCol w:w="10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 Жұмысты жүргізу үшін негіздеме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 Күнтізбелік жылдар бойынша қаражат көздері және көлемі (мың тенге)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Мемлекеттік 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Меншікті қаражат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11Қолданбалы зерттеулер бағдарламасы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Мемлекеттік бюджеттің қаражаты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Инновациялық жоба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Халықаралық гранттар, қорлар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Іздену (тәуекелдік) жоба (ғылым қоры)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Тапсырыс берушінің қаражаты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Отандық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Мемлекетаралық мақсаттық 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Басқалар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Халықаралық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 Жұмыс түрі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Министрліктің тапсырмасы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Іргелі ғылыми-зерттеу жұмысы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Ұйыммен шарт жасау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Қолданбалы ғылыми-зерттеу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Тәжірибелі-конструкторлық,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конструкторлық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Өңірлік бағдарлама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Жобалау-технологиялық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7020 Бағдарламаның шифры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2"/>
        <w:gridCol w:w="3"/>
        <w:gridCol w:w="1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 Шеңберінде жұмыс орындалатын бағдарлама тапсырмасының шифры 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ұйым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2934 Телефоны 2394 Факсы я 3033 Электрондық мекен-жайы 2754 Қала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1332 Министрліктің (ведомствоның) қысқартылған атауы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2151 Ұйымның толық атауы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1"/>
        <w:gridCol w:w="7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2358 Ұйымның қысқартылған атауы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2655 Ұйымның мекен-жайы (индекс, республика, облыс, қала, көше, үй)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2142 Қоса орындаушы ұйым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9126 Тапсырыс беруші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9027 Жұмыстың атауы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9153 Күтілетін нәтижелер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1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Зерттеу немесе әзірлеу объектісінің нақты жоспарланатын сипаттамалары мен параметрлерін көрсете отырып, тіркелетін жұмыстың күтілетін нәтижелері еркін түрде сипатталады.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1975"/>
        <w:gridCol w:w="404"/>
        <w:gridCol w:w="1184"/>
        <w:gridCol w:w="2867"/>
        <w:gridCol w:w="18"/>
        <w:gridCol w:w="349"/>
        <w:gridCol w:w="29"/>
        <w:gridCol w:w="2616"/>
      </w:tblGrid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Тегі,аты,әкесінің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атағы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орны 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жетекшісі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 ӘОК индексі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5274 Геолқор шифры 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5616 Тақырыптық айдарлар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0"/>
        <w:gridCol w:w="3584"/>
        <w:gridCol w:w="3584"/>
        <w:gridCol w:w="69"/>
        <w:gridCol w:w="739"/>
        <w:gridCol w:w="13"/>
        <w:gridCol w:w="741"/>
      </w:tblGrid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 Түйінді сөздер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 және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орындалуы жөніндегі есептерді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Ф1-біріздендірілген нысан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 жылға (жылдарға) арналған</w:t>
      </w:r>
      <w:r>
        <w:br/>
      </w:r>
      <w:r>
        <w:rPr>
          <w:rFonts w:ascii="Times New Roman"/>
          <w:b/>
          <w:i w:val="false"/>
          <w:color w:val="000000"/>
        </w:rPr>
        <w:t>КЕҢЕЙТІЛГЕН БАҒДАРЛАМАНЫҢ КӨРСЕТКІШТЕРІ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шифры __________ Бағдарламаның атауы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орындау негізі болған себептер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орындау мерзімі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Қаржыландырудың көлемі _________ жылға _____________ млн.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201"/>
        <w:gridCol w:w="1201"/>
        <w:gridCol w:w="4605"/>
        <w:gridCol w:w="2204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ұйымның атауы (толық және аббревиатурасы)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Факсы, e-mail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басшының Т.А.Ә.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790"/>
        <w:gridCol w:w="1133"/>
        <w:gridCol w:w="618"/>
        <w:gridCol w:w="4084"/>
        <w:gridCol w:w="2334"/>
        <w:gridCol w:w="880"/>
        <w:gridCol w:w="883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Тапсырманың, кезеңнің шифры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Тапсырманың, кезеңнің атауы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МҒТАР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Түйінді сөздер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Тапсырманы, кезеңдерді орындаушы ұйымның аббревиатурасы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аккредиттеу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иә,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(Егер ұйым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аккредиттелге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 болса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"1", ал егер жоқ болса "2")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Тапсырманың, кезең басшысының Т.А.Ә., ғылыми дәрежесі,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орындалуының жоспарланған мерзімі (тоқсан, 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Жоспарланған мерзімге қаржыландыруға қажеттілік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271"/>
        <w:gridCol w:w="1271"/>
        <w:gridCol w:w="1349"/>
        <w:gridCol w:w="2409"/>
        <w:gridCol w:w="1271"/>
        <w:gridCol w:w="2186"/>
        <w:gridCol w:w="1272"/>
      </w:tblGrid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тәжірибелік-конструкторлық әзірлемелер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жабдықтар, технологиялар, есептеу техникасы құралдарын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жобалау-конструкторлық және технологиялық жұмыстар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тәжірибелік-конструкторлық үлгілер, бұйымдар (өнім) топтамасы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құрлысқа арналған жобалық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Бағдарламаның жетекшісі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орындаушының Т.А.Ә.  М.О.                     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телефон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____________________ 20__ж.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орындау үшін қажетті мамандар саны,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шифры ________ Бағдарламаның атауы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7144"/>
        <w:gridCol w:w="547"/>
        <w:gridCol w:w="547"/>
        <w:gridCol w:w="548"/>
        <w:gridCol w:w="548"/>
        <w:gridCol w:w="1323"/>
        <w:gridCol w:w="549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7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аккредитация белгісі "1" - иә, "2" - жоқ (Егер ұйым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аккредиттелген болса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"1", ал егер жоқ болса "2")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білімді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ғылыми дәрежелері бар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докторы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кандидаты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 бойынша доктор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Бағдарламаның жетекшісі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орындаушының Т.А.Ә. және телефон нөмірі М.О.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____________________ 20__ж.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орындауға қатысушы ұйымдардың реквизиттері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шифры ___________ Бағдарламаның атауы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1640"/>
        <w:gridCol w:w="1640"/>
        <w:gridCol w:w="574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аббревиатурасы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толық атауы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орналасқан жері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басшының Т.А.Ә., қызметі, телефоны, факсы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Бағдарламаның жетекшісі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орындаушының Т.А.Ә. және телефон нөмірі М.О.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 және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орындалуы жөніндегі есептерді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Ф1 – біріздендірілген нысанға (Кеңейтілген бағдарламаның көрсеткіштері)</w:t>
      </w:r>
      <w:r>
        <w:br/>
      </w:r>
      <w:r>
        <w:rPr>
          <w:rFonts w:ascii="Times New Roman"/>
          <w:b/>
          <w:i w:val="false"/>
          <w:color w:val="000000"/>
        </w:rPr>
        <w:t>титул парағы 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ұйымның ведомстволық қарастылығы)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"Бекітілді"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ж. "__" _______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шифры: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МҒТАР коды: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(бағдарламаның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мерзімдері: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орналасқан жері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дайындалған қаласы, жылы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 және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орындалуы жөніндегі есептерді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Ф1-түзету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жылға (жылдарға) арналған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КЕҢЕЙТІЛГЕН БАҒДАРЛАМАНЫҢ КӨРСЕТКІШТЕРІ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Бағдарламаның шифры ____________ Бағдарламаның атауы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1117"/>
        <w:gridCol w:w="609"/>
        <w:gridCol w:w="4196"/>
        <w:gridCol w:w="2302"/>
        <w:gridCol w:w="868"/>
        <w:gridCol w:w="871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Тапсырманың, кезеңнің шифры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Тапсырманың, кезеңнің атауы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МҒТАР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Түйінді сөздер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Тапсырманы, кезеңдерді орындаушы ұйымның аббревиатурасы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аккредитация белгісі "1" - иә, "2" -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(Егер ұйым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аккредиттелген болса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"1", ал егер жоқ болса "2")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Тапсырма, кезең басшысының Т.А.Ә., ғылыми дәрежесі,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орындалуының жоспарланған мерзімі (тоқсан, 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Бағдарламаның жетекшісі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орындаушының Т.А.Ә. және телефон нөмірі М.О.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 20__ж.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кестенің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Жұмысты орындауға арналған нақты шығындар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73"/>
        <w:gridCol w:w="1373"/>
        <w:gridCol w:w="1457"/>
        <w:gridCol w:w="2603"/>
        <w:gridCol w:w="1373"/>
        <w:gridCol w:w="1374"/>
        <w:gridCol w:w="1374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Түзетуге негіз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тәжірибелік-конструкторлық әзірлемелер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жобалау-конструкторлық және технологиялық жұмыстар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тәжірибелік-конструкторлық үлгілер, бұйымдар (өнім) топтамасы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құрлысқа арналған жобалық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Бағдарламаның жетекшісі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орындаушының Т.А.Ә. және телефон нөмірі М.О.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____________________ 20__ж.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ғылыми, ғылыми-техникалық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бағдарламаларды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 жөніндегі есептерді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3-ғт (бағдарлама) нысаны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 ЖЫЛҒЫ БАҒДАРЛАМА БОЙЫНША ТАПСЫРМАЛАРДЫҢ,</w:t>
      </w:r>
      <w:r>
        <w:br/>
      </w:r>
      <w:r>
        <w:rPr>
          <w:rFonts w:ascii="Times New Roman"/>
          <w:b/>
          <w:i w:val="false"/>
          <w:color w:val="000000"/>
        </w:rPr>
        <w:t>ЖҰМЫС КЕЗЕҢДЕРІНІҢ ОРЫНДАЛУЫ ТУРАЛЫ</w:t>
      </w:r>
      <w:r>
        <w:br/>
      </w:r>
      <w:r>
        <w:rPr>
          <w:rFonts w:ascii="Times New Roman"/>
          <w:b/>
          <w:i w:val="false"/>
          <w:color w:val="000000"/>
        </w:rPr>
        <w:t>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ҚР Білім және ғылым министрінің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№3-ғт (бағдарлама) нысаны - 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ұйым жылдық есеп бергеннен кейін 30 қаңтардан кешіктірмей "ҰМҒТСО" АҚ-ға тапсырады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шифры ___________ Бағдарламаның атауы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ұйым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Басшының Т.А.Ә., телефоны, телефаксы, электрондық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Бағдарламалар бойынша жұмыстарды қаржыландыру, млн.теңге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1093"/>
        <w:gridCol w:w="2687"/>
        <w:gridCol w:w="2462"/>
        <w:gridCol w:w="1778"/>
      </w:tblGrid>
      <w:tr>
        <w:trPr>
          <w:trHeight w:val="30" w:hRule="atLeast"/>
        </w:trPr>
        <w:tc>
          <w:tcPr>
            <w:tcW w:w="4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төмендегілер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арналған қорлар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бағдарламалы-мақсатты қаражат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(жоспар)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түскен қаражат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Пайдаланылған қаражат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3-ғт (бағдарлама) нысанның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7"/>
        <w:gridCol w:w="1733"/>
        <w:gridCol w:w="1733"/>
        <w:gridCol w:w="1347"/>
        <w:gridCol w:w="1348"/>
        <w:gridCol w:w="1348"/>
        <w:gridCol w:w="1348"/>
      </w:tblGrid>
      <w:tr>
        <w:trPr>
          <w:trHeight w:val="30" w:hRule="atLeast"/>
        </w:trPr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тапсырмасының, кезеңінің шифры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тапсырмасының,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орындалу мерзімі (тоқсан, жыл)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Жұмысқа арналған нақты шығындар,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751"/>
        <w:gridCol w:w="1237"/>
        <w:gridCol w:w="1932"/>
        <w:gridCol w:w="1165"/>
        <w:gridCol w:w="1165"/>
        <w:gridCol w:w="2004"/>
        <w:gridCol w:w="1166"/>
        <w:gridCol w:w="1378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орындалуының нақты нәтижелері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орындаудағы ауытқулар, олардың себептері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жұмыстары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тәжірибелік-конструкторлық жұмыстар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жабдықтар, технологиялар, есептеу техникасы құралдарын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жобалау-конструкторлық және технологиялық жұмыстар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үлгілер, бұйымдар (өнім) топтамасы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құрлысқа арналған жобалық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Бағдарламаның жетекшісі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Орындаушының Т.А.Ә. және телефон нөмірі М.О. Қолы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___________________20__ж.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Бағдарламалар бойынша ақпарат ұсынатын субъектілер туралы мәлімет, бірлік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9"/>
        <w:gridCol w:w="3890"/>
        <w:gridCol w:w="861"/>
        <w:gridCol w:w="674"/>
        <w:gridCol w:w="486"/>
        <w:gridCol w:w="674"/>
        <w:gridCol w:w="674"/>
        <w:gridCol w:w="674"/>
        <w:gridCol w:w="674"/>
        <w:gridCol w:w="674"/>
        <w:gridCol w:w="674"/>
        <w:gridCol w:w="675"/>
        <w:gridCol w:w="675"/>
      </w:tblGrid>
      <w:tr>
        <w:trPr/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аккредитация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иә, "2" -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(Егер ұйым аккредиттелген болса"1",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 егер жоқ болса "2")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сектор*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секторы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сектор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сектор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18 ақпан 2011 ж. "Ғылым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100 % мемлекеттің жарғылық капиталының қатысуымен АҚ, ЖШС қосқанда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1. Бағдарлама бойынша құқықтық қорғау және жұмыс нәтижелерінің енгізілуі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136"/>
        <w:gridCol w:w="1892"/>
        <w:gridCol w:w="2917"/>
        <w:gridCol w:w="1231"/>
        <w:gridCol w:w="1893"/>
      </w:tblGrid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тапсырмасының, кезеңінің шифры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нәтижелерін құқықтық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нәтижелерін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меншікті объектінің атауы (өнертабыс, пайдалы үлгі, өндірістік үлгі)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Патенттелген объектінің атауы және оның жаңалығының қысқаша мәні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құжаттары (атауы, елі, нөмірі, берілу күні)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ұйым, кәсіпорын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Енгізілгенін растайтын құжаттың атауы, № және күні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Бағдарламаның жетекшісі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Т.А.Ә. және телефон нөмірі М.О.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_______________20__ж.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2. Бағдарламаға бөлінген бюджет қаражаты есебінен технологиялар сатып алу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2821"/>
        <w:gridCol w:w="2207"/>
        <w:gridCol w:w="3838"/>
      </w:tblGrid>
      <w:tr>
        <w:trPr>
          <w:trHeight w:val="30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тапсырмасының, кезеңінің шифры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Тапсырманың, кезеңнің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Технологиялар, жабдықтар мен есептеу техникасының құралдарын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(мың теңге)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Бағдарламаның жетекшісі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Орындаушының Т.А.Ә. және телефон нөмірі М.О. Қолы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_______________20__ж.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 3. Бағдарламалар бойынша тапсырмаларды, жұмыс кезеңдерін орындаушы</w:t>
      </w:r>
      <w:r>
        <w:br/>
      </w:r>
      <w:r>
        <w:rPr>
          <w:rFonts w:ascii="Times New Roman"/>
          <w:b/>
          <w:i w:val="false"/>
          <w:color w:val="000000"/>
        </w:rPr>
        <w:t>ұйымдардың мамандармен қамтамасыз етілуі туралы анықтама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1"/>
        <w:gridCol w:w="1461"/>
        <w:gridCol w:w="1462"/>
        <w:gridCol w:w="1462"/>
        <w:gridCol w:w="3530"/>
        <w:gridCol w:w="1463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аббревиатурасы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дәрежелері бар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докторы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кандидаты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бейіні бойынша доктор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Бағдарламаның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Т.А.Ә. және телефон нөмірі М.О. Қолы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______________20___ж.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 4. Бағдарлама бойынша дайындалған құжаттар мен жарияланымдардың саны туралы</w:t>
      </w:r>
      <w:r>
        <w:br/>
      </w:r>
      <w:r>
        <w:rPr>
          <w:rFonts w:ascii="Times New Roman"/>
          <w:b/>
          <w:i w:val="false"/>
          <w:color w:val="000000"/>
        </w:rPr>
        <w:t>мәліметтер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801"/>
        <w:gridCol w:w="1800"/>
        <w:gridCol w:w="1800"/>
        <w:gridCol w:w="2301"/>
      </w:tblGrid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аббревиатурасы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құжаттардың саны, 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әдістемелер, құралдар, ұсыныстар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жіктеуіштер, каталогтар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құралдары, бағдарламалар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245"/>
        <w:gridCol w:w="800"/>
        <w:gridCol w:w="1242"/>
        <w:gridCol w:w="1242"/>
        <w:gridCol w:w="1242"/>
        <w:gridCol w:w="1243"/>
        <w:gridCol w:w="1243"/>
        <w:gridCol w:w="12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құжаттардың саны, оның ішінде: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Жарияланымдар (мақалалар) саны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ғылыми-көпшілік басылымдар (жинақтар, кітаптар, брошюралар т.т.)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сөздіктер, анықтамалықтар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құжаттар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құралдары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тұжырымдамалар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баяндамалар тезисы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басылым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Бағдарлама басшысы 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Орындаушының Т.А.Ә. және телефон нөмірі М.О. Қолы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______________20___ж.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Монографиялардың, оқу құралдары мен мақалалардың тізімін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 және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орындалуы жөніндегі есептерді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есепке алу"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Ф4-біріздендірілген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 жылғы _________ тоқсандағы</w:t>
      </w:r>
      <w:r>
        <w:br/>
      </w:r>
      <w:r>
        <w:rPr>
          <w:rFonts w:ascii="Times New Roman"/>
          <w:b/>
          <w:i w:val="false"/>
          <w:color w:val="000000"/>
        </w:rPr>
        <w:t>бағдарламаны орындауға қатысушы ұйымдардың жұмыс тапсырмаларын, кезеңдерін орындау барысы туралы</w:t>
      </w:r>
      <w:r>
        <w:br/>
      </w:r>
      <w:r>
        <w:rPr>
          <w:rFonts w:ascii="Times New Roman"/>
          <w:b/>
          <w:i w:val="false"/>
          <w:color w:val="000000"/>
        </w:rPr>
        <w:t>ЕСЕП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шифры ________ Бағдарлама атауы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ұйым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кезеңде бағдарламаны қаржыландыратын министрліктен, агенттіктен орындаушы ұйымға нақты _____________ млн. теңге қаражат аударылды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3869"/>
        <w:gridCol w:w="1686"/>
        <w:gridCol w:w="1686"/>
        <w:gridCol w:w="1686"/>
        <w:gridCol w:w="1687"/>
      </w:tblGrid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аббревиатурасы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берілетін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аударылған қаражат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Орындауда ауытқулары бар тапсырмалар, кезеңдер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орындалу жағдайы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 себептері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Жиыны ________________ (есепті кезеңде)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Бағдарлама жетекшісі _________________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Орындаушының Т.А.Ә. және телефон нөмірі ________ М.О.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20___ж.               Бас есепші ___________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Қол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бағдарламаларды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орындалуы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көрсетудің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ҚР Білім және ғылым министрінің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5013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ҚПАРАТ КАРТАСЫ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050026, Алматы қ.,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"/>
        <w:gridCol w:w="870"/>
        <w:gridCol w:w="123"/>
        <w:gridCol w:w="123"/>
        <w:gridCol w:w="60"/>
        <w:gridCol w:w="62"/>
        <w:gridCol w:w="123"/>
        <w:gridCol w:w="60"/>
        <w:gridCol w:w="62"/>
        <w:gridCol w:w="60"/>
        <w:gridCol w:w="118"/>
        <w:gridCol w:w="6337"/>
        <w:gridCol w:w="3183"/>
        <w:gridCol w:w="2"/>
        <w:gridCol w:w="60"/>
        <w:gridCol w:w="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көшесі,221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"ҰМҒТСО"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+ 7 727 3780519, + 7 727 3780520,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5409 Бекіткен күні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5418 Шығыс №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5436 Инвентарлық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5517 </w:t>
      </w:r>
      <w:r>
        <w:rPr>
          <w:rFonts w:ascii="Times New Roman"/>
          <w:b/>
          <w:i w:val="false"/>
          <w:color w:val="000000"/>
          <w:sz w:val="28"/>
        </w:rPr>
        <w:t>Мемтіркелу нөмі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5040 </w:t>
      </w:r>
      <w:r>
        <w:rPr>
          <w:rFonts w:ascii="Times New Roman"/>
          <w:b/>
          <w:i w:val="false"/>
          <w:color w:val="000000"/>
          <w:sz w:val="28"/>
        </w:rPr>
        <w:t>Құжат түрі</w:t>
      </w:r>
      <w:r>
        <w:rPr>
          <w:rFonts w:ascii="Times New Roman"/>
          <w:b w:val="false"/>
          <w:i w:val="false"/>
          <w:color w:val="000000"/>
          <w:sz w:val="28"/>
        </w:rPr>
        <w:t xml:space="preserve"> 5535 </w:t>
      </w:r>
      <w:r>
        <w:rPr>
          <w:rFonts w:ascii="Times New Roman"/>
          <w:b/>
          <w:i w:val="false"/>
          <w:color w:val="000000"/>
          <w:sz w:val="28"/>
        </w:rPr>
        <w:t>Таратылу жағдайы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 Қортынды есеп 55 Ақысыз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1706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Аралық есеп 65 Келісімді бағамен беру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5717 Жарияланымдар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5715 Құжат тілі 5716 Енгізілу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121"/>
        <w:gridCol w:w="126"/>
        <w:gridCol w:w="248"/>
        <w:gridCol w:w="3312"/>
        <w:gridCol w:w="248"/>
        <w:gridCol w:w="121"/>
        <w:gridCol w:w="126"/>
        <w:gridCol w:w="3314"/>
        <w:gridCol w:w="121"/>
        <w:gridCol w:w="126"/>
        <w:gridCol w:w="249"/>
        <w:gridCol w:w="122"/>
        <w:gridCol w:w="1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5787 Көздер </w:t>
            </w:r>
          </w:p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5733 Кітап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5751 Қосымшалар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5760 Көркемдеу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5742 Жалпы беттер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5490 Патенттер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5778 Кестелер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9"/>
        <w:gridCol w:w="341"/>
        <w:gridCol w:w="5851"/>
        <w:gridCol w:w="6"/>
        <w:gridCol w:w="341"/>
        <w:gridCol w:w="342"/>
      </w:tblGrid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 Қаржыландыру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Ғылыми зерттеулер бағдарламасының шифрі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7021 </w:t>
      </w:r>
      <w:r>
        <w:rPr>
          <w:rFonts w:ascii="Times New Roman"/>
          <w:b/>
          <w:i w:val="false"/>
          <w:color w:val="000000"/>
          <w:sz w:val="28"/>
        </w:rPr>
        <w:t>Шеңберінде жұмыс істелі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 xml:space="preserve"> жатқан бағдарлама тапсырмасының шифрі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9027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ұмыстың аталымы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Шетелдік ақпараттық ресурстарының жұмыста қолданылуы (атап шығыңыз)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3292"/>
        <w:gridCol w:w="4571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 Жұмыс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7326 Сатуға ұсынылған өнім 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Іргелі ҒЗЖ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Қолданбалы ҒЗЖ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02 Технологиялық құжаттама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А.-ш. дақылдарының сорттары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Тәжірибелі-конструкторлық,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жобалау-конструкторлық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03 Әдістемелік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04 Программалық құжаттама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А.-ш. жануарларының тұқымы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Коллекциялар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Жобалау-технологиялық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 Технология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Базалар, мәліметтер банкі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06 Әдіс, тәсіл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Карталар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 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04 Меншікті 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Мембюджет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Халықаралық гранттар, қорлар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Тапсырушының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Басқадай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09 Қосылыстар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Препараттар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Стандарттар, нормативтер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Техника үлгісі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Автоматтандырылған 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Сериялық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Басқа (көрсетіңіз)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6183 </w:t>
      </w:r>
      <w:r>
        <w:rPr>
          <w:rFonts w:ascii="Times New Roman"/>
          <w:b/>
          <w:i w:val="false"/>
          <w:color w:val="000000"/>
          <w:sz w:val="28"/>
        </w:rPr>
        <w:t>Есеп авторлары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9"/>
        <w:gridCol w:w="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орындаушы-ұйымы туралы мәліметтер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2934 Телефоны 3033 E-mail 2394 Факс 2754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8"/>
        <w:gridCol w:w="572"/>
      </w:tblGrid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 Министрліктің (ведомствоның) қысқаша аталымы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2151 Ұйымның толық аталымы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1"/>
        <w:gridCol w:w="729"/>
      </w:tblGrid>
      <w:tr>
        <w:trPr>
          <w:trHeight w:val="30" w:hRule="atLeast"/>
        </w:trPr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2358 Ұйымның қысқаша аталымы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2655 Ұйымның мекен-жайы (индекс, республика, облысы, қаласы, көшесі, үйі)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9045 </w:t>
      </w:r>
      <w:r>
        <w:rPr>
          <w:rFonts w:ascii="Times New Roman"/>
          <w:b/>
          <w:i w:val="false"/>
          <w:color w:val="000000"/>
          <w:sz w:val="28"/>
        </w:rPr>
        <w:t xml:space="preserve">Есептің аталымы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9117 </w:t>
      </w:r>
      <w:r>
        <w:rPr>
          <w:rFonts w:ascii="Times New Roman"/>
          <w:b/>
          <w:i w:val="false"/>
          <w:color w:val="000000"/>
          <w:sz w:val="28"/>
        </w:rPr>
        <w:t>Реферат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3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(Зерттеу нысаны, жасалымы немесе жобалау. Жұмыстың мақсаты. Зерттеу әдістері. Алынған нәтижелері мен жаңалығы. Негізгі конструктивтік және технико-экономикалық көрсеткіштер. Енгізілу дәрежесі. Тиімділігі. Қолданылу облысы)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5699 Халықаралық топтастырғыш рубрикаларының кодтары 7510 </w:t>
      </w:r>
      <w:r>
        <w:rPr>
          <w:rFonts w:ascii="Times New Roman"/>
          <w:b/>
          <w:i w:val="false"/>
          <w:color w:val="000000"/>
          <w:sz w:val="28"/>
        </w:rPr>
        <w:t xml:space="preserve">Жасалымның жүзеге </w:t>
      </w:r>
      <w:r>
        <w:rPr>
          <w:rFonts w:ascii="Times New Roman"/>
          <w:b/>
          <w:i w:val="false"/>
          <w:color w:val="000000"/>
          <w:sz w:val="28"/>
        </w:rPr>
        <w:t>асыру</w:t>
      </w:r>
      <w:r>
        <w:rPr>
          <w:rFonts w:ascii="Times New Roman"/>
          <w:b/>
          <w:i w:val="false"/>
          <w:color w:val="000000"/>
          <w:sz w:val="28"/>
        </w:rPr>
        <w:t xml:space="preserve">ға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3796"/>
        <w:gridCol w:w="3796"/>
        <w:gridCol w:w="3796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Қолдануға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Тәжірибелік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Өнеркәсіптік 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2"/>
        <w:gridCol w:w="788"/>
      </w:tblGrid>
      <w:tr>
        <w:trPr>
          <w:trHeight w:val="30" w:hRule="atLeast"/>
        </w:trPr>
        <w:tc>
          <w:tcPr>
            <w:tcW w:w="1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 ӘОК индекстері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Тақырыптық рубрикалар кодтары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 Түйінді сөздер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Күні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4370"/>
        <w:gridCol w:w="4370"/>
        <w:gridCol w:w="729"/>
        <w:gridCol w:w="1188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атағы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жетекшісі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жетекшісі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жауапты орындаушысы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ғылыми,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бағдарламаларды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орындалуы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көрсетудің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ҒЫЛЫМИ-ТЕХНИКАЛЫҚ ҚЫЗМЕТ НӘТИЖЕЛЕРІН ТІРКЕУГЕ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ҚР Білім және ғылым министрінің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Ғылыми –техникалық қызмет нәтижесін тіркеуіңізді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(ҒТҚН атауы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жобаның орындалу кезінде жасалған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(жобаның тақырыбы, "ҰМҒТСО" АҚ берілген мемлекеттік тіркеу нөмері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(ғылыми-зерттеу, тәжірибе-конструкторлық және технологиялық жұмыстарды орындауға қаржы бөлінетін, мемлекеттік келісімшарттың тіркелу нөмірі немесе құжаттар деректемелері көрсетіледі)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нысанына құқық шарттары анықталған, мемлекеттік келісімшартта немесе басқа да құжаттарда белгіленген, құқықтар көлемімен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құқығының көлемі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(тапсырыс берушінің толық атауы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 ұйымдарға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(орындаушы ұйымның толық атауы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Жатады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(орындаушы ұйымның құқықтық көлемі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 ұйымның басшысы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ғылыми, ғылыми-техникалық жобаларды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және олардың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 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Ғылыми-техникалық қызмет нәтижелері туралы мәліметтерді есепке алу бойынша нысаны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ҒТҚН тіркеу нөмірі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Ғылыми-зерттеу, тәжірибелік-конструкторлық және технологиялық жұмыстарды (бұдан әрі – ғылыми-техникалық қызмет) орындауға қаражат бөлінген мемлекеттік келісімшарттың немесе құжаттардың тіркеу нөмірі ____________________________________________________________________</w:t>
      </w:r>
    </w:p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Ғылыми-техникалық қызмет нәтижелерінің жеке ерешеліктері туралы мәліметтер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Нәтиженің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Нәтиженің қысқаша сипаттамасы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Нәтиженің қолданылу саласы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Нәтиженің түрі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5399"/>
        <w:gridCol w:w="4097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Әдіс, тәсіл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А.-ш. дақылдарының сорттары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үлгісі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модель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А.-ш. жануарларының тұқымдары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Нәтижені қолдану техникасының объектісі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Коллекциялар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жүйе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Қосылыстар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базалары, банктері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(көрсетіңіз)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Нәтиженің тіршілік цикл кезеңі (тәжірибелік үлгі, өнеркәсіптік үлгі, сериялық өнім, қорғау құжаты, енгізу, жаңа тұқым шығару әдістемесі, жоғары өнімді табын, аудандастыру және т.б.)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Әрі қарай зерттеу үшін нәтижелерді қолданудың перспективалық бағыттары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Енгізілудің болуы (хаттама, актілер, шарттар)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ҒТҚН енгізудің әлеуметтік тиімділігі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ҒТҚН енгізудің экономикалық тиімділігі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ҒТҚН енгізудің экологиялық тиімділігі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ҒТҚН енгізуден импорталмастыру тиімділігінің болуы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ҒТҚН қолдану артықшылығы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Нәтижелер туралы мәліметтер бар құжаттамалар тізімі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Түйінді сөздер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Тақырыптық рубрикалар кодтары _________________________________</w:t>
      </w:r>
    </w:p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Ғылыми-техникалық қызметті жүзеге асыратын орындаушы ұйымдар және олармен бірлесіп орындаушылар туралы мәліметтер Бас ұйым туралы мәліметтер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Ұйымның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Ұйымның қысқартылған атауы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Мекенжайы (тұрған жері)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Мемлекеттік мәртебесі бар атқарушы билік органының, қарамағына ұйым қарайтын басқа да ұйымның атауы _______________________________</w:t>
      </w:r>
    </w:p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Есепке алу объектісіне және оның құрамдас бөлігіне Қазақстан Республикасы құқығының пайда болуының негізі мен көлемі туралы мәліметтер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Ғылыми-техникалық қызметті жүзеге асыруға, оның ішінде мемлекеттік бюджеттен қаражат бөлінген құжаттар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ҒТҚН-ға Қазақстан Республикасының құқығы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Зияткерлік меншік объектілеріне Қазақстан Республикасының құқығы туралы мәліметтер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Объектінің түрі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Объектінің атауы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Қорғау құжатының нөмірі (зияткерлік меншік объектісін тіркеу туралы куәлік)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Басымдылық күні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Қолданылу аумағы және мерзімі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Зияткерлік меншік объектісіне Қазақстан Республикасы құқығының көлемі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ХПК индексі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Патент иесі ___________________________________________________</w:t>
      </w:r>
    </w:p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ҒТҚН авторлары туралы мәліметтер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Тегі, Аты, Әкесінің аты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Туған күні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ҒТҚН түрі және оны құқықтық қорғаудың қабылданған режимі (ҒТҚН мемлекетінің, орындаушы ұйымның және автор(лар) дың үлестік қатысуы)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Жұмыс беруші ұйымның атауы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ұйымның басшысы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ғылыми, ғылыми-техникалық жобаларды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және олардың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 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ҒТҚН ТУРАЛЫ МӘЛІМЕТТЕРДІҢ ӨЗГЕРГЕНІ ТУРАЛЫ</w:t>
      </w:r>
      <w:r>
        <w:br/>
      </w:r>
      <w:r>
        <w:rPr>
          <w:rFonts w:ascii="Times New Roman"/>
          <w:b/>
          <w:i w:val="false"/>
          <w:color w:val="000000"/>
        </w:rPr>
        <w:t>ХАБАРЛАМА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(ҒТҚН туралы мәліметтердің өзгеру мен толықтыру негізі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ҒТҚН туралы мәліметтерді нақтылауыңызды сұраймын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(ҒТҚН аталуы мен тіркелу нөмірі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ҒТҚН туралы мәліметтердің өзгеруіне негіз болатын құжаттардың көшірмесі, _____б.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ұйымның басшысы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(қолы) А.Ә. (бар болған жағдайда)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ғылыми, ғылыми-техникалық жобаларды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және олардың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 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ҒТҚН пайдалану туралы мәлімет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ғылыми-техникалық қызметін жүзеге асыруға қаржы қаражаты бөлінген құжаттардың немесе мемлекеттік шарттың тіркеу нөмірі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ҒТҚН тіркеу нөмірі _________________________________________________</w:t>
      </w:r>
    </w:p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құқықтық шарт туралы мәліметтер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түрі, күні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Нәтиженің атауы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құқықтардың көлемі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қолданылу мерзімі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қолданылу аумағы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төлеу талаптары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тіркеу нөмірі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Нәтижені пайдалану мақсаты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Нәтижені пайдалану саласы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Нәтиженің түрі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5399"/>
        <w:gridCol w:w="4097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Карталар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Әдіс, тәсіл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А.-ш. дақылдарының сорттары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үлгісі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модель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А.-ш. жануарларының тұқымдары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Нәтижені қолдану техникасының объектісі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Коллекциялар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жүйе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Қосылыстар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базалары, банктері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(көрсетіңіз)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Нәтиженің тіршілік цикл кезеңі (тәжірибелік үлгі, өнеркәсіптік үлгісі, сериялық өнім, қорғау құжаты, енгізу, жаңа тұқым шығару әдістемесі, жоғары өнімді табын, аудандастыру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туралы мәлімет бар берілетін құжаттамалардың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Лицензиар туралы мәлімет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қысқартылған атауы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(орналасқан жері)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КҰЖЖ коды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ЖСН/СҚК ____________________________________________________________</w:t>
      </w:r>
    </w:p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Лицензиат туралы мәлімет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қысқартылған атауы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КҰЖЖ коды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ЖСН/СҚК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ғылыми, ғылыми-техникалық жобаларды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және олардың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есептерді мемлекеттік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алу" мемлекеттік қызметін 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ҒТҚН МЕМЛЕКЕТТІК ТІЗІЛІМІНЕН ҒТҚН-ны АЛЫП ТАСТАУ ТУРАЛЫ ХАБАРЛАМА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(тапсырыс берушінің деректер базасынан есепке объектісін алып тастау негізін тұжырымдау)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қызмет нәтижелерінің мемлекеттік тізіліміне есепке алу объектісін алып тастау туралы мәліметтер енгізуді сұраймын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       (есепке алу нысанының атауы және оның тіркеу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Есепке алу объектісін ҒЗҚТ МТ-ден алып тастауды негіздейтін құжаттардың көшірмесі, ____б.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ұйымның басшысы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(қолы)       А.Ә.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Күні                              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