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0569" w14:textId="fff0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мәселелері бойынша мемлекеттiк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24 сәуірдегі № 232 бұйрығы. Қазақстан Республикасының Әділет министрлігінде 2015 жылы 20 мамырда № 11095 тіркелді. Күші жойылды - Қазақстан Республикасы Әділет министрінің м.а. 2020 жылғы 28 мамырдағы № 62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bookmarkStart w:name="z1" w:id="0"/>
    <w:p>
      <w:pPr>
        <w:spacing w:after="0"/>
        <w:ind w:left="0"/>
        <w:jc w:val="both"/>
      </w:pPr>
      <w:r>
        <w:rPr>
          <w:rFonts w:ascii="Times New Roman"/>
          <w:b w:val="false"/>
          <w:i w:val="false"/>
          <w:color w:val="000000"/>
          <w:sz w:val="28"/>
        </w:rPr>
        <w:t xml:space="preserve">
      2013 жылғы 15 сәуірдегі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Қоса беріліп отырған:</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"Нотариаттық қызметпен айналысу құқығына аттестаттау" мемлекеттiк көрсетiлетiн қызмет стандарты;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"Нотариаттық қызметпен айналысу құқығына лицензия беру" мемлекеттiк көрсетiлетiн қызмет стандарты;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"Нотариустардың өтініштерін қабылдау, мөрлерін тіркеу және беру" мемлекеттік көрсетілетін қызмет стандарты бекітілсін.</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p>
    <w:bookmarkEnd w:id="2"/>
    <w:p>
      <w:pPr>
        <w:spacing w:after="0"/>
        <w:ind w:left="0"/>
        <w:jc w:val="both"/>
      </w:pPr>
      <w:r>
        <w:rPr>
          <w:rFonts w:ascii="Times New Roman"/>
          <w:b w:val="false"/>
          <w:i w:val="false"/>
          <w:color w:val="000000"/>
          <w:sz w:val="28"/>
        </w:rPr>
        <w:t>
      1) осы бұйрықтың мемлекеттік тіркелуін және оның мерзімді баспа басылымдарында және "Әділет" ақпараттық-құқықтық жүйесінде жариялануын;</w:t>
      </w:r>
    </w:p>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 Досаев   </w:t>
      </w:r>
    </w:p>
    <w:p>
      <w:pPr>
        <w:spacing w:after="0"/>
        <w:ind w:left="0"/>
        <w:jc w:val="both"/>
      </w:pPr>
      <w:r>
        <w:rPr>
          <w:rFonts w:ascii="Times New Roman"/>
          <w:b w:val="false"/>
          <w:i w:val="false"/>
          <w:color w:val="000000"/>
          <w:sz w:val="28"/>
        </w:rPr>
        <w:t>
      2015 жылғы 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232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"Нотариаттық қызметпен айналысу құқығына аттестаттау" мемлекеттiк</w:t>
      </w:r>
      <w:r>
        <w:br/>
      </w:r>
      <w:r>
        <w:rPr>
          <w:rFonts w:ascii="Times New Roman"/>
          <w:b/>
          <w:i w:val="false"/>
          <w:color w:val="000000"/>
        </w:rPr>
        <w:t>көрсетiлетiн қызмет стандарты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"Нотариаттық қызметпен айналысу құқығына аттестаттаудан өткiзу" мемлекеттiк көрсетiлетiн қызметi (бұдан әрi – мемлекеттiк көрсетiлетiн қызмет).</w:t>
      </w:r>
    </w:p>
    <w:bookmarkEnd w:id="7"/>
    <w:bookmarkStart w:name="z10" w:id="8"/>
    <w:p>
      <w:pPr>
        <w:spacing w:after="0"/>
        <w:ind w:left="0"/>
        <w:jc w:val="both"/>
      </w:pPr>
      <w:r>
        <w:rPr>
          <w:rFonts w:ascii="Times New Roman"/>
          <w:b w:val="false"/>
          <w:i w:val="false"/>
          <w:color w:val="000000"/>
          <w:sz w:val="28"/>
        </w:rPr>
        <w:t>
      2. Мемлекеттiк көрсетiлетiн қызмет стандартын Қазақстан Республикасының Әдiлет министрлiгi (бұдан әрi – Министрлiк) әзiрледi.</w:t>
      </w:r>
    </w:p>
    <w:bookmarkEnd w:id="8"/>
    <w:bookmarkStart w:name="z11" w:id="9"/>
    <w:p>
      <w:pPr>
        <w:spacing w:after="0"/>
        <w:ind w:left="0"/>
        <w:jc w:val="both"/>
      </w:pPr>
      <w:r>
        <w:rPr>
          <w:rFonts w:ascii="Times New Roman"/>
          <w:b w:val="false"/>
          <w:i w:val="false"/>
          <w:color w:val="000000"/>
          <w:sz w:val="28"/>
        </w:rPr>
        <w:t>
      3. Мемлекеттiк қызметті аумақтық әдiлет органдары (бұдан әрi – көрсетiлетiн қызметтi берушi) көрсетеді.</w:t>
      </w:r>
    </w:p>
    <w:bookmarkEnd w:id="9"/>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www.egov.kz, www.elicense.kz "электрондық үкiметтің"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Мемлекеттiк қызметтi көрсету тәртiбi</w:t>
      </w:r>
    </w:p>
    <w:bookmarkEnd w:id="10"/>
    <w:bookmarkStart w:name="z13" w:id="11"/>
    <w:p>
      <w:pPr>
        <w:spacing w:after="0"/>
        <w:ind w:left="0"/>
        <w:jc w:val="both"/>
      </w:pPr>
      <w:r>
        <w:rPr>
          <w:rFonts w:ascii="Times New Roman"/>
          <w:b w:val="false"/>
          <w:i w:val="false"/>
          <w:color w:val="000000"/>
          <w:sz w:val="28"/>
        </w:rPr>
        <w:t>
      4. Мемлекеттiк қызметтi көрсету мерзiмдерi:</w:t>
      </w:r>
    </w:p>
    <w:bookmarkEnd w:id="11"/>
    <w:p>
      <w:pPr>
        <w:spacing w:after="0"/>
        <w:ind w:left="0"/>
        <w:jc w:val="both"/>
      </w:pPr>
      <w:r>
        <w:rPr>
          <w:rFonts w:ascii="Times New Roman"/>
          <w:b w:val="false"/>
          <w:i w:val="false"/>
          <w:color w:val="000000"/>
          <w:sz w:val="28"/>
        </w:rPr>
        <w:t xml:space="preserve">
      аттестаттауға жіберуден бас тарту не аттестаттауға жіберу туралы шешім шығарылған жағдайда – күнтізбелік 15 (он бес) күннен кешіктірмей; </w:t>
      </w:r>
    </w:p>
    <w:p>
      <w:pPr>
        <w:spacing w:after="0"/>
        <w:ind w:left="0"/>
        <w:jc w:val="both"/>
      </w:pPr>
      <w:r>
        <w:rPr>
          <w:rFonts w:ascii="Times New Roman"/>
          <w:b w:val="false"/>
          <w:i w:val="false"/>
          <w:color w:val="000000"/>
          <w:sz w:val="28"/>
        </w:rPr>
        <w:t>
      аттестаттау өткізген кезде – 5 (бес) жұмыс күні;</w:t>
      </w:r>
    </w:p>
    <w:p>
      <w:pPr>
        <w:spacing w:after="0"/>
        <w:ind w:left="0"/>
        <w:jc w:val="both"/>
      </w:pPr>
      <w:r>
        <w:rPr>
          <w:rFonts w:ascii="Times New Roman"/>
          <w:b w:val="false"/>
          <w:i w:val="false"/>
          <w:color w:val="000000"/>
          <w:sz w:val="28"/>
        </w:rPr>
        <w:t>
      аттестаттау не аттестаттамау туралы комиссия шешім шығарған кезде – аттестаттау жүргізілгеннен кейінгі күннен кешіктірмей.</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Аттестаттаудан өткізу қажеттілігіне қарай, бiрақ кемiнде тоқсанына бiр рет жүзеге асырылады.</w:t>
      </w:r>
    </w:p>
    <w:p>
      <w:pPr>
        <w:spacing w:after="0"/>
        <w:ind w:left="0"/>
        <w:jc w:val="both"/>
      </w:pPr>
      <w:r>
        <w:rPr>
          <w:rFonts w:ascii="Times New Roman"/>
          <w:b w:val="false"/>
          <w:i w:val="false"/>
          <w:color w:val="000000"/>
          <w:sz w:val="28"/>
        </w:rPr>
        <w:t>
      Аттестаттауға жіберілген көрсетiлетiн қызметтi алушы аттестаттаудың орны, күні, уақыты туралы оны өткізетін күнге дейін күнтізбелік он күннен кешіктірілмей электрондық нысанда портал арқылы хабардар етіледі.</w:t>
      </w:r>
    </w:p>
    <w:p>
      <w:pPr>
        <w:spacing w:after="0"/>
        <w:ind w:left="0"/>
        <w:jc w:val="both"/>
      </w:pPr>
      <w:r>
        <w:rPr>
          <w:rFonts w:ascii="Times New Roman"/>
          <w:b w:val="false"/>
          <w:i w:val="false"/>
          <w:color w:val="000000"/>
          <w:sz w:val="28"/>
        </w:rPr>
        <w:t>
      Көрсетілетін қызметті беруші аттестаттауға жіберілген үміткерлердің тізімін оны өткізгенге дейін он жұмыс күнінен кешіктірмей аумақтық әділет органдарының интернет ресурстарына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Мемлекеттiк қызмет көрсету нысаны: электрондық.</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6. Мемлекеттiк қызметті көрсету нәтижесi: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нотариаттық қызметпен айналысу құқығына үміткер адамдардың аттестаттаудан өткені туралы шешім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нотариаттық қызметпен айналысу құқығына үміткер адамдардың аттестаттаудан өтпегені туралы шешім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аттестаттауға жіберуден дәлелді бас тарту. </w:t>
      </w:r>
    </w:p>
    <w:bookmarkEnd w:id="13"/>
    <w:p>
      <w:pPr>
        <w:spacing w:after="0"/>
        <w:ind w:left="0"/>
        <w:jc w:val="both"/>
      </w:pPr>
      <w:r>
        <w:rPr>
          <w:rFonts w:ascii="Times New Roman"/>
          <w:b w:val="false"/>
          <w:i w:val="false"/>
          <w:color w:val="000000"/>
          <w:sz w:val="28"/>
        </w:rPr>
        <w:t>
      Мемлекеттік көрсетілетін қызмет нәтижесі электрондық нысанда ресімделеді, көрсетілетін қызметті берушінің уәкілетті тұлғасының электрондық цифрлық қолымен (бұдан әрі - ЭЦҚ) куәландырылады және көрсетілетін қызметті алушының "жеке кабинетіне" электрондық құжат нысанында жолданады.</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(Тізілімге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Мемлекеттiк қызмет жеке тұлғаларға (бұдан әрі - көрсетілетін қызметті алушы) тегiн көрсетiледi.</w:t>
      </w:r>
    </w:p>
    <w:bookmarkEnd w:id="14"/>
    <w:bookmarkStart w:name="z17" w:id="15"/>
    <w:p>
      <w:pPr>
        <w:spacing w:after="0"/>
        <w:ind w:left="0"/>
        <w:jc w:val="both"/>
      </w:pPr>
      <w:r>
        <w:rPr>
          <w:rFonts w:ascii="Times New Roman"/>
          <w:b w:val="false"/>
          <w:i w:val="false"/>
          <w:color w:val="000000"/>
          <w:sz w:val="28"/>
        </w:rPr>
        <w:t>
      8. Жұмыс кестесi:</w:t>
      </w:r>
    </w:p>
    <w:bookmarkEnd w:id="15"/>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Көрсетiлетiн қызметтi алушы мемлекеттік қызметті көрсету үшін "электрондық үкіметтің" веб-порталы арқылы:</w:t>
      </w:r>
    </w:p>
    <w:bookmarkEnd w:id="16"/>
    <w:bookmarkStart w:name="z105" w:id="17"/>
    <w:p>
      <w:pPr>
        <w:spacing w:after="0"/>
        <w:ind w:left="0"/>
        <w:jc w:val="both"/>
      </w:pPr>
      <w:r>
        <w:rPr>
          <w:rFonts w:ascii="Times New Roman"/>
          <w:b w:val="false"/>
          <w:i w:val="false"/>
          <w:color w:val="000000"/>
          <w:sz w:val="28"/>
        </w:rPr>
        <w:t>
      1) электрондық нысанда сұрау салу;</w:t>
      </w:r>
    </w:p>
    <w:bookmarkEnd w:id="17"/>
    <w:bookmarkStart w:name="z106" w:id="18"/>
    <w:p>
      <w:pPr>
        <w:spacing w:after="0"/>
        <w:ind w:left="0"/>
        <w:jc w:val="both"/>
      </w:pPr>
      <w:r>
        <w:rPr>
          <w:rFonts w:ascii="Times New Roman"/>
          <w:b w:val="false"/>
          <w:i w:val="false"/>
          <w:color w:val="000000"/>
          <w:sz w:val="28"/>
        </w:rPr>
        <w:t>
      2) оларды әділет органдарына ұсынғанға дейін кемінде бір ай бұрын наркологиялық және психиатриялық диспансерлер анықтамаларының электрондық көшірмесі;</w:t>
      </w:r>
    </w:p>
    <w:bookmarkEnd w:id="18"/>
    <w:bookmarkStart w:name="z107" w:id="19"/>
    <w:p>
      <w:pPr>
        <w:spacing w:after="0"/>
        <w:ind w:left="0"/>
        <w:jc w:val="both"/>
      </w:pPr>
      <w:r>
        <w:rPr>
          <w:rFonts w:ascii="Times New Roman"/>
          <w:b w:val="false"/>
          <w:i w:val="false"/>
          <w:color w:val="000000"/>
          <w:sz w:val="28"/>
        </w:rPr>
        <w:t>
      3) ҚР Еңбек Кодексінің заң мамандығы бойынша кемінде екі жыл жұмыс өтілінің болуын растайтын құжаттың электрондық көшірмесін жібереді.</w:t>
      </w:r>
    </w:p>
    <w:bookmarkEnd w:id="19"/>
    <w:p>
      <w:pPr>
        <w:spacing w:after="0"/>
        <w:ind w:left="0"/>
        <w:jc w:val="both"/>
      </w:pPr>
      <w:r>
        <w:rPr>
          <w:rFonts w:ascii="Times New Roman"/>
          <w:b w:val="false"/>
          <w:i w:val="false"/>
          <w:color w:val="000000"/>
          <w:sz w:val="28"/>
        </w:rPr>
        <w:t>
      Аттестаттауға жіберу туралы сұрау салуда мынадай:</w:t>
      </w:r>
    </w:p>
    <w:p>
      <w:pPr>
        <w:spacing w:after="0"/>
        <w:ind w:left="0"/>
        <w:jc w:val="both"/>
      </w:pPr>
      <w:r>
        <w:rPr>
          <w:rFonts w:ascii="Times New Roman"/>
          <w:b w:val="false"/>
          <w:i w:val="false"/>
          <w:color w:val="000000"/>
          <w:sz w:val="28"/>
        </w:rPr>
        <w:t xml:space="preserve">
      диплом туралы: </w:t>
      </w:r>
    </w:p>
    <w:p>
      <w:pPr>
        <w:spacing w:after="0"/>
        <w:ind w:left="0"/>
        <w:jc w:val="both"/>
      </w:pPr>
      <w:r>
        <w:rPr>
          <w:rFonts w:ascii="Times New Roman"/>
          <w:b w:val="false"/>
          <w:i w:val="false"/>
          <w:color w:val="000000"/>
          <w:sz w:val="28"/>
        </w:rPr>
        <w:t>
      жоғарғы оқу орнының атауы;</w:t>
      </w:r>
    </w:p>
    <w:p>
      <w:pPr>
        <w:spacing w:after="0"/>
        <w:ind w:left="0"/>
        <w:jc w:val="both"/>
      </w:pPr>
      <w:r>
        <w:rPr>
          <w:rFonts w:ascii="Times New Roman"/>
          <w:b w:val="false"/>
          <w:i w:val="false"/>
          <w:color w:val="000000"/>
          <w:sz w:val="28"/>
        </w:rPr>
        <w:t>
      мамандықтың шифрі;</w:t>
      </w:r>
    </w:p>
    <w:p>
      <w:pPr>
        <w:spacing w:after="0"/>
        <w:ind w:left="0"/>
        <w:jc w:val="both"/>
      </w:pPr>
      <w:r>
        <w:rPr>
          <w:rFonts w:ascii="Times New Roman"/>
          <w:b w:val="false"/>
          <w:i w:val="false"/>
          <w:color w:val="000000"/>
          <w:sz w:val="28"/>
        </w:rPr>
        <w:t>
      дипломның нөмірі;</w:t>
      </w:r>
    </w:p>
    <w:p>
      <w:pPr>
        <w:spacing w:after="0"/>
        <w:ind w:left="0"/>
        <w:jc w:val="both"/>
      </w:pPr>
      <w:r>
        <w:rPr>
          <w:rFonts w:ascii="Times New Roman"/>
          <w:b w:val="false"/>
          <w:i w:val="false"/>
          <w:color w:val="000000"/>
          <w:sz w:val="28"/>
        </w:rPr>
        <w:t xml:space="preserve">
      дипломның берілген күні не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тағылымдамадан өткені туралы қорытынды туралы;</w:t>
      </w:r>
    </w:p>
    <w:p>
      <w:pPr>
        <w:spacing w:after="0"/>
        <w:ind w:left="0"/>
        <w:jc w:val="both"/>
      </w:pPr>
      <w:r>
        <w:rPr>
          <w:rFonts w:ascii="Times New Roman"/>
          <w:b w:val="false"/>
          <w:i w:val="false"/>
          <w:color w:val="000000"/>
          <w:sz w:val="28"/>
        </w:rPr>
        <w:t xml:space="preserve">
      тағылымдамадан өткені туралы қорытындыны бекіту күні; </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тағылымдаманың басталу күні;</w:t>
      </w:r>
    </w:p>
    <w:p>
      <w:pPr>
        <w:spacing w:after="0"/>
        <w:ind w:left="0"/>
        <w:jc w:val="both"/>
      </w:pPr>
      <w:r>
        <w:rPr>
          <w:rFonts w:ascii="Times New Roman"/>
          <w:b w:val="false"/>
          <w:i w:val="false"/>
          <w:color w:val="000000"/>
          <w:sz w:val="28"/>
        </w:rPr>
        <w:t>
      тағылымдаманың аяқталу күні туралы мәліметтер қамтылады.</w:t>
      </w:r>
    </w:p>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көрсетілетін қызметке сұрау салудың қабылданғандығы туралы мінбе статус, сонымен қатар мемлекеттік көрсетілетін қызметтің нәтижесін алудың мерзімі мен уақыты көрсетілген хабарлама жіберіледі.</w:t>
      </w:r>
    </w:p>
    <w:p>
      <w:pPr>
        <w:spacing w:after="0"/>
        <w:ind w:left="0"/>
        <w:jc w:val="both"/>
      </w:pPr>
      <w:r>
        <w:rPr>
          <w:rFonts w:ascii="Times New Roman"/>
          <w:b w:val="false"/>
          <w:i w:val="false"/>
          <w:color w:val="000000"/>
          <w:sz w:val="28"/>
        </w:rPr>
        <w:t xml:space="preserve">
      Көрсетілетін қызметті алушының жеке басын куәләндыратын құжаты туралы, лицензиясы туралы, көрсетiлетiн қызметтi алушының қылмыстық құқық бұзушылық жасағандығы туралы мәліметтердің бар екендігі не ондай мәліметтердің жоқтығы туралы ақпаратты көрсетілетін қызметті беруші "электрондық үкіметтің" шлюзі арқылы тиісті ақпараттық жүйелерден алады. </w:t>
      </w:r>
    </w:p>
    <w:p>
      <w:pPr>
        <w:spacing w:after="0"/>
        <w:ind w:left="0"/>
        <w:jc w:val="both"/>
      </w:pPr>
      <w:r>
        <w:rPr>
          <w:rFonts w:ascii="Times New Roman"/>
          <w:b w:val="false"/>
          <w:i w:val="false"/>
          <w:color w:val="000000"/>
          <w:sz w:val="28"/>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10. Аттестаттауға жіберуден бас тарту негіздемелері:</w:t>
      </w:r>
    </w:p>
    <w:bookmarkEnd w:id="20"/>
    <w:bookmarkStart w:name="z99" w:id="2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1"/>
    <w:bookmarkStart w:name="z100" w:id="2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ұсынған материалдардың, деректердің және мәліметтердің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белгіленген талаптарға сәйкес келмеуі;</w:t>
      </w:r>
    </w:p>
    <w:bookmarkEnd w:id="22"/>
    <w:bookmarkStart w:name="z101" w:id="23"/>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3"/>
    <w:bookmarkStart w:name="z102" w:id="24"/>
    <w:p>
      <w:pPr>
        <w:spacing w:after="0"/>
        <w:ind w:left="0"/>
        <w:jc w:val="both"/>
      </w:pPr>
      <w:r>
        <w:rPr>
          <w:rFonts w:ascii="Times New Roman"/>
          <w:b w:val="false"/>
          <w:i w:val="false"/>
          <w:color w:val="000000"/>
          <w:sz w:val="28"/>
        </w:rPr>
        <w:t>
      4) нотариаттық қызметті жүзеге асыруға қойылатын біліктілік талаптарына сәйкес келмеген жағдайда;</w:t>
      </w:r>
    </w:p>
    <w:bookmarkEnd w:id="24"/>
    <w:p>
      <w:pPr>
        <w:spacing w:after="0"/>
        <w:ind w:left="0"/>
        <w:jc w:val="both"/>
      </w:pPr>
      <w:r>
        <w:rPr>
          <w:rFonts w:ascii="Times New Roman"/>
          <w:b w:val="false"/>
          <w:i w:val="false"/>
          <w:color w:val="000000"/>
          <w:sz w:val="28"/>
        </w:rPr>
        <w:t>
      Көрсетiлетiн қызметтi алушы мемлекеттiк қызметті көрсетуден бас тарту себептерін жойған жағдайда, көрсетілетін қызметті алушы Қазақстан Республикасы Заңнамасында белгіленген тәртіппен мемлекеттік көрсетілетін қызметті алу үшін қайтадан жүгінуі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18.11.2016 (алғашқы ресми жарияланған күнінен кейін күнтізбелік он күн өткен соң қолданысқа енгізіледі) </w:t>
      </w:r>
      <w:r>
        <w:rPr>
          <w:rFonts w:ascii="Times New Roman"/>
          <w:b w:val="false"/>
          <w:i w:val="false"/>
          <w:color w:val="000000"/>
          <w:sz w:val="28"/>
        </w:rPr>
        <w:t>№ 1056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25"/>
    <w:p>
      <w:pPr>
        <w:spacing w:after="0"/>
        <w:ind w:left="0"/>
        <w:jc w:val="left"/>
      </w:pPr>
      <w:r>
        <w:rPr>
          <w:rFonts w:ascii="Times New Roman"/>
          <w:b/>
          <w:i w:val="false"/>
          <w:color w:val="000000"/>
        </w:rPr>
        <w:t xml:space="preserve"> 3. Көрсетiлетiн қызметтi берушiлердiң және (немесе) олардың лауазымды адамдарының</w:t>
      </w:r>
      <w:r>
        <w:br/>
      </w:r>
      <w:r>
        <w:rPr>
          <w:rFonts w:ascii="Times New Roman"/>
          <w:b/>
          <w:i w:val="false"/>
          <w:color w:val="000000"/>
        </w:rPr>
        <w:t>мемлекеттiк қызмет көрсету мәселелерi бойынша шешiмдерiне, әрекеттерiне</w:t>
      </w:r>
      <w:r>
        <w:br/>
      </w:r>
      <w:r>
        <w:rPr>
          <w:rFonts w:ascii="Times New Roman"/>
          <w:b/>
          <w:i w:val="false"/>
          <w:color w:val="000000"/>
        </w:rPr>
        <w:t>(әрекетсiздiгiне) шағымдану тәртiбi</w:t>
      </w:r>
    </w:p>
    <w:bookmarkEnd w:id="25"/>
    <w:bookmarkStart w:name="z21" w:id="26"/>
    <w:p>
      <w:pPr>
        <w:spacing w:after="0"/>
        <w:ind w:left="0"/>
        <w:jc w:val="both"/>
      </w:pPr>
      <w:r>
        <w:rPr>
          <w:rFonts w:ascii="Times New Roman"/>
          <w:b w:val="false"/>
          <w:i w:val="false"/>
          <w:color w:val="000000"/>
          <w:sz w:val="28"/>
        </w:rPr>
        <w:t xml:space="preserve">
      11. Мемлекеттік қызмет көрсету мәселелерi бойынша көрсетілетін қызметті берушінің және (немесе) оның лауазымды адамдарының шешiмдерiне, әрекетiне (әрекетсiздiгiне) шағымдану: </w:t>
      </w:r>
    </w:p>
    <w:bookmarkEnd w:id="26"/>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мекенжайға не Министрліктің мекенжайына беріледі: 010000, Нұр-Сұлтан қаласы, Есіл ауданы, Мәңгілік ел даңғылы, № 8 үй "Министрліктер үйі" ғимараты, 13-кіреберіс.</w:t>
      </w:r>
    </w:p>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ақпараты қолжетімді болады.</w:t>
      </w:r>
    </w:p>
    <w:p>
      <w:pPr>
        <w:spacing w:after="0"/>
        <w:ind w:left="0"/>
        <w:jc w:val="both"/>
      </w:pPr>
      <w:r>
        <w:rPr>
          <w:rFonts w:ascii="Times New Roman"/>
          <w:b w:val="false"/>
          <w:i w:val="false"/>
          <w:color w:val="000000"/>
          <w:sz w:val="28"/>
        </w:rPr>
        <w:t>
      Мемлекеттiк көрсетiлетін қызмет нәтижелерiмен келiспеген жағдайда, көрсетiлетiн қызметтi алушы мемлекеттiк көрсетілетін қызметтер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көрсетілетін қызметтерді көрсету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қаралуға тиіс.</w:t>
      </w:r>
    </w:p>
    <w:p>
      <w:pPr>
        <w:spacing w:after="0"/>
        <w:ind w:left="0"/>
        <w:jc w:val="both"/>
      </w:pPr>
      <w:r>
        <w:rPr>
          <w:rFonts w:ascii="Times New Roman"/>
          <w:b w:val="false"/>
          <w:i w:val="false"/>
          <w:color w:val="000000"/>
          <w:sz w:val="28"/>
        </w:rPr>
        <w:t>
      Арызды қарау нәтижелері туралы дәлелді жауап көрсетілетін қызметті алушыға пошта бойынша "электрондық үкімет" веб-порталы арқылы не қызметті берушінің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27"/>
    <w:p>
      <w:pPr>
        <w:spacing w:after="0"/>
        <w:ind w:left="0"/>
        <w:jc w:val="both"/>
      </w:pPr>
      <w:r>
        <w:rPr>
          <w:rFonts w:ascii="Times New Roman"/>
          <w:b w:val="false"/>
          <w:i w:val="false"/>
          <w:color w:val="000000"/>
          <w:sz w:val="28"/>
        </w:rPr>
        <w:t>
       12. Мемлекеттiк қызмет көрсету нәтижелерiмен келiспеген жағдайларда, көрсетiлетiн қызметтi алушының Қазақстан Республикасының заңнамасында белгiленген тәртiппен сотқа шағымдануға құқығы бар.</w:t>
      </w:r>
    </w:p>
    <w:bookmarkEnd w:id="27"/>
    <w:bookmarkStart w:name="z23" w:id="28"/>
    <w:p>
      <w:pPr>
        <w:spacing w:after="0"/>
        <w:ind w:left="0"/>
        <w:jc w:val="left"/>
      </w:pPr>
      <w:r>
        <w:rPr>
          <w:rFonts w:ascii="Times New Roman"/>
          <w:b/>
          <w:i w:val="false"/>
          <w:color w:val="000000"/>
        </w:rPr>
        <w:t xml:space="preserve"> 4. Мемлекеттiк қызмет көрсетудiң, оның iшiнде электрондық нысанда көрсетiлетiн</w:t>
      </w:r>
      <w:r>
        <w:br/>
      </w:r>
      <w:r>
        <w:rPr>
          <w:rFonts w:ascii="Times New Roman"/>
          <w:b/>
          <w:i w:val="false"/>
          <w:color w:val="000000"/>
        </w:rPr>
        <w:t>қызметтiң ерекшелiктерiн ескере отырып қойылатын өзге де талаптар</w:t>
      </w:r>
    </w:p>
    <w:bookmarkEnd w:id="28"/>
    <w:bookmarkStart w:name="z24" w:id="29"/>
    <w:p>
      <w:pPr>
        <w:spacing w:after="0"/>
        <w:ind w:left="0"/>
        <w:jc w:val="both"/>
      </w:pPr>
      <w:r>
        <w:rPr>
          <w:rFonts w:ascii="Times New Roman"/>
          <w:b w:val="false"/>
          <w:i w:val="false"/>
          <w:color w:val="000000"/>
          <w:sz w:val="28"/>
        </w:rPr>
        <w:t>
      13. Мемлекеттiк қызмет көрсету мекенжайлары</w:t>
      </w:r>
    </w:p>
    <w:bookmarkEnd w:id="29"/>
    <w:p>
      <w:pPr>
        <w:spacing w:after="0"/>
        <w:ind w:left="0"/>
        <w:jc w:val="both"/>
      </w:pPr>
      <w:r>
        <w:rPr>
          <w:rFonts w:ascii="Times New Roman"/>
          <w:b w:val="false"/>
          <w:i w:val="false"/>
          <w:color w:val="000000"/>
          <w:sz w:val="28"/>
        </w:rPr>
        <w:t>
      1) Министрліктің www.adilet.gov.kz интернет-ресурсында;</w:t>
      </w:r>
    </w:p>
    <w:p>
      <w:pPr>
        <w:spacing w:after="0"/>
        <w:ind w:left="0"/>
        <w:jc w:val="both"/>
      </w:pPr>
      <w:r>
        <w:rPr>
          <w:rFonts w:ascii="Times New Roman"/>
          <w:b w:val="false"/>
          <w:i w:val="false"/>
          <w:color w:val="000000"/>
          <w:sz w:val="28"/>
        </w:rPr>
        <w:t>
      2) порталда орналастырылған.</w:t>
      </w:r>
    </w:p>
    <w:bookmarkStart w:name="z25" w:id="30"/>
    <w:p>
      <w:pPr>
        <w:spacing w:after="0"/>
        <w:ind w:left="0"/>
        <w:jc w:val="both"/>
      </w:pPr>
      <w:r>
        <w:rPr>
          <w:rFonts w:ascii="Times New Roman"/>
          <w:b w:val="false"/>
          <w:i w:val="false"/>
          <w:color w:val="000000"/>
          <w:sz w:val="28"/>
        </w:rPr>
        <w:t>
      14. Көрсетілетін қызметті алушы ЭЦҚ бар болса, мемлекеттік көрсетілетін қызметтерді портал арқылы электронды түрде алуына болады.</w:t>
      </w:r>
    </w:p>
    <w:bookmarkEnd w:id="30"/>
    <w:bookmarkStart w:name="z26" w:id="31"/>
    <w:p>
      <w:pPr>
        <w:spacing w:after="0"/>
        <w:ind w:left="0"/>
        <w:jc w:val="both"/>
      </w:pPr>
      <w:r>
        <w:rPr>
          <w:rFonts w:ascii="Times New Roman"/>
          <w:b w:val="false"/>
          <w:i w:val="false"/>
          <w:color w:val="000000"/>
          <w:sz w:val="28"/>
        </w:rPr>
        <w:t>
      15. Көрсетiлетiн қызметтi алушының мемлекеттiк қызмет көрсету тәртiбi мен мәртебесi туралы ақпаратты порталдағы "жеке кабинеті" көмегімен қашықтықтан қолжеткiзу режимiнде алу мүмкiндiгi бар.</w:t>
      </w:r>
    </w:p>
    <w:bookmarkEnd w:id="31"/>
    <w:bookmarkStart w:name="z27" w:id="32"/>
    <w:p>
      <w:pPr>
        <w:spacing w:after="0"/>
        <w:ind w:left="0"/>
        <w:jc w:val="both"/>
      </w:pPr>
      <w:r>
        <w:rPr>
          <w:rFonts w:ascii="Times New Roman"/>
          <w:b w:val="false"/>
          <w:i w:val="false"/>
          <w:color w:val="000000"/>
          <w:sz w:val="28"/>
        </w:rPr>
        <w:t>
      16. Бiрыңғай байланыс орталығы: 1414, 8 800 080 7777.</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мемлекеттік көрсетілетін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33"/>
    <w:p>
      <w:pPr>
        <w:spacing w:after="0"/>
        <w:ind w:left="0"/>
        <w:jc w:val="left"/>
      </w:pPr>
      <w:r>
        <w:rPr>
          <w:rFonts w:ascii="Times New Roman"/>
          <w:b/>
          <w:i w:val="false"/>
          <w:color w:val="000000"/>
        </w:rPr>
        <w:t xml:space="preserve"> Нотариаттық қызметпен айналысу құқығына үміткер адамдардың аттестаттаудан өткені туралы шешім</w:t>
      </w:r>
    </w:p>
    <w:bookmarkEnd w:id="33"/>
    <w:p>
      <w:pPr>
        <w:spacing w:after="0"/>
        <w:ind w:left="0"/>
        <w:jc w:val="both"/>
      </w:pPr>
      <w:r>
        <w:rPr>
          <w:rFonts w:ascii="Times New Roman"/>
          <w:b w:val="false"/>
          <w:i w:val="false"/>
          <w:color w:val="ff0000"/>
          <w:sz w:val="28"/>
        </w:rPr>
        <w:t xml:space="preserve">
      Ескерту. 1-қосымша жаңа редакцияда – ҚР Әділет министрінің 10.01.2018 </w:t>
      </w:r>
      <w:r>
        <w:rPr>
          <w:rFonts w:ascii="Times New Roman"/>
          <w:b w:val="false"/>
          <w:i w:val="false"/>
          <w:color w:val="ff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 қаласы                              20__ жылғы "___" _________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емтихан билетi бойынша _______________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___________________________ аттестатталсын деп шештi.</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34"/>
    <w:p>
      <w:pPr>
        <w:spacing w:after="0"/>
        <w:ind w:left="0"/>
        <w:jc w:val="left"/>
      </w:pPr>
      <w:r>
        <w:rPr>
          <w:rFonts w:ascii="Times New Roman"/>
          <w:b/>
          <w:i w:val="false"/>
          <w:color w:val="000000"/>
        </w:rPr>
        <w:t xml:space="preserve"> Нотариаттық қызметпен айналысу құқығына үміткер адамдардың аттестаттаудан өтпегені туралы шешім</w:t>
      </w:r>
    </w:p>
    <w:bookmarkEnd w:id="34"/>
    <w:p>
      <w:pPr>
        <w:spacing w:after="0"/>
        <w:ind w:left="0"/>
        <w:jc w:val="both"/>
      </w:pPr>
      <w:r>
        <w:rPr>
          <w:rFonts w:ascii="Times New Roman"/>
          <w:b w:val="false"/>
          <w:i w:val="false"/>
          <w:color w:val="ff0000"/>
          <w:sz w:val="28"/>
        </w:rPr>
        <w:t xml:space="preserve">
      Ескерту. 2-қосымша жаңа редакцияда – ҚР Әділет министрінің 10.01.2018 </w:t>
      </w:r>
      <w:r>
        <w:rPr>
          <w:rFonts w:ascii="Times New Roman"/>
          <w:b w:val="false"/>
          <w:i w:val="false"/>
          <w:color w:val="ff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 қаласы                              20__ жылғы "___" _________</w:t>
      </w:r>
    </w:p>
    <w:p>
      <w:pPr>
        <w:spacing w:after="0"/>
        <w:ind w:left="0"/>
        <w:jc w:val="both"/>
      </w:pPr>
      <w:r>
        <w:rPr>
          <w:rFonts w:ascii="Times New Roman"/>
          <w:b w:val="false"/>
          <w:i w:val="false"/>
          <w:color w:val="000000"/>
          <w:sz w:val="28"/>
        </w:rPr>
        <w:t>
      Нотариаттық қызметпен айналысу құқығына аттестаттау нәтижелерi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тестiлеу бойынша ____________________________ балл</w:t>
      </w:r>
    </w:p>
    <w:p>
      <w:pPr>
        <w:spacing w:after="0"/>
        <w:ind w:left="0"/>
        <w:jc w:val="both"/>
      </w:pPr>
      <w:r>
        <w:rPr>
          <w:rFonts w:ascii="Times New Roman"/>
          <w:b w:val="false"/>
          <w:i w:val="false"/>
          <w:color w:val="000000"/>
          <w:sz w:val="28"/>
        </w:rPr>
        <w:t>
      емтихан билетi бойынша _______________ балл жинады.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Мүшелерi</w:t>
      </w:r>
    </w:p>
    <w:p>
      <w:pPr>
        <w:spacing w:after="0"/>
        <w:ind w:left="0"/>
        <w:jc w:val="both"/>
      </w:pPr>
      <w:r>
        <w:rPr>
          <w:rFonts w:ascii="Times New Roman"/>
          <w:b w:val="false"/>
          <w:i w:val="false"/>
          <w:color w:val="000000"/>
          <w:sz w:val="28"/>
        </w:rPr>
        <w:t>
      шешiм шығарды:</w:t>
      </w:r>
    </w:p>
    <w:p>
      <w:pPr>
        <w:spacing w:after="0"/>
        <w:ind w:left="0"/>
        <w:jc w:val="both"/>
      </w:pPr>
      <w:r>
        <w:rPr>
          <w:rFonts w:ascii="Times New Roman"/>
          <w:b w:val="false"/>
          <w:i w:val="false"/>
          <w:color w:val="000000"/>
          <w:sz w:val="28"/>
        </w:rPr>
        <w:t>
      ___________________________ аттестаттаудан өтпедi деп саналсын.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(ол болған жағдайда)</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Нотариаттық қызметпен айналысу</w:t>
      </w:r>
    </w:p>
    <w:p>
      <w:pPr>
        <w:spacing w:after="0"/>
        <w:ind w:left="0"/>
        <w:jc w:val="both"/>
      </w:pPr>
      <w:r>
        <w:rPr>
          <w:rFonts w:ascii="Times New Roman"/>
          <w:b w:val="false"/>
          <w:i w:val="false"/>
          <w:color w:val="000000"/>
          <w:sz w:val="28"/>
        </w:rPr>
        <w:t>
      құқығына Әділет аттестаттау</w:t>
      </w:r>
    </w:p>
    <w:p>
      <w:pPr>
        <w:spacing w:after="0"/>
        <w:ind w:left="0"/>
        <w:jc w:val="both"/>
      </w:pPr>
      <w:r>
        <w:rPr>
          <w:rFonts w:ascii="Times New Roman"/>
          <w:b w:val="false"/>
          <w:i w:val="false"/>
          <w:color w:val="000000"/>
          <w:sz w:val="28"/>
        </w:rPr>
        <w:t>
      комиссиясының төрағасына</w:t>
      </w:r>
    </w:p>
    <w:p>
      <w:pPr>
        <w:spacing w:after="0"/>
        <w:ind w:left="0"/>
        <w:jc w:val="both"/>
      </w:pPr>
      <w:r>
        <w:rPr>
          <w:rFonts w:ascii="Times New Roman"/>
          <w:b w:val="false"/>
          <w:i w:val="false"/>
          <w:color w:val="000000"/>
          <w:sz w:val="28"/>
        </w:rPr>
        <w:t>
      кімнен ________________________</w:t>
      </w:r>
    </w:p>
    <w:p>
      <w:pPr>
        <w:spacing w:after="0"/>
        <w:ind w:left="0"/>
        <w:jc w:val="both"/>
      </w:pPr>
      <w:r>
        <w:rPr>
          <w:rFonts w:ascii="Times New Roman"/>
          <w:b w:val="false"/>
          <w:i w:val="false"/>
          <w:color w:val="000000"/>
          <w:sz w:val="28"/>
        </w:rPr>
        <w:t>
      (жеке тұлғаның тегi, аты, әкесiнiң аты</w:t>
      </w:r>
    </w:p>
    <w:p>
      <w:pPr>
        <w:spacing w:after="0"/>
        <w:ind w:left="0"/>
        <w:jc w:val="both"/>
      </w:pPr>
      <w:r>
        <w:rPr>
          <w:rFonts w:ascii="Times New Roman"/>
          <w:b w:val="false"/>
          <w:i w:val="false"/>
          <w:color w:val="000000"/>
          <w:sz w:val="28"/>
        </w:rPr>
        <w:t>
      (бар болған кезде), жеке сәйкестендiру нөмiрi)</w:t>
      </w:r>
    </w:p>
    <w:p>
      <w:pPr>
        <w:spacing w:after="0"/>
        <w:ind w:left="0"/>
        <w:jc w:val="both"/>
      </w:pPr>
      <w:r>
        <w:rPr>
          <w:rFonts w:ascii="Times New Roman"/>
          <w:b w:val="false"/>
          <w:i w:val="false"/>
          <w:color w:val="000000"/>
          <w:sz w:val="28"/>
        </w:rPr>
        <w:t>
      мекен-жайы ________________________</w:t>
      </w:r>
    </w:p>
    <w:p>
      <w:pPr>
        <w:spacing w:after="0"/>
        <w:ind w:left="0"/>
        <w:jc w:val="both"/>
      </w:pPr>
      <w:r>
        <w:rPr>
          <w:rFonts w:ascii="Times New Roman"/>
          <w:b w:val="false"/>
          <w:i w:val="false"/>
          <w:color w:val="000000"/>
          <w:sz w:val="28"/>
        </w:rPr>
        <w:t>
      (пошталық индексi, облысы, қаласы, ауданы,</w:t>
      </w:r>
    </w:p>
    <w:p>
      <w:pPr>
        <w:spacing w:after="0"/>
        <w:ind w:left="0"/>
        <w:jc w:val="both"/>
      </w:pPr>
      <w:r>
        <w:rPr>
          <w:rFonts w:ascii="Times New Roman"/>
          <w:b w:val="false"/>
          <w:i w:val="false"/>
          <w:color w:val="000000"/>
          <w:sz w:val="28"/>
        </w:rPr>
        <w:t>
      (елдi мекені, көше атауы, үй/ғимараттың нөмiрi)</w:t>
      </w:r>
    </w:p>
    <w:bookmarkStart w:name="z103" w:id="35"/>
    <w:p>
      <w:pPr>
        <w:spacing w:after="0"/>
        <w:ind w:left="0"/>
        <w:jc w:val="left"/>
      </w:pPr>
      <w:r>
        <w:rPr>
          <w:rFonts w:ascii="Times New Roman"/>
          <w:b/>
          <w:i w:val="false"/>
          <w:color w:val="000000"/>
        </w:rPr>
        <w:t xml:space="preserve"> Аттестаттауға жіберу туралы өтініш</w:t>
      </w:r>
    </w:p>
    <w:bookmarkEnd w:id="35"/>
    <w:p>
      <w:pPr>
        <w:spacing w:after="0"/>
        <w:ind w:left="0"/>
        <w:jc w:val="both"/>
      </w:pPr>
      <w:r>
        <w:rPr>
          <w:rFonts w:ascii="Times New Roman"/>
          <w:b w:val="false"/>
          <w:i w:val="false"/>
          <w:color w:val="ff0000"/>
          <w:sz w:val="28"/>
        </w:rPr>
        <w:t xml:space="preserve">
      Ескерту. 3-қосымша жаңа редакцияда - ҚР Әділет министрінің 18.11.2016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1056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Маған нотариаттық қызметпен айналысу құқығына аттестаттаудан өтуге рұқсат етуіңізді сұраймын.</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шынайы мәліметтер ұсынғаным үшін дербес жауап беремін; көрсетілген барлық деректердің ресми байланыстар болып табылатындығы және оларға аттестаттаудан өтуге рұқсат беру немесе бас тарту мәселелері бойынша кез келген ақпаратты жіберуге мүмкін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 күні:________</w:t>
      </w:r>
    </w:p>
    <w:p>
      <w:pPr>
        <w:spacing w:after="0"/>
        <w:ind w:left="0"/>
        <w:jc w:val="both"/>
      </w:pPr>
      <w:r>
        <w:rPr>
          <w:rFonts w:ascii="Times New Roman"/>
          <w:b w:val="false"/>
          <w:i w:val="false"/>
          <w:color w:val="000000"/>
          <w:sz w:val="28"/>
        </w:rPr>
        <w:t>
      (қолы) (Т.А.Ә.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98" w:id="36"/>
    <w:p>
      <w:pPr>
        <w:spacing w:after="0"/>
        <w:ind w:left="0"/>
        <w:jc w:val="left"/>
      </w:pPr>
      <w:r>
        <w:rPr>
          <w:rFonts w:ascii="Times New Roman"/>
          <w:b/>
          <w:i w:val="false"/>
          <w:color w:val="000000"/>
        </w:rPr>
        <w:t xml:space="preserve"> Нотариаттық қызметпен айналысу құқығына аттестаттаудан өту үшін мәліметтер нысаны</w:t>
      </w:r>
    </w:p>
    <w:bookmarkEnd w:id="36"/>
    <w:p>
      <w:pPr>
        <w:spacing w:after="0"/>
        <w:ind w:left="0"/>
        <w:jc w:val="both"/>
      </w:pPr>
      <w:r>
        <w:rPr>
          <w:rFonts w:ascii="Times New Roman"/>
          <w:b w:val="false"/>
          <w:i w:val="false"/>
          <w:color w:val="ff0000"/>
          <w:sz w:val="28"/>
        </w:rPr>
        <w:t xml:space="preserve">
      Ескерту. 4-қосымша жаңа редакцияда - ҚР Әділет министрінің 18.11.2016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1056</w:t>
      </w:r>
      <w:r>
        <w:rPr>
          <w:rFonts w:ascii="Times New Roman"/>
          <w:b w:val="false"/>
          <w:i w:val="false"/>
          <w:color w:val="ff0000"/>
          <w:sz w:val="28"/>
        </w:rPr>
        <w:t xml:space="preserve"> бұйрығымен.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сәйкестендiру нөмiрi)</w:t>
      </w:r>
    </w:p>
    <w:p>
      <w:pPr>
        <w:spacing w:after="0"/>
        <w:ind w:left="0"/>
        <w:jc w:val="both"/>
      </w:pPr>
      <w:r>
        <w:rPr>
          <w:rFonts w:ascii="Times New Roman"/>
          <w:b w:val="false"/>
          <w:i w:val="false"/>
          <w:color w:val="000000"/>
          <w:sz w:val="28"/>
        </w:rPr>
        <w:t>
      I. Диплом туралы мәлімет:</w:t>
      </w:r>
    </w:p>
    <w:p>
      <w:pPr>
        <w:spacing w:after="0"/>
        <w:ind w:left="0"/>
        <w:jc w:val="both"/>
      </w:pPr>
      <w:r>
        <w:rPr>
          <w:rFonts w:ascii="Times New Roman"/>
          <w:b w:val="false"/>
          <w:i w:val="false"/>
          <w:color w:val="000000"/>
          <w:sz w:val="28"/>
        </w:rPr>
        <w:t>
      1. жоғары оқу орнының атауы ________________________________________</w:t>
      </w:r>
    </w:p>
    <w:p>
      <w:pPr>
        <w:spacing w:after="0"/>
        <w:ind w:left="0"/>
        <w:jc w:val="both"/>
      </w:pPr>
      <w:r>
        <w:rPr>
          <w:rFonts w:ascii="Times New Roman"/>
          <w:b w:val="false"/>
          <w:i w:val="false"/>
          <w:color w:val="000000"/>
          <w:sz w:val="28"/>
        </w:rPr>
        <w:t>
      2. мамандықтың шифрі ________________________________________________</w:t>
      </w:r>
    </w:p>
    <w:p>
      <w:pPr>
        <w:spacing w:after="0"/>
        <w:ind w:left="0"/>
        <w:jc w:val="both"/>
      </w:pPr>
      <w:r>
        <w:rPr>
          <w:rFonts w:ascii="Times New Roman"/>
          <w:b w:val="false"/>
          <w:i w:val="false"/>
          <w:color w:val="000000"/>
          <w:sz w:val="28"/>
        </w:rPr>
        <w:t>
      3. дипломның нөмірі _________________________________________________</w:t>
      </w:r>
    </w:p>
    <w:p>
      <w:pPr>
        <w:spacing w:after="0"/>
        <w:ind w:left="0"/>
        <w:jc w:val="both"/>
      </w:pPr>
      <w:r>
        <w:rPr>
          <w:rFonts w:ascii="Times New Roman"/>
          <w:b w:val="false"/>
          <w:i w:val="false"/>
          <w:color w:val="000000"/>
          <w:sz w:val="28"/>
        </w:rPr>
        <w:t>
      4 дипломның берілген күні ___________________________________________</w:t>
      </w:r>
    </w:p>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нострификациялау және тану рәсімдерінен өткенін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сериясы және нөмірі:</w:t>
      </w:r>
    </w:p>
    <w:p>
      <w:pPr>
        <w:spacing w:after="0"/>
        <w:ind w:left="0"/>
        <w:jc w:val="both"/>
      </w:pPr>
      <w:r>
        <w:rPr>
          <w:rFonts w:ascii="Times New Roman"/>
          <w:b w:val="false"/>
          <w:i w:val="false"/>
          <w:color w:val="000000"/>
          <w:sz w:val="28"/>
        </w:rPr>
        <w:t>
      2. негіздеме: күні және нөмірі ______________________________________</w:t>
      </w:r>
    </w:p>
    <w:p>
      <w:pPr>
        <w:spacing w:after="0"/>
        <w:ind w:left="0"/>
        <w:jc w:val="both"/>
      </w:pPr>
      <w:r>
        <w:rPr>
          <w:rFonts w:ascii="Times New Roman"/>
          <w:b w:val="false"/>
          <w:i w:val="false"/>
          <w:color w:val="000000"/>
          <w:sz w:val="28"/>
        </w:rPr>
        <w:t>
      3. тіркеу нөмірі және күні __________________________________________</w:t>
      </w:r>
    </w:p>
    <w:p>
      <w:pPr>
        <w:spacing w:after="0"/>
        <w:ind w:left="0"/>
        <w:jc w:val="both"/>
      </w:pPr>
      <w:r>
        <w:rPr>
          <w:rFonts w:ascii="Times New Roman"/>
          <w:b w:val="false"/>
          <w:i w:val="false"/>
          <w:color w:val="000000"/>
          <w:sz w:val="28"/>
        </w:rPr>
        <w:t>
      II.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күні______________</w:t>
      </w:r>
    </w:p>
    <w:p>
      <w:pPr>
        <w:spacing w:after="0"/>
        <w:ind w:left="0"/>
        <w:jc w:val="both"/>
      </w:pPr>
      <w:r>
        <w:rPr>
          <w:rFonts w:ascii="Times New Roman"/>
          <w:b w:val="false"/>
          <w:i w:val="false"/>
          <w:color w:val="000000"/>
          <w:sz w:val="28"/>
        </w:rPr>
        <w:t>
      2. ___________________________облысының/қаласының нотариаттық палата</w:t>
      </w:r>
    </w:p>
    <w:p>
      <w:pPr>
        <w:spacing w:after="0"/>
        <w:ind w:left="0"/>
        <w:jc w:val="both"/>
      </w:pPr>
      <w:r>
        <w:rPr>
          <w:rFonts w:ascii="Times New Roman"/>
          <w:b w:val="false"/>
          <w:i w:val="false"/>
          <w:color w:val="000000"/>
          <w:sz w:val="28"/>
        </w:rPr>
        <w:t>
      3. тағылымдаманың жетекшісі__________________________________________</w:t>
      </w:r>
    </w:p>
    <w:p>
      <w:pPr>
        <w:spacing w:after="0"/>
        <w:ind w:left="0"/>
        <w:jc w:val="both"/>
      </w:pPr>
      <w:r>
        <w:rPr>
          <w:rFonts w:ascii="Times New Roman"/>
          <w:b w:val="false"/>
          <w:i w:val="false"/>
          <w:color w:val="000000"/>
          <w:sz w:val="28"/>
        </w:rPr>
        <w:t>
      4. тағылымдаманың басталу күні_______________________________________</w:t>
      </w:r>
    </w:p>
    <w:p>
      <w:pPr>
        <w:spacing w:after="0"/>
        <w:ind w:left="0"/>
        <w:jc w:val="both"/>
      </w:pPr>
      <w:r>
        <w:rPr>
          <w:rFonts w:ascii="Times New Roman"/>
          <w:b w:val="false"/>
          <w:i w:val="false"/>
          <w:color w:val="000000"/>
          <w:sz w:val="28"/>
        </w:rPr>
        <w:t>
      5. тағылымдаманың аяқталу күні ______________________________________</w:t>
      </w:r>
    </w:p>
    <w:p>
      <w:pPr>
        <w:spacing w:after="0"/>
        <w:ind w:left="0"/>
        <w:jc w:val="both"/>
      </w:pPr>
      <w:r>
        <w:rPr>
          <w:rFonts w:ascii="Times New Roman"/>
          <w:b w:val="false"/>
          <w:i w:val="false"/>
          <w:color w:val="000000"/>
          <w:sz w:val="28"/>
        </w:rPr>
        <w:t>
      Жеке тұлға ______________________ күні:________</w:t>
      </w:r>
    </w:p>
    <w:p>
      <w:pPr>
        <w:spacing w:after="0"/>
        <w:ind w:left="0"/>
        <w:jc w:val="both"/>
      </w:pPr>
      <w:r>
        <w:rPr>
          <w:rFonts w:ascii="Times New Roman"/>
          <w:b w:val="false"/>
          <w:i w:val="false"/>
          <w:color w:val="000000"/>
          <w:sz w:val="28"/>
        </w:rPr>
        <w:t>
      (қолы) (Т.А.Ә.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232 бұйрығына</w:t>
            </w:r>
            <w:r>
              <w:br/>
            </w:r>
            <w:r>
              <w:rPr>
                <w:rFonts w:ascii="Times New Roman"/>
                <w:b w:val="false"/>
                <w:i w:val="false"/>
                <w:color w:val="000000"/>
                <w:sz w:val="20"/>
              </w:rPr>
              <w:t>2-қосымша</w:t>
            </w:r>
          </w:p>
        </w:tc>
      </w:tr>
    </w:tbl>
    <w:bookmarkStart w:name="z36" w:id="37"/>
    <w:p>
      <w:pPr>
        <w:spacing w:after="0"/>
        <w:ind w:left="0"/>
        <w:jc w:val="left"/>
      </w:pPr>
      <w:r>
        <w:rPr>
          <w:rFonts w:ascii="Times New Roman"/>
          <w:b/>
          <w:i w:val="false"/>
          <w:color w:val="000000"/>
        </w:rPr>
        <w:t xml:space="preserve"> "Нотариаттық қызметпен айналысу құқығына лицензия беру" мемлекеттiк көрсетiлетiн қызмет стандарты</w:t>
      </w:r>
    </w:p>
    <w:bookmarkEnd w:id="37"/>
    <w:bookmarkStart w:name="z37" w:id="38"/>
    <w:p>
      <w:pPr>
        <w:spacing w:after="0"/>
        <w:ind w:left="0"/>
        <w:jc w:val="left"/>
      </w:pPr>
      <w:r>
        <w:rPr>
          <w:rFonts w:ascii="Times New Roman"/>
          <w:b/>
          <w:i w:val="false"/>
          <w:color w:val="000000"/>
        </w:rPr>
        <w:t xml:space="preserve"> 1. Жалпы ережелер</w:t>
      </w:r>
    </w:p>
    <w:bookmarkEnd w:id="38"/>
    <w:bookmarkStart w:name="z38" w:id="39"/>
    <w:p>
      <w:pPr>
        <w:spacing w:after="0"/>
        <w:ind w:left="0"/>
        <w:jc w:val="both"/>
      </w:pPr>
      <w:r>
        <w:rPr>
          <w:rFonts w:ascii="Times New Roman"/>
          <w:b w:val="false"/>
          <w:i w:val="false"/>
          <w:color w:val="000000"/>
          <w:sz w:val="28"/>
        </w:rPr>
        <w:t>
      1. "Нотариаттық қызметпен айналысу құқығына лицензия беру" мемлекеттiк көрсетiлетiн қызметi (бұдан әрi – мемлекеттiк көрсетiлетiн қызмет).</w:t>
      </w:r>
    </w:p>
    <w:bookmarkEnd w:id="39"/>
    <w:bookmarkStart w:name="z39" w:id="40"/>
    <w:p>
      <w:pPr>
        <w:spacing w:after="0"/>
        <w:ind w:left="0"/>
        <w:jc w:val="both"/>
      </w:pPr>
      <w:r>
        <w:rPr>
          <w:rFonts w:ascii="Times New Roman"/>
          <w:b w:val="false"/>
          <w:i w:val="false"/>
          <w:color w:val="000000"/>
          <w:sz w:val="28"/>
        </w:rPr>
        <w:t>
      2. Мемлекеттiк көрсетiлетiн қызмет стандартын Қазақстан Республикасының Әдiлет министрлiгi (бұдан әрi – Министрлiк) әзiрледi.</w:t>
      </w:r>
    </w:p>
    <w:bookmarkEnd w:id="40"/>
    <w:bookmarkStart w:name="z40" w:id="41"/>
    <w:p>
      <w:pPr>
        <w:spacing w:after="0"/>
        <w:ind w:left="0"/>
        <w:jc w:val="both"/>
      </w:pPr>
      <w:r>
        <w:rPr>
          <w:rFonts w:ascii="Times New Roman"/>
          <w:b w:val="false"/>
          <w:i w:val="false"/>
          <w:color w:val="000000"/>
          <w:sz w:val="28"/>
        </w:rPr>
        <w:t>
      3. Мемлекеттiк қызметті Қазақстан Республикасының Әдiлет министрлiгi (бұдан әрi – көрсетiлетiн қызметтi берушi) көрсетеді.</w:t>
      </w:r>
    </w:p>
    <w:bookmarkEnd w:id="41"/>
    <w:p>
      <w:pPr>
        <w:spacing w:after="0"/>
        <w:ind w:left="0"/>
        <w:jc w:val="both"/>
      </w:pPr>
      <w:r>
        <w:rPr>
          <w:rFonts w:ascii="Times New Roman"/>
          <w:b w:val="false"/>
          <w:i w:val="false"/>
          <w:color w:val="000000"/>
          <w:sz w:val="28"/>
        </w:rPr>
        <w:t>
      Өтініштерді қабылдау мен мемлекеттік көрсетілетін қызмет нәтижелерін беру www.egov.kz, www.elicense.kz "электрондық үкiметтің"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2"/>
    <w:p>
      <w:pPr>
        <w:spacing w:after="0"/>
        <w:ind w:left="0"/>
        <w:jc w:val="left"/>
      </w:pPr>
      <w:r>
        <w:rPr>
          <w:rFonts w:ascii="Times New Roman"/>
          <w:b/>
          <w:i w:val="false"/>
          <w:color w:val="000000"/>
        </w:rPr>
        <w:t xml:space="preserve"> 2. Мемлекеттiк қызметтi көрсету тәртiбi</w:t>
      </w:r>
    </w:p>
    <w:bookmarkEnd w:id="42"/>
    <w:bookmarkStart w:name="z42" w:id="43"/>
    <w:p>
      <w:pPr>
        <w:spacing w:after="0"/>
        <w:ind w:left="0"/>
        <w:jc w:val="both"/>
      </w:pPr>
      <w:r>
        <w:rPr>
          <w:rFonts w:ascii="Times New Roman"/>
          <w:b w:val="false"/>
          <w:i w:val="false"/>
          <w:color w:val="000000"/>
          <w:sz w:val="28"/>
        </w:rPr>
        <w:t>
      4. Мемлекеттiк көрсетілетін қызметтi көрсету мерзiмi:</w:t>
      </w:r>
    </w:p>
    <w:bookmarkEnd w:id="43"/>
    <w:p>
      <w:pPr>
        <w:spacing w:after="0"/>
        <w:ind w:left="0"/>
        <w:jc w:val="both"/>
      </w:pPr>
      <w:r>
        <w:rPr>
          <w:rFonts w:ascii="Times New Roman"/>
          <w:b w:val="false"/>
          <w:i w:val="false"/>
          <w:color w:val="000000"/>
          <w:sz w:val="28"/>
        </w:rPr>
        <w:t>
      лицензия беру кезiнде – 15 (он бес) жұмыс күнi;</w:t>
      </w:r>
    </w:p>
    <w:p>
      <w:pPr>
        <w:spacing w:after="0"/>
        <w:ind w:left="0"/>
        <w:jc w:val="both"/>
      </w:pPr>
      <w:r>
        <w:rPr>
          <w:rFonts w:ascii="Times New Roman"/>
          <w:b w:val="false"/>
          <w:i w:val="false"/>
          <w:color w:val="000000"/>
          <w:sz w:val="28"/>
        </w:rPr>
        <w:t>
      лицензияны қайта ресiмдеу кезiнде – 3 (үш) жұмыс күнi;</w:t>
      </w:r>
    </w:p>
    <w:p>
      <w:pPr>
        <w:spacing w:after="0"/>
        <w:ind w:left="0"/>
        <w:jc w:val="both"/>
      </w:pPr>
      <w:r>
        <w:rPr>
          <w:rFonts w:ascii="Times New Roman"/>
          <w:b w:val="false"/>
          <w:i w:val="false"/>
          <w:color w:val="000000"/>
          <w:sz w:val="28"/>
        </w:rPr>
        <w:t>
      лицензияның телнұсқасын беру кезiнде – 2 (екi) жұмыс күнi;</w:t>
      </w:r>
    </w:p>
    <w:p>
      <w:pPr>
        <w:spacing w:after="0"/>
        <w:ind w:left="0"/>
        <w:jc w:val="both"/>
      </w:pPr>
      <w:r>
        <w:rPr>
          <w:rFonts w:ascii="Times New Roman"/>
          <w:b w:val="false"/>
          <w:i w:val="false"/>
          <w:color w:val="000000"/>
          <w:sz w:val="28"/>
        </w:rPr>
        <w:t xml:space="preserve">
      Көрсетілетін қызметті беруші қызметті алушының құжаттарын алған сәтінен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5. Мемлекеттiк көрсетілетін қызмет нысаны: электрондық.</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xml:space="preserve">
      6. Мемлекеттiк көрсетілетін қызмет нәтижесi – нотариаттық қызметпен айналысу құқығына лицензия беру, қайта ресiмдеу, лицензияның телнұсқасын беру не осы мемлекеттiк көрсетiлетiн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көрсетілетін қызметтерден бас тарту туралы дәлелдi жауап беру.</w:t>
      </w:r>
    </w:p>
    <w:bookmarkEnd w:id="45"/>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порталындағы "жеке кабинетіне" электрондық құжат нысанында көрсетілетін қызметті берушінің уәкілетті тұлғасының электрондық цифрлық қолымен (бұдан әрі - ЭЦҚ) жолданады.</w:t>
      </w:r>
    </w:p>
    <w:p>
      <w:pPr>
        <w:spacing w:after="0"/>
        <w:ind w:left="0"/>
        <w:jc w:val="both"/>
      </w:pPr>
      <w:r>
        <w:rPr>
          <w:rFonts w:ascii="Times New Roman"/>
          <w:b w:val="false"/>
          <w:i w:val="false"/>
          <w:color w:val="000000"/>
          <w:sz w:val="28"/>
        </w:rPr>
        <w:t>
      Мемлекеттік көрсетілетін қызметтің нәтижелерін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6"/>
    <w:p>
      <w:pPr>
        <w:spacing w:after="0"/>
        <w:ind w:left="0"/>
        <w:jc w:val="both"/>
      </w:pPr>
      <w:r>
        <w:rPr>
          <w:rFonts w:ascii="Times New Roman"/>
          <w:b w:val="false"/>
          <w:i w:val="false"/>
          <w:color w:val="000000"/>
          <w:sz w:val="28"/>
        </w:rPr>
        <w:t>
      7. Мемлекеттiк қызмет жеке тұлғаларға (бұдан әрі - көрсетілетін қызметті алушы) тегiн көрсетiледi.</w:t>
      </w:r>
    </w:p>
    <w:bookmarkEnd w:id="46"/>
    <w:p>
      <w:pPr>
        <w:spacing w:after="0"/>
        <w:ind w:left="0"/>
        <w:jc w:val="both"/>
      </w:pPr>
      <w:r>
        <w:rPr>
          <w:rFonts w:ascii="Times New Roman"/>
          <w:b w:val="false"/>
          <w:i w:val="false"/>
          <w:color w:val="000000"/>
          <w:sz w:val="28"/>
        </w:rPr>
        <w:t xml:space="preserve">
      Нотариаттық қызметпен айналысу құқығына лицензия беру, қайта ресімдеу, лицензияның телнұсқасын беру кезінде бюджетке қызметтің жекелеген түрлерімен айналысу құқығы үшін лицензиялық алым алынады, ол "Салық және бюджетке төленетін басқа да міндетті төлемдер туралы (Салық кодексі)"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554-бабына сәйкес мынаны:</w:t>
      </w:r>
    </w:p>
    <w:p>
      <w:pPr>
        <w:spacing w:after="0"/>
        <w:ind w:left="0"/>
        <w:jc w:val="both"/>
      </w:pPr>
      <w:r>
        <w:rPr>
          <w:rFonts w:ascii="Times New Roman"/>
          <w:b w:val="false"/>
          <w:i w:val="false"/>
          <w:color w:val="000000"/>
          <w:sz w:val="28"/>
        </w:rPr>
        <w:t>
      1) лицензия беру кезiнде 6 айлық есептiк көрсеткiштi (бұдан әрi – АЕК);</w:t>
      </w:r>
    </w:p>
    <w:p>
      <w:pPr>
        <w:spacing w:after="0"/>
        <w:ind w:left="0"/>
        <w:jc w:val="both"/>
      </w:pPr>
      <w:r>
        <w:rPr>
          <w:rFonts w:ascii="Times New Roman"/>
          <w:b w:val="false"/>
          <w:i w:val="false"/>
          <w:color w:val="000000"/>
          <w:sz w:val="28"/>
        </w:rPr>
        <w:t>
      2) лицензияның телнұсқасын беру үшiн лицензияны беру кезiндегi мөлшерлеменiң 100 %-ын;</w:t>
      </w:r>
    </w:p>
    <w:p>
      <w:pPr>
        <w:spacing w:after="0"/>
        <w:ind w:left="0"/>
        <w:jc w:val="both"/>
      </w:pPr>
      <w:r>
        <w:rPr>
          <w:rFonts w:ascii="Times New Roman"/>
          <w:b w:val="false"/>
          <w:i w:val="false"/>
          <w:color w:val="000000"/>
          <w:sz w:val="28"/>
        </w:rPr>
        <w:t>
      3) лицензияны қайта ресiмдеу үшiн лицензияны беру кезiндегi мөлшерлеменiң 10 %-ын құрайды, алайда 4 АЕК-тен аспайды.</w:t>
      </w:r>
    </w:p>
    <w:p>
      <w:pPr>
        <w:spacing w:after="0"/>
        <w:ind w:left="0"/>
        <w:jc w:val="both"/>
      </w:pPr>
      <w:r>
        <w:rPr>
          <w:rFonts w:ascii="Times New Roman"/>
          <w:b w:val="false"/>
          <w:i w:val="false"/>
          <w:color w:val="000000"/>
          <w:sz w:val="28"/>
        </w:rPr>
        <w:t>
      Лицензиялық алымды төлеу қолма-қол және қолма-қол ақшасыз төлем түрiнде екiншi деңгейдегi банктер және банк операцияларының жекелеген түрлерiн жүзеге асыратын ұйымдар арқылы жүзеге асырылады, онда төлем мөлшерi мен күнiн растайтын құжат (түбiртек) берiледi.</w:t>
      </w:r>
    </w:p>
    <w:p>
      <w:pPr>
        <w:spacing w:after="0"/>
        <w:ind w:left="0"/>
        <w:jc w:val="both"/>
      </w:pPr>
      <w:r>
        <w:rPr>
          <w:rFonts w:ascii="Times New Roman"/>
          <w:b w:val="false"/>
          <w:i w:val="false"/>
          <w:color w:val="000000"/>
          <w:sz w:val="28"/>
        </w:rPr>
        <w:t>
      Мемлекеттiк көрсетiлетiн қызметтi алуға портал арқылы электрондық сұрау салу берiлген жағдайда, төлем "электрондық үкiметтiң" төлем шлюзi (бұдан әрi – ЭҮТШ) арқылы немесе екiншi деңгейдегi банктер арқылы жүзеге асырылуы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8. Жұмыс кестесi:</w:t>
      </w:r>
    </w:p>
    <w:bookmarkEnd w:id="47"/>
    <w:p>
      <w:pPr>
        <w:spacing w:after="0"/>
        <w:ind w:left="0"/>
        <w:jc w:val="both"/>
      </w:pPr>
      <w:r>
        <w:rPr>
          <w:rFonts w:ascii="Times New Roman"/>
          <w:b w:val="false"/>
          <w:i w:val="false"/>
          <w:color w:val="000000"/>
          <w:sz w:val="28"/>
        </w:rPr>
        <w:t>
      1) көрсетiлетiн қызметтi берушiде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күндерi, көрсетілетін қызметті алушы жұмыс уақыты аяқталғаннан кейін жүгінген кезде, мемлекеттік көрсетілетін қызметке өтінішті қабылдау және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9. Көрсетiлетiн қызметтi алушыға мемлекеттiк көрсетiлетiн қызметтi көрсету үшiн қажеттi құжаттардың тiзбесi:</w:t>
      </w:r>
    </w:p>
    <w:bookmarkEnd w:id="48"/>
    <w:bookmarkStart w:name="z108" w:id="49"/>
    <w:p>
      <w:pPr>
        <w:spacing w:after="0"/>
        <w:ind w:left="0"/>
        <w:jc w:val="both"/>
      </w:pPr>
      <w:r>
        <w:rPr>
          <w:rFonts w:ascii="Times New Roman"/>
          <w:b w:val="false"/>
          <w:i w:val="false"/>
          <w:color w:val="000000"/>
          <w:sz w:val="28"/>
        </w:rPr>
        <w:t>
      1) мынадай мәліметтер қамтылған, көрсетiлетiн қызметтi алушының ЭЦҚ қойылған электрондық құжат нысанындағы сұрау салуы:</w:t>
      </w:r>
    </w:p>
    <w:bookmarkEnd w:id="49"/>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диплом туралы мәліметтер;</w:t>
      </w:r>
    </w:p>
    <w:p>
      <w:pPr>
        <w:spacing w:after="0"/>
        <w:ind w:left="0"/>
        <w:jc w:val="both"/>
      </w:pPr>
      <w:r>
        <w:rPr>
          <w:rFonts w:ascii="Times New Roman"/>
          <w:b w:val="false"/>
          <w:i w:val="false"/>
          <w:color w:val="000000"/>
          <w:sz w:val="28"/>
        </w:rPr>
        <w:t>
      жоғары оқу орнының атауы;</w:t>
      </w:r>
    </w:p>
    <w:p>
      <w:pPr>
        <w:spacing w:after="0"/>
        <w:ind w:left="0"/>
        <w:jc w:val="both"/>
      </w:pPr>
      <w:r>
        <w:rPr>
          <w:rFonts w:ascii="Times New Roman"/>
          <w:b w:val="false"/>
          <w:i w:val="false"/>
          <w:color w:val="000000"/>
          <w:sz w:val="28"/>
        </w:rPr>
        <w:t>
      мамандық шифрі;</w:t>
      </w:r>
    </w:p>
    <w:p>
      <w:pPr>
        <w:spacing w:after="0"/>
        <w:ind w:left="0"/>
        <w:jc w:val="both"/>
      </w:pPr>
      <w:r>
        <w:rPr>
          <w:rFonts w:ascii="Times New Roman"/>
          <w:b w:val="false"/>
          <w:i w:val="false"/>
          <w:color w:val="000000"/>
          <w:sz w:val="28"/>
        </w:rPr>
        <w:t>
      диплом нөмірі;</w:t>
      </w:r>
    </w:p>
    <w:p>
      <w:pPr>
        <w:spacing w:after="0"/>
        <w:ind w:left="0"/>
        <w:jc w:val="both"/>
      </w:pPr>
      <w:r>
        <w:rPr>
          <w:rFonts w:ascii="Times New Roman"/>
          <w:b w:val="false"/>
          <w:i w:val="false"/>
          <w:color w:val="000000"/>
          <w:sz w:val="28"/>
        </w:rPr>
        <w:t>
      дипломның берілген күні немесе "Білім туралы" Қазақстан Республикасының Заңына сәйкес нострификациялау немесе тану рәсімінен өткенін растайтын құжат туралы:</w:t>
      </w:r>
    </w:p>
    <w:p>
      <w:pPr>
        <w:spacing w:after="0"/>
        <w:ind w:left="0"/>
        <w:jc w:val="both"/>
      </w:pPr>
      <w:r>
        <w:rPr>
          <w:rFonts w:ascii="Times New Roman"/>
          <w:b w:val="false"/>
          <w:i w:val="false"/>
          <w:color w:val="000000"/>
          <w:sz w:val="28"/>
        </w:rPr>
        <w:t xml:space="preserve">
      сериясы және нөмірі; </w:t>
      </w:r>
    </w:p>
    <w:p>
      <w:pPr>
        <w:spacing w:after="0"/>
        <w:ind w:left="0"/>
        <w:jc w:val="both"/>
      </w:pPr>
      <w:r>
        <w:rPr>
          <w:rFonts w:ascii="Times New Roman"/>
          <w:b w:val="false"/>
          <w:i w:val="false"/>
          <w:color w:val="000000"/>
          <w:sz w:val="28"/>
        </w:rPr>
        <w:t>
      негіздеме: күні және нөмірі;</w:t>
      </w:r>
    </w:p>
    <w:p>
      <w:pPr>
        <w:spacing w:after="0"/>
        <w:ind w:left="0"/>
        <w:jc w:val="both"/>
      </w:pPr>
      <w:r>
        <w:rPr>
          <w:rFonts w:ascii="Times New Roman"/>
          <w:b w:val="false"/>
          <w:i w:val="false"/>
          <w:color w:val="000000"/>
          <w:sz w:val="28"/>
        </w:rPr>
        <w:t>
      тіркеу нөмірі және күні;</w:t>
      </w:r>
    </w:p>
    <w:p>
      <w:pPr>
        <w:spacing w:after="0"/>
        <w:ind w:left="0"/>
        <w:jc w:val="both"/>
      </w:pPr>
      <w:r>
        <w:rPr>
          <w:rFonts w:ascii="Times New Roman"/>
          <w:b w:val="false"/>
          <w:i w:val="false"/>
          <w:color w:val="000000"/>
          <w:sz w:val="28"/>
        </w:rPr>
        <w:t>
      тағылымдамадан өткені туралы қорытынды туралы;</w:t>
      </w:r>
    </w:p>
    <w:p>
      <w:pPr>
        <w:spacing w:after="0"/>
        <w:ind w:left="0"/>
        <w:jc w:val="both"/>
      </w:pPr>
      <w:r>
        <w:rPr>
          <w:rFonts w:ascii="Times New Roman"/>
          <w:b w:val="false"/>
          <w:i w:val="false"/>
          <w:color w:val="000000"/>
          <w:sz w:val="28"/>
        </w:rPr>
        <w:t xml:space="preserve">
      тағылымдамадан өткені туралы қорытындыны бекіту күні; </w:t>
      </w:r>
    </w:p>
    <w:p>
      <w:pPr>
        <w:spacing w:after="0"/>
        <w:ind w:left="0"/>
        <w:jc w:val="both"/>
      </w:pPr>
      <w:r>
        <w:rPr>
          <w:rFonts w:ascii="Times New Roman"/>
          <w:b w:val="false"/>
          <w:i w:val="false"/>
          <w:color w:val="000000"/>
          <w:sz w:val="28"/>
        </w:rPr>
        <w:t>
      облысы;</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тағылымдаманың басталу күні;</w:t>
      </w:r>
    </w:p>
    <w:p>
      <w:pPr>
        <w:spacing w:after="0"/>
        <w:ind w:left="0"/>
        <w:jc w:val="both"/>
      </w:pPr>
      <w:r>
        <w:rPr>
          <w:rFonts w:ascii="Times New Roman"/>
          <w:b w:val="false"/>
          <w:i w:val="false"/>
          <w:color w:val="000000"/>
          <w:sz w:val="28"/>
        </w:rPr>
        <w:t>
      тағылымдаманың аяқталу күні.</w:t>
      </w:r>
    </w:p>
    <w:p>
      <w:pPr>
        <w:spacing w:after="0"/>
        <w:ind w:left="0"/>
        <w:jc w:val="both"/>
      </w:pPr>
      <w:r>
        <w:rPr>
          <w:rFonts w:ascii="Times New Roman"/>
          <w:b w:val="false"/>
          <w:i w:val="false"/>
          <w:color w:val="000000"/>
          <w:sz w:val="28"/>
        </w:rPr>
        <w:t>
      Тағылымдамадан және аттестаттаудан өткен адамдар үшін:</w:t>
      </w:r>
    </w:p>
    <w:p>
      <w:pPr>
        <w:spacing w:after="0"/>
        <w:ind w:left="0"/>
        <w:jc w:val="both"/>
      </w:pPr>
      <w:r>
        <w:rPr>
          <w:rFonts w:ascii="Times New Roman"/>
          <w:b w:val="false"/>
          <w:i w:val="false"/>
          <w:color w:val="000000"/>
          <w:sz w:val="28"/>
        </w:rPr>
        <w:t>
      комиссияның аттестаттау туралы шешімі:</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өткізілген күні;</w:t>
      </w:r>
    </w:p>
    <w:p>
      <w:pPr>
        <w:spacing w:after="0"/>
        <w:ind w:left="0"/>
        <w:jc w:val="both"/>
      </w:pPr>
      <w:r>
        <w:rPr>
          <w:rFonts w:ascii="Times New Roman"/>
          <w:b w:val="false"/>
          <w:i w:val="false"/>
          <w:color w:val="000000"/>
          <w:sz w:val="28"/>
        </w:rPr>
        <w:t>
      қарау мәртебесі.</w:t>
      </w:r>
    </w:p>
    <w:p>
      <w:pPr>
        <w:spacing w:after="0"/>
        <w:ind w:left="0"/>
        <w:jc w:val="both"/>
      </w:pPr>
      <w:r>
        <w:rPr>
          <w:rFonts w:ascii="Times New Roman"/>
          <w:b w:val="false"/>
          <w:i w:val="false"/>
          <w:color w:val="000000"/>
          <w:sz w:val="28"/>
        </w:rPr>
        <w:t>
      Қазақстан Республикасының Жоғары Сот Кеңесінің жанындағы Біліктілік комиссиясында біліктілік емтихандарын тапсырған адамдар үшін:</w:t>
      </w:r>
    </w:p>
    <w:p>
      <w:pPr>
        <w:spacing w:after="0"/>
        <w:ind w:left="0"/>
        <w:jc w:val="both"/>
      </w:pPr>
      <w:r>
        <w:rPr>
          <w:rFonts w:ascii="Times New Roman"/>
          <w:b w:val="false"/>
          <w:i w:val="false"/>
          <w:color w:val="000000"/>
          <w:sz w:val="28"/>
        </w:rPr>
        <w:t>
      судья лауазымына біліктілік емтиханын тапсыру:</w:t>
      </w:r>
    </w:p>
    <w:p>
      <w:pPr>
        <w:spacing w:after="0"/>
        <w:ind w:left="0"/>
        <w:jc w:val="both"/>
      </w:pPr>
      <w:r>
        <w:rPr>
          <w:rFonts w:ascii="Times New Roman"/>
          <w:b w:val="false"/>
          <w:i w:val="false"/>
          <w:color w:val="000000"/>
          <w:sz w:val="28"/>
        </w:rPr>
        <w:t>
      өткізілген күні;</w:t>
      </w:r>
    </w:p>
    <w:p>
      <w:pPr>
        <w:spacing w:after="0"/>
        <w:ind w:left="0"/>
        <w:jc w:val="both"/>
      </w:pPr>
      <w:r>
        <w:rPr>
          <w:rFonts w:ascii="Times New Roman"/>
          <w:b w:val="false"/>
          <w:i w:val="false"/>
          <w:color w:val="000000"/>
          <w:sz w:val="28"/>
        </w:rPr>
        <w:t>
      қарау мәртебесі;</w:t>
      </w:r>
    </w:p>
    <w:p>
      <w:pPr>
        <w:spacing w:after="0"/>
        <w:ind w:left="0"/>
        <w:jc w:val="both"/>
      </w:pPr>
      <w:r>
        <w:rPr>
          <w:rFonts w:ascii="Times New Roman"/>
          <w:b w:val="false"/>
          <w:i w:val="false"/>
          <w:color w:val="000000"/>
          <w:sz w:val="28"/>
        </w:rPr>
        <w:t>
      тұрақты судьялар үшін:</w:t>
      </w:r>
    </w:p>
    <w:p>
      <w:pPr>
        <w:spacing w:after="0"/>
        <w:ind w:left="0"/>
        <w:jc w:val="both"/>
      </w:pPr>
      <w:r>
        <w:rPr>
          <w:rFonts w:ascii="Times New Roman"/>
          <w:b w:val="false"/>
          <w:i w:val="false"/>
          <w:color w:val="000000"/>
          <w:sz w:val="28"/>
        </w:rPr>
        <w:t>
      Қазақстан Республикасы Президентінің Жарлығы (бұдан әрі - Жарлық) туралы мәліметтер;</w:t>
      </w:r>
    </w:p>
    <w:p>
      <w:pPr>
        <w:spacing w:after="0"/>
        <w:ind w:left="0"/>
        <w:jc w:val="both"/>
      </w:pPr>
      <w:r>
        <w:rPr>
          <w:rFonts w:ascii="Times New Roman"/>
          <w:b w:val="false"/>
          <w:i w:val="false"/>
          <w:color w:val="000000"/>
          <w:sz w:val="28"/>
        </w:rPr>
        <w:t>
      Жарлықтың нөмірі;</w:t>
      </w:r>
    </w:p>
    <w:p>
      <w:pPr>
        <w:spacing w:after="0"/>
        <w:ind w:left="0"/>
        <w:jc w:val="both"/>
      </w:pPr>
      <w:r>
        <w:rPr>
          <w:rFonts w:ascii="Times New Roman"/>
          <w:b w:val="false"/>
          <w:i w:val="false"/>
          <w:color w:val="000000"/>
          <w:sz w:val="28"/>
        </w:rPr>
        <w:t>
      судья лауазымына тағайындау туралы жарлықтың қабылданған күні;</w:t>
      </w:r>
    </w:p>
    <w:p>
      <w:pPr>
        <w:spacing w:after="0"/>
        <w:ind w:left="0"/>
        <w:jc w:val="both"/>
      </w:pPr>
      <w:r>
        <w:rPr>
          <w:rFonts w:ascii="Times New Roman"/>
          <w:b w:val="false"/>
          <w:i w:val="false"/>
          <w:color w:val="000000"/>
          <w:sz w:val="28"/>
        </w:rPr>
        <w:t>
      тұрақты судья болып жұмыс істеген тұлғалар үшін:</w:t>
      </w:r>
    </w:p>
    <w:p>
      <w:pPr>
        <w:spacing w:after="0"/>
        <w:ind w:left="0"/>
        <w:jc w:val="both"/>
      </w:pPr>
      <w:r>
        <w:rPr>
          <w:rFonts w:ascii="Times New Roman"/>
          <w:b w:val="false"/>
          <w:i w:val="false"/>
          <w:color w:val="000000"/>
          <w:sz w:val="28"/>
        </w:rPr>
        <w:t>
      Қазақстан Республикасы Президентінің Жарлығы туралы мәліметтер;</w:t>
      </w:r>
    </w:p>
    <w:p>
      <w:pPr>
        <w:spacing w:after="0"/>
        <w:ind w:left="0"/>
        <w:jc w:val="both"/>
      </w:pPr>
      <w:r>
        <w:rPr>
          <w:rFonts w:ascii="Times New Roman"/>
          <w:b w:val="false"/>
          <w:i w:val="false"/>
          <w:color w:val="000000"/>
          <w:sz w:val="28"/>
        </w:rPr>
        <w:t>
      Жарлықтың нөмірі;</w:t>
      </w:r>
    </w:p>
    <w:p>
      <w:pPr>
        <w:spacing w:after="0"/>
        <w:ind w:left="0"/>
        <w:jc w:val="both"/>
      </w:pPr>
      <w:r>
        <w:rPr>
          <w:rFonts w:ascii="Times New Roman"/>
          <w:b w:val="false"/>
          <w:i w:val="false"/>
          <w:color w:val="000000"/>
          <w:sz w:val="28"/>
        </w:rPr>
        <w:t>
      судья лауазымына тағайындау туралы жарлықтың қабылданған күні;</w:t>
      </w:r>
    </w:p>
    <w:p>
      <w:pPr>
        <w:spacing w:after="0"/>
        <w:ind w:left="0"/>
        <w:jc w:val="both"/>
      </w:pPr>
      <w:r>
        <w:rPr>
          <w:rFonts w:ascii="Times New Roman"/>
          <w:b w:val="false"/>
          <w:i w:val="false"/>
          <w:color w:val="000000"/>
          <w:sz w:val="28"/>
        </w:rPr>
        <w:t>
      Жарлықтың нөмірі;</w:t>
      </w:r>
    </w:p>
    <w:p>
      <w:pPr>
        <w:spacing w:after="0"/>
        <w:ind w:left="0"/>
        <w:jc w:val="both"/>
      </w:pPr>
      <w:r>
        <w:rPr>
          <w:rFonts w:ascii="Times New Roman"/>
          <w:b w:val="false"/>
          <w:i w:val="false"/>
          <w:color w:val="000000"/>
          <w:sz w:val="28"/>
        </w:rPr>
        <w:t>
      судья лауазымынан босату туралы жарлықтың қабылданған күні;</w:t>
      </w:r>
    </w:p>
    <w:p>
      <w:pPr>
        <w:spacing w:after="0"/>
        <w:ind w:left="0"/>
        <w:jc w:val="both"/>
      </w:pPr>
      <w:r>
        <w:rPr>
          <w:rFonts w:ascii="Times New Roman"/>
          <w:b w:val="false"/>
          <w:i w:val="false"/>
          <w:color w:val="000000"/>
          <w:sz w:val="28"/>
        </w:rPr>
        <w:t>
      босату негізі.</w:t>
      </w:r>
    </w:p>
    <w:bookmarkStart w:name="z109" w:id="50"/>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bookmarkEnd w:id="50"/>
    <w:bookmarkStart w:name="z110" w:id="51"/>
    <w:p>
      <w:pPr>
        <w:spacing w:after="0"/>
        <w:ind w:left="0"/>
        <w:jc w:val="both"/>
      </w:pPr>
      <w:r>
        <w:rPr>
          <w:rFonts w:ascii="Times New Roman"/>
          <w:b w:val="false"/>
          <w:i w:val="false"/>
          <w:color w:val="000000"/>
          <w:sz w:val="28"/>
        </w:rPr>
        <w:t>
      3) оларды әділет органдарына ұсынғанға дейін кемінде бір ай бұрын наркологиялық және психиатриялық диспансерлер анықтамаларының электрондық көшірмесі;</w:t>
      </w:r>
    </w:p>
    <w:bookmarkEnd w:id="51"/>
    <w:bookmarkStart w:name="z111" w:id="52"/>
    <w:p>
      <w:pPr>
        <w:spacing w:after="0"/>
        <w:ind w:left="0"/>
        <w:jc w:val="both"/>
      </w:pPr>
      <w:r>
        <w:rPr>
          <w:rFonts w:ascii="Times New Roman"/>
          <w:b w:val="false"/>
          <w:i w:val="false"/>
          <w:color w:val="000000"/>
          <w:sz w:val="28"/>
        </w:rPr>
        <w:t>
      4) ҚР Еңбек Кодексіне сәйкес заң мамандығы бойынша кемінде екі жыл жұмыс өтілінің болуын растайтын құжаттың электрондық көшірмесі.</w:t>
      </w:r>
    </w:p>
    <w:bookmarkEnd w:id="52"/>
    <w:p>
      <w:pPr>
        <w:spacing w:after="0"/>
        <w:ind w:left="0"/>
        <w:jc w:val="both"/>
      </w:pPr>
      <w:r>
        <w:rPr>
          <w:rFonts w:ascii="Times New Roman"/>
          <w:b w:val="false"/>
          <w:i w:val="false"/>
          <w:color w:val="000000"/>
          <w:sz w:val="28"/>
        </w:rPr>
        <w:t>
      Лицензияны қайта ресiмдеу көрсетiлетiн қызметтi алушының тегi, аты, әкесiнiң аты (болған кезде) өзгерген кезде жүзеге асырылады.</w:t>
      </w:r>
    </w:p>
    <w:p>
      <w:pPr>
        <w:spacing w:after="0"/>
        <w:ind w:left="0"/>
        <w:jc w:val="both"/>
      </w:pPr>
      <w:r>
        <w:rPr>
          <w:rFonts w:ascii="Times New Roman"/>
          <w:b w:val="false"/>
          <w:i w:val="false"/>
          <w:color w:val="000000"/>
          <w:sz w:val="28"/>
        </w:rPr>
        <w:t>
      Қайта ресiмдеу туралы өтiнiштi көрсетiлетiн қызметтi алушы жеке куәлiгiн ауыстырған сәтінен бастап күнтiзбелiк отыз күн iшiнде бередi.</w:t>
      </w:r>
    </w:p>
    <w:p>
      <w:pPr>
        <w:spacing w:after="0"/>
        <w:ind w:left="0"/>
        <w:jc w:val="both"/>
      </w:pPr>
      <w:r>
        <w:rPr>
          <w:rFonts w:ascii="Times New Roman"/>
          <w:b w:val="false"/>
          <w:i w:val="false"/>
          <w:color w:val="000000"/>
          <w:sz w:val="28"/>
        </w:rPr>
        <w:t>
      Лицензияны қайта ресiмдеу үшiн көрсетiлетiн қызметтi алушылар көрсетiлетiн қызметтi берушiге:</w:t>
      </w:r>
    </w:p>
    <w:bookmarkStart w:name="z112" w:id="53"/>
    <w:p>
      <w:pPr>
        <w:spacing w:after="0"/>
        <w:ind w:left="0"/>
        <w:jc w:val="both"/>
      </w:pPr>
      <w:r>
        <w:rPr>
          <w:rFonts w:ascii="Times New Roman"/>
          <w:b w:val="false"/>
          <w:i w:val="false"/>
          <w:color w:val="000000"/>
          <w:sz w:val="28"/>
        </w:rPr>
        <w:t>
      1) көрсетiлетiн қызметтi алушының ЭЦҚ қойылған электрондық құжат нысанында сұрау салу;</w:t>
      </w:r>
    </w:p>
    <w:bookmarkEnd w:id="53"/>
    <w:bookmarkStart w:name="z113" w:id="54"/>
    <w:p>
      <w:pPr>
        <w:spacing w:after="0"/>
        <w:ind w:left="0"/>
        <w:jc w:val="both"/>
      </w:pPr>
      <w:r>
        <w:rPr>
          <w:rFonts w:ascii="Times New Roman"/>
          <w:b w:val="false"/>
          <w:i w:val="false"/>
          <w:color w:val="000000"/>
          <w:sz w:val="28"/>
        </w:rPr>
        <w:t>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bookmarkEnd w:id="54"/>
    <w:bookmarkStart w:name="z114" w:id="55"/>
    <w:p>
      <w:pPr>
        <w:spacing w:after="0"/>
        <w:ind w:left="0"/>
        <w:jc w:val="both"/>
      </w:pPr>
      <w:r>
        <w:rPr>
          <w:rFonts w:ascii="Times New Roman"/>
          <w:b w:val="false"/>
          <w:i w:val="false"/>
          <w:color w:val="000000"/>
          <w:sz w:val="28"/>
        </w:rPr>
        <w:t>
      3) тегінің, атының және әкесінің атының (ол болған жағдайда) ауысуын растайтын құжаттың электрондық көшірмесі (егер тегінің, атының және әкесінің атының ауысуы Қазақстан Республикасының аумағында 2008 жылға дейін жүргізілген болса).</w:t>
      </w:r>
    </w:p>
    <w:bookmarkEnd w:id="55"/>
    <w:p>
      <w:pPr>
        <w:spacing w:after="0"/>
        <w:ind w:left="0"/>
        <w:jc w:val="both"/>
      </w:pPr>
      <w:r>
        <w:rPr>
          <w:rFonts w:ascii="Times New Roman"/>
          <w:b w:val="false"/>
          <w:i w:val="false"/>
          <w:color w:val="000000"/>
          <w:sz w:val="28"/>
        </w:rPr>
        <w:t>
      Лицензия жоғалған, бүлiнген кезде көрсетiлетiн қызметтi алушы лицензияның телнұсқасын алу үшiн (егер осыған дейінгі берілген лицензия қағаз нысанында ресімделген болса) көрсетiлетiн қызметтi берушiге портал арқылы:</w:t>
      </w:r>
    </w:p>
    <w:bookmarkStart w:name="z115" w:id="56"/>
    <w:p>
      <w:pPr>
        <w:spacing w:after="0"/>
        <w:ind w:left="0"/>
        <w:jc w:val="both"/>
      </w:pPr>
      <w:r>
        <w:rPr>
          <w:rFonts w:ascii="Times New Roman"/>
          <w:b w:val="false"/>
          <w:i w:val="false"/>
          <w:color w:val="000000"/>
          <w:sz w:val="28"/>
        </w:rPr>
        <w:t>
      1) көрсетiлетiн қызметтi алушының ЭЦҚ қойылған электрондық құжат нысанында сұрау салуды;</w:t>
      </w:r>
    </w:p>
    <w:bookmarkEnd w:id="56"/>
    <w:bookmarkStart w:name="z116" w:id="57"/>
    <w:p>
      <w:pPr>
        <w:spacing w:after="0"/>
        <w:ind w:left="0"/>
        <w:jc w:val="both"/>
      </w:pPr>
      <w:r>
        <w:rPr>
          <w:rFonts w:ascii="Times New Roman"/>
          <w:b w:val="false"/>
          <w:i w:val="false"/>
          <w:color w:val="000000"/>
          <w:sz w:val="28"/>
        </w:rPr>
        <w:t xml:space="preserve">
      2)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көшiрмесiн. </w:t>
      </w:r>
    </w:p>
    <w:bookmarkEnd w:id="57"/>
    <w:p>
      <w:pPr>
        <w:spacing w:after="0"/>
        <w:ind w:left="0"/>
        <w:jc w:val="both"/>
      </w:pPr>
      <w:r>
        <w:rPr>
          <w:rFonts w:ascii="Times New Roman"/>
          <w:b w:val="false"/>
          <w:i w:val="false"/>
          <w:color w:val="000000"/>
          <w:sz w:val="28"/>
        </w:rPr>
        <w:t>
      Жеке басын куәландыратын құжат туралы, лицензиясы туралы, көрсетілетін қызметті алушының қылмыстық құқық бұзушылық жасағандығы туралы мәліметтердің болуы не жоқтығы туралы ақпаратты, көрсетілген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Көрсетілген қызметті беруші мемлекеттік қызметтерді көрсету кезінде, егер Қазақстан Республикасының заңдарында өзгеше көзделмесе, ақпараттық жүйелердегі заңмен қорғалатын құпиялардың қатарына кіретін мәліметтерді пайдалануға көрсетілетін қызметтерді алушының келісімін алады.</w:t>
      </w:r>
    </w:p>
    <w:p>
      <w:pPr>
        <w:spacing w:after="0"/>
        <w:ind w:left="0"/>
        <w:jc w:val="both"/>
      </w:pPr>
      <w:r>
        <w:rPr>
          <w:rFonts w:ascii="Times New Roman"/>
          <w:b w:val="false"/>
          <w:i w:val="false"/>
          <w:color w:val="000000"/>
          <w:sz w:val="28"/>
        </w:rPr>
        <w:t>
      Көрсетілетін қызметті алушының "жеке кабинетіне" портал арқылы мемлекеттік көрсетілетін қызметке сұрау салудың қабылданғандығы туралы статус, сонымен қатар мемлекеттік көрсетілетін қызметтің нәтижесін алу мерзімі мен уақыты көрсетілген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 w:id="58"/>
    <w:p>
      <w:pPr>
        <w:spacing w:after="0"/>
        <w:ind w:left="0"/>
        <w:jc w:val="both"/>
      </w:pPr>
      <w:r>
        <w:rPr>
          <w:rFonts w:ascii="Times New Roman"/>
          <w:b w:val="false"/>
          <w:i w:val="false"/>
          <w:color w:val="000000"/>
          <w:sz w:val="28"/>
        </w:rPr>
        <w:t>
      10. Бас тарту негіздері:</w:t>
      </w:r>
    </w:p>
    <w:bookmarkEnd w:id="58"/>
    <w:p>
      <w:pPr>
        <w:spacing w:after="0"/>
        <w:ind w:left="0"/>
        <w:jc w:val="both"/>
      </w:pPr>
      <w:r>
        <w:rPr>
          <w:rFonts w:ascii="Times New Roman"/>
          <w:b w:val="false"/>
          <w:i w:val="false"/>
          <w:color w:val="000000"/>
          <w:sz w:val="28"/>
        </w:rPr>
        <w:t>
      1) субъектілердің осы санатына Қазақстан Республикасының заңдарымен қызмет түрімен айналысуға тыйым салынса;</w:t>
      </w:r>
    </w:p>
    <w:p>
      <w:pPr>
        <w:spacing w:after="0"/>
        <w:ind w:left="0"/>
        <w:jc w:val="both"/>
      </w:pPr>
      <w:r>
        <w:rPr>
          <w:rFonts w:ascii="Times New Roman"/>
          <w:b w:val="false"/>
          <w:i w:val="false"/>
          <w:color w:val="000000"/>
          <w:sz w:val="28"/>
        </w:rPr>
        <w:t>
      2) лицензиялық алым төленбесе;</w:t>
      </w:r>
    </w:p>
    <w:p>
      <w:pPr>
        <w:spacing w:after="0"/>
        <w:ind w:left="0"/>
        <w:jc w:val="both"/>
      </w:pPr>
      <w:r>
        <w:rPr>
          <w:rFonts w:ascii="Times New Roman"/>
          <w:b w:val="false"/>
          <w:i w:val="false"/>
          <w:color w:val="000000"/>
          <w:sz w:val="28"/>
        </w:rPr>
        <w:t xml:space="preserve">
      3) "Адвокаттық және нотариаттық қызмет түрлерін лицензиялаудың кейбір мәселелері" туралы Қазақстан Республикасы Әділет министрінің міндетін атқарушысының 2015 жылғы 20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тізіміндегі актінің тіркеу нөмірі № 10270) мемлекеттік қызметті алушы біліктілік талаптарына сәйкес келмесе;</w:t>
      </w:r>
    </w:p>
    <w:p>
      <w:pPr>
        <w:spacing w:after="0"/>
        <w:ind w:left="0"/>
        <w:jc w:val="both"/>
      </w:pPr>
      <w:r>
        <w:rPr>
          <w:rFonts w:ascii="Times New Roman"/>
          <w:b w:val="false"/>
          <w:i w:val="false"/>
          <w:color w:val="000000"/>
          <w:sz w:val="28"/>
        </w:rPr>
        <w:t>
      4) лицензиялауға жататын, мемлекеттік қызметті алушыға қызметтің жекелеген түрлерімен айналысуға тыйым салатын заңды күшіне енген сот шешімі (үкімі) бар болса;</w:t>
      </w:r>
    </w:p>
    <w:p>
      <w:pPr>
        <w:spacing w:after="0"/>
        <w:ind w:left="0"/>
        <w:jc w:val="both"/>
      </w:pPr>
      <w:r>
        <w:rPr>
          <w:rFonts w:ascii="Times New Roman"/>
          <w:b w:val="false"/>
          <w:i w:val="false"/>
          <w:color w:val="000000"/>
          <w:sz w:val="28"/>
        </w:rPr>
        <w:t>
      5) сот орындаушысының ұсынысы негізінде мемлекеттік қызметті алушының лицензияны алуына сот тыйым салса;</w:t>
      </w:r>
    </w:p>
    <w:p>
      <w:pPr>
        <w:spacing w:after="0"/>
        <w:ind w:left="0"/>
        <w:jc w:val="both"/>
      </w:pPr>
      <w:r>
        <w:rPr>
          <w:rFonts w:ascii="Times New Roman"/>
          <w:b w:val="false"/>
          <w:i w:val="false"/>
          <w:color w:val="000000"/>
          <w:sz w:val="28"/>
        </w:rPr>
        <w:t>
      6) көрсетілетін қызметті алушының лицензия алу үшін ұсынған құжаттарының және (немесе) олардағы деректердің (мәліметтердің) анық еместігін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9"/>
    <w:p>
      <w:pPr>
        <w:spacing w:after="0"/>
        <w:ind w:left="0"/>
        <w:jc w:val="left"/>
      </w:pPr>
      <w:r>
        <w:rPr>
          <w:rFonts w:ascii="Times New Roman"/>
          <w:b/>
          <w:i w:val="false"/>
          <w:color w:val="000000"/>
        </w:rPr>
        <w:t xml:space="preserve"> 3. Көрсетiлетiн қызметтi берушiлердiң және (немесе) олардың лауазымды адамдарының</w:t>
      </w:r>
      <w:r>
        <w:br/>
      </w:r>
      <w:r>
        <w:rPr>
          <w:rFonts w:ascii="Times New Roman"/>
          <w:b/>
          <w:i w:val="false"/>
          <w:color w:val="000000"/>
        </w:rPr>
        <w:t>мемлекеттiк қызмет көрсету мәселелерi бойынша шешiмдерiне, әрекетiне</w:t>
      </w:r>
      <w:r>
        <w:br/>
      </w:r>
      <w:r>
        <w:rPr>
          <w:rFonts w:ascii="Times New Roman"/>
          <w:b/>
          <w:i w:val="false"/>
          <w:color w:val="000000"/>
        </w:rPr>
        <w:t>(әрекетсiздiгiне) шағымдану тәртiбi</w:t>
      </w:r>
    </w:p>
    <w:bookmarkEnd w:id="59"/>
    <w:bookmarkStart w:name="z50" w:id="60"/>
    <w:p>
      <w:pPr>
        <w:spacing w:after="0"/>
        <w:ind w:left="0"/>
        <w:jc w:val="both"/>
      </w:pPr>
      <w:r>
        <w:rPr>
          <w:rFonts w:ascii="Times New Roman"/>
          <w:b w:val="false"/>
          <w:i w:val="false"/>
          <w:color w:val="000000"/>
          <w:sz w:val="28"/>
        </w:rPr>
        <w:t xml:space="preserve">
      11. Мемлекеттік көрсетілетін қызмет мәселелерi бойынша көрсетілетін қызметті берушінің және (немесе) оның лауазымды адамдарының шешiмдерiне, әрекетiне (әрекетсiздiгiне) шағымдану: </w:t>
      </w:r>
    </w:p>
    <w:bookmarkEnd w:id="60"/>
    <w:p>
      <w:pPr>
        <w:spacing w:after="0"/>
        <w:ind w:left="0"/>
        <w:jc w:val="both"/>
      </w:pPr>
      <w:r>
        <w:rPr>
          <w:rFonts w:ascii="Times New Roman"/>
          <w:b w:val="false"/>
          <w:i w:val="false"/>
          <w:color w:val="000000"/>
          <w:sz w:val="28"/>
        </w:rPr>
        <w:t xml:space="preserve">
      Шағым көрсетілетін қызметті берушінің басшысының атына,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мекенжайға не Министрліктің мекенжайына беріледі: 010000, Нұр-Сұлтан қаласы, Есіл ауданы, Мәңгілік ел даңғылы, № 8 үй "Министрліктер үйі" ғимараты, 13-кіреберіс.</w:t>
      </w:r>
    </w:p>
    <w:p>
      <w:pPr>
        <w:spacing w:after="0"/>
        <w:ind w:left="0"/>
        <w:jc w:val="both"/>
      </w:pPr>
      <w:r>
        <w:rPr>
          <w:rFonts w:ascii="Times New Roman"/>
          <w:b w:val="false"/>
          <w:i w:val="false"/>
          <w:color w:val="000000"/>
          <w:sz w:val="28"/>
        </w:rPr>
        <w:t>
      Шағымдар пошта арқылы жазбаша нысанда, "электрондық үкіметтің" веб-порталы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жеке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ақпаратты алуға қолжетімді.</w:t>
      </w:r>
    </w:p>
    <w:p>
      <w:pPr>
        <w:spacing w:after="0"/>
        <w:ind w:left="0"/>
        <w:jc w:val="both"/>
      </w:pPr>
      <w:r>
        <w:rPr>
          <w:rFonts w:ascii="Times New Roman"/>
          <w:b w:val="false"/>
          <w:i w:val="false"/>
          <w:color w:val="000000"/>
          <w:sz w:val="28"/>
        </w:rPr>
        <w:t>
      Мемлекеттiк көрсетiлетін қызмет нәтижелерiмен келiспеген жағдайда, көрсетiлетiн қызметтi алушы мемлекеттiк көрсетілетін қызметтер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көрсетілетін қызметтер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қарауға жатады.</w:t>
      </w:r>
    </w:p>
    <w:p>
      <w:pPr>
        <w:spacing w:after="0"/>
        <w:ind w:left="0"/>
        <w:jc w:val="both"/>
      </w:pPr>
      <w:r>
        <w:rPr>
          <w:rFonts w:ascii="Times New Roman"/>
          <w:b w:val="false"/>
          <w:i w:val="false"/>
          <w:color w:val="000000"/>
          <w:sz w:val="28"/>
        </w:rPr>
        <w:t>
      Арызды қарау нәтижесі туралы дәлелді жауап қызмет алушыға поштамен "электрондық үкіметтің" веб-портал арқылы немесе қызмет көрсетушінің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1" w:id="61"/>
    <w:p>
      <w:pPr>
        <w:spacing w:after="0"/>
        <w:ind w:left="0"/>
        <w:jc w:val="both"/>
      </w:pPr>
      <w:r>
        <w:rPr>
          <w:rFonts w:ascii="Times New Roman"/>
          <w:b w:val="false"/>
          <w:i w:val="false"/>
          <w:color w:val="000000"/>
          <w:sz w:val="28"/>
        </w:rPr>
        <w:t>
      12. Мемлекеттiк қызмет көрсету нәтижелерiмен келiспеген жағдайларда, көрсетiлетiн қызметтi алушының Қазақстан Республикасының заңнамасында белгiленген тәртiппен сотқа шағымдануға құқығы бар.</w:t>
      </w:r>
    </w:p>
    <w:bookmarkEnd w:id="61"/>
    <w:bookmarkStart w:name="z52" w:id="62"/>
    <w:p>
      <w:pPr>
        <w:spacing w:after="0"/>
        <w:ind w:left="0"/>
        <w:jc w:val="left"/>
      </w:pPr>
      <w:r>
        <w:rPr>
          <w:rFonts w:ascii="Times New Roman"/>
          <w:b/>
          <w:i w:val="false"/>
          <w:color w:val="000000"/>
        </w:rPr>
        <w:t xml:space="preserve"> 4. Мемлекеттiк көрсетiлетiн, оның iшiнде электрондық нысанда көрсетiлетiн қызмет</w:t>
      </w:r>
      <w:r>
        <w:br/>
      </w:r>
      <w:r>
        <w:rPr>
          <w:rFonts w:ascii="Times New Roman"/>
          <w:b/>
          <w:i w:val="false"/>
          <w:color w:val="000000"/>
        </w:rPr>
        <w:t>ерекшелiктерi ескерiлiп қойылатын өзге де талаптар</w:t>
      </w:r>
    </w:p>
    <w:bookmarkEnd w:id="62"/>
    <w:bookmarkStart w:name="z53" w:id="63"/>
    <w:p>
      <w:pPr>
        <w:spacing w:after="0"/>
        <w:ind w:left="0"/>
        <w:jc w:val="both"/>
      </w:pPr>
      <w:r>
        <w:rPr>
          <w:rFonts w:ascii="Times New Roman"/>
          <w:b w:val="false"/>
          <w:i w:val="false"/>
          <w:color w:val="000000"/>
          <w:sz w:val="28"/>
        </w:rPr>
        <w:t>
      13. Мемлекеттiк қызмет көрсету орындарының мекенжайлары көрсетiлетiн қызметтi берушiнiң www.adilet.gov.kz, интернет-ресурсының "Мемлекеттiк көрсетiлетiн қызметтер" бөлiмiнде орналастырылған.</w:t>
      </w:r>
    </w:p>
    <w:bookmarkEnd w:id="63"/>
    <w:bookmarkStart w:name="z54" w:id="64"/>
    <w:p>
      <w:pPr>
        <w:spacing w:after="0"/>
        <w:ind w:left="0"/>
        <w:jc w:val="both"/>
      </w:pPr>
      <w:r>
        <w:rPr>
          <w:rFonts w:ascii="Times New Roman"/>
          <w:b w:val="false"/>
          <w:i w:val="false"/>
          <w:color w:val="000000"/>
          <w:sz w:val="28"/>
        </w:rPr>
        <w:t>
      14. ЭЦҚ бар болған жағдайда көрсетiлетiн қызметтi алушының мемлекеттiк көрсетiлетiн қызметтi портал арқылы электрондық нысанда алу мүмкiндiгi бар.</w:t>
      </w:r>
    </w:p>
    <w:bookmarkEnd w:id="64"/>
    <w:bookmarkStart w:name="z55" w:id="65"/>
    <w:p>
      <w:pPr>
        <w:spacing w:after="0"/>
        <w:ind w:left="0"/>
        <w:jc w:val="both"/>
      </w:pPr>
      <w:r>
        <w:rPr>
          <w:rFonts w:ascii="Times New Roman"/>
          <w:b w:val="false"/>
          <w:i w:val="false"/>
          <w:color w:val="000000"/>
          <w:sz w:val="28"/>
        </w:rPr>
        <w:t>
      15. Көрсетiлетiн қызметтi алушының мемлекеттiк қызмет көрсетудiң тәртiбi және мәртебесi туралы ақпаратты порталдағы "жеке кабинет", сондай-ақ мемлекеттiк қызметтер көрсету мәселелерi жөнiндегi бiрыңғай байланыс орталығы арқылы қашықтықтан қол жеткiзу режимiнде алу мүмкiндiгi бар.</w:t>
      </w:r>
    </w:p>
    <w:bookmarkEnd w:id="65"/>
    <w:bookmarkStart w:name="z56" w:id="66"/>
    <w:p>
      <w:pPr>
        <w:spacing w:after="0"/>
        <w:ind w:left="0"/>
        <w:jc w:val="both"/>
      </w:pPr>
      <w:r>
        <w:rPr>
          <w:rFonts w:ascii="Times New Roman"/>
          <w:b w:val="false"/>
          <w:i w:val="false"/>
          <w:color w:val="000000"/>
          <w:sz w:val="28"/>
        </w:rPr>
        <w:t>
      16. Бiрыңғай байланыс орталығы: 1414, 8 800 080 7777.</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 айналысу</w:t>
            </w:r>
            <w:r>
              <w:br/>
            </w:r>
            <w:r>
              <w:rPr>
                <w:rFonts w:ascii="Times New Roman"/>
                <w:b w:val="false"/>
                <w:i w:val="false"/>
                <w:color w:val="000000"/>
                <w:sz w:val="20"/>
              </w:rPr>
              <w:t>құқығына лицензия беру" мемлекеттiк</w:t>
            </w:r>
            <w:r>
              <w:br/>
            </w:r>
            <w:r>
              <w:rPr>
                <w:rFonts w:ascii="Times New Roman"/>
                <w:b w:val="false"/>
                <w:i w:val="false"/>
                <w:color w:val="000000"/>
                <w:sz w:val="20"/>
              </w:rPr>
              <w:t>көрсетiлетiн қызмет стандартына</w:t>
            </w:r>
            <w:r>
              <w:br/>
            </w:r>
            <w:r>
              <w:rPr>
                <w:rFonts w:ascii="Times New Roman"/>
                <w:b w:val="false"/>
                <w:i w:val="false"/>
                <w:color w:val="000000"/>
                <w:sz w:val="20"/>
              </w:rPr>
              <w:t>1-қосымша</w:t>
            </w:r>
          </w:p>
        </w:tc>
      </w:tr>
    </w:tbl>
    <w:bookmarkStart w:name="z58" w:id="67"/>
    <w:p>
      <w:pPr>
        <w:spacing w:after="0"/>
        <w:ind w:left="0"/>
        <w:jc w:val="left"/>
      </w:pPr>
      <w:r>
        <w:rPr>
          <w:rFonts w:ascii="Times New Roman"/>
          <w:b/>
          <w:i w:val="false"/>
          <w:color w:val="000000"/>
        </w:rPr>
        <w:t xml:space="preserve"> Жеке тұлғаның лицензия және (немесе) лицензияға қосымша алуға</w:t>
      </w:r>
      <w:r>
        <w:br/>
      </w:r>
      <w:r>
        <w:rPr>
          <w:rFonts w:ascii="Times New Roman"/>
          <w:b/>
          <w:i w:val="false"/>
          <w:color w:val="000000"/>
        </w:rPr>
        <w:t>өтiнiшi</w:t>
      </w:r>
    </w:p>
    <w:bookmarkEnd w:id="6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сәйкестендiру нөмiрi)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кiшi түрiнің(-лерi) толық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тасығышта______ (лицензияны қағаз тасығышта алу қажет болған жағдайда</w:t>
      </w:r>
    </w:p>
    <w:p>
      <w:pPr>
        <w:spacing w:after="0"/>
        <w:ind w:left="0"/>
        <w:jc w:val="both"/>
      </w:pPr>
      <w:r>
        <w:rPr>
          <w:rFonts w:ascii="Times New Roman"/>
          <w:b w:val="false"/>
          <w:i w:val="false"/>
          <w:color w:val="000000"/>
          <w:sz w:val="28"/>
        </w:rPr>
        <w:t>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мекенжайы __________________________________</w:t>
      </w:r>
    </w:p>
    <w:p>
      <w:pPr>
        <w:spacing w:after="0"/>
        <w:ind w:left="0"/>
        <w:jc w:val="both"/>
      </w:pPr>
      <w:r>
        <w:rPr>
          <w:rFonts w:ascii="Times New Roman"/>
          <w:b w:val="false"/>
          <w:i w:val="false"/>
          <w:color w:val="000000"/>
          <w:sz w:val="28"/>
        </w:rPr>
        <w:t>
                                  (пошталық индексi, облысы, қаласы, ауданы,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(елдi мекені, көше атауы, үй/ғимараттың нөмiрi)</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 өтініш берушіге қызметтің лицензияланатын түрімен және</w:t>
      </w:r>
    </w:p>
    <w:p>
      <w:pPr>
        <w:spacing w:after="0"/>
        <w:ind w:left="0"/>
        <w:jc w:val="both"/>
      </w:pPr>
      <w:r>
        <w:rPr>
          <w:rFonts w:ascii="Times New Roman"/>
          <w:b w:val="false"/>
          <w:i w:val="false"/>
          <w:color w:val="000000"/>
          <w:sz w:val="28"/>
        </w:rPr>
        <w:t>
      (немесе) кіші түрімен айналысуға сот тыйым салмайтыны; қоса берілген</w:t>
      </w:r>
    </w:p>
    <w:p>
      <w:pPr>
        <w:spacing w:after="0"/>
        <w:ind w:left="0"/>
        <w:jc w:val="both"/>
      </w:pPr>
      <w:r>
        <w:rPr>
          <w:rFonts w:ascii="Times New Roman"/>
          <w:b w:val="false"/>
          <w:i w:val="false"/>
          <w:color w:val="000000"/>
          <w:sz w:val="28"/>
        </w:rPr>
        <w:t>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және (немесе)</w:t>
      </w:r>
    </w:p>
    <w:p>
      <w:pPr>
        <w:spacing w:after="0"/>
        <w:ind w:left="0"/>
        <w:jc w:val="both"/>
      </w:pPr>
      <w:r>
        <w:rPr>
          <w:rFonts w:ascii="Times New Roman"/>
          <w:b w:val="false"/>
          <w:i w:val="false"/>
          <w:color w:val="000000"/>
          <w:sz w:val="28"/>
        </w:rPr>
        <w:t>
      лицензияға қосымшаны беру кезінде ақпараттық жүйелерде қамтылған,</w:t>
      </w:r>
    </w:p>
    <w:p>
      <w:pPr>
        <w:spacing w:after="0"/>
        <w:ind w:left="0"/>
        <w:jc w:val="both"/>
      </w:pPr>
      <w:r>
        <w:rPr>
          <w:rFonts w:ascii="Times New Roman"/>
          <w:b w:val="false"/>
          <w:i w:val="false"/>
          <w:color w:val="000000"/>
          <w:sz w:val="28"/>
        </w:rPr>
        <w:t>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
      деректерді пайдалануға келісімін береді; өтініш беруші халыққа қызмет</w:t>
      </w:r>
    </w:p>
    <w:p>
      <w:pPr>
        <w:spacing w:after="0"/>
        <w:ind w:left="0"/>
        <w:jc w:val="both"/>
      </w:pPr>
      <w:r>
        <w:rPr>
          <w:rFonts w:ascii="Times New Roman"/>
          <w:b w:val="false"/>
          <w:i w:val="false"/>
          <w:color w:val="000000"/>
          <w:sz w:val="28"/>
        </w:rPr>
        <w:t>
      көрсету орталығы қызметкерінің өтінішті электрондық цифрлік</w:t>
      </w:r>
    </w:p>
    <w:p>
      <w:pPr>
        <w:spacing w:after="0"/>
        <w:ind w:left="0"/>
        <w:jc w:val="both"/>
      </w:pPr>
      <w:r>
        <w:rPr>
          <w:rFonts w:ascii="Times New Roman"/>
          <w:b w:val="false"/>
          <w:i w:val="false"/>
          <w:color w:val="000000"/>
          <w:sz w:val="28"/>
        </w:rPr>
        <w:t>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__________________________________________________________</w:t>
      </w:r>
    </w:p>
    <w:p>
      <w:pPr>
        <w:spacing w:after="0"/>
        <w:ind w:left="0"/>
        <w:jc w:val="both"/>
      </w:pPr>
      <w:r>
        <w:rPr>
          <w:rFonts w:ascii="Times New Roman"/>
          <w:b w:val="false"/>
          <w:i w:val="false"/>
          <w:color w:val="000000"/>
          <w:sz w:val="28"/>
        </w:rPr>
        <w:t>
      (қолы) (тегi, аты, әкесiнiң аты (бар болса)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34" w:id="68"/>
    <w:p>
      <w:pPr>
        <w:spacing w:after="0"/>
        <w:ind w:left="0"/>
        <w:jc w:val="left"/>
      </w:pPr>
      <w:r>
        <w:rPr>
          <w:rFonts w:ascii="Times New Roman"/>
          <w:b/>
          <w:i w:val="false"/>
          <w:color w:val="000000"/>
        </w:rPr>
        <w:t xml:space="preserve"> Нотариаттық қызметті жүзеге асыру мәліметтерінің нысаны</w:t>
      </w:r>
    </w:p>
    <w:bookmarkEnd w:id="68"/>
    <w:p>
      <w:pPr>
        <w:spacing w:after="0"/>
        <w:ind w:left="0"/>
        <w:jc w:val="both"/>
      </w:pPr>
      <w:r>
        <w:rPr>
          <w:rFonts w:ascii="Times New Roman"/>
          <w:b w:val="false"/>
          <w:i w:val="false"/>
          <w:color w:val="ff0000"/>
          <w:sz w:val="28"/>
        </w:rPr>
        <w:t xml:space="preserve">
      Ескерту. 2-қосымша жаңа редакцияда - ҚР Әділет министрінің 18.11.2016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1056</w:t>
      </w:r>
      <w:r>
        <w:rPr>
          <w:rFonts w:ascii="Times New Roman"/>
          <w:b w:val="false"/>
          <w:i w:val="false"/>
          <w:color w:val="ff0000"/>
          <w:sz w:val="28"/>
        </w:rPr>
        <w:t xml:space="preserve"> бұйрығымен.      ____________________________________________________________________</w:t>
      </w:r>
    </w:p>
    <w:p>
      <w:pPr>
        <w:spacing w:after="0"/>
        <w:ind w:left="0"/>
        <w:jc w:val="both"/>
      </w:pPr>
      <w:r>
        <w:rPr>
          <w:rFonts w:ascii="Times New Roman"/>
          <w:b w:val="false"/>
          <w:i w:val="false"/>
          <w:color w:val="000000"/>
          <w:sz w:val="28"/>
        </w:rPr>
        <w:t>
      (жеке тұлғаныі тегі, аты, әкесінің аты (бар болған кезде),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барлық адамдар толтырады</w:t>
      </w:r>
    </w:p>
    <w:p>
      <w:pPr>
        <w:spacing w:after="0"/>
        <w:ind w:left="0"/>
        <w:jc w:val="both"/>
      </w:pPr>
      <w:r>
        <w:rPr>
          <w:rFonts w:ascii="Times New Roman"/>
          <w:b w:val="false"/>
          <w:i w:val="false"/>
          <w:color w:val="000000"/>
          <w:sz w:val="28"/>
        </w:rPr>
        <w:t>
      1. диплом туралы мәліметтер</w:t>
      </w:r>
    </w:p>
    <w:p>
      <w:pPr>
        <w:spacing w:after="0"/>
        <w:ind w:left="0"/>
        <w:jc w:val="both"/>
      </w:pPr>
      <w:r>
        <w:rPr>
          <w:rFonts w:ascii="Times New Roman"/>
          <w:b w:val="false"/>
          <w:i w:val="false"/>
          <w:color w:val="000000"/>
          <w:sz w:val="28"/>
        </w:rPr>
        <w:t>
      1. жоғары оқу орнының атауы _________________________________________</w:t>
      </w:r>
    </w:p>
    <w:p>
      <w:pPr>
        <w:spacing w:after="0"/>
        <w:ind w:left="0"/>
        <w:jc w:val="both"/>
      </w:pPr>
      <w:r>
        <w:rPr>
          <w:rFonts w:ascii="Times New Roman"/>
          <w:b w:val="false"/>
          <w:i w:val="false"/>
          <w:color w:val="000000"/>
          <w:sz w:val="28"/>
        </w:rPr>
        <w:t>
      2. мамандық атауы ___________________________________________________</w:t>
      </w:r>
    </w:p>
    <w:p>
      <w:pPr>
        <w:spacing w:after="0"/>
        <w:ind w:left="0"/>
        <w:jc w:val="both"/>
      </w:pPr>
      <w:r>
        <w:rPr>
          <w:rFonts w:ascii="Times New Roman"/>
          <w:b w:val="false"/>
          <w:i w:val="false"/>
          <w:color w:val="000000"/>
          <w:sz w:val="28"/>
        </w:rPr>
        <w:t>
      3. мамандық шифры___________________________________________________</w:t>
      </w:r>
    </w:p>
    <w:p>
      <w:pPr>
        <w:spacing w:after="0"/>
        <w:ind w:left="0"/>
        <w:jc w:val="both"/>
      </w:pPr>
      <w:r>
        <w:rPr>
          <w:rFonts w:ascii="Times New Roman"/>
          <w:b w:val="false"/>
          <w:i w:val="false"/>
          <w:color w:val="000000"/>
          <w:sz w:val="28"/>
        </w:rPr>
        <w:t>
      4. диплом нөмірі_____________________________________________________</w:t>
      </w:r>
    </w:p>
    <w:p>
      <w:pPr>
        <w:spacing w:after="0"/>
        <w:ind w:left="0"/>
        <w:jc w:val="both"/>
      </w:pPr>
      <w:r>
        <w:rPr>
          <w:rFonts w:ascii="Times New Roman"/>
          <w:b w:val="false"/>
          <w:i w:val="false"/>
          <w:color w:val="000000"/>
          <w:sz w:val="28"/>
        </w:rPr>
        <w:t>
      5. дипломның берілген күні___________________________________________</w:t>
      </w:r>
    </w:p>
    <w:p>
      <w:pPr>
        <w:spacing w:after="0"/>
        <w:ind w:left="0"/>
        <w:jc w:val="both"/>
      </w:pPr>
      <w:r>
        <w:rPr>
          <w:rFonts w:ascii="Times New Roman"/>
          <w:b w:val="false"/>
          <w:i w:val="false"/>
          <w:color w:val="000000"/>
          <w:sz w:val="28"/>
        </w:rPr>
        <w:t>
      6. дипломды тану/нострификациялау туралы куәліктің берілген күні_____</w:t>
      </w:r>
    </w:p>
    <w:p>
      <w:pPr>
        <w:spacing w:after="0"/>
        <w:ind w:left="0"/>
        <w:jc w:val="both"/>
      </w:pPr>
      <w:r>
        <w:rPr>
          <w:rFonts w:ascii="Times New Roman"/>
          <w:b w:val="false"/>
          <w:i w:val="false"/>
          <w:color w:val="000000"/>
          <w:sz w:val="28"/>
        </w:rPr>
        <w:t>
      7. дипломды тану/нострификация туралы куәліктің нөмірі ______________</w:t>
      </w:r>
    </w:p>
    <w:p>
      <w:pPr>
        <w:spacing w:after="0"/>
        <w:ind w:left="0"/>
        <w:jc w:val="both"/>
      </w:pPr>
      <w:r>
        <w:rPr>
          <w:rFonts w:ascii="Times New Roman"/>
          <w:b w:val="false"/>
          <w:i w:val="false"/>
          <w:color w:val="000000"/>
          <w:sz w:val="28"/>
        </w:rPr>
        <w:t>
      (6,7-тармақтар шетел білім беру мекемелері берген дипломдар үшін</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2.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қорытындының бекітілген күні ________</w:t>
      </w:r>
    </w:p>
    <w:p>
      <w:pPr>
        <w:spacing w:after="0"/>
        <w:ind w:left="0"/>
        <w:jc w:val="both"/>
      </w:pPr>
      <w:r>
        <w:rPr>
          <w:rFonts w:ascii="Times New Roman"/>
          <w:b w:val="false"/>
          <w:i w:val="false"/>
          <w:color w:val="000000"/>
          <w:sz w:val="28"/>
        </w:rPr>
        <w:t>
      2. облыс ____________________________________________________________</w:t>
      </w:r>
    </w:p>
    <w:p>
      <w:pPr>
        <w:spacing w:after="0"/>
        <w:ind w:left="0"/>
        <w:jc w:val="both"/>
      </w:pPr>
      <w:r>
        <w:rPr>
          <w:rFonts w:ascii="Times New Roman"/>
          <w:b w:val="false"/>
          <w:i w:val="false"/>
          <w:color w:val="000000"/>
          <w:sz w:val="28"/>
        </w:rPr>
        <w:t>
      3. тағылымдаманың жетекшісі__________________________________________</w:t>
      </w:r>
    </w:p>
    <w:p>
      <w:pPr>
        <w:spacing w:after="0"/>
        <w:ind w:left="0"/>
        <w:jc w:val="both"/>
      </w:pPr>
      <w:r>
        <w:rPr>
          <w:rFonts w:ascii="Times New Roman"/>
          <w:b w:val="false"/>
          <w:i w:val="false"/>
          <w:color w:val="000000"/>
          <w:sz w:val="28"/>
        </w:rPr>
        <w:t>
      4. тағылымдаманың басталған күні_____________________________________</w:t>
      </w:r>
    </w:p>
    <w:p>
      <w:pPr>
        <w:spacing w:after="0"/>
        <w:ind w:left="0"/>
        <w:jc w:val="both"/>
      </w:pPr>
      <w:r>
        <w:rPr>
          <w:rFonts w:ascii="Times New Roman"/>
          <w:b w:val="false"/>
          <w:i w:val="false"/>
          <w:color w:val="000000"/>
          <w:sz w:val="28"/>
        </w:rPr>
        <w:t>
      5. тағылымдаманың аяқталған күні_____________________________________</w:t>
      </w:r>
    </w:p>
    <w:p>
      <w:pPr>
        <w:spacing w:after="0"/>
        <w:ind w:left="0"/>
        <w:jc w:val="both"/>
      </w:pPr>
      <w:r>
        <w:rPr>
          <w:rFonts w:ascii="Times New Roman"/>
          <w:b w:val="false"/>
          <w:i w:val="false"/>
          <w:color w:val="000000"/>
          <w:sz w:val="28"/>
        </w:rPr>
        <w:t>
      тағылымдамадан және аттестаттаудан өткен адамдар үшін</w:t>
      </w:r>
    </w:p>
    <w:p>
      <w:pPr>
        <w:spacing w:after="0"/>
        <w:ind w:left="0"/>
        <w:jc w:val="both"/>
      </w:pPr>
      <w:r>
        <w:rPr>
          <w:rFonts w:ascii="Times New Roman"/>
          <w:b w:val="false"/>
          <w:i w:val="false"/>
          <w:color w:val="000000"/>
          <w:sz w:val="28"/>
        </w:rPr>
        <w:t>
      3. Комиссияның аттестаттау туралы шешімі</w:t>
      </w:r>
    </w:p>
    <w:p>
      <w:pPr>
        <w:spacing w:after="0"/>
        <w:ind w:left="0"/>
        <w:jc w:val="both"/>
      </w:pPr>
      <w:r>
        <w:rPr>
          <w:rFonts w:ascii="Times New Roman"/>
          <w:b w:val="false"/>
          <w:i w:val="false"/>
          <w:color w:val="000000"/>
          <w:sz w:val="28"/>
        </w:rPr>
        <w:t>
      1. қала______________________________________________________________</w:t>
      </w:r>
    </w:p>
    <w:p>
      <w:pPr>
        <w:spacing w:after="0"/>
        <w:ind w:left="0"/>
        <w:jc w:val="both"/>
      </w:pPr>
      <w:r>
        <w:rPr>
          <w:rFonts w:ascii="Times New Roman"/>
          <w:b w:val="false"/>
          <w:i w:val="false"/>
          <w:color w:val="000000"/>
          <w:sz w:val="28"/>
        </w:rPr>
        <w:t>
      2. өткізілген күні___________________________________________________</w:t>
      </w:r>
    </w:p>
    <w:p>
      <w:pPr>
        <w:spacing w:after="0"/>
        <w:ind w:left="0"/>
        <w:jc w:val="both"/>
      </w:pPr>
      <w:r>
        <w:rPr>
          <w:rFonts w:ascii="Times New Roman"/>
          <w:b w:val="false"/>
          <w:i w:val="false"/>
          <w:color w:val="000000"/>
          <w:sz w:val="28"/>
        </w:rPr>
        <w:t>
      3. қарау мәртебесі __________________________________________________</w:t>
      </w:r>
    </w:p>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w:t>
      </w:r>
    </w:p>
    <w:p>
      <w:pPr>
        <w:spacing w:after="0"/>
        <w:ind w:left="0"/>
        <w:jc w:val="both"/>
      </w:pPr>
      <w:r>
        <w:rPr>
          <w:rFonts w:ascii="Times New Roman"/>
          <w:b w:val="false"/>
          <w:i w:val="false"/>
          <w:color w:val="000000"/>
          <w:sz w:val="28"/>
        </w:rPr>
        <w:t>
      комиссиясында біліктілік емтихандарын тапсырған адамдар үшін</w:t>
      </w:r>
    </w:p>
    <w:p>
      <w:pPr>
        <w:spacing w:after="0"/>
        <w:ind w:left="0"/>
        <w:jc w:val="both"/>
      </w:pPr>
      <w:r>
        <w:rPr>
          <w:rFonts w:ascii="Times New Roman"/>
          <w:b w:val="false"/>
          <w:i w:val="false"/>
          <w:color w:val="000000"/>
          <w:sz w:val="28"/>
        </w:rPr>
        <w:t>
      4. Судья лауазымына біліктілік емтиханын тапсыру</w:t>
      </w:r>
    </w:p>
    <w:p>
      <w:pPr>
        <w:spacing w:after="0"/>
        <w:ind w:left="0"/>
        <w:jc w:val="both"/>
      </w:pPr>
      <w:r>
        <w:rPr>
          <w:rFonts w:ascii="Times New Roman"/>
          <w:b w:val="false"/>
          <w:i w:val="false"/>
          <w:color w:val="000000"/>
          <w:sz w:val="28"/>
        </w:rPr>
        <w:t>
      1. өткізілген күні __________________________________________________</w:t>
      </w:r>
    </w:p>
    <w:p>
      <w:pPr>
        <w:spacing w:after="0"/>
        <w:ind w:left="0"/>
        <w:jc w:val="both"/>
      </w:pPr>
      <w:r>
        <w:rPr>
          <w:rFonts w:ascii="Times New Roman"/>
          <w:b w:val="false"/>
          <w:i w:val="false"/>
          <w:color w:val="000000"/>
          <w:sz w:val="28"/>
        </w:rPr>
        <w:t>
      2. қарау мәртебесі __________________________________________________</w:t>
      </w:r>
    </w:p>
    <w:p>
      <w:pPr>
        <w:spacing w:after="0"/>
        <w:ind w:left="0"/>
        <w:jc w:val="both"/>
      </w:pPr>
      <w:r>
        <w:rPr>
          <w:rFonts w:ascii="Times New Roman"/>
          <w:b w:val="false"/>
          <w:i w:val="false"/>
          <w:color w:val="000000"/>
          <w:sz w:val="28"/>
        </w:rPr>
        <w:t>
      тұрақты судьялар үшін</w:t>
      </w:r>
    </w:p>
    <w:p>
      <w:pPr>
        <w:spacing w:after="0"/>
        <w:ind w:left="0"/>
        <w:jc w:val="both"/>
      </w:pPr>
      <w:r>
        <w:rPr>
          <w:rFonts w:ascii="Times New Roman"/>
          <w:b w:val="false"/>
          <w:i w:val="false"/>
          <w:color w:val="000000"/>
          <w:sz w:val="28"/>
        </w:rPr>
        <w:t>
      5. Қазақстан Республикасы Президентінің Жарлығы (бұдан әрі - Жарлық)</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1. Жарлықтың нөмірі__________________________________________________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w:t>
      </w:r>
    </w:p>
    <w:p>
      <w:pPr>
        <w:spacing w:after="0"/>
        <w:ind w:left="0"/>
        <w:jc w:val="both"/>
      </w:pPr>
      <w:r>
        <w:rPr>
          <w:rFonts w:ascii="Times New Roman"/>
          <w:b w:val="false"/>
          <w:i w:val="false"/>
          <w:color w:val="000000"/>
          <w:sz w:val="28"/>
        </w:rPr>
        <w:t>
      күні_______________________________________________________________</w:t>
      </w:r>
    </w:p>
    <w:p>
      <w:pPr>
        <w:spacing w:after="0"/>
        <w:ind w:left="0"/>
        <w:jc w:val="both"/>
      </w:pPr>
      <w:r>
        <w:rPr>
          <w:rFonts w:ascii="Times New Roman"/>
          <w:b w:val="false"/>
          <w:i w:val="false"/>
          <w:color w:val="000000"/>
          <w:sz w:val="28"/>
        </w:rPr>
        <w:t>
      тұрақты судья болып жұмыс істеген тұлғалар үшін</w:t>
      </w:r>
    </w:p>
    <w:p>
      <w:pPr>
        <w:spacing w:after="0"/>
        <w:ind w:left="0"/>
        <w:jc w:val="both"/>
      </w:pPr>
      <w:r>
        <w:rPr>
          <w:rFonts w:ascii="Times New Roman"/>
          <w:b w:val="false"/>
          <w:i w:val="false"/>
          <w:color w:val="000000"/>
          <w:sz w:val="28"/>
        </w:rPr>
        <w:t>
      6. Қазақстан Республикасы Президентінің Жарлығы туралы мәліметтер</w:t>
      </w:r>
    </w:p>
    <w:p>
      <w:pPr>
        <w:spacing w:after="0"/>
        <w:ind w:left="0"/>
        <w:jc w:val="both"/>
      </w:pPr>
      <w:r>
        <w:rPr>
          <w:rFonts w:ascii="Times New Roman"/>
          <w:b w:val="false"/>
          <w:i w:val="false"/>
          <w:color w:val="000000"/>
          <w:sz w:val="28"/>
        </w:rPr>
        <w:t>
      1. Жарлықтың нөмірі__________________________________________________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күні_____</w:t>
      </w:r>
    </w:p>
    <w:p>
      <w:pPr>
        <w:spacing w:after="0"/>
        <w:ind w:left="0"/>
        <w:jc w:val="both"/>
      </w:pPr>
      <w:r>
        <w:rPr>
          <w:rFonts w:ascii="Times New Roman"/>
          <w:b w:val="false"/>
          <w:i w:val="false"/>
          <w:color w:val="000000"/>
          <w:sz w:val="28"/>
        </w:rPr>
        <w:t>
      3. Жарлықтың нөмірі__________________________________________________</w:t>
      </w:r>
    </w:p>
    <w:p>
      <w:pPr>
        <w:spacing w:after="0"/>
        <w:ind w:left="0"/>
        <w:jc w:val="both"/>
      </w:pPr>
      <w:r>
        <w:rPr>
          <w:rFonts w:ascii="Times New Roman"/>
          <w:b w:val="false"/>
          <w:i w:val="false"/>
          <w:color w:val="000000"/>
          <w:sz w:val="28"/>
        </w:rPr>
        <w:t>
      4. Судья лауазымынан босату туралы жарлықтың қабылданған күні________</w:t>
      </w:r>
    </w:p>
    <w:p>
      <w:pPr>
        <w:spacing w:after="0"/>
        <w:ind w:left="0"/>
        <w:jc w:val="both"/>
      </w:pPr>
      <w:r>
        <w:rPr>
          <w:rFonts w:ascii="Times New Roman"/>
          <w:b w:val="false"/>
          <w:i w:val="false"/>
          <w:color w:val="000000"/>
          <w:sz w:val="28"/>
        </w:rPr>
        <w:t>
      5. Босату негізі_____________________________________________________</w:t>
      </w:r>
    </w:p>
    <w:p>
      <w:pPr>
        <w:spacing w:after="0"/>
        <w:ind w:left="0"/>
        <w:jc w:val="both"/>
      </w:pPr>
      <w:r>
        <w:rPr>
          <w:rFonts w:ascii="Times New Roman"/>
          <w:b w:val="false"/>
          <w:i w:val="false"/>
          <w:color w:val="000000"/>
          <w:sz w:val="28"/>
        </w:rPr>
        <w:t>
      Жеке тұлға ______________________ күні:________</w:t>
      </w:r>
    </w:p>
    <w:p>
      <w:pPr>
        <w:spacing w:after="0"/>
        <w:ind w:left="0"/>
        <w:jc w:val="both"/>
      </w:pPr>
      <w:r>
        <w:rPr>
          <w:rFonts w:ascii="Times New Roman"/>
          <w:b w:val="false"/>
          <w:i w:val="false"/>
          <w:color w:val="000000"/>
          <w:sz w:val="28"/>
        </w:rPr>
        <w:t>
      (қолы) (Т.А.Ә.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 айналысу</w:t>
            </w:r>
            <w:r>
              <w:br/>
            </w:r>
            <w:r>
              <w:rPr>
                <w:rFonts w:ascii="Times New Roman"/>
                <w:b w:val="false"/>
                <w:i w:val="false"/>
                <w:color w:val="000000"/>
                <w:sz w:val="20"/>
              </w:rPr>
              <w:t>құқығына лицензия беру" мемлекеттiк</w:t>
            </w:r>
            <w:r>
              <w:br/>
            </w:r>
            <w:r>
              <w:rPr>
                <w:rFonts w:ascii="Times New Roman"/>
                <w:b w:val="false"/>
                <w:i w:val="false"/>
                <w:color w:val="000000"/>
                <w:sz w:val="20"/>
              </w:rPr>
              <w:t>көрсетiлетiн қызмет стандартына</w:t>
            </w:r>
            <w:r>
              <w:br/>
            </w:r>
            <w:r>
              <w:rPr>
                <w:rFonts w:ascii="Times New Roman"/>
                <w:b w:val="false"/>
                <w:i w:val="false"/>
                <w:color w:val="000000"/>
                <w:sz w:val="20"/>
              </w:rPr>
              <w:t>3-қосымша</w:t>
            </w:r>
          </w:p>
        </w:tc>
      </w:tr>
    </w:tbl>
    <w:bookmarkStart w:name="z62" w:id="69"/>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6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 жүзеге асыруға</w:t>
      </w:r>
    </w:p>
    <w:p>
      <w:pPr>
        <w:spacing w:after="0"/>
        <w:ind w:left="0"/>
        <w:jc w:val="both"/>
      </w:pPr>
      <w:r>
        <w:rPr>
          <w:rFonts w:ascii="Times New Roman"/>
          <w:b w:val="false"/>
          <w:i w:val="false"/>
          <w:color w:val="000000"/>
          <w:sz w:val="28"/>
        </w:rPr>
        <w:t>
      20___ жылғы " " _________ № __________, _______________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жеке тұлға-лицензиаттың тегі, аты, әкесінің аты (болған жағдайда) өзгеруі 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болатындығы;өтініш берушіге қызметтің лицензияланатын түрімен және (немесе) кіші түрімен айналысуға сот тыйым салмайтыны;қоса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232 бұйрығына</w:t>
            </w:r>
            <w:r>
              <w:br/>
            </w:r>
            <w:r>
              <w:rPr>
                <w:rFonts w:ascii="Times New Roman"/>
                <w:b w:val="false"/>
                <w:i w:val="false"/>
                <w:color w:val="000000"/>
                <w:sz w:val="20"/>
              </w:rPr>
              <w:t>3-қосымша</w:t>
            </w:r>
          </w:p>
        </w:tc>
      </w:tr>
    </w:tbl>
    <w:bookmarkStart w:name="z64" w:id="70"/>
    <w:p>
      <w:pPr>
        <w:spacing w:after="0"/>
        <w:ind w:left="0"/>
        <w:jc w:val="left"/>
      </w:pPr>
      <w:r>
        <w:rPr>
          <w:rFonts w:ascii="Times New Roman"/>
          <w:b/>
          <w:i w:val="false"/>
          <w:color w:val="000000"/>
        </w:rPr>
        <w:t xml:space="preserve"> "Нотариустардың өтініштерін қабылдау, мөрлерін тіркеу және беру" мемлекеттік көрсетілетін қызмет стандарты</w:t>
      </w:r>
    </w:p>
    <w:bookmarkEnd w:id="70"/>
    <w:bookmarkStart w:name="z65" w:id="71"/>
    <w:p>
      <w:pPr>
        <w:spacing w:after="0"/>
        <w:ind w:left="0"/>
        <w:jc w:val="left"/>
      </w:pPr>
      <w:r>
        <w:rPr>
          <w:rFonts w:ascii="Times New Roman"/>
          <w:b/>
          <w:i w:val="false"/>
          <w:color w:val="000000"/>
        </w:rPr>
        <w:t xml:space="preserve"> 1. Жалпы ережелер</w:t>
      </w:r>
    </w:p>
    <w:bookmarkEnd w:id="71"/>
    <w:bookmarkStart w:name="z66" w:id="72"/>
    <w:p>
      <w:pPr>
        <w:spacing w:after="0"/>
        <w:ind w:left="0"/>
        <w:jc w:val="both"/>
      </w:pPr>
      <w:r>
        <w:rPr>
          <w:rFonts w:ascii="Times New Roman"/>
          <w:b w:val="false"/>
          <w:i w:val="false"/>
          <w:color w:val="000000"/>
          <w:sz w:val="28"/>
        </w:rPr>
        <w:t>
      1. "Нотариустардың өтініштерін қабылдау, мөрлерін тіркеу және беру" мемлекеттік көрсетілетін қызметі (бұдан әрі – мемлекеттік көрсетілетін қызмет).</w:t>
      </w:r>
    </w:p>
    <w:bookmarkEnd w:id="72"/>
    <w:bookmarkStart w:name="z67" w:id="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73"/>
    <w:bookmarkStart w:name="z68" w:id="74"/>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Әділет департаменттері (бұдан әрі – қызмет беруші) көрсетеді.</w:t>
      </w:r>
    </w:p>
    <w:bookmarkEnd w:id="7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қызмет берушімен;</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әрі-Мемлекеттік корпорация) арқылы.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75"/>
    <w:p>
      <w:pPr>
        <w:spacing w:after="0"/>
        <w:ind w:left="0"/>
        <w:jc w:val="left"/>
      </w:pPr>
      <w:r>
        <w:rPr>
          <w:rFonts w:ascii="Times New Roman"/>
          <w:b/>
          <w:i w:val="false"/>
          <w:color w:val="000000"/>
        </w:rPr>
        <w:t xml:space="preserve"> 2. Мемлекеттік қызмет көрсету тәртібі</w:t>
      </w:r>
    </w:p>
    <w:bookmarkEnd w:id="75"/>
    <w:bookmarkStart w:name="z70" w:id="76"/>
    <w:p>
      <w:pPr>
        <w:spacing w:after="0"/>
        <w:ind w:left="0"/>
        <w:jc w:val="both"/>
      </w:pPr>
      <w:r>
        <w:rPr>
          <w:rFonts w:ascii="Times New Roman"/>
          <w:b w:val="false"/>
          <w:i w:val="false"/>
          <w:color w:val="000000"/>
          <w:sz w:val="28"/>
        </w:rPr>
        <w:t>
      4. Мемлекеттiк қызметтi көрсету мерзiмi:</w:t>
      </w:r>
    </w:p>
    <w:bookmarkEnd w:id="76"/>
    <w:p>
      <w:pPr>
        <w:spacing w:after="0"/>
        <w:ind w:left="0"/>
        <w:jc w:val="both"/>
      </w:pPr>
      <w:r>
        <w:rPr>
          <w:rFonts w:ascii="Times New Roman"/>
          <w:b w:val="false"/>
          <w:i w:val="false"/>
          <w:color w:val="000000"/>
          <w:sz w:val="28"/>
        </w:rPr>
        <w:t>
      1) Мемлекеттік көрсетілетін қызметті көрсету мерзімі көрсетілетін қызметті алушы құжаттар топтамасын тапсырған сәттен бастап – 5 (бес)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қабылдаған күн мемлекеттік көрсетілетін қызметті көрсету мерзіміне кірмейді. Көрсетілетін қызметті беруші мемелкеттік көрсетілетін қызмет нәтижесін қызмет көрсету мерзімі аяқталғанға дейін бір күн бұрын мемлекеттік корпорацияға жеткізілуін қаматамасыз етеді.</w:t>
      </w:r>
    </w:p>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көрсетілетін қызметті алушыға күтудің рұқсат берілетін ең ұзақ уақыты - 15 минут, Мемлекеттік корпорацияда - 15 минут;</w:t>
      </w:r>
    </w:p>
    <w:p>
      <w:pPr>
        <w:spacing w:after="0"/>
        <w:ind w:left="0"/>
        <w:jc w:val="both"/>
      </w:pPr>
      <w:r>
        <w:rPr>
          <w:rFonts w:ascii="Times New Roman"/>
          <w:b w:val="false"/>
          <w:i w:val="false"/>
          <w:color w:val="000000"/>
          <w:sz w:val="28"/>
        </w:rPr>
        <w:t>
      3) көрсетілген қызметті беруші көрсетілетін қызметті алушыға қызмет көрсетуінің рұқсат берілетін шекті уақыты – 15 минут, Мемлекеттік корпорацияда – 15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7"/>
    <w:p>
      <w:pPr>
        <w:spacing w:after="0"/>
        <w:ind w:left="0"/>
        <w:jc w:val="both"/>
      </w:pPr>
      <w:r>
        <w:rPr>
          <w:rFonts w:ascii="Times New Roman"/>
          <w:b w:val="false"/>
          <w:i w:val="false"/>
          <w:color w:val="000000"/>
          <w:sz w:val="28"/>
        </w:rPr>
        <w:t>
      5. Мемлекеттік қызмет көрсету нысаны: қағаз жүзінде.</w:t>
      </w:r>
    </w:p>
    <w:bookmarkEnd w:id="77"/>
    <w:bookmarkStart w:name="z72" w:id="78"/>
    <w:p>
      <w:pPr>
        <w:spacing w:after="0"/>
        <w:ind w:left="0"/>
        <w:jc w:val="both"/>
      </w:pPr>
      <w:r>
        <w:rPr>
          <w:rFonts w:ascii="Times New Roman"/>
          <w:b w:val="false"/>
          <w:i w:val="false"/>
          <w:color w:val="000000"/>
          <w:sz w:val="28"/>
        </w:rPr>
        <w:t xml:space="preserve">
      6. Мемлекеттік қызмет көрсетудің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нотариустардың мөрлерін беру.</w:t>
      </w:r>
    </w:p>
    <w:bookmarkEnd w:id="78"/>
    <w:p>
      <w:pPr>
        <w:spacing w:after="0"/>
        <w:ind w:left="0"/>
        <w:jc w:val="both"/>
      </w:pPr>
      <w:r>
        <w:rPr>
          <w:rFonts w:ascii="Times New Roman"/>
          <w:b w:val="false"/>
          <w:i w:val="false"/>
          <w:color w:val="000000"/>
          <w:sz w:val="28"/>
        </w:rPr>
        <w:t xml:space="preserve">
      Көрсетілетін қызметті беруші нотариустың мөрін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мөрді беру журналында қол қою арқылы береді.</w:t>
      </w:r>
    </w:p>
    <w:bookmarkStart w:name="z73" w:id="79"/>
    <w:p>
      <w:pPr>
        <w:spacing w:after="0"/>
        <w:ind w:left="0"/>
        <w:jc w:val="both"/>
      </w:pPr>
      <w:r>
        <w:rPr>
          <w:rFonts w:ascii="Times New Roman"/>
          <w:b w:val="false"/>
          <w:i w:val="false"/>
          <w:color w:val="000000"/>
          <w:sz w:val="28"/>
        </w:rPr>
        <w:t>
      7. Мемлекеттік қызмет тегін көрсетіледі.</w:t>
      </w:r>
    </w:p>
    <w:bookmarkEnd w:id="79"/>
    <w:bookmarkStart w:name="z74" w:id="80"/>
    <w:p>
      <w:pPr>
        <w:spacing w:after="0"/>
        <w:ind w:left="0"/>
        <w:jc w:val="both"/>
      </w:pPr>
      <w:r>
        <w:rPr>
          <w:rFonts w:ascii="Times New Roman"/>
          <w:b w:val="false"/>
          <w:i w:val="false"/>
          <w:color w:val="000000"/>
          <w:sz w:val="28"/>
        </w:rPr>
        <w:t>
      8. Жұмыс кестесі:</w:t>
      </w:r>
    </w:p>
    <w:bookmarkEnd w:id="80"/>
    <w:p>
      <w:pPr>
        <w:spacing w:after="0"/>
        <w:ind w:left="0"/>
        <w:jc w:val="both"/>
      </w:pPr>
      <w:r>
        <w:rPr>
          <w:rFonts w:ascii="Times New Roman"/>
          <w:b w:val="false"/>
          <w:i w:val="false"/>
          <w:color w:val="000000"/>
          <w:sz w:val="28"/>
        </w:rPr>
        <w:t>
      1) көрсетiлетiн қызметтi берушi – Қазақстан Республикасының еңбек заңнамасына сәйкес, демалыс және мереке күндерiн қоспағанда, сағат 13.00-ден 14.30-ға дейiнгi түске үзiлiспен, дүйсенбiден бастап жұманы қоса алғанда, сағат 9.00-ден 18.30-ға дейiн. Мемлекеттiк қызмет кезек тәртiбiнде, алдын ала жазылусыз және жеделдетiлген қызмет көрсетусiз көрсетiледi;</w:t>
      </w:r>
    </w:p>
    <w:p>
      <w:pPr>
        <w:spacing w:after="0"/>
        <w:ind w:left="0"/>
        <w:jc w:val="both"/>
      </w:pPr>
      <w:r>
        <w:rPr>
          <w:rFonts w:ascii="Times New Roman"/>
          <w:b w:val="false"/>
          <w:i w:val="false"/>
          <w:color w:val="000000"/>
          <w:sz w:val="28"/>
        </w:rPr>
        <w:t>
      2) Мемлекеттік корпорация - дүйсенбiден бастап сенбіні қоса алғанда, демалыс және мереке күндерiн қоспағанда, бекітілген жұмыс кестесіне сәйкес түске үзiлiссіз, сағат 9.00-ден 20.00-ге дейiн.</w:t>
      </w:r>
    </w:p>
    <w:p>
      <w:pPr>
        <w:spacing w:after="0"/>
        <w:ind w:left="0"/>
        <w:jc w:val="both"/>
      </w:pPr>
      <w:r>
        <w:rPr>
          <w:rFonts w:ascii="Times New Roman"/>
          <w:b w:val="false"/>
          <w:i w:val="false"/>
          <w:color w:val="000000"/>
          <w:sz w:val="28"/>
        </w:rPr>
        <w:t>
      Қабылдау "электрондық" кезек тәртібінде, көрсетілген қызметті алушының есептік тіркеу орны бойынша жеделдетiлген қызмет көрсетусiз көрсетіледі, "электрондық үкіметтің" веб-порталы арқылы электронды кезектен орын алу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81"/>
    <w:p>
      <w:pPr>
        <w:spacing w:after="0"/>
        <w:ind w:left="0"/>
        <w:jc w:val="both"/>
      </w:pPr>
      <w:r>
        <w:rPr>
          <w:rFonts w:ascii="Times New Roman"/>
          <w:b w:val="false"/>
          <w:i w:val="false"/>
          <w:color w:val="000000"/>
          <w:sz w:val="28"/>
        </w:rPr>
        <w:t>
      9. Көрсетiлетiн қызметтi алушы (не нотариалды куәландырылған сенiмхат бойынша оның өкiлi) жүгiнген жағдайда мемлекеттiк көрсетiлетiн қызмет үшiн қажеттi құжаттардың тiзбесi:</w:t>
      </w:r>
    </w:p>
    <w:bookmarkEnd w:id="81"/>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жеке басын куәландыратын құжат (тұлғаны айқындау үшін қажет етіледі);</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өтініш;</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жеке басын куәландыратын құжат (тұлғаны айқындау үшін қажет етіледі);</w:t>
      </w:r>
    </w:p>
    <w:p>
      <w:pPr>
        <w:spacing w:after="0"/>
        <w:ind w:left="0"/>
        <w:jc w:val="both"/>
      </w:pPr>
      <w:r>
        <w:rPr>
          <w:rFonts w:ascii="Times New Roman"/>
          <w:b w:val="false"/>
          <w:i w:val="false"/>
          <w:color w:val="000000"/>
          <w:sz w:val="28"/>
        </w:rPr>
        <w:t xml:space="preserve">
      2) осы мемлекеттік қызмет стандартына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өтініш;</w:t>
      </w:r>
    </w:p>
    <w:p>
      <w:pPr>
        <w:spacing w:after="0"/>
        <w:ind w:left="0"/>
        <w:jc w:val="both"/>
      </w:pPr>
      <w:r>
        <w:rPr>
          <w:rFonts w:ascii="Times New Roman"/>
          <w:b w:val="false"/>
          <w:i w:val="false"/>
          <w:color w:val="000000"/>
          <w:sz w:val="28"/>
        </w:rPr>
        <w:t>
      Көрсетілетін қызметті алушыға нотариус мөрін алу үшін қажетті құжаттарды тапсырған кезде күні, уақыты, құжаттарды қабылдаған адамның тегі және аты-жөні көрсетіле отырып, талон беріледі.</w:t>
      </w:r>
    </w:p>
    <w:p>
      <w:pPr>
        <w:spacing w:after="0"/>
        <w:ind w:left="0"/>
        <w:jc w:val="both"/>
      </w:pPr>
      <w:r>
        <w:rPr>
          <w:rFonts w:ascii="Times New Roman"/>
          <w:b w:val="false"/>
          <w:i w:val="false"/>
          <w:color w:val="000000"/>
          <w:sz w:val="28"/>
        </w:rPr>
        <w:t>
      Құжаттарды мемлекеттік корпорация арқылы қабылдау кезінде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көрсеткен кезде (не нотариалды куәландырылған сенiмхат бойынша оның өкiлi)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айдың ішінде нәтижелердің сақталуын қамтамасыз етеді, одан кейін көрсетілетін мемлекеттік қызметті берушіге оны әрі қарай сақтауға береді. Мемлекеттік көрсетілетін қызметті алушы бір ай өткеннен кейін жүгінген кезде, Мемлекеттік корпорацияның сұрауы бойынша мемлекеттік көрсетілетін қызметті беруші бір жұмыс күні ішінде дайын құжаттарды Мемлекеттік корпорацияға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82"/>
    <w:p>
      <w:pPr>
        <w:spacing w:after="0"/>
        <w:ind w:left="0"/>
        <w:jc w:val="both"/>
      </w:pPr>
      <w:r>
        <w:rPr>
          <w:rFonts w:ascii="Times New Roman"/>
          <w:b w:val="false"/>
          <w:i w:val="false"/>
          <w:color w:val="000000"/>
          <w:sz w:val="28"/>
        </w:rPr>
        <w:t xml:space="preserve">
      9-1. Көрсетілген қызметті алушымен осы мемлекеттік көрсетілетін қызмет стандартының 9-тармағында көзделген тізімге сәйкес, толық емес құжаттар топтамасы ұсынылған жағдайда, Мемлекеттік корпорацияның қызметкері өтінішті қабылдаудан бас тартады және осы мемлекеттік қызмет стандартына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қолхат 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83"/>
    <w:p>
      <w:pPr>
        <w:spacing w:after="0"/>
        <w:ind w:left="0"/>
        <w:jc w:val="both"/>
      </w:pPr>
      <w:r>
        <w:rPr>
          <w:rFonts w:ascii="Times New Roman"/>
          <w:b w:val="false"/>
          <w:i w:val="false"/>
          <w:color w:val="000000"/>
          <w:sz w:val="28"/>
        </w:rPr>
        <w:t>
      9-2. Көрсетілетін қызметті берушілер мынадай негіздер:</w:t>
      </w:r>
    </w:p>
    <w:bookmarkEnd w:id="8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мемлекеттік қызметті алу үшін қайта жүгіне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84"/>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w:t>
      </w:r>
      <w:r>
        <w:br/>
      </w:r>
      <w:r>
        <w:rPr>
          <w:rFonts w:ascii="Times New Roman"/>
          <w:b/>
          <w:i w:val="false"/>
          <w:color w:val="000000"/>
        </w:rPr>
        <w:t>мемлекеттік қызметтер көрсету мәселелері бойынша шешімдеріне, іс-әрекеттеріне</w:t>
      </w:r>
      <w:r>
        <w:br/>
      </w:r>
      <w:r>
        <w:rPr>
          <w:rFonts w:ascii="Times New Roman"/>
          <w:b/>
          <w:i w:val="false"/>
          <w:color w:val="000000"/>
        </w:rPr>
        <w:t>(әрекетсіздігіне) шағымдану тәртібі</w:t>
      </w:r>
    </w:p>
    <w:bookmarkEnd w:id="84"/>
    <w:bookmarkStart w:name="z77" w:id="85"/>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тұлғасының әрекетіне (әрекетсіздігіне) көрсетілетін мемлекеттік қызмет сұрақтары бойынша шағым көрсетілетін қызметті берушінің басшысының атына,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мекенжайға не Министрліктің мекенжайына беріледі: 010000, Нұр-Сұлтан қаласы, Есіл ауданы, Мәңгілік ел даңғылы, № 8 үй "Министрліктер үйі" ғимараты, 13-кіреберіс.</w:t>
      </w:r>
    </w:p>
    <w:bookmarkEnd w:id="85"/>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ақпараты қолжетімді болады.</w:t>
      </w:r>
    </w:p>
    <w:p>
      <w:pPr>
        <w:spacing w:after="0"/>
        <w:ind w:left="0"/>
        <w:jc w:val="both"/>
      </w:pPr>
      <w:r>
        <w:rPr>
          <w:rFonts w:ascii="Times New Roman"/>
          <w:b w:val="false"/>
          <w:i w:val="false"/>
          <w:color w:val="000000"/>
          <w:sz w:val="28"/>
        </w:rPr>
        <w:t>
      Мемлекеттiк көрсетiлген қызмет нәтижелерiмен келiспеген жағдайда, көрсетiлетiн қызметтi алушы мемлекеттiк көрсетілетін қызметтерді көрсету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көрсетілетін қызметтерді көрсету сапасын бағалау мен бақылау жөнiндегi уәкiлеттi органға келiп түскен көрсетiлетiн қызметтi алушының шағымы тiркелген күнінен бастап он бес жұмыс күнi iшiнде қаралуға тиіс.</w:t>
      </w:r>
    </w:p>
    <w:p>
      <w:pPr>
        <w:spacing w:after="0"/>
        <w:ind w:left="0"/>
        <w:jc w:val="both"/>
      </w:pPr>
      <w:r>
        <w:rPr>
          <w:rFonts w:ascii="Times New Roman"/>
          <w:b w:val="false"/>
          <w:i w:val="false"/>
          <w:color w:val="000000"/>
          <w:sz w:val="28"/>
        </w:rPr>
        <w:t>
      Арызды қарау нәтижелері туралы дәлелді жауап қызметті алушыға пошта бойынша "электрондық үкіметтің" веб-порталы арқылы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Әділет министрінің м.а. 08.11.2019 </w:t>
      </w:r>
      <w:r>
        <w:rPr>
          <w:rFonts w:ascii="Times New Roman"/>
          <w:b w:val="false"/>
          <w:i w:val="false"/>
          <w:color w:val="00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8" w:id="86"/>
    <w:p>
      <w:pPr>
        <w:spacing w:after="0"/>
        <w:ind w:left="0"/>
        <w:jc w:val="both"/>
      </w:pPr>
      <w:r>
        <w:rPr>
          <w:rFonts w:ascii="Times New Roman"/>
          <w:b w:val="false"/>
          <w:i w:val="false"/>
          <w:color w:val="000000"/>
          <w:sz w:val="28"/>
        </w:rPr>
        <w:t>
      11. Мемлекеттік қызмет көрсету нәтижелерімен келіспеген жағдайларда көрсетілетін қызметті алушының Қазақстан Республикасының заңнамасында белгіленген тәртіппен сотқа жүгіну құқығы бар.</w:t>
      </w:r>
    </w:p>
    <w:bookmarkEnd w:id="86"/>
    <w:bookmarkStart w:name="z79" w:id="87"/>
    <w:p>
      <w:pPr>
        <w:spacing w:after="0"/>
        <w:ind w:left="0"/>
        <w:jc w:val="left"/>
      </w:pPr>
      <w:r>
        <w:rPr>
          <w:rFonts w:ascii="Times New Roman"/>
          <w:b/>
          <w:i w:val="false"/>
          <w:color w:val="000000"/>
        </w:rPr>
        <w:t xml:space="preserve"> 4. Мемлекеттік, оның ішінде электрондық нысанда көрсетілетін қызмет ерекшеліктері ескерілген өзге де талаптар</w:t>
      </w:r>
    </w:p>
    <w:bookmarkEnd w:id="87"/>
    <w:bookmarkStart w:name="z80" w:id="88"/>
    <w:p>
      <w:pPr>
        <w:spacing w:after="0"/>
        <w:ind w:left="0"/>
        <w:jc w:val="both"/>
      </w:pPr>
      <w:r>
        <w:rPr>
          <w:rFonts w:ascii="Times New Roman"/>
          <w:b w:val="false"/>
          <w:i w:val="false"/>
          <w:color w:val="000000"/>
          <w:sz w:val="28"/>
        </w:rPr>
        <w:t>
      12. Мемлекеттік көрсетілетін қызмет көрсету орындарының мекенжайлары:</w:t>
      </w:r>
    </w:p>
    <w:bookmarkEnd w:id="88"/>
    <w:p>
      <w:pPr>
        <w:spacing w:after="0"/>
        <w:ind w:left="0"/>
        <w:jc w:val="both"/>
      </w:pPr>
      <w:r>
        <w:rPr>
          <w:rFonts w:ascii="Times New Roman"/>
          <w:b w:val="false"/>
          <w:i w:val="false"/>
          <w:color w:val="000000"/>
          <w:sz w:val="28"/>
        </w:rPr>
        <w:t>
      1) Министрліктің www.adilet.gov.kz интернет-ресурсында;</w:t>
      </w:r>
    </w:p>
    <w:p>
      <w:pPr>
        <w:spacing w:after="0"/>
        <w:ind w:left="0"/>
        <w:jc w:val="both"/>
      </w:pPr>
      <w:r>
        <w:rPr>
          <w:rFonts w:ascii="Times New Roman"/>
          <w:b w:val="false"/>
          <w:i w:val="false"/>
          <w:color w:val="000000"/>
          <w:sz w:val="28"/>
        </w:rPr>
        <w:t>
      2) Мемлекеттік корпорацияның интернет-ресурсы: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9"/>
    <w:p>
      <w:pPr>
        <w:spacing w:after="0"/>
        <w:ind w:left="0"/>
        <w:jc w:val="both"/>
      </w:pPr>
      <w:r>
        <w:rPr>
          <w:rFonts w:ascii="Times New Roman"/>
          <w:b w:val="false"/>
          <w:i w:val="false"/>
          <w:color w:val="000000"/>
          <w:sz w:val="28"/>
        </w:rPr>
        <w:t>
      13. Көрсетілетін қызметті алушының мемлекеттік қызмет көрсету тәртібі мен мәртебесі туралы ақпаратты мемлекеттік қызметтер көрсету мәселелері жөніндегі бірыңғай байланыс орталығы арқылы алу мүмкіндігі бар.</w:t>
      </w:r>
    </w:p>
    <w:bookmarkEnd w:id="89"/>
    <w:bookmarkStart w:name="z82" w:id="90"/>
    <w:p>
      <w:pPr>
        <w:spacing w:after="0"/>
        <w:ind w:left="0"/>
        <w:jc w:val="both"/>
      </w:pPr>
      <w:r>
        <w:rPr>
          <w:rFonts w:ascii="Times New Roman"/>
          <w:b w:val="false"/>
          <w:i w:val="false"/>
          <w:color w:val="000000"/>
          <w:sz w:val="28"/>
        </w:rPr>
        <w:t>
      14. Мемлекеттік көрсетілетін қызмет көрсету мәселелері жөніндегі анықтама қызметтерінің байланыс телефондары көрсетілетін қызметті берушінің интернет-ресурсында көрсетілген, мемлекеттік көрсетілетін қызметтер мәселелері жөніндегі бірыңғай байланыс орталығы: 1414, 8 800 080 7777.</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10.01.2018 </w:t>
      </w:r>
      <w:r>
        <w:rPr>
          <w:rFonts w:ascii="Times New Roman"/>
          <w:b w:val="false"/>
          <w:i w:val="false"/>
          <w:color w:val="00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"Нотариустардың мөрлерiн</w:t>
            </w:r>
            <w:r>
              <w:br/>
            </w:r>
            <w:r>
              <w:rPr>
                <w:rFonts w:ascii="Times New Roman"/>
                <w:b w:val="false"/>
                <w:i w:val="false"/>
                <w:color w:val="000000"/>
                <w:sz w:val="20"/>
              </w:rPr>
              <w:t>тiркеу және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84" w:id="91"/>
    <w:p>
      <w:pPr>
        <w:spacing w:after="0"/>
        <w:ind w:left="0"/>
        <w:jc w:val="left"/>
      </w:pPr>
      <w:r>
        <w:rPr>
          <w:rFonts w:ascii="Times New Roman"/>
          <w:b/>
          <w:i w:val="false"/>
          <w:color w:val="000000"/>
        </w:rPr>
        <w:t xml:space="preserve"> Жекеше нотариус мөрінің эскизі</w:t>
      </w:r>
    </w:p>
    <w:bookmarkEnd w:id="91"/>
    <w:p>
      <w:pPr>
        <w:spacing w:after="0"/>
        <w:ind w:left="0"/>
        <w:jc w:val="left"/>
      </w:pPr>
      <w:r>
        <w:br/>
      </w:r>
    </w:p>
    <w:p>
      <w:pPr>
        <w:spacing w:after="0"/>
        <w:ind w:left="0"/>
        <w:jc w:val="both"/>
      </w:pPr>
      <w:r>
        <w:drawing>
          <wp:inline distT="0" distB="0" distL="0" distR="0">
            <wp:extent cx="7048500" cy="960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960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92"/>
    <w:p>
      <w:pPr>
        <w:spacing w:after="0"/>
        <w:ind w:left="0"/>
        <w:jc w:val="left"/>
      </w:pPr>
      <w:r>
        <w:rPr>
          <w:rFonts w:ascii="Times New Roman"/>
          <w:b/>
          <w:i w:val="false"/>
          <w:color w:val="000000"/>
        </w:rPr>
        <w:t xml:space="preserve"> Жекеше нотариус мөрінің сипаттамасы</w:t>
      </w:r>
    </w:p>
    <w:bookmarkEnd w:id="92"/>
    <w:bookmarkStart w:name="z86" w:id="93"/>
    <w:p>
      <w:pPr>
        <w:spacing w:after="0"/>
        <w:ind w:left="0"/>
        <w:jc w:val="both"/>
      </w:pPr>
      <w:r>
        <w:rPr>
          <w:rFonts w:ascii="Times New Roman"/>
          <w:b w:val="false"/>
          <w:i w:val="false"/>
          <w:color w:val="000000"/>
          <w:sz w:val="28"/>
        </w:rPr>
        <w:t>
      1. Жекеше нотариустың мөрі (бұдан әрі – мөр) арнайы жабдықта жасалады, оны жасауға қойылатын барлық талаптарға сәйкес келуге және жоғары сапалы жасалуымен, жасандылықтан қорғалуымен, ұзақ мерзімділігімен және бояғыштарға төзімділігімен сипатталуға тиіс.</w:t>
      </w:r>
    </w:p>
    <w:bookmarkEnd w:id="93"/>
    <w:bookmarkStart w:name="z87" w:id="94"/>
    <w:p>
      <w:pPr>
        <w:spacing w:after="0"/>
        <w:ind w:left="0"/>
        <w:jc w:val="both"/>
      </w:pPr>
      <w:r>
        <w:rPr>
          <w:rFonts w:ascii="Times New Roman"/>
          <w:b w:val="false"/>
          <w:i w:val="false"/>
          <w:color w:val="000000"/>
          <w:sz w:val="28"/>
        </w:rPr>
        <w:t>
      2. Мөрдің диаметрі 44 миллиметр (бұдан әрі - мм) болуға тиіс.</w:t>
      </w:r>
    </w:p>
    <w:bookmarkEnd w:id="94"/>
    <w:bookmarkStart w:name="z88" w:id="95"/>
    <w:p>
      <w:pPr>
        <w:spacing w:after="0"/>
        <w:ind w:left="0"/>
        <w:jc w:val="both"/>
      </w:pPr>
      <w:r>
        <w:rPr>
          <w:rFonts w:ascii="Times New Roman"/>
          <w:b w:val="false"/>
          <w:i w:val="false"/>
          <w:color w:val="000000"/>
          <w:sz w:val="28"/>
        </w:rPr>
        <w:t>
      3. Жекеше нотариус мөрінің мәтіні "жекеше нотариус" деген сөздерден, нотариустың тегінен, атынан, әкесінің атынан, сондай-ақ лицензияның нөмірі мен берген күнінен тұрады. Жекеше нотариус мөріндегі барлық жазбалардың мазмұны мемлекеттік және орыс тілдерінде жасалады.</w:t>
      </w:r>
    </w:p>
    <w:bookmarkEnd w:id="95"/>
    <w:bookmarkStart w:name="z89" w:id="96"/>
    <w:p>
      <w:pPr>
        <w:spacing w:after="0"/>
        <w:ind w:left="0"/>
        <w:jc w:val="both"/>
      </w:pPr>
      <w:r>
        <w:rPr>
          <w:rFonts w:ascii="Times New Roman"/>
          <w:b w:val="false"/>
          <w:i w:val="false"/>
          <w:color w:val="000000"/>
          <w:sz w:val="28"/>
        </w:rPr>
        <w:t>
      4. Мөрдің мәтінінде үш жиек және Қазақстан Республикасының Мемлекеттік Елтаңбасы бейнеленуге тиіс.</w:t>
      </w:r>
    </w:p>
    <w:bookmarkEnd w:id="96"/>
    <w:bookmarkStart w:name="z90" w:id="97"/>
    <w:p>
      <w:pPr>
        <w:spacing w:after="0"/>
        <w:ind w:left="0"/>
        <w:jc w:val="both"/>
      </w:pPr>
      <w:r>
        <w:rPr>
          <w:rFonts w:ascii="Times New Roman"/>
          <w:b w:val="false"/>
          <w:i w:val="false"/>
          <w:color w:val="000000"/>
          <w:sz w:val="28"/>
        </w:rPr>
        <w:t>
      5. Қалыңдығы 3 мм бірінші жиек шеңберлі шағын қаріппен жасалады және "Қазақстан Республикасы" деген сөздерден тұрады.</w:t>
      </w:r>
    </w:p>
    <w:bookmarkEnd w:id="97"/>
    <w:bookmarkStart w:name="z91" w:id="98"/>
    <w:p>
      <w:pPr>
        <w:spacing w:after="0"/>
        <w:ind w:left="0"/>
        <w:jc w:val="both"/>
      </w:pPr>
      <w:r>
        <w:rPr>
          <w:rFonts w:ascii="Times New Roman"/>
          <w:b w:val="false"/>
          <w:i w:val="false"/>
          <w:color w:val="000000"/>
          <w:sz w:val="28"/>
        </w:rPr>
        <w:t>
      6. Екінші жиек желісінің қалыңдығы 5 мм-ді құрайды. Екінші жиектің ішінде мынадай мазмұндағы мәтін орналасуға тиіс: "№ 0000 лицензияны Қазақстан Республикасының Әділет министрлігі ________ жылы берген".</w:t>
      </w:r>
    </w:p>
    <w:bookmarkEnd w:id="98"/>
    <w:bookmarkStart w:name="z92" w:id="99"/>
    <w:p>
      <w:pPr>
        <w:spacing w:after="0"/>
        <w:ind w:left="0"/>
        <w:jc w:val="both"/>
      </w:pPr>
      <w:r>
        <w:rPr>
          <w:rFonts w:ascii="Times New Roman"/>
          <w:b w:val="false"/>
          <w:i w:val="false"/>
          <w:color w:val="000000"/>
          <w:sz w:val="28"/>
        </w:rPr>
        <w:t>
      7. Үшінші жиектің қалыңдығы 2,5 мм-діқұрайды, үшінші жиектің ішіндегі мәтін "жекеше нотариус" деген сөздерден, сондай-ақ жекеше нотариустың тегінен, атынан, әкесінің атынан тұруы тиіс.</w:t>
      </w:r>
    </w:p>
    <w:bookmarkEnd w:id="99"/>
    <w:bookmarkStart w:name="z93" w:id="100"/>
    <w:p>
      <w:pPr>
        <w:spacing w:after="0"/>
        <w:ind w:left="0"/>
        <w:jc w:val="both"/>
      </w:pPr>
      <w:r>
        <w:rPr>
          <w:rFonts w:ascii="Times New Roman"/>
          <w:b w:val="false"/>
          <w:i w:val="false"/>
          <w:color w:val="000000"/>
          <w:sz w:val="28"/>
        </w:rPr>
        <w:t>
      8. "Қазақстан Республикасы" деген жазудың контуры қара бояумен толтырылуға тиіс.</w:t>
      </w:r>
    </w:p>
    <w:bookmarkEnd w:id="100"/>
    <w:bookmarkStart w:name="z94" w:id="101"/>
    <w:p>
      <w:pPr>
        <w:spacing w:after="0"/>
        <w:ind w:left="0"/>
        <w:jc w:val="both"/>
      </w:pPr>
      <w:r>
        <w:rPr>
          <w:rFonts w:ascii="Times New Roman"/>
          <w:b w:val="false"/>
          <w:i w:val="false"/>
          <w:color w:val="000000"/>
          <w:sz w:val="28"/>
        </w:rPr>
        <w:t>
      9. Бояу нүктелерінің нысаны әртүрлі болуы мүмкін: шеңбер, эллипс, шаршы және т.б..</w:t>
      </w:r>
    </w:p>
    <w:bookmarkEnd w:id="101"/>
    <w:bookmarkStart w:name="z95" w:id="102"/>
    <w:p>
      <w:pPr>
        <w:spacing w:after="0"/>
        <w:ind w:left="0"/>
        <w:jc w:val="both"/>
      </w:pPr>
      <w:r>
        <w:rPr>
          <w:rFonts w:ascii="Times New Roman"/>
          <w:b w:val="false"/>
          <w:i w:val="false"/>
          <w:color w:val="000000"/>
          <w:sz w:val="28"/>
        </w:rPr>
        <w:t>
      10. Мөрдің ортасында диаметрі 24 мм Қазақстан Республикасы Мемлекеттік Елтаңбасының айналы бейнесі орналасады.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"Нотариустардың мөрлерiн</w:t>
            </w:r>
            <w:r>
              <w:br/>
            </w:r>
            <w:r>
              <w:rPr>
                <w:rFonts w:ascii="Times New Roman"/>
                <w:b w:val="false"/>
                <w:i w:val="false"/>
                <w:color w:val="000000"/>
                <w:sz w:val="20"/>
              </w:rPr>
              <w:t>тiркеу және беру"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(жеке тұлғаның тегi, аты,</w:t>
            </w:r>
            <w:r>
              <w:br/>
            </w:r>
            <w:r>
              <w:rPr>
                <w:rFonts w:ascii="Times New Roman"/>
                <w:b w:val="false"/>
                <w:i w:val="false"/>
                <w:color w:val="000000"/>
                <w:sz w:val="20"/>
              </w:rPr>
              <w:t>әкесiнiң аты (бар болған кезде),</w:t>
            </w:r>
            <w:r>
              <w:br/>
            </w:r>
            <w:r>
              <w:rPr>
                <w:rFonts w:ascii="Times New Roman"/>
                <w:b w:val="false"/>
                <w:i w:val="false"/>
                <w:color w:val="000000"/>
                <w:sz w:val="20"/>
              </w:rPr>
              <w:t>жеке сәйкестендiру нөмiрi)</w:t>
            </w:r>
            <w:r>
              <w:br/>
            </w:r>
            <w:r>
              <w:rPr>
                <w:rFonts w:ascii="Times New Roman"/>
                <w:b w:val="false"/>
                <w:i w:val="false"/>
                <w:color w:val="000000"/>
                <w:sz w:val="20"/>
              </w:rPr>
              <w:t>Мекенжайы__________________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 елдi мекені,</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p>
      <w:pPr>
        <w:spacing w:after="0"/>
        <w:ind w:left="0"/>
        <w:jc w:val="left"/>
      </w:pPr>
      <w:r>
        <w:rPr>
          <w:rFonts w:ascii="Times New Roman"/>
          <w:b/>
          <w:i w:val="false"/>
          <w:color w:val="000000"/>
        </w:rPr>
        <w:t xml:space="preserve"> Мөр беру үшін арыз</w:t>
      </w:r>
    </w:p>
    <w:p>
      <w:pPr>
        <w:spacing w:after="0"/>
        <w:ind w:left="0"/>
        <w:jc w:val="both"/>
      </w:pPr>
      <w:r>
        <w:rPr>
          <w:rFonts w:ascii="Times New Roman"/>
          <w:b w:val="false"/>
          <w:i w:val="false"/>
          <w:color w:val="ff0000"/>
          <w:sz w:val="28"/>
        </w:rPr>
        <w:t xml:space="preserve">
      Ескерту. Стандарт 1-қосымшамен толықтырылды – ҚР Әділет министрінің 10.01.2018 </w:t>
      </w:r>
      <w:r>
        <w:rPr>
          <w:rFonts w:ascii="Times New Roman"/>
          <w:b w:val="false"/>
          <w:i w:val="false"/>
          <w:color w:val="ff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Нотариалдық қызметтің басталуына байланысты нотариустың мөрін беруіңізді сұраймын. </w:t>
      </w:r>
    </w:p>
    <w:p>
      <w:pPr>
        <w:spacing w:after="0"/>
        <w:ind w:left="0"/>
        <w:jc w:val="both"/>
      </w:pPr>
      <w:r>
        <w:rPr>
          <w:rFonts w:ascii="Times New Roman"/>
          <w:b w:val="false"/>
          <w:i w:val="false"/>
          <w:color w:val="000000"/>
          <w:sz w:val="28"/>
        </w:rPr>
        <w:t>
      Ақпараттық жүйелерден алынатын, Заңмен қорғалатын құпияларды қолдануға келісемін.</w:t>
      </w:r>
    </w:p>
    <w:p>
      <w:pPr>
        <w:spacing w:after="0"/>
        <w:ind w:left="0"/>
        <w:jc w:val="both"/>
      </w:pPr>
      <w:r>
        <w:rPr>
          <w:rFonts w:ascii="Times New Roman"/>
          <w:b w:val="false"/>
          <w:i w:val="false"/>
          <w:color w:val="000000"/>
          <w:sz w:val="28"/>
        </w:rPr>
        <w:t>
      Мемлекеттік қызметті алушы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жөні, тегі (бар болған жағдайда))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(ЭЦҚ)</w:t>
      </w:r>
    </w:p>
    <w:p>
      <w:pPr>
        <w:spacing w:after="0"/>
        <w:ind w:left="0"/>
        <w:jc w:val="both"/>
      </w:pPr>
      <w:r>
        <w:rPr>
          <w:rFonts w:ascii="Times New Roman"/>
          <w:b w:val="false"/>
          <w:i w:val="false"/>
          <w:color w:val="000000"/>
          <w:sz w:val="28"/>
        </w:rPr>
        <w:t>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"Нотариустардың өтiнiштерiн</w:t>
            </w:r>
            <w:r>
              <w:br/>
            </w:r>
            <w:r>
              <w:rPr>
                <w:rFonts w:ascii="Times New Roman"/>
                <w:b w:val="false"/>
                <w:i w:val="false"/>
                <w:color w:val="000000"/>
                <w:sz w:val="20"/>
              </w:rPr>
              <w:t>қабылдау, мөрлерiн тiркеу және</w:t>
            </w:r>
            <w:r>
              <w:br/>
            </w:r>
            <w:r>
              <w:rPr>
                <w:rFonts w:ascii="Times New Roman"/>
                <w:b w:val="false"/>
                <w:i w:val="false"/>
                <w:color w:val="000000"/>
                <w:sz w:val="20"/>
              </w:rPr>
              <w:t>беру" 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97" w:id="103"/>
    <w:p>
      <w:pPr>
        <w:spacing w:after="0"/>
        <w:ind w:left="0"/>
        <w:jc w:val="left"/>
      </w:pPr>
      <w:r>
        <w:rPr>
          <w:rFonts w:ascii="Times New Roman"/>
          <w:b/>
          <w:i w:val="false"/>
          <w:color w:val="000000"/>
        </w:rPr>
        <w:t xml:space="preserve"> Мөрдi беру журналы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200"/>
        <w:gridCol w:w="3997"/>
        <w:gridCol w:w="1562"/>
        <w:gridCol w:w="1162"/>
        <w:gridCol w:w="2856"/>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күнi</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(мемлекеттi к) нотариустың Т.А.Ә.</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Мөрдiң бедерi</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Мөрдiң жойылғаны, жоғалғаны туралы мәлiметтер</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"Нотариустардың мөрлерiн</w:t>
            </w:r>
            <w:r>
              <w:br/>
            </w:r>
            <w:r>
              <w:rPr>
                <w:rFonts w:ascii="Times New Roman"/>
                <w:b w:val="false"/>
                <w:i w:val="false"/>
                <w:color w:val="000000"/>
                <w:sz w:val="20"/>
              </w:rPr>
              <w:t>тiркеу және беру" мемлекеттiк</w:t>
            </w:r>
            <w:r>
              <w:br/>
            </w:r>
            <w:r>
              <w:rPr>
                <w:rFonts w:ascii="Times New Roman"/>
                <w:b w:val="false"/>
                <w:i w:val="false"/>
                <w:color w:val="000000"/>
                <w:sz w:val="20"/>
              </w:rPr>
              <w:t>көрсетiлетiн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2-қосымшамен толықтырылды – ҚР Әділет министрінің 10.01.2018 </w:t>
      </w:r>
      <w:r>
        <w:rPr>
          <w:rFonts w:ascii="Times New Roman"/>
          <w:b w:val="false"/>
          <w:i w:val="false"/>
          <w:color w:val="ff0000"/>
          <w:sz w:val="28"/>
        </w:rPr>
        <w:t>№ 54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20 бабының</w:t>
      </w:r>
      <w:r>
        <w:rPr>
          <w:rFonts w:ascii="Times New Roman"/>
          <w:b w:val="false"/>
          <w:i w:val="false"/>
          <w:color w:val="000000"/>
          <w:sz w:val="28"/>
        </w:rPr>
        <w:t xml:space="preserve"> 2 тармағын басшылыққа ала отырып, мемлекеттiк көрсетiлетiн қызмет стандартындағы тізімге сәйкес құжаттар топтамасын толық тапсырмаған себебінен, Сізге Мемлекеттік корпорация (мекенжайы) "Нотариустардың мөрлерiн тiркеу және беру" мемлекеттiк көрсетiлетiн қызметті көрсетуден бас тартады:</w:t>
      </w:r>
    </w:p>
    <w:p>
      <w:pPr>
        <w:spacing w:after="0"/>
        <w:ind w:left="0"/>
        <w:jc w:val="both"/>
      </w:pPr>
      <w:r>
        <w:rPr>
          <w:rFonts w:ascii="Times New Roman"/>
          <w:b w:val="false"/>
          <w:i w:val="false"/>
          <w:color w:val="000000"/>
          <w:sz w:val="28"/>
        </w:rPr>
        <w:t>
      Тіркелмеген құжаттар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Осы қолхат 2 данада, әр тарапқа біреуден жасалған.</w:t>
      </w:r>
    </w:p>
    <w:p>
      <w:pPr>
        <w:spacing w:after="0"/>
        <w:ind w:left="0"/>
        <w:jc w:val="both"/>
      </w:pPr>
      <w:r>
        <w:rPr>
          <w:rFonts w:ascii="Times New Roman"/>
          <w:b w:val="false"/>
          <w:i w:val="false"/>
          <w:color w:val="000000"/>
          <w:sz w:val="28"/>
        </w:rPr>
        <w:t>
      _______________________________ ________________________</w:t>
      </w:r>
    </w:p>
    <w:p>
      <w:pPr>
        <w:spacing w:after="0"/>
        <w:ind w:left="0"/>
        <w:jc w:val="both"/>
      </w:pPr>
      <w:r>
        <w:rPr>
          <w:rFonts w:ascii="Times New Roman"/>
          <w:b w:val="false"/>
          <w:i w:val="false"/>
          <w:color w:val="000000"/>
          <w:sz w:val="28"/>
        </w:rPr>
        <w:t>
      А.Ж.Т. (Мемлекеттік корпорация қызметкерінің)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А.Ж.Т._____________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А.Ж.Т. / мемлекеттік көрсетілетін қызметті алушы</w:t>
      </w:r>
    </w:p>
    <w:p>
      <w:pPr>
        <w:spacing w:after="0"/>
        <w:ind w:left="0"/>
        <w:jc w:val="both"/>
      </w:pPr>
      <w:r>
        <w:rPr>
          <w:rFonts w:ascii="Times New Roman"/>
          <w:b w:val="false"/>
          <w:i w:val="false"/>
          <w:color w:val="000000"/>
          <w:sz w:val="28"/>
        </w:rPr>
        <w:t>
      "___" 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