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294e" w14:textId="402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 "Б" корпусы мемлекеттік әкімшілік қызметшілерінің қызметін жыл сайынғы бағалаудың әдістемесін бекіту туралы" Қазақстан Республикасы Ауыл шаруашылығы министрінің 2015 жылғы 16 қаңтардағы № 11-1/18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16 сәуірдегі № 11-1/343 бұйрығы. Қазақстан Республикасының Әділет министрлігінде 2015 жылы 19 мамырда № 11080 тіркелді. Күші жойылды - Қазақстан Республикасы Ауыл шаруашылығы министрінің 2016 жылғы 30 наурыздағы № 142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30.01.2016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 «Б» корпусы мемлекеттік әкімшілік қызметшілерінің қызметін жыл сайынғы бағалаудың әдістемесін бекіту туралы» Қазақстан Республикасы Ауыл шаруашылығы министрінің 2015 жылғы 16 қаңтардағы № 11-1/18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10267 болып тіркелген, 2015 жылғы 24 ақпанда Қазақстан Республикасы нормативтік құқықтық актілерінің «Әділет» ақпараттық-құқықтық жүйесінде жарияланған) мынадай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2000 жылғы 21 қаңтардағы № 327 Жарлығымен бекітілген Мемлекеттік әкімшілік қызметшілердің қызметіне жыл сайынғы бағалау жүргізу және оларды аттестаттаудан өткізу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Қазақстан Республикасы Ауыл шаруашылығы министрлігі «Б» корпусы мемлекеттік әкімшілік қызметшілерінің қызметін жыл сайынғы бағалаудың </w:t>
      </w:r>
      <w:r>
        <w:rPr>
          <w:rFonts w:ascii="Times New Roman"/>
          <w:b w:val="false"/>
          <w:i w:val="false"/>
          <w:color w:val="000000"/>
          <w:sz w:val="28"/>
        </w:rPr>
        <w:t>әдістемесіндегі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Қазақстан Республикасы Ауыл шаруашылығы министрлігі «Б» корпусы мемлекеттік әкімшілік қызметшілерінің қызметін жыл сайынғы бағалаудың әдістемесі (бұдан әрі – Әдістеме) «Мемлекеттік әкімшілік қызметшілердің қызметіне жыл сайынғы бағалау жүргізу және оларды аттестаттаудан өткізу қағидаларын бекіту туралы» Қазақстан Республикасы Президентінің 2000 жылғы 21 қаңтардағы № 327 Жарлығына және «Б» корпусы мемлекеттік әкімшілік қызметшілерінің қызметін жыл сайынғы бағалаудың үлгілік әдістемесін бекіту туралы» Қазақстан Республикасының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10130 болып тіркелген) сәйкес әзірленді және Қазақстан Республикасы Ауыл шаруашылығы министрлігі «Б» корпусы мемлекеттік әкімшілік қызметшілерінің (бұдан әрі – қызметшілер) қызметін жыл сайынғы бағалаудың әдістерін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Қызметшілерді бағалау мыналардан: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қызметшінің тікелей басшысының бағалауы;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айналмалы бағалау (қызметшінің қарамағындағы немесе олардың әріптестерінің бағалауы).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Қызметшінің тікелей басшысы оның лауазымдық нұсқаулығына сәйкес өзі бағынатын тұлға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Комиссия бағалау нәтижелерін қарастырады және мына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бағалау нәтижелерін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бағалау нәтижелерін қайта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нәтижелерін қайта қарау туралы шешім қабылдаған жағдайда Комиссия хаттамада тиісті түсіндірмемен келесі жағдайларда бағаны түзетеді: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қызметшінің қызмет тиімділігі бағалау нәтижесінен көп болса, бұл ретте қызметшінің қызмет нәтижесіне құжаттамалық растау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 қызметшінің бағалау нәтижесін санауда қате жіберсе.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қызметшінің бағасын төмендетуге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Кадр және әкімшілік қамтамасыз ету департаменті заңнамада белгiленген тәртiппен: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