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77fb" w14:textId="cc37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Теміржол көлігіндегі мемлекеттік бақылау қызметкерлерін нысанды киіммен (погонсыз) қамтамасыз етудің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27 наурыздағы № 359 бұйрығы. Қазақстан Республикасының Әділет министрлігінде 2015 жылы 19 мамырда № 11078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
      «Теміржол көлігі туралы» 2001 жылғы 8 желтоқсандағы Қазақстан Республикасы Заңының 14-бабы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Теміржол көлігіндегі мемлекеттік бақылау қызметкерлерін нысанды киіммен (погонсыз) қамтамасыз етудің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заңнамада белгіленген тәртіппен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мерзімдік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Республикасының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"___"_________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міндетін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атқарушының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359 бұйрығымен бекітілді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Теміржол көлігіндегі мемлекеттік бақылау қызметкерлерін нысанды киіммен (погонсыз) қамтамасыз етудің заттай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7461"/>
        <w:gridCol w:w="2566"/>
        <w:gridCol w:w="2589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атауы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заттар саны (дана)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киімді киіп жүру мерзімі (жыл)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 нысанды киімі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китель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китель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жартылай жүн матадан шалбар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галстук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қара түсті фуражка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крем түсті жейде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ақ түсті жейде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су сіңірмейтін матадан тігілген күрте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жылытқышы бар қара түсті плащ матасынан тігілген плащ — пальто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жасалған, жағасы жүннен және қайырмасы бар қара түсті жүн драптан тігілген басшылық құрамға арналған қысқы пальто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тігілген құлақшын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Жинақ: қысқы күрте мен комбинезон шалбар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 етігі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Жеңдегі жапсырмалар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Иықтың жапсырмалары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нысанды киімі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китель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китель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7484"/>
        <w:gridCol w:w="2575"/>
        <w:gridCol w:w="2554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юбка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юбка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қысқы шалбар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жазғы шалбар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крем түсті жейде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ақ түсті жейде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галстук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мақта қағазды матадан тігілген берет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жүн матадан тігілген берет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су сіңірмейтін матадан тігілген күрте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жүнмен өңделген жағасы бар қара түсті жүн драптан тігілген басшылық құрамға арналған қысқы пальто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цигейкадан жасалған, жағасы жүннен және қайырмасы бар қара түсті плащ матасынан тігілген қысқы күрте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Жеңдегі жапсырмалар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Иықтың жапсырмалары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