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0296" w14:textId="6240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кірістер органдарының кодтарын бекіту туралы" Қазақстан Республикасы Қаржы министрінің 2014 жылғы 26 желтоқсандағы № 588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2015 жылғы 16 сәуірдегі № 273 бұйрығы. Қазақстан Республикасының Әділет министрлігінде 2015 жылы 19 мамырда № 11071 тіркелді. Күші жойылды - Қазақстан Республикасы Қаржы министрінің 2018 жылғы 12 ақпандағы № 159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12.02.2018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министрлігінің кейбір мәселелері туралы" Қазақстан Республикасы Үкіметінің 2014 жылғы 31 желтоқсандағы № 1450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кірістер органдарының кодтарын бекіту туралы" Қазақстан Республикасы Қаржы министрінің 2014 жылғы 26 желтоқсандағы № 588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10158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Қазақстан Республикасының мемлекеттік кірістер органдарының кодтары: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229-1 жолымен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392"/>
        <w:gridCol w:w="3610"/>
        <w:gridCol w:w="2979"/>
        <w:gridCol w:w="1316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Алматы қаласы бойынша МКД Наурызбай ауданы бойынша МКБ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тіркелуден өткеннен кейін оны күнтізбелік он күн ішінде мерзiмдi баспа басылымдарында және "Әділет" құқықтық-ақпараттық жүйесіне ресми жариялануға жіберілуін;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