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a93" w14:textId="b4e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Нысанды киім (погонсыз) киiп жүруге құқығы бар мемлекеттiк қадағалау қызметкерлерiн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27 наурыздағы № 356 бұйрығы. Қазақстан Республикасының Әділет министрлігінде 2015 жылы 15 мамырда № 11059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«Ішкі су көлігі туралы» 2004 жылғы 6 шілдедегі Қазақстан Республикасы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26-27)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нысанды киім (погонсыз) киiп жүруге құқығы бар мемлекеттiк қадағалау қызметкерлерiн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 бұйрығымен бекітілген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Нысанды киім (погонсыз) киiп жүруге құқығы бар мемлекеттiк қадағалау қызметкерлерiн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107"/>
        <w:gridCol w:w="1671"/>
        <w:gridCol w:w="501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заттар саны (дана)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киімді киіп жүру мерзімі (жыл)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нысанды киімі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матадан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галстук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түсті фуражка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жылытқышы бар қара түсті плащ матасынан тігілген плащ —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жүн драптан тігілген басшылық құрамға арналған қысқы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тігілген құлақшын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Жинақ: қысқы күрте мен комбинезон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етігі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нысанды киімі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кысқы юбка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юбка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шалбар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галстук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мақта қағазды матадан тігілген берет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жүн матадан тігілген берет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жүнмен өңделген жағасы бар қара түсті жүн драптан тігілген басшылық құрамға арналған қысқы пальто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плащ матасынан тігілген қысқы күрте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