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c336" w14:textId="503c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 № 271 бұйрығы. Қазақстан Республикасының Әділет министрлігінде 2015 жылы 15 мамырда № 11052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алқаптарын бір түрден екінші түрге ауыстыруға түпкілікті шешім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"Жерлердің сапалық жағдайы және жер учаскесінің бағалау құны туралы мәліметтерін беру" мемлекеттік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м.а. 21.01.2016 </w:t>
      </w:r>
      <w:r>
        <w:rPr>
          <w:rFonts w:ascii="Times New Roman"/>
          <w:b w:val="false"/>
          <w:i w:val="false"/>
          <w:color w:val="000000"/>
          <w:sz w:val="28"/>
        </w:rPr>
        <w:t>№ 24</w:t>
      </w:r>
      <w:r>
        <w:rPr>
          <w:rFonts w:ascii="Times New Roman"/>
          <w:b w:val="false"/>
          <w:i w:val="false"/>
          <w:color w:val="ff0000"/>
          <w:sz w:val="28"/>
        </w:rPr>
        <w:t xml:space="preserve"> (01.03.2016 бастап қолданысқа енгізіледі);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мерзімдік баспасөз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2015 жылғы 27 наурыздағы</w:t>
            </w:r>
            <w:r>
              <w:br/>
            </w:r>
            <w:r>
              <w:rPr>
                <w:rFonts w:ascii="Times New Roman"/>
                <w:b w:val="false"/>
                <w:i w:val="false"/>
                <w:color w:val="000000"/>
                <w:sz w:val="20"/>
              </w:rPr>
              <w:t xml:space="preserve">№ 271 бұйрығына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w:t>
      </w:r>
    </w:p>
    <w:bookmarkEnd w:id="5"/>
    <w:p>
      <w:pPr>
        <w:spacing w:after="0"/>
        <w:ind w:left="0"/>
        <w:jc w:val="both"/>
      </w:pPr>
      <w:r>
        <w:rPr>
          <w:rFonts w:ascii="Times New Roman"/>
          <w:b w:val="false"/>
          <w:i w:val="false"/>
          <w:color w:val="ff0000"/>
          <w:sz w:val="28"/>
        </w:rPr>
        <w:t xml:space="preserve">
      Ескерту. Стандарттың тақырыбы жаңа редакцияда – ҚР Ауыл шаруашылығы министрінің 27.09.2019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04.02.2019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"Ауыл шаруашылығы алқаптарын бір түрден екінші түрге ауыстыруға түпкілікті шешім беру" мемлекеттік көрсетілетін қызметі (бұдан әрі – мемлекеттік көрсетілетін қызмет).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8"/>
    <w:bookmarkStart w:name="z19" w:id="9"/>
    <w:p>
      <w:pPr>
        <w:spacing w:after="0"/>
        <w:ind w:left="0"/>
        <w:jc w:val="both"/>
      </w:pPr>
      <w:r>
        <w:rPr>
          <w:rFonts w:ascii="Times New Roman"/>
          <w:b w:val="false"/>
          <w:i w:val="false"/>
          <w:color w:val="000000"/>
          <w:sz w:val="28"/>
        </w:rPr>
        <w:t>
      3. Мемлекеттік қызметті аудандардың және облыстық маңызы бар қалалардың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20"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21" w:id="11"/>
    <w:p>
      <w:pPr>
        <w:spacing w:after="0"/>
        <w:ind w:left="0"/>
        <w:jc w:val="both"/>
      </w:pPr>
      <w:r>
        <w:rPr>
          <w:rFonts w:ascii="Times New Roman"/>
          <w:b w:val="false"/>
          <w:i w:val="false"/>
          <w:color w:val="000000"/>
          <w:sz w:val="28"/>
        </w:rPr>
        <w:t>
      4. Мемлекеттік қызметті көрсету мерзімдері:</w:t>
      </w:r>
    </w:p>
    <w:bookmarkEnd w:id="11"/>
    <w:bookmarkStart w:name="z22" w:id="12"/>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күнтізбелік 30 (отыз) күн ішінде;</w:t>
      </w:r>
    </w:p>
    <w:bookmarkEnd w:id="12"/>
    <w:bookmarkStart w:name="z23" w:id="13"/>
    <w:p>
      <w:pPr>
        <w:spacing w:after="0"/>
        <w:ind w:left="0"/>
        <w:jc w:val="both"/>
      </w:pPr>
      <w:r>
        <w:rPr>
          <w:rFonts w:ascii="Times New Roman"/>
          <w:b w:val="false"/>
          <w:i w:val="false"/>
          <w:color w:val="000000"/>
          <w:sz w:val="28"/>
        </w:rPr>
        <w:t>
      2) құжаттар топтамасын тапсыру үшін күтудің жол берілетін ең ұзақ уақыты – 20 (жиырма) минут;</w:t>
      </w:r>
    </w:p>
    <w:bookmarkEnd w:id="13"/>
    <w:bookmarkStart w:name="z24" w:id="14"/>
    <w:p>
      <w:pPr>
        <w:spacing w:after="0"/>
        <w:ind w:left="0"/>
        <w:jc w:val="both"/>
      </w:pPr>
      <w:r>
        <w:rPr>
          <w:rFonts w:ascii="Times New Roman"/>
          <w:b w:val="false"/>
          <w:i w:val="false"/>
          <w:color w:val="000000"/>
          <w:sz w:val="28"/>
        </w:rPr>
        <w:t>
      3) құжаттарды алу кезінде кезекте тұрудың жол берілетін ең ұзақ уақыты – 20 (жиырма) минут;</w:t>
      </w:r>
    </w:p>
    <w:bookmarkEnd w:id="1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25" w:id="15"/>
    <w:p>
      <w:pPr>
        <w:spacing w:after="0"/>
        <w:ind w:left="0"/>
        <w:jc w:val="both"/>
      </w:pPr>
      <w:r>
        <w:rPr>
          <w:rFonts w:ascii="Times New Roman"/>
          <w:b w:val="false"/>
          <w:i w:val="false"/>
          <w:color w:val="000000"/>
          <w:sz w:val="28"/>
        </w:rPr>
        <w:t>
      5. Мемлекеттік қызметті көрсету нысаны: қағаз түрінде.</w:t>
      </w:r>
    </w:p>
    <w:bookmarkEnd w:id="15"/>
    <w:bookmarkStart w:name="z26" w:id="16"/>
    <w:p>
      <w:pPr>
        <w:spacing w:after="0"/>
        <w:ind w:left="0"/>
        <w:jc w:val="both"/>
      </w:pPr>
      <w:r>
        <w:rPr>
          <w:rFonts w:ascii="Times New Roman"/>
          <w:b w:val="false"/>
          <w:i w:val="false"/>
          <w:color w:val="000000"/>
          <w:sz w:val="28"/>
        </w:rPr>
        <w:t xml:space="preserve">
      6. Мемлекеттiк қызметті көрсету нәтижесі – көрсетілетін қызметті берушінің ауыл шаруашылығы алқаптарын бір түрден екінші түрге ауыстыру туралы рұқсаты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түскі үзіліссіз, жұмыс кестесіне сәйкес сағат 9.00-ден 20.00-ге дейін.</w:t>
      </w:r>
    </w:p>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қызмет көрсетусіз, "электрондық кезек" тәртібімен көрсетіледі, электрондық кезекті портал арқылы броньдауға болады.</w:t>
      </w:r>
    </w:p>
    <w:bookmarkStart w:name="z29" w:id="17"/>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бір данада мыналарды ұсынады:</w:t>
      </w:r>
    </w:p>
    <w:bookmarkEnd w:id="17"/>
    <w:bookmarkStart w:name="z30" w:id="1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8"/>
    <w:bookmarkStart w:name="z31" w:id="19"/>
    <w:p>
      <w:pPr>
        <w:spacing w:after="0"/>
        <w:ind w:left="0"/>
        <w:jc w:val="both"/>
      </w:pPr>
      <w:r>
        <w:rPr>
          <w:rFonts w:ascii="Times New Roman"/>
          <w:b w:val="false"/>
          <w:i w:val="false"/>
          <w:color w:val="000000"/>
          <w:sz w:val="28"/>
        </w:rPr>
        <w:t>
      2) жеке басты куәландыратын құжат (жеке басын сәйкестендіру үшін);</w:t>
      </w:r>
    </w:p>
    <w:bookmarkEnd w:id="19"/>
    <w:bookmarkStart w:name="z32" w:id="20"/>
    <w:p>
      <w:pPr>
        <w:spacing w:after="0"/>
        <w:ind w:left="0"/>
        <w:jc w:val="both"/>
      </w:pPr>
      <w:r>
        <w:rPr>
          <w:rFonts w:ascii="Times New Roman"/>
          <w:b w:val="false"/>
          <w:i w:val="false"/>
          <w:color w:val="000000"/>
          <w:sz w:val="28"/>
        </w:rPr>
        <w:t>
      3) неғұрлым бағасы төмен ауыл шаруашылығы алқаптарын бiр түрден екiншi түрге және неғұрлым құнды алқаптарға ауыстыру кезінде – аудандар мен қалалардың ауыл және су шаруашылығы саласындағы уәкілетті келісуші органдарының қорытындылары мен ұсыныстары бар түсіндірме жазба;</w:t>
      </w:r>
    </w:p>
    <w:bookmarkEnd w:id="20"/>
    <w:p>
      <w:pPr>
        <w:spacing w:after="0"/>
        <w:ind w:left="0"/>
        <w:jc w:val="both"/>
      </w:pPr>
      <w:r>
        <w:rPr>
          <w:rFonts w:ascii="Times New Roman"/>
          <w:b w:val="false"/>
          <w:i w:val="false"/>
          <w:color w:val="000000"/>
          <w:sz w:val="28"/>
        </w:rPr>
        <w:t>
      суарылмайтын егiстiктi ауыл шаруашылығы алқаптарының басқа неғұрлым құны төмен түрлеріне ауыстыру кезінде – келісуші облыстық ауыл және су шаруашылығы, қоршаған ортаны қорғау саласындағы уәкілетті органдардың қорытындылары мен ұсыныстары бар түсіндірме жазба;</w:t>
      </w:r>
    </w:p>
    <w:bookmarkStart w:name="z33" w:id="21"/>
    <w:p>
      <w:pPr>
        <w:spacing w:after="0"/>
        <w:ind w:left="0"/>
        <w:jc w:val="both"/>
      </w:pPr>
      <w:r>
        <w:rPr>
          <w:rFonts w:ascii="Times New Roman"/>
          <w:b w:val="false"/>
          <w:i w:val="false"/>
          <w:color w:val="000000"/>
          <w:sz w:val="28"/>
        </w:rPr>
        <w:t>
      4) ауыл шаруашылығы алқаптарын бір түрден екінші түрге ауыстыруға жоспарланып отырған жерлердің экспликациясы;</w:t>
      </w:r>
    </w:p>
    <w:bookmarkEnd w:id="21"/>
    <w:bookmarkStart w:name="z34" w:id="22"/>
    <w:p>
      <w:pPr>
        <w:spacing w:after="0"/>
        <w:ind w:left="0"/>
        <w:jc w:val="both"/>
      </w:pPr>
      <w:r>
        <w:rPr>
          <w:rFonts w:ascii="Times New Roman"/>
          <w:b w:val="false"/>
          <w:i w:val="false"/>
          <w:color w:val="000000"/>
          <w:sz w:val="28"/>
        </w:rPr>
        <w:t>
      5) басқа түрге ауыстыру жоспарланып отырған ауыл шаруашылығы алқаптарының орналасқан жері, олардың алаңы, пайдаланылу түрі, ауыстыру себебі көрсетілген далалық зерттеп-қарау актiсi және түрлендіруге жататын анықталған ауыл шаруашылығы жерлері көрсетілген, келісуші мемлекеттік органдар бөлімшелерінің және осы жерлердің барлық мүдделі уәкілетті жер пайдаланушыларының (жер иелерінің) өкілдері қол қойған далалық зерттеп-қарау сызбасы;</w:t>
      </w:r>
    </w:p>
    <w:bookmarkEnd w:id="22"/>
    <w:bookmarkStart w:name="z35" w:id="23"/>
    <w:p>
      <w:pPr>
        <w:spacing w:after="0"/>
        <w:ind w:left="0"/>
        <w:jc w:val="both"/>
      </w:pPr>
      <w:r>
        <w:rPr>
          <w:rFonts w:ascii="Times New Roman"/>
          <w:b w:val="false"/>
          <w:i w:val="false"/>
          <w:color w:val="000000"/>
          <w:sz w:val="28"/>
        </w:rPr>
        <w:t>
      6) жер учаскелерінің сапалық сипаттамасы;</w:t>
      </w:r>
    </w:p>
    <w:bookmarkEnd w:id="23"/>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0"/>
        <w:ind w:left="0"/>
        <w:jc w:val="both"/>
      </w:pPr>
      <w:r>
        <w:rPr>
          <w:rFonts w:ascii="Times New Roman"/>
          <w:b w:val="false"/>
          <w:i w:val="false"/>
          <w:color w:val="000000"/>
          <w:sz w:val="28"/>
        </w:rPr>
        <w:t>
      Дайын құжаттарды көрсетілетін қызметті алушыға (не өкілеттігін растайтын құжат бойынша оның өкіліне) беру жеке куәлік көрсетілетін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көрсетілетін қызметті берушіге одан әрі сақтау үшін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6" w:id="24"/>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4"/>
    <w:bookmarkStart w:name="z37" w:id="2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5"/>
    <w:bookmarkStart w:name="z38" w:id="26"/>
    <w:p>
      <w:pPr>
        <w:spacing w:after="0"/>
        <w:ind w:left="0"/>
        <w:jc w:val="both"/>
      </w:pPr>
      <w:r>
        <w:rPr>
          <w:rFonts w:ascii="Times New Roman"/>
          <w:b w:val="false"/>
          <w:i w:val="false"/>
          <w:color w:val="000000"/>
          <w:sz w:val="28"/>
        </w:rPr>
        <w:t>
      2) мемлекеттік қызметті көрсету үшін қажет етілетін келісу туралы сұранымға ауыл шаруашылығы және қоршаған ортаны қорғау саласындағы уәкілетті мемлекеттік органның теріс жауабы;</w:t>
      </w:r>
    </w:p>
    <w:bookmarkEnd w:id="26"/>
    <w:bookmarkStart w:name="z39" w:id="27"/>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айрылған болуы.</w:t>
      </w:r>
    </w:p>
    <w:bookmarkEnd w:id="27"/>
    <w:bookmarkStart w:name="z40" w:id="28"/>
    <w:p>
      <w:pPr>
        <w:spacing w:after="0"/>
        <w:ind w:left="0"/>
        <w:jc w:val="both"/>
      </w:pPr>
      <w:r>
        <w:rPr>
          <w:rFonts w:ascii="Times New Roman"/>
          <w:b w:val="false"/>
          <w:i w:val="false"/>
          <w:color w:val="000000"/>
          <w:sz w:val="28"/>
        </w:rPr>
        <w:t xml:space="preserve">
      11.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8"/>
    <w:bookmarkStart w:name="z41" w:id="29"/>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29"/>
    <w:bookmarkStart w:name="z42" w:id="30"/>
    <w:p>
      <w:pPr>
        <w:spacing w:after="0"/>
        <w:ind w:left="0"/>
        <w:jc w:val="both"/>
      </w:pPr>
      <w:r>
        <w:rPr>
          <w:rFonts w:ascii="Times New Roman"/>
          <w:b w:val="false"/>
          <w:i w:val="false"/>
          <w:color w:val="000000"/>
          <w:sz w:val="28"/>
        </w:rPr>
        <w:t xml:space="preserve">
      12. Министрліктің,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беріледі.</w:t>
      </w:r>
    </w:p>
    <w:bookmarkEnd w:id="30"/>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bookmarkStart w:name="z43" w:id="31"/>
    <w:p>
      <w:pPr>
        <w:spacing w:after="0"/>
        <w:ind w:left="0"/>
        <w:jc w:val="both"/>
      </w:pPr>
      <w:r>
        <w:rPr>
          <w:rFonts w:ascii="Times New Roman"/>
          <w:b w:val="false"/>
          <w:i w:val="false"/>
          <w:color w:val="000000"/>
          <w:sz w:val="28"/>
        </w:rPr>
        <w:t>
      Мыналардың:</w:t>
      </w:r>
    </w:p>
    <w:bookmarkEnd w:id="31"/>
    <w:bookmarkStart w:name="z44" w:id="32"/>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32"/>
    <w:bookmarkStart w:name="z45" w:id="33"/>
    <w:p>
      <w:pPr>
        <w:spacing w:after="0"/>
        <w:ind w:left="0"/>
        <w:jc w:val="both"/>
      </w:pPr>
      <w:r>
        <w:rPr>
          <w:rFonts w:ascii="Times New Roman"/>
          <w:b w:val="false"/>
          <w:i w:val="false"/>
          <w:color w:val="000000"/>
          <w:sz w:val="28"/>
        </w:rPr>
        <w:t xml:space="preserve">
      2) заңды тұлғаның шағымында оның атауы, почталық мекенжайы, шығыс нөмірі мен күні көрсетіледі. </w:t>
      </w:r>
    </w:p>
    <w:bookmarkEnd w:id="3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"электрондық үкімет" веб-порталы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46" w:id="34"/>
    <w:p>
      <w:pPr>
        <w:spacing w:after="0"/>
        <w:ind w:left="0"/>
        <w:jc w:val="both"/>
      </w:pPr>
      <w:r>
        <w:rPr>
          <w:rFonts w:ascii="Times New Roman"/>
          <w:b w:val="false"/>
          <w:i w:val="false"/>
          <w:color w:val="000000"/>
          <w:sz w:val="28"/>
        </w:rPr>
        <w:t>
      13.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4"/>
    <w:bookmarkStart w:name="z47" w:id="35"/>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көрсетілетін мемлекеттік қызметті көрсетудің ерекшеліктері ескеріле отырып қойылатын өзге де талаптар</w:t>
      </w:r>
    </w:p>
    <w:bookmarkEnd w:id="35"/>
    <w:bookmarkStart w:name="z48" w:id="36"/>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36"/>
    <w:bookmarkStart w:name="z49" w:id="37"/>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37"/>
    <w:p>
      <w:pPr>
        <w:spacing w:after="0"/>
        <w:ind w:left="0"/>
        <w:jc w:val="both"/>
      </w:pPr>
      <w:r>
        <w:rPr>
          <w:rFonts w:ascii="Times New Roman"/>
          <w:b w:val="false"/>
          <w:i w:val="false"/>
          <w:color w:val="000000"/>
          <w:sz w:val="28"/>
        </w:rPr>
        <w:t>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50" w:id="38"/>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38"/>
    <w:bookmarkStart w:name="z51" w:id="39"/>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бөлігінде;</w:t>
      </w:r>
    </w:p>
    <w:bookmarkEnd w:id="39"/>
    <w:bookmarkStart w:name="z52" w:id="40"/>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40"/>
    <w:bookmarkStart w:name="z53" w:id="41"/>
    <w:p>
      <w:pPr>
        <w:spacing w:after="0"/>
        <w:ind w:left="0"/>
        <w:jc w:val="both"/>
      </w:pPr>
      <w:r>
        <w:rPr>
          <w:rFonts w:ascii="Times New Roman"/>
          <w:b w:val="false"/>
          <w:i w:val="false"/>
          <w:color w:val="000000"/>
          <w:sz w:val="28"/>
        </w:rPr>
        <w:t>
      17.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41"/>
    <w:bookmarkStart w:name="z54" w:id="42"/>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1414, 8 800 080 7777.</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алқаптарын бір түрден екінші </w:t>
            </w:r>
            <w:r>
              <w:br/>
            </w:r>
            <w:r>
              <w:rPr>
                <w:rFonts w:ascii="Times New Roman"/>
                <w:b w:val="false"/>
                <w:i w:val="false"/>
                <w:color w:val="000000"/>
                <w:sz w:val="20"/>
              </w:rPr>
              <w:t xml:space="preserve">түрге ауыстыруға түпкілікті </w:t>
            </w:r>
            <w:r>
              <w:br/>
            </w:r>
            <w:r>
              <w:rPr>
                <w:rFonts w:ascii="Times New Roman"/>
                <w:b w:val="false"/>
                <w:i w:val="false"/>
                <w:color w:val="000000"/>
                <w:sz w:val="20"/>
              </w:rPr>
              <w:t xml:space="preserve">шешім беру" мемлекеттік </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Ауыл шаруашылығы министрінің 27.09.2019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r>
              <w:br/>
            </w:r>
            <w:r>
              <w:rPr>
                <w:rFonts w:ascii="Times New Roman"/>
                <w:b w:val="false"/>
                <w:i w:val="false"/>
                <w:color w:val="000000"/>
                <w:sz w:val="20"/>
              </w:rPr>
              <w:t>әкімі</w:t>
            </w:r>
            <w:r>
              <w:br/>
            </w:r>
            <w:r>
              <w:rPr>
                <w:rFonts w:ascii="Times New Roman"/>
                <w:b w:val="false"/>
                <w:i w:val="false"/>
                <w:color w:val="000000"/>
                <w:sz w:val="20"/>
              </w:rPr>
              <w:t>(қала, аудан)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(кімнен):____________________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(заңды тұлғалар </w:t>
            </w:r>
            <w:r>
              <w:br/>
            </w:r>
            <w:r>
              <w:rPr>
                <w:rFonts w:ascii="Times New Roman"/>
                <w:b w:val="false"/>
                <w:i w:val="false"/>
                <w:color w:val="000000"/>
                <w:sz w:val="20"/>
              </w:rPr>
              <w:t>үшін) 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(жеке тұлғалар </w:t>
            </w:r>
            <w:r>
              <w:br/>
            </w:r>
            <w:r>
              <w:rPr>
                <w:rFonts w:ascii="Times New Roman"/>
                <w:b w:val="false"/>
                <w:i w:val="false"/>
                <w:color w:val="000000"/>
                <w:sz w:val="20"/>
              </w:rPr>
              <w:t>үшін))</w:t>
            </w:r>
          </w:p>
        </w:tc>
      </w:tr>
    </w:tbl>
    <w:bookmarkStart w:name="z56"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___________мекенжайы бойынша орналасқан, нысаналы мақсаты _________________, </w:t>
      </w:r>
    </w:p>
    <w:p>
      <w:pPr>
        <w:spacing w:after="0"/>
        <w:ind w:left="0"/>
        <w:jc w:val="both"/>
      </w:pPr>
      <w:r>
        <w:rPr>
          <w:rFonts w:ascii="Times New Roman"/>
          <w:b w:val="false"/>
          <w:i w:val="false"/>
          <w:color w:val="000000"/>
          <w:sz w:val="28"/>
        </w:rPr>
        <w:t xml:space="preserve">
      кадастрлық нөмірі __________________________, _______________________ гектар </w:t>
      </w:r>
    </w:p>
    <w:p>
      <w:pPr>
        <w:spacing w:after="0"/>
        <w:ind w:left="0"/>
        <w:jc w:val="both"/>
      </w:pPr>
      <w:r>
        <w:rPr>
          <w:rFonts w:ascii="Times New Roman"/>
          <w:b w:val="false"/>
          <w:i w:val="false"/>
          <w:color w:val="000000"/>
          <w:sz w:val="28"/>
        </w:rPr>
        <w:t xml:space="preserve">
                                                      (алқап түрін көрсету керек) </w:t>
      </w:r>
    </w:p>
    <w:p>
      <w:pPr>
        <w:spacing w:after="0"/>
        <w:ind w:left="0"/>
        <w:jc w:val="both"/>
      </w:pPr>
      <w:r>
        <w:rPr>
          <w:rFonts w:ascii="Times New Roman"/>
          <w:b w:val="false"/>
          <w:i w:val="false"/>
          <w:color w:val="000000"/>
          <w:sz w:val="28"/>
        </w:rPr>
        <w:t xml:space="preserve">
      алаңдағы ауыл шаруашылығы алқаптарын ______________________________________ </w:t>
      </w:r>
    </w:p>
    <w:p>
      <w:pPr>
        <w:spacing w:after="0"/>
        <w:ind w:left="0"/>
        <w:jc w:val="both"/>
      </w:pPr>
      <w:r>
        <w:rPr>
          <w:rFonts w:ascii="Times New Roman"/>
          <w:b w:val="false"/>
          <w:i w:val="false"/>
          <w:color w:val="000000"/>
          <w:sz w:val="28"/>
        </w:rPr>
        <w:t>
                                          (ауыстыру қажеттілігінің себебін көрсету керек)</w:t>
      </w:r>
    </w:p>
    <w:p>
      <w:pPr>
        <w:spacing w:after="0"/>
        <w:ind w:left="0"/>
        <w:jc w:val="both"/>
      </w:pPr>
      <w:r>
        <w:rPr>
          <w:rFonts w:ascii="Times New Roman"/>
          <w:b w:val="false"/>
          <w:i w:val="false"/>
          <w:color w:val="000000"/>
          <w:sz w:val="28"/>
        </w:rPr>
        <w:t>
      байланысты бір түрден екінші түрге (алқап түрін көрсету керек) ауыстыруыңызды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Күні _______________ Өтініш беруші__________________________________________ </w:t>
      </w:r>
    </w:p>
    <w:p>
      <w:pPr>
        <w:spacing w:after="0"/>
        <w:ind w:left="0"/>
        <w:jc w:val="both"/>
      </w:pPr>
      <w:r>
        <w:rPr>
          <w:rFonts w:ascii="Times New Roman"/>
          <w:b w:val="false"/>
          <w:i w:val="false"/>
          <w:color w:val="000000"/>
          <w:sz w:val="28"/>
        </w:rPr>
        <w:t>
                                    (жеке тұлғаның немесе заңды тұлғаның уәкілетті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алқаптарын бір түрден екінші </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Ауыл шаруашылығы министрінің 27.09.2019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 ұйымының атауы, </w:t>
            </w:r>
            <w:r>
              <w:br/>
            </w:r>
            <w:r>
              <w:rPr>
                <w:rFonts w:ascii="Times New Roman"/>
                <w:b w:val="false"/>
                <w:i w:val="false"/>
                <w:color w:val="000000"/>
                <w:sz w:val="20"/>
              </w:rPr>
              <w:t>мекенжайы)</w:t>
            </w:r>
          </w:p>
        </w:tc>
      </w:tr>
    </w:tbl>
    <w:bookmarkStart w:name="z58" w:id="44"/>
    <w:p>
      <w:pPr>
        <w:spacing w:after="0"/>
        <w:ind w:left="0"/>
        <w:jc w:val="left"/>
      </w:pPr>
      <w:r>
        <w:rPr>
          <w:rFonts w:ascii="Times New Roman"/>
          <w:b/>
          <w:i w:val="false"/>
          <w:color w:val="000000"/>
        </w:rPr>
        <w:t xml:space="preserve"> Құжаттарды қабылдаудан бас тарту туралы қолхат</w:t>
      </w:r>
    </w:p>
    <w:bookmarkEnd w:id="44"/>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Стандартта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"Ауыл шаруашылығы алқаптарын бір түрден екінші түрге ауыстыруға рұқсат беру"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 (Мемлекеттік корпорация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271 бұйрығына</w:t>
            </w:r>
            <w:r>
              <w:br/>
            </w:r>
            <w:r>
              <w:rPr>
                <w:rFonts w:ascii="Times New Roman"/>
                <w:b w:val="false"/>
                <w:i w:val="false"/>
                <w:color w:val="000000"/>
                <w:sz w:val="20"/>
              </w:rPr>
              <w:t>2-қосымша</w:t>
            </w:r>
          </w:p>
        </w:tc>
      </w:tr>
    </w:tbl>
    <w:bookmarkStart w:name="z28" w:id="45"/>
    <w:p>
      <w:pPr>
        <w:spacing w:after="0"/>
        <w:ind w:left="0"/>
        <w:jc w:val="left"/>
      </w:pPr>
      <w:r>
        <w:rPr>
          <w:rFonts w:ascii="Times New Roman"/>
          <w:b/>
          <w:i w:val="false"/>
          <w:color w:val="000000"/>
        </w:rPr>
        <w:t xml:space="preserve"> "Жер учаскесінің сапалы жағдайы туралы мәліметтер беру" мемлекеттік көрсетілетін қызмет стандарты</w:t>
      </w:r>
    </w:p>
    <w:bookmarkEnd w:id="4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04.02.2019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46"/>
    <w:p>
      <w:pPr>
        <w:spacing w:after="0"/>
        <w:ind w:left="0"/>
        <w:jc w:val="left"/>
      </w:pPr>
      <w:r>
        <w:rPr>
          <w:rFonts w:ascii="Times New Roman"/>
          <w:b/>
          <w:i w:val="false"/>
          <w:color w:val="000000"/>
        </w:rPr>
        <w:t xml:space="preserve"> 1-тарау. Жалпы ережелер</w:t>
      </w:r>
    </w:p>
    <w:bookmarkEnd w:id="46"/>
    <w:bookmarkStart w:name="z63" w:id="47"/>
    <w:p>
      <w:pPr>
        <w:spacing w:after="0"/>
        <w:ind w:left="0"/>
        <w:jc w:val="both"/>
      </w:pPr>
      <w:r>
        <w:rPr>
          <w:rFonts w:ascii="Times New Roman"/>
          <w:b w:val="false"/>
          <w:i w:val="false"/>
          <w:color w:val="000000"/>
          <w:sz w:val="28"/>
        </w:rPr>
        <w:t>
      1. "Жер учаскесінің сапалы жағдайы туралы мәліметтер беру" мемлекеттік көрсетілетін қызметі (бұдан әрі – мемлекеттік көрсетілетін қызмет).</w:t>
      </w:r>
    </w:p>
    <w:bookmarkEnd w:id="47"/>
    <w:bookmarkStart w:name="z64" w:id="48"/>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48"/>
    <w:bookmarkStart w:name="z65" w:id="49"/>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көрсетеді.</w:t>
      </w:r>
    </w:p>
    <w:bookmarkEnd w:id="4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 арқылы жүзеге асырылады.</w:t>
      </w:r>
    </w:p>
    <w:bookmarkStart w:name="z66" w:id="50"/>
    <w:p>
      <w:pPr>
        <w:spacing w:after="0"/>
        <w:ind w:left="0"/>
        <w:jc w:val="left"/>
      </w:pPr>
      <w:r>
        <w:rPr>
          <w:rFonts w:ascii="Times New Roman"/>
          <w:b/>
          <w:i w:val="false"/>
          <w:color w:val="000000"/>
        </w:rPr>
        <w:t xml:space="preserve"> 2-тарау. Мемлекеттік қызметті көрсету тәртібі</w:t>
      </w:r>
    </w:p>
    <w:bookmarkEnd w:id="50"/>
    <w:bookmarkStart w:name="z67" w:id="51"/>
    <w:p>
      <w:pPr>
        <w:spacing w:after="0"/>
        <w:ind w:left="0"/>
        <w:jc w:val="both"/>
      </w:pPr>
      <w:r>
        <w:rPr>
          <w:rFonts w:ascii="Times New Roman"/>
          <w:b w:val="false"/>
          <w:i w:val="false"/>
          <w:color w:val="000000"/>
          <w:sz w:val="28"/>
        </w:rPr>
        <w:t xml:space="preserve">
      4. Мемлекеттік қызметті көрсету мерзімдері: </w:t>
      </w:r>
    </w:p>
    <w:bookmarkEnd w:id="51"/>
    <w:bookmarkStart w:name="z68" w:id="52"/>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 10 (он) жұмыс күні, бұл ретте қабылдау күні мемлекеттік қызметті көрсету мерзіміне кірмейді;</w:t>
      </w:r>
    </w:p>
    <w:bookmarkEnd w:id="52"/>
    <w:bookmarkStart w:name="z69" w:id="53"/>
    <w:p>
      <w:pPr>
        <w:spacing w:after="0"/>
        <w:ind w:left="0"/>
        <w:jc w:val="both"/>
      </w:pPr>
      <w:r>
        <w:rPr>
          <w:rFonts w:ascii="Times New Roman"/>
          <w:b w:val="false"/>
          <w:i w:val="false"/>
          <w:color w:val="000000"/>
          <w:sz w:val="28"/>
        </w:rPr>
        <w:t>
      2) құжаттар топтамасын тапсыру үшін күтудің жол берілетін ең ұзақ уақыты – 15 (он бес) минут;</w:t>
      </w:r>
    </w:p>
    <w:bookmarkEnd w:id="53"/>
    <w:bookmarkStart w:name="z70" w:id="54"/>
    <w:p>
      <w:pPr>
        <w:spacing w:after="0"/>
        <w:ind w:left="0"/>
        <w:jc w:val="both"/>
      </w:pPr>
      <w:r>
        <w:rPr>
          <w:rFonts w:ascii="Times New Roman"/>
          <w:b w:val="false"/>
          <w:i w:val="false"/>
          <w:color w:val="000000"/>
          <w:sz w:val="28"/>
        </w:rPr>
        <w:t>
      3) құжаттарды алу кезінде кезек күтудің жол берілетін ең ұзақ уақыты – 15 (он бес) минут.</w:t>
      </w:r>
    </w:p>
    <w:bookmarkEnd w:id="54"/>
    <w:bookmarkStart w:name="z71" w:id="55"/>
    <w:p>
      <w:pPr>
        <w:spacing w:after="0"/>
        <w:ind w:left="0"/>
        <w:jc w:val="both"/>
      </w:pPr>
      <w:r>
        <w:rPr>
          <w:rFonts w:ascii="Times New Roman"/>
          <w:b w:val="false"/>
          <w:i w:val="false"/>
          <w:color w:val="000000"/>
          <w:sz w:val="28"/>
        </w:rPr>
        <w:t>
      5. Мемлекеттік қызметті көрсету нысаны: қағаз түрінде.</w:t>
      </w:r>
    </w:p>
    <w:bookmarkEnd w:id="55"/>
    <w:bookmarkStart w:name="z72" w:id="56"/>
    <w:p>
      <w:pPr>
        <w:spacing w:after="0"/>
        <w:ind w:left="0"/>
        <w:jc w:val="both"/>
      </w:pPr>
      <w:r>
        <w:rPr>
          <w:rFonts w:ascii="Times New Roman"/>
          <w:b w:val="false"/>
          <w:i w:val="false"/>
          <w:color w:val="000000"/>
          <w:sz w:val="28"/>
        </w:rPr>
        <w:t xml:space="preserve">
      6. Мемлекеттік қызметті көрсету нәтижесі – жер учаскесінің ауыл шаруашылығы алқаптарының сапалық жай-күйі (топырақтың мелиорациялық жай-күйі, бонитет балы және азықтық алқаптардың дақылдық-техникалық жай-күйі) туралы мәліметтер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5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73" w:id="5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57"/>
    <w:p>
      <w:pPr>
        <w:spacing w:after="0"/>
        <w:ind w:left="0"/>
        <w:jc w:val="both"/>
      </w:pPr>
      <w:r>
        <w:rPr>
          <w:rFonts w:ascii="Times New Roman"/>
          <w:b w:val="false"/>
          <w:i w:val="false"/>
          <w:color w:val="000000"/>
          <w:sz w:val="28"/>
        </w:rPr>
        <w:t>
      Төлем қолма-қол ақшалай немесе қолма-қол ақшасыз тәсілмен көрсетілетін қызметті берушінің есептік шотына екінші деңгейдегі банктер арқылы жүргізіледі.</w:t>
      </w:r>
    </w:p>
    <w:bookmarkStart w:name="z74" w:id="58"/>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bookmarkEnd w:id="58"/>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"электрондық кезек" тәртібімен көрсетіледі, электрондық кезекті портал арқылы броньдауға болады.</w:t>
      </w:r>
    </w:p>
    <w:bookmarkStart w:name="z75" w:id="59"/>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берушіге бір данада мыналарды ұсынады:</w:t>
      </w:r>
    </w:p>
    <w:bookmarkEnd w:id="59"/>
    <w:bookmarkStart w:name="z76" w:id="60"/>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учаскесінің сапалы жай-күйі туралы мәліметтер беруге арналған өтініш;</w:t>
      </w:r>
    </w:p>
    <w:bookmarkEnd w:id="60"/>
    <w:bookmarkStart w:name="z77" w:id="61"/>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bookmarkEnd w:id="61"/>
    <w:bookmarkStart w:name="z78" w:id="62"/>
    <w:p>
      <w:pPr>
        <w:spacing w:after="0"/>
        <w:ind w:left="0"/>
        <w:jc w:val="both"/>
      </w:pPr>
      <w:r>
        <w:rPr>
          <w:rFonts w:ascii="Times New Roman"/>
          <w:b w:val="false"/>
          <w:i w:val="false"/>
          <w:color w:val="000000"/>
          <w:sz w:val="28"/>
        </w:rPr>
        <w:t>
      3) жер таңдау актісінің көшірмесі және (немесе) жер учаскесін орналастыру схемасы;</w:t>
      </w:r>
    </w:p>
    <w:bookmarkEnd w:id="62"/>
    <w:bookmarkStart w:name="z79" w:id="63"/>
    <w:p>
      <w:pPr>
        <w:spacing w:after="0"/>
        <w:ind w:left="0"/>
        <w:jc w:val="both"/>
      </w:pPr>
      <w:r>
        <w:rPr>
          <w:rFonts w:ascii="Times New Roman"/>
          <w:b w:val="false"/>
          <w:i w:val="false"/>
          <w:color w:val="000000"/>
          <w:sz w:val="28"/>
        </w:rPr>
        <w:t>
      4) мемлекеттік қызмет көрсетілгені үшін ақы төленгенін растайтын құжат.</w:t>
      </w:r>
    </w:p>
    <w:bookmarkEnd w:id="63"/>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тиісті өтініштің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алушыда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нәтижені бір ай бойы сақтауды қамтамасыз етеді. Көрсетілетін қызметті алушы бір ай өткеннен кейін жүгінген жағдайда, көрсетілетін қызметті беруші бір жұмыс күні ішінде дайын құжаттарды көрсетілетін қызметті алушыға береді.</w:t>
      </w:r>
    </w:p>
    <w:bookmarkStart w:name="z80" w:id="64"/>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64"/>
    <w:bookmarkStart w:name="z81" w:id="6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65"/>
    <w:bookmarkStart w:name="z82" w:id="66"/>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айрылған болуы.</w:t>
      </w:r>
    </w:p>
    <w:bookmarkEnd w:id="66"/>
    <w:bookmarkStart w:name="z83" w:id="67"/>
    <w:p>
      <w:pPr>
        <w:spacing w:after="0"/>
        <w:ind w:left="0"/>
        <w:jc w:val="both"/>
      </w:pPr>
      <w:r>
        <w:rPr>
          <w:rFonts w:ascii="Times New Roman"/>
          <w:b w:val="false"/>
          <w:i w:val="false"/>
          <w:color w:val="000000"/>
          <w:sz w:val="28"/>
        </w:rPr>
        <w:t xml:space="preserve">
      11.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көрсетілетін қызметті беруші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67"/>
    <w:bookmarkStart w:name="z84" w:id="68"/>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8"/>
    <w:bookmarkStart w:name="z85" w:id="69"/>
    <w:p>
      <w:pPr>
        <w:spacing w:after="0"/>
        <w:ind w:left="0"/>
        <w:jc w:val="both"/>
      </w:pPr>
      <w:r>
        <w:rPr>
          <w:rFonts w:ascii="Times New Roman"/>
          <w:b w:val="false"/>
          <w:i w:val="false"/>
          <w:color w:val="000000"/>
          <w:sz w:val="28"/>
        </w:rPr>
        <w:t xml:space="preserve">
      12. Министрліктің,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беріледі.</w:t>
      </w:r>
    </w:p>
    <w:bookmarkEnd w:id="69"/>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Қолма-қол, сол сияқты почтамен келіп түскен шағымның көрсетілетін қызметті берушінің немесе Мемлекеттік корпорацияның кеңсесінде қабылданғанын оның тіркелуі (мөртабан, кіріс нөмірі және тіркелген күні шағымның екінші данасына немесе шағымға ілеспе хатқа қойылады) растайды.</w:t>
      </w:r>
    </w:p>
    <w:bookmarkStart w:name="z86" w:id="70"/>
    <w:p>
      <w:pPr>
        <w:spacing w:after="0"/>
        <w:ind w:left="0"/>
        <w:jc w:val="both"/>
      </w:pPr>
      <w:r>
        <w:rPr>
          <w:rFonts w:ascii="Times New Roman"/>
          <w:b w:val="false"/>
          <w:i w:val="false"/>
          <w:color w:val="000000"/>
          <w:sz w:val="28"/>
        </w:rPr>
        <w:t>
      Мыналардың:</w:t>
      </w:r>
    </w:p>
    <w:bookmarkEnd w:id="70"/>
    <w:bookmarkStart w:name="z87" w:id="71"/>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71"/>
    <w:bookmarkStart w:name="z88" w:id="72"/>
    <w:p>
      <w:pPr>
        <w:spacing w:after="0"/>
        <w:ind w:left="0"/>
        <w:jc w:val="both"/>
      </w:pPr>
      <w:r>
        <w:rPr>
          <w:rFonts w:ascii="Times New Roman"/>
          <w:b w:val="false"/>
          <w:i w:val="false"/>
          <w:color w:val="000000"/>
          <w:sz w:val="28"/>
        </w:rPr>
        <w:t xml:space="preserve">
      2) заңды тұлғаның шағымында оның атауы, почталық мекенжайы, шығыс нөмірі мен күні көрсетіледі. </w:t>
      </w:r>
    </w:p>
    <w:bookmarkEnd w:id="7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"электрондық үкімет" веб-порталы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89" w:id="73"/>
    <w:p>
      <w:pPr>
        <w:spacing w:after="0"/>
        <w:ind w:left="0"/>
        <w:jc w:val="both"/>
      </w:pPr>
      <w:r>
        <w:rPr>
          <w:rFonts w:ascii="Times New Roman"/>
          <w:b w:val="false"/>
          <w:i w:val="false"/>
          <w:color w:val="000000"/>
          <w:sz w:val="28"/>
        </w:rPr>
        <w:t>
      13.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73"/>
    <w:bookmarkStart w:name="z90" w:id="7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74"/>
    <w:bookmarkStart w:name="z91" w:id="75"/>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орталығына (1414, 8 800 080 7777) жүгіну жолымен көрсетілетін қызметті берушінің жұмыскері тұрғылықты жеріне барып жүргізеді.</w:t>
      </w:r>
    </w:p>
    <w:bookmarkEnd w:id="75"/>
    <w:bookmarkStart w:name="z92" w:id="76"/>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76"/>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93" w:id="77"/>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77"/>
    <w:bookmarkStart w:name="z94" w:id="78"/>
    <w:p>
      <w:pPr>
        <w:spacing w:after="0"/>
        <w:ind w:left="0"/>
        <w:jc w:val="both"/>
      </w:pPr>
      <w:r>
        <w:rPr>
          <w:rFonts w:ascii="Times New Roman"/>
          <w:b w:val="false"/>
          <w:i w:val="false"/>
          <w:color w:val="000000"/>
          <w:sz w:val="28"/>
        </w:rPr>
        <w:t>
      1) Министрліктің www.moa.gov.kz интернет-ресурсында;</w:t>
      </w:r>
    </w:p>
    <w:bookmarkEnd w:id="78"/>
    <w:bookmarkStart w:name="z95" w:id="79"/>
    <w:p>
      <w:pPr>
        <w:spacing w:after="0"/>
        <w:ind w:left="0"/>
        <w:jc w:val="both"/>
      </w:pPr>
      <w:r>
        <w:rPr>
          <w:rFonts w:ascii="Times New Roman"/>
          <w:b w:val="false"/>
          <w:i w:val="false"/>
          <w:color w:val="000000"/>
          <w:sz w:val="28"/>
        </w:rPr>
        <w:t>
      2) көрсетілетін қызметті берушінің www.gov4c.kz интернет-ресурсында орналастырылған.</w:t>
      </w:r>
    </w:p>
    <w:bookmarkEnd w:id="79"/>
    <w:bookmarkStart w:name="z96" w:id="80"/>
    <w:p>
      <w:pPr>
        <w:spacing w:after="0"/>
        <w:ind w:left="0"/>
        <w:jc w:val="both"/>
      </w:pPr>
      <w:r>
        <w:rPr>
          <w:rFonts w:ascii="Times New Roman"/>
          <w:b w:val="false"/>
          <w:i w:val="false"/>
          <w:color w:val="000000"/>
          <w:sz w:val="28"/>
        </w:rPr>
        <w:t>
      17. Мемлекеттік қызметтер көрсету мәселелері жөніндегі анықтама қызметтерінің байланыс телефондары: 1414, 8 800 080 7777.</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w:t>
            </w:r>
            <w:r>
              <w:br/>
            </w:r>
            <w:r>
              <w:rPr>
                <w:rFonts w:ascii="Times New Roman"/>
                <w:b w:val="false"/>
                <w:i w:val="false"/>
                <w:color w:val="000000"/>
                <w:sz w:val="20"/>
              </w:rPr>
              <w:t>жағдайы туралы мәліметтер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r>
              <w:br/>
            </w:r>
            <w:r>
              <w:rPr>
                <w:rFonts w:ascii="Times New Roman"/>
                <w:b w:val="false"/>
                <w:i w:val="false"/>
                <w:color w:val="000000"/>
                <w:sz w:val="20"/>
              </w:rPr>
              <w:t>басшысы</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(кімнен)_____________________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w:t>
            </w:r>
            <w:r>
              <w:br/>
            </w:r>
            <w:r>
              <w:rPr>
                <w:rFonts w:ascii="Times New Roman"/>
                <w:b w:val="false"/>
                <w:i w:val="false"/>
                <w:color w:val="000000"/>
                <w:sz w:val="20"/>
              </w:rPr>
              <w:t>(жеке тұлғалар үшін))</w:t>
            </w:r>
          </w:p>
        </w:tc>
      </w:tr>
    </w:tbl>
    <w:bookmarkStart w:name="z98" w:id="81"/>
    <w:p>
      <w:pPr>
        <w:spacing w:after="0"/>
        <w:ind w:left="0"/>
        <w:jc w:val="left"/>
      </w:pPr>
      <w:r>
        <w:rPr>
          <w:rFonts w:ascii="Times New Roman"/>
          <w:b/>
          <w:i w:val="false"/>
          <w:color w:val="000000"/>
        </w:rPr>
        <w:t xml:space="preserve"> Жер учаскесінің сапалы жай-күйі туралы мәліметтер беруге арналған өтініш</w:t>
      </w:r>
    </w:p>
    <w:bookmarkEnd w:id="81"/>
    <w:p>
      <w:pPr>
        <w:spacing w:after="0"/>
        <w:ind w:left="0"/>
        <w:jc w:val="both"/>
      </w:pPr>
      <w:r>
        <w:rPr>
          <w:rFonts w:ascii="Times New Roman"/>
          <w:b w:val="false"/>
          <w:i w:val="false"/>
          <w:color w:val="000000"/>
          <w:sz w:val="28"/>
        </w:rPr>
        <w:t xml:space="preserve">
      __________________________________________________ мекенжайы бойынша </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xml:space="preserve">
      орналасқан, кадастрлық № _________________, ________гектар алаңдағы жер </w:t>
      </w:r>
    </w:p>
    <w:p>
      <w:pPr>
        <w:spacing w:after="0"/>
        <w:ind w:left="0"/>
        <w:jc w:val="both"/>
      </w:pPr>
      <w:r>
        <w:rPr>
          <w:rFonts w:ascii="Times New Roman"/>
          <w:b w:val="false"/>
          <w:i w:val="false"/>
          <w:color w:val="000000"/>
          <w:sz w:val="28"/>
        </w:rPr>
        <w:t>
      учаскесінің сапалық жай-күйі туралы мәліметтер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Күні __________ Өтініш беруші 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w:t>
      </w:r>
    </w:p>
    <w:p>
      <w:pPr>
        <w:spacing w:after="0"/>
        <w:ind w:left="0"/>
        <w:jc w:val="both"/>
      </w:pPr>
      <w:r>
        <w:rPr>
          <w:rFonts w:ascii="Times New Roman"/>
          <w:b w:val="false"/>
          <w:i w:val="false"/>
          <w:color w:val="000000"/>
          <w:sz w:val="28"/>
        </w:rPr>
        <w:t>
                                          өкілінің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сапалы </w:t>
            </w:r>
            <w:r>
              <w:br/>
            </w:r>
            <w:r>
              <w:rPr>
                <w:rFonts w:ascii="Times New Roman"/>
                <w:b w:val="false"/>
                <w:i w:val="false"/>
                <w:color w:val="000000"/>
                <w:sz w:val="20"/>
              </w:rPr>
              <w:t xml:space="preserve">жағдайы туралы мәліметтер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 ұйымының атауы, </w:t>
            </w:r>
            <w:r>
              <w:br/>
            </w:r>
            <w:r>
              <w:rPr>
                <w:rFonts w:ascii="Times New Roman"/>
                <w:b w:val="false"/>
                <w:i w:val="false"/>
                <w:color w:val="000000"/>
                <w:sz w:val="20"/>
              </w:rPr>
              <w:t>мекенжайы)</w:t>
            </w:r>
          </w:p>
        </w:tc>
      </w:tr>
    </w:tbl>
    <w:bookmarkStart w:name="z100" w:id="82"/>
    <w:p>
      <w:pPr>
        <w:spacing w:after="0"/>
        <w:ind w:left="0"/>
        <w:jc w:val="left"/>
      </w:pPr>
      <w:r>
        <w:rPr>
          <w:rFonts w:ascii="Times New Roman"/>
          <w:b/>
          <w:i w:val="false"/>
          <w:color w:val="000000"/>
        </w:rPr>
        <w:t xml:space="preserve"> Құжаттарды қабылдаудан бас тарту туралы қолхат</w:t>
      </w:r>
    </w:p>
    <w:bookmarkEnd w:id="82"/>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Стандартта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"Жер учаскесінің сапалы жағдайы туралы мәліметтер беру"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 (көрсетілетін қызметті беруші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20__жылғы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