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d28a" w14:textId="08dd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Протездік-ортопедиялық бұйымдарды жасаудың үлгілік уақыт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10 сәуірдегі № 217 бұйрығы. Қазақстан Республикасының Әділет министрлігінде 2015 жылы 14 мамырда № 11046 тіркелді. Күші жойылды - Қазақстан Республикасы Денсаулық сақтау және әлеуметтік даму министрінің 2016 жылғы 25 мамырдағы № 407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25.05.2016 </w:t>
      </w:r>
      <w:r>
        <w:rPr>
          <w:rFonts w:ascii="Times New Roman"/>
          <w:b w:val="false"/>
          <w:i w:val="false"/>
          <w:color w:val="ff0000"/>
          <w:sz w:val="28"/>
        </w:rPr>
        <w:t>№ 407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Еңбек нормаларын жетілдіру мақсатында және Қазақстан Республикасы Еңбек кодексінің </w:t>
      </w:r>
      <w:r>
        <w:rPr>
          <w:rFonts w:ascii="Times New Roman"/>
          <w:b w:val="false"/>
          <w:i w:val="false"/>
          <w:color w:val="000000"/>
          <w:sz w:val="28"/>
        </w:rPr>
        <w:t>117-бабының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протездік-ортопедиялық бұйымдарды жасаудың үлгілік уақыт </w:t>
      </w:r>
      <w:r>
        <w:rPr>
          <w:rFonts w:ascii="Times New Roman"/>
          <w:b w:val="false"/>
          <w:i w:val="false"/>
          <w:color w:val="000000"/>
          <w:sz w:val="28"/>
        </w:rPr>
        <w:t>нормалары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Д.Р. Арғындықовқа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217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Протездік-ортопедиялық бұйымдарды жасаудың үлгілік уақыт</w:t>
      </w:r>
      <w:r>
        <w:br/>
      </w:r>
      <w:r>
        <w:rPr>
          <w:rFonts w:ascii="Times New Roman"/>
          <w:b/>
          <w:i w:val="false"/>
          <w:color w:val="000000"/>
        </w:rPr>
        <w:t>
нормалары</w:t>
      </w:r>
    </w:p>
    <w:bookmarkEnd w:id="2"/>
    <w:bookmarkStart w:name="z11" w:id="3"/>
    <w:p>
      <w:pPr>
        <w:spacing w:after="0"/>
        <w:ind w:left="0"/>
        <w:jc w:val="left"/>
      </w:pPr>
      <w:r>
        <w:rPr>
          <w:rFonts w:ascii="Times New Roman"/>
          <w:b/>
          <w:i w:val="false"/>
          <w:color w:val="000000"/>
        </w:rPr>
        <w:t xml:space="preserve"> 
1. Жалпы бөлім</w:t>
      </w:r>
    </w:p>
    <w:bookmarkEnd w:id="3"/>
    <w:bookmarkStart w:name="z12" w:id="4"/>
    <w:p>
      <w:pPr>
        <w:spacing w:after="0"/>
        <w:ind w:left="0"/>
        <w:jc w:val="both"/>
      </w:pPr>
      <w:r>
        <w:rPr>
          <w:rFonts w:ascii="Times New Roman"/>
          <w:b w:val="false"/>
          <w:i w:val="false"/>
          <w:color w:val="000000"/>
          <w:sz w:val="28"/>
        </w:rPr>
        <w:t>
      1. Осы Протездік-ортопедиялық бұйымдарды жасаудың үлгілік уақыт нормалары (бұдан әрі – нормалар) протездік-ортопедиялық бұйымдарды жасау бойынша жұмсалатын уақыт нормаларын анықтау үшін арналған.</w:t>
      </w:r>
      <w:r>
        <w:br/>
      </w:r>
      <w:r>
        <w:rPr>
          <w:rFonts w:ascii="Times New Roman"/>
          <w:b w:val="false"/>
          <w:i w:val="false"/>
          <w:color w:val="000000"/>
          <w:sz w:val="28"/>
        </w:rPr>
        <w:t>
</w:t>
      </w:r>
      <w:r>
        <w:rPr>
          <w:rFonts w:ascii="Times New Roman"/>
          <w:b w:val="false"/>
          <w:i w:val="false"/>
          <w:color w:val="000000"/>
          <w:sz w:val="28"/>
        </w:rPr>
        <w:t>
      2. Осы нормаларды әзірлеу негізіне төмендегілер алынған:</w:t>
      </w:r>
      <w:r>
        <w:br/>
      </w:r>
      <w:r>
        <w:rPr>
          <w:rFonts w:ascii="Times New Roman"/>
          <w:b w:val="false"/>
          <w:i w:val="false"/>
          <w:color w:val="000000"/>
          <w:sz w:val="28"/>
        </w:rPr>
        <w:t>
      осы нормалар 3-тармақшада көрсетілген хронометражды бақылаулар және протездік-ортопедиялық бұйымдарды жасау бойынша сараптамалық бағалау нәтижелері;</w:t>
      </w:r>
      <w:r>
        <w:br/>
      </w:r>
      <w:r>
        <w:rPr>
          <w:rFonts w:ascii="Times New Roman"/>
          <w:b w:val="false"/>
          <w:i w:val="false"/>
          <w:color w:val="000000"/>
          <w:sz w:val="28"/>
        </w:rPr>
        <w:t>
      еңбекті ұйымдастыруды, жұмыстарды орындау технологиясын талдау негізінде алынған деректер және қолданылатын жабдықтардың техникалық деректері осы үлгілік уақыт нормалары 3-тармақшада көрсетілген протездік-ортопедиялық бұйымдарды жасау бойынша жұмыстар құрамы мен мерзімділігін регламенттейтін нормативтік-техникалық құжаттар;</w:t>
      </w:r>
      <w:r>
        <w:br/>
      </w:r>
      <w:r>
        <w:rPr>
          <w:rFonts w:ascii="Times New Roman"/>
          <w:b w:val="false"/>
          <w:i w:val="false"/>
          <w:color w:val="000000"/>
          <w:sz w:val="28"/>
        </w:rPr>
        <w:t>
      еңбекті ұйымдастыру және нормалау мәселелері жөніндегі қолданыстағы нормативтік-әдістемелік және әдебиет көздері.</w:t>
      </w:r>
      <w:r>
        <w:br/>
      </w:r>
      <w:r>
        <w:rPr>
          <w:rFonts w:ascii="Times New Roman"/>
          <w:b w:val="false"/>
          <w:i w:val="false"/>
          <w:color w:val="000000"/>
          <w:sz w:val="28"/>
        </w:rPr>
        <w:t>
</w:t>
      </w:r>
      <w:r>
        <w:rPr>
          <w:rFonts w:ascii="Times New Roman"/>
          <w:b w:val="false"/>
          <w:i w:val="false"/>
          <w:color w:val="000000"/>
          <w:sz w:val="28"/>
        </w:rPr>
        <w:t>
      3. Жұмыс бірлігін орындауға кеткен уақыт нормасы оперативті уақыттан, дайындау-аяқтау уақытынан, жұмыс орнына қызмет көрсетуге жұмсалатын уақыт, демалыс пен жеке қажеттіліктерге жұмсалатын уақыттан тұрады.</w:t>
      </w:r>
      <w:r>
        <w:br/>
      </w:r>
      <w:r>
        <w:rPr>
          <w:rFonts w:ascii="Times New Roman"/>
          <w:b w:val="false"/>
          <w:i w:val="false"/>
          <w:color w:val="000000"/>
          <w:sz w:val="28"/>
        </w:rPr>
        <w:t>
      4. Жұмыс түрлері бойынша (Н</w:t>
      </w:r>
      <w:r>
        <w:rPr>
          <w:rFonts w:ascii="Times New Roman"/>
          <w:b w:val="false"/>
          <w:i w:val="false"/>
          <w:color w:val="000000"/>
          <w:vertAlign w:val="subscript"/>
        </w:rPr>
        <w:t>вр</w:t>
      </w:r>
      <w:r>
        <w:rPr>
          <w:rFonts w:ascii="Times New Roman"/>
          <w:b w:val="false"/>
          <w:i w:val="false"/>
          <w:color w:val="000000"/>
          <w:sz w:val="28"/>
        </w:rPr>
        <w:t>)уақыт нормаларын есептеу келесідей формуламен жүргізіледі:</w:t>
      </w:r>
    </w:p>
    <w:bookmarkEnd w:id="4"/>
    <w:p>
      <w:pPr>
        <w:spacing w:after="0"/>
        <w:ind w:left="0"/>
        <w:jc w:val="both"/>
      </w:pPr>
      <w:r>
        <w:rPr>
          <w:rFonts w:ascii="Times New Roman"/>
          <w:b w:val="false"/>
          <w:i w:val="false"/>
          <w:color w:val="000000"/>
          <w:sz w:val="28"/>
        </w:rPr>
        <w:t>Н</w:t>
      </w:r>
      <w:r>
        <w:rPr>
          <w:rFonts w:ascii="Times New Roman"/>
          <w:b w:val="false"/>
          <w:i w:val="false"/>
          <w:color w:val="000000"/>
          <w:vertAlign w:val="subscript"/>
        </w:rPr>
        <w:t>вр</w:t>
      </w:r>
      <w:r>
        <w:rPr>
          <w:rFonts w:ascii="Times New Roman"/>
          <w:b w:val="false"/>
          <w:i w:val="false"/>
          <w:color w:val="000000"/>
          <w:sz w:val="28"/>
        </w:rPr>
        <w:t>=Т</w:t>
      </w:r>
      <w:r>
        <w:rPr>
          <w:rFonts w:ascii="Times New Roman"/>
          <w:b w:val="false"/>
          <w:i w:val="false"/>
          <w:color w:val="000000"/>
          <w:vertAlign w:val="subscript"/>
        </w:rPr>
        <w:t>оn</w:t>
      </w:r>
      <w:r>
        <w:rPr>
          <w:rFonts w:ascii="Times New Roman"/>
          <w:b w:val="false"/>
          <w:i w:val="false"/>
          <w:color w:val="000000"/>
          <w:sz w:val="28"/>
        </w:rPr>
        <w:t xml:space="preserve">х {1 + </w:t>
      </w:r>
      <w:r>
        <w:rPr>
          <w:rFonts w:ascii="Times New Roman"/>
          <w:b w:val="false"/>
          <w:i w:val="false"/>
          <w:color w:val="000000"/>
          <w:sz w:val="28"/>
          <w:u w:val="single"/>
        </w:rPr>
        <w:t xml:space="preserve">K  </w:t>
      </w:r>
      <w:r>
        <w:rPr>
          <w:rFonts w:ascii="Times New Roman"/>
          <w:b w:val="false"/>
          <w:i w:val="false"/>
          <w:color w:val="000000"/>
          <w:sz w:val="28"/>
        </w:rPr>
        <w:t>},</w:t>
      </w:r>
      <w:r>
        <w:br/>
      </w:r>
      <w:r>
        <w:rPr>
          <w:rFonts w:ascii="Times New Roman"/>
          <w:b w:val="false"/>
          <w:i w:val="false"/>
          <w:color w:val="000000"/>
          <w:sz w:val="28"/>
        </w:rPr>
        <w:t>
           100</w:t>
      </w:r>
    </w:p>
    <w:bookmarkStart w:name="z15" w:id="5"/>
    <w:p>
      <w:pPr>
        <w:spacing w:after="0"/>
        <w:ind w:left="0"/>
        <w:jc w:val="both"/>
      </w:pPr>
      <w:r>
        <w:rPr>
          <w:rFonts w:ascii="Times New Roman"/>
          <w:b w:val="false"/>
          <w:i w:val="false"/>
          <w:color w:val="000000"/>
          <w:sz w:val="28"/>
        </w:rPr>
        <w:t>      мұндағы Т</w:t>
      </w:r>
      <w:r>
        <w:rPr>
          <w:rFonts w:ascii="Times New Roman"/>
          <w:b w:val="false"/>
          <w:i w:val="false"/>
          <w:color w:val="000000"/>
          <w:vertAlign w:val="subscript"/>
        </w:rPr>
        <w:t>оп</w:t>
      </w:r>
      <w:r>
        <w:rPr>
          <w:rFonts w:ascii="Times New Roman"/>
          <w:b w:val="false"/>
          <w:i w:val="false"/>
          <w:color w:val="000000"/>
          <w:sz w:val="28"/>
        </w:rPr>
        <w:t xml:space="preserve"> – оперативті уақыт;</w:t>
      </w:r>
      <w:r>
        <w:br/>
      </w:r>
      <w:r>
        <w:rPr>
          <w:rFonts w:ascii="Times New Roman"/>
          <w:b w:val="false"/>
          <w:i w:val="false"/>
          <w:color w:val="000000"/>
          <w:sz w:val="28"/>
        </w:rPr>
        <w:t>
      К – дайындау-аяқтау жұмыстарына кеткен уақыт, жұмыс орнына ұйымдастырушылық-техникалық қызмет көрсету уақыты, демалыс (компьютермен жұмыс жасағандағы мәжбүрлі үзілістерді, гимнастикалық жаттығуларды қоса алғанда) және жеке қажеттіліктерге жұмсалатын уақыт, оперативті уақыттан % (үлгілік нормативтермен 10% көлемінде) қосындысы.</w:t>
      </w:r>
      <w:r>
        <w:br/>
      </w:r>
      <w:r>
        <w:rPr>
          <w:rFonts w:ascii="Times New Roman"/>
          <w:b w:val="false"/>
          <w:i w:val="false"/>
          <w:color w:val="000000"/>
          <w:sz w:val="28"/>
        </w:rPr>
        <w:t>
      5. Уақыт нормалары келесі түрдегі протездік-ортопедиялық бұйымдарды жасау бойынша жұмыстарды қамтиды:</w:t>
      </w:r>
      <w:r>
        <w:br/>
      </w:r>
      <w:r>
        <w:rPr>
          <w:rFonts w:ascii="Times New Roman"/>
          <w:b w:val="false"/>
          <w:i w:val="false"/>
          <w:color w:val="000000"/>
          <w:sz w:val="28"/>
        </w:rPr>
        <w:t>
</w:t>
      </w:r>
      <w:r>
        <w:rPr>
          <w:rFonts w:ascii="Times New Roman"/>
          <w:b w:val="false"/>
          <w:i w:val="false"/>
          <w:color w:val="000000"/>
          <w:sz w:val="28"/>
        </w:rPr>
        <w:t>
      1) аяқ протездері:</w:t>
      </w:r>
      <w:r>
        <w:br/>
      </w:r>
      <w:r>
        <w:rPr>
          <w:rFonts w:ascii="Times New Roman"/>
          <w:b w:val="false"/>
          <w:i w:val="false"/>
          <w:color w:val="000000"/>
          <w:sz w:val="28"/>
        </w:rPr>
        <w:t>
      жіліншіктің шиналы-былғарылы протездері;</w:t>
      </w:r>
      <w:r>
        <w:br/>
      </w:r>
      <w:r>
        <w:rPr>
          <w:rFonts w:ascii="Times New Roman"/>
          <w:b w:val="false"/>
          <w:i w:val="false"/>
          <w:color w:val="000000"/>
          <w:sz w:val="28"/>
        </w:rPr>
        <w:t>
      санның шиналы-былғарылы протездері;</w:t>
      </w:r>
      <w:r>
        <w:br/>
      </w:r>
      <w:r>
        <w:rPr>
          <w:rFonts w:ascii="Times New Roman"/>
          <w:b w:val="false"/>
          <w:i w:val="false"/>
          <w:color w:val="000000"/>
          <w:sz w:val="28"/>
        </w:rPr>
        <w:t>
      бағдарламалық басқаруы бар жаңа технология бойынша модульдік сан протездері;</w:t>
      </w:r>
      <w:r>
        <w:br/>
      </w:r>
      <w:r>
        <w:rPr>
          <w:rFonts w:ascii="Times New Roman"/>
          <w:b w:val="false"/>
          <w:i w:val="false"/>
          <w:color w:val="000000"/>
          <w:sz w:val="28"/>
        </w:rPr>
        <w:t>
      жаңа технология бойынша модульдік жіліншік протездері;</w:t>
      </w:r>
      <w:r>
        <w:br/>
      </w:r>
      <w:r>
        <w:rPr>
          <w:rFonts w:ascii="Times New Roman"/>
          <w:b w:val="false"/>
          <w:i w:val="false"/>
          <w:color w:val="000000"/>
          <w:sz w:val="28"/>
        </w:rPr>
        <w:t>
      жаңа технология бойынша модульдік сан протездері,</w:t>
      </w:r>
      <w:r>
        <w:br/>
      </w:r>
      <w:r>
        <w:rPr>
          <w:rFonts w:ascii="Times New Roman"/>
          <w:b w:val="false"/>
          <w:i w:val="false"/>
          <w:color w:val="000000"/>
          <w:sz w:val="28"/>
        </w:rPr>
        <w:t>
</w:t>
      </w:r>
      <w:r>
        <w:rPr>
          <w:rFonts w:ascii="Times New Roman"/>
          <w:b w:val="false"/>
          <w:i w:val="false"/>
          <w:color w:val="000000"/>
          <w:sz w:val="28"/>
        </w:rPr>
        <w:t>
      2) қол протездері:</w:t>
      </w:r>
      <w:r>
        <w:br/>
      </w:r>
      <w:r>
        <w:rPr>
          <w:rFonts w:ascii="Times New Roman"/>
          <w:b w:val="false"/>
          <w:i w:val="false"/>
          <w:color w:val="000000"/>
          <w:sz w:val="28"/>
        </w:rPr>
        <w:t>
      қолдың шиналы-былғарылы протездері;</w:t>
      </w:r>
      <w:r>
        <w:br/>
      </w:r>
      <w:r>
        <w:rPr>
          <w:rFonts w:ascii="Times New Roman"/>
          <w:b w:val="false"/>
          <w:i w:val="false"/>
          <w:color w:val="000000"/>
          <w:sz w:val="28"/>
        </w:rPr>
        <w:t>
      жаңа технология бойынша қол протездері;</w:t>
      </w:r>
      <w:r>
        <w:br/>
      </w:r>
      <w:r>
        <w:rPr>
          <w:rFonts w:ascii="Times New Roman"/>
          <w:b w:val="false"/>
          <w:i w:val="false"/>
          <w:color w:val="000000"/>
          <w:sz w:val="28"/>
        </w:rPr>
        <w:t>
</w:t>
      </w:r>
      <w:r>
        <w:rPr>
          <w:rFonts w:ascii="Times New Roman"/>
          <w:b w:val="false"/>
          <w:i w:val="false"/>
          <w:color w:val="000000"/>
          <w:sz w:val="28"/>
        </w:rPr>
        <w:t>
      3) аппараттар:</w:t>
      </w:r>
      <w:r>
        <w:br/>
      </w:r>
      <w:r>
        <w:rPr>
          <w:rFonts w:ascii="Times New Roman"/>
          <w:b w:val="false"/>
          <w:i w:val="false"/>
          <w:color w:val="000000"/>
          <w:sz w:val="28"/>
        </w:rPr>
        <w:t>
      аяқтың шиналы-былғарылы аппараттары;</w:t>
      </w:r>
      <w:r>
        <w:br/>
      </w:r>
      <w:r>
        <w:rPr>
          <w:rFonts w:ascii="Times New Roman"/>
          <w:b w:val="false"/>
          <w:i w:val="false"/>
          <w:color w:val="000000"/>
          <w:sz w:val="28"/>
        </w:rPr>
        <w:t>
      қолдың шиналы-былғарылы аппараттары,</w:t>
      </w:r>
      <w:r>
        <w:br/>
      </w:r>
      <w:r>
        <w:rPr>
          <w:rFonts w:ascii="Times New Roman"/>
          <w:b w:val="false"/>
          <w:i w:val="false"/>
          <w:color w:val="000000"/>
          <w:sz w:val="28"/>
        </w:rPr>
        <w:t>
      корсеттер, бандаждар, туторлар және өтемдеуіш құралдар;</w:t>
      </w:r>
      <w:r>
        <w:br/>
      </w:r>
      <w:r>
        <w:rPr>
          <w:rFonts w:ascii="Times New Roman"/>
          <w:b w:val="false"/>
          <w:i w:val="false"/>
          <w:color w:val="000000"/>
          <w:sz w:val="28"/>
        </w:rPr>
        <w:t>
      қолдан және механикалық жолмен жасалынатын былғары күрделі және күрделі емес ортопедиялық аяқ киім.</w:t>
      </w:r>
      <w:r>
        <w:br/>
      </w:r>
      <w:r>
        <w:rPr>
          <w:rFonts w:ascii="Times New Roman"/>
          <w:b w:val="false"/>
          <w:i w:val="false"/>
          <w:color w:val="000000"/>
          <w:sz w:val="28"/>
        </w:rPr>
        <w:t>
</w:t>
      </w:r>
      <w:r>
        <w:rPr>
          <w:rFonts w:ascii="Times New Roman"/>
          <w:b w:val="false"/>
          <w:i w:val="false"/>
          <w:color w:val="000000"/>
          <w:sz w:val="28"/>
        </w:rPr>
        <w:t>
      6. Протездік-ортопедиялық бұйымдарды жасаудың үлгілік уақыт нормалары осы нормалардың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5"/>
    <w:bookmarkStart w:name="z20" w:id="6"/>
    <w:p>
      <w:pPr>
        <w:spacing w:after="0"/>
        <w:ind w:left="0"/>
        <w:jc w:val="left"/>
      </w:pPr>
      <w:r>
        <w:rPr>
          <w:rFonts w:ascii="Times New Roman"/>
          <w:b/>
          <w:i w:val="false"/>
          <w:color w:val="000000"/>
        </w:rPr>
        <w:t xml:space="preserve"> 
2. Еңбекті ұйымдастыру</w:t>
      </w:r>
    </w:p>
    <w:bookmarkEnd w:id="6"/>
    <w:bookmarkStart w:name="z21" w:id="7"/>
    <w:p>
      <w:pPr>
        <w:spacing w:after="0"/>
        <w:ind w:left="0"/>
        <w:jc w:val="both"/>
      </w:pPr>
      <w:r>
        <w:rPr>
          <w:rFonts w:ascii="Times New Roman"/>
          <w:b w:val="false"/>
          <w:i w:val="false"/>
          <w:color w:val="000000"/>
          <w:sz w:val="28"/>
        </w:rPr>
        <w:t>
      7. Қазақстан Республикасының Еңбек кодексінің 125-бабына сәйкес қызметкерлерге қойылатын біліктілік талаптары мен белгілі бір жұмыс түрлерінің күрделілігі Жұмысшылардың жұмыстары мен кәсіптерінің бірыңғай тарифтік-біліктілік анықтамалығы және Қазақстан Республикасы Еңбек және халықты әлеуметтік қорғау министрінің 2012 жылғы 21 мамырдағы № 201-ө-м бұйрығымен бекітілген Басшылардың, мамандардың және басқа да қызметшілер лауазымдарының </w:t>
      </w:r>
      <w:r>
        <w:rPr>
          <w:rFonts w:ascii="Times New Roman"/>
          <w:b w:val="false"/>
          <w:i w:val="false"/>
          <w:color w:val="000000"/>
          <w:sz w:val="28"/>
        </w:rPr>
        <w:t>біліктілік анықтамалығы</w:t>
      </w:r>
      <w:r>
        <w:rPr>
          <w:rFonts w:ascii="Times New Roman"/>
          <w:b w:val="false"/>
          <w:i w:val="false"/>
          <w:color w:val="000000"/>
          <w:sz w:val="28"/>
        </w:rPr>
        <w:t xml:space="preserve"> (Құқықтық нормативтік актілер тізімінде № 7755 болып тіркелген) және де Қазақстан Республикасының қолданыстағы заңнаманың басқа да актілері негізінде белгіленеді.</w:t>
      </w:r>
      <w:r>
        <w:br/>
      </w:r>
      <w:r>
        <w:rPr>
          <w:rFonts w:ascii="Times New Roman"/>
          <w:b w:val="false"/>
          <w:i w:val="false"/>
          <w:color w:val="000000"/>
          <w:sz w:val="28"/>
        </w:rPr>
        <w:t>
</w:t>
      </w:r>
      <w:r>
        <w:rPr>
          <w:rFonts w:ascii="Times New Roman"/>
          <w:b w:val="false"/>
          <w:i w:val="false"/>
          <w:color w:val="000000"/>
          <w:sz w:val="28"/>
        </w:rPr>
        <w:t>
      8. Еңбек нормалары келесідей кәсіптерді қамтиды: инженер-технолог, инженер-протезші, протездік-ортопедиялық бұйымдардың механигі, протездік - ортопедиялық бұйымдарды жасау және өңдеу жөніндегі қайысшы, бұйымдарды тігуші, ортопедиялық аяқ киімнің үлгісін жасаушы, қалыптың үлгісін жасаушы, ортопедиялық аяқ киімді тігу жөніндегі аяқ киім тігуші, материалдарды пішуші, бөлшектер мен бұйымдарды жинаушы, аяқ киімді керуші, аяқ киімді жоңғылаушы, қайыс-ер бұйымдарын дайындаушы.</w:t>
      </w:r>
      <w:r>
        <w:br/>
      </w:r>
      <w:r>
        <w:rPr>
          <w:rFonts w:ascii="Times New Roman"/>
          <w:b w:val="false"/>
          <w:i w:val="false"/>
          <w:color w:val="000000"/>
          <w:sz w:val="28"/>
        </w:rPr>
        <w:t>
</w:t>
      </w:r>
      <w:r>
        <w:rPr>
          <w:rFonts w:ascii="Times New Roman"/>
          <w:b w:val="false"/>
          <w:i w:val="false"/>
          <w:color w:val="000000"/>
          <w:sz w:val="28"/>
        </w:rPr>
        <w:t>
      9. Белгіленген күн тәртібі мен барлық міндетті жұмыстардың регламенттеуіне сүйене отырып, қызметкерлер еңбек пен демалыс тәртібін сақтауы тиіс.</w:t>
      </w:r>
      <w:r>
        <w:br/>
      </w:r>
      <w:r>
        <w:rPr>
          <w:rFonts w:ascii="Times New Roman"/>
          <w:b w:val="false"/>
          <w:i w:val="false"/>
          <w:color w:val="000000"/>
          <w:sz w:val="28"/>
        </w:rPr>
        <w:t>
</w:t>
      </w:r>
      <w:r>
        <w:rPr>
          <w:rFonts w:ascii="Times New Roman"/>
          <w:b w:val="false"/>
          <w:i w:val="false"/>
          <w:color w:val="000000"/>
          <w:sz w:val="28"/>
        </w:rPr>
        <w:t>
      10. Еңбек нормаларының сандық мәндері төмендегідей сипатталатын шарттар үшін белгіленеді:</w:t>
      </w:r>
      <w:r>
        <w:br/>
      </w:r>
      <w:r>
        <w:rPr>
          <w:rFonts w:ascii="Times New Roman"/>
          <w:b w:val="false"/>
          <w:i w:val="false"/>
          <w:color w:val="000000"/>
          <w:sz w:val="28"/>
        </w:rPr>
        <w:t>
      жұмысты еңбектің жарамды құралдары және жабдықтарымен орындау;</w:t>
      </w:r>
      <w:r>
        <w:br/>
      </w:r>
      <w:r>
        <w:rPr>
          <w:rFonts w:ascii="Times New Roman"/>
          <w:b w:val="false"/>
          <w:i w:val="false"/>
          <w:color w:val="000000"/>
          <w:sz w:val="28"/>
        </w:rPr>
        <w:t>
      жұмыс құрамына, қауіпсіздік және еңбекті қорғау ережелеріне сәйкес жұмыстарды орындау;</w:t>
      </w:r>
      <w:r>
        <w:br/>
      </w:r>
      <w:r>
        <w:rPr>
          <w:rFonts w:ascii="Times New Roman"/>
          <w:b w:val="false"/>
          <w:i w:val="false"/>
          <w:color w:val="000000"/>
          <w:sz w:val="28"/>
        </w:rPr>
        <w:t>
      жұмыс түрлері және оларды орындау жағдайлары үшін еңбекті ұйымдастырудың нысандары мен өндірістің, және технологияның оңтайлылығы.</w:t>
      </w:r>
      <w:r>
        <w:br/>
      </w:r>
      <w:r>
        <w:rPr>
          <w:rFonts w:ascii="Times New Roman"/>
          <w:b w:val="false"/>
          <w:i w:val="false"/>
          <w:color w:val="000000"/>
          <w:sz w:val="28"/>
        </w:rPr>
        <w:t>
</w:t>
      </w:r>
      <w:r>
        <w:rPr>
          <w:rFonts w:ascii="Times New Roman"/>
          <w:b w:val="false"/>
          <w:i w:val="false"/>
          <w:color w:val="000000"/>
          <w:sz w:val="28"/>
        </w:rPr>
        <w:t>
      11. Уақыт нормалары барынша тиімді әдістеме, техника, технология мен жұмысты ұйымдастыруға сүйене отырып әзірленген және тиісті жұмыс түрлерін орындау үшін қажетті өндірістік үдерістерін кешенін ескереді.</w:t>
      </w:r>
      <w:r>
        <w:br/>
      </w:r>
      <w:r>
        <w:rPr>
          <w:rFonts w:ascii="Times New Roman"/>
          <w:b w:val="false"/>
          <w:i w:val="false"/>
          <w:color w:val="000000"/>
          <w:sz w:val="28"/>
        </w:rPr>
        <w:t>
</w:t>
      </w:r>
      <w:r>
        <w:rPr>
          <w:rFonts w:ascii="Times New Roman"/>
          <w:b w:val="false"/>
          <w:i w:val="false"/>
          <w:color w:val="000000"/>
          <w:sz w:val="28"/>
        </w:rPr>
        <w:t>
      12. Осы құжатта келтірілген уақыт нормалары (адам-минутына, адам-сағатына) технологиялық операциялардың бір орындаушымен орындалатынын ескерумен әзірленген.</w:t>
      </w:r>
      <w:r>
        <w:br/>
      </w:r>
      <w:r>
        <w:rPr>
          <w:rFonts w:ascii="Times New Roman"/>
          <w:b w:val="false"/>
          <w:i w:val="false"/>
          <w:color w:val="000000"/>
          <w:sz w:val="28"/>
        </w:rPr>
        <w:t>
</w:t>
      </w:r>
      <w:r>
        <w:rPr>
          <w:rFonts w:ascii="Times New Roman"/>
          <w:b w:val="false"/>
          <w:i w:val="false"/>
          <w:color w:val="000000"/>
          <w:sz w:val="28"/>
        </w:rPr>
        <w:t>
      13. Көшірме бедер жасау жұмыстарына арналған жұмыс орны арнайы үстелмен, гипстік көшірме бедерлері мен орындалатын жұмысқа тапсырыс бланкілеріне арналған стеллажбен, гипсті жинауға арналған металл жәшікпен жабдықталуы тиіс.</w:t>
      </w:r>
      <w:r>
        <w:br/>
      </w:r>
      <w:r>
        <w:rPr>
          <w:rFonts w:ascii="Times New Roman"/>
          <w:b w:val="false"/>
          <w:i w:val="false"/>
          <w:color w:val="000000"/>
          <w:sz w:val="28"/>
        </w:rPr>
        <w:t>
</w:t>
      </w:r>
      <w:r>
        <w:rPr>
          <w:rFonts w:ascii="Times New Roman"/>
          <w:b w:val="false"/>
          <w:i w:val="false"/>
          <w:color w:val="000000"/>
          <w:sz w:val="28"/>
        </w:rPr>
        <w:t>
      14. Пішу жұмыстарына арналған жұмыс орны арнайы үстелмен мен пішілетін материалдардың қалдықтарын жинауға арналған жәшікпен жабдықталуы тиіс.</w:t>
      </w:r>
      <w:r>
        <w:br/>
      </w:r>
      <w:r>
        <w:rPr>
          <w:rFonts w:ascii="Times New Roman"/>
          <w:b w:val="false"/>
          <w:i w:val="false"/>
          <w:color w:val="000000"/>
          <w:sz w:val="28"/>
        </w:rPr>
        <w:t>
</w:t>
      </w:r>
      <w:r>
        <w:rPr>
          <w:rFonts w:ascii="Times New Roman"/>
          <w:b w:val="false"/>
          <w:i w:val="false"/>
          <w:color w:val="000000"/>
          <w:sz w:val="28"/>
        </w:rPr>
        <w:t>
15. Блоктау жұмыстарына арналған жұмыс орны үстелмен, көшірме бедерлер мен былғары гильзаларға арналған стеллажбен, былғарыны ылғалдандыруға арналған ваннамен және аяқты қоюға арналған тірекпен жабдықталуы тиіс.</w:t>
      </w:r>
      <w:r>
        <w:br/>
      </w:r>
      <w:r>
        <w:rPr>
          <w:rFonts w:ascii="Times New Roman"/>
          <w:b w:val="false"/>
          <w:i w:val="false"/>
          <w:color w:val="000000"/>
          <w:sz w:val="28"/>
        </w:rPr>
        <w:t>
</w:t>
      </w:r>
      <w:r>
        <w:rPr>
          <w:rFonts w:ascii="Times New Roman"/>
          <w:b w:val="false"/>
          <w:i w:val="false"/>
          <w:color w:val="000000"/>
          <w:sz w:val="28"/>
        </w:rPr>
        <w:t>
      16. Нитролакпен бояу жұмыстарына арналған жұмыс орны лакка арналған ыдыс және жеке жарықтандырғышы бар металл үстелі монтаждалған ауа тартқыш камерада жабдықталынады.</w:t>
      </w:r>
      <w:r>
        <w:br/>
      </w:r>
      <w:r>
        <w:rPr>
          <w:rFonts w:ascii="Times New Roman"/>
          <w:b w:val="false"/>
          <w:i w:val="false"/>
          <w:color w:val="000000"/>
          <w:sz w:val="28"/>
        </w:rPr>
        <w:t>
</w:t>
      </w:r>
      <w:r>
        <w:rPr>
          <w:rFonts w:ascii="Times New Roman"/>
          <w:b w:val="false"/>
          <w:i w:val="false"/>
          <w:color w:val="000000"/>
          <w:sz w:val="28"/>
        </w:rPr>
        <w:t>
      17. Слесарлық жұмыстарға арналған жұмыс орны қатты ағаштан жасалған қақпағы бір тапал тіреуден немесе екі тапал тіреуден тұратын металл үстелінен және өнделетін бұйымдармен және дайындамаларға арналған стеллаждан тұрады.</w:t>
      </w:r>
      <w:r>
        <w:br/>
      </w:r>
      <w:r>
        <w:rPr>
          <w:rFonts w:ascii="Times New Roman"/>
          <w:b w:val="false"/>
          <w:i w:val="false"/>
          <w:color w:val="000000"/>
          <w:sz w:val="28"/>
        </w:rPr>
        <w:t>
</w:t>
      </w:r>
      <w:r>
        <w:rPr>
          <w:rFonts w:ascii="Times New Roman"/>
          <w:b w:val="false"/>
          <w:i w:val="false"/>
          <w:color w:val="000000"/>
          <w:sz w:val="28"/>
        </w:rPr>
        <w:t>
      18. Қайыс жұмыстарға арналған жұмыс орны бір тапал тіреуден тұратын үстелмен, қайыстық өңдеуден өткен бұйымдарға арналған стеллажбен және аяқты қоюға арналған тірекпен жабдықталады.</w:t>
      </w:r>
      <w:r>
        <w:br/>
      </w:r>
      <w:r>
        <w:rPr>
          <w:rFonts w:ascii="Times New Roman"/>
          <w:b w:val="false"/>
          <w:i w:val="false"/>
          <w:color w:val="000000"/>
          <w:sz w:val="28"/>
        </w:rPr>
        <w:t>
</w:t>
      </w:r>
      <w:r>
        <w:rPr>
          <w:rFonts w:ascii="Times New Roman"/>
          <w:b w:val="false"/>
          <w:i w:val="false"/>
          <w:color w:val="000000"/>
          <w:sz w:val="28"/>
        </w:rPr>
        <w:t>
      19. Қалыпты таңдау кезіндегі жұмыс орны бір тапал тіреуден тұратын үстелмен, қалыпты сақтауға арналған стеллажбен, қалыпты тасуға арналған арбамен жабдықталады.</w:t>
      </w:r>
      <w:r>
        <w:br/>
      </w:r>
      <w:r>
        <w:rPr>
          <w:rFonts w:ascii="Times New Roman"/>
          <w:b w:val="false"/>
          <w:i w:val="false"/>
          <w:color w:val="000000"/>
          <w:sz w:val="28"/>
        </w:rPr>
        <w:t>
</w:t>
      </w:r>
      <w:r>
        <w:rPr>
          <w:rFonts w:ascii="Times New Roman"/>
          <w:b w:val="false"/>
          <w:i w:val="false"/>
          <w:color w:val="000000"/>
          <w:sz w:val="28"/>
        </w:rPr>
        <w:t>
      20. Аяқ киімнің жоғарғы бөлігінің бөлшектерін модельдеу және пішу кезіндегі жұмыс орны пішуге арналған үстелмен, пішу тақтасымен, верстакпен, қалыптар мен дайындамаларды сақтауға арналған стеллажбен, қалыпты тасуға арналған арбамен жабдықталады.</w:t>
      </w:r>
      <w:r>
        <w:br/>
      </w:r>
      <w:r>
        <w:rPr>
          <w:rFonts w:ascii="Times New Roman"/>
          <w:b w:val="false"/>
          <w:i w:val="false"/>
          <w:color w:val="000000"/>
          <w:sz w:val="28"/>
        </w:rPr>
        <w:t>
</w:t>
      </w:r>
      <w:r>
        <w:rPr>
          <w:rFonts w:ascii="Times New Roman"/>
          <w:b w:val="false"/>
          <w:i w:val="false"/>
          <w:color w:val="000000"/>
          <w:sz w:val="28"/>
        </w:rPr>
        <w:t>
      21. Аяқ киімнің жоғары бөлігінің бөлшектерін өңдеу және дайындамаларды жинау кезіндегі жұмыс орны жоғарғы бөлшектердің шеттерін қалыңдығы бойынша түсіруге арналған машинамен, қосарлайтын машинамен, пішуге арналған стеллажбен және қалыпты тігу машинасымен, сорғыш шкафпен, желімге арналған ыдыспен, мәрмәр тақтамен, блочкаларға арналған ыдыспен, блочкаларды ажыратуға арналған құрылғымен, поливинилхлорид тақтасымен жабдықталады.</w:t>
      </w:r>
      <w:r>
        <w:br/>
      </w:r>
      <w:r>
        <w:rPr>
          <w:rFonts w:ascii="Times New Roman"/>
          <w:b w:val="false"/>
          <w:i w:val="false"/>
          <w:color w:val="000000"/>
          <w:sz w:val="28"/>
        </w:rPr>
        <w:t>
</w:t>
      </w:r>
      <w:r>
        <w:rPr>
          <w:rFonts w:ascii="Times New Roman"/>
          <w:b w:val="false"/>
          <w:i w:val="false"/>
          <w:color w:val="000000"/>
          <w:sz w:val="28"/>
        </w:rPr>
        <w:t>
      22. Аяқ киімнің астыңғы бөлігінің бөлшектерін және арнайы бөлшектерді модельдеу, пішу және өңдеу кезіндегі жұмыс орны пішу үстелімен, былғары мен астыңғы бөлшектерді сақтауға арналған стеллажбен, қалыпты немесе керілген аяқ киімді тасуға арналған арбамен, ленталық ажарлау білдегімен, ағаш және мәрмәр тақтамен жабдықталады.</w:t>
      </w:r>
      <w:r>
        <w:br/>
      </w:r>
      <w:r>
        <w:rPr>
          <w:rFonts w:ascii="Times New Roman"/>
          <w:b w:val="false"/>
          <w:i w:val="false"/>
          <w:color w:val="000000"/>
          <w:sz w:val="28"/>
        </w:rPr>
        <w:t>
</w:t>
      </w:r>
      <w:r>
        <w:rPr>
          <w:rFonts w:ascii="Times New Roman"/>
          <w:b w:val="false"/>
          <w:i w:val="false"/>
          <w:color w:val="000000"/>
          <w:sz w:val="28"/>
        </w:rPr>
        <w:t>
      23. Аяқ киім дайындамасын қалыпта керу кезіндегі жұмыс орны пішуге арналған үстелмен, былғары мен астыңғы бөлшектерді сақтауға арналған стеллажбен, қалыпты немесе керілген аяқ киімді тасуға арналған арбамен, қосарлайтын машинамен, ленталық ажарлау білдегімен, шегелерге арналған ыдыспен, астыңғы бөлшектерін қосарлауға арналған машинамен, кептіргіш камерамен, тальк немесе парафинге арналған ыдыспен жабдықталады.</w:t>
      </w:r>
      <w:r>
        <w:br/>
      </w:r>
      <w:r>
        <w:rPr>
          <w:rFonts w:ascii="Times New Roman"/>
          <w:b w:val="false"/>
          <w:i w:val="false"/>
          <w:color w:val="000000"/>
          <w:sz w:val="28"/>
        </w:rPr>
        <w:t>
</w:t>
      </w:r>
      <w:r>
        <w:rPr>
          <w:rFonts w:ascii="Times New Roman"/>
          <w:b w:val="false"/>
          <w:i w:val="false"/>
          <w:color w:val="000000"/>
          <w:sz w:val="28"/>
        </w:rPr>
        <w:t>
      24. Аяқ киімнің төменгі бөлігінің бөлшектерін ілмектеу және өңдеу кезіндегі жұмыс орны верстакпен, қалыптар мен дайындамаларды сақтауға арналған стеллажбен, керілген аяқ киімді тасуға арналған арбамен, тірек бағанамен, пресспен, термопешпен, ленталық ажарлау білдегімен, термобелсендіргішпен, қыздыру құралымен, ағаш және мәрмәр тақтамен жабдықталады.</w:t>
      </w:r>
      <w:r>
        <w:br/>
      </w:r>
      <w:r>
        <w:rPr>
          <w:rFonts w:ascii="Times New Roman"/>
          <w:b w:val="false"/>
          <w:i w:val="false"/>
          <w:color w:val="000000"/>
          <w:sz w:val="28"/>
        </w:rPr>
        <w:t>
</w:t>
      </w:r>
      <w:r>
        <w:rPr>
          <w:rFonts w:ascii="Times New Roman"/>
          <w:b w:val="false"/>
          <w:i w:val="false"/>
          <w:color w:val="000000"/>
          <w:sz w:val="28"/>
        </w:rPr>
        <w:t>
      25. Дайын аяқ киімді жоңғылау, тазалау және өңдеу кезіндегі жұмыс орны керілген аяқ киімді тасуға арналған арбамен, фрезерлі-өңдеу білдегімен, верстакпен, орындықпен, қалыптар мен дайындамаларды сақтауға арналған стеллажбен, жуғыш сұйықтыққа және еріткішке арналған ыдыспен жабдықталады.</w:t>
      </w:r>
    </w:p>
    <w:bookmarkEnd w:id="7"/>
    <w:bookmarkStart w:name="z40" w:id="8"/>
    <w:p>
      <w:pPr>
        <w:spacing w:after="0"/>
        <w:ind w:left="0"/>
        <w:jc w:val="both"/>
      </w:pPr>
      <w:r>
        <w:rPr>
          <w:rFonts w:ascii="Times New Roman"/>
          <w:b w:val="false"/>
          <w:i w:val="false"/>
          <w:color w:val="000000"/>
          <w:sz w:val="28"/>
        </w:rPr>
        <w:t xml:space="preserve">
Протездік-ортопедиялық  </w:t>
      </w:r>
      <w:r>
        <w:br/>
      </w:r>
      <w:r>
        <w:rPr>
          <w:rFonts w:ascii="Times New Roman"/>
          <w:b w:val="false"/>
          <w:i w:val="false"/>
          <w:color w:val="000000"/>
          <w:sz w:val="28"/>
        </w:rPr>
        <w:t xml:space="preserve">
бұйымдарды жасаудың    </w:t>
      </w:r>
      <w:r>
        <w:br/>
      </w:r>
      <w:r>
        <w:rPr>
          <w:rFonts w:ascii="Times New Roman"/>
          <w:b w:val="false"/>
          <w:i w:val="false"/>
          <w:color w:val="000000"/>
          <w:sz w:val="28"/>
        </w:rPr>
        <w:t>
үлгілік уақыт нормаларына</w:t>
      </w:r>
      <w:r>
        <w:br/>
      </w:r>
      <w:r>
        <w:rPr>
          <w:rFonts w:ascii="Times New Roman"/>
          <w:b w:val="false"/>
          <w:i w:val="false"/>
          <w:color w:val="000000"/>
          <w:sz w:val="28"/>
        </w:rPr>
        <w:t xml:space="preserve">
қосымша          </w:t>
      </w:r>
    </w:p>
    <w:bookmarkEnd w:id="8"/>
    <w:bookmarkStart w:name="z41" w:id="9"/>
    <w:p>
      <w:pPr>
        <w:spacing w:after="0"/>
        <w:ind w:left="0"/>
        <w:jc w:val="left"/>
      </w:pPr>
      <w:r>
        <w:rPr>
          <w:rFonts w:ascii="Times New Roman"/>
          <w:b/>
          <w:i w:val="false"/>
          <w:color w:val="000000"/>
        </w:rPr>
        <w:t xml:space="preserve"> 
Протездік-ортопедиялық бұйымдарды жасаудың үлгілік уақыт</w:t>
      </w:r>
      <w:r>
        <w:br/>
      </w:r>
      <w:r>
        <w:rPr>
          <w:rFonts w:ascii="Times New Roman"/>
          <w:b/>
          <w:i w:val="false"/>
          <w:color w:val="000000"/>
        </w:rPr>
        <w:t>
нормалары</w:t>
      </w:r>
    </w:p>
    <w:bookmarkEnd w:id="9"/>
    <w:bookmarkStart w:name="z42" w:id="10"/>
    <w:p>
      <w:pPr>
        <w:spacing w:after="0"/>
        <w:ind w:left="0"/>
        <w:jc w:val="left"/>
      </w:pPr>
      <w:r>
        <w:rPr>
          <w:rFonts w:ascii="Times New Roman"/>
          <w:b/>
          <w:i w:val="false"/>
          <w:color w:val="000000"/>
        </w:rPr>
        <w:t xml:space="preserve"> 
1. Жіліншік протездерін жасау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33"/>
        <w:gridCol w:w="5273"/>
        <w:gridCol w:w="2073"/>
        <w:gridCol w:w="2555"/>
        <w:gridCol w:w="1653"/>
      </w:tblGrid>
      <w:tr>
        <w:trPr>
          <w:trHeight w:val="31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протездерін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Нормаларға 1-қосымша</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ПНЗ-01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Пирогов бойынша (тұқыл)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Шиналы-былғарылы жіліншік протезі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Шиналы-былғарылы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Шиналы-былғарылы жіліншік протезі (оқыту-машықтану)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ПН3-21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бүгілген тізеге жіліншік протезі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ПН3-27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Бүгілген тізеге жұмыс істейтін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ПН3-34к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Иілімді қаптауы бар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ПН3-37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Бүгілген тізеге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ПН3-42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түсуі мен қаптауы бар жіліншік протезі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ПН3-42-01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Ортокрилден терең түсуі бар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ПН3-42-06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терең түсуі бар жіліншік протезі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ПН9-03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Аяқтардың туа біткен жетілмеуі кезіндегі протез</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Шопар бойынша (тұқыл)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ПНОБ3-СЛ</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силикон-лайнер қапшығы бар жіліншік протезі</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ПНР3-2сл</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силикон-лайнермен жіліншік протезі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ПНОБ3Э</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фирмасының жартылай фабрикаттарынан жіліншік протезі</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Пирогов бойынша ОТТО БОКК жіліншік протезі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жартылай фабрикаттарынан қысқа және орта сынық бөлшегіне жіліншік протезі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ПНОБ3-2д</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аяққа жіліншік протезі, ортокрилден жасалған гильза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 БОКК жартылай фабрикаттарынан ұзын сынық бөлшегіне жіліншік протезі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ПНРЗ-2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қысқа және орта сынық бөлшегіне жіліншік протезі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ПНР3-2сл</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силикон-лайнермен жіліншік протезі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ұзын сынық бөлшегіне жіліншік протезі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ПНР3-3эпг</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протезі, гильзаны экспресс протездеу әдісімен протезді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ПН3-34кМР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Иілімді қаптауы бар жіліншік протезі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bl>
    <w:bookmarkStart w:name="z43" w:id="11"/>
    <w:p>
      <w:pPr>
        <w:spacing w:after="0"/>
        <w:ind w:left="0"/>
        <w:jc w:val="left"/>
      </w:pPr>
      <w:r>
        <w:rPr>
          <w:rFonts w:ascii="Times New Roman"/>
          <w:b/>
          <w:i w:val="false"/>
          <w:color w:val="000000"/>
        </w:rPr>
        <w:t xml:space="preserve"> 
2. Сан протездерін жасау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179"/>
        <w:gridCol w:w="6123"/>
        <w:gridCol w:w="2733"/>
        <w:gridCol w:w="1988"/>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w:t>
            </w:r>
          </w:p>
        </w:tc>
      </w:tr>
      <w:tr>
        <w:trPr>
          <w:trHeight w:val="6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ПН6-13К</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Санның екі жақты ампутациясынан кейінгі былғарыдан тіреуіш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ПН6-13ПА</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ампутациясынан кейінгі тіреуіш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ПН6-20К</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сан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ПН6-20ПА</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сан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мақсаттағы байлауы бар ортокрилден қабылдағышы бар сан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14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ПН6-35к</w:t>
            </w:r>
            <w:r>
              <w:br/>
            </w:r>
            <w:r>
              <w:rPr>
                <w:rFonts w:ascii="Times New Roman"/>
                <w:b w:val="false"/>
                <w:i w:val="false"/>
                <w:color w:val="000000"/>
                <w:sz w:val="20"/>
              </w:rPr>
              <w:t>
ПН6-35ку</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байлауы бар сан протезі</w:t>
            </w:r>
            <w:r>
              <w:br/>
            </w:r>
            <w:r>
              <w:rPr>
                <w:rFonts w:ascii="Times New Roman"/>
                <w:b w:val="false"/>
                <w:i w:val="false"/>
                <w:color w:val="000000"/>
                <w:sz w:val="20"/>
              </w:rPr>
              <w:t>
Әмбебап мақсаттағы байлауы бар сан протезі (оқыту-машықтану)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13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ПН6-35ПА</w:t>
            </w:r>
            <w:r>
              <w:br/>
            </w:r>
            <w:r>
              <w:rPr>
                <w:rFonts w:ascii="Times New Roman"/>
                <w:b w:val="false"/>
                <w:i w:val="false"/>
                <w:color w:val="000000"/>
                <w:sz w:val="20"/>
              </w:rPr>
              <w:t>
ПН6-38 ПА</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байлауы бар сан протезі</w:t>
            </w:r>
          </w:p>
          <w:p>
            <w:pPr>
              <w:spacing w:after="20"/>
              <w:ind w:left="20"/>
              <w:jc w:val="both"/>
            </w:pPr>
            <w:r>
              <w:rPr>
                <w:rFonts w:ascii="Times New Roman"/>
                <w:b w:val="false"/>
                <w:i w:val="false"/>
                <w:color w:val="000000"/>
                <w:sz w:val="20"/>
              </w:rPr>
              <w:t>Әмбебап мақсаттағы байлауы бар сан протезі (оқыту-машықтану)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5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байлауы бар сан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4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№23П байлауы бар сан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ПН8-11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бөлшектеуден кейінгі қаптауы және модельдеуі бар протез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ПН9-01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Аяқтардың туа біткен жетілмеуі кезіндегі (сан)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6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ПНОБ6-СЛ</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ОТТО-БОКК силикон-лайнер қапшығы бар сан протезі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1277,15</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6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ПН6-1МРсл</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силикон-лайнері бар модульдік сан протезі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 БОКК жартылай фабрикаттарынан орта сынық бөлшегіне сан протезі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1087,15</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0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ПНОБ6-1д</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балаларға арналған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құраушыларынан қысқа сынық бөлшегіне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ПНОБ6-3(Н)</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құраушыларынан қысқа сынық бөлшегіне (тіректі емес)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ПНОБ6-3(О)</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құраушыларынан ұзын сынық бөлшегіне (тіректі)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ПН6-1МР</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орта сынық бөлшегіне модульдік сан протезі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ПН6-2МР</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модульдік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Қаптауы және модельдеуі бар қысқа және орта сынық бөлшегіне сан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6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ПН6-35кМР</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былғарылы гильзасы бар модульдік сан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ПН6-35ПАМР</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МПЛ гильзасы бар модульдік сан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9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ПН6-35МР</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ағаш гильзасы, қаптауы, модельдеуі бар модульдік сан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ПН8-11-01</w:t>
            </w:r>
            <w:r>
              <w:br/>
            </w:r>
            <w:r>
              <w:rPr>
                <w:rFonts w:ascii="Times New Roman"/>
                <w:b w:val="false"/>
                <w:i w:val="false"/>
                <w:color w:val="000000"/>
                <w:sz w:val="20"/>
              </w:rPr>
              <w:t>
ПНОБ8-1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бөлшектеуден кейінгі ортокрилден қаптауы және модельдеуі бар протез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ПНОБ6-1эс</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басқаруы бар сан протезі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ПНОБ6-1А</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басқаруы бар сан протезі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bl>
    <w:bookmarkStart w:name="z44" w:id="12"/>
    <w:p>
      <w:pPr>
        <w:spacing w:after="0"/>
        <w:ind w:left="0"/>
        <w:jc w:val="left"/>
      </w:pPr>
      <w:r>
        <w:rPr>
          <w:rFonts w:ascii="Times New Roman"/>
          <w:b/>
          <w:i w:val="false"/>
          <w:color w:val="000000"/>
        </w:rPr>
        <w:t xml:space="preserve"> 
3. Қолға арналған протездерді жасау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396"/>
        <w:gridCol w:w="5906"/>
        <w:gridCol w:w="2059"/>
        <w:gridCol w:w="26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ПРО-03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басы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Білектің белсенді протезі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ПР2-12-01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Ортокрилден қабылдағыш гильзасы бар жұмыс істейтін білек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ПР2-06-01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Ортокрилден білек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ПР2-06-03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шайырдан білек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9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ПР2-06-06</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білек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ПР2-12</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білек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Білектің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Ортокрилден білектің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ПР2-17-03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білектің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ПР2-17-06</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білектің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ПР4-01-01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протезі косметикалық, ортокрилды гильза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ПР4-16</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иық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ПР4-22к</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Иықтың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ПР4-22-01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Ортокрилден иықтың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ПР4-22-03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иықтың белсенді протезі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бойынша иық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ПР4-23-01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Ортокрилден иық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ПР4-23-03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шайырдан иық протезі,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ПР8-02</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 бөлшектеуден кейінгі протез,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ПР8-02-01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 бөлшектеуден кейінгі ортокрилден протез,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ПР8-02-03</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 бөлшектеуден кейінгі полиамидті шайырдан протез, косметикалық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ПРОБ4М-1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"MYOBOCK" иықтың биоэлектрикалық протезі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ПРОБ2-1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"MYOBOCK" білектің биоэлектрикалық протезі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4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ПР2-1МР</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Биоэлектрикалық басқаруы бар білек протезі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ПР4-1МР</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Биоэлектрикалық басқаруы бар иық протезі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bl>
    <w:bookmarkStart w:name="z45" w:id="13"/>
    <w:p>
      <w:pPr>
        <w:spacing w:after="0"/>
        <w:ind w:left="0"/>
        <w:jc w:val="left"/>
      </w:pPr>
      <w:r>
        <w:rPr>
          <w:rFonts w:ascii="Times New Roman"/>
          <w:b/>
          <w:i w:val="false"/>
          <w:color w:val="000000"/>
        </w:rPr>
        <w:t xml:space="preserve"> 
4. Қолға арналған аппараттарды жасау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636"/>
        <w:gridCol w:w="5666"/>
        <w:gridCol w:w="2276"/>
        <w:gridCol w:w="244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АР2-01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 жілік-білек буынын алумен білекке аппарат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АР2-03</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 жілік-білек буыны мен шынтақ буынын алумен білекке аппарат</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АР4-01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пен білекті алумен шынтақ буынына аппарат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АР8-01</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қолға аппарат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bookmarkStart w:name="z46" w:id="14"/>
    <w:p>
      <w:pPr>
        <w:spacing w:after="0"/>
        <w:ind w:left="0"/>
        <w:jc w:val="left"/>
      </w:pPr>
      <w:r>
        <w:rPr>
          <w:rFonts w:ascii="Times New Roman"/>
          <w:b/>
          <w:i w:val="false"/>
          <w:color w:val="000000"/>
        </w:rPr>
        <w:t xml:space="preserve"> 
5. Аяққа арналған аппараттарды жасау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396"/>
        <w:gridCol w:w="5906"/>
        <w:gridCol w:w="2059"/>
        <w:gridCol w:w="26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АН0-01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Жіліншік-табан буынына аппарат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АН4-01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 буынына аппарат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АН4-01-06</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 гильзасы бар тізе буынына аппарат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АН6-01</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Тізені алумен немесе тізені алмаумен жамбас-сан буынына аппарат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АН6-02</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Тізені алумен жамбас-сан буынына аппарат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9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w:t>
            </w:r>
            <w:r>
              <w:br/>
            </w:r>
            <w:r>
              <w:rPr>
                <w:rFonts w:ascii="Times New Roman"/>
                <w:b w:val="false"/>
                <w:i w:val="false"/>
                <w:color w:val="000000"/>
                <w:sz w:val="20"/>
              </w:rPr>
              <w:t>
ТН8-01к</w:t>
            </w:r>
            <w:r>
              <w:br/>
            </w:r>
            <w:r>
              <w:rPr>
                <w:rFonts w:ascii="Times New Roman"/>
                <w:b w:val="false"/>
                <w:i w:val="false"/>
                <w:color w:val="000000"/>
                <w:sz w:val="20"/>
              </w:rPr>
              <w:t>
ТН8-01кд</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аяққа аппарат </w:t>
            </w:r>
          </w:p>
          <w:p>
            <w:pPr>
              <w:spacing w:after="20"/>
              <w:ind w:left="20"/>
              <w:jc w:val="both"/>
            </w:pPr>
            <w:r>
              <w:rPr>
                <w:rFonts w:ascii="Times New Roman"/>
                <w:b w:val="false"/>
                <w:i w:val="false"/>
                <w:color w:val="000000"/>
                <w:sz w:val="20"/>
              </w:rPr>
              <w:t xml:space="preserve">Тұтас аяққа тутор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7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АН8-01-05</w:t>
            </w:r>
            <w:r>
              <w:br/>
            </w:r>
            <w:r>
              <w:rPr>
                <w:rFonts w:ascii="Times New Roman"/>
                <w:b w:val="false"/>
                <w:i w:val="false"/>
                <w:color w:val="000000"/>
                <w:sz w:val="20"/>
              </w:rPr>
              <w:t>
АН8-01-05д</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тұтас аяққа аппарат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51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АН8-01-06</w:t>
            </w:r>
            <w:r>
              <w:br/>
            </w:r>
            <w:r>
              <w:rPr>
                <w:rFonts w:ascii="Times New Roman"/>
                <w:b w:val="false"/>
                <w:i w:val="false"/>
                <w:color w:val="000000"/>
                <w:sz w:val="20"/>
              </w:rPr>
              <w:t>
АН8-05-06</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тұтас аяққа аппарат</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765,33</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630"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АН8-01-06д</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тұтас аяққа балаларға арналған аппарат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АН8-07</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ізді тұтас аяққа аппарат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АН8ОБ</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 БОКК құраушыларынан тұтас аяққа аппарат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bl>
    <w:bookmarkStart w:name="z47" w:id="15"/>
    <w:p>
      <w:pPr>
        <w:spacing w:after="0"/>
        <w:ind w:left="0"/>
        <w:jc w:val="left"/>
      </w:pPr>
      <w:r>
        <w:rPr>
          <w:rFonts w:ascii="Times New Roman"/>
          <w:b/>
          <w:i w:val="false"/>
          <w:color w:val="000000"/>
        </w:rPr>
        <w:t xml:space="preserve"> 
6. Корсеттерді, бандаждарды, туторларды, өтемдеуіш құралдарды</w:t>
      </w:r>
      <w:r>
        <w:br/>
      </w:r>
      <w:r>
        <w:rPr>
          <w:rFonts w:ascii="Times New Roman"/>
          <w:b/>
          <w:i w:val="false"/>
          <w:color w:val="000000"/>
        </w:rPr>
        <w:t>
жасау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852"/>
        <w:gridCol w:w="5450"/>
        <w:gridCol w:w="2059"/>
        <w:gridCol w:w="26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 бұйымдарды тігуші.</w:t>
            </w:r>
          </w:p>
        </w:tc>
      </w:tr>
      <w:tr>
        <w:trPr>
          <w:trHeight w:val="3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Жіліншік-табан буынына шиналы-былғарылы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ТНО-01Д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Жіліншік-табан буынына балаларға арналған шиналы-былғарылы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жіліншік-табан буынына тутор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3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ТНО-02-06п</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жасөспірімдерге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ТНО-02-07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Жіліншік-табан буынына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(полиамидтен) жіліншік-табан буынына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209,52</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ТНО-02-03д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(полиамидтен) балаларға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ТНО-02-03п</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(полиамидтен) жасөспірімдерге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Жіліншікке шиналы-былғарылы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ТН2-01Д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Жіліншікке балаларға арналған шиналы-былғарылы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ТН2-02-05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жіліншікке арналған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жіліншікке арналған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ТН2-02-07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Жіліншікке арналған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пен санды алумен тізе буынына былғарыдан тутор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ТН4-01Д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пен санды алумен балаларға арналған тізе буынына былғарыдан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жіліншік пен санды алумен тізе буынына тутор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ТН4-02-03д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жіліншік пен санды алумен балаларға арналған тізе буынына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тізе буынына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ТН4-02-05д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балаларға арналған тізе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тізеге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тізеге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ТН4-02-06п</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жасөспірімдерге арналған тізеге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Тізеге арналған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былғарыдан тутор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348,80</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ТН6-01Д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балаларға арналған былғарыдан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қабатты пластиктен тутор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ТН6-02-03д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қабатты пластиктен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ТН6-02-06</w:t>
            </w:r>
            <w:r>
              <w:br/>
            </w:r>
            <w:r>
              <w:rPr>
                <w:rFonts w:ascii="Times New Roman"/>
                <w:b w:val="false"/>
                <w:i w:val="false"/>
                <w:color w:val="000000"/>
                <w:sz w:val="20"/>
              </w:rPr>
              <w:t>
ТН6-02-05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орфит және тағы басқа материалдардан жамбас-сан буынына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орфит және тағы басқа материалдардан жамбас-сан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аяққа тутор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тұтас аяққа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тұтас аяққа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ТН8-02-06п</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жасөспірімдерге арналған тұтас аяққа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ТРО-01-06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кәрі жілік-білезік буынына тутор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ТРО-01-06д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толық сыртқы бүгуі бар кәрі жілік-білезік буынына тутор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ТР2-01к</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білекке тутор</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8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ТР2-02-06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білекке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ТР2-02-06д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балаларға арналған білекке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шынтақ буынға тутор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шынтақ буынға тутор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Орфиттен шынтақ буынға тутор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шынтақ буынға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шынтақ буынға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ТР6-01к</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иыққа тутор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ТР6-02-06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иыққа тутор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ТР6-02-03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иыққа тутор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5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КР4-01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барлық бөлімдеріне корсет, шиналы-былғарылы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9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КРО-02</w:t>
            </w:r>
            <w:r>
              <w:br/>
            </w:r>
            <w:r>
              <w:rPr>
                <w:rFonts w:ascii="Times New Roman"/>
                <w:b w:val="false"/>
                <w:i w:val="false"/>
                <w:color w:val="000000"/>
                <w:sz w:val="20"/>
              </w:rPr>
              <w:t>
БШ-1, БШ-2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ұстаушы корсет (Шанс жағасы)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КРО-02-03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бас ұстаушы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КРО-10-03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барлық бөлімдеріне қабатты пластиктен қатты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1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корсет (Ленинградтық типтегі)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барлық бөлімдеріне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4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КРО-05-01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Педилин күшейткіштен бас ұстаушы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КРО-10-06 КРО-10-06д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барлық бөлімдеріне орфиттен корсет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КРО-15д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шалбарлар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КРО-13д</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кеуде бөліміне тоқыма корсет, балаларға арналған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каркасты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жартылай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51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белше бөліміне емдік-спорттық корсет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белше бөліміне былғарыдан емдік-спорттық корсет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белше бөліміне былғарыдан корсет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КРО-34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корсет (штангист белбеуі)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КРО-11Э, КРО-11Э-1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Иілімді корсет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КР1-53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Неопреннен мүсінді түзеткіш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Отадан кейінгі корсеттік лентадан бандаж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КРО-17Э</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тұратын корсет, иілімді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9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БН1-01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жарығы кезіндегі біржақты бандаж ерлер, әйелдер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4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БН1-05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жарығы кезіндегі екіжақты бандаж ерлер, әйелдер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БН1-13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Ұма жарығы кезіндегі бандаж ерлер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БН3-01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бандажы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БН3-09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емдік бандажы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бандажы, трусиктер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2, № 3 мүсін түзеткіші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Фрейка балалар жастығы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Павлик үзеңгісі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Велинскийдің балалар шинасы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ПИО-08-1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Велинскийдің балалар шинасы екі манжеткалы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Бюстгальтер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асты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bl>
    <w:bookmarkStart w:name="z48" w:id="16"/>
    <w:p>
      <w:pPr>
        <w:spacing w:after="0"/>
        <w:ind w:left="0"/>
        <w:jc w:val="left"/>
      </w:pPr>
      <w:r>
        <w:rPr>
          <w:rFonts w:ascii="Times New Roman"/>
          <w:b/>
          <w:i w:val="false"/>
          <w:color w:val="000000"/>
        </w:rPr>
        <w:t xml:space="preserve"> 
7. Протездік-ортопедиялық бұйымдарды жасау бойынша қосымша</w:t>
      </w:r>
      <w:r>
        <w:br/>
      </w:r>
      <w:r>
        <w:rPr>
          <w:rFonts w:ascii="Times New Roman"/>
          <w:b/>
          <w:i w:val="false"/>
          <w:color w:val="000000"/>
        </w:rPr>
        <w:t>
жұмыстар</w:t>
      </w:r>
    </w:p>
    <w:bookmarkEnd w:id="16"/>
    <w:tbl>
      <w:tblPr>
        <w:tblW w:w="0" w:type="auto"/>
        <w:tblCellSpacing w:w="0" w:type="auto"/>
        <w:tblBorders>
          <w:top w:val="none"/>
          <w:left w:val="none"/>
          <w:bottom w:val="none"/>
          <w:right w:val="none"/>
          <w:insideH w:val="none"/>
          <w:insideV w:val="none"/>
        </w:tblBorders>
      </w:tblPr>
      <w:tblGrid>
        <w:gridCol w:w="12020"/>
      </w:tblGrid>
      <w:tr>
        <w:trPr>
          <w:trHeight w:val="300" w:hRule="atLeast"/>
        </w:trPr>
        <w:tc>
          <w:tcPr>
            <w:tcW w:w="12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 бұйымдарды тігуші.</w:t>
            </w:r>
          </w:p>
        </w:tc>
      </w:tr>
    </w:tbl>
    <w:bookmarkStart w:name="z49" w:id="17"/>
    <w:p>
      <w:pPr>
        <w:spacing w:after="0"/>
        <w:ind w:left="0"/>
        <w:jc w:val="left"/>
      </w:pPr>
      <w:r>
        <w:rPr>
          <w:rFonts w:ascii="Times New Roman"/>
          <w:b/>
          <w:i w:val="false"/>
          <w:color w:val="000000"/>
        </w:rPr>
        <w:t xml:space="preserve"> 
8. Протездерді жөндеу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396"/>
        <w:gridCol w:w="5906"/>
        <w:gridCol w:w="2059"/>
        <w:gridCol w:w="26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инженер-протезші, протездік-ортопедиялық бұйымдардың механигі, материалдарды пішуші, протездік – ортопедиялық бұйымдарды жасау және өңдеу жөніндегі қайысшы, бұйымдарды тігуші.</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8-қосымшасына сәйкес</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Шиналы-былғарылы протездерді жөндеу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30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8-қосымшасына сәйкес</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технология бойынша протездерді жөндеу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bl>
    <w:bookmarkStart w:name="z50" w:id="18"/>
    <w:p>
      <w:pPr>
        <w:spacing w:after="0"/>
        <w:ind w:left="0"/>
        <w:jc w:val="left"/>
      </w:pPr>
      <w:r>
        <w:rPr>
          <w:rFonts w:ascii="Times New Roman"/>
          <w:b/>
          <w:i w:val="false"/>
          <w:color w:val="000000"/>
        </w:rPr>
        <w:t xml:space="preserve"> 
9. Ортопедиялық аяқ киім жасау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378"/>
        <w:gridCol w:w="5864"/>
        <w:gridCol w:w="47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 құрамы. Инженер-технолог, ортопедиялық аяқ киімнің үлгісін жасаушы, қалыптың үлгісін жасаушы, ортопедиялық аяқ киімді тігу жөніндегі аяқ киім тігуші, материалдарды пішуші, бөлшектер мен бұйымдарды жинаушы, аяқ киімді керуші, аяқ киімді жоңғылаушы, қайыс-ер бұйымдарын дайындаушы.</w:t>
            </w:r>
          </w:p>
        </w:tc>
      </w:tr>
      <w:tr>
        <w:trPr>
          <w:trHeight w:val="3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және механикалық жолмен жасалынатын былғары күрделі және күрделі емес ортопедиялық аяқ киім жасау</w:t>
            </w:r>
          </w:p>
        </w:tc>
      </w:tr>
      <w:tr>
        <w:trPr>
          <w:trHeight w:val="12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Қалыптарды модельдеу</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балалар, кіші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w:t>
            </w:r>
          </w:p>
        </w:tc>
        <w:tc>
          <w:tcPr>
            <w:tcW w:w="0" w:type="auto"/>
            <w:vMerge/>
            <w:tcBorders>
              <w:top w:val="nil"/>
              <w:left w:val="single" w:color="cfcfcf" w:sz="5"/>
              <w:bottom w:val="single" w:color="cfcfcf" w:sz="5"/>
              <w:right w:val="single" w:color="cfcfcf" w:sz="5"/>
            </w:tcBorders>
          </w:tcPr>
          <w:p/>
        </w:tc>
      </w:tr>
      <w:tr>
        <w:trPr>
          <w:trHeight w:val="12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киімнің жоғарғы бөлігіне материал пішу:</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киімнің жоғарғы бөлігіне дайындықтарды жинақтау:</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етігі: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қысқа қонышты етік:</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 бәтеңкесі: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 қонышсыз бәтеңкесі, туфлиі: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балалар, кіші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54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былғары тауарын пішу:</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керу:</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мақта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тері </w:t>
            </w:r>
          </w:p>
        </w:tc>
        <w:tc>
          <w:tcPr>
            <w:tcW w:w="0" w:type="auto"/>
            <w:vMerge/>
            <w:tcBorders>
              <w:top w:val="nil"/>
              <w:left w:val="single" w:color="cfcfcf" w:sz="5"/>
              <w:bottom w:val="single" w:color="cfcfcf" w:sz="5"/>
              <w:right w:val="single" w:color="cfcfcf" w:sz="5"/>
            </w:tcBorders>
          </w:tcPr>
          <w:p/>
        </w:tc>
      </w:tr>
      <w:tr>
        <w:trPr>
          <w:trHeight w:val="12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ілмесі:</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желіммен бекіту әдісі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рантпен бекіту әдісі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рант-желімді бекіту әдісі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тесіп шығу арқылы бекіту әдіс</w:t>
            </w:r>
          </w:p>
        </w:tc>
        <w:tc>
          <w:tcPr>
            <w:tcW w:w="0" w:type="auto"/>
            <w:vMerge/>
            <w:tcBorders>
              <w:top w:val="nil"/>
              <w:left w:val="single" w:color="cfcfcf" w:sz="5"/>
              <w:bottom w:val="single" w:color="cfcfcf" w:sz="5"/>
              <w:right w:val="single" w:color="cfcfcf" w:sz="5"/>
            </w:tcBorders>
          </w:tcPr>
          <w:p/>
        </w:tc>
      </w:tr>
      <w:tr>
        <w:trPr>
          <w:trHeight w:val="12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 ілмегі:</w:t>
            </w:r>
          </w:p>
        </w:tc>
        <w:tc>
          <w:tcPr>
            <w:tcW w:w="4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балалар аяқ киімі: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w:t>
            </w:r>
          </w:p>
        </w:tc>
        <w:tc>
          <w:tcPr>
            <w:tcW w:w="0" w:type="auto"/>
            <w:vMerge/>
            <w:tcBorders>
              <w:top w:val="nil"/>
              <w:left w:val="single" w:color="cfcfcf" w:sz="5"/>
              <w:bottom w:val="single" w:color="cfcfcf" w:sz="5"/>
              <w:right w:val="single" w:color="cfcfcf" w:sz="5"/>
            </w:tcBorders>
          </w:tcPr>
          <w:p/>
        </w:tc>
      </w:tr>
      <w:tr>
        <w:trPr>
          <w:trHeight w:val="1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Жоңғылау, тазалау, өңдеу</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r>
        <w:trPr>
          <w:trHeight w:val="1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Нормалардың 9-қосымшасына сәйкес</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аяқ киім жасау кезіндегі қосымша жұмыстар</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шифрларға сәйкес</w:t>
            </w:r>
          </w:p>
        </w:tc>
      </w:tr>
    </w:tbl>
    <w:bookmarkStart w:name="z51" w:id="19"/>
    <w:p>
      <w:pPr>
        <w:spacing w:after="0"/>
        <w:ind w:left="0"/>
        <w:jc w:val="left"/>
      </w:pPr>
      <w:r>
        <w:rPr>
          <w:rFonts w:ascii="Times New Roman"/>
          <w:b/>
          <w:i w:val="false"/>
          <w:color w:val="000000"/>
        </w:rPr>
        <w:t xml:space="preserve"> 
Жіліншік протездерін жасау уақыт нормалары</w:t>
      </w:r>
      <w:r>
        <w:br/>
      </w:r>
      <w:r>
        <w:rPr>
          <w:rFonts w:ascii="Times New Roman"/>
          <w:b/>
          <w:i w:val="false"/>
          <w:color w:val="000000"/>
        </w:rPr>
        <w:t>
                                            (өлшем бірлігі – 1 бұйым)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2515"/>
        <w:gridCol w:w="4736"/>
        <w:gridCol w:w="1786"/>
        <w:gridCol w:w="1820"/>
        <w:gridCol w:w="2079"/>
      </w:tblGrid>
      <w:tr>
        <w:trPr>
          <w:trHeight w:val="36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16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ПНЗ-01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Пирогов бойынша (тұқыл)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6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7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Шиналы-былғарылы жіліншік протезі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7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Шиналы-былғарылы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ПН3-14</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Шиналы-былғарылы жіліншік протезі (оқыту-машықтану)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ПН3-15</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Нитролакты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ПН3-21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бүгілген тізеге жіліншік протезі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ПН3-27</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Бүгілген тізеге жұмыс істейтін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7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ПН3-34к</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Иілімді қаптауы бар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7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7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ПН3-37</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Бүгілген тізеге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ПН3-42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түсуі мен қаптауы бар жіліншік протезі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ПН3-42-01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Ортокрилден терең түсуі бар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ПН3-42-06</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терең түсуі бар жіліншік протезі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ПН9-03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Аяқтардың туа біткен жетілмеуі кезіндегі протез</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 (металл бөлшектерді бояу)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ПНО-01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Шопар бойынша (тұқыл)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9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ПНОБ3-СЛ</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силикон-лайнер қапшығы бар жіліншік протезі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39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ПНР3-2сл</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силикон-лайнермен жіліншік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ПНОБ3Э</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фирмасының жартылай фабрикаттарынан жіліншік протезі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ПНОБ3-1</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Пирогов бойынша ОТТО БОКК жіліншік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жартылай фабрикаттарынан қысқа және орта сынық бөлшегіне жіліншік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ПНОБ3-2д</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аяққа жіліншік протезі, ортокрилден жасалған гильза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ПНОБ3-3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 БОКК жартылай фабрикаттарынан ұзын сынық бөлшегіне жіліншік протезі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ПНРЗ-2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қысқа және орта сынық бөлшегіне жіліншік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ПНР3-2сл</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силикон-лайнермен жіліншік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ПНР3-3</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ұзын сынық бөлшегіне жіліншік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ПНР3-3эпг</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протезі, гильзаны экспресс протездеу әдісімен протез жасау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5,63</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4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ПН3-34кМР</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Иілімді қаптауы бар жіліншік протезі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9,76</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bl>
    <w:p>
      <w:pPr>
        <w:spacing w:after="0"/>
        <w:ind w:left="0"/>
        <w:jc w:val="left"/>
      </w:pPr>
      <w:r>
        <w:rPr>
          <w:rFonts w:ascii="Times New Roman"/>
          <w:b/>
          <w:i w:val="false"/>
          <w:color w:val="000000"/>
        </w:rPr>
        <w:t xml:space="preserve"> Сан протездерін жасау уақыт нормалары</w:t>
      </w:r>
      <w:r>
        <w:br/>
      </w:r>
      <w:r>
        <w:rPr>
          <w:rFonts w:ascii="Times New Roman"/>
          <w:b/>
          <w:i w:val="false"/>
          <w:color w:val="000000"/>
        </w:rPr>
        <w:t>
                                            (өлшем бірлігі – 1 бұйым)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053"/>
        <w:gridCol w:w="794"/>
        <w:gridCol w:w="794"/>
        <w:gridCol w:w="794"/>
        <w:gridCol w:w="3553"/>
        <w:gridCol w:w="1593"/>
        <w:gridCol w:w="1593"/>
        <w:gridCol w:w="1913"/>
      </w:tblGrid>
      <w:tr>
        <w:trPr>
          <w:trHeight w:val="2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ПН6-13К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Санның екі жақты ампутациясынан кейінгі былғарыдан тіреуіш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ПН6-13ПА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ампутациясынан кейінгі тіреуіш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ПН6-20К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сан протезі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ПН6-20ПА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сан протезі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мақсаттағы байлауы бар ортокрилден қабылдағышы бар сан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7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ПН6-35к</w:t>
            </w:r>
            <w:r>
              <w:br/>
            </w:r>
            <w:r>
              <w:rPr>
                <w:rFonts w:ascii="Times New Roman"/>
                <w:b w:val="false"/>
                <w:i w:val="false"/>
                <w:color w:val="000000"/>
                <w:sz w:val="20"/>
              </w:rPr>
              <w:t>
ПН6-35ку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байлауы бар сан протезі</w:t>
            </w:r>
          </w:p>
          <w:p>
            <w:pPr>
              <w:spacing w:after="20"/>
              <w:ind w:left="20"/>
              <w:jc w:val="both"/>
            </w:pPr>
            <w:r>
              <w:rPr>
                <w:rFonts w:ascii="Times New Roman"/>
                <w:b w:val="false"/>
                <w:i w:val="false"/>
                <w:color w:val="000000"/>
                <w:sz w:val="20"/>
              </w:rPr>
              <w:t>Әмбебап мақсаттағы байлауы бар сан протезі (оқыту-машықтану)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6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ПН6-35ПА</w:t>
            </w:r>
            <w:r>
              <w:br/>
            </w:r>
            <w:r>
              <w:rPr>
                <w:rFonts w:ascii="Times New Roman"/>
                <w:b w:val="false"/>
                <w:i w:val="false"/>
                <w:color w:val="000000"/>
                <w:sz w:val="20"/>
              </w:rPr>
              <w:t>
ПН6-38 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байлауы бар сан протезі</w:t>
            </w:r>
            <w:r>
              <w:br/>
            </w:r>
            <w:r>
              <w:rPr>
                <w:rFonts w:ascii="Times New Roman"/>
                <w:b w:val="false"/>
                <w:i w:val="false"/>
                <w:color w:val="000000"/>
                <w:sz w:val="20"/>
              </w:rPr>
              <w:t>
Әмбебап мақсаттағы байлауы бар сан протезі (оқыту-машықтану)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Нитролакпен бояу жұмыстары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байлауы бар сан протезі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№23П байлауы бар сан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бөлшектеуден кейінгі қаптауы және модельдеуі бар протез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Аяқтардың туа біткен жетілмеуі кезіндегі (сан) протезі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06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ПНОБ6-СЛ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ОТТО-БОКК силикон-лайнер қапшығы бар сан протезі</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1277,15</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ПН6-1МРсл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силикон-лайнері бар модульдік сан протезі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6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 БОКК жартылай фабрикаттарынан орта сынық бөлшегіне сан протезі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1087,15</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ПНОБ6-1д</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балаларға арналған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құраушыларынан қысқа сынық бөлшегіне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ПНОБ6-3(Н)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құраушыларынан қысқа сынық бөлшегіне (тіректі емес)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ПНОБ6-3(О)</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құраушыларынан ұзын сынық бөлшегіне (тіректі)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ПН6-1МР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орта сынық бөлшегіне модульдік сан протезі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ПН6-2МР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модульдік сан протезі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Қаптауы және модельдеуі бар қысқа және орта сынық бөлшегіне сан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ПН6-35кМР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былғарылы гильзасы бар модульдік сан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ПН6-35ПАМР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құраушыларынан МПЛ гильзасы бар модульдік сан протезі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12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ПН6-35МР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құраушыларынан ағаш гильзасы, қаптауы, модельдеуі бар модульдік сан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1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ПН8-11-01</w:t>
            </w:r>
            <w:r>
              <w:br/>
            </w:r>
            <w:r>
              <w:rPr>
                <w:rFonts w:ascii="Times New Roman"/>
                <w:b w:val="false"/>
                <w:i w:val="false"/>
                <w:color w:val="000000"/>
                <w:sz w:val="20"/>
              </w:rPr>
              <w:t>
ПНОБ8-1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бөлшектеуден кейінгі ортокрилден қаптауы және модельдеуі бар сан протез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басқаруы бар сан протезі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жөнге келтіру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ПНОБ6-1А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басқаруы бар сан протезі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 жөнге келтіру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bl>
    <w:bookmarkStart w:name="z52" w:id="20"/>
    <w:p>
      <w:pPr>
        <w:spacing w:after="0"/>
        <w:ind w:left="0"/>
        <w:jc w:val="left"/>
      </w:pPr>
      <w:r>
        <w:rPr>
          <w:rFonts w:ascii="Times New Roman"/>
          <w:b/>
          <w:i w:val="false"/>
          <w:color w:val="000000"/>
        </w:rPr>
        <w:t xml:space="preserve"> 
Қолға арналған протездерді жасау уақыт нормалары</w:t>
      </w:r>
      <w:r>
        <w:br/>
      </w:r>
      <w:r>
        <w:rPr>
          <w:rFonts w:ascii="Times New Roman"/>
          <w:b/>
          <w:i w:val="false"/>
          <w:color w:val="000000"/>
        </w:rPr>
        <w:t>
                                            (өлшем бірлігі – 1 бұйым)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953"/>
        <w:gridCol w:w="1922"/>
        <w:gridCol w:w="3753"/>
        <w:gridCol w:w="1773"/>
        <w:gridCol w:w="1793"/>
        <w:gridCol w:w="1673"/>
      </w:tblGrid>
      <w:tr>
        <w:trPr>
          <w:trHeight w:val="31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басы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Қиыстырып келтіру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Білектің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Ортокрилден қабылдағыш гильзасы бар жұмыс істейтін білек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Ортокрилден білек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шайырдан білек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(өлшеуден дейін)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(өлшеуден кейін)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ПР2-06-06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білек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білек протезі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Білектің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Ортокрилден білектің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білектің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білектің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протезі косметикалық, ортокрилды гильза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иық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ПР4-22к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Иықтың белсенді протезі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бекіту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Ортокрилден иықтың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иықтың белсенді протезі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бойынша иық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Ортокрилден иық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ПР4-23-03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шайырдан иық протезі,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 бөлшектеуден кейінгі протез,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ПР8-02-01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 бөлшектеуден кейінгі ортокрилден протез,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ПР8-02-03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 бөлшектеуден кейінгі полиамидті шайырдан протез, косметикалық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ПРОБ4М-1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"MYOBOCK" иықтың биоэлектрикалық протезі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нұсқаулық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ПРОБ2-1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"MYOBOCK" білектің биоэлектрикалық протезі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нұсқаулық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4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ПР2-1МР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Биоэлектрикалық басқаруы бар білек протезі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нұсқаулық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ПР4-1МР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Биоэлектрикалық басқаруы бар иық протезі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Оқшауланған бекіткішті орнату және жасау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нұсқаулық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bl>
    <w:bookmarkStart w:name="z53" w:id="21"/>
    <w:p>
      <w:pPr>
        <w:spacing w:after="0"/>
        <w:ind w:left="0"/>
        <w:jc w:val="left"/>
      </w:pPr>
      <w:r>
        <w:rPr>
          <w:rFonts w:ascii="Times New Roman"/>
          <w:b/>
          <w:i w:val="false"/>
          <w:color w:val="000000"/>
        </w:rPr>
        <w:t xml:space="preserve"> 
Қолға арналған аппараттарды жасауға уақыт нормалары</w:t>
      </w:r>
      <w:r>
        <w:br/>
      </w:r>
      <w:r>
        <w:rPr>
          <w:rFonts w:ascii="Times New Roman"/>
          <w:b/>
          <w:i w:val="false"/>
          <w:color w:val="000000"/>
        </w:rPr>
        <w:t>
                                            (өлшем бірлігі – 1 бұйым)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2503"/>
        <w:gridCol w:w="4102"/>
        <w:gridCol w:w="2021"/>
        <w:gridCol w:w="2189"/>
        <w:gridCol w:w="1985"/>
      </w:tblGrid>
      <w:tr>
        <w:trPr>
          <w:trHeight w:val="33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6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АР2-01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 жілік-білек буынын алумен білекке аппарат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94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АР2-03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 жілік-білек буыны мен шынтақ буынын алумен білекке аппарат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АР4-01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пен білекті алумен шынтақ буынына аппарат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Нитролакопен бояу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АР8-01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қолға аппарат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bl>
    <w:bookmarkStart w:name="z54" w:id="22"/>
    <w:p>
      <w:pPr>
        <w:spacing w:after="0"/>
        <w:ind w:left="0"/>
        <w:jc w:val="left"/>
      </w:pPr>
      <w:r>
        <w:rPr>
          <w:rFonts w:ascii="Times New Roman"/>
          <w:b/>
          <w:i w:val="false"/>
          <w:color w:val="000000"/>
        </w:rPr>
        <w:t xml:space="preserve"> 
Аяққа арналған аппараттарын жасау уақыт нормалары</w:t>
      </w:r>
      <w:r>
        <w:br/>
      </w:r>
      <w:r>
        <w:rPr>
          <w:rFonts w:ascii="Times New Roman"/>
          <w:b/>
          <w:i w:val="false"/>
          <w:color w:val="000000"/>
        </w:rPr>
        <w:t>
                                            (өлшем бірлігі – 1 бұйым)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293"/>
        <w:gridCol w:w="1822"/>
        <w:gridCol w:w="4213"/>
        <w:gridCol w:w="1453"/>
        <w:gridCol w:w="1693"/>
        <w:gridCol w:w="1473"/>
      </w:tblGrid>
      <w:tr>
        <w:trPr>
          <w:trHeight w:val="31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АН0-01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Жіліншік-табан буынына аппарат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АН4-01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 буынына аппарат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АН4-01-06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 гильзасы бар тізе буынына аппарат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Тігістерді тазалау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АН6-01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Тізені алумен немесе тізені алмаумен жамбас-сан буынына аппарат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АН6-02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Тізені алумен жамбас-сан буынына аппарат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АН8-01 </w:t>
            </w:r>
            <w:r>
              <w:br/>
            </w:r>
            <w:r>
              <w:rPr>
                <w:rFonts w:ascii="Times New Roman"/>
                <w:b w:val="false"/>
                <w:i w:val="false"/>
                <w:color w:val="000000"/>
                <w:sz w:val="20"/>
              </w:rPr>
              <w:t>
ТН8-01к</w:t>
            </w:r>
            <w:r>
              <w:br/>
            </w:r>
            <w:r>
              <w:rPr>
                <w:rFonts w:ascii="Times New Roman"/>
                <w:b w:val="false"/>
                <w:i w:val="false"/>
                <w:color w:val="000000"/>
                <w:sz w:val="20"/>
              </w:rPr>
              <w:t>
ТН8-01кд</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аяққа аппарат </w:t>
            </w:r>
          </w:p>
          <w:p>
            <w:pPr>
              <w:spacing w:after="20"/>
              <w:ind w:left="20"/>
              <w:jc w:val="both"/>
            </w:pPr>
            <w:r>
              <w:rPr>
                <w:rFonts w:ascii="Times New Roman"/>
                <w:b w:val="false"/>
                <w:i w:val="false"/>
                <w:color w:val="000000"/>
                <w:sz w:val="20"/>
              </w:rPr>
              <w:t xml:space="preserve">Тұтас аяққа тутор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бөлшектерді бояу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9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АН8-01-05</w:t>
            </w:r>
            <w:r>
              <w:br/>
            </w:r>
            <w:r>
              <w:rPr>
                <w:rFonts w:ascii="Times New Roman"/>
                <w:b w:val="false"/>
                <w:i w:val="false"/>
                <w:color w:val="000000"/>
                <w:sz w:val="20"/>
              </w:rPr>
              <w:t>
АН8-01-05д</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тұтас аяққа аппарат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АН8-01-06</w:t>
            </w:r>
            <w:r>
              <w:br/>
            </w:r>
            <w:r>
              <w:rPr>
                <w:rFonts w:ascii="Times New Roman"/>
                <w:b w:val="false"/>
                <w:i w:val="false"/>
                <w:color w:val="000000"/>
                <w:sz w:val="20"/>
              </w:rPr>
              <w:t>
АН8-05-06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тұтас аяққа аппарат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765,33</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АН8-01-06д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тұтас аяққа балаларға арналған аппарат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Гипстік жұмыстар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ішпектің пішуі)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(қақпа пішуі)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АН8-07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ізді тұтас аяққа аппарат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АН8ОБ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ОТТО БОКК құраушылар-ынан тұтас аяққа аппарат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bl>
    <w:bookmarkStart w:name="z55" w:id="23"/>
    <w:p>
      <w:pPr>
        <w:spacing w:after="0"/>
        <w:ind w:left="0"/>
        <w:jc w:val="left"/>
      </w:pPr>
      <w:r>
        <w:rPr>
          <w:rFonts w:ascii="Times New Roman"/>
          <w:b/>
          <w:i w:val="false"/>
          <w:color w:val="000000"/>
        </w:rPr>
        <w:t xml:space="preserve"> 
Корсеттерді, бандаждарды, туторларды, өтемдеуіш құралдарын</w:t>
      </w:r>
      <w:r>
        <w:br/>
      </w:r>
      <w:r>
        <w:rPr>
          <w:rFonts w:ascii="Times New Roman"/>
          <w:b/>
          <w:i w:val="false"/>
          <w:color w:val="000000"/>
        </w:rPr>
        <w:t>
жасау уақыт нормалары</w:t>
      </w:r>
      <w:r>
        <w:br/>
      </w:r>
      <w:r>
        <w:rPr>
          <w:rFonts w:ascii="Times New Roman"/>
          <w:b/>
          <w:i w:val="false"/>
          <w:color w:val="000000"/>
        </w:rPr>
        <w:t>
                                           (өлшем бірлігі – 1 бұйым)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273"/>
        <w:gridCol w:w="931"/>
        <w:gridCol w:w="931"/>
        <w:gridCol w:w="4233"/>
        <w:gridCol w:w="1433"/>
        <w:gridCol w:w="1633"/>
        <w:gridCol w:w="1493"/>
      </w:tblGrid>
      <w:tr>
        <w:trPr>
          <w:trHeight w:val="37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топтау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Жіліншік-табан буынына шиналы-былғарылы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ТНО-01Д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Жіліншік-табан буынына балаларға арналған шиналы-былғарылы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r>
      <w:tr>
        <w:trPr>
          <w:trHeight w:val="60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жіліншік-табан буынына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ТНО-02-06п</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жасөспірімдерге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ТНО-02-07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табан буынына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(қақпа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(полиамидтен) жіліншік-табан буынына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209,52</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ТНО-02-03д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(полиамидтен) балаларға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ТНО-02-03п</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(полиамидтен) жасөспірімдерге арналған жіліншік-табан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Жіліншікке шиналы-былғарылы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ТН2-01Д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Жіліншікке балаларға арналған шиналы-былғарылы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ТН2-02-05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жіліншікке арналған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жіліншікке арналған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ТН2-02-07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Жіліншікке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(қақпа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пен санды алумен тізе буынына былғарыдан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ТН4-01Д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пен санды алумен балаларға арналған тізе буынына былғарыдан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жіліншік пен санды алумен тізе буынына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ТН4-02-03д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жіліншік пен санды алумен балаларға арналған тізе буынына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тізе буынына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ТН4-02-05д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Орфит пен басқа төмен температуралы пластиктерден балаларға арналған тізе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тізеге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тізеге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ТН4-02-06п</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жасөспірімдерге арналған тізеге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ТН4-02-07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Тізеге арналған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(қақпа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(шеттерді өңдеу)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(шиналарды орнату)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былғарыдан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348,80</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ТН6-01Д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балаларға арналған былғарыдан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қабатты пластиктен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ТН6-02-03д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Жамбас-сан буынына қабатты пластиктен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(баулық ішпектің тігіс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ТН6-02-06</w:t>
            </w:r>
            <w:r>
              <w:br/>
            </w:r>
            <w:r>
              <w:rPr>
                <w:rFonts w:ascii="Times New Roman"/>
                <w:b w:val="false"/>
                <w:i w:val="false"/>
                <w:color w:val="000000"/>
                <w:sz w:val="20"/>
              </w:rPr>
              <w:t>
ТН6-02-05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орфит және тағы басқа материалдардан жамбас-сан буынына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ТН6-02-07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орфит және тағы басқа материалдардан жамбас-сан буынына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(тері бұйымдарының тігісі)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аяққа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тұтас аяққа тутор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тұтас аяққа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ТН8-02-06п</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жасөспірімдерге арналған тұтас аяққа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(шеттерді өңдеу)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ТРО-01-06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кәрі жілік-білезік буынына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тігісі мен блоктау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ТРО-01-06д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толық сыртқы бүгуі бар кәрі жілік-білезік буынына тутор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 тігісі мен блоктау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ТР2-01к</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білекке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ТР2-02-06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білекке тутор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ТР2-02-06д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білекке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шынтақ буынға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(өлшеуге дейін)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(өлшеуден кейін)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шынтақ буынға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Орфиттен шынтақ буынға тутор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шынтақ буынға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ТР4-02-06д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ЖҚП-дан балаларға арналған шынтақ буынға тутор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(өлшеуге дейін)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(өлшеуден кейін)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ТР6-01к</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иыққа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(ішпек тігісі)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ТР6-02-06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ЖҚП-дан иыққа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ТР6-02-03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пластиктен (полиамидтен) иыққа тутор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57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КР4-01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барлық бөлімдеріне корсет, шиналы-былғарылы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69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КРО-02</w:t>
            </w:r>
            <w:r>
              <w:br/>
            </w:r>
            <w:r>
              <w:rPr>
                <w:rFonts w:ascii="Times New Roman"/>
                <w:b w:val="false"/>
                <w:i w:val="false"/>
                <w:color w:val="000000"/>
                <w:sz w:val="20"/>
              </w:rPr>
              <w:t>
БШ-1, БШ-2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ұстаушы корсет (Шанс жағасы)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Пенополиуретанды өңдеу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КРО-02-03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бас ұстаушы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КРО-10-03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барлық бөлімдеріне қабатты пластиктен қатты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18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корсет (Ленинградтық типтегі)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барлық бөлімдеріне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(бірінші өлшеп киюге дейін жинау)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 (өлшеуден кейін қиыстырып келтіру)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КРО-05-01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Педилин күшейткіштен бас ұстаушы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қабырғалы гильзаны блоктау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КРО-10-06 КРО-10-06д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барлық бөлімдеріне орфиттен корсет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(жұмсақ қабырғалы ішпек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 (полиэтилен пішуі)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шетін өңдеу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Гипстік жұмыстар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КРО-15д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шалбарлар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КРО-13д</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кеуде бөліміне тоқыма корсет, балаларға арналған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каркасты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жартылай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51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Омыртқаның белше бөліміне емдік-спорттық корсет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белше бөліміне былғарыдан емдік-спорттық корсет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Омыртқаның белше бөліміне былғарыдан корсет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КРО-34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корсет (штангист белбеуі)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9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КРО-11Э, КРО-11Э-1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Иілімді корсет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КР1-53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Неопреннен мүсінді түзеткіш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Қиыстырып келтіру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Отадан кейінгі корсеттік лентадан бандаж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КРО-17Э</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тұратын корсет, иілімді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жарығы кезіндегі біржақты бандаж ерлер, әйелдер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6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 жарығы кезіндегі екіжақты бандаж ерлер, әйелдер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Ұма жарығы кезіндегі бандаж ерлер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бандажы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мақсаттағы емдік бандажы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бандажы, трусиктер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мүсін түзеткіші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бұйымдарды тігу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Фрейка балалар жастығы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 (бандажды)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Павлик үзеңгісі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 (тігіс)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Велинскийдің балалар шинасы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Велинскийдің балалар шинасы екі манжеткалы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Бюстгальтер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Пішпе, тігіс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2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асты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Пішу-блоктау жұмыстары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Қайыс жұмыстары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bl>
    <w:bookmarkStart w:name="z56" w:id="24"/>
    <w:p>
      <w:pPr>
        <w:spacing w:after="0"/>
        <w:ind w:left="0"/>
        <w:jc w:val="left"/>
      </w:pPr>
      <w:r>
        <w:rPr>
          <w:rFonts w:ascii="Times New Roman"/>
          <w:b/>
          <w:i w:val="false"/>
          <w:color w:val="000000"/>
        </w:rPr>
        <w:t xml:space="preserve"> 
Протездік-ортопедиялық бұйымдарды жасау кезіндегі қосымша</w:t>
      </w:r>
      <w:r>
        <w:br/>
      </w:r>
      <w:r>
        <w:rPr>
          <w:rFonts w:ascii="Times New Roman"/>
          <w:b/>
          <w:i w:val="false"/>
          <w:color w:val="000000"/>
        </w:rPr>
        <w:t>
жұмыстарға уақыт нормалары</w:t>
      </w:r>
      <w:r>
        <w:br/>
      </w:r>
      <w:r>
        <w:rPr>
          <w:rFonts w:ascii="Times New Roman"/>
          <w:b/>
          <w:i w:val="false"/>
          <w:color w:val="000000"/>
        </w:rPr>
        <w:t>
                                            (өлшем бірлігі – 1 жұмыс)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6096"/>
        <w:gridCol w:w="2012"/>
        <w:gridCol w:w="2291"/>
        <w:gridCol w:w="2202"/>
      </w:tblGrid>
      <w:tr>
        <w:trPr>
          <w:trHeight w:val="345"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тобықтарын жасап бітіру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Нитролакпен бояу: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аппараттарын, жіліншік металл шиналарын бояу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шиналарды бояу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тобықтарын бояу, дәкемен орау: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ПН3-12 жіліншік протезі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24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ПН3-14 жіліншік протезі (оқыту-машықтану)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57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 орфит, ЖҚП және тағы басқа материалдардан бұйымдарға шиналарды орнату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жартылай фабрикаттарын тегістеу: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628, 622, 623 қақпа, орындық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жуан белбеу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746 бөлшектенуге белбеу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Капкаларды, балақ бауларын пішу және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шылау бөлшектерін пішу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қос тянканы пішу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былғары жүгенді пішу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бір тянканы пішу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белбеуін пішу және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белбеуін пішу және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вертлугын пішу және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 баулар мен капкаларды кесіп тастау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Сақтандырғышты кесіп тастау, 676 капкаларын жинау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Қайыс жұмыстар: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Жастықты, жіңішке, жуан 746, Н-1 белбеулерін тігу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жуан белбеуді жамау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былғары вертлугты жамау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белбеуін тігу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белбеуін тігу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шылауын тігу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былғары жүгенді тігу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қос тянканы тігу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бір тянканы тігу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40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жапсырту және/немесе тігістеу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 бандаж бекіткіші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Корсеттер мен аппараттар гильзаларын скелеттеу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бекіту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 киізді тігіп қосу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Н-7 салма қапшығын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Пенополиуретанмен қаптау: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Н-4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Полиамидті гильзаларды ППЛ-1 лакпен жағу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Шынтақшаларды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15"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Пышақтарды қайрау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bl>
    <w:bookmarkStart w:name="z57" w:id="25"/>
    <w:p>
      <w:pPr>
        <w:spacing w:after="0"/>
        <w:ind w:left="0"/>
        <w:jc w:val="left"/>
      </w:pPr>
      <w:r>
        <w:rPr>
          <w:rFonts w:ascii="Times New Roman"/>
          <w:b/>
          <w:i w:val="false"/>
          <w:color w:val="000000"/>
        </w:rPr>
        <w:t xml:space="preserve"> 
Протездерді жөндеу уақыт нормалары</w:t>
      </w:r>
      <w:r>
        <w:br/>
      </w:r>
      <w:r>
        <w:rPr>
          <w:rFonts w:ascii="Times New Roman"/>
          <w:b/>
          <w:i w:val="false"/>
          <w:color w:val="000000"/>
        </w:rPr>
        <w:t>
                                           (өлшем бірлігі – 1 жөндеу)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653"/>
        <w:gridCol w:w="1782"/>
        <w:gridCol w:w="4773"/>
        <w:gridCol w:w="1493"/>
        <w:gridCol w:w="1593"/>
        <w:gridCol w:w="1653"/>
      </w:tblGrid>
      <w:tr>
        <w:trPr>
          <w:trHeight w:val="40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шифрі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Шиналы-былғарылы протездерді жөндеу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гильзасында шинаны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қорытпасынан тобықты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Пирогов бойынша протезде металды тостағанды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жартылай дөңгелегін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орындығын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жартылай дөңгелегін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вертлугты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гильзасындағы шинаны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Шиналы-былғарылы протезінде жіліншік-табан шарнирін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гильзасында шинаны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протезінде жіліншік- табан шарнирін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Шиналы-былғарылы протезінде ағаш тобықты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тойтармасын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шағын блоктарды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аппаратында төсенішті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Поливинилхлоридтен қол басын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Пластмассалы қол басын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Резеңкелі табанды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немесе манжет былғары гильзасын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Шинаны пісіру немесе жалғау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шарнирінде подшипник орнату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басын бекіту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дайындаманы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фабрикат құраушыларын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 аппаратында аппарат шинасын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байлауында кілт серіппесін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байлауында резеңке тіректі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аппаратында шина-лапканы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қабылдағыш гильзаны иық пен білек протезінде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 шайырдан қабылдағышты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төсеніштерін орнату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аппаратында үзеңгіні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байлауын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винтін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Білек протезінде шиналы-былғарылы манжетканы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бойынша протезді келтіру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аппаратында кебісті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Орындыққа былғары 631 тігісті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баулығы үшін былғары тігісті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Орындығы бар сан гильзасындағы төсенішті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Орындықсыз сан гильзасындағы төсенішті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протезінің манжетінде төсенішті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гильзасында төсенішті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кебісінде төсенішті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аппараттарында жартылай корсет төсенішін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Шиналы-былғарылы корсетте төсенішті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 гильзасында төсенішті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гильзасында төсенішті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протездеріндегі жартылай корсеттерде немесе иық төсенішін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 тізе шарнирінде былғары қақпаны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екіжақты қақпаны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тізе шарнирінде 1 жақты қақпаны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тізе шарнирінде қақпаны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Гильзадан белдеуге резеңке қақпаны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протезінде № 654 белдеуді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белдеуді ауыстыру (жіңішке)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белдеуді ауыстыру (жуан)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протезінде белдеуді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резеңке шылауды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мақта шылауды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аппаратында резеңке тянканы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протезінде резеңке тянканы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Жіліншік протезінде екі қабатты тянканы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Капка немесе штрипканы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Төсеніші бар былғары орындықты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Табанның бөлшегін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протезінде киіз белдігін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протезінде ұстағыш белдікті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Сынық бөлшекке тірек жастығын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сан гильзасында жастықты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бауды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Тоқымада № 676 сақтандырғышты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былғары вертлугты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Тобықта немесе қолдың басында білезікті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 баулағы үшін тігісті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Жіген типінің бекітуін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протезінің бекіткішін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бекіткішін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салмалы қапшықты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протездеріндегі пенополиуретаннен қаптауды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 протезінде қаптауды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гильзасының қаптауын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протезінің қаптауын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Латексті сыртты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аппараттарында баулаққа былғары тігісті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Юфтадан лампасты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пластиктен шынтақты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протезінде былғары білекті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былғары вертлугты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Даңғырдан сан гильзасына сақтандырғышты тігу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Төсенішке тігіс қақпасын тігу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Балдақ немесе бас шинаны былғарымен жапсырту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Шинаны былғарымен жапсырту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протездерінде баулақ үшін былғары тігісті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Шалбарлардың түсуінен қақпаны орнату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Баулақ үшін тігіс орнын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Гильзаға толықтай төсенішті тігу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Гильзаға бөлшектеп төсенішті тігу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Гильза баулағына былғары баулақты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 былғары гильзада балақ баулы бұранданы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 бекіткішін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шылауын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мен жіліншік гильза былғарысын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Созудың артқы қақпасын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тігісті металл вертлугте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ПИО-08-де манжетканы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қабысты тігістеу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Білектің шиналы-былғарылы манжеткасында желімнен қопаруды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 бойынша протездерді жөндеу</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ГСЛИ табандарын орнату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Саусақтар жиынтығын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 реттеу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Втулканы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С-52А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ГСЛИ табағын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Тізе шарнирде шар тәрізді мойынтіректі орнату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Силикон-лайнер қапшығын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С-82У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Силикон-лайнерде құлып құрылғысын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1S66;1S67 табанын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1H38;1H40 табанын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1D10;1D11 табанын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2R8 бекіткіш модулін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2R10 табан адаптерін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2R22 байланыстырушы қақпаны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2R2 адаптер түтікшесін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2R3 адаптер түтікшесін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4R23;42;63 жіліншік адаптер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4R37;41;42 санның адаптер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СОБ-19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4R72 қос адаптерді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СОБ-20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21У40 вакуумды қақпаны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21У77 вакуумды түтікшені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СОБ-22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1К30. 1S30 табанын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СОБ-23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3R15;16;17;20;40; тізе шарнирін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СОБ-24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4R21 бұранда адаптерін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СОБ-25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Пирогов бойынша 1P9 табанды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СОБ-33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99В16 Перлон-гольфты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6R6 жіліншіктің косметикалық жабындысын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СОБ-41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3R6;3R24 санның косметикалық жабындысын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сызбасын реттеу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Жіліншіктің қабылдағыш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СОБ-51СЛ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Жіліншіктің қабылдағыш гильзасын силикон-лайнер қапшығымен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Жіліншіктің қабылдағыш гильзасын күшейту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Жіліншіктің қабылдағыш балалар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Санның қабылдағыш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СОБ-54СЛ</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Санның қабылдағыш гильзасын силикон-лайнер қапшығымен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СОБ-55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Санның ағаш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 қапшықты педилиннен жіліншік гильзаға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СОБ-61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Педилиннен салма қапшықты сан гильзасына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Жамбас-сан буынын бөлшектеуден кейін себетті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СОБ-71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С-2 пластинасын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СОБ-72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7Е4,7Е5 жамбас-сан буынның шарнирін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жүйесінің қуат блогын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СОБ-81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8S4; 8S12 косметикалық қолғапты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СОБ-82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 бекіткішін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СОБ-83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 БОКК C79 8Е38 қол басын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Білектің қабылдағыш гильзасын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СОБ-91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Иықтың қабылдағыш гильзасын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511П/512П;545;615 табанын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МН-001 салмақ түсетін модульді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РСУ 008 адаптерін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М07.05 санның косметикалық жабындысын ауыстыру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өндірушілердің силикон-лайнер қапшығын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719;720 латексті тысты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бақылаудың көрсету құрылғысын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Реутов жартылай фабрикаттарынан жіліншік протезіндегі поролонды жабындыны ауыстыру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Туторға гипстен көшірме бедер жасау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bookmarkStart w:name="z58" w:id="26"/>
    <w:p>
      <w:pPr>
        <w:spacing w:after="0"/>
        <w:ind w:left="0"/>
        <w:jc w:val="left"/>
      </w:pPr>
      <w:r>
        <w:rPr>
          <w:rFonts w:ascii="Times New Roman"/>
          <w:b/>
          <w:i w:val="false"/>
          <w:color w:val="000000"/>
        </w:rPr>
        <w:t xml:space="preserve"> 
Қалыптарды модельдеу уақыт нормалары Қалыптарды модельдеу уақыт нормалары</w:t>
      </w:r>
      <w:r>
        <w:br/>
      </w:r>
      <w:r>
        <w:rPr>
          <w:rFonts w:ascii="Times New Roman"/>
          <w:b/>
          <w:i w:val="false"/>
          <w:color w:val="000000"/>
        </w:rPr>
        <w:t>
                                            (өлшем бірлігі – 1 бұйым)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071"/>
        <w:gridCol w:w="1568"/>
        <w:gridCol w:w="2148"/>
        <w:gridCol w:w="2103"/>
      </w:tblGrid>
      <w:tr>
        <w:trPr>
          <w:trHeight w:val="39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Ерлер, әйелдер, ұл балалар аяқ киімі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Күрделі емес</w:t>
            </w:r>
          </w:p>
        </w:tc>
      </w:tr>
      <w:tr>
        <w:trPr>
          <w:trHeight w:val="28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к1, к2, к5, к4, к20, к3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Күрделі</w:t>
            </w:r>
          </w:p>
        </w:tc>
      </w:tr>
      <w:tr>
        <w:trPr>
          <w:trHeight w:val="5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- 6см-ге дейін қысқартуға: 01к5,к6, к7, 04к11,04к12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- 15см-ге дейін қысқартуға: 02к8,02к10,02к9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см-ге дейін қысқартуға: 02к11,02к12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- 12см-ге қысқартуға: к9 (аппаратта ұлтарақ)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-шораяққа: к13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 к17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деформацияланған табан: к18 (корсетпен)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5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деформацияланған табан: к19 (артқы жағы биік, жіңішке, сопақшалау)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деформацияланған табан: к14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 етікше: 02к21,02к23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 балалар, кіші жастағы балалар аяқ киімі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Күрделі емес</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к5, к4, к20, к3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Күрделі</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қысқартуға: к6, к7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деформацияланған табан: к14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12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деформацияланған табан: к19 (артқы жағы биік, жіңішке, сопақшалау)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 к17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деформацияланған табан: к18 (корсетпен)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-шораяқтылыққа: к13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Салмалы етікше: 02к21,02к23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bookmarkStart w:name="z59" w:id="27"/>
    <w:p>
      <w:pPr>
        <w:spacing w:after="0"/>
        <w:ind w:left="0"/>
        <w:jc w:val="left"/>
      </w:pPr>
      <w:r>
        <w:rPr>
          <w:rFonts w:ascii="Times New Roman"/>
          <w:b/>
          <w:i w:val="false"/>
          <w:color w:val="000000"/>
        </w:rPr>
        <w:t xml:space="preserve"> 
Аяқ киімнің жоғарғы бөлігіне материал пішуіне уақыт нормалары</w:t>
      </w:r>
      <w:r>
        <w:br/>
      </w:r>
      <w:r>
        <w:rPr>
          <w:rFonts w:ascii="Times New Roman"/>
          <w:b/>
          <w:i w:val="false"/>
          <w:color w:val="000000"/>
        </w:rPr>
        <w:t>
                                            (өлшем бірлігі – 1 бұйым)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6735"/>
        <w:gridCol w:w="2012"/>
        <w:gridCol w:w="2248"/>
        <w:gridCol w:w="1810"/>
      </w:tblGrid>
      <w:tr>
        <w:trPr>
          <w:trHeight w:val="24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аяқ киім (ерлер, әйелдер, ұл балаларға арналған)</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к6, к7, к8,к10, к13,к14, к17, к18,к19, к9, к15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к21,к23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к11,к12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06к1-1,06к1-2,06к1-3,06к1-4, 06к1-14,06к19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51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01к1-1,01к1-2,01к2-2,01к2-1,01к13, 01к5-1,01к17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к6, к7, к8,к10, к13,к14, к17, к18,к19, к9, к15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к11,к12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06к1-1,06к1-2,06к1-3,06к1-4, 06к1-14,06к19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51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01к1-1,01к1-2,01к2-2,01к2-1,01к13, 01к5-1,01к17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к6, к7, к8,к10, к13,к14, к17, к18,к19, к9, к15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к11,к12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06к1-1,06к1-2,06к1-3,06к1-4, 06к1-14,06к19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01к1-1,01к1-2,01к2-2,01к2-1,01к13, 01к5-1,01к17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аяқ киім (балаларға арналған)</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к6, к7, к8, к13,к14, к17, к18,к19, к23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к6, к7, к8, к13,к14, к17, к18,к19, к23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к6, к7, к8, к13,к14, к17, к18,к19, к23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аяқ киім (ерлер, әйелдер, ұл балаларға</w:t>
            </w:r>
            <w:r>
              <w:br/>
            </w:r>
            <w:r>
              <w:rPr>
                <w:rFonts w:ascii="Times New Roman"/>
                <w:b w:val="false"/>
                <w:i w:val="false"/>
                <w:color w:val="000000"/>
                <w:sz w:val="20"/>
              </w:rPr>
              <w:t>
арналған)</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к2,к1,к4, 02к20,03к20, 02к5,03к5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03к22,04к20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шұға </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к2,к1,к4, 02к20,03к20, 02к5,03к5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Төсеніш – жүн </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к2,к1,к4, 02к20,03к20, 02к5,03к5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аяқ киім (балаларға арналған)</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к2,к1,к4,к5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к2,к1,к4,к5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к2,к1,к4,к5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bl>
    <w:p>
      <w:pPr>
        <w:spacing w:after="0"/>
        <w:ind w:left="0"/>
        <w:jc w:val="left"/>
      </w:pPr>
      <w:r>
        <w:rPr>
          <w:rFonts w:ascii="Times New Roman"/>
          <w:b/>
          <w:i w:val="false"/>
          <w:color w:val="000000"/>
        </w:rPr>
        <w:t xml:space="preserve"> Аяқ киімнің жоғарғы бөлігіне дайындамаларды жинауға уақыт</w:t>
      </w:r>
      <w:r>
        <w:br/>
      </w:r>
      <w:r>
        <w:rPr>
          <w:rFonts w:ascii="Times New Roman"/>
          <w:b/>
          <w:i w:val="false"/>
          <w:color w:val="000000"/>
        </w:rPr>
        <w:t>
нормалары</w:t>
      </w:r>
      <w:r>
        <w:br/>
      </w:r>
      <w:r>
        <w:rPr>
          <w:rFonts w:ascii="Times New Roman"/>
          <w:b/>
          <w:i w:val="false"/>
          <w:color w:val="000000"/>
        </w:rPr>
        <w:t>
                                            (өлшем бірлігі – 1 бұйым)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6521"/>
        <w:gridCol w:w="1989"/>
        <w:gridCol w:w="2131"/>
        <w:gridCol w:w="2133"/>
      </w:tblGrid>
      <w:tr>
        <w:trPr>
          <w:trHeight w:val="315"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етігі</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Ерлерге:01к1, 01к2, 01к5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01к1-2, 01к2-1, 01к2-2, 01к5-1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01к1-2, 01к2-1, 01к2-2, 01к5-1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01к1-2, 01к2-1, 01к2-2, 01к5-1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жартылай етігі</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06к1-1,06к1-2,06к1-3,06к17,06к19,06к1-4,06к5, 06к7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06к1-1,06к1-2,06к1-3,06к17,06к19,06к1-4,06к5, 06к7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06к1-1,06к1-2,06к1-3,06к17,06к19,06к1-4,06к5, 06к7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балаларға арналған бәтеңкелер</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к8,к10, к13,к14, к17, к18,к19, к21,к9,к23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 к12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к8,к10, к13,к14, к17, к18,к19, к21,к9,к23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 к12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к8,к10, к13,к14, к17, к18,к19, к21,к9,к23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 к12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балаларға арналған жартылай бәтеңкелер, туфли</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к8,к10, к13,к14, к17, к18,к19, к21,к9,к23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к11, к12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арналған, балалар, жасөспірімге арналған аяқ киім</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к8,к10, к13,к14, к17, к18,к19, к21,к9,к23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к8,к10, к13,к14, к17, к18,к19, к21,к9,к23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25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 13,к14, к17, к18,к19,к23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bl>
    <w:bookmarkStart w:name="z60" w:id="28"/>
    <w:p>
      <w:pPr>
        <w:spacing w:after="0"/>
        <w:ind w:left="0"/>
        <w:jc w:val="left"/>
      </w:pPr>
      <w:r>
        <w:rPr>
          <w:rFonts w:ascii="Times New Roman"/>
          <w:b/>
          <w:i w:val="false"/>
          <w:color w:val="000000"/>
        </w:rPr>
        <w:t xml:space="preserve"> 
Қатты былғары тауарын пішуге уақыт нормалары</w:t>
      </w:r>
      <w:r>
        <w:br/>
      </w:r>
      <w:r>
        <w:rPr>
          <w:rFonts w:ascii="Times New Roman"/>
          <w:b/>
          <w:i w:val="false"/>
          <w:color w:val="000000"/>
        </w:rPr>
        <w:t>
                                            (өлшем бірлігі – 1 бұйым)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6704"/>
        <w:gridCol w:w="1977"/>
        <w:gridCol w:w="2161"/>
        <w:gridCol w:w="2118"/>
      </w:tblGrid>
      <w:tr>
        <w:trPr>
          <w:trHeight w:val="165"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балалар аяқ киімі</w:t>
            </w:r>
          </w:p>
        </w:tc>
      </w:tr>
      <w:tr>
        <w:trPr>
          <w:trHeight w:val="54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 к9, к10, к11, к12, к13, к14, к17, к18, к19, к21, к23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69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жасанда материалдардан тұмсық асты және төсеніш</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6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жинақтау астына бөлшектер шеттерін қолмен өңдеу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bookmarkStart w:name="z61" w:id="29"/>
    <w:p>
      <w:pPr>
        <w:spacing w:after="0"/>
        <w:ind w:left="0"/>
        <w:jc w:val="left"/>
      </w:pPr>
      <w:r>
        <w:rPr>
          <w:rFonts w:ascii="Times New Roman"/>
          <w:b/>
          <w:i w:val="false"/>
          <w:color w:val="000000"/>
        </w:rPr>
        <w:t xml:space="preserve"> 
Аяқ киім керуге уақыт нормалары</w:t>
      </w:r>
      <w:r>
        <w:br/>
      </w:r>
      <w:r>
        <w:rPr>
          <w:rFonts w:ascii="Times New Roman"/>
          <w:b/>
          <w:i w:val="false"/>
          <w:color w:val="000000"/>
        </w:rPr>
        <w:t>
                                            (өлшем бірлігі – 1 бұйым)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6632"/>
        <w:gridCol w:w="1995"/>
        <w:gridCol w:w="2229"/>
        <w:gridCol w:w="2004"/>
      </w:tblGrid>
      <w:tr>
        <w:trPr>
          <w:trHeight w:val="285"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балалар аяқ киімі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мақта</w:t>
            </w:r>
          </w:p>
        </w:tc>
      </w:tr>
      <w:tr>
        <w:trPr>
          <w:trHeight w:val="3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к2, к4, к5, к20, к6, к7, к8, к9, к10, к11, к12, к13, к14, к17, к18, к19, к21, к23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02-к12, 02к11, 02к9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0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02к21,02к23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шұға</w:t>
            </w:r>
          </w:p>
        </w:tc>
      </w:tr>
      <w:tr>
        <w:trPr>
          <w:trHeight w:val="51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 – жүн</w:t>
            </w:r>
          </w:p>
        </w:tc>
      </w:tr>
      <w:tr>
        <w:trPr>
          <w:trHeight w:val="51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bl>
    <w:bookmarkStart w:name="z62" w:id="30"/>
    <w:p>
      <w:pPr>
        <w:spacing w:after="0"/>
        <w:ind w:left="0"/>
        <w:jc w:val="left"/>
      </w:pPr>
      <w:r>
        <w:rPr>
          <w:rFonts w:ascii="Times New Roman"/>
          <w:b/>
          <w:i w:val="false"/>
          <w:color w:val="000000"/>
        </w:rPr>
        <w:t xml:space="preserve"> 
Табан ілмесіне уақыт нормалары</w:t>
      </w:r>
      <w:r>
        <w:br/>
      </w:r>
      <w:r>
        <w:rPr>
          <w:rFonts w:ascii="Times New Roman"/>
          <w:b/>
          <w:i w:val="false"/>
          <w:color w:val="000000"/>
        </w:rPr>
        <w:t>
                                            (өлшем бірлігі – 1 бұйым)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595"/>
        <w:gridCol w:w="1995"/>
        <w:gridCol w:w="2140"/>
        <w:gridCol w:w="2072"/>
      </w:tblGrid>
      <w:tr>
        <w:trPr>
          <w:trHeight w:val="165"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әйелдер, ұл балаларға арналған аяқ киімдер</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желіммен бекіту әдісі</w:t>
            </w:r>
          </w:p>
        </w:tc>
      </w:tr>
      <w:tr>
        <w:trPr>
          <w:trHeight w:val="51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модельдеу, пішпе өңдеу, жағу, табанын жапсыру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r>
      <w:tr>
        <w:trPr>
          <w:trHeight w:val="30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декоративті рант ілмегі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51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табан ілмегі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рантпен бекіту әдісі</w:t>
            </w:r>
          </w:p>
        </w:tc>
      </w:tr>
      <w:tr>
        <w:trPr>
          <w:trHeight w:val="51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модельдеу, пішпе өңдеу, жағу, табанын жапсыру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r>
      <w:tr>
        <w:trPr>
          <w:trHeight w:val="30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табан ілмегі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51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шифрлар: қолмен былғары рантын тігістіру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51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шифрлар: былғары табанын тігістіру, машиналық тәсіл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51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ұлтан ілмегі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рант-желімді бекіту әдісі</w:t>
            </w:r>
          </w:p>
        </w:tc>
      </w:tr>
      <w:tr>
        <w:trPr>
          <w:trHeight w:val="42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модельдеу, пішу, өңдеу, жағу, табанын желімдеу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r>
      <w:tr>
        <w:trPr>
          <w:trHeight w:val="51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шифрлар: былғары рантын қолмен тігістіру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51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былғары төсенішін тігістіру, машиналық тәсіл</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r>
      <w:tr>
        <w:trPr>
          <w:trHeight w:val="420" w:hRule="atLeast"/>
        </w:trPr>
        <w:tc>
          <w:tcPr>
            <w:tcW w:w="0" w:type="auto"/>
            <w:vMerge/>
            <w:tcBorders>
              <w:top w:val="nil"/>
              <w:left w:val="single" w:color="cfcfcf" w:sz="5"/>
              <w:bottom w:val="single" w:color="cfcfcf" w:sz="5"/>
              <w:right w:val="single" w:color="cfcfcf" w:sz="5"/>
            </w:tcBorders>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шифрлар: табандар ілмегі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Астын тесіп шығу арқылы бекіту әдісі</w:t>
            </w:r>
          </w:p>
        </w:tc>
      </w:tr>
      <w:tr>
        <w:trPr>
          <w:trHeight w:val="30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шифрлар, жұмыстардың толық кешені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bookmarkStart w:name="z63" w:id="31"/>
    <w:p>
      <w:pPr>
        <w:spacing w:after="0"/>
        <w:ind w:left="0"/>
        <w:jc w:val="left"/>
      </w:pPr>
      <w:r>
        <w:rPr>
          <w:rFonts w:ascii="Times New Roman"/>
          <w:b/>
          <w:i w:val="false"/>
          <w:color w:val="000000"/>
        </w:rPr>
        <w:t xml:space="preserve"> 
Өкше ілмегіне уақыт нормалары</w:t>
      </w:r>
      <w:r>
        <w:br/>
      </w:r>
      <w:r>
        <w:rPr>
          <w:rFonts w:ascii="Times New Roman"/>
          <w:b/>
          <w:i w:val="false"/>
          <w:color w:val="000000"/>
        </w:rPr>
        <w:t>
                                           (өлшем бірлігі – 1 бұйым)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6625"/>
        <w:gridCol w:w="1823"/>
        <w:gridCol w:w="2188"/>
        <w:gridCol w:w="2099"/>
      </w:tblGrid>
      <w:tr>
        <w:trPr>
          <w:trHeight w:val="285"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балалар аяқ киімі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Күрделі емес</w:t>
            </w:r>
          </w:p>
        </w:tc>
      </w:tr>
      <w:tr>
        <w:trPr>
          <w:trHeight w:val="30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өкше: барлық шифрлар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Шыбық тәрізді, танкеталық өкше, тіл тәрізді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Күрделі</w:t>
            </w:r>
          </w:p>
        </w:tc>
      </w:tr>
      <w:tr>
        <w:trPr>
          <w:trHeight w:val="30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см-ге дейін жинақты өкше: барлық шифрлар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1 флик жинағы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Веналық өкше жинағы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64" w:id="32"/>
    <w:p>
      <w:pPr>
        <w:spacing w:after="0"/>
        <w:ind w:left="0"/>
        <w:jc w:val="left"/>
      </w:pPr>
      <w:r>
        <w:rPr>
          <w:rFonts w:ascii="Times New Roman"/>
          <w:b/>
          <w:i w:val="false"/>
          <w:color w:val="000000"/>
        </w:rPr>
        <w:t xml:space="preserve"> 
Жоңғылау, тазалау, өңдеу уақыт нормалары</w:t>
      </w:r>
      <w:r>
        <w:br/>
      </w:r>
      <w:r>
        <w:rPr>
          <w:rFonts w:ascii="Times New Roman"/>
          <w:b/>
          <w:i w:val="false"/>
          <w:color w:val="000000"/>
        </w:rPr>
        <w:t>
                                            (өлшем бірлігі – 1 бұйым)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6263"/>
        <w:gridCol w:w="1992"/>
        <w:gridCol w:w="2179"/>
        <w:gridCol w:w="2158"/>
      </w:tblGrid>
      <w:tr>
        <w:trPr>
          <w:trHeight w:val="255"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 шифрі</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19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киімнің барлық шифрлары мен түрлері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bl>
    <w:bookmarkStart w:name="z65" w:id="33"/>
    <w:p>
      <w:pPr>
        <w:spacing w:after="0"/>
        <w:ind w:left="0"/>
        <w:jc w:val="left"/>
      </w:pPr>
      <w:r>
        <w:rPr>
          <w:rFonts w:ascii="Times New Roman"/>
          <w:b/>
          <w:i w:val="false"/>
          <w:color w:val="000000"/>
        </w:rPr>
        <w:t xml:space="preserve"> 
Ортопедиялық аяқ киім жасау кезінде қосымша жұмыстарға уақыт</w:t>
      </w:r>
      <w:r>
        <w:br/>
      </w:r>
      <w:r>
        <w:rPr>
          <w:rFonts w:ascii="Times New Roman"/>
          <w:b/>
          <w:i w:val="false"/>
          <w:color w:val="000000"/>
        </w:rPr>
        <w:t>
нормалары</w:t>
      </w:r>
      <w:r>
        <w:br/>
      </w:r>
      <w:r>
        <w:rPr>
          <w:rFonts w:ascii="Times New Roman"/>
          <w:b/>
          <w:i w:val="false"/>
          <w:color w:val="000000"/>
        </w:rPr>
        <w:t>
                                            (өлшем бірлігі – 1 бұйым)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6528"/>
        <w:gridCol w:w="2034"/>
        <w:gridCol w:w="2246"/>
        <w:gridCol w:w="2225"/>
      </w:tblGrid>
      <w:tr>
        <w:trPr>
          <w:trHeight w:val="285"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атауы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(адам-мин.)</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Табанды қолмен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Платформаны қолмен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Табанды, ұлтанды тесу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киімнің ізін төсеу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Дөңгелектеп жүн төсеніштерін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дымқылдатқыш сұйықтықпен өңдеу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«Сыдырма ілгек» қапсырмасын, кебіс резеңкесін салу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қақпа мен терезе пішуі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дайындыққа құлыпты орнату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Н-15 жұқа нәзік тігіс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жағын пішу үшін қалыптарды модельдеу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кантты жасау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Әрлеуді үлгіге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Кеспелі жұлық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жұлықты жасау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аяқ киімнің дайындықтарын жинақтау (жеке тапсырыс бойынша)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жинау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пластинкасын орнату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Тұмсықты тығынмен толтыру, 02К17, 03К17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Пышақтарды қайрау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5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ішпекті жасау, бойлық жинақты қалау, супинатор, пронатор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Өлшемге киетін аяқ киімін жасау, Н-17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бекітусіз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бекітумен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бедерсіз супинаторлық (пронаторлық) төсеніштерді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3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бедермен супинаторлық (пронаторлық) төсеніштерді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ұлтарақпен супинаторлық (пронаторлық) төсеніштерді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пронаторды (супинаторды) желімдеу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тянканы жасау және қою: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ңығайту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ұшпен туфлилерде төсеніштерді жиектеу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Формаланған табанға қалыпты із бойынша келтіру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былғарыдан бөлшектерді қалыңдығы бойынша түзету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РРТ немесе киізден салма төсеніштерді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13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желімін дайындау (40 кг)</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Балға тәріздес немесе саусақтардың басқа деформациясы кезіндегі төсенішті толық жасау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5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Пронаторды (супинаторды) (супинаторды төсеніш болмаса) созылмалы төсенішке қою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ПИО-01 былғарыдан жасалған орындық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 резеңкені ПИО-01-ге желімдеу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 – 04 жылжымаларды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ПИО-10 қолғаптар, жүн қолғаптары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ПИО-16 былғарыдан жасалған кірме корсет КГС-01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ПИО-02 үйкекпен тізе асты толық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Хромнан тізе асты ПИО-12 толық дайындау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ПИО-05 шалбарларды пішу және тігу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ПИО-02 арнап өкше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Қалыптарды жөндеу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6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Айылбастағы аяқ киімдерге немесе Вилкро үшін белдіктерді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5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шеттерді өңдеу, дайындыққа тігіс пен бекіту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Өкшені жөндеу, ауыстыру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немесе ұлтанды жөндеу, ауыстыру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1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ампутациясы кезінде аяқ киімге қатты тілшені, қатты жұлықты жасау (к17)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 алдында қалыпты келтіру: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к8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к14, к17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деформацияланған табанға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 жоғары жіңішке артқышты орнату және/немесе ұзарту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6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 төсеніш астында корсет немесе жартылай корсет орнату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 тобық астына блоктаумен төсеніш үстіне және ЗШ бойынша корсет орнату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создырту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см нормативінен жоғары аяқ киім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модельдеу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киімнің жоғарғы жағын пішу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ІҚА немесе корсетті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төсенішті қайыс/ер-тоқым теріден жасалған аяқ киімге пішу және блоктау: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тіреуішпен (пішу және блоктау)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тіреуішсіз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7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Өкшесі қалың ұлтарақты әзірлеу келесі биіктікпен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Өкшесі қалың ұлтарақпен аяқ киімнің жоғарғы жағын келесі биіктікпен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Өкшесі қалың ұлтарақпен дайындықты келесі биіктікпен тігу: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Өкшесі қалың ұлтарақпен дайындықты келесі биіктікпен керу: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 см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Супинаторлық төсенішті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Төсенішті пішу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Зеньков бойынша керу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Зеньков бойынша аяқ киімге резеңкені жапсыру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ізді (керумен) бәтеңке жасау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13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ізді бәтеңке жасау (қалыпшы үшін)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аяқ киім мен салмалы етікше үшін гипстен көшірме бедер жасау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