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3146" w14:textId="f7f3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және ауылдық елді мекендердегі атмосфералық ауасының гигиеналық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168 бұйрығы. Қазақстан Республикасының Әділет министрлігінде 2015 жылы 13 мамырда № 11036 тіркелді. Күші жойылды - Қазақстан Республикасы Денсаулық сақтау министрінің 2022 жылғы 2 тамыздағы № ҚР ДСМ-70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02.08.2022 </w:t>
      </w:r>
      <w:r>
        <w:rPr>
          <w:rFonts w:ascii="Times New Roman"/>
          <w:b w:val="false"/>
          <w:i w:val="false"/>
          <w:color w:val="ff0000"/>
          <w:sz w:val="28"/>
        </w:rPr>
        <w:t>№ ҚР ДСМ-70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елді мекендердің атмосфералық ауасындағы ластаушы заттардың рұқсат етілген шекті шоғырлануы;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аймағының ауасындағы рұқсат етілген шекті шоғырлану;</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қоршаған орта объектілеріндегі сұйық зымыран отындары компоненттерінің және олардың трансформация өнімдерінің рұқсат етілген шекті шоғырлану қосымшалары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тіркелгеннен кейін күнтізбелік он күн мерзімде баспа басылымдарында және "Әділет" ақпараттық – құқықтық жүйесінде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7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В. Школьник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8 сәуір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"Қалалық</w:t>
            </w:r>
            <w:r>
              <w:br/>
            </w:r>
            <w:r>
              <w:rPr>
                <w:rFonts w:ascii="Times New Roman"/>
                <w:b w:val="false"/>
                <w:i w:val="false"/>
                <w:color w:val="000000"/>
                <w:sz w:val="20"/>
              </w:rPr>
              <w:t>және ауылдық елді мекендердегі</w:t>
            </w:r>
            <w:r>
              <w:br/>
            </w:r>
            <w:r>
              <w:rPr>
                <w:rFonts w:ascii="Times New Roman"/>
                <w:b w:val="false"/>
                <w:i w:val="false"/>
                <w:color w:val="000000"/>
                <w:sz w:val="20"/>
              </w:rPr>
              <w:t>атмосфералық ауасының гигиеналық</w:t>
            </w:r>
            <w:r>
              <w:br/>
            </w:r>
            <w:r>
              <w:rPr>
                <w:rFonts w:ascii="Times New Roman"/>
                <w:b w:val="false"/>
                <w:i w:val="false"/>
                <w:color w:val="000000"/>
                <w:sz w:val="20"/>
              </w:rPr>
              <w:t>нормативтерін бекіту туралы"</w:t>
            </w:r>
            <w:r>
              <w:br/>
            </w:r>
            <w:r>
              <w:rPr>
                <w:rFonts w:ascii="Times New Roman"/>
                <w:b w:val="false"/>
                <w:i w:val="false"/>
                <w:color w:val="000000"/>
                <w:sz w:val="20"/>
              </w:rPr>
              <w:t>2015 жылғы 28 қарашадағы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Елді мекендердің атмосфералық ауасындағы ластаушы заттардың рұқсат етілген шекті шоғырлануы (РЕШШ)</w:t>
      </w:r>
    </w:p>
    <w:bookmarkEnd w:id="11"/>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тіркелген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ҚРШ мәні (мг/м</w:t>
            </w:r>
            <w:r>
              <w:rPr>
                <w:rFonts w:ascii="Times New Roman"/>
                <w:b w:val="false"/>
                <w:i w:val="false"/>
                <w:color w:val="000000"/>
                <w:vertAlign w:val="superscript"/>
              </w:rPr>
              <w:t>3</w:t>
            </w:r>
            <w:r>
              <w:rPr>
                <w:rFonts w:ascii="Times New Roman"/>
                <w:b w:val="false"/>
                <w:i w:val="false"/>
                <w:color w:val="000000"/>
                <w:sz w:val="20"/>
              </w:rPr>
              <w: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Лимиттелетін зияндылық көрсеткіші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Қауіптік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Ластаушы заттардың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Ең жоғарғы, бір реттік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w:t>
            </w:r>
          </w:p>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72</w:t>
            </w:r>
            <w:r>
              <w:rPr>
                <w:rFonts w:ascii="Times New Roman"/>
                <w:b w:val="false"/>
                <w:i w:val="false"/>
                <w:color w:val="000000"/>
                <w:sz w:val="20"/>
              </w:rPr>
              <w:t>О</w:t>
            </w:r>
            <w:r>
              <w:rPr>
                <w:rFonts w:ascii="Times New Roman"/>
                <w:b w:val="false"/>
                <w:i w:val="false"/>
                <w:color w:val="000000"/>
                <w:vertAlign w:val="subscript"/>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резорбтивтік (бұдан әрі –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Азиридин</w:t>
            </w:r>
          </w:p>
          <w:p>
            <w:pPr>
              <w:spacing w:after="20"/>
              <w:ind w:left="20"/>
              <w:jc w:val="both"/>
            </w:pPr>
            <w:r>
              <w:rPr>
                <w:rFonts w:ascii="Times New Roman"/>
                <w:b w:val="false"/>
                <w:i w:val="false"/>
                <w:color w:val="000000"/>
                <w:sz w:val="20"/>
              </w:rPr>
              <w:t>
(Этиленимин)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p>
            <w:pPr>
              <w:spacing w:after="20"/>
              <w:ind w:left="20"/>
              <w:jc w:val="both"/>
            </w:pPr>
            <w:r>
              <w:rPr>
                <w:rFonts w:ascii="Times New Roman"/>
                <w:b w:val="false"/>
                <w:i w:val="false"/>
                <w:color w:val="000000"/>
                <w:sz w:val="20"/>
              </w:rPr>
              <w:t>
(Порофор ЧХЗ-21)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 (бұдан әрі – рефл.) –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(IV) диоксиді</w:t>
            </w:r>
          </w:p>
          <w:p>
            <w:pPr>
              <w:spacing w:after="20"/>
              <w:ind w:left="20"/>
              <w:jc w:val="both"/>
            </w:pPr>
            <w:r>
              <w:rPr>
                <w:rFonts w:ascii="Times New Roman"/>
                <w:b w:val="false"/>
                <w:i w:val="false"/>
                <w:color w:val="000000"/>
                <w:sz w:val="20"/>
              </w:rPr>
              <w:t xml:space="preserve">
(Азот диоксиді)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НNО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(ІІ) оксиді</w:t>
            </w:r>
          </w:p>
          <w:p>
            <w:pPr>
              <w:spacing w:after="20"/>
              <w:ind w:left="20"/>
              <w:jc w:val="both"/>
            </w:pPr>
            <w:r>
              <w:rPr>
                <w:rFonts w:ascii="Times New Roman"/>
                <w:b w:val="false"/>
                <w:i w:val="false"/>
                <w:color w:val="000000"/>
                <w:sz w:val="20"/>
              </w:rPr>
              <w:t>
(Азот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 фториді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С3Н4O2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(Акрил қышқылының нитрилы, пропеннитрил)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С3Н3N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w:t>
            </w:r>
            <w:r>
              <w:rPr>
                <w:rFonts w:ascii="Times New Roman"/>
                <w:b w:val="false"/>
                <w:i w:val="false"/>
                <w:color w:val="000000"/>
                <w:vertAlign w:val="subscript"/>
              </w:rPr>
              <w:t>12-19</w:t>
            </w:r>
            <w:r>
              <w:rPr>
                <w:rFonts w:ascii="Times New Roman"/>
                <w:b w:val="false"/>
                <w:i w:val="false"/>
                <w:color w:val="000000"/>
                <w:sz w:val="20"/>
              </w:rPr>
              <w:t xml:space="preserve"> алкандар аударғанда/ С</w:t>
            </w:r>
            <w:r>
              <w:rPr>
                <w:rFonts w:ascii="Times New Roman"/>
                <w:b w:val="false"/>
                <w:i w:val="false"/>
                <w:color w:val="000000"/>
                <w:vertAlign w:val="subscript"/>
              </w:rPr>
              <w:t>12-С19</w:t>
            </w:r>
            <w:r>
              <w:rPr>
                <w:rFonts w:ascii="Times New Roman"/>
                <w:b w:val="false"/>
                <w:i w:val="false"/>
                <w:color w:val="000000"/>
                <w:sz w:val="20"/>
              </w:rPr>
              <w:t xml:space="preserve"> шектелген көмірсутектері (С-ға қайта есептелген); РПК-265 П еріткіштері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w:t>
            </w:r>
            <w:r>
              <w:rPr>
                <w:rFonts w:ascii="Times New Roman"/>
                <w:b w:val="false"/>
                <w:i w:val="false"/>
                <w:color w:val="000000"/>
                <w:vertAlign w:val="subscript"/>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      алкилбензол (САБ)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Алкилбензол-</w:t>
            </w:r>
          </w:p>
          <w:p>
            <w:pPr>
              <w:spacing w:after="20"/>
              <w:ind w:left="20"/>
              <w:jc w:val="both"/>
            </w:pPr>
            <w:r>
              <w:rPr>
                <w:rFonts w:ascii="Times New Roman"/>
                <w:b w:val="false"/>
                <w:i w:val="false"/>
                <w:color w:val="000000"/>
                <w:sz w:val="20"/>
              </w:rPr>
              <w:t>
Сульфоқышқылы (АБСҚ)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w:t>
            </w:r>
            <w:r>
              <w:rPr>
                <w:rFonts w:ascii="Times New Roman"/>
                <w:b w:val="false"/>
                <w:i w:val="false"/>
                <w:color w:val="000000"/>
                <w:vertAlign w:val="subscript"/>
              </w:rPr>
              <w:t>10-16</w:t>
            </w:r>
            <w:r>
              <w:rPr>
                <w:rFonts w:ascii="Times New Roman"/>
                <w:b w:val="false"/>
                <w:i w:val="false"/>
                <w:color w:val="000000"/>
                <w:sz w:val="20"/>
              </w:rPr>
              <w:t xml:space="preserve"> диметиламиндері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w:t>
            </w:r>
            <w:r>
              <w:rPr>
                <w:rFonts w:ascii="Times New Roman"/>
                <w:b w:val="false"/>
                <w:i w:val="false"/>
                <w:color w:val="000000"/>
                <w:vertAlign w:val="subscript"/>
              </w:rPr>
              <w:t>17-20</w:t>
            </w:r>
            <w:r>
              <w:rPr>
                <w:rFonts w:ascii="Times New Roman"/>
                <w:b w:val="false"/>
                <w:i w:val="false"/>
                <w:color w:val="000000"/>
                <w:sz w:val="20"/>
              </w:rPr>
              <w:t xml:space="preserve"> диметиламиндері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Алкилдифенолоксидтер (ең жоғарғы моно-, ди және полипалкилді ауыстырылған дифенилэфирлерінің қоспасы)  (Алотерм-1)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 (Сірке суы қышқылының аллилді эфирі; проп-2-енил 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2-Аллилоксиэтанол (2-Аллилоксиэтил спирті; проп-2-енил оксиэтанол)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 (негізі кальций дихлорацетат)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 (диАлюминий үшоксиді) (алюминийге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 р (цеолиттер, цеолитті туфтар)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 xml:space="preserve"> Н</w:t>
            </w:r>
            <w:r>
              <w:rPr>
                <w:rFonts w:ascii="Times New Roman"/>
                <w:b w:val="false"/>
                <w:i w:val="false"/>
                <w:color w:val="000000"/>
                <w:vertAlign w:val="subscript"/>
              </w:rPr>
              <w:t>11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4-Амино-2,2,6, 6 -тетраметилпи перидин (Аминүшацетона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2-Амино-1,3,5-метилбензол (Мезидин)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2-(4-Аминофенил) -1Н-бензимидазол-5-амин (5[6-Диамино-2(4-аминофенил)]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1-амино-3-хлорбензол(м-Хлоранилин, 3-Хлораминобензол)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CIN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1-амино-4-хлорбензол(п-Хлоранилин, 4-Хлораминобензол)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 CIN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(Моноэтаноламин, Этаноламин, Коламин)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 xml:space="preserve"> алифат </w:t>
            </w:r>
          </w:p>
          <w:p>
            <w:pPr>
              <w:spacing w:after="20"/>
              <w:ind w:left="20"/>
              <w:jc w:val="both"/>
            </w:pPr>
            <w:r>
              <w:rPr>
                <w:rFonts w:ascii="Times New Roman"/>
                <w:b w:val="false"/>
                <w:i w:val="false"/>
                <w:color w:val="000000"/>
                <w:sz w:val="20"/>
              </w:rPr>
              <w:t>
аминдері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20</w:t>
            </w:r>
            <w:r>
              <w:rPr>
                <w:rFonts w:ascii="Times New Roman"/>
                <w:b w:val="false"/>
                <w:i w:val="false"/>
                <w:color w:val="000000"/>
                <w:sz w:val="20"/>
              </w:rPr>
              <w:t xml:space="preserve">    алифат </w:t>
            </w:r>
          </w:p>
          <w:p>
            <w:pPr>
              <w:spacing w:after="20"/>
              <w:ind w:left="20"/>
              <w:jc w:val="both"/>
            </w:pPr>
            <w:r>
              <w:rPr>
                <w:rFonts w:ascii="Times New Roman"/>
                <w:b w:val="false"/>
                <w:i w:val="false"/>
                <w:color w:val="000000"/>
                <w:sz w:val="20"/>
              </w:rPr>
              <w:t>
аминдері (Алкиламины)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ГексаАммоний молибдат (Аммоний паромолибдат) (молибденге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24</w:t>
            </w:r>
            <w:r>
              <w:rPr>
                <w:rFonts w:ascii="Times New Roman"/>
                <w:b w:val="false"/>
                <w:i w:val="false"/>
                <w:color w:val="000000"/>
                <w:sz w:val="20"/>
              </w:rPr>
              <w:t xml:space="preserve"> Мo</w:t>
            </w:r>
            <w:r>
              <w:rPr>
                <w:rFonts w:ascii="Times New Roman"/>
                <w:b w:val="false"/>
                <w:i w:val="false"/>
                <w:color w:val="000000"/>
                <w:vertAlign w:val="subscript"/>
              </w:rPr>
              <w:t>7</w:t>
            </w:r>
            <w:r>
              <w:rPr>
                <w:rFonts w:ascii="Times New Roman"/>
                <w:b w:val="false"/>
                <w:i w:val="false"/>
                <w:color w:val="000000"/>
                <w:sz w:val="20"/>
              </w:rPr>
              <w:t xml:space="preserve"> N</w:t>
            </w:r>
            <w:r>
              <w:rPr>
                <w:rFonts w:ascii="Times New Roman"/>
                <w:b w:val="false"/>
                <w:i w:val="false"/>
                <w:color w:val="000000"/>
                <w:vertAlign w:val="subscript"/>
              </w:rPr>
              <w:t>6</w:t>
            </w:r>
            <w:r>
              <w:rPr>
                <w:rFonts w:ascii="Times New Roman"/>
                <w:b w:val="false"/>
                <w:i w:val="false"/>
                <w:color w:val="000000"/>
                <w:sz w:val="20"/>
              </w:rPr>
              <w:t xml:space="preserve"> O</w:t>
            </w:r>
            <w:r>
              <w:rPr>
                <w:rFonts w:ascii="Times New Roman"/>
                <w:b w:val="false"/>
                <w:i w:val="false"/>
                <w:color w:val="000000"/>
                <w:vertAlign w:val="subscript"/>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(Аммиак селитрасы)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пероксидисульфаты (Аммоний персульфаты)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Н8N2О8S2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w:t>
            </w:r>
          </w:p>
          <w:p>
            <w:pPr>
              <w:spacing w:after="20"/>
              <w:ind w:left="20"/>
              <w:jc w:val="both"/>
            </w:pPr>
            <w:r>
              <w:rPr>
                <w:rFonts w:ascii="Times New Roman"/>
                <w:b w:val="false"/>
                <w:i w:val="false"/>
                <w:color w:val="000000"/>
                <w:sz w:val="20"/>
              </w:rPr>
              <w:t>
сульфаты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(Нашатырь)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w:t>
            </w:r>
            <w:r>
              <w:rPr>
                <w:rFonts w:ascii="Times New Roman"/>
                <w:b w:val="false"/>
                <w:i w:val="false"/>
                <w:color w:val="000000"/>
                <w:vertAlign w:val="subscript"/>
              </w:rPr>
              <w:t>4</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(моно-және  сульфат аммонии қоспасы бар диаммоний фосфатының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p>
            <w:pPr>
              <w:spacing w:after="20"/>
              <w:ind w:left="20"/>
              <w:jc w:val="both"/>
            </w:pPr>
            <w:r>
              <w:rPr>
                <w:rFonts w:ascii="Times New Roman"/>
                <w:b w:val="false"/>
                <w:i w:val="false"/>
                <w:color w:val="000000"/>
                <w:sz w:val="20"/>
              </w:rPr>
              <w:t>
(Күшәнді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АsН</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Аспартил -1- фенилаланиннің метил эфирі(Аспартил -L-фенилаланин нің метил эфирі, Метил–N–L–б– аспартил – L-фенилаланин)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(Этаналь, сірке суы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2-Ацетоксибенз ой қышқылы (Аспирин Ацетилсалицил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 (Метилфенилкетон,- Фенилэтанон)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нитрий, хлорид)/барийг 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есептелген) (Көмір қышқыл барий)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66</w:t>
            </w:r>
            <w:r>
              <w:rPr>
                <w:rFonts w:ascii="Times New Roman"/>
                <w:b w:val="false"/>
                <w:i w:val="false"/>
                <w:color w:val="000000"/>
                <w:sz w:val="20"/>
              </w:rPr>
              <w:t>H</w:t>
            </w:r>
            <w:r>
              <w:rPr>
                <w:rFonts w:ascii="Times New Roman"/>
                <w:b w:val="false"/>
                <w:i w:val="false"/>
                <w:color w:val="000000"/>
                <w:vertAlign w:val="subscript"/>
              </w:rPr>
              <w:t>103</w:t>
            </w:r>
            <w:r>
              <w:rPr>
                <w:rFonts w:ascii="Times New Roman"/>
                <w:b w:val="false"/>
                <w:i w:val="false"/>
                <w:color w:val="000000"/>
                <w:sz w:val="20"/>
              </w:rPr>
              <w:t>N</w:t>
            </w:r>
            <w:r>
              <w:rPr>
                <w:rFonts w:ascii="Times New Roman"/>
                <w:b w:val="false"/>
                <w:i w:val="false"/>
                <w:color w:val="000000"/>
                <w:vertAlign w:val="subscript"/>
              </w:rPr>
              <w:t>17</w:t>
            </w:r>
          </w:p>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16</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(ақуыз бойынша) (АВК)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 (Бензой қышқылы, 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 xml:space="preserve">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мкг/</w:t>
            </w:r>
          </w:p>
          <w:p>
            <w:pPr>
              <w:spacing w:after="20"/>
              <w:ind w:left="20"/>
              <w:jc w:val="both"/>
            </w:pPr>
            <w:r>
              <w:rPr>
                <w:rFonts w:ascii="Times New Roman"/>
                <w:b w:val="false"/>
                <w:i w:val="false"/>
                <w:color w:val="000000"/>
                <w:sz w:val="20"/>
              </w:rPr>
              <w:t>
100м3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 (Бензилэтаноат, Сірке суының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3-Бензилметилбензол (Монобензилтолуол, 3-Бензилтолуол)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Бензилпеницилин([2 S – (2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,6 </w:t>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03200"/>
                          </a:xfrm>
                          <a:prstGeom prst="rect">
                            <a:avLst/>
                          </a:prstGeom>
                        </pic:spPr>
                      </pic:pic>
                    </a:graphicData>
                  </a:graphic>
                </wp:inline>
              </w:drawing>
            </w:r>
          </w:p>
          <w:p>
            <w:pPr>
              <w:spacing w:after="0"/>
              <w:ind w:left="0"/>
              <w:jc w:val="both"/>
            </w:pPr>
            <w:r>
              <w:rPr>
                <w:rFonts w:ascii="Times New Roman"/>
                <w:b w:val="false"/>
                <w:i w:val="false"/>
                <w:color w:val="000000"/>
                <w:sz w:val="20"/>
              </w:rPr>
              <w:t>)] -3,3-Диметил-7-оксо-6-[(фенилацетил) амино]-4-тиа-1-азабицикло[3,2,0]гептан-2-карбон қышқылы)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 азкүкіртті)/кө 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жедел пиролиздік жеңіл шайырдың бензиндік фракциясы)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тастық жанар майы/</w:t>
            </w:r>
          </w:p>
          <w:p>
            <w:pPr>
              <w:spacing w:after="20"/>
              <w:ind w:left="20"/>
              <w:jc w:val="both"/>
            </w:pPr>
            <w:r>
              <w:rPr>
                <w:rFonts w:ascii="Times New Roman"/>
                <w:b w:val="false"/>
                <w:i w:val="false"/>
                <w:color w:val="000000"/>
                <w:sz w:val="20"/>
              </w:rPr>
              <w:t>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1Н,3Н-Бензо[1,2-с: 4,5-с'] дифуран-1,3,5,7тетрон (пиромеллит қышқылының диангидриді, Бензол-1,2,4,5 тетракарбон қышқылының диангидриді)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 қышқылы (Терефтал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w:t>
            </w:r>
          </w:p>
          <w:p>
            <w:pPr>
              <w:spacing w:after="20"/>
              <w:ind w:left="20"/>
              <w:jc w:val="both"/>
            </w:pPr>
            <w:r>
              <w:rPr>
                <w:rFonts w:ascii="Times New Roman"/>
                <w:b w:val="false"/>
                <w:i w:val="false"/>
                <w:color w:val="000000"/>
                <w:sz w:val="20"/>
              </w:rPr>
              <w:t>
Хлорид Бензолсульфон қышқылының хлорангидриді)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4-(2-Бензотиазолилтио) морфолин(Сульфенамид М, Бензолтиазолилсульфенморфолид)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ОS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2-Бензотиазол-2-тион (Каптакс, 2-Меркаптобензотиазол)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 xml:space="preserve"> NS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2-(2Н-Бензоүшазол-2-4-метил) гидрооксибензол (Беназол П, Тинувин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оның қосындылары  /бериллийге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Биоресметрин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12,4Бис(1,1диметилпропил) фенокси] ацетил хлориді (2,4-Дитретамилфенокси сірке  қышқылы хлорангидрид)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CLO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Бис-(4-хлордифинил) үшхлорметилкарбинол (Кельтан, 4,4-Дихлордифенилүшхлорметилкарбинол)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Бис-(4-хлорфенил)</w:t>
            </w:r>
          </w:p>
          <w:p>
            <w:pPr>
              <w:spacing w:after="20"/>
              <w:ind w:left="20"/>
              <w:jc w:val="both"/>
            </w:pPr>
            <w:r>
              <w:rPr>
                <w:rFonts w:ascii="Times New Roman"/>
                <w:b w:val="false"/>
                <w:i w:val="false"/>
                <w:color w:val="000000"/>
                <w:sz w:val="20"/>
              </w:rPr>
              <w:t>
Сульфон (4,4-Дихлордифенилсульфон)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С12H18CL2O 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1,1-Бис-4-хлорфенилэтанол бірге 4-хлорфенил-2,4,5-үшхлорфенил-азосульфиді қоспасы (Мильбекс)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О ·</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 -25% бірге 1,1 –75% оксиди бензолмен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1-Бромбутан(Бромистық бутил)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Бромбутан Қышқылы (а-Броммайлы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(Бромистық гексил)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(Бромистық гексил)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2-Бром-1-гидроксибензол(о-Бромфенол, 2-Бромфенол)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3-Бром-1-гидроксибензол(м-Бромфенол, 3-Бромфенол)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4-Бром-1-гидроксибензол (п-Бромфенол, 4-Бромфенол)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6-Бром-4 (диметиламинометил]-5-гидрокси-1-метил-2-[(фенилтио) метил] -1Н-индол-3-карбоксилат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Вr CIN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С10-С13 бромир алкилдері (бромдекан - 14- 16%; бромундекан - 35-39%; бромдо. декан-до 19,7%; С9-С13 - 17-20% қосымшасы) / бромундекан арқылы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(Бромистық изоамил)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1-Бром-3-метилпропан (Бромистық изобутил)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1-Бром-2 метоксибензол (о-Броманизол)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1-Бромнафталин (альфа-Бромнафталин)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3-Бром-1-нитробензол (м-Нитробромбензол, 1-Бром-3-нитробензол)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ВrNO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 нитрофенол (о-Нитробромфе нол, 2-Бром-4-нитрофенол)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ВrNO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(1,3-Бутадиен, Дивинил)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Бутаналь (Бутиральдегид, майлы 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 (майлы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(Бутил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1-Бутантиол (Бутилмеркаптан)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Бут-2-еналь (Кротон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(Z)-Бут-2-ендиоаты (Натрий малеат, Малеин қышқылының  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 xml:space="preserve">H </w:t>
            </w:r>
            <w:r>
              <w:rPr>
                <w:rFonts w:ascii="Times New Roman"/>
                <w:b w:val="false"/>
                <w:i w:val="false"/>
                <w:color w:val="000000"/>
                <w:vertAlign w:val="subscript"/>
              </w:rPr>
              <w:t>3</w:t>
            </w:r>
            <w:r>
              <w:rPr>
                <w:rFonts w:ascii="Times New Roman"/>
                <w:b w:val="false"/>
                <w:i w:val="false"/>
                <w:color w:val="000000"/>
                <w:sz w:val="20"/>
              </w:rPr>
              <w:t>NaО</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 Қышқылы (Фумар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Бут-3-ен-2-он (Метилвинилкетон, 1-Бутен-3-он)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(Акрил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суы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N-Бутилбензол сульфамид (Бензолсульфон қышқылының N-бутиламиді)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 xml:space="preserve"> NОS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Бутилдитиокарбонаты (Калий ксантогенат бутилы)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 xml:space="preserve"> КОS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 метилпроп-2-еноат (Бутилметакрилат, Метакрил қышқылының 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2-бутилтиобензоатиазол</w:t>
            </w:r>
          </w:p>
          <w:p>
            <w:pPr>
              <w:spacing w:after="20"/>
              <w:ind w:left="20"/>
              <w:jc w:val="both"/>
            </w:pPr>
            <w:r>
              <w:rPr>
                <w:rFonts w:ascii="Times New Roman"/>
                <w:b w:val="false"/>
                <w:i w:val="false"/>
                <w:color w:val="000000"/>
                <w:sz w:val="20"/>
              </w:rPr>
              <w:t>
(Бутилкаптакс)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 xml:space="preserve"> NS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(шаң) (Ванадий 5 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r>
              <w:rPr>
                <w:rFonts w:ascii="Times New Roman"/>
                <w:b w:val="false"/>
                <w:i w:val="false"/>
                <w:color w:val="000000"/>
                <w:sz w:val="20"/>
              </w:rPr>
              <w:t>V</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бөлшектері РМ10(1)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бөлшектері РМ2,5(1)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Винил-изобутил эфирі (винил-окси-1-метил-2-пропан)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 xml:space="preserve"> CHO(CH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Винил-н-бутил эфирі (н-бутокси-этилен)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CHO CH</w:t>
            </w:r>
            <w:r>
              <w:rPr>
                <w:rFonts w:ascii="Times New Roman"/>
                <w:b w:val="false"/>
                <w:i w:val="false"/>
                <w:color w:val="000000"/>
                <w:vertAlign w:val="subscript"/>
              </w:rPr>
              <w:t>2</w:t>
            </w:r>
            <w:r>
              <w:rPr>
                <w:rFonts w:ascii="Times New Roman"/>
                <w:b w:val="false"/>
                <w:i w:val="false"/>
                <w:color w:val="000000"/>
                <w:sz w:val="20"/>
              </w:rPr>
              <w:t xml:space="preserve"> CH(CH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1-Винилпирролид-2 он-(N-винилпиролидон) (N-Винилпирролидон)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оксиды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үшоксиды (Вольфрам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r>
              <w:rPr>
                <w:rFonts w:ascii="Times New Roman"/>
                <w:b w:val="false"/>
                <w:i w:val="false"/>
                <w:color w:val="000000"/>
                <w:sz w:val="20"/>
              </w:rPr>
              <w:t>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Гаприн (ерекше ақуыз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 (аллерген)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Гексагидро-1Н- азепины (Гексаметиленимин, Азациклогептан)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 Азепин-2-он (6-аминокапрон қышқылының лактамы)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 xml:space="preserve"> 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(2а,3аа,4b, 7b, 7аb)(2,3,3а,4, 7,7а)-Гексагидро-2,4,5,6,7,8, 8гептахлор-4,7-метаноинден (Дилор, (2альфа,3аальфа,4бета,7бета,7абета)-(2,3,3а,4,7,7альфа)-Гексагидро-2,4,5,6,7,8,8-гептахлор-4,7-метаноинден (бета-Дигидрогептахлор)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w:t>
            </w:r>
            <w:r>
              <w:rPr>
                <w:rFonts w:ascii="Times New Roman"/>
                <w:b w:val="false"/>
                <w:i w:val="false"/>
                <w:color w:val="000000"/>
                <w:vertAlign w:val="subscript"/>
              </w:rPr>
              <w:t>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2,3,3а,4,5,6 Гексагидро-8циклогексил-1- Н-пиразино- (3,2,1-ү,к)-карбазол(Тетраиндол)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 xml:space="preserve"> N</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Гексадекафтор гептан (Перфторгептан)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Гексакис циан-С)- темір ферраты  (4-)(3+) (3:4)(ОС-6-11), Берлин көкшіл бояуы, Ферроцин, темір ферроцианиді, темір көкшіл бояуы)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FN</w:t>
            </w:r>
            <w:r>
              <w:rPr>
                <w:rFonts w:ascii="Times New Roman"/>
                <w:b w:val="false"/>
                <w:i w:val="false"/>
                <w:color w:val="000000"/>
                <w:vertAlign w:val="subscript"/>
              </w:rPr>
              <w:t>6</w:t>
            </w:r>
            <w:r>
              <w:rPr>
                <w:rFonts w:ascii="Times New Roman"/>
                <w:b w:val="false"/>
                <w:i w:val="false"/>
                <w:color w:val="000000"/>
                <w:vertAlign w:val="superscript"/>
              </w:rPr>
              <w:t>4</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Fe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Гексакис (циано-С) тетракалий ферраты (4-)(ОС-6-11,) Сары қан тұзы, калий ферроцианиді)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FeK</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Гексакис </w:t>
            </w:r>
          </w:p>
          <w:p>
            <w:pPr>
              <w:spacing w:after="20"/>
              <w:ind w:left="20"/>
              <w:jc w:val="both"/>
            </w:pPr>
            <w:r>
              <w:rPr>
                <w:rFonts w:ascii="Times New Roman"/>
                <w:b w:val="false"/>
                <w:i w:val="false"/>
                <w:color w:val="000000"/>
                <w:sz w:val="20"/>
              </w:rPr>
              <w:t>
(циано-С)- үшкалий ферраты (3-)-(ОС-6-11), Қызыл қан тұзы, Калий ферроцианиді)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FeK</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Гексаметилентетрамин-2- хлорэтилфосфат(Геметрел, 2-Хлорметилфосфон қышқылының гексаметилентетрааммонийі)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CIN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Гексаналь(Капрон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қышқылы (Капронқышқылы)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Гексан-1-ол(Гексил спирті)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Гексатиурам (50% тиурам30% гексахлор</w:t>
            </w:r>
          </w:p>
          <w:p>
            <w:pPr>
              <w:spacing w:after="20"/>
              <w:ind w:left="20"/>
              <w:jc w:val="both"/>
            </w:pPr>
            <w:r>
              <w:rPr>
                <w:rFonts w:ascii="Times New Roman"/>
                <w:b w:val="false"/>
                <w:i w:val="false"/>
                <w:color w:val="000000"/>
                <w:sz w:val="20"/>
              </w:rPr>
              <w:t>
бензол, 20% толтырғыш)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Гексафторбензол(Перфторбензол)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Гексафторпропен(Перфторпропилен)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1,2,3,4,7,7- Гексахлорбици кло (2,-2,1)-гепт ен-2,5,6-бис- (оксиметил) сульфиты (Тиодан)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CI</w:t>
            </w:r>
            <w:r>
              <w:rPr>
                <w:rFonts w:ascii="Times New Roman"/>
                <w:b w:val="false"/>
                <w:i w:val="false"/>
                <w:color w:val="000000"/>
                <w:vertAlign w:val="subscript"/>
              </w:rPr>
              <w:t xml:space="preserve">6 </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p>
            <w:pPr>
              <w:spacing w:after="20"/>
              <w:ind w:left="20"/>
              <w:jc w:val="both"/>
            </w:pPr>
            <w:r>
              <w:rPr>
                <w:rFonts w:ascii="Times New Roman"/>
                <w:b w:val="false"/>
                <w:i w:val="false"/>
                <w:color w:val="000000"/>
                <w:sz w:val="20"/>
              </w:rPr>
              <w:t>
Гексахлорциклогексан</w:t>
            </w:r>
          </w:p>
          <w:p>
            <w:pPr>
              <w:spacing w:after="20"/>
              <w:ind w:left="20"/>
              <w:jc w:val="both"/>
            </w:pPr>
            <w:r>
              <w:rPr>
                <w:rFonts w:ascii="Times New Roman"/>
                <w:b w:val="false"/>
                <w:i w:val="false"/>
                <w:color w:val="000000"/>
                <w:sz w:val="20"/>
              </w:rPr>
              <w:t>
(Гексахлоран)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CI</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Гексахлорэтан (Перхлорэтан)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Гек-1-сен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Гексилацетат (сірке суы қышқылының  гексил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Геовет (окситетрациклин - 5%;гексаметилентетрамин - 6 %;дибазол - 0,07 %; Лактоза - 100%-ға дейін) /тетрациклин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Гептаналь (Энант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диоксиді (германийге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Гидробромид (Бромид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ВrH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2-Гидроксибензамид (Салициламид, о-Оксибензамид, Салицил қышқылының 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 xml:space="preserve"> 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6-Гидрокси-1,3-бензоксатио л 2-он (Тиолон, 5-Окси-1,3-бензоксатиолон-2)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2-(2'-Гидрокси- 5'-метилфенил )- бензүшазол (Гидроксимети лбензол (о-, м-, п- изомерлер қосындысы-)  Үшкрезол)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 xml:space="preserve"> N</w:t>
            </w:r>
            <w:r>
              <w:rPr>
                <w:rFonts w:ascii="Times New Roman"/>
                <w:b w:val="false"/>
                <w:i w:val="false"/>
                <w:color w:val="000000"/>
                <w:vertAlign w:val="subscript"/>
              </w:rPr>
              <w:t>3</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косындылары) (Үшкрезол)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5-Гидроксипентан-2-он(Ацетопропил спирті, 3-Ацетопропанол, у-Ацетопропил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2-Гидрокси-1,2,3-пропанүшкарбон қышқылы (Лимон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/(R)-Z/ (Гидроксипропил)- В-циклодексүшн(Бетациклодексүшннің Гидроксипропил эфирі, Крофдекс)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1-гидрокси-2,4,6-үшбромбензол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 xml:space="preserve"> BrO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N-(4-Гидроксифенил) ацетамид (Парацетамол, п-Ацетаминофенетол)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 xml:space="preserve"> 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1-гидрокси-4-хлорбензол(п-Хлорфенол)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CIО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қышкылы, сутегі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қышқылы, Құмырсқа қышқылының нитрилы, Цианосутегі)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Гиприн /ерекше ақуыз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Деканаль (Каприн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Декан-1, 10-ди қышқылы Октандий қышқылы, Себацин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1,5-Диазобици кло (3,1,0) 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Диалкиламинопропио</w:t>
            </w:r>
          </w:p>
          <w:p>
            <w:pPr>
              <w:spacing w:after="20"/>
              <w:ind w:left="20"/>
              <w:jc w:val="both"/>
            </w:pPr>
            <w:r>
              <w:rPr>
                <w:rFonts w:ascii="Times New Roman"/>
                <w:b w:val="false"/>
                <w:i w:val="false"/>
                <w:color w:val="000000"/>
                <w:sz w:val="20"/>
              </w:rPr>
              <w:t>
Нитрилл (ИФХАНГАЗ)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 (Гексаметилендиамин)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диацетаты / кальций бойынша/(Сірке су қышқылды кальций, Кальций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(II) диацетаты / кобальт есебі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CoO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диацетаты / сынапқа қайта есептелген (Сынап (II) ацета)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HgO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4-Диаминодифенил сульфон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1,2,5,6-Дибензантрацен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22H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2,2-Дибензтиазолил дисульфид (Альтакс)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14H 8N2 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 (Бромидтық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2,4-Дибром-1-метилбензол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1,4-Дибромбензол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1,2-Дибромпропан   -1-олы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3,7-дигидро-3,7-диметил 1Н-пурин-2,6-дионы (Теобромин)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5,6-дигидро-4-диметил 2Н-пираны (Метилдигидропиран)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H1</w:t>
            </w:r>
            <w:r>
              <w:rPr>
                <w:rFonts w:ascii="Times New Roman"/>
                <w:b w:val="false"/>
                <w:i w:val="false"/>
                <w:color w:val="000000"/>
                <w:vertAlign w:val="subscript"/>
              </w:rPr>
              <w:t>0</w:t>
            </w:r>
            <w:r>
              <w:rPr>
                <w:rFonts w:ascii="Times New Roman"/>
                <w:b w:val="false"/>
                <w:i w:val="false"/>
                <w:color w:val="000000"/>
                <w:sz w:val="20"/>
              </w:rPr>
              <w:t>2</w:t>
            </w:r>
            <w:r>
              <w:rPr>
                <w:rFonts w:ascii="Times New Roman"/>
                <w:b w:val="false"/>
                <w:i w:val="false"/>
                <w:color w:val="000000"/>
                <w:vertAlign w:val="subscript"/>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1,1-дигидро үшдекафторгептил пропан-2-еноаты (Акрил қышқылы 1,1-дигидроперфторгептил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 xml:space="preserve"> 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3,7-дигидро-1,3,7-үшметил 1Н-пурин-2,6-дионы (1,3,7-Үшметилксантин, Кофеин-негіз)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per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3,7-дигидро-1,3,7-үшметил 1Н-пурин-2,6-дион натрий бензоаты (Кофеин-бензоат натрия)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техникалық (этилстирол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1,1-Дигидроперфторгептилакрилат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l 13</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w:t>
            </w:r>
          </w:p>
          <w:p>
            <w:pPr>
              <w:spacing w:after="20"/>
              <w:ind w:left="20"/>
              <w:jc w:val="both"/>
            </w:pPr>
            <w:r>
              <w:rPr>
                <w:rFonts w:ascii="Times New Roman"/>
                <w:b w:val="false"/>
                <w:i w:val="false"/>
                <w:color w:val="000000"/>
                <w:sz w:val="20"/>
              </w:rPr>
              <w:t xml:space="preserve">
дион-2,5 </w:t>
            </w:r>
          </w:p>
          <w:p>
            <w:pPr>
              <w:spacing w:after="20"/>
              <w:ind w:left="20"/>
              <w:jc w:val="both"/>
            </w:pPr>
            <w:r>
              <w:rPr>
                <w:rFonts w:ascii="Times New Roman"/>
                <w:b w:val="false"/>
                <w:i w:val="false"/>
                <w:color w:val="000000"/>
                <w:sz w:val="20"/>
              </w:rPr>
              <w:t>
(Малеин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 (гамма-Бутиролактон, 2-Кетотетрагидрофуран, - оксимайлы қышқылының лактон гаммасы)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Диизоцианатметилбензол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Диметиладипинат (Адипин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Дийод метан</w:t>
            </w:r>
          </w:p>
          <w:p>
            <w:pPr>
              <w:spacing w:after="20"/>
              <w:ind w:left="20"/>
              <w:jc w:val="both"/>
            </w:pPr>
            <w:r>
              <w:rPr>
                <w:rFonts w:ascii="Times New Roman"/>
                <w:b w:val="false"/>
                <w:i w:val="false"/>
                <w:color w:val="000000"/>
                <w:sz w:val="20"/>
              </w:rPr>
              <w:t>
(Йодистық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I</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Диметиламинбензолдар (диметиланилиндер, ксилидиндер -мета-, орто- и пара-изомерле р қоспасы) (Диметиланили ндер, Ксилидиндер)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[4S(4а,4аа,5а 5аа,6b,12аа)-4-Диметил-мино)-1,4, 4а,5,5а,6,11,-12а-октагидр о-3,5,6,10,12,12а-гексагидрокси-6-ме тил-1,11-ди-оксо-2-нафтацинкарбоксамид([4S-(4аальфа,4аальфа,5альфа,5аальфа,6бета,12аальфа)-4-Диметиламино)-1,4,4а,5а,6,11,12а-октагидро-3,5,6,10,12,12а-гексагидрокси-6-метил-1,11-диоксонафтацин-2-карбоксамид, Окситетрациклин, 5-Гидрокситетрациклин)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[4S-(4а,4аа,5а, 5аа,6b,12аа) 4-Диметилами-но) -1,4,4а,5,5а,6, 11,-12а-октагидро -3,5,6,10,12,12а-гексагидрокси-6-метил-1, 11-ди-оксо-2-нафтацинкар боксамидгидрохлорид (5-Гидрокситетрациклин гидрохлориді, Окситетрациклин хлоргидраты, [4S-(4а,4аа,5а,5аа,6b,12аа)-4-Диметиламин]-1,4,4а,5,5а,6,11,12а-окгагидр-3,5,6,10,12,12а-гексагидрокси-6-метил-1,11-ди-оксо-2-нафтаценкарбоксамид гидрохлориді)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*ClH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[4S-(4а,4аа,,5а,5аа, 6b,12аa)]-4 Диметиламино) -1,4,4а,5,5а,6,11,12а-октагидро-3,5,6,10,12,12а-гексагидрокси-6-метил-1,11-диоксонафтацин-2 карбоксамид(Тетрациклин, [4S-(4а,4аа,5а,6b,12аа)]-4-(Диметиламин)-1,4,4а,5,5а,6,11,12а-октагидро-3,6,10,12,12а-пентагидрокси-6-метил-1,11-ди-оксо-2-нафта-цинкарбоксамид)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(Диметиламин) этанол(N,N-Диметилэтаноламин)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C4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 илин (Диметиламин)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N,N-Диметилацетамид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М-диемтилбензол    (м-, о, п-, изомерлер коспасы)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1,4-Диметилбензол(п-Ксилол)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Диметил-1,2-бензолдикарбонат(Ортофталь қышқылының диметил эфирі, Фталь қышқылының диметил эфирі, Диметилортофталат)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Диметилбензол-1,3-дикарбонат (Изофталь қышқылының диметил эфирі, 1,3-Бензолдикарбон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Диметил-1,4- Бензолдикарбонат (Диметилтерефталат)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0,0-Диметил-S-1,2-бис- карбэтоксиэтилдитио -фосфат) 2-(ди метокситиофосфорилтио)-бутандион қышқылының диэтил эфирі (Карбофос, Малатион)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 -2-он (Пинаколин)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Диметилгексан-1,6-диоат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2,6-Диметилгидроокси бензол (2,6-Диметилфенол, 2,6-Ксиленол)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2-(2,2-Диметил. винил)-3,3-диметилциклопро-пинкарбон қышқылының метил эфирі (3-(1-Бутенил)-2.2-диметилциклопропанқышқылының метил эфирі, Хризантем қышқылының метил эфирі, Метил-2-(2,2-диметилэтенил)-2,2-диметилциклопропанкарбонат)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0,0-Диметил-1- гидрокcи-2,2,2 үшхлорэтил- фосфонат (Хлорофос)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xml:space="preserve"> C</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Диметил-(1,1- диметил-3-оксобутил) фосфонат (Димефосфон)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 xml:space="preserve"> O</w:t>
            </w:r>
            <w:r>
              <w:rPr>
                <w:rFonts w:ascii="Times New Roman"/>
                <w:b w:val="false"/>
                <w:i w:val="false"/>
                <w:color w:val="000000"/>
                <w:vertAlign w:val="subscript"/>
              </w:rPr>
              <w:t>4</w:t>
            </w:r>
            <w:r>
              <w:rPr>
                <w:rFonts w:ascii="Times New Roman"/>
                <w:b w:val="false"/>
                <w:i w:val="false"/>
                <w:color w:val="000000"/>
                <w:sz w:val="20"/>
              </w:rPr>
              <w:t>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4,4-Диметил-1,3-диоксан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0,0-Диметил-0-(2диэтиламино-6 мeтилпири-мид инил -4) тиофосфат (Актеллик)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Диметилизофталат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 -[2 -(N-метиламин о) -2-оксо-этил] Дитиофосфат (Рогор, Фосфамид, О,О-Диметил-S-(N-метилкарбамидометил)дитиофосфат)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 xml:space="preserve">3 </w:t>
            </w:r>
            <w:r>
              <w:rPr>
                <w:rFonts w:ascii="Times New Roman"/>
                <w:b w:val="false"/>
                <w:i w:val="false"/>
                <w:color w:val="000000"/>
                <w:sz w:val="20"/>
              </w:rPr>
              <w:t>PS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0,0-Диметил-S-[2 -([1-метил-2- (метиламино)- 2- оксоэтил]тио] - этилтиофосфат(Кильваль, О,О-Диметил-S-[2-(1-N-метилкарбомоилэтилтиоэтил)тиофосфат])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w:t>
            </w:r>
          </w:p>
          <w:p>
            <w:pPr>
              <w:spacing w:after="20"/>
              <w:ind w:left="20"/>
              <w:jc w:val="both"/>
            </w:pPr>
            <w:r>
              <w:rPr>
                <w:rFonts w:ascii="Times New Roman"/>
                <w:b w:val="false"/>
                <w:i w:val="false"/>
                <w:color w:val="000000"/>
                <w:sz w:val="20"/>
              </w:rPr>
              <w:t>
Фосфат (Метилнитрофос)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6</w:t>
            </w:r>
            <w:r>
              <w:rPr>
                <w:rFonts w:ascii="Times New Roman"/>
                <w:b w:val="false"/>
                <w:i w:val="false"/>
                <w:color w:val="000000"/>
                <w:sz w:val="20"/>
              </w:rPr>
              <w:t>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0,0-Диметил-S-(N-метил-N-фор.</w:t>
            </w:r>
          </w:p>
          <w:p>
            <w:pPr>
              <w:spacing w:after="20"/>
              <w:ind w:left="20"/>
              <w:jc w:val="both"/>
            </w:pPr>
            <w:r>
              <w:rPr>
                <w:rFonts w:ascii="Times New Roman"/>
                <w:b w:val="false"/>
                <w:i w:val="false"/>
                <w:color w:val="000000"/>
                <w:sz w:val="20"/>
              </w:rPr>
              <w:t>
милкарбомо-ил.</w:t>
            </w:r>
          </w:p>
          <w:p>
            <w:pPr>
              <w:spacing w:after="20"/>
              <w:ind w:left="20"/>
              <w:jc w:val="both"/>
            </w:pPr>
            <w:r>
              <w:rPr>
                <w:rFonts w:ascii="Times New Roman"/>
                <w:b w:val="false"/>
                <w:i w:val="false"/>
                <w:color w:val="000000"/>
                <w:sz w:val="20"/>
              </w:rPr>
              <w:t>
метил) дитиофосфат (Антио, О,О-Диметил-S-[2-(формилметиламино)-2-оксоэтилдитиофосфат])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 PS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(4-нитрофенил ) -тиофосфат(Ме тафос)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/2S-(2а,5 а, 6b)/-3-  диметил-7оксо-6-(фенилацетил) амино-4 тиа--1-азабицикло/3,2,0/</w:t>
            </w:r>
          </w:p>
          <w:p>
            <w:pPr>
              <w:spacing w:after="20"/>
              <w:ind w:left="20"/>
              <w:jc w:val="both"/>
            </w:pPr>
            <w:r>
              <w:rPr>
                <w:rFonts w:ascii="Times New Roman"/>
                <w:b w:val="false"/>
                <w:i w:val="false"/>
                <w:color w:val="000000"/>
                <w:sz w:val="20"/>
              </w:rPr>
              <w:t>
Гептан-2-карбон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Диметилпентан диоат (Диметилглута рат, Глутар қышқылының диметил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 [3-(1,1,2,2-тетрафторэтокси) фенил] карбамид (Тетрафлурон, Томилон)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 xml:space="preserve"> 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3,3-Диметил-]-(1Н-1,2,4-үшазол-1-ил)-1-(4-хлорфенокси)бутан-2-ол (Үшадименол)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 xml:space="preserve"> ClN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1,1-Диметил-3-(3-үшфторметилфенил) карбамид (Которан, 1,1-Диметил-3(3-үшфторметилфенил) несепнәрі)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 xml:space="preserve"> 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N'-(2,4-Диметилфенил)-N-[[(2,-4-диметилфе-нил)имино]метил]-N-метилметанимида-мид (Митак, 1,3-Ди-(2,4-ксилимино)-2-метил-2-азопропан, Тактик)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33089-61-1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 xml:space="preserve"> N</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 (Құмырсқа қышқылының N,N-диметиламиді)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Диметилэтан-1,2-дикарбонаты (Диметил-1,2-этандикарбоксилат)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 бензоат (Бензой қышқылының изобутил эфирі, Изобутилбензоат)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0,0-Диметил-S-этилмеркаптоэтил-дитиофосфат(М-81, Экатин, О,О-Диметил-S-(2-этилтиоэтил) –дитиофосфат)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 xml:space="preserve">2 </w:t>
            </w:r>
            <w:r>
              <w:rPr>
                <w:rFonts w:ascii="Times New Roman"/>
                <w:b w:val="false"/>
                <w:i w:val="false"/>
                <w:color w:val="000000"/>
                <w:sz w:val="20"/>
              </w:rPr>
              <w:t>PS</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Диметилфталат(орто)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 (Диметилформаль)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-/3-/2-(3,4-Диметоксифенил) этил/метиламино/ пропил/-3,-4 диметокси-альфа-(1метилэтил) бензацетонитрилл гидрохлорид (Верапамил, Изоптин, Финоптин, 5-[(3,4-Диметоксифенэтил)метиламино]-2-(3,4-диметоксифенил)-2-изопропилвалеронитрилл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ClН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Диоксины/2,3,7,8-тетра –хлордибензо-1,4-диоксинге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xml:space="preserve"> C</w:t>
            </w:r>
            <w:r>
              <w:rPr>
                <w:rFonts w:ascii="Times New Roman"/>
                <w:b w:val="false"/>
                <w:i w:val="false"/>
                <w:color w:val="000000"/>
                <w:vertAlign w:val="subscript"/>
              </w:rPr>
              <w:t>l4</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Динил (25%дифенил және  75% дифенил оксидінің</w:t>
            </w:r>
          </w:p>
          <w:p>
            <w:pPr>
              <w:spacing w:after="20"/>
              <w:ind w:left="20"/>
              <w:jc w:val="both"/>
            </w:pPr>
            <w:r>
              <w:rPr>
                <w:rFonts w:ascii="Times New Roman"/>
                <w:b w:val="false"/>
                <w:i w:val="false"/>
                <w:color w:val="000000"/>
                <w:sz w:val="20"/>
              </w:rPr>
              <w:t>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 және үшпропиламин (N-Пропилпропан-1-амині)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4,4-Дитиобисморфолин(N,N-Дитиобисморфолин, Сульфазан Р, N,N-Диморфолиндисульфид)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2,2-Дитиодибензотиазол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 (Фреон-12)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r>
              <w:rPr>
                <w:rFonts w:ascii="Times New Roman"/>
                <w:b w:val="false"/>
                <w:i w:val="false"/>
                <w:color w:val="000000"/>
                <w:vertAlign w:val="subscript"/>
              </w:rPr>
              <w:t>l2</w:t>
            </w:r>
            <w:r>
              <w:rPr>
                <w:rFonts w:ascii="Times New Roman"/>
                <w:b w:val="false"/>
                <w:i w:val="false"/>
                <w:color w:val="000000"/>
                <w:sz w:val="20"/>
              </w:rPr>
              <w:t>F</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Дифторметан(Метиленфторид, Фреон-32, HFC-32)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 1,2, 2-үшхлорэтан (Хладон-122а)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HС</w:t>
            </w:r>
            <w:r>
              <w:rPr>
                <w:rFonts w:ascii="Times New Roman"/>
                <w:b w:val="false"/>
                <w:i w:val="false"/>
                <w:color w:val="000000"/>
                <w:vertAlign w:val="subscript"/>
              </w:rPr>
              <w:t>l3</w:t>
            </w:r>
            <w:r>
              <w:rPr>
                <w:rFonts w:ascii="Times New Roman"/>
                <w:b w:val="false"/>
                <w:i w:val="false"/>
                <w:color w:val="000000"/>
                <w:sz w:val="20"/>
              </w:rPr>
              <w:t>F</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СHСlF</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Дихлорамино бензол (2,6-Дихлоранилин)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 (3,4-Дихлораминобензол)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 хлористық метилен)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2,3-Дихлор-1,4- нафтохинон (Дихлон)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1,3-Дихлорпроп-1-ен (1,3-Дихлорпропилен)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2,3-Дихлорпроп-1-ен(Фреон-21)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СHСl</w:t>
            </w:r>
            <w:r>
              <w:rPr>
                <w:rFonts w:ascii="Times New Roman"/>
                <w:b w:val="false"/>
                <w:i w:val="false"/>
                <w:color w:val="000000"/>
                <w:vertAlign w:val="subscript"/>
              </w:rPr>
              <w:t>2</w:t>
            </w:r>
            <w:r>
              <w:rPr>
                <w:rFonts w:ascii="Times New Roman"/>
                <w:b w:val="false"/>
                <w:i w:val="false"/>
                <w:color w:val="000000"/>
                <w:sz w:val="20"/>
              </w:rPr>
              <w: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1,2-Дихлорэтан(Дихлорэтан)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аз еритін тұзы (МСДА тотығуды тежегіші)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 xml:space="preserve">H </w:t>
            </w:r>
            <w:r>
              <w:rPr>
                <w:rFonts w:ascii="Times New Roman"/>
                <w:b w:val="false"/>
                <w:i w:val="false"/>
                <w:color w:val="000000"/>
                <w:vertAlign w:val="subscript"/>
              </w:rPr>
              <w:t>24</w:t>
            </w:r>
            <w:r>
              <w:rPr>
                <w:rFonts w:ascii="Times New Roman"/>
                <w:b w:val="false"/>
                <w:i w:val="false"/>
                <w:color w:val="000000"/>
                <w:sz w:val="20"/>
              </w:rPr>
              <w:t>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нитрит (НДА тотығуды тежегіші)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 xml:space="preserve">H </w:t>
            </w:r>
            <w:r>
              <w:rPr>
                <w:rFonts w:ascii="Times New Roman"/>
                <w:b w:val="false"/>
                <w:i w:val="false"/>
                <w:color w:val="000000"/>
                <w:vertAlign w:val="subscript"/>
              </w:rPr>
              <w:t>24</w:t>
            </w:r>
            <w:r>
              <w:rPr>
                <w:rFonts w:ascii="Times New Roman"/>
                <w:b w:val="false"/>
                <w:i w:val="false"/>
                <w:color w:val="000000"/>
                <w:sz w:val="20"/>
              </w:rPr>
              <w:t>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 техникалық (этилстирол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  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 -N-(2,6-диметилфенил) ацетамидгидрохлориді(Лидокаина гидрохлорид моногидрат, 2-Диэтиламино-2,6-ацетоксилидид, гидрохлорид)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O*СlH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 этантиол (b- Диэтиламиноэтилмеркаптан)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 xml:space="preserve">H </w:t>
            </w:r>
            <w:r>
              <w:rPr>
                <w:rFonts w:ascii="Times New Roman"/>
                <w:b w:val="false"/>
                <w:i w:val="false"/>
                <w:color w:val="000000"/>
                <w:vertAlign w:val="subscript"/>
              </w:rPr>
              <w:t>15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Диэтил/диметоксифос финотиол) тио/бутан диоат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 xml:space="preserve">H </w:t>
            </w:r>
            <w:r>
              <w:rPr>
                <w:rFonts w:ascii="Times New Roman"/>
                <w:b w:val="false"/>
                <w:i w:val="false"/>
                <w:color w:val="000000"/>
                <w:vertAlign w:val="subscript"/>
              </w:rPr>
              <w:t>19</w:t>
            </w:r>
            <w:r>
              <w:rPr>
                <w:rFonts w:ascii="Times New Roman"/>
                <w:b w:val="false"/>
                <w:i w:val="false"/>
                <w:color w:val="000000"/>
                <w:sz w:val="20"/>
              </w:rPr>
              <w:t>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N,N-Диэтил-3-метилбензамин (N,N-Диэтил-3-толуидин, N,N-Диэтил-м-толуидин)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0,0-Диэтил-0-(2- изопропил-4-метил-6-пи-римидил) тиофосфат (Базудин)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Сынапқа есептелген диэтилсынап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 (3,5,6-үшхлор пирд-2-ил) тиофосфат (Дурсбан, Хлорпирифос)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 xml:space="preserve"> Сl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0,0-Диэтил-0-(6-хлорбензоксазонилин-3-метил) дитиофосфат (Фозалон)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 xml:space="preserve"> СlNO</w:t>
            </w:r>
            <w:r>
              <w:rPr>
                <w:rFonts w:ascii="Times New Roman"/>
                <w:b w:val="false"/>
                <w:i w:val="false"/>
                <w:color w:val="000000"/>
                <w:vertAlign w:val="subscript"/>
              </w:rPr>
              <w:t>4</w:t>
            </w:r>
            <w:r>
              <w:rPr>
                <w:rFonts w:ascii="Times New Roman"/>
                <w:b w:val="false"/>
                <w:i w:val="false"/>
                <w:color w:val="000000"/>
                <w:sz w:val="20"/>
              </w:rPr>
              <w:t xml:space="preserve">  PS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w:t>
            </w:r>
          </w:p>
          <w:p>
            <w:pPr>
              <w:spacing w:after="20"/>
              <w:ind w:left="20"/>
              <w:jc w:val="both"/>
            </w:pPr>
            <w:r>
              <w:rPr>
                <w:rFonts w:ascii="Times New Roman"/>
                <w:b w:val="false"/>
                <w:i w:val="false"/>
                <w:color w:val="000000"/>
                <w:sz w:val="20"/>
              </w:rPr>
              <w:t>
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СlO</w:t>
            </w:r>
            <w:r>
              <w:rPr>
                <w:rFonts w:ascii="Times New Roman"/>
                <w:b w:val="false"/>
                <w:i w:val="false"/>
                <w:color w:val="000000"/>
                <w:vertAlign w:val="subscript"/>
              </w:rPr>
              <w:t>2</w:t>
            </w:r>
            <w:r>
              <w:rPr>
                <w:rFonts w:ascii="Times New Roman"/>
                <w:b w:val="false"/>
                <w:i w:val="false"/>
                <w:color w:val="000000"/>
                <w:sz w:val="20"/>
              </w:rPr>
              <w:t xml:space="preserve">  PS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2,4,6,10-Додекатетраен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FеOFе</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(темірге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үшхлориді* (темірге есептелген) (Темір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l3</w:t>
            </w:r>
            <w:r>
              <w:rPr>
                <w:rFonts w:ascii="Times New Roman"/>
                <w:b w:val="false"/>
                <w:i w:val="false"/>
                <w:color w:val="000000"/>
                <w:sz w:val="20"/>
              </w:rPr>
              <w:t>Fе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Сланцалы күл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1,3-Изобензофурандион(Фталь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 (2-Метилпропан)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 (Сірке қышқылының  изобутил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олигомерлер (димерлер)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Изобутилен(2-Метилпроп-1-ен)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2-(Изобутокси) этанол(2-(1-Метилпропокси)этанол, Этиленгликольдің моноизобутил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Изопентил-2-ги  дроксибензоат (Салицил қышқылының зопентил эфирі, Изоамилсалицилат)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 1-Метилэтил)бензол)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N-Изопропил-N-фенил 1,4-фенилендиамині (Сантофлекс, Диафен ФП)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2-(Изопропокси)  этанол(этиленгликольдің моноизопропил эфирі, Изопропилцеллозольв, 2-(1-Метилэтокси) 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2,2-Иминобис (этиламин) (Диэтиленүшамин)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айдалған шайырлы ағаш тежегіші (фенол бойынша бақылау) (ИДСПГ)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(ІІІ) нитрат (индийге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ІnN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диодид (кадмийге қайта есептелген) (йодты кадмий)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СdI</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дихлориді кадмийге қайта есептелген) (Кадмий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динитраты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оксиді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сульфаты (кадмийге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карбонат(Поташ, Калий карбонаты)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сульфаты(Калий сульфаты, күкіртті кышқыл калий)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SО</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0-(2-метил пропил) дитиокарбонат (О-(2-Метилпропил) калийдің дитиокарбанаты, изобутилді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КОS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0-(метилэтил) дитиокарбонат (О-(Метилэтил) калий дитиокарбонаты, изопропил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КOS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0-этилдитиокарбонат(Калий 0-этилдитиокарбонат, этилдік калий ксантогенаты)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КОS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ҮшКальций диборат (Кальций ортоборат)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дигидрооксиді (сөндірілген әк, Пушонка)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 (Бор)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bscript"/>
              </w:rPr>
              <w:t>3</w:t>
            </w:r>
            <w:r>
              <w:rPr>
                <w:rFonts w:ascii="Times New Roman"/>
                <w:b w:val="false"/>
                <w:i w:val="false"/>
                <w:color w:val="000000"/>
                <w:sz w:val="20"/>
              </w:rPr>
              <w:t>СО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октаде каноаты (кальций стеараты, кальций октадеканоаты)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СаO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(Көмір қышқылы диамиді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Майкене (аллерген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(II) ацетат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СoС</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оксиді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сульфаты (кобальтқа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"Дон-52" композициясы (изопропанолғ 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белсенді ашық фируза түсті К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0Н</w:t>
            </w:r>
            <w:r>
              <w:rPr>
                <w:rFonts w:ascii="Times New Roman"/>
                <w:b w:val="false"/>
                <w:i w:val="false"/>
                <w:color w:val="000000"/>
                <w:vertAlign w:val="subscript"/>
              </w:rPr>
              <w:t>63</w:t>
            </w:r>
            <w:r>
              <w:rPr>
                <w:rFonts w:ascii="Times New Roman"/>
                <w:b w:val="false"/>
                <w:i w:val="false"/>
                <w:color w:val="000000"/>
                <w:sz w:val="20"/>
              </w:rPr>
              <w:t>С N</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36</w:t>
            </w:r>
            <w:r>
              <w:rPr>
                <w:rFonts w:ascii="Times New Roman"/>
                <w:b w:val="false"/>
                <w:i w:val="false"/>
                <w:color w:val="000000"/>
                <w:sz w:val="20"/>
              </w:rPr>
              <w:t>S</w:t>
            </w:r>
            <w:r>
              <w:rPr>
                <w:rFonts w:ascii="Times New Roman"/>
                <w:b w:val="false"/>
                <w:i w:val="false"/>
                <w:color w:val="000000"/>
                <w:vertAlign w:val="subscript"/>
              </w:rPr>
              <w:t>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белсенді ашық көк түсті 2КТ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СuN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14</w:t>
            </w:r>
            <w:r>
              <w:rPr>
                <w:rFonts w:ascii="Times New Roman"/>
                <w:b w:val="false"/>
                <w:i w:val="false"/>
                <w:color w:val="000000"/>
                <w:sz w:val="20"/>
              </w:rPr>
              <w:t>S</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 қара бояғыш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тікелей  қара   бояғыш 2C(Бис-[4-(7-[2-амино-(2-гидроксиэтиламино)фенилазо]-2-гидрокси-3-сульфонафт-2-илазо)-2-сульфофенил]амин, тетранатрий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48</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 xml:space="preserve">N </w:t>
            </w:r>
            <w:r>
              <w:rPr>
                <w:rFonts w:ascii="Times New Roman"/>
                <w:b w:val="false"/>
                <w:i w:val="false"/>
                <w:color w:val="000000"/>
                <w:vertAlign w:val="subscript"/>
              </w:rPr>
              <w:t>13</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13</w:t>
            </w:r>
            <w:r>
              <w:rPr>
                <w:rFonts w:ascii="Times New Roman"/>
                <w:b w:val="false"/>
                <w:i w:val="false"/>
                <w:color w:val="000000"/>
                <w:sz w:val="20"/>
              </w:rPr>
              <w:t>S</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хромды қара О бояғышы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 xml:space="preserve"> N</w:t>
            </w:r>
            <w:r>
              <w:rPr>
                <w:rFonts w:ascii="Times New Roman"/>
                <w:b w:val="false"/>
                <w:i w:val="false"/>
                <w:color w:val="000000"/>
                <w:vertAlign w:val="subscript"/>
              </w:rPr>
              <w:t>6</w:t>
            </w:r>
            <w:r>
              <w:rPr>
                <w:rFonts w:ascii="Times New Roman"/>
                <w:b w:val="false"/>
                <w:i w:val="false"/>
                <w:color w:val="000000"/>
                <w:sz w:val="20"/>
              </w:rPr>
              <w:t xml:space="preserve"> Nа</w:t>
            </w:r>
            <w:r>
              <w:rPr>
                <w:rFonts w:ascii="Times New Roman"/>
                <w:b w:val="false"/>
                <w:i w:val="false"/>
                <w:color w:val="000000"/>
                <w:vertAlign w:val="subscript"/>
              </w:rPr>
              <w:t>2</w:t>
            </w:r>
            <w:r>
              <w:rPr>
                <w:rFonts w:ascii="Times New Roman"/>
                <w:b w:val="false"/>
                <w:i w:val="false"/>
                <w:color w:val="000000"/>
                <w:sz w:val="20"/>
              </w:rPr>
              <w:t xml:space="preserve"> О</w:t>
            </w:r>
            <w:r>
              <w:rPr>
                <w:rFonts w:ascii="Times New Roman"/>
                <w:b w:val="false"/>
                <w:i w:val="false"/>
                <w:color w:val="000000"/>
                <w:vertAlign w:val="subscript"/>
              </w:rPr>
              <w:t>9</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 (о-, м-, п- изомерлерінің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өнеркәсіп кәсіпорнынан шығарылатын заттардың құрамындағы хош иісті заттар мен эфир майлары қоспасының ұшқыш құрамдауыштар 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дихлорат гидрат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l2</w:t>
            </w:r>
            <w:r>
              <w:rPr>
                <w:rFonts w:ascii="Times New Roman"/>
                <w:b w:val="false"/>
                <w:i w:val="false"/>
                <w:color w:val="000000"/>
                <w:sz w:val="20"/>
              </w:rPr>
              <w:t>МgО</w:t>
            </w:r>
            <w:r>
              <w:rPr>
                <w:rFonts w:ascii="Times New Roman"/>
                <w:b w:val="false"/>
                <w:i w:val="false"/>
                <w:color w:val="000000"/>
                <w:vertAlign w:val="subscript"/>
              </w:rPr>
              <w:t>6</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 сының мазутты күлі (ванадийге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қосындылары (марганец ІV оксидіне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дихлориді (мысқа қайта есептелген) (Мыс (II) 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оксиді (мысқа қайта есептегнде ) (Мыс оксиді, Мыстың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сульфаты (мысқа қайта есептелген (Күкірт қышкыл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сульфиті (1:1) (мысқа қайта есептелген (Күкіртті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СuO</w:t>
            </w:r>
            <w:r>
              <w:rPr>
                <w:rFonts w:ascii="Times New Roman"/>
                <w:b w:val="false"/>
                <w:i w:val="false"/>
                <w:color w:val="000000"/>
                <w:vertAlign w:val="subscript"/>
              </w:rPr>
              <w:t>3</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(ІІ) үшхлорфенолят і (Мыстың үшхлорфторфен олы)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r>
              <w:rPr>
                <w:rFonts w:ascii="Times New Roman"/>
                <w:b w:val="false"/>
                <w:i w:val="false"/>
                <w:color w:val="000000"/>
                <w:sz w:val="20"/>
              </w:rPr>
              <w:t>СuO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(І) хлориді (мысқа қайта есептелген) (Хлорлы мыс)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СlСu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хлорид,сульфа т - 79%, кремний диоксид- 10-13%, магний оксиді - 3,5%; темір оксиді-1,6%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меприн (Ацидофильды бактериялар)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2-Меркаптоэтанол (Монотиоэтиленгликоль)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(Акрил қышқылының, акрил эфирі, Акрил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9 Монометиламин)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 бензол (Монометиланилин, N-Метиланилин)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Метил-N-L-аспартил-L-фенилаланин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ацетилен (Проп-1-ин)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 алленді фракциясы:  - метилацетилен</w:t>
            </w:r>
          </w:p>
          <w:p>
            <w:pPr>
              <w:spacing w:after="20"/>
              <w:ind w:left="20"/>
              <w:jc w:val="both"/>
            </w:pPr>
            <w:r>
              <w:rPr>
                <w:rFonts w:ascii="Times New Roman"/>
                <w:b w:val="false"/>
                <w:i w:val="false"/>
                <w:color w:val="000000"/>
                <w:sz w:val="20"/>
              </w:rPr>
              <w:t xml:space="preserve">
арқылы-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рефл.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 - алленді фракциясы: - қоспа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Метилбензоат (Бензоат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Метилбензол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 фонат (Бензолсульфо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 (Изопрен, 2-Метилбутадиен-1,3)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2-Метилбут-2-ен-1-ол (Изобутенилкарбинол)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2-Метилбут-3-енол-2 (Диметилвинилкарбинол)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(1-Метилбутил)-2-гидрооксибензоат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Метил-[1-(бутилкарбомоил)-1Н-бензимидазол-2-ил]карбамат (Узген)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1-(Метилвинил)Бензол (2-Фенил-1-пропен, а-Метилстирол)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Метил-2-гидроксибензоат (Метилсалицилат, Салицил қышқылының метил эфиі)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4-Метил-5,6-дигидропиран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Метил-4,4-диметил-3-оксопентаноат (Пивалоилпировиноград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Метил-5,5-диметил-2,4-диоксогексаноат пропаноат (Пивалоилсірке су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 (Дихлорсіркесу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Метил-3(2,2-дихлорэтенил)-2,2-диметилцикло-пропанкарбонат (Пермеүшн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Вr</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2-Метиленбутандиол қышқылы (Итакон қышқылы, метиленянтарлық қышқылы , метиленбутанбутандион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Пиридинкарбон қышқылының 2,2-Метилендигидразиді-4- (Метазид, 1,1-Метилен-бис-(изоникотиноилгидразон))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Метиленйодид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I</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4-Метилентетрагидро-2Н-пиран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Метил-2-0-изобутилметилфосфо-ноксиакрилат (Метил-2-0-изобутилметилфосфоноксиакрилат)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Метилкарбамат 1-нафталенола (Метилкарбамат қышқылы нафт-1-метил эфирі, N-Метил-1-нафтилкарбамат, Севин, Карбарил)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 xml:space="preserve">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РО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Метил-4-метилбензоат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Метил-2-метилпроп-2-еноат (Метилметакрилат, Метакрил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Метил-2-0-(1-метилпропил)метилфосфоноксипроп-2-еноат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0-(6-Метил-2-(1-метилэтил)пиримидин -1-ил/0,0-диэтилтиофосфат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 xml:space="preserve">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2-Метил-2-метокипропан (Метил-трет-бутил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Метилоксиран (Пропилен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Метилпентаноат (Метилвалерат, Валериан қышқылының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4-Метил-2-пентанол (Метилизобутилкарбинол)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4-Метилпентент-1-ен (Изогексен)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2-Метилпент-2-еналь (2-Метилпентен-2-аль)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2-Метилпропаналь (Изобутиральдегид, Изомайлы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2-Метилпропан-1-ол (Изобутил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 (Метакрил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2-Метилпроп-1-ен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Метилпроп-2-еноат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2-Метилпропио Нитрилл (Изобутиронитрилл)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2-(Метилпропокси)-этанол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1-Метил-1-фенилэтилгидропероксиді (изопропилбензолдың гидрототығы ,  Диметилбензилгидрототығы)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1-Метил-3-феноксибензол (3-Феноксиметилбензол, м-Фенокситолуол)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 (Құмырсқа қышқылының метил эфирі, Метил-5,5-диметил-2,4-диоксогексаноат)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(1-Метиэтинил)бензол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2-Метил-(N-этиламино)бензол (N-Этил-о-толуидин)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3-Метил-(N-этиламино)бензол (N-Этил-м-толуидин)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1-Метилэтил-[2-(1-метилпропил)-4,6-динитро-фенил]карбонат (Акрекс, 2-Изопропил-(1-метил-н-пропил)-4,6-динитрофенилкарбонат)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N-(1-Метилэтил)-Т-фенил-1,4-фенилендиамин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4-Метоксибензальде Гид (Анис альдегиді, Обепин)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2-Метоксикарбонил-N-[(4,6-диметил-1,3-пи-римидин-2-ил)аминокарбонил] калий бензолсульфамиді (Калий тұзы)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Мобильтерм- 605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оның бейорганикалық қосындылары (молибден /ІІІ/ оксиді, парамолибдат аммонийі т.б.) (Аммония парамолибдат, Молибден  үштотығы)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Құмырсқа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қосындылар (күшәнге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йодиді (йодқа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w:t>
            </w:r>
          </w:p>
          <w:p>
            <w:pPr>
              <w:spacing w:after="20"/>
              <w:ind w:left="20"/>
              <w:jc w:val="both"/>
            </w:pPr>
            <w:r>
              <w:rPr>
                <w:rFonts w:ascii="Times New Roman"/>
                <w:b w:val="false"/>
                <w:i w:val="false"/>
                <w:color w:val="000000"/>
                <w:sz w:val="20"/>
              </w:rPr>
              <w:t>
(кальцийленген сода , натрий карбонаты)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перкарбонат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xml:space="preserve"> 1,5Н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станнат гидрат (қалайыға қайта есептелген) (қалайы қышқылды натрий гидрат)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Sn Н</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сульфат (Натрий сульфат, күкірт қышқылы диНатрий)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сульфит (Натрий сульфиті)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сульфит-сульфаттық тұздары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тетраоксо вольфрамат (VІ)  (вольфрамға қайта есептелген) натрий вольфрамы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W ·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(ас тұзы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СlNа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Нафталин-1,4-дион (1,4-Нафтохинон, а-Нафтохинон)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 (бета-Нафтол)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 Никелі)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ерігіш тұздары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сульфат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қышқылдарының С17-С20 нитрилдері (С17-С20 синтетикалық майлы қышқылының нитриллдері)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С10-С16 фракциясының синтетикалық майлы қышқылының нитрилдері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3-Нитробензой қышқылының пергидроазепині, аддукт (Г-2 коррозияны тежегіш, Гексаметиленимин м-нитробензоат, Гексагидро-1н-азепиний-3-нитробензоат, 3-Нитробензоатгексагидро-1Н-азепин)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N-Нитрозодиметил Амин (Диметилнитрозамин)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Н6N</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50нг/м3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2-Нитро-4-үшфторметил-1-хлорбензол (Нитрохлорбензоүшфторид)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СlF</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2-Нитро-1-хлорбензол (о-Нитрохлорбензол)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3-Нитро-1-хлорбензол (м-Нитрохлорбензол)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4-Нитро-1-хлорбензол (п-Нитрохлорбензол)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Нонаналь (Пеларгон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Нонафторпентан қышқылы  (Перфторвалериан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НF</w:t>
            </w:r>
            <w:r>
              <w:rPr>
                <w:rFonts w:ascii="Times New Roman"/>
                <w:b w:val="false"/>
                <w:i w:val="false"/>
                <w:color w:val="000000"/>
                <w:vertAlign w:val="subscript"/>
              </w:rPr>
              <w:t>9</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2,2,3,3,4,4,5,5-Нонафторпентан-1-ол (1,1-Дигидроперфторам спирті, 1,1-Дигидроперфторпентанол)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Оксидиэтанол (Дигликоль, Диэтиленгликоль)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 Эпоксиэтилен)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Октаналь (Каприл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Октан-1-ол (н-Октил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Октафторметилбенлол (Перфтортолуол)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Октадекафтороктан (Перфтороктан)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2,2,3,3,4,4,5,5-Октафторпентан-1-ол (Үшгидроперфторамил спирті, 1,1,5-Үшгидрооктафторпентанол, 1,1,5-Үшгидрооктафторпентанол)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диоксиді (қалайыға қайта есептелген) (Қалайы (IV) диоксиді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дихлориді (қалайыға қайта есептелген) (Қалайы хлориді)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оксиді (қалайыға қайта есептелген) (Қалайы (II)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сульфаты (қалайыға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SSn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Ортобор қышқылы(Бор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Пента-1,3-диен (Пиперилен)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Пентаналь (Валериан  альдегиді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қышқылы (Валериан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Пентан-1-ол (Амил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1-Пентантиол (Амилмеркаптан)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НF</w:t>
            </w:r>
            <w:r>
              <w:rPr>
                <w:rFonts w:ascii="Times New Roman"/>
                <w:b w:val="false"/>
                <w:i w:val="false"/>
                <w:color w:val="000000"/>
                <w:vertAlign w:val="sub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Пентафторгидроксибензол (Пентафторфенол)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С6НF</w:t>
            </w:r>
            <w:r>
              <w:rPr>
                <w:rFonts w:ascii="Times New Roman"/>
                <w:b w:val="false"/>
                <w:i w:val="false"/>
                <w:color w:val="000000"/>
                <w:vertAlign w:val="subscript"/>
              </w:rPr>
              <w:t>5</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Пентилацетат (н-Амилацетат, Сірке қышқылының-пентил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4-Пиридинкарбокси Гидразид (Изониазид, Изоникотин қышқылының гидразиді)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Пирролид-2-он (альфа-Пиролидон)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(1-этинилпирролид-2-он)) (Поливинилпирролидон, Поли(1-винил-2-пирролидон))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 альдегиді, Метилосірке альдегиді)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Поли(2,6-диметил-1,4-фениленоксид) (Полифенилоксиран, Поли-2,6-диметил-1,4-фениленоксиді)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Полихлор-2,6,6-үшметилдегидробицикло [3,1,1] гептан (Полихлорпинен, хлорланған бициклді қосындылары)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Пропан-1-тиол (Пропилмеркаптан)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Пропан-1,2,3-үшилүшнитрилт (Нитроглицерин, 1,2,3-Пропанүшола үшнитрат)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Проп-2-енилацетат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2-Пр-2-енилоксиэтанолоп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 (Монопропиламин)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S-Пропил-О-[4-(метилтио) фе-нил]-O-этилдитиофосфат (Болстар, 2-Этил-2-[4-(метилтио)] фенилпропилтиофосфат)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Пропилпентаноат (Пропилвалерат, Пентан қышқылының пропил эфирі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тозаң (құрамында 10%-  дейін хризотиласбест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ауада 0,06 талшық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фабрикасынан шығарындарының тозаңы (құрамында 2,7% -ға дейін никотині бар)/никотинге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Астақ тозаңы /сақталатын саңырауқұлақтар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0,5 260 КОЕ/м3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0,15 140 КОЕ/м3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Каинит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Калимагнезия тозаңы (Калимаг-40)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тозаңы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- 70-тен аса (динас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- 70-20 (цемент өндірісінің шамот, цемент, тозаңы- балшық, балшықты тақтатас, домна қожы, құм, клинкер (күйдірілген цемент тасы), кремнезем күлі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Қорғасынды-мы рыш өндірісінің (құрамында 1 %-ға дейін мырышы бар) полиметалл тозаңы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Ацетатты-тері еріткіші (этанол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 ты еріткіш (ацетаттар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 ік А маркасының еріткіші (ацетонды эфирлі)/ацето 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 ік Э маркасының еріткіші (ацетонды эфирлі) ацетонбойынша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еріткіш (толуол бойынша ) АМР-3 Жиһазды еріткіш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Ривициклин (2:1 тетрациклин және рифампицин қоспасы) /тетрациклин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Рицин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амидохлорид (сынапқа қайта есептелген амидохлорид сынабы)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w:t>
            </w:r>
            <w:r>
              <w:rPr>
                <w:rFonts w:ascii="Times New Roman"/>
                <w:b w:val="false"/>
                <w:i w:val="false"/>
                <w:color w:val="000000"/>
                <w:vertAlign w:val="subscript"/>
              </w:rPr>
              <w:t>2</w:t>
            </w:r>
            <w:r>
              <w:rPr>
                <w:rFonts w:ascii="Times New Roman"/>
                <w:b w:val="false"/>
                <w:i w:val="false"/>
                <w:color w:val="000000"/>
                <w:sz w:val="20"/>
              </w:rPr>
              <w:t>HgN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дийодиді (сынапқа қайта есептелген) (2-йодты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HgI</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дигидрат моногидрат (сынапқа қайта есептелген) азот қышқылының сынабы, сулы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НgN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дихлориді (сынапқа қайта есептелген) Сынап (І) нитрат Дигидрат (сынапқа қайта есептелген Сулема, сынап (ІІ), хлорид, хлорад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r>
              <w:rPr>
                <w:rFonts w:ascii="Times New Roman"/>
                <w:b w:val="false"/>
                <w:i w:val="false"/>
                <w:color w:val="000000"/>
                <w:sz w:val="20"/>
              </w:rPr>
              <w:t>Нg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 нитрат Дигидрат (сынапқа қайта есептелген азотты тотық сулы сынап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14836-60-3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НgNО</w:t>
            </w:r>
            <w:r>
              <w:rPr>
                <w:rFonts w:ascii="Times New Roman"/>
                <w:b w:val="false"/>
                <w:i w:val="false"/>
                <w:color w:val="000000"/>
                <w:vertAlign w:val="subscript"/>
              </w:rPr>
              <w:t>3</w:t>
            </w:r>
            <w:r>
              <w:rPr>
                <w:rFonts w:ascii="Times New Roman"/>
                <w:b w:val="false"/>
                <w:i w:val="false"/>
                <w:color w:val="000000"/>
                <w:sz w:val="20"/>
              </w:rPr>
              <w:t xml:space="preserve"> ·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(ІІ) оксид (сынапқа қайта есептелген) (Сынаптың қызыл тотығы, сынаптың сары тотығы)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(І) хлориді (сынапқа қайта есептелген (Каломель)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r>
              <w:rPr>
                <w:rFonts w:ascii="Times New Roman"/>
                <w:b w:val="false"/>
                <w:i w:val="false"/>
                <w:color w:val="000000"/>
                <w:sz w:val="20"/>
              </w:rPr>
              <w:t>Нg</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бейорганикалы қ қосындылар (қорғасынға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(ІІ) сульфиті (сынапқа қайта есептелген) (Күкіртті қорғасын)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РbО</w:t>
            </w:r>
            <w:r>
              <w:rPr>
                <w:rFonts w:ascii="Times New Roman"/>
                <w:b w:val="false"/>
                <w:i w:val="false"/>
                <w:color w:val="000000"/>
                <w:vertAlign w:val="subscript"/>
              </w:rPr>
              <w:t>3</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(селенге қайта есептелген) (Селен (IV)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SеO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диоксид (Күкіртті ангидрид Күкіртті газ, Күкірт (IV)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(Дигидросульфид)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Күкірткөміртегі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"Диксан" синтетикалық</w:t>
            </w:r>
          </w:p>
          <w:p>
            <w:pPr>
              <w:spacing w:after="20"/>
              <w:ind w:left="20"/>
              <w:jc w:val="both"/>
            </w:pPr>
            <w:r>
              <w:rPr>
                <w:rFonts w:ascii="Times New Roman"/>
                <w:b w:val="false"/>
                <w:i w:val="false"/>
                <w:color w:val="000000"/>
                <w:sz w:val="20"/>
              </w:rPr>
              <w:t>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 синтетикалық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алкилсульфат негізіндегі "Кристалл" синтетикалық жуғыш зат (натрий алкилсульфаты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"Ариель", "Миф", "Универсал", "Тайд" синтетикалық жуғыш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Дибутилфенилфофат негізіндегі тұрақты құрамдағы қоспа (НГЖ-4)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 қоспасы (этилмеркаптанға қайта есептелген)) (Одорант СПМ - ТУ 51-81-88)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транс-транс-т ранс -циклододекат етра-ена-1,5, 9 және транс-транс-ц ис-цикло додекатетраен а-1,5,9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 (3): - органикалық көміртегі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 (3): - фенолдар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 (феноксиметил пенициллин-10 %; сульфапиридазин - 5%; теофиллин - 1 %; лактоза - 100%-ға дейін) /пенициллин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4,4-Сульфонилбис (аминобензол)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 xml:space="preserve"> 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ДиСүрме пентасульфид (сүрмеге қайта есептелген) (5күкіртті сүрме, Сүрме (V) сульфиді)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5</w:t>
            </w:r>
            <w:r>
              <w:rPr>
                <w:rFonts w:ascii="Times New Roman"/>
                <w:b w:val="false"/>
                <w:i w:val="false"/>
                <w:color w:val="000000"/>
                <w:sz w:val="20"/>
              </w:rPr>
              <w:t>Sb</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диСүрме үшоксиі (сүрмеге қайта есептелген) (Сүрме үшокисі, Сүрме (III) оксиді)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карбонаты (таллийге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w:t>
            </w:r>
            <w:r>
              <w:rPr>
                <w:rFonts w:ascii="Times New Roman"/>
                <w:b w:val="false"/>
                <w:i w:val="false"/>
                <w:color w:val="000000"/>
                <w:vertAlign w:val="subscript"/>
              </w:rPr>
              <w:t>2</w:t>
            </w:r>
            <w:r>
              <w:rPr>
                <w:rFonts w:ascii="Times New Roman"/>
                <w:b w:val="false"/>
                <w:i w:val="false"/>
                <w:color w:val="000000"/>
                <w:sz w:val="20"/>
              </w:rPr>
              <w:t>СО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диоксиді (теллурге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 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Термотұрақты өрмелі эмульсиясы (Тепрем,Тепрэм)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1,2,3,9-Тетрагидро-9-метил-3- (2-метил-1Н-имидазол-1-ил)-4Н- карбазол-4-он, хлоргидрат, дигидрат (Ондансетрон, Картан)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СlH ·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 (Дурол)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6-Тетраметилпиперид-4-иламино) [пропион қышқылы N-(2,2,6,6-тетра. метил-пиперид-4-ил) амид] (Диацетам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2,2,6,6-Тетраметилпиперидин  -4-он(Үшацетонамин)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2,4,6,8-Тетраметил-1,3,5,7- тетроксокан (Метальдегид)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 Тиурам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2,2,3,3-Тетрафторпропан-1-ол (2,2,3,3- Тетрафторпропил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 (Перфторэтилен)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 тетрахлорид көміртегі, төртхлорлы көміртегі)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 xml:space="preserve"> Pb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N,N,N',N'-Тетраэтилтиурамдисульфид (Тиурам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С10H20N2S4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N'-1,2,3-Тиадиазол-5-ил-5-N-фениларбамид (Дропп)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Тиран (Этиленсульфид)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2-[[[[4-[(2-Тиозолиламино) сульфонил] фенил] амино] карбонил]- бензой қышқылы (Фталазол, Фталевая қышқылының 4-[N-(тиазол- 2-иламино) сульфонил] анилині)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Тиофуран (Тиофен)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w:t>
            </w:r>
          </w:p>
          <w:p>
            <w:pPr>
              <w:spacing w:after="20"/>
              <w:ind w:left="20"/>
              <w:jc w:val="both"/>
            </w:pPr>
            <w:r>
              <w:rPr>
                <w:rFonts w:ascii="Times New Roman"/>
                <w:b w:val="false"/>
                <w:i w:val="false"/>
                <w:color w:val="000000"/>
                <w:sz w:val="20"/>
              </w:rPr>
              <w:t>
цианат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Трет-амил-метил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1,3,5-Үшазин- 2,4,6(1Н,3Н,5Н)-үшол ) Цианур қышқылы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1Н(-)1,2,4-Триазол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2,4,6-Үшамино-1,3,5-триазин (Циануртриамид, Меламин)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СВr</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1,1,3-Трибромпропан (Пропилен үшбромид)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2,4,6-Үшбромфенол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w:t>
            </w:r>
            <w:r>
              <w:rPr>
                <w:rFonts w:ascii="Times New Roman"/>
                <w:b w:val="false"/>
                <w:i w:val="false"/>
                <w:color w:val="000000"/>
                <w:vertAlign w:val="subscript"/>
              </w:rPr>
              <w:t>3</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S,S,S-Үшбутилүштиофосфат (Бутифос)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ОРS</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2,2,3,3,4,4,5,5,6,6,7,7,7-Үшдекафтор-1-гептанол (1,1-спирті, Дигидроперфторгептанол, 1.1-Дигидроперфторгептил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Үшметиламин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1,2,4-Үшметилбензол (Псевдокумол)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1,3,7-Үшметилксантин бензоат натрийі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O2 ·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1,3,7-Үшметил-1Н-пурин-2,6-(1Н,3Н)-дион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Үшпропиламин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(Үшфторметил) бензол (Бензоүшфторид)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N-(3-Үшфторме. тилфенил)-N, N- диметил-несепнәрі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Үшхлорацетальде гид (Хлораль)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НCl</w:t>
            </w:r>
            <w:r>
              <w:rPr>
                <w:rFonts w:ascii="Times New Roman"/>
                <w:b w:val="false"/>
                <w:i w:val="false"/>
                <w:color w:val="000000"/>
                <w:vertAlign w:val="subscript"/>
              </w:rPr>
              <w:t>3</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Үшхлорметан (Хлороформ)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СНСl</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1,2,3-Үшхлорпропан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Үшхлорфторметан (Фреон-11, Фторүшхлормет 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w:t>
            </w:r>
            <w:r>
              <w:rPr>
                <w:rFonts w:ascii="Times New Roman"/>
                <w:b w:val="false"/>
                <w:i w:val="false"/>
                <w:color w:val="000000"/>
                <w:vertAlign w:val="subscript"/>
              </w:rPr>
              <w:t>3</w:t>
            </w:r>
            <w:r>
              <w:rPr>
                <w:rFonts w:ascii="Times New Roman"/>
                <w:b w:val="false"/>
                <w:i w:val="false"/>
                <w:color w:val="000000"/>
                <w:sz w:val="20"/>
              </w:rPr>
              <w:t>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1,1,1-Үшхлорэтан (Метилхлороформ)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НCl</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 [8,2,2,24,7]гексадека-4,6,10,12,13,15-гексаен (Ди-п-ксилинен, 2,2-Парациклофан)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(көміртек тотығы, иіс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 көмірінің күлі (құрамында 3 мкм-ге дейін және майдалығы кемінде 97% төмен 35-40% кальций тотығы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1-Фенилдодекан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Фенилметил-3-пиридинкарбонат (Бензилникотинат, Никотин қышқылының  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Фенилтиол  (Бензотиол, Меркаптобензол, Фенилмеркаптан)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2*1E(-5)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N-Фенил-1,4-фенилендиамин (4-Аминодифениламин, Семидин, N-Фенил-п-фенилендиамин)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1-Фенил-2-хлорэтанон (а-Хлорацетофенон)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 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3-Феноксибензил-3-(2,2-дихлор-винил)-2,2-ди-метилциклопропан карбонат (Пермеүшн)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3-Феноксибензил-цис, транс-3-(2,2-дихлорвинил)-2,2-циклопропанкарбоксилат (Амбуш, Корсар, Пермасект)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3-Феноксифенилметанол (3-Феноксибензил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С13Н12О2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жоғарғы пиролизінің жеңіл шайырының фенолдық фракциясы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Сланцалы фенолдар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феррит (барийге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ВаFeО</w:t>
            </w:r>
            <w:r>
              <w:rPr>
                <w:rFonts w:ascii="Times New Roman"/>
                <w:b w:val="false"/>
                <w:i w:val="false"/>
                <w:color w:val="000000"/>
                <w:vertAlign w:val="subscript"/>
              </w:rPr>
              <w:t>n</w:t>
            </w:r>
            <w:r>
              <w:rPr>
                <w:rFonts w:ascii="Times New Roman"/>
                <w:b w:val="false"/>
                <w:i w:val="false"/>
                <w:color w:val="000000"/>
                <w:sz w:val="20"/>
              </w:rPr>
              <w:t xml:space="preserve"> (n = 8,5 - 8,6)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марганецті феррит (марганецке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w:t>
            </w:r>
            <w:r>
              <w:rPr>
                <w:rFonts w:ascii="Times New Roman"/>
                <w:b w:val="false"/>
                <w:i w:val="false"/>
                <w:color w:val="000000"/>
                <w:vertAlign w:val="subscript"/>
              </w:rPr>
              <w:t>16</w:t>
            </w:r>
            <w:r>
              <w:rPr>
                <w:rFonts w:ascii="Times New Roman"/>
                <w:b w:val="false"/>
                <w:i w:val="false"/>
                <w:color w:val="000000"/>
                <w:sz w:val="20"/>
              </w:rPr>
              <w:t>Мg</w:t>
            </w:r>
            <w:r>
              <w:rPr>
                <w:rFonts w:ascii="Times New Roman"/>
                <w:b w:val="false"/>
                <w:i w:val="false"/>
                <w:color w:val="000000"/>
                <w:vertAlign w:val="subscript"/>
              </w:rPr>
              <w:t>8</w:t>
            </w:r>
            <w:r>
              <w:rPr>
                <w:rFonts w:ascii="Times New Roman"/>
                <w:b w:val="false"/>
                <w:i w:val="false"/>
                <w:color w:val="000000"/>
                <w:sz w:val="20"/>
              </w:rPr>
              <w:t>Мn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w:t>
            </w:r>
          </w:p>
          <w:p>
            <w:pPr>
              <w:spacing w:after="20"/>
              <w:ind w:left="20"/>
              <w:jc w:val="both"/>
            </w:pPr>
            <w:r>
              <w:rPr>
                <w:rFonts w:ascii="Times New Roman"/>
                <w:b w:val="false"/>
                <w:i w:val="false"/>
                <w:color w:val="000000"/>
                <w:sz w:val="20"/>
              </w:rPr>
              <w:t>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w:t>
            </w:r>
            <w:r>
              <w:rPr>
                <w:rFonts w:ascii="Times New Roman"/>
                <w:b w:val="false"/>
                <w:i w:val="false"/>
                <w:color w:val="000000"/>
                <w:vertAlign w:val="subscript"/>
              </w:rPr>
              <w:t>16</w:t>
            </w:r>
            <w:r>
              <w:rPr>
                <w:rFonts w:ascii="Times New Roman"/>
                <w:b w:val="false"/>
                <w:i w:val="false"/>
                <w:color w:val="000000"/>
                <w:sz w:val="20"/>
              </w:rPr>
              <w:t>Мn</w:t>
            </w:r>
            <w:r>
              <w:rPr>
                <w:rFonts w:ascii="Times New Roman"/>
                <w:b w:val="false"/>
                <w:i w:val="false"/>
                <w:color w:val="000000"/>
                <w:vertAlign w:val="subscript"/>
              </w:rPr>
              <w:t>8</w:t>
            </w:r>
            <w:r>
              <w:rPr>
                <w:rFonts w:ascii="Times New Roman"/>
                <w:b w:val="false"/>
                <w:i w:val="false"/>
                <w:color w:val="000000"/>
                <w:sz w:val="20"/>
              </w:rPr>
              <w:t>Zn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Никельмысты феррит (никельге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r>
              <w:rPr>
                <w:rFonts w:ascii="Times New Roman"/>
                <w:b w:val="false"/>
                <w:i w:val="false"/>
                <w:color w:val="000000"/>
                <w:vertAlign w:val="subscript"/>
              </w:rPr>
              <w:t>8</w:t>
            </w:r>
            <w:r>
              <w:rPr>
                <w:rFonts w:ascii="Times New Roman"/>
                <w:b w:val="false"/>
                <w:i w:val="false"/>
                <w:color w:val="000000"/>
                <w:sz w:val="20"/>
              </w:rPr>
              <w:t>Fе</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Никельмырышты феррит (мырышқа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Zn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(фосфорлық сутегі)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3</w:t>
            </w:r>
            <w:r>
              <w:rPr>
                <w:rFonts w:ascii="Times New Roman"/>
                <w:b w:val="false"/>
                <w:i w:val="false"/>
                <w:color w:val="000000"/>
                <w:sz w:val="20"/>
              </w:rPr>
              <w:t>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 (Фосфор(V) оксиді, Фосфор ангидрид)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5</w:t>
            </w:r>
            <w:r>
              <w:rPr>
                <w:rFonts w:ascii="Times New Roman"/>
                <w:b w:val="false"/>
                <w:i w:val="false"/>
                <w:color w:val="000000"/>
                <w:sz w:val="20"/>
              </w:rPr>
              <w:t>P</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Фур-2-илметанол (фурфурил Спирті 2-Фурилметанол)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[29Н, 31Н-Мыстың фталоцианинаты(2)-N29, N30, N32]меди (SР-4-1) (Мыстың  фталоцианины)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СuN</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сан.-гиг.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аз еритін фторидтер - (алюминий фториді, кальций фториді, натрий гексафторалюминаты) (Бейорганикалық аз еритін фторидтер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w:t>
            </w:r>
            <w:r>
              <w:rPr>
                <w:rFonts w:ascii="Times New Roman"/>
                <w:b w:val="false"/>
                <w:i w:val="false"/>
                <w:color w:val="000000"/>
                <w:vertAlign w:val="subscript"/>
              </w:rPr>
              <w:t>3</w:t>
            </w:r>
            <w:r>
              <w:rPr>
                <w:rFonts w:ascii="Times New Roman"/>
                <w:b w:val="false"/>
                <w:i w:val="false"/>
                <w:color w:val="000000"/>
                <w:sz w:val="20"/>
              </w:rPr>
              <w:t>, CaF, Na</w:t>
            </w:r>
            <w:r>
              <w:rPr>
                <w:rFonts w:ascii="Times New Roman"/>
                <w:b w:val="false"/>
                <w:i w:val="false"/>
                <w:color w:val="000000"/>
                <w:vertAlign w:val="subscript"/>
              </w:rPr>
              <w:t>3</w:t>
            </w:r>
            <w:r>
              <w:rPr>
                <w:rFonts w:ascii="Times New Roman"/>
                <w:b w:val="false"/>
                <w:i w:val="false"/>
                <w:color w:val="000000"/>
                <w:sz w:val="20"/>
              </w:rPr>
              <w:t xml:space="preserve"> AlF</w:t>
            </w:r>
            <w:r>
              <w:rPr>
                <w:rFonts w:ascii="Times New Roman"/>
                <w:b w:val="false"/>
                <w:i w:val="false"/>
                <w:color w:val="000000"/>
                <w:vertAlign w:val="subscript"/>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жақсы еритін фторидтер - (натрий фториді, натрий гексафториді) (Бейорганикалық аз еритін фторидтер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NaF,Na</w:t>
            </w:r>
            <w:r>
              <w:rPr>
                <w:rFonts w:ascii="Times New Roman"/>
                <w:b w:val="false"/>
                <w:i w:val="false"/>
                <w:color w:val="000000"/>
                <w:vertAlign w:val="subscript"/>
              </w:rPr>
              <w:t>3</w:t>
            </w:r>
            <w:r>
              <w:rPr>
                <w:rFonts w:ascii="Times New Roman"/>
                <w:b w:val="false"/>
                <w:i w:val="false"/>
                <w:color w:val="000000"/>
                <w:sz w:val="20"/>
              </w:rPr>
              <w:t>SiF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газ тәріздес қосындылар (фторға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тетрафторид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4</w:t>
            </w:r>
            <w:r>
              <w:rPr>
                <w:rFonts w:ascii="Times New Roman"/>
                <w:b w:val="false"/>
                <w:i w:val="false"/>
                <w:color w:val="000000"/>
                <w:sz w:val="20"/>
              </w:rPr>
              <w:t>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N-Хлорбензолсульфонамид натрия гидрат (Б-Хлорамині)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 NNa О</w:t>
            </w:r>
            <w:r>
              <w:rPr>
                <w:rFonts w:ascii="Times New Roman"/>
                <w:b w:val="false"/>
                <w:i w:val="false"/>
                <w:color w:val="000000"/>
                <w:vertAlign w:val="subscript"/>
              </w:rPr>
              <w:t>2</w:t>
            </w:r>
            <w:r>
              <w:rPr>
                <w:rFonts w:ascii="Times New Roman"/>
                <w:b w:val="false"/>
                <w:i w:val="false"/>
                <w:color w:val="000000"/>
                <w:sz w:val="20"/>
              </w:rPr>
              <w:t xml:space="preserve"> S H</w:t>
            </w:r>
            <w:r>
              <w:rPr>
                <w:rFonts w:ascii="Times New Roman"/>
                <w:b w:val="false"/>
                <w:i w:val="false"/>
                <w:color w:val="000000"/>
                <w:vertAlign w:val="subscript"/>
              </w:rPr>
              <w:t>2</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2-Хлорбута-1,3-диен (Хлоропрен)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 (изомерлер қоспасы)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1-Хлорбутан (хлорлы бутил, Бутилхлорид)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Хлоргидринстиролдың метил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[4S-(4a,4аa,5аa, 6b,12аa)]-7-Хлор -4-(диметиламино) -1,4,4а,-5,5а,6, 11,12а-октагидро- 1,11-диоксонафтацен-2- карбоксамид (Хлортетрациклин (азықтық), [4S-(4aльфа,4аальфа,5аальфа,6бета,12аальфа)]-7-Хлор-4-(диметиламино)-1,4,4а,5,5а,6,11,12а-октагидро-1,11-диоксонафтацен-2-карбоксамид)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 оксиран (Эпихлоргидрин, 1-Хлор-2.3-эпоксипропан)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2-Хлор-N-(2-метоксиэтил)-N-(2-метилфе-нил) ацетамид (Толуин, N-бета-Метоксиэтилхлорацетат-о-толуидин)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Хлорпентафторбен Зол (Монохлорпентафторбензол)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СlF</w:t>
            </w:r>
            <w:r>
              <w:rPr>
                <w:rFonts w:ascii="Times New Roman"/>
                <w:b w:val="false"/>
                <w:i w:val="false"/>
                <w:color w:val="000000"/>
                <w:vertAlign w:val="subscript"/>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4-Хлорүшфторметилбензол (п-Хлорбензоүшфторид)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СlF</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3-Хлорфенилизоцианат (м-Хлорфенилизоцианат, 1-Хлор-3-изоцианатбензол)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4-Хлорфенилизоцианат (п-Хлорфенилизоцианат)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N-Хлорфенилсульфонамид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СlNNaO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1-(4-Хлорфенокси)-3,3-диметилбутан-2-он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1-(4-Хлорфенокси)-1-(1,2,4-триазол-1-ил-3,3-диметилбутан-2-он (Азоцен, Амирал, Үшдимефон)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  (Цианхлорид, Хлорлы циан, Циан қышқылының хлорангидриді)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ССlN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2-((2-Хлорциклогексил) тио)-1Н-изоиндол-1,3 (3Н)-дион (Хлор ЦТФ, Фталь қышқылының N-(2-хлорциклогексилтио)имиді, N'-(2-Хлорциклогексилтио) фталимид)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ClNО</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(хлорлы Этил, Этилхлорид)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Хлорэтилен (Винилхлорид, Этиленхлорид)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 (канцероген)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 хром(VІ) оксиді қайта есептелген (6-валенттік хром)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йодид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Циан-3-феноксибензил-3-(2,2-дихлорвинил)-2,2-диметилциклопро панкарбонат (Рипкорд, Циперметрин, а-Циан-3-феноксибензил-3-(2,2-дихлорвинил)-2,2-диметилциклопропанкарбонат)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NO</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метил-2,2,3,3 –тетраметилцикло пропанкарбонат (Данитол)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Циано-(3-феноксифенил) метил-4-хлор-а-(1-метил этил)лацетат т (Сумицидин, Фенвалерат, 1-Изопропил-4-хлорфенил сірке су қышқылының 3-фенокси-1-цианобензил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СINО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Оксим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Циклогексиламмо ний карбонат (КЦА)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N-Циклогексил-2-бензтиазолсульфен амид (Сульфенамид Ц,  Циклогексилбензтиазолсульфенамид-2)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N-(Циклогексилтио)-1Н-изоиндол-1,3(2Н)-дионфталимид (ЦТФ, Фталь қышқылының N-(циклогексилтио) имиді, N-(Циклогексилтио) фталимид)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(цинкке қайта есептелген (Цинк ацетаты)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Zn · </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динитрат (цинкке қайта есептелген ) (Цинк нитраты)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карбонаты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w:t>
            </w:r>
            <w:r>
              <w:rPr>
                <w:rFonts w:ascii="Times New Roman"/>
                <w:b w:val="false"/>
                <w:i w:val="false"/>
                <w:color w:val="000000"/>
                <w:vertAlign w:val="subscript"/>
              </w:rPr>
              <w:t>3</w:t>
            </w:r>
            <w:r>
              <w:rPr>
                <w:rFonts w:ascii="Times New Roman"/>
                <w:b w:val="false"/>
                <w:i w:val="false"/>
                <w:color w:val="000000"/>
                <w:sz w:val="20"/>
              </w:rPr>
              <w:t>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оксиді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 (цинкке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SZn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оның бейорганикалық қосындылары (цирконийге қайта есептелген)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Эпоксиэтан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  (Этилен)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Этенилацетат (Винилацетат, Сірке қышқылының винил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N-Этил-3-аминотолуол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 (N-Этиламинобензол)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1-Этинилпирролид-2-он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Этенсульфид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2-Этилгексанол (Изооктил спирті)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(2-Этилгексилакрилат) проп-2 (Акрил қышқылының 2-этилгексил эфирі, 2-Этилгексилакрилат)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N-Этил-2-метиланилин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 эфирі акрил қышқылы, Этилакрилат)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 (Диэтил эфирі)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рефл.-рез.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2-Этоксиэтилпроп-2-еноат (Акрил қышқылының 2-этоксиэтил эфирі, Этоксиэтилакрилат)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бұл тізбе, дәстүрлі түрдегі тарауларынан басқа (заттардың атауы, барынша бір реттік және орта тәуліктік РЕШШ-дың мәні, заттардың қауіптілік сыныбы), негізделген РЕШШ-ға сай зияндылықтың лимиттелген көрсеткіштерді қамтиды;</w:t>
      </w:r>
    </w:p>
    <w:p>
      <w:pPr>
        <w:spacing w:after="0"/>
        <w:ind w:left="0"/>
        <w:jc w:val="both"/>
      </w:pPr>
      <w:r>
        <w:rPr>
          <w:rFonts w:ascii="Times New Roman"/>
          <w:b w:val="false"/>
          <w:i w:val="false"/>
          <w:color w:val="000000"/>
          <w:sz w:val="28"/>
        </w:rPr>
        <w:t>
      2) лимиттейтін (анықтайтын) зияндылық көрсеткіші заттың мына биологиялық: рефлекторлы (рефл.) және резорбтивтік (рез.) әсер етуін сипаттайды;</w:t>
      </w:r>
    </w:p>
    <w:p>
      <w:pPr>
        <w:spacing w:after="0"/>
        <w:ind w:left="0"/>
        <w:jc w:val="both"/>
      </w:pPr>
      <w:r>
        <w:rPr>
          <w:rFonts w:ascii="Times New Roman"/>
          <w:b w:val="false"/>
          <w:i w:val="false"/>
          <w:color w:val="000000"/>
          <w:sz w:val="28"/>
        </w:rPr>
        <w:t>
      3) рефлекторлық әсер ету – жоғарғы тыныс алу жолдарының рецепторлары тарапынан реакция беру; иісті сезіну; шырышты қабықтардың тітіркенуі; дем алу кідірсі. Көрсетілген әсерлер заттардың қысқа уақытта әсер еткенде пайда болады, сондықтан рефлекторлық әсер ету барынша бір реттік РЕШШ белгілеудің негізінде жатыр;</w:t>
      </w:r>
    </w:p>
    <w:p>
      <w:pPr>
        <w:spacing w:after="0"/>
        <w:ind w:left="0"/>
        <w:jc w:val="both"/>
      </w:pPr>
      <w:r>
        <w:rPr>
          <w:rFonts w:ascii="Times New Roman"/>
          <w:b w:val="false"/>
          <w:i w:val="false"/>
          <w:color w:val="000000"/>
          <w:sz w:val="28"/>
        </w:rPr>
        <w:t>
      4) резорбтивтік әсер ету – жалпы уытты, гонадоуытты, эмбриоуытты, мутагендік, канцерогендік және басқа да әсерлердің бар болу мүмкіндігі, солардың әсер болуы тек ауадағы заттардың шоғырлануына ғана емес, сонымен қатар дем алу ұзақтығына да байланысты. Резорбтивтік әсер етудің алдын алу мақсатында орташа тәулік РЕШШ белгіленеді.</w:t>
      </w:r>
    </w:p>
    <w:p>
      <w:pPr>
        <w:spacing w:after="0"/>
        <w:ind w:left="0"/>
        <w:jc w:val="left"/>
      </w:pPr>
      <w:r>
        <w:rPr>
          <w:rFonts w:ascii="Times New Roman"/>
          <w:b/>
          <w:i w:val="false"/>
          <w:color w:val="000000"/>
        </w:rPr>
        <w:t xml:space="preserve"> Елді мекеннің атмосфералық ауасын ластайтын заттардың қауіпсіз әсер етуінің шамамен алынған деңгейі (ҚӘШД)</w:t>
      </w:r>
    </w:p>
    <w:bookmarkStart w:name="z14" w:id="12"/>
    <w:p>
      <w:pPr>
        <w:spacing w:after="0"/>
        <w:ind w:left="0"/>
        <w:jc w:val="both"/>
      </w:pPr>
      <w:r>
        <w:rPr>
          <w:rFonts w:ascii="Times New Roman"/>
          <w:b w:val="false"/>
          <w:i w:val="false"/>
          <w:color w:val="000000"/>
          <w:sz w:val="28"/>
        </w:rPr>
        <w:t>
      2-кесте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ҚӘБД шамасы   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1-Адамантилэтилкетон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Аденозин-5'-(тетрагидр оүшфосфа т динатрия) (үшфосфор қышқылының аденозин-5 динатрий тұзы, АТФ)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13</w:t>
            </w:r>
            <w:r>
              <w:rPr>
                <w:rFonts w:ascii="Times New Roman"/>
                <w:b w:val="false"/>
                <w:i w:val="false"/>
                <w:color w:val="000000"/>
                <w:sz w:val="20"/>
              </w:rPr>
              <w:t>Р</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(фосфат тұзының және аммоний нитратының кальций фосфаттарының қоспасы)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Акриламид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L-Аланин (L-2-Аминопропан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Олефиндерден жасалған       алкилбензолсульфоқышқылы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Олефин негізіндегі  алкилбензол  С11-С14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Алкилдифенилдер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Алкилүшметиламинийхлориді (Алкилүшметиламмоний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[R-N(CH</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]Cl, R=C</w:t>
            </w:r>
            <w:r>
              <w:rPr>
                <w:rFonts w:ascii="Times New Roman"/>
                <w:b w:val="false"/>
                <w:i w:val="false"/>
                <w:color w:val="000000"/>
                <w:vertAlign w:val="subscript"/>
              </w:rPr>
              <w:t>10</w:t>
            </w:r>
            <w:r>
              <w:rPr>
                <w:rFonts w:ascii="Times New Roman"/>
                <w:b w:val="false"/>
                <w:i w:val="false"/>
                <w:color w:val="000000"/>
                <w:sz w:val="20"/>
              </w:rPr>
              <w:t>-C</w:t>
            </w:r>
            <w:r>
              <w:rPr>
                <w:rFonts w:ascii="Times New Roman"/>
                <w:b w:val="false"/>
                <w:i w:val="false"/>
                <w:color w:val="000000"/>
                <w:vertAlign w:val="sub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w:t>
            </w:r>
            <w:r>
              <w:rPr>
                <w:rFonts w:ascii="Times New Roman"/>
                <w:b w:val="false"/>
                <w:i w:val="false"/>
                <w:color w:val="000000"/>
                <w:vertAlign w:val="subscript"/>
              </w:rPr>
              <w:t>8</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фракциясының а-  олфиндерінен болатын алкилфенолдар (Неонол АФ-14, алкилС8-10фенолдары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үшмерлері негізіндегі алкилфенолдар (Неонол АФ-12)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Фракцияның С</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 xml:space="preserve">18 </w:t>
            </w:r>
            <w:r>
              <w:rPr>
                <w:rFonts w:ascii="Times New Roman"/>
                <w:b w:val="false"/>
                <w:i w:val="false"/>
                <w:color w:val="000000"/>
                <w:sz w:val="20"/>
              </w:rPr>
              <w:t>алкилфосфаты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16</w:t>
            </w:r>
            <w:r>
              <w:rPr>
                <w:rFonts w:ascii="Times New Roman"/>
                <w:b w:val="false"/>
                <w:i w:val="false"/>
                <w:color w:val="000000"/>
                <w:sz w:val="20"/>
              </w:rPr>
              <w:t xml:space="preserve"> фракциясының          алкилфосфаты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Aлюмоорганикалық синтез спирттерінен өндірілген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14</w:t>
            </w:r>
            <w:r>
              <w:rPr>
                <w:rFonts w:ascii="Times New Roman"/>
                <w:b w:val="false"/>
                <w:i w:val="false"/>
                <w:color w:val="000000"/>
                <w:sz w:val="20"/>
              </w:rPr>
              <w:t xml:space="preserve"> алкилфосфаттары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[2-(Акрилоилоксиі)этилі] Үшметиламмония 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 xml:space="preserve"> NO</w:t>
            </w:r>
            <w:r>
              <w:rPr>
                <w:rFonts w:ascii="Times New Roman"/>
                <w:b w:val="false"/>
                <w:i w:val="false"/>
                <w:color w:val="000000"/>
                <w:vertAlign w:val="subscript"/>
              </w:rPr>
              <w:t>2</w:t>
            </w:r>
            <w:r>
              <w:rPr>
                <w:rFonts w:ascii="Times New Roman"/>
                <w:b w:val="false"/>
                <w:i w:val="false"/>
                <w:color w:val="000000"/>
                <w:sz w:val="20"/>
              </w:rPr>
              <w:t xml:space="preserve">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нитрилдi  (алюминийге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Aлюминий октадеканоаты (алюминийге қайта есептелген) (Алюминий стеарат, алюминий тұзының октадекантты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w:t>
            </w:r>
            <w:r>
              <w:rPr>
                <w:rFonts w:ascii="Times New Roman"/>
                <w:b w:val="false"/>
                <w:i w:val="false"/>
                <w:color w:val="000000"/>
                <w:vertAlign w:val="subscript"/>
              </w:rPr>
              <w:t>lО6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еритін тұздар  (нитрат, сульфат, хлорид,  алюминийлі ашудастар -aммонийлі, калийлі) /алюминийге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Гранаттың алюмоитүшт шихтасы / итүшй бойынша/ (Алюмоиттритті гранат шихтасы / иттрий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Амилаза (Амилосубтилин)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1-Амино-9,10-антраценд ион (1-Аминоантрахинон, Антрахиноламин)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 п-Аминобензой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1-Амино-4-бромбензол (п-Броманилин)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4-Аминобутан қышқылы (Аминолон, 4-Аминомайлы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1-Амино-4-бутилбензол (4-Буталанилин)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6-Аминогексан қышқылы (6-Аминокапран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1-Аминогуанидиний бикарбонаты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 С</w:t>
            </w:r>
            <w:r>
              <w:rPr>
                <w:rFonts w:ascii="Times New Roman"/>
                <w:b w:val="false"/>
                <w:i w:val="false"/>
                <w:color w:val="000000"/>
                <w:vertAlign w:val="subscript"/>
              </w:rPr>
              <w:t>2</w:t>
            </w:r>
            <w:r>
              <w:rPr>
                <w:rFonts w:ascii="Times New Roman"/>
                <w:b w:val="false"/>
                <w:i w:val="false"/>
                <w:color w:val="000000"/>
                <w:sz w:val="20"/>
              </w:rPr>
              <w:t>H4О6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2-Амино-2-дезокси-Д-гл юкоза гидрохлориді (Д(+)-Глюкозамин гидрохлориді, Хитозамин)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4-Амино-N-(2,4-диамино фенил)-бензамиді (4-Аминобензой қышқылы 2,4-диаминоамилид, Үшаминобензанилид)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 а)]-6-Амино-3,3-димети л-7-оксо-4-тиа-1-азаби цикло[3,2,0]гептан-2-к арбон қышқылы (6-Аминопенициллан қышқылы, 2S-(2a,5a,6b)-6-Амино-3,3-диметил-7-оксо-4-тиа-1-азабицикло[3,2,0]гептан-2-карбон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4-Амино-6-(1,1-диметил этил)-3-метилтио-1,2,4 -үшазин-5-он (Зенкор)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4-Амино-2,5-дихлорбенз олсульфонат натрийі (2,5-Дихлораминобензос ульфонат натрийі, 2,5-Дихлоранилинсульфо н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NNаО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4-Амино-3,5-дихлор-2-ү шхлорметилпиридин (Пентахлораминопиколин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w:t>
            </w:r>
            <w:r>
              <w:rPr>
                <w:rFonts w:ascii="Times New Roman"/>
                <w:b w:val="false"/>
                <w:i w:val="false"/>
                <w:color w:val="000000"/>
                <w:vertAlign w:val="subscript"/>
              </w:rPr>
              <w:t>l5</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4-Амино-N-(2-диэтилами но)этил)бензамид (Амидопрокаин, п-Аминобензой қышқылы 2-(диэтиламино) Этиламидгидрохлорид, Новокаинамид, Прокаиномид)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майлы қышқылдар мен ацилденген 6-амино капрон қышқылы,  натрий тұзы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N-(Аминокарбонил)-2-бр ом-3-метилбутанамиді Бромизовал, N-(2-Бром-3метилбутиро л) мочевина, Бромурал)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5-[[2-(Аминокарбонил) гидразино]сульфонил]-2 4-дихлор-бензой қышқылы Диафен, 2,4-Дихлор-5-карбоксиб ензо-сульфоқышқылы Гуанид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83173-93-7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4-(Аминометил)бензой қышқылы (Амбен, п-Аминометилбензой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2-Амино-6-метил-4-мето кси-1,3,5-триазині (Триазин)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5-[2-[[(4-Амино-2-мети л-5-пиримидинил)метил] формиламино]-1-[2-(фос фонокси)этил]проп-1-ен илфенилкарбатионат</w:t>
            </w:r>
          </w:p>
          <w:p>
            <w:pPr>
              <w:spacing w:after="20"/>
              <w:ind w:left="20"/>
              <w:jc w:val="both"/>
            </w:pPr>
            <w:r>
              <w:rPr>
                <w:rFonts w:ascii="Times New Roman"/>
                <w:b w:val="false"/>
                <w:i w:val="false"/>
                <w:color w:val="000000"/>
                <w:sz w:val="20"/>
              </w:rPr>
              <w:t>
(Бенфотиамин,</w:t>
            </w:r>
          </w:p>
          <w:p>
            <w:pPr>
              <w:spacing w:after="20"/>
              <w:ind w:left="20"/>
              <w:jc w:val="both"/>
            </w:pPr>
            <w:r>
              <w:rPr>
                <w:rFonts w:ascii="Times New Roman"/>
                <w:b w:val="false"/>
                <w:i w:val="false"/>
                <w:color w:val="000000"/>
                <w:sz w:val="20"/>
              </w:rPr>
              <w:t>
2-Метил-4-амино-5- (1'-3'-бензоилтио-4'-м етилбут-3'-ен-4'-форма мидоиетил) пиримидин,</w:t>
            </w:r>
          </w:p>
          <w:p>
            <w:pPr>
              <w:spacing w:after="20"/>
              <w:ind w:left="20"/>
              <w:jc w:val="both"/>
            </w:pPr>
            <w:r>
              <w:rPr>
                <w:rFonts w:ascii="Times New Roman"/>
                <w:b w:val="false"/>
                <w:i w:val="false"/>
                <w:color w:val="000000"/>
                <w:sz w:val="20"/>
              </w:rPr>
              <w:t>
S-[2-]-[4-Амино-2-мети л-5-пиримидинил)метил [формиламино]-1-[2-(фо сфонокси)этил]-1- пропенил эфирі фенилкарбатион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 пиримидил) метил]-4-метил- 5-[2-(фосфо-нокси)этилі] тиазолий фосфаты (Фосфотиамин)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 · 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 пиримидинил) метил]-4-метил -5-[2-(фос-фоноокси)эт ил] тиазолинхлориді (Тиамин Фосфор эфирі)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1-Аминонафталин</w:t>
            </w:r>
          </w:p>
          <w:p>
            <w:pPr>
              <w:spacing w:after="20"/>
              <w:ind w:left="20"/>
              <w:jc w:val="both"/>
            </w:pPr>
            <w:r>
              <w:rPr>
                <w:rFonts w:ascii="Times New Roman"/>
                <w:b w:val="false"/>
                <w:i w:val="false"/>
                <w:color w:val="000000"/>
                <w:sz w:val="20"/>
              </w:rPr>
              <w:t>
(а-Нафтиламин)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1-Амино-2-нитробензолы</w:t>
            </w:r>
          </w:p>
          <w:p>
            <w:pPr>
              <w:spacing w:after="20"/>
              <w:ind w:left="20"/>
              <w:jc w:val="both"/>
            </w:pPr>
            <w:r>
              <w:rPr>
                <w:rFonts w:ascii="Times New Roman"/>
                <w:b w:val="false"/>
                <w:i w:val="false"/>
                <w:color w:val="000000"/>
                <w:sz w:val="20"/>
              </w:rPr>
              <w:t>
(2-Нитроанилин)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1-Амино-3-нитробеизолы</w:t>
            </w:r>
          </w:p>
          <w:p>
            <w:pPr>
              <w:spacing w:after="20"/>
              <w:ind w:left="20"/>
              <w:jc w:val="both"/>
            </w:pPr>
            <w:r>
              <w:rPr>
                <w:rFonts w:ascii="Times New Roman"/>
                <w:b w:val="false"/>
                <w:i w:val="false"/>
                <w:color w:val="000000"/>
                <w:sz w:val="20"/>
              </w:rPr>
              <w:t>
(3-Нитроанилин)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1-Амино-4-нитробензолы</w:t>
            </w:r>
          </w:p>
          <w:p>
            <w:pPr>
              <w:spacing w:after="20"/>
              <w:ind w:left="20"/>
              <w:jc w:val="both"/>
            </w:pPr>
            <w:r>
              <w:rPr>
                <w:rFonts w:ascii="Times New Roman"/>
                <w:b w:val="false"/>
                <w:i w:val="false"/>
                <w:color w:val="000000"/>
                <w:sz w:val="20"/>
              </w:rPr>
              <w:t>
(4-Нитроанилин)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2-Амино-4-нитрофенолы (2-Амино-1-гидрокси-4-нитробензол)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1-Амино-3-нитро-4-хлор бензолдар</w:t>
            </w:r>
          </w:p>
          <w:p>
            <w:pPr>
              <w:spacing w:after="20"/>
              <w:ind w:left="20"/>
              <w:jc w:val="both"/>
            </w:pPr>
            <w:r>
              <w:rPr>
                <w:rFonts w:ascii="Times New Roman"/>
                <w:b w:val="false"/>
                <w:i w:val="false"/>
                <w:color w:val="000000"/>
                <w:sz w:val="20"/>
              </w:rPr>
              <w:t>
3-Нитро-4-хлоранилин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Аминопарафиндер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18</w:t>
            </w:r>
            <w:r>
              <w:rPr>
                <w:rFonts w:ascii="Times New Roman"/>
                <w:b w:val="false"/>
                <w:i w:val="false"/>
                <w:color w:val="000000"/>
                <w:sz w:val="20"/>
              </w:rPr>
              <w:t xml:space="preserve"> (аминдер бойынша)</w:t>
            </w:r>
          </w:p>
          <w:p>
            <w:pPr>
              <w:spacing w:after="20"/>
              <w:ind w:left="20"/>
              <w:jc w:val="both"/>
            </w:pPr>
            <w:r>
              <w:rPr>
                <w:rFonts w:ascii="Times New Roman"/>
                <w:b w:val="false"/>
                <w:i w:val="false"/>
                <w:color w:val="000000"/>
                <w:sz w:val="20"/>
              </w:rPr>
              <w:t>
(АлкилС12-18аминдер/аминдер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w:t>
            </w:r>
          </w:p>
          <w:p>
            <w:pPr>
              <w:spacing w:after="20"/>
              <w:ind w:left="20"/>
              <w:jc w:val="both"/>
            </w:pPr>
            <w:r>
              <w:rPr>
                <w:rFonts w:ascii="Times New Roman"/>
                <w:b w:val="false"/>
                <w:i w:val="false"/>
                <w:color w:val="000000"/>
                <w:sz w:val="20"/>
              </w:rPr>
              <w:t>
(Изопропиламин)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617-65-2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2-Аминопропан-1,3-дика рбон қышқылы (DZ-Г'лутамин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3-Аминопроп-1-ен</w:t>
            </w:r>
          </w:p>
          <w:p>
            <w:pPr>
              <w:spacing w:after="20"/>
              <w:ind w:left="20"/>
              <w:jc w:val="both"/>
            </w:pPr>
            <w:r>
              <w:rPr>
                <w:rFonts w:ascii="Times New Roman"/>
                <w:b w:val="false"/>
                <w:i w:val="false"/>
                <w:color w:val="000000"/>
                <w:sz w:val="20"/>
              </w:rPr>
              <w:t>
(Аллилимин)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68130-66-5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3-Аминопропанонитрилл/ b-минопрпиононитрилл нитрил-3-аминопропионд ы қышқылы,нитрил b-аланин/Нитрил b-аланина)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N'(3-Аминопропил)-N,N-диметил-1,3-пропандиамин</w:t>
            </w:r>
          </w:p>
          <w:p>
            <w:pPr>
              <w:spacing w:after="20"/>
              <w:ind w:left="20"/>
              <w:jc w:val="both"/>
            </w:pPr>
            <w:r>
              <w:rPr>
                <w:rFonts w:ascii="Times New Roman"/>
                <w:b w:val="false"/>
                <w:i w:val="false"/>
                <w:color w:val="000000"/>
                <w:sz w:val="20"/>
              </w:rPr>
              <w:t>
(N,N-Диметилдипропилентриамин</w:t>
            </w:r>
          </w:p>
          <w:p>
            <w:pPr>
              <w:spacing w:after="20"/>
              <w:ind w:left="20"/>
              <w:jc w:val="both"/>
            </w:pPr>
            <w:r>
              <w:rPr>
                <w:rFonts w:ascii="Times New Roman"/>
                <w:b w:val="false"/>
                <w:i w:val="false"/>
                <w:color w:val="000000"/>
                <w:sz w:val="20"/>
              </w:rPr>
              <w:t>
Тордон)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3-Аминопропилтриэтокси силан Продукт АГМ-9)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5-Аминосульфонил-4-хло р-2-[(2-фуранметил)ами но]бензой қышқылы (Арсемид, Афсамид, Лазикс (Ю) Фуранүшл, Фуросемид, 4-Хлор-N-(2-фурилметил )-5-сульфамоилантранил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4-Амино-3,5,6-үшхлорпи ридин-2-карбон қышқылы (Пиклорам)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4-Амино-3,5,6-үшхлор-2 -үшхлометилпиридині (Гексахлораминопиколин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7-(Д-2-Амино-2-фенилац етамидо)-3-метил-3-цеф ем-4-карбон қышқылы, моногидрат (Цепорекс, Цефалексин)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6-Аминофенилацетиламино-3,3-диметил-7-оксо-4-тиа-1-азаби-цикло[3,2,0]гептан-2-карбон қышқылы (Ампициллин, натрий тұзы, үшгидрат; [(2S-(2альфа,5альфа,6бета)(S*)]-6-[[Амино-4-гидроксифенил)ацетил]амино]-3,3-диметил-7-оксо-4-тиа-1-азаби-цикло[3,2,0]гептан-2-карбонат натрийі үшгидраты)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4-Амино-3-фенилмайқышқылының гидрохлориді (Фенибут, 4-Амино-3-фенилмайлы қышқылы гидрохлориді)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N-[(4-Аминофенил) сульфонил] ацетамида натрий тұзы (Альбуцид-натрий, п-Аминобензолсульфосір ке су қышқылы амид, натрий тұзы, ерігіш сульфацил)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Д(-)-2-Аминофенилсірке су қышқылы (а-Амино-а-толуил қышқылы, Д-(-)-Фенилглицин, Д(-)-2-Аминофенилэтан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w:t>
            </w:r>
          </w:p>
          <w:p>
            <w:pPr>
              <w:spacing w:after="20"/>
              <w:ind w:left="20"/>
              <w:jc w:val="both"/>
            </w:pPr>
            <w:r>
              <w:rPr>
                <w:rFonts w:ascii="Times New Roman"/>
                <w:b w:val="false"/>
                <w:i w:val="false"/>
                <w:color w:val="000000"/>
                <w:sz w:val="20"/>
              </w:rPr>
              <w:t>
(п-Аминофенол)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7-Аминоцефалоспоран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Аминоциклогексан</w:t>
            </w:r>
          </w:p>
          <w:p>
            <w:pPr>
              <w:spacing w:after="20"/>
              <w:ind w:left="20"/>
              <w:jc w:val="both"/>
            </w:pPr>
            <w:r>
              <w:rPr>
                <w:rFonts w:ascii="Times New Roman"/>
                <w:b w:val="false"/>
                <w:i w:val="false"/>
                <w:color w:val="000000"/>
                <w:sz w:val="20"/>
              </w:rPr>
              <w:t>
(Циклогексиламин)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2-Аминоэтансульфон қышқылы</w:t>
            </w:r>
          </w:p>
          <w:p>
            <w:pPr>
              <w:spacing w:after="20"/>
              <w:ind w:left="20"/>
              <w:jc w:val="both"/>
            </w:pPr>
            <w:r>
              <w:rPr>
                <w:rFonts w:ascii="Times New Roman"/>
                <w:b w:val="false"/>
                <w:i w:val="false"/>
                <w:color w:val="000000"/>
                <w:sz w:val="20"/>
              </w:rPr>
              <w:t>
(Тауфон)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N-(2-Аминоэтил)-N'-[2-[(2-аминоэтил)амино]этил]-1,2-этандиамині (Тетраэтиленпентаамин)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1-(2-Аминоэтил) 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С6Н15N3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2-Аминоэтилкүкірт қышқылы (Моно-2-аминоэтилсульф ат, 2-Аминоэтилгидросульфат)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2-Амино-5-этил-1,3,4-тиадиазолы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Аммифурин (фурокумариндер, изопимпинеллин, бергаптен, ксантотоксин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октадеканоты (Аммония стеарат, аммониль тұзының октадекан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тиоцианаты</w:t>
            </w:r>
          </w:p>
          <w:p>
            <w:pPr>
              <w:spacing w:after="20"/>
              <w:ind w:left="20"/>
              <w:jc w:val="both"/>
            </w:pPr>
            <w:r>
              <w:rPr>
                <w:rFonts w:ascii="Times New Roman"/>
                <w:b w:val="false"/>
                <w:i w:val="false"/>
                <w:color w:val="000000"/>
                <w:sz w:val="20"/>
              </w:rPr>
              <w:t>
(Аммоний роданид)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Анмарин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9,10-Антрацендинон</w:t>
            </w:r>
          </w:p>
          <w:p>
            <w:pPr>
              <w:spacing w:after="20"/>
              <w:ind w:left="20"/>
              <w:jc w:val="both"/>
            </w:pPr>
            <w:r>
              <w:rPr>
                <w:rFonts w:ascii="Times New Roman"/>
                <w:b w:val="false"/>
                <w:i w:val="false"/>
                <w:color w:val="000000"/>
                <w:sz w:val="20"/>
              </w:rPr>
              <w:t>
(9,10-Антрахинон)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L-Аргинин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p>
            <w:pPr>
              <w:spacing w:after="20"/>
              <w:ind w:left="20"/>
              <w:jc w:val="both"/>
            </w:pPr>
            <w:r>
              <w:rPr>
                <w:rFonts w:ascii="Times New Roman"/>
                <w:b w:val="false"/>
                <w:i w:val="false"/>
                <w:color w:val="000000"/>
                <w:sz w:val="20"/>
              </w:rPr>
              <w:t>
(С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L-Аспаргин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DIL-Аспарагин қышқылының калий тұзы (Аспарагинат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D1L-Аспарагин қышқылының магний тұзы (Аспарагинат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Ацелизин (ДL-лизинiнің ацетилсалицилат және глицин қоспасы (9:1) (Д-лизин ацетилсалицилаты мен глицин 9:1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Аценафтен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3-(Ацетиламино)-5- [(ацетиламино)метил]-2 ,4,6- үш йодбензой қышқылы (3-Ацетамидометил-5-ац етамидо-2,4,6-үшйодбен зой қышқылы, Йодамид)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2-Ацетиламин-5-нитроти азол (Нитазол)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2-Ацетиламинотиазолы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Ацетилбромиді</w:t>
            </w:r>
          </w:p>
          <w:p>
            <w:pPr>
              <w:spacing w:after="20"/>
              <w:ind w:left="20"/>
              <w:jc w:val="both"/>
            </w:pPr>
            <w:r>
              <w:rPr>
                <w:rFonts w:ascii="Times New Roman"/>
                <w:b w:val="false"/>
                <w:i w:val="false"/>
                <w:color w:val="000000"/>
                <w:sz w:val="20"/>
              </w:rPr>
              <w:t>
(бромангидрид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(3-б-4-б-8-б-9-в-11-б-13-б-14-в-16-в-17Z)-16-(Ацетилокси)-3, 11-дигидрокси-29-нордаинара-17(20)-24-диен-21- натрий тұзы қышқылы (фузидин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P</w:t>
            </w:r>
            <w:r>
              <w:rPr>
                <w:rFonts w:ascii="Times New Roman"/>
                <w:b w:val="false"/>
                <w:i w:val="false"/>
                <w:color w:val="000000"/>
                <w:vertAlign w:val="subscript"/>
              </w:rPr>
              <w:t>47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Фузидивті қышқыл натрий тұзы</w:t>
            </w:r>
          </w:p>
          <w:p>
            <w:pPr>
              <w:spacing w:after="20"/>
              <w:ind w:left="20"/>
              <w:jc w:val="both"/>
            </w:pPr>
            <w:r>
              <w:rPr>
                <w:rFonts w:ascii="Times New Roman"/>
                <w:b w:val="false"/>
                <w:i w:val="false"/>
                <w:color w:val="000000"/>
                <w:sz w:val="20"/>
              </w:rPr>
              <w:t>
(Фузидин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3-Ацетилпропилацетаты у-Ацетопропилді эфир сірке суы қышқылы (Сірке суы қышқылы 3-ацетилпропил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(Ацетилтио)-17-гидрокс и-3-оксопрегн,17а7а-4- ен-21 карбон қышқылы гамма-лактон (Альдактон, Верошпирон, Спиронолактон;</w:t>
            </w:r>
          </w:p>
          <w:p>
            <w:pPr>
              <w:spacing w:after="20"/>
              <w:ind w:left="20"/>
              <w:jc w:val="both"/>
            </w:pPr>
            <w:r>
              <w:rPr>
                <w:rFonts w:ascii="Times New Roman"/>
                <w:b w:val="false"/>
                <w:i w:val="false"/>
                <w:color w:val="000000"/>
                <w:sz w:val="20"/>
              </w:rPr>
              <w:t>
Пропион қышқылы, гамма-лактон-3-(3-окса-7-альфа-тиоацетил-17-бета-окси-4-андростен-17-альфа-ил)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цис-1-(31-Ацетилтиопропионил)-6-метилпипеколин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Ацетилфталилцелюллоза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Ацетилциклододецен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8-Ацетокси-п-ментен-1</w:t>
            </w:r>
          </w:p>
          <w:p>
            <w:pPr>
              <w:spacing w:after="20"/>
              <w:ind w:left="20"/>
              <w:jc w:val="both"/>
            </w:pPr>
            <w:r>
              <w:rPr>
                <w:rFonts w:ascii="Times New Roman"/>
                <w:b w:val="false"/>
                <w:i w:val="false"/>
                <w:color w:val="000000"/>
                <w:sz w:val="20"/>
              </w:rPr>
              <w:t>
(а-Терпенилацетет)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10191-41-0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6-Ацетокси-2-метил-2-( 4,8,12-үшметилүшдецил) хроманы (Витамин Е, Токоферола ацетат)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2-(1-Ацетокси-2,2,2-натрийхлорэтил)-0,0-дифенилфосфонаты</w:t>
            </w:r>
          </w:p>
          <w:p>
            <w:pPr>
              <w:spacing w:after="20"/>
              <w:ind w:left="20"/>
              <w:jc w:val="both"/>
            </w:pPr>
            <w:r>
              <w:rPr>
                <w:rFonts w:ascii="Times New Roman"/>
                <w:b w:val="false"/>
                <w:i w:val="false"/>
                <w:color w:val="000000"/>
                <w:sz w:val="20"/>
              </w:rPr>
              <w:t>
(Афос)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 (Цианистый метил, Цианометан)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дигидрооксидi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дифторидi (барийге қайта есептелген) (Бария 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ВаF</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оксидi (барийге қайта есептелген)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1304-28-5</w:t>
            </w:r>
          </w:p>
          <w:p>
            <w:pPr>
              <w:spacing w:after="20"/>
              <w:ind w:left="20"/>
              <w:jc w:val="both"/>
            </w:pPr>
            <w:r>
              <w:rPr>
                <w:rFonts w:ascii="Times New Roman"/>
                <w:b w:val="false"/>
                <w:i w:val="false"/>
                <w:color w:val="000000"/>
                <w:sz w:val="20"/>
              </w:rPr>
              <w:t>
6865-35-6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октадеканоаты (барийге қайта есептелген)</w:t>
            </w:r>
          </w:p>
          <w:p>
            <w:pPr>
              <w:spacing w:after="20"/>
              <w:ind w:left="20"/>
              <w:jc w:val="both"/>
            </w:pPr>
            <w:r>
              <w:rPr>
                <w:rFonts w:ascii="Times New Roman"/>
                <w:b w:val="false"/>
                <w:i w:val="false"/>
                <w:color w:val="000000"/>
                <w:sz w:val="20"/>
              </w:rPr>
              <w:t>
(Бария стеарат)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пероксидi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 (барийге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тиосульфаты (барийге  қайта есептелген)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35112-53-9</w:t>
            </w:r>
          </w:p>
          <w:p>
            <w:pPr>
              <w:spacing w:after="20"/>
              <w:ind w:left="20"/>
              <w:jc w:val="both"/>
            </w:pPr>
            <w:r>
              <w:rPr>
                <w:rFonts w:ascii="Times New Roman"/>
                <w:b w:val="false"/>
                <w:i w:val="false"/>
                <w:color w:val="000000"/>
                <w:sz w:val="20"/>
              </w:rPr>
              <w:t>
12047-27-7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титанаты (IV)</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ВаО</w:t>
            </w:r>
            <w:r>
              <w:rPr>
                <w:rFonts w:ascii="Times New Roman"/>
                <w:b w:val="false"/>
                <w:i w:val="false"/>
                <w:color w:val="000000"/>
                <w:vertAlign w:val="subscript"/>
              </w:rPr>
              <w:t>3</w:t>
            </w:r>
            <w:r>
              <w:rPr>
                <w:rFonts w:ascii="Times New Roman"/>
                <w:b w:val="false"/>
                <w:i w:val="false"/>
                <w:color w:val="000000"/>
                <w:sz w:val="20"/>
              </w:rPr>
              <w:t>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Aқуызды-минералды қоспа (БМҚ)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7Н-Бенз[d,е]антрацен-7 -он (Бензантрон)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2-Бензилбензимидазол гидрохлориді (Бендазол, Дибазол)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Бензилбутилфталаттар (Бутилбензилфталат-90, Бутил эфирі, Фталь қышқылы бензил эфирі, Бензилбутилфталат)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Бензил-2-гидроксибензо аты (Бензилсалицилат, 2-Гидроксибензой қышқылы бензил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S-Бензил-0,0-диизопроп илтиофосфаты (Китацин, Рицид П, S-Бензил-О,О-диизопроп 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N-Бензилиденциклогекси ламині (Ингибитор коррозии ВНХ-Л-49, N-(Фенилметил)циклогек санамин)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140-29-4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Бензилцианиді (Бензил цианистық, Фенилацетонитрил)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N-Бензил-N-этиланилині (Этилбензиланилин, N-Бензил-N-этиламинобе 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1Н-Бензимидазол-2-илка рбамин қышқылының метил эфирі (Карбендиазим, БМК, Фунабен)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10605-21-7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4-(Бензоиламино)-2- гидроксибензоаты (4-Бензоиламиносалицил қышқылы кальций тұзы, Бепаск)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528-96-1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Сa</w:t>
            </w:r>
            <w:r>
              <w:rPr>
                <w:rFonts w:ascii="Times New Roman"/>
                <w:b w:val="false"/>
                <w:i w:val="false"/>
                <w:color w:val="000000"/>
                <w:vertAlign w:val="subscript"/>
              </w:rPr>
              <w:t>1</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2-(N-Бензоил-N-(3,4-дихлорфенил)амино)этилпропионаты (N-Бензоил-N-(3,4-дихлордифенил) аланин этил эфирі, Суффикс)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3-Бензоилоксихинуклидин, гидрохлориді (Оксилидин)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N-Бензоил-N-(4-фтор-3-хлорфенил)-DL-аланин изопропилді эфирі (Барион)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СlFNО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Бензоилхлориді </w:t>
            </w:r>
          </w:p>
          <w:p>
            <w:pPr>
              <w:spacing w:after="20"/>
              <w:ind w:left="20"/>
              <w:jc w:val="both"/>
            </w:pPr>
            <w:r>
              <w:rPr>
                <w:rFonts w:ascii="Times New Roman"/>
                <w:b w:val="false"/>
                <w:i w:val="false"/>
                <w:color w:val="000000"/>
                <w:sz w:val="20"/>
              </w:rPr>
              <w:t>
(Бензойды қышқыл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R-(-)-N-Бензоил-N-(3-хлор-4-фторфенил) аланин изопропилді эфирі (Суффикс БВ, (1-Метилэтил)-R-(-)-N-бензоил-N-(3-хлор-4-фторфенил)-2-аминопропаноат)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57973-67-8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ClFNO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 қышқылы</w:t>
            </w:r>
          </w:p>
          <w:p>
            <w:pPr>
              <w:spacing w:after="20"/>
              <w:ind w:left="20"/>
              <w:jc w:val="both"/>
            </w:pPr>
            <w:r>
              <w:rPr>
                <w:rFonts w:ascii="Times New Roman"/>
                <w:b w:val="false"/>
                <w:i w:val="false"/>
                <w:color w:val="000000"/>
                <w:sz w:val="20"/>
              </w:rPr>
              <w:t>
(Бензолсульфоқышқылы)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Бензол-1,2,4-үшкарбон қышқылы (1,2,4- Үшкарбоксибензол, Үшмеллит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IH-Бензотриазол (Азимидобензол, Ингибитор БТА)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2-(2Н-Бензотриазол-2-ил)-4-(1,1-диметилэтил)-6-(2-метил-пропил)фенол (Тинувин-350, 2-(2Н-Бензотриазол-2-ил)-1-гидрокси-4-(1,1-диметилэтил)-6-(2-метилпропил)бензол)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0Н</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Бензо(d,е,f)фенантрен (Пирен)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Гидролиздік лигниннен жасалған биостимулятор (биоширату)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N,N'-Бис-(2-аминоэтил)-1,2-этандиамині (Үшэтилентетраамин)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3,12-Бис(3-бром-1-оксопропил)-3612-диаза-6,9-диазонийдиспиро [5,2,5,2] гексадекан дихлориді М,N''-Бис(3-бромпропионил)- N,N (Спиробромин, N,N-бис(3-Бромпропионио)-N,N-диспиротрипиперазин дихлориді)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1,6-Бис диметиламино) гексаны (1,6-Гексаметилен-бис-диметиламин)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 пропил) фенокси] бутан  қышқылы</w:t>
            </w:r>
          </w:p>
          <w:p>
            <w:pPr>
              <w:spacing w:after="20"/>
              <w:ind w:left="20"/>
              <w:jc w:val="both"/>
            </w:pPr>
            <w:r>
              <w:rPr>
                <w:rFonts w:ascii="Times New Roman"/>
                <w:b w:val="false"/>
                <w:i w:val="false"/>
                <w:color w:val="000000"/>
                <w:sz w:val="20"/>
              </w:rPr>
              <w:t>
(4-[2,4-Ди(трет-амил)фенокси] 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4-[2,4-Бис(1,1-диметилпропил) фенокси] бутилхлориді</w:t>
            </w:r>
          </w:p>
          <w:p>
            <w:pPr>
              <w:spacing w:after="20"/>
              <w:ind w:left="20"/>
              <w:jc w:val="both"/>
            </w:pPr>
            <w:r>
              <w:rPr>
                <w:rFonts w:ascii="Times New Roman"/>
                <w:b w:val="false"/>
                <w:i w:val="false"/>
                <w:color w:val="000000"/>
                <w:sz w:val="20"/>
              </w:rPr>
              <w:t>
(4-[2,4-Ди(трет-амил) фенокси] майлы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 (1,1-диметилпропил) фенолы</w:t>
            </w:r>
          </w:p>
          <w:p>
            <w:pPr>
              <w:spacing w:after="20"/>
              <w:ind w:left="20"/>
              <w:jc w:val="both"/>
            </w:pPr>
            <w:r>
              <w:rPr>
                <w:rFonts w:ascii="Times New Roman"/>
                <w:b w:val="false"/>
                <w:i w:val="false"/>
                <w:color w:val="000000"/>
                <w:sz w:val="20"/>
              </w:rPr>
              <w:t>
(2,4-Ди (трет-амил) 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 2,2-бис[[3-[3,5-бис(1,1-диметилэтил]-4-гидроксифенил]-1-оксопропиокси]метил]-1,3-пропандиилді эфир қышқылының пентаэритритті(3,5-Ди-трет-бутил-4- гидроксифенилпропион эфирі, Ирганокс 1010,</w:t>
            </w:r>
          </w:p>
          <w:p>
            <w:pPr>
              <w:spacing w:after="20"/>
              <w:ind w:left="20"/>
              <w:jc w:val="both"/>
            </w:pPr>
            <w:r>
              <w:rPr>
                <w:rFonts w:ascii="Times New Roman"/>
                <w:b w:val="false"/>
                <w:i w:val="false"/>
                <w:color w:val="000000"/>
                <w:sz w:val="20"/>
              </w:rPr>
              <w:t>
Стабилизатор КК-13, Тетраалкофен ПЭ, Фенозан 23; 2,2-Бис[[3-[3,5-бис(1,1-диметилэтил-1-гидроксифенил]-1-оксопропокси]метил]-1,3-пропандиил-3,5-бис(1,1-диметилэтил)-4-гидроксибензолпропаноат)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73</w:t>
            </w:r>
            <w:r>
              <w:rPr>
                <w:rFonts w:ascii="Times New Roman"/>
                <w:b w:val="false"/>
                <w:i w:val="false"/>
                <w:color w:val="000000"/>
                <w:sz w:val="20"/>
              </w:rPr>
              <w:t>H1</w:t>
            </w:r>
            <w:r>
              <w:rPr>
                <w:rFonts w:ascii="Times New Roman"/>
                <w:b w:val="false"/>
                <w:i w:val="false"/>
                <w:color w:val="000000"/>
                <w:vertAlign w:val="subscript"/>
              </w:rPr>
              <w:t>08</w:t>
            </w:r>
            <w:r>
              <w:rPr>
                <w:rFonts w:ascii="Times New Roman"/>
                <w:b w:val="false"/>
                <w:i w:val="false"/>
                <w:color w:val="000000"/>
                <w:sz w:val="20"/>
              </w:rPr>
              <w:t>O</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қышқылының метилді эфир</w:t>
            </w:r>
          </w:p>
          <w:p>
            <w:pPr>
              <w:spacing w:after="20"/>
              <w:ind w:left="20"/>
              <w:jc w:val="both"/>
            </w:pPr>
            <w:r>
              <w:rPr>
                <w:rFonts w:ascii="Times New Roman"/>
                <w:b w:val="false"/>
                <w:i w:val="false"/>
                <w:color w:val="000000"/>
                <w:sz w:val="20"/>
              </w:rPr>
              <w:t>
(Метил эфирі 3,5-Ди-трет-бутил-4-ги дроксифенилпропион қышқылының,</w:t>
            </w:r>
          </w:p>
          <w:p>
            <w:pPr>
              <w:spacing w:after="20"/>
              <w:ind w:left="20"/>
              <w:jc w:val="both"/>
            </w:pPr>
            <w:r>
              <w:rPr>
                <w:rFonts w:ascii="Times New Roman"/>
                <w:b w:val="false"/>
                <w:i w:val="false"/>
                <w:color w:val="000000"/>
                <w:sz w:val="20"/>
              </w:rPr>
              <w:t>
Фенозан 1,</w:t>
            </w:r>
          </w:p>
          <w:p>
            <w:pPr>
              <w:spacing w:after="20"/>
              <w:ind w:left="20"/>
              <w:jc w:val="both"/>
            </w:pPr>
            <w:r>
              <w:rPr>
                <w:rFonts w:ascii="Times New Roman"/>
                <w:b w:val="false"/>
                <w:i w:val="false"/>
                <w:color w:val="000000"/>
                <w:sz w:val="20"/>
              </w:rPr>
              <w:t>
3,5-Бис(1,1-диметилэтил)-4-гидроксибензолпропион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3,5-Бис(1,1-диметилэтил)-4-гидроксибензолпропион қышқылы тиоди-2,1-этандиилді  эфир</w:t>
            </w:r>
          </w:p>
          <w:p>
            <w:pPr>
              <w:spacing w:after="20"/>
              <w:ind w:left="20"/>
              <w:jc w:val="both"/>
            </w:pPr>
            <w:r>
              <w:rPr>
                <w:rFonts w:ascii="Times New Roman"/>
                <w:b w:val="false"/>
                <w:i w:val="false"/>
                <w:color w:val="000000"/>
                <w:sz w:val="20"/>
              </w:rPr>
              <w:t>
Бис [(3,5-ди-трет-бутил-4 гидро-ксифенил) этоксикарбонилэтил] сульфид,</w:t>
            </w:r>
          </w:p>
          <w:p>
            <w:pPr>
              <w:spacing w:after="20"/>
              <w:ind w:left="20"/>
              <w:jc w:val="both"/>
            </w:pPr>
            <w:r>
              <w:rPr>
                <w:rFonts w:ascii="Times New Roman"/>
                <w:b w:val="false"/>
                <w:i w:val="false"/>
                <w:color w:val="000000"/>
                <w:sz w:val="20"/>
              </w:rPr>
              <w:t>
Фенозан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Бис(1,1-диметилэтил) дикарбонаты</w:t>
            </w:r>
          </w:p>
          <w:p>
            <w:pPr>
              <w:spacing w:after="20"/>
              <w:ind w:left="20"/>
              <w:jc w:val="both"/>
            </w:pPr>
            <w:r>
              <w:rPr>
                <w:rFonts w:ascii="Times New Roman"/>
                <w:b w:val="false"/>
                <w:i w:val="false"/>
                <w:color w:val="000000"/>
                <w:sz w:val="20"/>
              </w:rPr>
              <w:t>
(Пирокарбонат,</w:t>
            </w:r>
          </w:p>
          <w:p>
            <w:pPr>
              <w:spacing w:after="20"/>
              <w:ind w:left="20"/>
              <w:jc w:val="both"/>
            </w:pPr>
            <w:r>
              <w:rPr>
                <w:rFonts w:ascii="Times New Roman"/>
                <w:b w:val="false"/>
                <w:i w:val="false"/>
                <w:color w:val="000000"/>
                <w:sz w:val="20"/>
              </w:rPr>
              <w:t>
Пироугольді қышқылының ди-трет-бутил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3-[2,4-Бис(трет-пентил) феноксиацетиламино] бензой қышқылы N-[4,5-дигидро-5-оксо-1-(2,4,6-үшхлорфенил)-1Н-пиразол-3-ил] амиді</w:t>
            </w:r>
          </w:p>
          <w:p>
            <w:pPr>
              <w:spacing w:after="20"/>
              <w:ind w:left="20"/>
              <w:jc w:val="both"/>
            </w:pPr>
            <w:r>
              <w:rPr>
                <w:rFonts w:ascii="Times New Roman"/>
                <w:b w:val="false"/>
                <w:i w:val="false"/>
                <w:color w:val="000000"/>
                <w:sz w:val="20"/>
              </w:rPr>
              <w:t>
(Продукт ЗП-24,</w:t>
            </w:r>
          </w:p>
          <w:p>
            <w:pPr>
              <w:spacing w:after="20"/>
              <w:ind w:left="20"/>
              <w:jc w:val="both"/>
            </w:pPr>
            <w:r>
              <w:rPr>
                <w:rFonts w:ascii="Times New Roman"/>
                <w:b w:val="false"/>
                <w:i w:val="false"/>
                <w:color w:val="000000"/>
                <w:sz w:val="20"/>
              </w:rPr>
              <w:t>
1-(2,4,6-Үшхлорфенил)-3,3-(2,4-бис-трет-амин)-фенокси-ацетиламино/бензоиламино-пиразолон-5)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37</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Бис[1-(1Н)-2-пиридонил] глиоксаль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Бис(үшметилсилил) амині</w:t>
            </w:r>
          </w:p>
          <w:p>
            <w:pPr>
              <w:spacing w:after="20"/>
              <w:ind w:left="20"/>
              <w:jc w:val="both"/>
            </w:pPr>
            <w:r>
              <w:rPr>
                <w:rFonts w:ascii="Times New Roman"/>
                <w:b w:val="false"/>
                <w:i w:val="false"/>
                <w:color w:val="000000"/>
                <w:sz w:val="20"/>
              </w:rPr>
              <w:t>
(Гексаметилдисилазан)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NSi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 (үшхлорметил) бензолы</w:t>
            </w:r>
          </w:p>
          <w:p>
            <w:pPr>
              <w:spacing w:after="20"/>
              <w:ind w:left="20"/>
              <w:jc w:val="both"/>
            </w:pPr>
            <w:r>
              <w:rPr>
                <w:rFonts w:ascii="Times New Roman"/>
                <w:b w:val="false"/>
                <w:i w:val="false"/>
                <w:color w:val="000000"/>
                <w:sz w:val="20"/>
              </w:rPr>
              <w:t>
(Гексахлор-м-ксилол)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 (үшхлорметил) бензолы</w:t>
            </w:r>
          </w:p>
          <w:p>
            <w:pPr>
              <w:spacing w:after="20"/>
              <w:ind w:left="20"/>
              <w:jc w:val="both"/>
            </w:pPr>
            <w:r>
              <w:rPr>
                <w:rFonts w:ascii="Times New Roman"/>
                <w:b w:val="false"/>
                <w:i w:val="false"/>
                <w:color w:val="000000"/>
                <w:sz w:val="20"/>
              </w:rPr>
              <w:t>
(Гексахлор-п-ксилол)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2,2'-Бис(4-фениламинофенокси)диэтилді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Норборнадиен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Бицикло[2,2,1]гепт-2-ен</w:t>
            </w:r>
          </w:p>
          <w:p>
            <w:pPr>
              <w:spacing w:after="20"/>
              <w:ind w:left="20"/>
              <w:jc w:val="both"/>
            </w:pPr>
            <w:r>
              <w:rPr>
                <w:rFonts w:ascii="Times New Roman"/>
                <w:b w:val="false"/>
                <w:i w:val="false"/>
                <w:color w:val="000000"/>
                <w:sz w:val="20"/>
              </w:rPr>
              <w:t>
(Норборнен)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Нитрид боры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Борфторлысутегі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w:t>
            </w:r>
            <w:r>
              <w:rPr>
                <w:rFonts w:ascii="Times New Roman"/>
                <w:b w:val="false"/>
                <w:i w:val="false"/>
                <w:color w:val="000000"/>
                <w:vertAlign w:val="subscript"/>
              </w:rPr>
              <w:t>4</w:t>
            </w:r>
            <w:r>
              <w:rPr>
                <w:rFonts w:ascii="Times New Roman"/>
                <w:b w:val="false"/>
                <w:i w:val="false"/>
                <w:color w:val="000000"/>
                <w:sz w:val="20"/>
              </w:rPr>
              <w:t>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Үшфторид боры</w:t>
            </w:r>
          </w:p>
          <w:p>
            <w:pPr>
              <w:spacing w:after="20"/>
              <w:ind w:left="20"/>
              <w:jc w:val="both"/>
            </w:pPr>
            <w:r>
              <w:rPr>
                <w:rFonts w:ascii="Times New Roman"/>
                <w:b w:val="false"/>
                <w:i w:val="false"/>
                <w:color w:val="000000"/>
                <w:sz w:val="20"/>
              </w:rPr>
              <w:t>
(Бор үшфториді)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Үшхлоридтер боры</w:t>
            </w:r>
          </w:p>
          <w:p>
            <w:pPr>
              <w:spacing w:after="20"/>
              <w:ind w:left="20"/>
              <w:jc w:val="both"/>
            </w:pPr>
            <w:r>
              <w:rPr>
                <w:rFonts w:ascii="Times New Roman"/>
                <w:b w:val="false"/>
                <w:i w:val="false"/>
                <w:color w:val="000000"/>
                <w:sz w:val="20"/>
              </w:rPr>
              <w:t>
(Бор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r>
              <w:rPr>
                <w:rFonts w:ascii="Times New Roman"/>
                <w:b w:val="false"/>
                <w:i w:val="false"/>
                <w:color w:val="000000"/>
                <w:vertAlign w:val="subscript"/>
              </w:rPr>
              <w:t>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Бромалкандар С7-С9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4-Бром-1-аминоантрахинон-2-сульфо қышқыл</w:t>
            </w:r>
          </w:p>
          <w:p>
            <w:pPr>
              <w:spacing w:after="20"/>
              <w:ind w:left="20"/>
              <w:jc w:val="both"/>
            </w:pPr>
            <w:r>
              <w:rPr>
                <w:rFonts w:ascii="Times New Roman"/>
                <w:b w:val="false"/>
                <w:i w:val="false"/>
                <w:color w:val="000000"/>
                <w:sz w:val="20"/>
              </w:rPr>
              <w:t>
(Бромамин қышқылы,</w:t>
            </w:r>
          </w:p>
          <w:p>
            <w:pPr>
              <w:spacing w:after="20"/>
              <w:ind w:left="20"/>
              <w:jc w:val="both"/>
            </w:pPr>
            <w:r>
              <w:rPr>
                <w:rFonts w:ascii="Times New Roman"/>
                <w:b w:val="false"/>
                <w:i w:val="false"/>
                <w:color w:val="000000"/>
                <w:sz w:val="20"/>
              </w:rPr>
              <w:t>
1-Амино-4-бромантрацен-9,10-дион-2-сульфон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ВrNО</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Бромацетогуанамин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ВrN</w:t>
            </w:r>
            <w:r>
              <w:rPr>
                <w:rFonts w:ascii="Times New Roman"/>
                <w:b w:val="false"/>
                <w:i w:val="false"/>
                <w:color w:val="000000"/>
                <w:vertAlign w:val="subscript"/>
              </w:rPr>
              <w:t>5</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4-Бромбензальдегид</w:t>
            </w:r>
          </w:p>
          <w:p>
            <w:pPr>
              <w:spacing w:after="20"/>
              <w:ind w:left="20"/>
              <w:jc w:val="both"/>
            </w:pPr>
            <w:r>
              <w:rPr>
                <w:rFonts w:ascii="Times New Roman"/>
                <w:b w:val="false"/>
                <w:i w:val="false"/>
                <w:color w:val="000000"/>
                <w:sz w:val="20"/>
              </w:rPr>
              <w:t>
(п-Бромбензальдегид)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3-Бром-7Н-бенз[d,е]антрацен-7-он</w:t>
            </w:r>
          </w:p>
          <w:p>
            <w:pPr>
              <w:spacing w:after="20"/>
              <w:ind w:left="20"/>
              <w:jc w:val="both"/>
            </w:pPr>
            <w:r>
              <w:rPr>
                <w:rFonts w:ascii="Times New Roman"/>
                <w:b w:val="false"/>
                <w:i w:val="false"/>
                <w:color w:val="000000"/>
                <w:sz w:val="20"/>
              </w:rPr>
              <w:t>
(Бромбензантрон)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2-Бромбензил-N-этилдиметиламмоний, бромид (Орнид,</w:t>
            </w:r>
          </w:p>
          <w:p>
            <w:pPr>
              <w:spacing w:after="20"/>
              <w:ind w:left="20"/>
              <w:jc w:val="both"/>
            </w:pPr>
            <w:r>
              <w:rPr>
                <w:rFonts w:ascii="Times New Roman"/>
                <w:b w:val="false"/>
                <w:i w:val="false"/>
                <w:color w:val="000000"/>
                <w:sz w:val="20"/>
              </w:rPr>
              <w:t>
о-Бромбензил-N-этилдиметиламмония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2-Бромбензой қышқылы</w:t>
            </w:r>
          </w:p>
          <w:p>
            <w:pPr>
              <w:spacing w:after="20"/>
              <w:ind w:left="20"/>
              <w:jc w:val="both"/>
            </w:pPr>
            <w:r>
              <w:rPr>
                <w:rFonts w:ascii="Times New Roman"/>
                <w:b w:val="false"/>
                <w:i w:val="false"/>
                <w:color w:val="000000"/>
                <w:sz w:val="20"/>
              </w:rPr>
              <w:t>
(о-Бромбензой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3-Бромбензой қышқылы</w:t>
            </w:r>
          </w:p>
          <w:p>
            <w:pPr>
              <w:spacing w:after="20"/>
              <w:ind w:left="20"/>
              <w:jc w:val="both"/>
            </w:pPr>
            <w:r>
              <w:rPr>
                <w:rFonts w:ascii="Times New Roman"/>
                <w:b w:val="false"/>
                <w:i w:val="false"/>
                <w:color w:val="000000"/>
                <w:sz w:val="20"/>
              </w:rPr>
              <w:t>
(м-Бромбензой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4-Бромбензой қышқылы</w:t>
            </w:r>
          </w:p>
          <w:p>
            <w:pPr>
              <w:spacing w:after="20"/>
              <w:ind w:left="20"/>
              <w:jc w:val="both"/>
            </w:pPr>
            <w:r>
              <w:rPr>
                <w:rFonts w:ascii="Times New Roman"/>
                <w:b w:val="false"/>
                <w:i w:val="false"/>
                <w:color w:val="000000"/>
                <w:sz w:val="20"/>
              </w:rPr>
              <w:t>
(п-Бромбензой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623-00-7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N-aлкилпиридиннің бромды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w:t>
            </w:r>
          </w:p>
          <w:p>
            <w:pPr>
              <w:spacing w:after="20"/>
              <w:ind w:left="20"/>
              <w:jc w:val="both"/>
            </w:pPr>
            <w:r>
              <w:rPr>
                <w:rFonts w:ascii="Times New Roman"/>
                <w:b w:val="false"/>
                <w:i w:val="false"/>
                <w:color w:val="000000"/>
                <w:sz w:val="20"/>
              </w:rPr>
              <w:t>
(Бромды 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1-Бром-4-метоксибензол ы</w:t>
            </w:r>
          </w:p>
          <w:p>
            <w:pPr>
              <w:spacing w:after="20"/>
              <w:ind w:left="20"/>
              <w:jc w:val="both"/>
            </w:pPr>
            <w:r>
              <w:rPr>
                <w:rFonts w:ascii="Times New Roman"/>
                <w:b w:val="false"/>
                <w:i w:val="false"/>
                <w:color w:val="000000"/>
                <w:sz w:val="20"/>
              </w:rPr>
              <w:t>
(п-Броманизол,</w:t>
            </w:r>
          </w:p>
          <w:p>
            <w:pPr>
              <w:spacing w:after="20"/>
              <w:ind w:left="20"/>
              <w:jc w:val="both"/>
            </w:pPr>
            <w:r>
              <w:rPr>
                <w:rFonts w:ascii="Times New Roman"/>
                <w:b w:val="false"/>
                <w:i w:val="false"/>
                <w:color w:val="000000"/>
                <w:sz w:val="20"/>
              </w:rPr>
              <w:t>
1-Метокси-4-бромбензол)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6-Бром-1,2-нафтохиноны</w:t>
            </w:r>
          </w:p>
          <w:p>
            <w:pPr>
              <w:spacing w:after="20"/>
              <w:ind w:left="20"/>
              <w:jc w:val="both"/>
            </w:pPr>
            <w:r>
              <w:rPr>
                <w:rFonts w:ascii="Times New Roman"/>
                <w:b w:val="false"/>
                <w:i w:val="false"/>
                <w:color w:val="000000"/>
                <w:sz w:val="20"/>
              </w:rPr>
              <w:t>
(Бонафтон)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ВrО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5-Бром-4-оксопентилацетаты</w:t>
            </w:r>
          </w:p>
          <w:p>
            <w:pPr>
              <w:spacing w:after="20"/>
              <w:ind w:left="20"/>
              <w:jc w:val="both"/>
            </w:pPr>
            <w:r>
              <w:rPr>
                <w:rFonts w:ascii="Times New Roman"/>
                <w:b w:val="false"/>
                <w:i w:val="false"/>
                <w:color w:val="000000"/>
                <w:sz w:val="20"/>
              </w:rPr>
              <w:t>
(Бромацетопропилацетат,</w:t>
            </w:r>
          </w:p>
          <w:p>
            <w:pPr>
              <w:spacing w:after="20"/>
              <w:ind w:left="20"/>
              <w:jc w:val="both"/>
            </w:pPr>
            <w:r>
              <w:rPr>
                <w:rFonts w:ascii="Times New Roman"/>
                <w:b w:val="false"/>
                <w:i w:val="false"/>
                <w:color w:val="000000"/>
                <w:sz w:val="20"/>
              </w:rPr>
              <w:t>
Сірке су қышқылы 5-бром-4-оксоамил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ВrО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3-Бромтолуолы</w:t>
            </w:r>
          </w:p>
          <w:p>
            <w:pPr>
              <w:spacing w:after="20"/>
              <w:ind w:left="20"/>
              <w:jc w:val="both"/>
            </w:pPr>
            <w:r>
              <w:rPr>
                <w:rFonts w:ascii="Times New Roman"/>
                <w:b w:val="false"/>
                <w:i w:val="false"/>
                <w:color w:val="000000"/>
                <w:sz w:val="20"/>
              </w:rPr>
              <w:t>
(м-Бромтолуол,</w:t>
            </w:r>
          </w:p>
          <w:p>
            <w:pPr>
              <w:spacing w:after="20"/>
              <w:ind w:left="20"/>
              <w:jc w:val="both"/>
            </w:pPr>
            <w:r>
              <w:rPr>
                <w:rFonts w:ascii="Times New Roman"/>
                <w:b w:val="false"/>
                <w:i w:val="false"/>
                <w:color w:val="000000"/>
                <w:sz w:val="20"/>
              </w:rPr>
              <w:t>
3-Бром-1-метилбензол)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2-Бромтолуолы</w:t>
            </w:r>
          </w:p>
          <w:p>
            <w:pPr>
              <w:spacing w:after="20"/>
              <w:ind w:left="20"/>
              <w:jc w:val="both"/>
            </w:pPr>
            <w:r>
              <w:rPr>
                <w:rFonts w:ascii="Times New Roman"/>
                <w:b w:val="false"/>
                <w:i w:val="false"/>
                <w:color w:val="000000"/>
                <w:sz w:val="20"/>
              </w:rPr>
              <w:t>
(о-Бромтолуол</w:t>
            </w:r>
          </w:p>
          <w:p>
            <w:pPr>
              <w:spacing w:after="20"/>
              <w:ind w:left="20"/>
              <w:jc w:val="both"/>
            </w:pPr>
            <w:r>
              <w:rPr>
                <w:rFonts w:ascii="Times New Roman"/>
                <w:b w:val="false"/>
                <w:i w:val="false"/>
                <w:color w:val="000000"/>
                <w:sz w:val="20"/>
              </w:rPr>
              <w:t>
2-Бром-1-метилбензол)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4-Бромтолуолы</w:t>
            </w:r>
          </w:p>
          <w:p>
            <w:pPr>
              <w:spacing w:after="20"/>
              <w:ind w:left="20"/>
              <w:jc w:val="both"/>
            </w:pPr>
            <w:r>
              <w:rPr>
                <w:rFonts w:ascii="Times New Roman"/>
                <w:b w:val="false"/>
                <w:i w:val="false"/>
                <w:color w:val="000000"/>
                <w:sz w:val="20"/>
              </w:rPr>
              <w:t>
п-Бромтолуол</w:t>
            </w:r>
          </w:p>
          <w:p>
            <w:pPr>
              <w:spacing w:after="20"/>
              <w:ind w:left="20"/>
              <w:jc w:val="both"/>
            </w:pPr>
            <w:r>
              <w:rPr>
                <w:rFonts w:ascii="Times New Roman"/>
                <w:b w:val="false"/>
                <w:i w:val="false"/>
                <w:color w:val="000000"/>
                <w:sz w:val="20"/>
              </w:rPr>
              <w:t>
4-Бром-1-метилбензол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3-Бром-1,7,7-үшметилбицикло[2,2,1] гептан-2-он</w:t>
            </w:r>
          </w:p>
          <w:p>
            <w:pPr>
              <w:spacing w:after="20"/>
              <w:ind w:left="20"/>
              <w:jc w:val="both"/>
            </w:pPr>
            <w:r>
              <w:rPr>
                <w:rFonts w:ascii="Times New Roman"/>
                <w:b w:val="false"/>
                <w:i w:val="false"/>
                <w:color w:val="000000"/>
                <w:sz w:val="20"/>
              </w:rPr>
              <w:t>
(Бромкамфара)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 үш цикло[3,3,1,1]3,7декан</w:t>
            </w:r>
          </w:p>
          <w:p>
            <w:pPr>
              <w:spacing w:after="20"/>
              <w:ind w:left="20"/>
              <w:jc w:val="both"/>
            </w:pPr>
            <w:r>
              <w:rPr>
                <w:rFonts w:ascii="Times New Roman"/>
                <w:b w:val="false"/>
                <w:i w:val="false"/>
                <w:color w:val="000000"/>
                <w:sz w:val="20"/>
              </w:rPr>
              <w:t>
(1-Бромадамантан)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1-Бромундекан</w:t>
            </w:r>
          </w:p>
          <w:p>
            <w:pPr>
              <w:spacing w:after="20"/>
              <w:ind w:left="20"/>
              <w:jc w:val="both"/>
            </w:pPr>
            <w:r>
              <w:rPr>
                <w:rFonts w:ascii="Times New Roman"/>
                <w:b w:val="false"/>
                <w:i w:val="false"/>
                <w:color w:val="000000"/>
                <w:sz w:val="20"/>
              </w:rPr>
              <w:t>
(Ундецил бромды)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p>
            <w:pPr>
              <w:spacing w:after="20"/>
              <w:ind w:left="20"/>
              <w:jc w:val="both"/>
            </w:pPr>
            <w:r>
              <w:rPr>
                <w:rFonts w:ascii="Times New Roman"/>
                <w:b w:val="false"/>
                <w:i w:val="false"/>
                <w:color w:val="000000"/>
                <w:sz w:val="20"/>
              </w:rPr>
              <w:t>
(Хлорбромметан)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ВrСl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p>
            <w:pPr>
              <w:spacing w:after="20"/>
              <w:ind w:left="20"/>
              <w:jc w:val="both"/>
            </w:pPr>
            <w:r>
              <w:rPr>
                <w:rFonts w:ascii="Times New Roman"/>
                <w:b w:val="false"/>
                <w:i w:val="false"/>
                <w:color w:val="000000"/>
                <w:sz w:val="20"/>
              </w:rPr>
              <w:t>
(Этилбромид)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1,4-Бутандикарбон қышқылы</w:t>
            </w:r>
          </w:p>
          <w:p>
            <w:pPr>
              <w:spacing w:after="20"/>
              <w:ind w:left="20"/>
              <w:jc w:val="both"/>
            </w:pPr>
            <w:r>
              <w:rPr>
                <w:rFonts w:ascii="Times New Roman"/>
                <w:b w:val="false"/>
                <w:i w:val="false"/>
                <w:color w:val="000000"/>
                <w:sz w:val="20"/>
              </w:rPr>
              <w:t>
(Адипин қышқылы,</w:t>
            </w:r>
          </w:p>
          <w:p>
            <w:pPr>
              <w:spacing w:after="20"/>
              <w:ind w:left="20"/>
              <w:jc w:val="both"/>
            </w:pPr>
            <w:r>
              <w:rPr>
                <w:rFonts w:ascii="Times New Roman"/>
                <w:b w:val="false"/>
                <w:i w:val="false"/>
                <w:color w:val="000000"/>
                <w:sz w:val="20"/>
              </w:rPr>
              <w:t>
Гексан-1,6-дио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1,4-Бутандикарбон қышқылы пиперазин, аддукт</w:t>
            </w:r>
          </w:p>
          <w:p>
            <w:pPr>
              <w:spacing w:after="20"/>
              <w:ind w:left="20"/>
              <w:jc w:val="both"/>
            </w:pPr>
            <w:r>
              <w:rPr>
                <w:rFonts w:ascii="Times New Roman"/>
                <w:b w:val="false"/>
                <w:i w:val="false"/>
                <w:color w:val="000000"/>
                <w:sz w:val="20"/>
              </w:rPr>
              <w:t>
(Адипин қышқылының пиперазин, аддукт,</w:t>
            </w:r>
          </w:p>
          <w:p>
            <w:pPr>
              <w:spacing w:after="20"/>
              <w:ind w:left="20"/>
              <w:jc w:val="both"/>
            </w:pPr>
            <w:r>
              <w:rPr>
                <w:rFonts w:ascii="Times New Roman"/>
                <w:b w:val="false"/>
                <w:i w:val="false"/>
                <w:color w:val="000000"/>
                <w:sz w:val="20"/>
              </w:rPr>
              <w:t>
Вермитокс,</w:t>
            </w:r>
          </w:p>
          <w:p>
            <w:pPr>
              <w:spacing w:after="20"/>
              <w:ind w:left="20"/>
              <w:jc w:val="both"/>
            </w:pPr>
            <w:r>
              <w:rPr>
                <w:rFonts w:ascii="Times New Roman"/>
                <w:b w:val="false"/>
                <w:i w:val="false"/>
                <w:color w:val="000000"/>
                <w:sz w:val="20"/>
              </w:rPr>
              <w:t>
Пиперазина адипинат,</w:t>
            </w:r>
          </w:p>
          <w:p>
            <w:pPr>
              <w:spacing w:after="20"/>
              <w:ind w:left="20"/>
              <w:jc w:val="both"/>
            </w:pPr>
            <w:r>
              <w:rPr>
                <w:rFonts w:ascii="Times New Roman"/>
                <w:b w:val="false"/>
                <w:i w:val="false"/>
                <w:color w:val="000000"/>
                <w:sz w:val="20"/>
              </w:rPr>
              <w:t>
Энтазин,</w:t>
            </w:r>
          </w:p>
          <w:p>
            <w:pPr>
              <w:spacing w:after="20"/>
              <w:ind w:left="20"/>
              <w:jc w:val="both"/>
            </w:pPr>
            <w:r>
              <w:rPr>
                <w:rFonts w:ascii="Times New Roman"/>
                <w:b w:val="false"/>
                <w:i w:val="false"/>
                <w:color w:val="000000"/>
                <w:sz w:val="20"/>
              </w:rPr>
              <w:t>
Пиперазингександиоат)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 қышқылының аддукт 2-этил-6-метилпиридин- 3-олом</w:t>
            </w:r>
          </w:p>
          <w:p>
            <w:pPr>
              <w:spacing w:after="20"/>
              <w:ind w:left="20"/>
              <w:jc w:val="both"/>
            </w:pPr>
            <w:r>
              <w:rPr>
                <w:rFonts w:ascii="Times New Roman"/>
                <w:b w:val="false"/>
                <w:i w:val="false"/>
                <w:color w:val="000000"/>
                <w:sz w:val="20"/>
              </w:rPr>
              <w:t>
(Мексикор,</w:t>
            </w:r>
          </w:p>
          <w:p>
            <w:pPr>
              <w:spacing w:after="20"/>
              <w:ind w:left="20"/>
              <w:jc w:val="both"/>
            </w:pPr>
            <w:r>
              <w:rPr>
                <w:rFonts w:ascii="Times New Roman"/>
                <w:b w:val="false"/>
                <w:i w:val="false"/>
                <w:color w:val="000000"/>
                <w:sz w:val="20"/>
              </w:rPr>
              <w:t>
2-Этил-6-метил-3-оксип иридин сукцинат,</w:t>
            </w:r>
          </w:p>
          <w:p>
            <w:pPr>
              <w:spacing w:after="20"/>
              <w:ind w:left="20"/>
              <w:jc w:val="both"/>
            </w:pPr>
            <w:r>
              <w:rPr>
                <w:rFonts w:ascii="Times New Roman"/>
                <w:b w:val="false"/>
                <w:i w:val="false"/>
                <w:color w:val="000000"/>
                <w:sz w:val="20"/>
              </w:rPr>
              <w:t>
Мексидол)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1,4-Бутандиол</w:t>
            </w:r>
          </w:p>
          <w:p>
            <w:pPr>
              <w:spacing w:after="20"/>
              <w:ind w:left="20"/>
              <w:jc w:val="both"/>
            </w:pPr>
            <w:r>
              <w:rPr>
                <w:rFonts w:ascii="Times New Roman"/>
                <w:b w:val="false"/>
                <w:i w:val="false"/>
                <w:color w:val="000000"/>
                <w:sz w:val="20"/>
              </w:rPr>
              <w:t>
(Бутиленгликоль)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Бутандиол-1,4-ди(2,3-э поксипропил) эфирі</w:t>
            </w:r>
          </w:p>
          <w:p>
            <w:pPr>
              <w:spacing w:after="20"/>
              <w:ind w:left="20"/>
              <w:jc w:val="both"/>
            </w:pPr>
            <w:r>
              <w:rPr>
                <w:rFonts w:ascii="Times New Roman"/>
                <w:b w:val="false"/>
                <w:i w:val="false"/>
                <w:color w:val="000000"/>
                <w:sz w:val="20"/>
              </w:rPr>
              <w:t>
(1,4-Бутандиола диглицидил эфирі,</w:t>
            </w:r>
          </w:p>
          <w:p>
            <w:pPr>
              <w:spacing w:after="20"/>
              <w:ind w:left="20"/>
              <w:jc w:val="both"/>
            </w:pPr>
            <w:r>
              <w:rPr>
                <w:rFonts w:ascii="Times New Roman"/>
                <w:b w:val="false"/>
                <w:i w:val="false"/>
                <w:color w:val="000000"/>
                <w:sz w:val="20"/>
              </w:rPr>
              <w:t>
2,2'-[Бутан-1,4-диилбис (оксиметилен) бисоксиран])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2,3-Бутандионы</w:t>
            </w:r>
          </w:p>
          <w:p>
            <w:pPr>
              <w:spacing w:after="20"/>
              <w:ind w:left="20"/>
              <w:jc w:val="both"/>
            </w:pPr>
            <w:r>
              <w:rPr>
                <w:rFonts w:ascii="Times New Roman"/>
                <w:b w:val="false"/>
                <w:i w:val="false"/>
                <w:color w:val="000000"/>
                <w:sz w:val="20"/>
              </w:rPr>
              <w:t>
(Диацетил)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w:t>
            </w:r>
          </w:p>
          <w:p>
            <w:pPr>
              <w:spacing w:after="20"/>
              <w:ind w:left="20"/>
              <w:jc w:val="both"/>
            </w:pPr>
            <w:r>
              <w:rPr>
                <w:rFonts w:ascii="Times New Roman"/>
                <w:b w:val="false"/>
                <w:i w:val="false"/>
                <w:color w:val="000000"/>
                <w:sz w:val="20"/>
              </w:rPr>
              <w:t>
(Метилэтилкетон)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(L)Бутендиоат натрий үшгидрат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33806-74-5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С4Н3NаO4 · Н6O3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Бут-2-енді қышқыл</w:t>
            </w:r>
          </w:p>
          <w:p>
            <w:pPr>
              <w:spacing w:after="20"/>
              <w:ind w:left="20"/>
              <w:jc w:val="both"/>
            </w:pPr>
            <w:r>
              <w:rPr>
                <w:rFonts w:ascii="Times New Roman"/>
                <w:b w:val="false"/>
                <w:i w:val="false"/>
                <w:color w:val="000000"/>
                <w:sz w:val="20"/>
              </w:rPr>
              <w:t>
(кротон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N-(Бутиламино) карбонил-4-метилбензолсульфонамиді</w:t>
            </w:r>
          </w:p>
          <w:p>
            <w:pPr>
              <w:spacing w:after="20"/>
              <w:ind w:left="20"/>
              <w:jc w:val="both"/>
            </w:pPr>
            <w:r>
              <w:rPr>
                <w:rFonts w:ascii="Times New Roman"/>
                <w:b w:val="false"/>
                <w:i w:val="false"/>
                <w:color w:val="000000"/>
                <w:sz w:val="20"/>
              </w:rPr>
              <w:t>
(Бутамид,</w:t>
            </w:r>
          </w:p>
          <w:p>
            <w:pPr>
              <w:spacing w:after="20"/>
              <w:ind w:left="20"/>
              <w:jc w:val="both"/>
            </w:pPr>
            <w:r>
              <w:rPr>
                <w:rFonts w:ascii="Times New Roman"/>
                <w:b w:val="false"/>
                <w:i w:val="false"/>
                <w:color w:val="000000"/>
                <w:sz w:val="20"/>
              </w:rPr>
              <w:t>
N-(п-Метилбензолсульфонил)-N'-бутилсары 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Бутилбутаноаты</w:t>
            </w:r>
          </w:p>
          <w:p>
            <w:pPr>
              <w:spacing w:after="20"/>
              <w:ind w:left="20"/>
              <w:jc w:val="both"/>
            </w:pPr>
            <w:r>
              <w:rPr>
                <w:rFonts w:ascii="Times New Roman"/>
                <w:b w:val="false"/>
                <w:i w:val="false"/>
                <w:color w:val="000000"/>
                <w:sz w:val="20"/>
              </w:rPr>
              <w:t>
(Бутилбутират,</w:t>
            </w:r>
          </w:p>
          <w:p>
            <w:pPr>
              <w:spacing w:after="20"/>
              <w:ind w:left="20"/>
              <w:jc w:val="both"/>
            </w:pPr>
            <w:r>
              <w:rPr>
                <w:rFonts w:ascii="Times New Roman"/>
                <w:b w:val="false"/>
                <w:i w:val="false"/>
                <w:color w:val="000000"/>
                <w:sz w:val="20"/>
              </w:rPr>
              <w:t>
бутил эфир 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4-Бутил-1,2-дифенилпиразолидин-3,5-дионы (Бутадион)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N-Бутилимидодикарбоним идодиамид гидрохлориді (Адебит,</w:t>
            </w:r>
          </w:p>
          <w:p>
            <w:pPr>
              <w:spacing w:after="20"/>
              <w:ind w:left="20"/>
              <w:jc w:val="both"/>
            </w:pPr>
            <w:r>
              <w:rPr>
                <w:rFonts w:ascii="Times New Roman"/>
                <w:b w:val="false"/>
                <w:i w:val="false"/>
                <w:color w:val="000000"/>
                <w:sz w:val="20"/>
              </w:rPr>
              <w:t>
1-Бутилбигуанидина гидрохлорид,</w:t>
            </w:r>
          </w:p>
          <w:p>
            <w:pPr>
              <w:spacing w:after="20"/>
              <w:ind w:left="20"/>
              <w:jc w:val="both"/>
            </w:pPr>
            <w:r>
              <w:rPr>
                <w:rFonts w:ascii="Times New Roman"/>
                <w:b w:val="false"/>
                <w:i w:val="false"/>
                <w:color w:val="000000"/>
                <w:sz w:val="20"/>
              </w:rPr>
              <w:t>
Глибутид,</w:t>
            </w:r>
          </w:p>
          <w:p>
            <w:pPr>
              <w:spacing w:after="20"/>
              <w:ind w:left="20"/>
              <w:jc w:val="both"/>
            </w:pPr>
            <w:r>
              <w:rPr>
                <w:rFonts w:ascii="Times New Roman"/>
                <w:b w:val="false"/>
                <w:i w:val="false"/>
                <w:color w:val="000000"/>
                <w:sz w:val="20"/>
              </w:rPr>
              <w:t>
Силубин)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хСlН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p>
            <w:pPr>
              <w:spacing w:after="20"/>
              <w:ind w:left="20"/>
              <w:jc w:val="both"/>
            </w:pPr>
            <w:r>
              <w:rPr>
                <w:rFonts w:ascii="Times New Roman"/>
                <w:b w:val="false"/>
                <w:i w:val="false"/>
                <w:color w:val="000000"/>
                <w:sz w:val="20"/>
              </w:rPr>
              <w:t>
(Азот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Бутилпропионаты</w:t>
            </w:r>
          </w:p>
          <w:p>
            <w:pPr>
              <w:spacing w:after="20"/>
              <w:ind w:left="20"/>
              <w:jc w:val="both"/>
            </w:pPr>
            <w:r>
              <w:rPr>
                <w:rFonts w:ascii="Times New Roman"/>
                <w:b w:val="false"/>
                <w:i w:val="false"/>
                <w:color w:val="000000"/>
                <w:sz w:val="20"/>
              </w:rPr>
              <w:t>
(Пропион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1-Бутил-N-(2,4,6-үшмет илфенил)-2-пирролидино карбоксамид гидрохлориді</w:t>
            </w:r>
          </w:p>
          <w:p>
            <w:pPr>
              <w:spacing w:after="20"/>
              <w:ind w:left="20"/>
              <w:jc w:val="both"/>
            </w:pPr>
            <w:r>
              <w:rPr>
                <w:rFonts w:ascii="Times New Roman"/>
                <w:b w:val="false"/>
                <w:i w:val="false"/>
                <w:color w:val="000000"/>
                <w:sz w:val="20"/>
              </w:rPr>
              <w:t>
(Бумекаин гидрохлорид,</w:t>
            </w:r>
          </w:p>
          <w:p>
            <w:pPr>
              <w:spacing w:after="20"/>
              <w:ind w:left="20"/>
              <w:jc w:val="both"/>
            </w:pPr>
            <w:r>
              <w:rPr>
                <w:rFonts w:ascii="Times New Roman"/>
                <w:b w:val="false"/>
                <w:i w:val="false"/>
                <w:color w:val="000000"/>
                <w:sz w:val="20"/>
              </w:rPr>
              <w:t>
1-Бутилпирролидин-2-ка рбон қышқылының 2,4,6-үшметиланилид, гидрохлорид;</w:t>
            </w:r>
          </w:p>
          <w:p>
            <w:pPr>
              <w:spacing w:after="20"/>
              <w:ind w:left="20"/>
              <w:jc w:val="both"/>
            </w:pPr>
            <w:r>
              <w:rPr>
                <w:rFonts w:ascii="Times New Roman"/>
                <w:b w:val="false"/>
                <w:i w:val="false"/>
                <w:color w:val="000000"/>
                <w:sz w:val="20"/>
              </w:rPr>
              <w:t>
1-Бутилпирролидин-2-ка рбон қышқылы 2,4,6-үшметиланилид, гидрохлориді,</w:t>
            </w:r>
          </w:p>
          <w:p>
            <w:pPr>
              <w:spacing w:after="20"/>
              <w:ind w:left="20"/>
              <w:jc w:val="both"/>
            </w:pPr>
            <w:r>
              <w:rPr>
                <w:rFonts w:ascii="Times New Roman"/>
                <w:b w:val="false"/>
                <w:i w:val="false"/>
                <w:color w:val="000000"/>
                <w:sz w:val="20"/>
              </w:rPr>
              <w:t>
Пиромекаин)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2-Бутилфенолы</w:t>
            </w:r>
          </w:p>
          <w:p>
            <w:pPr>
              <w:spacing w:after="20"/>
              <w:ind w:left="20"/>
              <w:jc w:val="both"/>
            </w:pPr>
            <w:r>
              <w:rPr>
                <w:rFonts w:ascii="Times New Roman"/>
                <w:b w:val="false"/>
                <w:i w:val="false"/>
                <w:color w:val="000000"/>
                <w:sz w:val="20"/>
              </w:rPr>
              <w:t>
(о-Бутилфенол)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3-Бутилфенолы</w:t>
            </w:r>
          </w:p>
          <w:p>
            <w:pPr>
              <w:spacing w:after="20"/>
              <w:ind w:left="20"/>
              <w:jc w:val="both"/>
            </w:pPr>
            <w:r>
              <w:rPr>
                <w:rFonts w:ascii="Times New Roman"/>
                <w:b w:val="false"/>
                <w:i w:val="false"/>
                <w:color w:val="000000"/>
                <w:sz w:val="20"/>
              </w:rPr>
              <w:t>
(м-Бутилфенол)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4-трет-Бутилциклогексанолы</w:t>
            </w:r>
          </w:p>
          <w:p>
            <w:pPr>
              <w:spacing w:after="20"/>
              <w:ind w:left="20"/>
              <w:jc w:val="both"/>
            </w:pPr>
            <w:r>
              <w:rPr>
                <w:rFonts w:ascii="Times New Roman"/>
                <w:b w:val="false"/>
                <w:i w:val="false"/>
                <w:color w:val="000000"/>
                <w:sz w:val="20"/>
              </w:rPr>
              <w:t>
(п-Бутилфенол)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w:t>
            </w:r>
          </w:p>
          <w:p>
            <w:pPr>
              <w:spacing w:after="20"/>
              <w:ind w:left="20"/>
              <w:jc w:val="both"/>
            </w:pPr>
            <w:r>
              <w:rPr>
                <w:rFonts w:ascii="Times New Roman"/>
                <w:b w:val="false"/>
                <w:i w:val="false"/>
                <w:color w:val="000000"/>
                <w:sz w:val="20"/>
              </w:rPr>
              <w:t>
(1,4-Бутиндиол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1-Бутоксибут-1-ен-3-ин</w:t>
            </w:r>
          </w:p>
          <w:p>
            <w:pPr>
              <w:spacing w:after="20"/>
              <w:ind w:left="20"/>
              <w:jc w:val="both"/>
            </w:pPr>
            <w:r>
              <w:rPr>
                <w:rFonts w:ascii="Times New Roman"/>
                <w:b w:val="false"/>
                <w:i w:val="false"/>
                <w:color w:val="000000"/>
                <w:sz w:val="20"/>
              </w:rPr>
              <w:t>
(Этинилвинилбутил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2-(2-Бутокси)этоксиэтанол</w:t>
            </w:r>
          </w:p>
          <w:p>
            <w:pPr>
              <w:spacing w:after="20"/>
              <w:ind w:left="20"/>
              <w:jc w:val="both"/>
            </w:pPr>
            <w:r>
              <w:rPr>
                <w:rFonts w:ascii="Times New Roman"/>
                <w:b w:val="false"/>
                <w:i w:val="false"/>
                <w:color w:val="000000"/>
                <w:sz w:val="20"/>
              </w:rPr>
              <w:t>
(Бутилкарбитол,</w:t>
            </w:r>
          </w:p>
          <w:p>
            <w:pPr>
              <w:spacing w:after="20"/>
              <w:ind w:left="20"/>
              <w:jc w:val="both"/>
            </w:pPr>
            <w:r>
              <w:rPr>
                <w:rFonts w:ascii="Times New Roman"/>
                <w:b w:val="false"/>
                <w:i w:val="false"/>
                <w:color w:val="000000"/>
                <w:sz w:val="20"/>
              </w:rPr>
              <w:t>
Монобутил эфир диэтиленгликоль)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2-Бутоксиэтанол/ Бутилцеллозольв;бутилгликоль; Этиленгликоль монобутил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 этилацетат</w:t>
            </w:r>
          </w:p>
          <w:p>
            <w:pPr>
              <w:spacing w:after="20"/>
              <w:ind w:left="20"/>
              <w:jc w:val="both"/>
            </w:pPr>
            <w:r>
              <w:rPr>
                <w:rFonts w:ascii="Times New Roman"/>
                <w:b w:val="false"/>
                <w:i w:val="false"/>
                <w:color w:val="000000"/>
                <w:sz w:val="20"/>
              </w:rPr>
              <w:t>
/Бутилгликольацетат;</w:t>
            </w:r>
          </w:p>
          <w:p>
            <w:pPr>
              <w:spacing w:after="20"/>
              <w:ind w:left="20"/>
              <w:jc w:val="both"/>
            </w:pPr>
            <w:r>
              <w:rPr>
                <w:rFonts w:ascii="Times New Roman"/>
                <w:b w:val="false"/>
                <w:i w:val="false"/>
                <w:color w:val="000000"/>
                <w:sz w:val="20"/>
              </w:rPr>
              <w:t>
бутилцел-лозольвацетат;</w:t>
            </w:r>
          </w:p>
          <w:p>
            <w:pPr>
              <w:spacing w:after="20"/>
              <w:ind w:left="20"/>
              <w:jc w:val="both"/>
            </w:pPr>
            <w:r>
              <w:rPr>
                <w:rFonts w:ascii="Times New Roman"/>
                <w:b w:val="false"/>
                <w:i w:val="false"/>
                <w:color w:val="000000"/>
                <w:sz w:val="20"/>
              </w:rPr>
              <w:t>
диэтиленгликоль ацетаты, Бутил эфирі;</w:t>
            </w:r>
          </w:p>
          <w:p>
            <w:pPr>
              <w:spacing w:after="20"/>
              <w:ind w:left="20"/>
              <w:jc w:val="both"/>
            </w:pPr>
            <w:r>
              <w:rPr>
                <w:rFonts w:ascii="Times New Roman"/>
                <w:b w:val="false"/>
                <w:i w:val="false"/>
                <w:color w:val="000000"/>
                <w:sz w:val="20"/>
              </w:rPr>
              <w:t>
диэтилен-гликольбутил эфирі сірке қыш 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L-Валин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қышқылының калий-натрий тұзы</w:t>
            </w:r>
          </w:p>
          <w:p>
            <w:pPr>
              <w:spacing w:after="20"/>
              <w:ind w:left="20"/>
              <w:jc w:val="both"/>
            </w:pPr>
            <w:r>
              <w:rPr>
                <w:rFonts w:ascii="Times New Roman"/>
                <w:b w:val="false"/>
                <w:i w:val="false"/>
                <w:color w:val="000000"/>
                <w:sz w:val="20"/>
              </w:rPr>
              <w:t>
(Сегнетов тұзы)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KNaO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 шарап қышқылының калий-натрийі (2,3 Дигидрооксибутандий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 xml:space="preserve"> H</w:t>
            </w:r>
            <w:r>
              <w:rPr>
                <w:rFonts w:ascii="Times New Roman"/>
                <w:b w:val="false"/>
                <w:i w:val="false"/>
                <w:color w:val="000000"/>
                <w:vertAlign w:val="subscript"/>
              </w:rPr>
              <w:t>4</w:t>
            </w:r>
            <w:r>
              <w:rPr>
                <w:rFonts w:ascii="Times New Roman"/>
                <w:b w:val="false"/>
                <w:i w:val="false"/>
                <w:color w:val="000000"/>
                <w:sz w:val="20"/>
              </w:rPr>
              <w:t xml:space="preserve"> KNaO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үшнитрат (висмутқа есептелген)</w:t>
            </w:r>
          </w:p>
          <w:p>
            <w:pPr>
              <w:spacing w:after="20"/>
              <w:ind w:left="20"/>
              <w:jc w:val="both"/>
            </w:pPr>
            <w:r>
              <w:rPr>
                <w:rFonts w:ascii="Times New Roman"/>
                <w:b w:val="false"/>
                <w:i w:val="false"/>
                <w:color w:val="000000"/>
                <w:sz w:val="20"/>
              </w:rPr>
              <w:t>
(Висмут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BiО</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 /сутегі  асқын тотығы/</w:t>
            </w:r>
          </w:p>
          <w:p>
            <w:pPr>
              <w:spacing w:after="20"/>
              <w:ind w:left="20"/>
              <w:jc w:val="both"/>
            </w:pPr>
            <w:r>
              <w:rPr>
                <w:rFonts w:ascii="Times New Roman"/>
                <w:b w:val="false"/>
                <w:i w:val="false"/>
                <w:color w:val="000000"/>
                <w:sz w:val="20"/>
              </w:rPr>
              <w:t>
Дигидропероксид)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0,1-ден 0,15% -ға дейін бенз/a/пирені бар таскөмірлі піспе булары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өндірісінің вулканизация газдары (аминдер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ДиГаллий үшоксиді</w:t>
            </w:r>
          </w:p>
          <w:p>
            <w:pPr>
              <w:spacing w:after="20"/>
              <w:ind w:left="20"/>
              <w:jc w:val="both"/>
            </w:pPr>
            <w:r>
              <w:rPr>
                <w:rFonts w:ascii="Times New Roman"/>
                <w:b w:val="false"/>
                <w:i w:val="false"/>
                <w:color w:val="000000"/>
                <w:sz w:val="20"/>
              </w:rPr>
              <w:t>
(Галлия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Гексавинилдисилоксан</w:t>
            </w:r>
          </w:p>
          <w:p>
            <w:pPr>
              <w:spacing w:after="20"/>
              <w:ind w:left="20"/>
              <w:jc w:val="both"/>
            </w:pPr>
            <w:r>
              <w:rPr>
                <w:rFonts w:ascii="Times New Roman"/>
                <w:b w:val="false"/>
                <w:i w:val="false"/>
                <w:color w:val="000000"/>
                <w:sz w:val="20"/>
              </w:rPr>
              <w:t>
(Гексаэтенилдисилоксан)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ОSi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(1а,4а,4а,Р,5а,8а,8а,b)-(1,4,4а,5,8,8а) -Гексагидро-1,2,3,4,10,10-гексахлор-1,4:5,8-диметанонафталин</w:t>
            </w:r>
          </w:p>
          <w:p>
            <w:pPr>
              <w:spacing w:after="20"/>
              <w:ind w:left="20"/>
              <w:jc w:val="both"/>
            </w:pPr>
            <w:r>
              <w:rPr>
                <w:rFonts w:ascii="Times New Roman"/>
                <w:b w:val="false"/>
                <w:i w:val="false"/>
                <w:color w:val="000000"/>
                <w:sz w:val="20"/>
              </w:rPr>
              <w:t>
(Альдрин,</w:t>
            </w:r>
          </w:p>
          <w:p>
            <w:pPr>
              <w:spacing w:after="20"/>
              <w:ind w:left="20"/>
              <w:jc w:val="both"/>
            </w:pPr>
            <w:r>
              <w:rPr>
                <w:rFonts w:ascii="Times New Roman"/>
                <w:b w:val="false"/>
                <w:i w:val="false"/>
                <w:color w:val="000000"/>
                <w:sz w:val="20"/>
              </w:rPr>
              <w:t>
1,2,3,4,10,10-Гексахлор-1,4,4а,5,8,8а-гексагидро-1,4-эндоэкзо-5-8-диметанонафталин)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Гексагидроксициклогексан</w:t>
            </w:r>
          </w:p>
          <w:p>
            <w:pPr>
              <w:spacing w:after="20"/>
              <w:ind w:left="20"/>
              <w:jc w:val="both"/>
            </w:pPr>
            <w:r>
              <w:rPr>
                <w:rFonts w:ascii="Times New Roman"/>
                <w:b w:val="false"/>
                <w:i w:val="false"/>
                <w:color w:val="000000"/>
                <w:sz w:val="20"/>
              </w:rPr>
              <w:t>
мезо-Инозит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[4aS-(4aa,6b,8aR)] -(4a,5,9,10,11,12)Гексагидро-11-метил-3-метокси-6Н-бензофуро (3a,3,2ef]-[2]-</w:t>
            </w:r>
          </w:p>
          <w:p>
            <w:pPr>
              <w:spacing w:after="20"/>
              <w:ind w:left="20"/>
              <w:jc w:val="both"/>
            </w:pPr>
            <w:r>
              <w:rPr>
                <w:rFonts w:ascii="Times New Roman"/>
                <w:b w:val="false"/>
                <w:i w:val="false"/>
                <w:color w:val="000000"/>
                <w:sz w:val="20"/>
              </w:rPr>
              <w:t>
бензазепин-6-ол</w:t>
            </w:r>
          </w:p>
          <w:p>
            <w:pPr>
              <w:spacing w:after="20"/>
              <w:ind w:left="20"/>
              <w:jc w:val="both"/>
            </w:pPr>
            <w:r>
              <w:rPr>
                <w:rFonts w:ascii="Times New Roman"/>
                <w:b w:val="false"/>
                <w:i w:val="false"/>
                <w:color w:val="000000"/>
                <w:sz w:val="20"/>
              </w:rPr>
              <w:t>
(Галантамин,</w:t>
            </w:r>
          </w:p>
          <w:p>
            <w:pPr>
              <w:spacing w:after="20"/>
              <w:ind w:left="20"/>
              <w:jc w:val="both"/>
            </w:pPr>
            <w:r>
              <w:rPr>
                <w:rFonts w:ascii="Times New Roman"/>
                <w:b w:val="false"/>
                <w:i w:val="false"/>
                <w:color w:val="000000"/>
                <w:sz w:val="20"/>
              </w:rPr>
              <w:t>
Нивалин,</w:t>
            </w:r>
          </w:p>
          <w:p>
            <w:pPr>
              <w:spacing w:after="20"/>
              <w:ind w:left="20"/>
              <w:jc w:val="both"/>
            </w:pPr>
            <w:r>
              <w:rPr>
                <w:rFonts w:ascii="Times New Roman"/>
                <w:b w:val="false"/>
                <w:i w:val="false"/>
                <w:color w:val="000000"/>
                <w:sz w:val="20"/>
              </w:rPr>
              <w:t>
[4аS-(4аальфа,6бета,8аR]-(4а,5,9,10,11,12)-Гексагидро-11-метил-3-метокси-6Н-бензофуро[За,3,2еf]-[2]-бензазепин-6-ол)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Гексадекан қышқылы</w:t>
            </w:r>
          </w:p>
          <w:p>
            <w:pPr>
              <w:spacing w:after="20"/>
              <w:ind w:left="20"/>
              <w:jc w:val="both"/>
            </w:pPr>
            <w:r>
              <w:rPr>
                <w:rFonts w:ascii="Times New Roman"/>
                <w:b w:val="false"/>
                <w:i w:val="false"/>
                <w:color w:val="000000"/>
                <w:sz w:val="20"/>
              </w:rPr>
              <w:t>
(Пальмитин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Гекса-2,4-диенді қышқыл</w:t>
            </w:r>
          </w:p>
          <w:p>
            <w:pPr>
              <w:spacing w:after="20"/>
              <w:ind w:left="20"/>
              <w:jc w:val="both"/>
            </w:pPr>
            <w:r>
              <w:rPr>
                <w:rFonts w:ascii="Times New Roman"/>
                <w:b w:val="false"/>
                <w:i w:val="false"/>
                <w:color w:val="000000"/>
                <w:sz w:val="20"/>
              </w:rPr>
              <w:t>
(Сорбин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N,N,N,N',N',N'-Гексаметил-1,6-гександиаминий дибензолсульфонаты</w:t>
            </w:r>
          </w:p>
          <w:p>
            <w:pPr>
              <w:spacing w:after="20"/>
              <w:ind w:left="20"/>
              <w:jc w:val="both"/>
            </w:pPr>
            <w:r>
              <w:rPr>
                <w:rFonts w:ascii="Times New Roman"/>
                <w:b w:val="false"/>
                <w:i w:val="false"/>
                <w:color w:val="000000"/>
                <w:sz w:val="20"/>
              </w:rPr>
              <w:t>
(Бензогексоний,</w:t>
            </w:r>
          </w:p>
          <w:p>
            <w:pPr>
              <w:spacing w:after="20"/>
              <w:ind w:left="20"/>
              <w:jc w:val="both"/>
            </w:pPr>
            <w:r>
              <w:rPr>
                <w:rFonts w:ascii="Times New Roman"/>
                <w:b w:val="false"/>
                <w:i w:val="false"/>
                <w:color w:val="000000"/>
                <w:sz w:val="20"/>
              </w:rPr>
              <w:t>
1,6-Бис(N-үшметиламмон ий) гексан дибензолсульфонаты)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N2 х 2С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Гексаметилдисилан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p>
            <w:pPr>
              <w:spacing w:after="20"/>
              <w:ind w:left="20"/>
              <w:jc w:val="both"/>
            </w:pPr>
            <w:r>
              <w:rPr>
                <w:rFonts w:ascii="Times New Roman"/>
                <w:b w:val="false"/>
                <w:i w:val="false"/>
                <w:color w:val="000000"/>
                <w:sz w:val="20"/>
              </w:rPr>
              <w:t>
(Уротропин)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1,1,3,3,5,5-Гексаметилциклотрисилазан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Гексаноилхлориді (Хлорлы капронил, Капрон қышқылы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w:t>
            </w:r>
          </w:p>
          <w:p>
            <w:pPr>
              <w:spacing w:after="20"/>
              <w:ind w:left="20"/>
              <w:jc w:val="both"/>
            </w:pPr>
            <w:r>
              <w:rPr>
                <w:rFonts w:ascii="Times New Roman"/>
                <w:b w:val="false"/>
                <w:i w:val="false"/>
                <w:color w:val="000000"/>
                <w:sz w:val="20"/>
              </w:rPr>
              <w:t>
(Фреон-116)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l6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N-Гексил-оксиэтилкапролактам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Гексил-3-фенил-2-еналь (2-Гексилкоричтік альдегиді, 2-Гексилцинналь)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-хлор-5-окси-тетрацикл ин 6,12-Гемикеталь-11 (Гемикеталь окситетрациклина)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p>
            <w:pPr>
              <w:spacing w:after="20"/>
              <w:ind w:left="20"/>
              <w:jc w:val="both"/>
            </w:pPr>
            <w:r>
              <w:rPr>
                <w:rFonts w:ascii="Times New Roman"/>
                <w:b w:val="false"/>
                <w:i w:val="false"/>
                <w:color w:val="000000"/>
                <w:sz w:val="20"/>
              </w:rPr>
              <w:t>
(Гепарин қышқылы,</w:t>
            </w:r>
          </w:p>
          <w:p>
            <w:pPr>
              <w:spacing w:after="20"/>
              <w:ind w:left="20"/>
              <w:jc w:val="both"/>
            </w:pPr>
            <w:r>
              <w:rPr>
                <w:rFonts w:ascii="Times New Roman"/>
                <w:b w:val="false"/>
                <w:i w:val="false"/>
                <w:color w:val="000000"/>
                <w:sz w:val="20"/>
              </w:rPr>
              <w:t>
Глексан,</w:t>
            </w:r>
          </w:p>
          <w:p>
            <w:pPr>
              <w:spacing w:after="20"/>
              <w:ind w:left="20"/>
              <w:jc w:val="both"/>
            </w:pPr>
            <w:r>
              <w:rPr>
                <w:rFonts w:ascii="Times New Roman"/>
                <w:b w:val="false"/>
                <w:i w:val="false"/>
                <w:color w:val="000000"/>
                <w:sz w:val="20"/>
              </w:rPr>
              <w:t>
Еноксапарин,</w:t>
            </w:r>
          </w:p>
          <w:p>
            <w:pPr>
              <w:spacing w:after="20"/>
              <w:ind w:left="20"/>
              <w:jc w:val="both"/>
            </w:pPr>
            <w:r>
              <w:rPr>
                <w:rFonts w:ascii="Times New Roman"/>
                <w:b w:val="false"/>
                <w:i w:val="false"/>
                <w:color w:val="000000"/>
                <w:sz w:val="20"/>
              </w:rPr>
              <w:t>
Новогепарин,</w:t>
            </w:r>
          </w:p>
          <w:p>
            <w:pPr>
              <w:spacing w:after="20"/>
              <w:ind w:left="20"/>
              <w:jc w:val="both"/>
            </w:pPr>
            <w:r>
              <w:rPr>
                <w:rFonts w:ascii="Times New Roman"/>
                <w:b w:val="false"/>
                <w:i w:val="false"/>
                <w:color w:val="000000"/>
                <w:sz w:val="20"/>
              </w:rPr>
              <w:t>
Флаксипарин)</w:t>
            </w:r>
          </w:p>
          <w:p>
            <w:pPr>
              <w:spacing w:after="20"/>
              <w:ind w:left="20"/>
              <w:jc w:val="both"/>
            </w:pPr>
            <w:r>
              <w:rPr>
                <w:rFonts w:ascii="Times New Roman"/>
                <w:b w:val="false"/>
                <w:i w:val="false"/>
                <w:color w:val="000000"/>
                <w:sz w:val="20"/>
              </w:rPr>
              <w:t>
2,2,3,3,4,4,5,5,6,6,7,7,8,8,9,9,9-Гептадекафтор-N-(2-гидрокси-этил ) нонанамиді</w:t>
            </w:r>
          </w:p>
          <w:p>
            <w:pPr>
              <w:spacing w:after="20"/>
              <w:ind w:left="20"/>
              <w:jc w:val="both"/>
            </w:pPr>
            <w:r>
              <w:rPr>
                <w:rFonts w:ascii="Times New Roman"/>
                <w:b w:val="false"/>
                <w:i w:val="false"/>
                <w:color w:val="000000"/>
                <w:sz w:val="20"/>
              </w:rPr>
              <w:t>
(Перфторнонан қышқылының 2-гидроксиэтиламид)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6104-17-2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Гептанды фракция Нефрас ЧС 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Гептаноилхлорид</w:t>
            </w:r>
          </w:p>
          <w:p>
            <w:pPr>
              <w:spacing w:after="20"/>
              <w:ind w:left="20"/>
              <w:jc w:val="both"/>
            </w:pPr>
            <w:r>
              <w:rPr>
                <w:rFonts w:ascii="Times New Roman"/>
                <w:b w:val="false"/>
                <w:i w:val="false"/>
                <w:color w:val="000000"/>
                <w:sz w:val="20"/>
              </w:rPr>
              <w:t>
(Энантил хлорлы,</w:t>
            </w:r>
          </w:p>
          <w:p>
            <w:pPr>
              <w:spacing w:after="20"/>
              <w:ind w:left="20"/>
              <w:jc w:val="both"/>
            </w:pPr>
            <w:r>
              <w:rPr>
                <w:rFonts w:ascii="Times New Roman"/>
                <w:b w:val="false"/>
                <w:i w:val="false"/>
                <w:color w:val="000000"/>
                <w:sz w:val="20"/>
              </w:rPr>
              <w:t>
Энантты қышқыл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1,1,1,2,2,3,3-Гептафтор-3-[(үшфторэтенил)оксипропан]</w:t>
            </w:r>
          </w:p>
          <w:p>
            <w:pPr>
              <w:spacing w:after="20"/>
              <w:ind w:left="20"/>
              <w:jc w:val="both"/>
            </w:pPr>
            <w:r>
              <w:rPr>
                <w:rFonts w:ascii="Times New Roman"/>
                <w:b w:val="false"/>
                <w:i w:val="false"/>
                <w:color w:val="000000"/>
                <w:sz w:val="20"/>
              </w:rPr>
              <w:t>
(М-100</w:t>
            </w:r>
          </w:p>
          <w:p>
            <w:pPr>
              <w:spacing w:after="20"/>
              <w:ind w:left="20"/>
              <w:jc w:val="both"/>
            </w:pPr>
            <w:r>
              <w:rPr>
                <w:rFonts w:ascii="Times New Roman"/>
                <w:b w:val="false"/>
                <w:i w:val="false"/>
                <w:color w:val="000000"/>
                <w:sz w:val="20"/>
              </w:rPr>
              <w:t>
Перфторпропилперфторвинилэфирі)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C5F10O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тетрагидриді</w:t>
            </w:r>
          </w:p>
          <w:p>
            <w:pPr>
              <w:spacing w:after="20"/>
              <w:ind w:left="20"/>
              <w:jc w:val="both"/>
            </w:pPr>
            <w:r>
              <w:rPr>
                <w:rFonts w:ascii="Times New Roman"/>
                <w:b w:val="false"/>
                <w:i w:val="false"/>
                <w:color w:val="000000"/>
                <w:sz w:val="20"/>
              </w:rPr>
              <w:t>
(Моногерман)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GеН</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х 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 өндiрiсiнiң    тазартылған ағынды суы    негiзiндегi cу айналымының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4К-ЛИГНО-Ф [айналым суддағы мөлшерленуі: 20 мг/л  лингосульфат натрийi, ОЭДФ  - 10 мг/л, 2,5 мг/л мырыш  (Zn2+)] ингибиторымен болатын табиғи су негiзiндегi су 0,07 мл/м3 айналым суының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Хром-мырышфосфатты коррозия ингибиторы бар [айналымдағы судың дозасы: хром (Cr6+) - 1,7 мг/л-ге дейiн, Мырыш (Zn2+) - 2 мг/л-гe дейiн] табиғи су негiзiндегi айналым суының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көбіне жеңiл  қышқылдататын қайнау температурасы 150 С органикалық қосындылары және тотықтан байтын шағын ғана органикалық қосындылары бар (эмульсиялы дивинилстиролды, дивинил-метилстиролды көксағызды өндiру), ["4К-ЛИГHO" коррозиясының қолданылған ингибиторы]тазартылған қалалық және өндipicтік ағынды сулардың негізіндегі, құрамында тұзы бар (12г/л.-ге дейiнгi) айналым су гидроаэрозолi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қалалық ағынды су негiзiндегi, құрамында тұзы аз айналым суының гидроаэрозолi (қолданылған үш хроммырыш фосфатты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күрделi тотығатын, қайнау температурасы 200ғС-ге дейінгі органикалық қосындылар бар, тазартылған қалалық және өндiрiстік ағынды сулардың негiзіндегi айналым 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тотықпайтын, қайнау температурасы 200ғС-тен асатын органикалық қосындылары бар, тазартылған қалалық және өндiрiстік ағынды сулардың негiзіндегi айналымсуының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күрделі тотығатын қайнау температурасы 200ғС-ты органикалық қосындылары бар, тазартылған қалалық және өндiрiстік ағынды сулардың негiзіндегi айналым суының гидроаэрозолi (синтетикалық каучукты өндіру каталитикалық полимерлену: дивилин]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қалалық ағын  суларының негiзiндегi, құрамында тұзы бар (6г/л-ге дейiн) айналым суының гидроаэрозолi (қолданылған коррозия   ингибиторы - үш хром-мырыш фосфатты ингибиторы)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2-Гидроксибензой қышқылы</w:t>
            </w:r>
          </w:p>
          <w:p>
            <w:pPr>
              <w:spacing w:after="20"/>
              <w:ind w:left="20"/>
              <w:jc w:val="both"/>
            </w:pPr>
            <w:r>
              <w:rPr>
                <w:rFonts w:ascii="Times New Roman"/>
                <w:b w:val="false"/>
                <w:i w:val="false"/>
                <w:color w:val="000000"/>
                <w:sz w:val="20"/>
              </w:rPr>
              <w:t>
(Салицил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2-Гидроксибензальдегиді (салицилальдегиді)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4-Гидроксибутаноаты</w:t>
            </w:r>
          </w:p>
          <w:p>
            <w:pPr>
              <w:spacing w:after="20"/>
              <w:ind w:left="20"/>
              <w:jc w:val="both"/>
            </w:pPr>
            <w:r>
              <w:rPr>
                <w:rFonts w:ascii="Times New Roman"/>
                <w:b w:val="false"/>
                <w:i w:val="false"/>
                <w:color w:val="000000"/>
                <w:sz w:val="20"/>
              </w:rPr>
              <w:t>
(4-Гидроксибутан қышқылының натрий тұзы,</w:t>
            </w:r>
          </w:p>
          <w:p>
            <w:pPr>
              <w:spacing w:after="20"/>
              <w:ind w:left="20"/>
              <w:jc w:val="both"/>
            </w:pPr>
            <w:r>
              <w:rPr>
                <w:rFonts w:ascii="Times New Roman"/>
                <w:b w:val="false"/>
                <w:i w:val="false"/>
                <w:color w:val="000000"/>
                <w:sz w:val="20"/>
              </w:rPr>
              <w:t>
Натрий оксибутираты)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1-Гидрокси-4-[1'-гидрокси-3',6-дисульфо-8-ацетиламино-2-нафто)-4-фенокси]-2-нафтой қышқылының 3-(2',4'-ди-трет-амилфеноксибутиламиді)</w:t>
            </w:r>
          </w:p>
          <w:p>
            <w:pPr>
              <w:spacing w:after="20"/>
              <w:ind w:left="20"/>
              <w:jc w:val="both"/>
            </w:pPr>
            <w:r>
              <w:rPr>
                <w:rFonts w:ascii="Times New Roman"/>
                <w:b w:val="false"/>
                <w:i w:val="false"/>
                <w:color w:val="000000"/>
                <w:sz w:val="20"/>
              </w:rPr>
              <w:t>
(Компонента 616М;</w:t>
            </w:r>
          </w:p>
          <w:p>
            <w:pPr>
              <w:spacing w:after="20"/>
              <w:ind w:left="20"/>
              <w:jc w:val="both"/>
            </w:pPr>
            <w:r>
              <w:rPr>
                <w:rFonts w:ascii="Times New Roman"/>
                <w:b w:val="false"/>
                <w:i w:val="false"/>
                <w:color w:val="000000"/>
                <w:sz w:val="20"/>
              </w:rPr>
              <w:t>
(сигма-(2',4'-Дитретамил-фенокси) бутиламид 1-окси-4 [1"-окси-3",6-дисульфо-8-ацетиламино-2-нафтозо)-4-фенокси]-2-нафтон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4-(2-Гидрокси-3-изопропиламино) пропоксифенилацет-амиді</w:t>
            </w:r>
          </w:p>
          <w:p>
            <w:pPr>
              <w:spacing w:after="20"/>
              <w:ind w:left="20"/>
              <w:jc w:val="both"/>
            </w:pPr>
            <w:r>
              <w:rPr>
                <w:rFonts w:ascii="Times New Roman"/>
                <w:b w:val="false"/>
                <w:i w:val="false"/>
                <w:color w:val="000000"/>
                <w:sz w:val="20"/>
              </w:rPr>
              <w:t>
(Атенолол;</w:t>
            </w:r>
          </w:p>
          <w:p>
            <w:pPr>
              <w:spacing w:after="20"/>
              <w:ind w:left="20"/>
              <w:jc w:val="both"/>
            </w:pPr>
            <w:r>
              <w:rPr>
                <w:rFonts w:ascii="Times New Roman"/>
                <w:b w:val="false"/>
                <w:i w:val="false"/>
                <w:color w:val="000000"/>
                <w:sz w:val="20"/>
              </w:rPr>
              <w:t>
4-[2-Гидрокси-3-[(1-метилэтил)амино]пропокси]бензацетамид)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29122-68-7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Гидроксииминосірке суы қышқылы 3-(3-диметиламино)-пропил-амид, дигидрохлориді</w:t>
            </w:r>
          </w:p>
          <w:p>
            <w:pPr>
              <w:spacing w:after="20"/>
              <w:ind w:left="20"/>
              <w:jc w:val="both"/>
            </w:pPr>
            <w:r>
              <w:rPr>
                <w:rFonts w:ascii="Times New Roman"/>
                <w:b w:val="false"/>
                <w:i w:val="false"/>
                <w:color w:val="000000"/>
                <w:sz w:val="20"/>
              </w:rPr>
              <w:t>
(Дамоксим,</w:t>
            </w:r>
          </w:p>
          <w:p>
            <w:pPr>
              <w:spacing w:after="20"/>
              <w:ind w:left="20"/>
              <w:jc w:val="both"/>
            </w:pPr>
            <w:r>
              <w:rPr>
                <w:rFonts w:ascii="Times New Roman"/>
                <w:b w:val="false"/>
                <w:i w:val="false"/>
                <w:color w:val="000000"/>
                <w:sz w:val="20"/>
              </w:rPr>
              <w:t>
3-(3-Диметиламинопропиламино) -пропиламид оксиминосірке суы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2-Гидрокси-1-метилбензол</w:t>
            </w:r>
          </w:p>
          <w:p>
            <w:pPr>
              <w:spacing w:after="20"/>
              <w:ind w:left="20"/>
              <w:jc w:val="both"/>
            </w:pPr>
            <w:r>
              <w:rPr>
                <w:rFonts w:ascii="Times New Roman"/>
                <w:b w:val="false"/>
                <w:i w:val="false"/>
                <w:color w:val="000000"/>
                <w:sz w:val="20"/>
              </w:rPr>
              <w:t>
(м-Крезол)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3-Гидрокси-1-метилбенз ол</w:t>
            </w:r>
          </w:p>
          <w:p>
            <w:pPr>
              <w:spacing w:after="20"/>
              <w:ind w:left="20"/>
              <w:jc w:val="both"/>
            </w:pPr>
            <w:r>
              <w:rPr>
                <w:rFonts w:ascii="Times New Roman"/>
                <w:b w:val="false"/>
                <w:i w:val="false"/>
                <w:color w:val="000000"/>
                <w:sz w:val="20"/>
              </w:rPr>
              <w:t>
(о-Крезол)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4-Гидрокси-1-метилбензол</w:t>
            </w:r>
          </w:p>
          <w:p>
            <w:pPr>
              <w:spacing w:after="20"/>
              <w:ind w:left="20"/>
              <w:jc w:val="both"/>
            </w:pPr>
            <w:r>
              <w:rPr>
                <w:rFonts w:ascii="Times New Roman"/>
                <w:b w:val="false"/>
                <w:i w:val="false"/>
                <w:color w:val="000000"/>
                <w:sz w:val="20"/>
              </w:rPr>
              <w:t>
(п-Крезол)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N-[1-(Гидроксиметил)-2-(4-нитрофенил)-2-оксоэтил]-ацетамиді</w:t>
            </w:r>
          </w:p>
          <w:p>
            <w:pPr>
              <w:spacing w:after="20"/>
              <w:ind w:left="20"/>
              <w:jc w:val="both"/>
            </w:pPr>
            <w:r>
              <w:rPr>
                <w:rFonts w:ascii="Times New Roman"/>
                <w:b w:val="false"/>
                <w:i w:val="false"/>
                <w:color w:val="000000"/>
                <w:sz w:val="20"/>
              </w:rPr>
              <w:t>
(п-Нитро-а-ацетиламино -b-гидроксипропиофенон ,</w:t>
            </w:r>
          </w:p>
          <w:p>
            <w:pPr>
              <w:spacing w:after="20"/>
              <w:ind w:left="20"/>
              <w:jc w:val="both"/>
            </w:pPr>
            <w:r>
              <w:rPr>
                <w:rFonts w:ascii="Times New Roman"/>
                <w:b w:val="false"/>
                <w:i w:val="false"/>
                <w:color w:val="000000"/>
                <w:sz w:val="20"/>
              </w:rPr>
              <w:t>
Оксиментиль қосындысы)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 (Диацетон, Диацетон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N-Гидроксиметил-3-пиридинкарбоксамиді</w:t>
            </w:r>
          </w:p>
          <w:p>
            <w:pPr>
              <w:spacing w:after="20"/>
              <w:ind w:left="20"/>
              <w:jc w:val="both"/>
            </w:pPr>
            <w:r>
              <w:rPr>
                <w:rFonts w:ascii="Times New Roman"/>
                <w:b w:val="false"/>
                <w:i w:val="false"/>
                <w:color w:val="000000"/>
                <w:sz w:val="20"/>
              </w:rPr>
              <w:t>
(Биламид, Билоцид,</w:t>
            </w:r>
          </w:p>
          <w:p>
            <w:pPr>
              <w:spacing w:after="20"/>
              <w:ind w:left="20"/>
              <w:jc w:val="both"/>
            </w:pPr>
            <w:r>
              <w:rPr>
                <w:rFonts w:ascii="Times New Roman"/>
                <w:b w:val="false"/>
                <w:i w:val="false"/>
                <w:color w:val="000000"/>
                <w:sz w:val="20"/>
              </w:rPr>
              <w:t>
Никодин, Пиридин-3-карбон қышқылының гидроксиметиламид)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3569-99-1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2-Гидрокси-2-метилпропан қышқыл нитрил</w:t>
            </w:r>
          </w:p>
          <w:p>
            <w:pPr>
              <w:spacing w:after="20"/>
              <w:ind w:left="20"/>
              <w:jc w:val="both"/>
            </w:pPr>
            <w:r>
              <w:rPr>
                <w:rFonts w:ascii="Times New Roman"/>
                <w:b w:val="false"/>
                <w:i w:val="false"/>
                <w:color w:val="000000"/>
                <w:sz w:val="20"/>
              </w:rPr>
              <w:t>
(Ацетонциангидрин,</w:t>
            </w:r>
          </w:p>
          <w:p>
            <w:pPr>
              <w:spacing w:after="20"/>
              <w:ind w:left="20"/>
              <w:jc w:val="both"/>
            </w:pPr>
            <w:r>
              <w:rPr>
                <w:rFonts w:ascii="Times New Roman"/>
                <w:b w:val="false"/>
                <w:i w:val="false"/>
                <w:color w:val="000000"/>
                <w:sz w:val="20"/>
              </w:rPr>
              <w:t>
а-Гидроксиизобутиронитрилл,</w:t>
            </w:r>
          </w:p>
          <w:p>
            <w:pPr>
              <w:spacing w:after="20"/>
              <w:ind w:left="20"/>
              <w:jc w:val="both"/>
            </w:pPr>
            <w:r>
              <w:rPr>
                <w:rFonts w:ascii="Times New Roman"/>
                <w:b w:val="false"/>
                <w:i w:val="false"/>
                <w:color w:val="000000"/>
                <w:sz w:val="20"/>
              </w:rPr>
              <w:t>
Нитрил альфа-гидрооксиизомай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4-Гидрокси-3-метоксибензальдегиді</w:t>
            </w:r>
          </w:p>
          <w:p>
            <w:pPr>
              <w:spacing w:after="20"/>
              <w:ind w:left="20"/>
              <w:jc w:val="both"/>
            </w:pPr>
            <w:r>
              <w:rPr>
                <w:rFonts w:ascii="Times New Roman"/>
                <w:b w:val="false"/>
                <w:i w:val="false"/>
                <w:color w:val="000000"/>
                <w:sz w:val="20"/>
              </w:rPr>
              <w:t>
(Ванилин)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1-Гидрокси-4-метоксибензол</w:t>
            </w:r>
          </w:p>
          <w:p>
            <w:pPr>
              <w:spacing w:after="20"/>
              <w:ind w:left="20"/>
              <w:jc w:val="both"/>
            </w:pPr>
            <w:r>
              <w:rPr>
                <w:rFonts w:ascii="Times New Roman"/>
                <w:b w:val="false"/>
                <w:i w:val="false"/>
                <w:color w:val="000000"/>
                <w:sz w:val="20"/>
              </w:rPr>
              <w:t>
(Гваякол,</w:t>
            </w:r>
          </w:p>
          <w:p>
            <w:pPr>
              <w:spacing w:after="20"/>
              <w:ind w:left="20"/>
              <w:jc w:val="both"/>
            </w:pPr>
            <w:r>
              <w:rPr>
                <w:rFonts w:ascii="Times New Roman"/>
                <w:b w:val="false"/>
                <w:i w:val="false"/>
                <w:color w:val="000000"/>
                <w:sz w:val="20"/>
              </w:rPr>
              <w:t>
о-Метоксифенол)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2-Гидрокси-5-[[4,6-метокси-3-пиридазинил)амино]-сульфонил] фенил]азо]бензой қышқылы</w:t>
            </w:r>
          </w:p>
          <w:p>
            <w:pPr>
              <w:spacing w:after="20"/>
              <w:ind w:left="20"/>
              <w:jc w:val="both"/>
            </w:pPr>
            <w:r>
              <w:rPr>
                <w:rFonts w:ascii="Times New Roman"/>
                <w:b w:val="false"/>
                <w:i w:val="false"/>
                <w:color w:val="000000"/>
                <w:sz w:val="20"/>
              </w:rPr>
              <w:t>
(5-(п-[N-(3-Метоксипиридазалин-6)-сульфамидо]-фенилазо) салицил қышқылы,</w:t>
            </w:r>
          </w:p>
          <w:p>
            <w:pPr>
              <w:spacing w:after="20"/>
              <w:ind w:left="20"/>
              <w:jc w:val="both"/>
            </w:pPr>
            <w:r>
              <w:rPr>
                <w:rFonts w:ascii="Times New Roman"/>
                <w:b w:val="false"/>
                <w:i w:val="false"/>
                <w:color w:val="000000"/>
                <w:sz w:val="20"/>
              </w:rPr>
              <w:t>
у-Ноналактон,</w:t>
            </w:r>
          </w:p>
          <w:p>
            <w:pPr>
              <w:spacing w:after="20"/>
              <w:ind w:left="20"/>
              <w:jc w:val="both"/>
            </w:pPr>
            <w:r>
              <w:rPr>
                <w:rFonts w:ascii="Times New Roman"/>
                <w:b w:val="false"/>
                <w:i w:val="false"/>
                <w:color w:val="000000"/>
                <w:sz w:val="20"/>
              </w:rPr>
              <w:t>
Салазопиридазин,</w:t>
            </w:r>
          </w:p>
          <w:p>
            <w:pPr>
              <w:spacing w:after="20"/>
              <w:ind w:left="20"/>
              <w:jc w:val="both"/>
            </w:pPr>
            <w:r>
              <w:rPr>
                <w:rFonts w:ascii="Times New Roman"/>
                <w:b w:val="false"/>
                <w:i w:val="false"/>
                <w:color w:val="000000"/>
                <w:sz w:val="20"/>
              </w:rPr>
              <w:t>
2-Гидрокси-5-[[4,6-метокси-3-пиридазинил]-амино-сульфонил] фенилазобензой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22933-72-8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4-Гидроокси-3-метокси-1-пропенилбензолы</w:t>
            </w:r>
          </w:p>
          <w:p>
            <w:pPr>
              <w:spacing w:after="20"/>
              <w:ind w:left="20"/>
              <w:jc w:val="both"/>
            </w:pPr>
            <w:r>
              <w:rPr>
                <w:rFonts w:ascii="Times New Roman"/>
                <w:b w:val="false"/>
                <w:i w:val="false"/>
                <w:color w:val="000000"/>
                <w:sz w:val="20"/>
              </w:rPr>
              <w:t>
(Изоэвгенол,</w:t>
            </w:r>
          </w:p>
          <w:p>
            <w:pPr>
              <w:spacing w:after="20"/>
              <w:ind w:left="20"/>
              <w:jc w:val="both"/>
            </w:pPr>
            <w:r>
              <w:rPr>
                <w:rFonts w:ascii="Times New Roman"/>
                <w:b w:val="false"/>
                <w:i w:val="false"/>
                <w:color w:val="000000"/>
                <w:sz w:val="20"/>
              </w:rPr>
              <w:t>
4-Окси-3-метокси-1-пропенилбензол)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3-Гидрокси-N-1-нафталенил-2-нафталинкарбоксамиді</w:t>
            </w:r>
          </w:p>
          <w:p>
            <w:pPr>
              <w:spacing w:after="20"/>
              <w:ind w:left="20"/>
              <w:jc w:val="both"/>
            </w:pPr>
            <w:r>
              <w:rPr>
                <w:rFonts w:ascii="Times New Roman"/>
                <w:b w:val="false"/>
                <w:i w:val="false"/>
                <w:color w:val="000000"/>
                <w:sz w:val="20"/>
              </w:rPr>
              <w:t>
(Азотол АНФ,</w:t>
            </w:r>
          </w:p>
          <w:p>
            <w:pPr>
              <w:spacing w:after="20"/>
              <w:ind w:left="20"/>
              <w:jc w:val="both"/>
            </w:pPr>
            <w:r>
              <w:rPr>
                <w:rFonts w:ascii="Times New Roman"/>
                <w:b w:val="false"/>
                <w:i w:val="false"/>
                <w:color w:val="000000"/>
                <w:sz w:val="20"/>
              </w:rPr>
              <w:t>
2-Гидроксинафто қышқылы</w:t>
            </w:r>
          </w:p>
          <w:p>
            <w:pPr>
              <w:spacing w:after="20"/>
              <w:ind w:left="20"/>
              <w:jc w:val="both"/>
            </w:pPr>
            <w:r>
              <w:rPr>
                <w:rFonts w:ascii="Times New Roman"/>
                <w:b w:val="false"/>
                <w:i w:val="false"/>
                <w:color w:val="000000"/>
                <w:sz w:val="20"/>
              </w:rPr>
              <w:t>
1-нафтиламид)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1-Гидрокси-2-нафтой қышқылы</w:t>
            </w:r>
          </w:p>
          <w:p>
            <w:pPr>
              <w:spacing w:after="20"/>
              <w:ind w:left="20"/>
              <w:jc w:val="both"/>
            </w:pPr>
            <w:r>
              <w:rPr>
                <w:rFonts w:ascii="Times New Roman"/>
                <w:b w:val="false"/>
                <w:i w:val="false"/>
                <w:color w:val="000000"/>
                <w:sz w:val="20"/>
              </w:rPr>
              <w:t>
(Оксинафтой қышқылы,</w:t>
            </w:r>
          </w:p>
          <w:p>
            <w:pPr>
              <w:spacing w:after="20"/>
              <w:ind w:left="20"/>
              <w:jc w:val="both"/>
            </w:pPr>
            <w:r>
              <w:rPr>
                <w:rFonts w:ascii="Times New Roman"/>
                <w:b w:val="false"/>
                <w:i w:val="false"/>
                <w:color w:val="000000"/>
                <w:sz w:val="20"/>
              </w:rPr>
              <w:t>
альфа-Оксинафтой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1-Гидрокси-2-нафтой қышқылы [3-(2,4-ди-трет-амил)-фенокси] бутиламиді</w:t>
            </w:r>
          </w:p>
          <w:p>
            <w:pPr>
              <w:spacing w:after="20"/>
              <w:ind w:left="20"/>
              <w:jc w:val="both"/>
            </w:pPr>
            <w:r>
              <w:rPr>
                <w:rFonts w:ascii="Times New Roman"/>
                <w:b w:val="false"/>
                <w:i w:val="false"/>
                <w:color w:val="000000"/>
                <w:sz w:val="20"/>
              </w:rPr>
              <w:t>
(Компонента көгілдір ЗГ-97,</w:t>
            </w:r>
          </w:p>
          <w:p>
            <w:pPr>
              <w:spacing w:after="20"/>
              <w:ind w:left="20"/>
              <w:jc w:val="both"/>
            </w:pPr>
            <w:r>
              <w:rPr>
                <w:rFonts w:ascii="Times New Roman"/>
                <w:b w:val="false"/>
                <w:i w:val="false"/>
                <w:color w:val="000000"/>
                <w:sz w:val="20"/>
              </w:rPr>
              <w:t>
Т-окси-2-нафтой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–Гидрокси-4-нитрофенол</w:t>
            </w:r>
          </w:p>
          <w:p>
            <w:pPr>
              <w:spacing w:after="20"/>
              <w:ind w:left="20"/>
              <w:jc w:val="both"/>
            </w:pPr>
            <w:r>
              <w:rPr>
                <w:rFonts w:ascii="Times New Roman"/>
                <w:b w:val="false"/>
                <w:i w:val="false"/>
                <w:color w:val="000000"/>
                <w:sz w:val="20"/>
              </w:rPr>
              <w:t>
(4-Нитрофенол)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w:t>
            </w:r>
          </w:p>
          <w:p>
            <w:pPr>
              <w:spacing w:after="20"/>
              <w:ind w:left="20"/>
              <w:jc w:val="both"/>
            </w:pPr>
            <w:r>
              <w:rPr>
                <w:rFonts w:ascii="Times New Roman"/>
                <w:b w:val="false"/>
                <w:i w:val="false"/>
                <w:color w:val="000000"/>
                <w:sz w:val="20"/>
              </w:rPr>
              <w:t>
(L-Оксипролин)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4-Гидрокси-L-пролин</w:t>
            </w:r>
          </w:p>
          <w:p>
            <w:pPr>
              <w:spacing w:after="20"/>
              <w:ind w:left="20"/>
              <w:jc w:val="both"/>
            </w:pPr>
            <w:r>
              <w:rPr>
                <w:rFonts w:ascii="Times New Roman"/>
                <w:b w:val="false"/>
                <w:i w:val="false"/>
                <w:color w:val="000000"/>
                <w:sz w:val="20"/>
              </w:rPr>
              <w:t>
(2-Гидроксипропин қышқылы темір тұзы, темір лактат)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FeO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2-Гидроксипропаноаты</w:t>
            </w:r>
          </w:p>
          <w:p>
            <w:pPr>
              <w:spacing w:after="20"/>
              <w:ind w:left="20"/>
              <w:jc w:val="both"/>
            </w:pPr>
            <w:r>
              <w:rPr>
                <w:rFonts w:ascii="Times New Roman"/>
                <w:b w:val="false"/>
                <w:i w:val="false"/>
                <w:color w:val="000000"/>
                <w:sz w:val="20"/>
              </w:rPr>
              <w:t>
(2-Гидроксипропин қышқылы кальций тұзы,</w:t>
            </w:r>
          </w:p>
          <w:p>
            <w:pPr>
              <w:spacing w:after="20"/>
              <w:ind w:left="20"/>
              <w:jc w:val="both"/>
            </w:pPr>
            <w:r>
              <w:rPr>
                <w:rFonts w:ascii="Times New Roman"/>
                <w:b w:val="false"/>
                <w:i w:val="false"/>
                <w:color w:val="000000"/>
                <w:sz w:val="20"/>
              </w:rPr>
              <w:t>
Кальций лактат)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w:t>
            </w:r>
          </w:p>
          <w:p>
            <w:pPr>
              <w:spacing w:after="20"/>
              <w:ind w:left="20"/>
              <w:jc w:val="both"/>
            </w:pPr>
            <w:r>
              <w:rPr>
                <w:rFonts w:ascii="Times New Roman"/>
                <w:b w:val="false"/>
                <w:i w:val="false"/>
                <w:color w:val="000000"/>
                <w:sz w:val="20"/>
              </w:rPr>
              <w:t>
(Сүт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I-Гидроксипроп-2-енил</w:t>
            </w:r>
          </w:p>
          <w:p>
            <w:pPr>
              <w:spacing w:after="20"/>
              <w:ind w:left="20"/>
              <w:jc w:val="both"/>
            </w:pPr>
            <w:r>
              <w:rPr>
                <w:rFonts w:ascii="Times New Roman"/>
                <w:b w:val="false"/>
                <w:i w:val="false"/>
                <w:color w:val="000000"/>
                <w:sz w:val="20"/>
              </w:rPr>
              <w:t>
(Аллил спирті,</w:t>
            </w:r>
          </w:p>
          <w:p>
            <w:pPr>
              <w:spacing w:after="20"/>
              <w:ind w:left="20"/>
              <w:jc w:val="both"/>
            </w:pPr>
            <w:r>
              <w:rPr>
                <w:rFonts w:ascii="Times New Roman"/>
                <w:b w:val="false"/>
                <w:i w:val="false"/>
                <w:color w:val="000000"/>
                <w:sz w:val="20"/>
              </w:rPr>
              <w:t>
3-Гидроксипропен)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1-Гидрокси-1,2,3,4-тетрагидронафталин</w:t>
            </w:r>
          </w:p>
          <w:p>
            <w:pPr>
              <w:spacing w:after="20"/>
              <w:ind w:left="20"/>
              <w:jc w:val="both"/>
            </w:pPr>
            <w:r>
              <w:rPr>
                <w:rFonts w:ascii="Times New Roman"/>
                <w:b w:val="false"/>
                <w:i w:val="false"/>
                <w:color w:val="000000"/>
                <w:sz w:val="20"/>
              </w:rPr>
              <w:t>
(1,2,3,4-Тетрагидро-1-оксонафталин %</w:t>
            </w:r>
          </w:p>
          <w:p>
            <w:pPr>
              <w:spacing w:after="20"/>
              <w:ind w:left="20"/>
              <w:jc w:val="both"/>
            </w:pPr>
            <w:r>
              <w:rPr>
                <w:rFonts w:ascii="Times New Roman"/>
                <w:b w:val="false"/>
                <w:i w:val="false"/>
                <w:color w:val="000000"/>
                <w:sz w:val="20"/>
              </w:rPr>
              <w:t>
Тетралон)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4-Гидроксифенилацетамиді</w:t>
            </w:r>
          </w:p>
          <w:p>
            <w:pPr>
              <w:spacing w:after="20"/>
              <w:ind w:left="20"/>
              <w:jc w:val="both"/>
            </w:pPr>
            <w:r>
              <w:rPr>
                <w:rFonts w:ascii="Times New Roman"/>
                <w:b w:val="false"/>
                <w:i w:val="false"/>
                <w:color w:val="000000"/>
                <w:sz w:val="20"/>
              </w:rPr>
              <w:t>
(4-Гидроксифенил сірке қышқылы 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2-Гидрокси-3-хлорпропан қышқылы</w:t>
            </w:r>
          </w:p>
          <w:p>
            <w:pPr>
              <w:spacing w:after="20"/>
              <w:ind w:left="20"/>
              <w:jc w:val="both"/>
            </w:pPr>
            <w:r>
              <w:rPr>
                <w:rFonts w:ascii="Times New Roman"/>
                <w:b w:val="false"/>
                <w:i w:val="false"/>
                <w:color w:val="000000"/>
                <w:sz w:val="20"/>
              </w:rPr>
              <w:t>
( бета-хлор сүт қышқылы,</w:t>
            </w:r>
          </w:p>
          <w:p>
            <w:pPr>
              <w:spacing w:after="20"/>
              <w:ind w:left="20"/>
              <w:jc w:val="both"/>
            </w:pPr>
            <w:r>
              <w:rPr>
                <w:rFonts w:ascii="Times New Roman"/>
                <w:b w:val="false"/>
                <w:i w:val="false"/>
                <w:color w:val="000000"/>
                <w:sz w:val="20"/>
              </w:rPr>
              <w:t>
3-Хлор сүт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4-Гидроксифенил сірке суы қышқылы</w:t>
            </w:r>
          </w:p>
          <w:p>
            <w:pPr>
              <w:spacing w:after="20"/>
              <w:ind w:left="20"/>
              <w:jc w:val="both"/>
            </w:pPr>
            <w:r>
              <w:rPr>
                <w:rFonts w:ascii="Times New Roman"/>
                <w:b w:val="false"/>
                <w:i w:val="false"/>
                <w:color w:val="000000"/>
                <w:sz w:val="20"/>
              </w:rPr>
              <w:t>
(4-пара-гидроксифенил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(1-Гидроксиэтенил) дифосфонат үшнатрий</w:t>
            </w:r>
          </w:p>
          <w:p>
            <w:pPr>
              <w:spacing w:after="20"/>
              <w:ind w:left="20"/>
              <w:jc w:val="both"/>
            </w:pPr>
            <w:r>
              <w:rPr>
                <w:rFonts w:ascii="Times New Roman"/>
                <w:b w:val="false"/>
                <w:i w:val="false"/>
                <w:color w:val="000000"/>
                <w:sz w:val="20"/>
              </w:rPr>
              <w:t>
Оксиэтилидендифосфон қышқылы үшнатрий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 қышқылы калий тұзы</w:t>
            </w:r>
          </w:p>
          <w:p>
            <w:pPr>
              <w:spacing w:after="20"/>
              <w:ind w:left="20"/>
              <w:jc w:val="both"/>
            </w:pPr>
            <w:r>
              <w:rPr>
                <w:rFonts w:ascii="Times New Roman"/>
                <w:b w:val="false"/>
                <w:i w:val="false"/>
                <w:color w:val="000000"/>
                <w:sz w:val="20"/>
              </w:rPr>
              <w:t>
(Ксидифон,</w:t>
            </w:r>
          </w:p>
          <w:p>
            <w:pPr>
              <w:spacing w:after="20"/>
              <w:ind w:left="20"/>
              <w:jc w:val="both"/>
            </w:pPr>
            <w:r>
              <w:rPr>
                <w:rFonts w:ascii="Times New Roman"/>
                <w:b w:val="false"/>
                <w:i w:val="false"/>
                <w:color w:val="000000"/>
                <w:sz w:val="20"/>
              </w:rPr>
              <w:t>
1-Гидроксиэтенилдифосфонат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КO</w:t>
            </w:r>
            <w:r>
              <w:rPr>
                <w:rFonts w:ascii="Times New Roman"/>
                <w:b w:val="false"/>
                <w:i w:val="false"/>
                <w:color w:val="000000"/>
                <w:vertAlign w:val="subscript"/>
              </w:rPr>
              <w:t>7</w:t>
            </w:r>
            <w:r>
              <w:rPr>
                <w:rFonts w:ascii="Times New Roman"/>
                <w:b w:val="false"/>
                <w:i w:val="false"/>
                <w:color w:val="000000"/>
                <w:sz w:val="20"/>
              </w:rPr>
              <w:t>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Крахмалдың 2-Гидроксиэтилді эфир </w:t>
            </w:r>
          </w:p>
          <w:p>
            <w:pPr>
              <w:spacing w:after="20"/>
              <w:ind w:left="20"/>
              <w:jc w:val="both"/>
            </w:pPr>
            <w:r>
              <w:rPr>
                <w:rFonts w:ascii="Times New Roman"/>
                <w:b w:val="false"/>
                <w:i w:val="false"/>
                <w:color w:val="000000"/>
                <w:sz w:val="20"/>
              </w:rPr>
              <w:t>
(Оксиэтилкрахмал)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1-(2-Гидроксиэтил) пиперазині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2-Гидроксиэтилүшметиламмоний хлориді</w:t>
            </w:r>
          </w:p>
          <w:p>
            <w:pPr>
              <w:spacing w:after="20"/>
              <w:ind w:left="20"/>
              <w:jc w:val="both"/>
            </w:pPr>
            <w:r>
              <w:rPr>
                <w:rFonts w:ascii="Times New Roman"/>
                <w:b w:val="false"/>
                <w:i w:val="false"/>
                <w:color w:val="000000"/>
                <w:sz w:val="20"/>
              </w:rPr>
              <w:t>
(Холинхлорид)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1-Гидропероксиэтилбензол</w:t>
            </w:r>
          </w:p>
          <w:p>
            <w:pPr>
              <w:spacing w:after="20"/>
              <w:ind w:left="20"/>
              <w:jc w:val="both"/>
            </w:pPr>
            <w:r>
              <w:rPr>
                <w:rFonts w:ascii="Times New Roman"/>
                <w:b w:val="false"/>
                <w:i w:val="false"/>
                <w:color w:val="000000"/>
                <w:sz w:val="20"/>
              </w:rPr>
              <w:t>
(Этилбензол гидропероксиді,</w:t>
            </w:r>
          </w:p>
          <w:p>
            <w:pPr>
              <w:spacing w:after="20"/>
              <w:ind w:left="20"/>
              <w:jc w:val="both"/>
            </w:pPr>
            <w:r>
              <w:rPr>
                <w:rFonts w:ascii="Times New Roman"/>
                <w:b w:val="false"/>
                <w:i w:val="false"/>
                <w:color w:val="000000"/>
                <w:sz w:val="20"/>
              </w:rPr>
              <w:t>
Этилбензолдың гидрототығы)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2-Гидро-2-перфторметилперфторбутен-1</w:t>
            </w:r>
          </w:p>
          <w:p>
            <w:pPr>
              <w:spacing w:after="20"/>
              <w:ind w:left="20"/>
              <w:jc w:val="both"/>
            </w:pPr>
            <w:r>
              <w:rPr>
                <w:rFonts w:ascii="Times New Roman"/>
                <w:b w:val="false"/>
                <w:i w:val="false"/>
                <w:color w:val="000000"/>
                <w:sz w:val="20"/>
              </w:rPr>
              <w:t>
(Фреон-329)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НF</w:t>
            </w:r>
            <w:r>
              <w:rPr>
                <w:rFonts w:ascii="Times New Roman"/>
                <w:b w:val="false"/>
                <w:i w:val="false"/>
                <w:color w:val="000000"/>
                <w:vertAlign w:val="sub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гидроцитрат</w:t>
            </w:r>
          </w:p>
          <w:p>
            <w:pPr>
              <w:spacing w:after="20"/>
              <w:ind w:left="20"/>
              <w:jc w:val="both"/>
            </w:pPr>
            <w:r>
              <w:rPr>
                <w:rFonts w:ascii="Times New Roman"/>
                <w:b w:val="false"/>
                <w:i w:val="false"/>
                <w:color w:val="000000"/>
                <w:sz w:val="20"/>
              </w:rPr>
              <w:t>
Лимон қышқылы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L-Гистидин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L-Глицин (Гликокол,</w:t>
            </w:r>
          </w:p>
          <w:p>
            <w:pPr>
              <w:spacing w:after="20"/>
              <w:ind w:left="20"/>
              <w:jc w:val="both"/>
            </w:pPr>
            <w:r>
              <w:rPr>
                <w:rFonts w:ascii="Times New Roman"/>
                <w:b w:val="false"/>
                <w:i w:val="false"/>
                <w:color w:val="000000"/>
                <w:sz w:val="20"/>
              </w:rPr>
              <w:t>
Глицин, Амин сірке суы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глутаминаты (2-Аминоглутар қышқылының натрий тұзы,</w:t>
            </w:r>
          </w:p>
          <w:p>
            <w:pPr>
              <w:spacing w:after="20"/>
              <w:ind w:left="20"/>
              <w:jc w:val="both"/>
            </w:pPr>
            <w:r>
              <w:rPr>
                <w:rFonts w:ascii="Times New Roman"/>
                <w:b w:val="false"/>
                <w:i w:val="false"/>
                <w:color w:val="000000"/>
                <w:sz w:val="20"/>
              </w:rPr>
              <w:t>
L-2-Аминопентадиоат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Д-Глюкон қышқылының кальций тұзы</w:t>
            </w:r>
          </w:p>
          <w:p>
            <w:pPr>
              <w:spacing w:after="20"/>
              <w:ind w:left="20"/>
              <w:jc w:val="both"/>
            </w:pPr>
            <w:r>
              <w:rPr>
                <w:rFonts w:ascii="Times New Roman"/>
                <w:b w:val="false"/>
                <w:i w:val="false"/>
                <w:color w:val="000000"/>
                <w:sz w:val="20"/>
              </w:rPr>
              <w:t>
(Кальция глюконат,</w:t>
            </w:r>
          </w:p>
          <w:p>
            <w:pPr>
              <w:spacing w:after="20"/>
              <w:ind w:left="20"/>
              <w:jc w:val="both"/>
            </w:pPr>
            <w:r>
              <w:rPr>
                <w:rFonts w:ascii="Times New Roman"/>
                <w:b w:val="false"/>
                <w:i w:val="false"/>
                <w:color w:val="000000"/>
                <w:sz w:val="20"/>
              </w:rPr>
              <w:t>
Д-Глюконат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СаO</w:t>
            </w:r>
            <w:r>
              <w:rPr>
                <w:rFonts w:ascii="Times New Roman"/>
                <w:b w:val="false"/>
                <w:i w:val="false"/>
                <w:color w:val="000000"/>
                <w:vertAlign w:val="subscript"/>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-D-Глюкопиранозил-1,3,6,7-тетрагидроксиксантон 2С-</w:t>
            </w:r>
          </w:p>
          <w:p>
            <w:pPr>
              <w:spacing w:after="20"/>
              <w:ind w:left="20"/>
              <w:jc w:val="both"/>
            </w:pPr>
            <w:r>
              <w:rPr>
                <w:rFonts w:ascii="Times New Roman"/>
                <w:b w:val="false"/>
                <w:i w:val="false"/>
                <w:color w:val="000000"/>
                <w:sz w:val="20"/>
              </w:rPr>
              <w:t>
(Алпизарин)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Гуандин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·НС1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Д-Глюцитол</w:t>
            </w:r>
          </w:p>
          <w:p>
            <w:pPr>
              <w:spacing w:after="20"/>
              <w:ind w:left="20"/>
              <w:jc w:val="both"/>
            </w:pPr>
            <w:r>
              <w:rPr>
                <w:rFonts w:ascii="Times New Roman"/>
                <w:b w:val="false"/>
                <w:i w:val="false"/>
                <w:color w:val="000000"/>
                <w:sz w:val="20"/>
              </w:rPr>
              <w:t>
(Д-Глюцид,</w:t>
            </w:r>
          </w:p>
          <w:p>
            <w:pPr>
              <w:spacing w:after="20"/>
              <w:ind w:left="20"/>
              <w:jc w:val="both"/>
            </w:pPr>
            <w:r>
              <w:rPr>
                <w:rFonts w:ascii="Times New Roman"/>
                <w:b w:val="false"/>
                <w:i w:val="false"/>
                <w:color w:val="000000"/>
                <w:sz w:val="20"/>
              </w:rPr>
              <w:t>
Сорбит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натрий тұзы</w:t>
            </w:r>
          </w:p>
          <w:p>
            <w:pPr>
              <w:spacing w:after="20"/>
              <w:ind w:left="20"/>
              <w:jc w:val="both"/>
            </w:pPr>
            <w:r>
              <w:rPr>
                <w:rFonts w:ascii="Times New Roman"/>
                <w:b w:val="false"/>
                <w:i w:val="false"/>
                <w:color w:val="000000"/>
                <w:sz w:val="20"/>
              </w:rPr>
              <w:t>
(Натрий оксидат</w:t>
            </w:r>
          </w:p>
          <w:p>
            <w:pPr>
              <w:spacing w:after="20"/>
              <w:ind w:left="20"/>
              <w:jc w:val="both"/>
            </w:pPr>
            <w:r>
              <w:rPr>
                <w:rFonts w:ascii="Times New Roman"/>
                <w:b w:val="false"/>
                <w:i w:val="false"/>
                <w:color w:val="000000"/>
                <w:sz w:val="20"/>
              </w:rPr>
              <w:t>
Гуминаты)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Дегидро-3,7-диметил-1,6-октадиен-3-ол</w:t>
            </w:r>
          </w:p>
          <w:p>
            <w:pPr>
              <w:spacing w:after="20"/>
              <w:ind w:left="20"/>
              <w:jc w:val="both"/>
            </w:pPr>
            <w:r>
              <w:rPr>
                <w:rFonts w:ascii="Times New Roman"/>
                <w:b w:val="false"/>
                <w:i w:val="false"/>
                <w:color w:val="000000"/>
                <w:sz w:val="20"/>
              </w:rPr>
              <w:t>
(Дегидролиналоол)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6-Дезокси-5-окситетрациклин, тозилат</w:t>
            </w:r>
          </w:p>
          <w:p>
            <w:pPr>
              <w:spacing w:after="20"/>
              <w:ind w:left="20"/>
              <w:jc w:val="both"/>
            </w:pPr>
            <w:r>
              <w:rPr>
                <w:rFonts w:ascii="Times New Roman"/>
                <w:b w:val="false"/>
                <w:i w:val="false"/>
                <w:color w:val="000000"/>
                <w:sz w:val="20"/>
              </w:rPr>
              <w:t>
(Доксициклин тозилат)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0-3-Дезокси-4-С-метил-3-(метиламино)- -Д-глицерогекс-4-ено-пиранозил-(1-4)]-2-дезокси-Д-стрептамин?-L-арабино-пиранозил-(1-6)-0-[2,6-диамино-2,3,4,6-тетрадезокси</w:t>
            </w:r>
          </w:p>
          <w:p>
            <w:pPr>
              <w:spacing w:after="20"/>
              <w:ind w:left="20"/>
              <w:jc w:val="both"/>
            </w:pPr>
            <w:r>
              <w:rPr>
                <w:rFonts w:ascii="Times New Roman"/>
                <w:b w:val="false"/>
                <w:i w:val="false"/>
                <w:color w:val="000000"/>
                <w:sz w:val="20"/>
              </w:rPr>
              <w:t>
(Стрептомицин сульфаты,</w:t>
            </w:r>
          </w:p>
          <w:p>
            <w:pPr>
              <w:spacing w:after="20"/>
              <w:ind w:left="20"/>
              <w:jc w:val="both"/>
            </w:pPr>
            <w:r>
              <w:rPr>
                <w:rFonts w:ascii="Times New Roman"/>
                <w:b w:val="false"/>
                <w:i w:val="false"/>
                <w:color w:val="000000"/>
                <w:sz w:val="20"/>
              </w:rPr>
              <w:t>
[2S-Z]-4-0-[3-Амино-6-(аминометил)-3,4-дигидро-2Н-пиран-2-ил]-2-деокси-6-0-[3-деокси-4-с-метил-3-(метиламино-бета-L-арабинопиранозил]-Д-стрептамин)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32385-11-8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Декабромдифенилоксиді</w:t>
            </w:r>
          </w:p>
          <w:p>
            <w:pPr>
              <w:spacing w:after="20"/>
              <w:ind w:left="20"/>
              <w:jc w:val="both"/>
            </w:pPr>
            <w:r>
              <w:rPr>
                <w:rFonts w:ascii="Times New Roman"/>
                <w:b w:val="false"/>
                <w:i w:val="false"/>
                <w:color w:val="000000"/>
                <w:sz w:val="20"/>
              </w:rPr>
              <w:t>
(Пербромдифенил эфирі,</w:t>
            </w:r>
          </w:p>
          <w:p>
            <w:pPr>
              <w:spacing w:after="20"/>
              <w:ind w:left="20"/>
              <w:jc w:val="both"/>
            </w:pPr>
            <w:r>
              <w:rPr>
                <w:rFonts w:ascii="Times New Roman"/>
                <w:b w:val="false"/>
                <w:i w:val="false"/>
                <w:color w:val="000000"/>
                <w:sz w:val="20"/>
              </w:rPr>
              <w:t>
Пербромдифенилоксид,</w:t>
            </w:r>
          </w:p>
          <w:p>
            <w:pPr>
              <w:spacing w:after="20"/>
              <w:ind w:left="20"/>
              <w:jc w:val="both"/>
            </w:pPr>
            <w:r>
              <w:rPr>
                <w:rFonts w:ascii="Times New Roman"/>
                <w:b w:val="false"/>
                <w:i w:val="false"/>
                <w:color w:val="000000"/>
                <w:sz w:val="20"/>
              </w:rPr>
              <w:t>
1,1-Оксибис(2,3,4,5,6-пентабромбензол)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Вr</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1,4-Диазабицикло [2,2,2]октан</w:t>
            </w:r>
          </w:p>
          <w:p>
            <w:pPr>
              <w:spacing w:after="20"/>
              <w:ind w:left="20"/>
              <w:jc w:val="both"/>
            </w:pPr>
            <w:r>
              <w:rPr>
                <w:rFonts w:ascii="Times New Roman"/>
                <w:b w:val="false"/>
                <w:i w:val="false"/>
                <w:color w:val="000000"/>
                <w:sz w:val="20"/>
              </w:rPr>
              <w:t>
(ДАБКО,</w:t>
            </w:r>
          </w:p>
          <w:p>
            <w:pPr>
              <w:spacing w:after="20"/>
              <w:ind w:left="20"/>
              <w:jc w:val="both"/>
            </w:pPr>
            <w:r>
              <w:rPr>
                <w:rFonts w:ascii="Times New Roman"/>
                <w:b w:val="false"/>
                <w:i w:val="false"/>
                <w:color w:val="000000"/>
                <w:sz w:val="20"/>
              </w:rPr>
              <w:t>
Үшэтилендиамин)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Диалкиладипинат-810</w:t>
            </w:r>
          </w:p>
          <w:p>
            <w:pPr>
              <w:spacing w:after="20"/>
              <w:ind w:left="20"/>
              <w:jc w:val="both"/>
            </w:pPr>
            <w:r>
              <w:rPr>
                <w:rFonts w:ascii="Times New Roman"/>
                <w:b w:val="false"/>
                <w:i w:val="false"/>
                <w:color w:val="000000"/>
                <w:sz w:val="20"/>
              </w:rPr>
              <w:t>
(Эфир адипин қышқылы және С8-С10 спириттер,</w:t>
            </w:r>
          </w:p>
          <w:p>
            <w:pPr>
              <w:spacing w:after="20"/>
              <w:ind w:left="20"/>
              <w:jc w:val="both"/>
            </w:pPr>
            <w:r>
              <w:rPr>
                <w:rFonts w:ascii="Times New Roman"/>
                <w:b w:val="false"/>
                <w:i w:val="false"/>
                <w:color w:val="000000"/>
                <w:sz w:val="20"/>
              </w:rPr>
              <w:t>
Диалкил С8-10гександиоат)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диалкилполиэтилен эфирі және этилендиаминонфенол</w:t>
            </w:r>
          </w:p>
          <w:p>
            <w:pPr>
              <w:spacing w:after="20"/>
              <w:ind w:left="20"/>
              <w:jc w:val="both"/>
            </w:pPr>
            <w:r>
              <w:rPr>
                <w:rFonts w:ascii="Times New Roman"/>
                <w:b w:val="false"/>
                <w:i w:val="false"/>
                <w:color w:val="000000"/>
                <w:sz w:val="20"/>
              </w:rPr>
              <w:t>
(Оксидол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Ди(алкилфенилполигликоль) фосфиті</w:t>
            </w:r>
          </w:p>
          <w:p>
            <w:pPr>
              <w:spacing w:after="20"/>
              <w:ind w:left="20"/>
              <w:jc w:val="both"/>
            </w:pPr>
            <w:r>
              <w:rPr>
                <w:rFonts w:ascii="Times New Roman"/>
                <w:b w:val="false"/>
                <w:i w:val="false"/>
                <w:color w:val="000000"/>
                <w:sz w:val="20"/>
              </w:rPr>
              <w:t>
(Бисфосфит)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Диалкилфталат-810</w:t>
            </w:r>
          </w:p>
          <w:p>
            <w:pPr>
              <w:spacing w:after="20"/>
              <w:ind w:left="20"/>
              <w:jc w:val="both"/>
            </w:pPr>
            <w:r>
              <w:rPr>
                <w:rFonts w:ascii="Times New Roman"/>
                <w:b w:val="false"/>
                <w:i w:val="false"/>
                <w:color w:val="000000"/>
                <w:sz w:val="20"/>
              </w:rPr>
              <w:t>
(күрделі эфир офталь қышқылы және спирттер фракция С8-С10,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Диаллилфталат Фтал қышқылы диаллил эфир, Дипроп-2-енилбензол-1, 2-дикарбонат)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1,3-Диаминобензол</w:t>
            </w:r>
          </w:p>
          <w:p>
            <w:pPr>
              <w:spacing w:after="20"/>
              <w:ind w:left="20"/>
              <w:jc w:val="both"/>
            </w:pPr>
            <w:r>
              <w:rPr>
                <w:rFonts w:ascii="Times New Roman"/>
                <w:b w:val="false"/>
                <w:i w:val="false"/>
                <w:color w:val="000000"/>
                <w:sz w:val="20"/>
              </w:rPr>
              <w:t>
(м-Фенилендиамин)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 (Урсол,</w:t>
            </w:r>
          </w:p>
          <w:p>
            <w:pPr>
              <w:spacing w:after="20"/>
              <w:ind w:left="20"/>
              <w:jc w:val="both"/>
            </w:pPr>
            <w:r>
              <w:rPr>
                <w:rFonts w:ascii="Times New Roman"/>
                <w:b w:val="false"/>
                <w:i w:val="false"/>
                <w:color w:val="000000"/>
                <w:sz w:val="20"/>
              </w:rPr>
              <w:t>
п-Фенилендиамин)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1,6-Диаминогексансебац инат</w:t>
            </w:r>
          </w:p>
          <w:p>
            <w:pPr>
              <w:spacing w:after="20"/>
              <w:ind w:left="20"/>
              <w:jc w:val="both"/>
            </w:pPr>
            <w:r>
              <w:rPr>
                <w:rFonts w:ascii="Times New Roman"/>
                <w:b w:val="false"/>
                <w:i w:val="false"/>
                <w:color w:val="000000"/>
                <w:sz w:val="20"/>
              </w:rPr>
              <w:t>
(Себацин қышқылы гексаметилендиамин аддукт,</w:t>
            </w:r>
          </w:p>
          <w:p>
            <w:pPr>
              <w:spacing w:after="20"/>
              <w:ind w:left="20"/>
              <w:jc w:val="both"/>
            </w:pPr>
            <w:r>
              <w:rPr>
                <w:rFonts w:ascii="Times New Roman"/>
                <w:b w:val="false"/>
                <w:i w:val="false"/>
                <w:color w:val="000000"/>
                <w:sz w:val="20"/>
              </w:rPr>
              <w:t>
1,6-Диаминогександекандиоат)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6422-99-7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3,3'-Диаминодифенилокс иді</w:t>
            </w:r>
          </w:p>
          <w:p>
            <w:pPr>
              <w:spacing w:after="20"/>
              <w:ind w:left="20"/>
              <w:jc w:val="both"/>
            </w:pPr>
            <w:r>
              <w:rPr>
                <w:rFonts w:ascii="Times New Roman"/>
                <w:b w:val="false"/>
                <w:i w:val="false"/>
                <w:color w:val="000000"/>
                <w:sz w:val="20"/>
              </w:rPr>
              <w:t>
(Диаминодифенил эфир,</w:t>
            </w:r>
          </w:p>
          <w:p>
            <w:pPr>
              <w:spacing w:after="20"/>
              <w:ind w:left="20"/>
              <w:jc w:val="both"/>
            </w:pPr>
            <w:r>
              <w:rPr>
                <w:rFonts w:ascii="Times New Roman"/>
                <w:b w:val="false"/>
                <w:i w:val="false"/>
                <w:color w:val="000000"/>
                <w:sz w:val="20"/>
              </w:rPr>
              <w:t>
3,3'-Оксидианилин)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Диаминодихлорплатин  лиофилизирленген</w:t>
            </w:r>
          </w:p>
          <w:p>
            <w:pPr>
              <w:spacing w:after="20"/>
              <w:ind w:left="20"/>
              <w:jc w:val="both"/>
            </w:pPr>
            <w:r>
              <w:rPr>
                <w:rFonts w:ascii="Times New Roman"/>
                <w:b w:val="false"/>
                <w:i w:val="false"/>
                <w:color w:val="000000"/>
                <w:sz w:val="20"/>
              </w:rPr>
              <w:t>
(цис-Платина)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2,4-Диаминотолуол</w:t>
            </w:r>
          </w:p>
          <w:p>
            <w:pPr>
              <w:spacing w:after="20"/>
              <w:ind w:left="20"/>
              <w:jc w:val="both"/>
            </w:pPr>
            <w:r>
              <w:rPr>
                <w:rFonts w:ascii="Times New Roman"/>
                <w:b w:val="false"/>
                <w:i w:val="false"/>
                <w:color w:val="000000"/>
                <w:sz w:val="20"/>
              </w:rPr>
              <w:t>
(м-Толуилендиамин,</w:t>
            </w:r>
          </w:p>
          <w:p>
            <w:pPr>
              <w:spacing w:after="20"/>
              <w:ind w:left="20"/>
              <w:jc w:val="both"/>
            </w:pPr>
            <w:r>
              <w:rPr>
                <w:rFonts w:ascii="Times New Roman"/>
                <w:b w:val="false"/>
                <w:i w:val="false"/>
                <w:color w:val="000000"/>
                <w:sz w:val="20"/>
              </w:rPr>
              <w:t>
2,4-Диамино-1-метилбензол)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S-(2,4-Диамино-1,3,5-үшазин-6-ил-2-метил)-0,0-диметилдитио-фосфат</w:t>
            </w:r>
          </w:p>
          <w:p>
            <w:pPr>
              <w:spacing w:after="20"/>
              <w:ind w:left="20"/>
              <w:jc w:val="both"/>
            </w:pPr>
            <w:r>
              <w:rPr>
                <w:rFonts w:ascii="Times New Roman"/>
                <w:b w:val="false"/>
                <w:i w:val="false"/>
                <w:color w:val="000000"/>
                <w:sz w:val="20"/>
              </w:rPr>
              <w:t>
(Сайфос,</w:t>
            </w:r>
          </w:p>
          <w:p>
            <w:pPr>
              <w:spacing w:after="20"/>
              <w:ind w:left="20"/>
              <w:jc w:val="both"/>
            </w:pPr>
            <w:r>
              <w:rPr>
                <w:rFonts w:ascii="Times New Roman"/>
                <w:b w:val="false"/>
                <w:i w:val="false"/>
                <w:color w:val="000000"/>
                <w:sz w:val="20"/>
              </w:rPr>
              <w:t>
О,О-Диметил-S(4,6-диамино-1,3,5-үшазил-2)метилтиофосфат)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3,5-Диамино-2,4,6-үшйодбензой қышқылы</w:t>
            </w:r>
          </w:p>
          <w:p>
            <w:pPr>
              <w:spacing w:after="20"/>
              <w:ind w:left="20"/>
              <w:jc w:val="both"/>
            </w:pPr>
            <w:r>
              <w:rPr>
                <w:rFonts w:ascii="Times New Roman"/>
                <w:b w:val="false"/>
                <w:i w:val="false"/>
                <w:color w:val="000000"/>
                <w:sz w:val="20"/>
              </w:rPr>
              <w:t>
(Триомбрин)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Диаминоүшэтилбензол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2,3,4,6-Диацето-2-кето-L-гулон қышқылы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5Н-Дибенз[b,f]азепин-5-карбоксамид</w:t>
            </w:r>
          </w:p>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2-(N,N-Дибензиламино)-1-хлорэтан, гидрохлориді</w:t>
            </w:r>
          </w:p>
          <w:p>
            <w:pPr>
              <w:spacing w:after="20"/>
              <w:ind w:left="20"/>
              <w:jc w:val="both"/>
            </w:pPr>
            <w:r>
              <w:rPr>
                <w:rFonts w:ascii="Times New Roman"/>
                <w:b w:val="false"/>
                <w:i w:val="false"/>
                <w:color w:val="000000"/>
                <w:sz w:val="20"/>
              </w:rPr>
              <w:t>
(Дибенамин,</w:t>
            </w:r>
          </w:p>
          <w:p>
            <w:pPr>
              <w:spacing w:after="20"/>
              <w:ind w:left="20"/>
              <w:jc w:val="both"/>
            </w:pPr>
            <w:r>
              <w:rPr>
                <w:rFonts w:ascii="Times New Roman"/>
                <w:b w:val="false"/>
                <w:i w:val="false"/>
                <w:color w:val="000000"/>
                <w:sz w:val="20"/>
              </w:rPr>
              <w:t>
2-Гидрохлорид-бета-(N,N-дибензиламино)этилхлорид)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Хлортетрациклиннің N,N'-Дибензилэтилендиамин тұзы</w:t>
            </w:r>
          </w:p>
          <w:p>
            <w:pPr>
              <w:spacing w:after="20"/>
              <w:ind w:left="20"/>
              <w:jc w:val="both"/>
            </w:pPr>
            <w:r>
              <w:rPr>
                <w:rFonts w:ascii="Times New Roman"/>
                <w:b w:val="false"/>
                <w:i w:val="false"/>
                <w:color w:val="000000"/>
                <w:sz w:val="20"/>
              </w:rPr>
              <w:t>
(Дибиомицин)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3,9-Дибром-7Н-бенз[d,е]антрацен-7-он</w:t>
            </w:r>
          </w:p>
          <w:p>
            <w:pPr>
              <w:spacing w:after="20"/>
              <w:ind w:left="20"/>
              <w:jc w:val="both"/>
            </w:pPr>
            <w:r>
              <w:rPr>
                <w:rFonts w:ascii="Times New Roman"/>
                <w:b w:val="false"/>
                <w:i w:val="false"/>
                <w:color w:val="000000"/>
                <w:sz w:val="20"/>
              </w:rPr>
              <w:t>
(Дибромбензантрон)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44</w:t>
            </w:r>
            <w:r>
              <w:rPr>
                <w:rFonts w:ascii="Times New Roman"/>
                <w:b w:val="false"/>
                <w:i w:val="false"/>
                <w:color w:val="000000"/>
                <w:sz w:val="20"/>
              </w:rPr>
              <w:t>Вr</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(IR)-цис-3-(2,2-Дибромвинил)-2,2-диметилциклопропанкарбон қышқылы -цианбензил</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(S)-3-феноксиді эфир</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(Бутокс, Декаметрин, Децис Отрин, Суперметрин, Эфир (S)-3-фенокси-альфа-цианобензил (1R)-цис-3-(2,2-дибромвинил)-2,2-диметилциклопан 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2,3-Дибромпропан-1-ол</w:t>
            </w:r>
          </w:p>
          <w:p>
            <w:pPr>
              <w:spacing w:after="20"/>
              <w:ind w:left="20"/>
              <w:jc w:val="both"/>
            </w:pPr>
            <w:r>
              <w:rPr>
                <w:rFonts w:ascii="Times New Roman"/>
                <w:b w:val="false"/>
                <w:i w:val="false"/>
                <w:color w:val="000000"/>
                <w:sz w:val="20"/>
              </w:rPr>
              <w:t>
(2,3-Дибромпропил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2,3-Дибромпропилфосфат</w:t>
            </w:r>
          </w:p>
          <w:p>
            <w:pPr>
              <w:spacing w:after="20"/>
              <w:ind w:left="20"/>
              <w:jc w:val="both"/>
            </w:pPr>
            <w:r>
              <w:rPr>
                <w:rFonts w:ascii="Times New Roman"/>
                <w:b w:val="false"/>
                <w:i w:val="false"/>
                <w:color w:val="000000"/>
                <w:sz w:val="20"/>
              </w:rPr>
              <w:t>
Фосфор қышқылы 2,3-дибромпропил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1,2-Дибром-1,1,2,2-тет рафторэтан</w:t>
            </w:r>
          </w:p>
          <w:p>
            <w:pPr>
              <w:spacing w:after="20"/>
              <w:ind w:left="20"/>
              <w:jc w:val="both"/>
            </w:pPr>
            <w:r>
              <w:rPr>
                <w:rFonts w:ascii="Times New Roman"/>
                <w:b w:val="false"/>
                <w:i w:val="false"/>
                <w:color w:val="000000"/>
                <w:sz w:val="20"/>
              </w:rPr>
              <w:t>
(Тетрафтордибромэтан</w:t>
            </w:r>
          </w:p>
          <w:p>
            <w:pPr>
              <w:spacing w:after="20"/>
              <w:ind w:left="20"/>
              <w:jc w:val="both"/>
            </w:pPr>
            <w:r>
              <w:rPr>
                <w:rFonts w:ascii="Times New Roman"/>
                <w:b w:val="false"/>
                <w:i w:val="false"/>
                <w:color w:val="000000"/>
                <w:sz w:val="20"/>
              </w:rPr>
              <w:t>
Фреон-114В2)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Ди(4-бромфенил) гликол қышқылы изопропил эфирі</w:t>
            </w:r>
          </w:p>
          <w:p>
            <w:pPr>
              <w:spacing w:after="20"/>
              <w:ind w:left="20"/>
              <w:jc w:val="both"/>
            </w:pPr>
            <w:r>
              <w:rPr>
                <w:rFonts w:ascii="Times New Roman"/>
                <w:b w:val="false"/>
                <w:i w:val="false"/>
                <w:color w:val="000000"/>
                <w:sz w:val="20"/>
              </w:rPr>
              <w:t>
(Акарал, Неорон, Фенизобромлат, Бромпропионат, Изопропил эфир 4,4-дибромбензил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2,4-Дибромфенол</w:t>
            </w:r>
          </w:p>
          <w:p>
            <w:pPr>
              <w:spacing w:after="20"/>
              <w:ind w:left="20"/>
              <w:jc w:val="both"/>
            </w:pPr>
            <w:r>
              <w:rPr>
                <w:rFonts w:ascii="Times New Roman"/>
                <w:b w:val="false"/>
                <w:i w:val="false"/>
                <w:color w:val="000000"/>
                <w:sz w:val="20"/>
              </w:rPr>
              <w:t>
(1-Гидрокси-2,4-дибромбензол)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2,6-Дибромфенол</w:t>
            </w:r>
          </w:p>
          <w:p>
            <w:pPr>
              <w:spacing w:after="20"/>
              <w:ind w:left="20"/>
              <w:jc w:val="both"/>
            </w:pPr>
            <w:r>
              <w:rPr>
                <w:rFonts w:ascii="Times New Roman"/>
                <w:b w:val="false"/>
                <w:i w:val="false"/>
                <w:color w:val="000000"/>
                <w:sz w:val="20"/>
              </w:rPr>
              <w:t>
(1-Гидрокси-2,6-дибромбензол)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Дибутиладипинат</w:t>
            </w:r>
          </w:p>
          <w:p>
            <w:pPr>
              <w:spacing w:after="20"/>
              <w:ind w:left="20"/>
              <w:jc w:val="both"/>
            </w:pPr>
            <w:r>
              <w:rPr>
                <w:rFonts w:ascii="Times New Roman"/>
                <w:b w:val="false"/>
                <w:i w:val="false"/>
                <w:color w:val="000000"/>
                <w:sz w:val="20"/>
              </w:rPr>
              <w:t>
(Адипин қышқылы дибутилэфир)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w:t>
            </w:r>
          </w:p>
          <w:p>
            <w:pPr>
              <w:spacing w:after="20"/>
              <w:ind w:left="20"/>
              <w:jc w:val="both"/>
            </w:pPr>
            <w:r>
              <w:rPr>
                <w:rFonts w:ascii="Times New Roman"/>
                <w:b w:val="false"/>
                <w:i w:val="false"/>
                <w:color w:val="000000"/>
                <w:sz w:val="20"/>
              </w:rPr>
              <w:t>
(Ди-н-бутиламин)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2-Дибутиламиноэтанол (N,N-Дибутил-2-гидрокс иэтиламин,</w:t>
            </w:r>
          </w:p>
          <w:p>
            <w:pPr>
              <w:spacing w:after="20"/>
              <w:ind w:left="20"/>
              <w:jc w:val="both"/>
            </w:pPr>
            <w:r>
              <w:rPr>
                <w:rFonts w:ascii="Times New Roman"/>
                <w:b w:val="false"/>
                <w:i w:val="false"/>
                <w:color w:val="000000"/>
                <w:sz w:val="20"/>
              </w:rPr>
              <w:t>
b-n-Дибутиламиноэтанол)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(L)Дибутилбутендиоат (Дибутилмалеат, Малеин қышқылы дибутил эфир, (Z)-Дибутилбут-2-ендио 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3,5-Ди-трет-бутил-4-гидроксифенилпропион қышқылының 2-(2-гидроксиэтокси)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Дибутил-1,10-декандиоат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Дибутилді эфир</w:t>
            </w:r>
          </w:p>
          <w:p>
            <w:pPr>
              <w:spacing w:after="20"/>
              <w:ind w:left="20"/>
              <w:jc w:val="both"/>
            </w:pPr>
            <w:r>
              <w:rPr>
                <w:rFonts w:ascii="Times New Roman"/>
                <w:b w:val="false"/>
                <w:i w:val="false"/>
                <w:color w:val="000000"/>
                <w:sz w:val="20"/>
              </w:rPr>
              <w:t>
(1,1'-Оксибисбутан)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(Фтал қышқылы дибутил эфир, Дибутилбензол-1,2-дикарбонат (Дибутилфталат)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Дигексиладипинат</w:t>
            </w:r>
          </w:p>
          <w:p>
            <w:pPr>
              <w:spacing w:after="20"/>
              <w:ind w:left="20"/>
              <w:jc w:val="both"/>
            </w:pPr>
            <w:r>
              <w:rPr>
                <w:rFonts w:ascii="Times New Roman"/>
                <w:b w:val="false"/>
                <w:i w:val="false"/>
                <w:color w:val="000000"/>
                <w:sz w:val="20"/>
              </w:rPr>
              <w:t>
(Адипин қышқылы дигексил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Дигексилфталат</w:t>
            </w:r>
          </w:p>
          <w:p>
            <w:pPr>
              <w:spacing w:after="20"/>
              <w:ind w:left="20"/>
              <w:jc w:val="both"/>
            </w:pPr>
            <w:r>
              <w:rPr>
                <w:rFonts w:ascii="Times New Roman"/>
                <w:b w:val="false"/>
                <w:i w:val="false"/>
                <w:color w:val="000000"/>
                <w:sz w:val="20"/>
              </w:rPr>
              <w:t>
(ДАФ-6, Фтал қышқылы дигексил эфир, Күрделі эфир фтал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1,2-Дигидро-4-(N,N-диметиламино)-1,5-диметил-2-фенил-3Н-пира-зол-3-он</w:t>
            </w:r>
          </w:p>
          <w:p>
            <w:pPr>
              <w:spacing w:after="20"/>
              <w:ind w:left="20"/>
              <w:jc w:val="both"/>
            </w:pPr>
            <w:r>
              <w:rPr>
                <w:rFonts w:ascii="Times New Roman"/>
                <w:b w:val="false"/>
                <w:i w:val="false"/>
                <w:color w:val="000000"/>
                <w:sz w:val="20"/>
              </w:rPr>
              <w:t>
(Амидопирин, Пирамидон)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2,3-Дигидро-2,2-диметил-7-бензофуранола метилкарбамат</w:t>
            </w:r>
          </w:p>
          <w:p>
            <w:pPr>
              <w:spacing w:after="20"/>
              <w:ind w:left="20"/>
              <w:jc w:val="both"/>
            </w:pPr>
            <w:r>
              <w:rPr>
                <w:rFonts w:ascii="Times New Roman"/>
                <w:b w:val="false"/>
                <w:i w:val="false"/>
                <w:color w:val="000000"/>
                <w:sz w:val="20"/>
              </w:rPr>
              <w:t>
(Адифур, Карбамин қышқылы N-метил-0-(2,3-дигидро-2,2-диметилбензофуранил-7) эфир, Карбофуран,</w:t>
            </w:r>
          </w:p>
          <w:p>
            <w:pPr>
              <w:spacing w:after="20"/>
              <w:ind w:left="20"/>
              <w:jc w:val="both"/>
            </w:pPr>
            <w:r>
              <w:rPr>
                <w:rFonts w:ascii="Times New Roman"/>
                <w:b w:val="false"/>
                <w:i w:val="false"/>
                <w:color w:val="000000"/>
                <w:sz w:val="20"/>
              </w:rPr>
              <w:t>
Метилкарбамат, Фурадан)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10,11-Дигидро-N,N'-диметил-5Н-дибенз[b,f]азепин-5-пропанамин гидрохлориді</w:t>
            </w:r>
          </w:p>
          <w:p>
            <w:pPr>
              <w:spacing w:after="20"/>
              <w:ind w:left="20"/>
              <w:jc w:val="both"/>
            </w:pPr>
            <w:r>
              <w:rPr>
                <w:rFonts w:ascii="Times New Roman"/>
                <w:b w:val="false"/>
                <w:i w:val="false"/>
                <w:color w:val="000000"/>
                <w:sz w:val="20"/>
              </w:rPr>
              <w:t>
(Имизин)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3,7-Дигидро-1,3-диметил-IН-пурин-2,6-дион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N-(2,3-Дигидро-1,5-диметил-3-оксо-2-фенил-IН-пиразол-4-ил)N-ме-тиламинометан-сульфо қышқыл натрий тұзы</w:t>
            </w:r>
          </w:p>
          <w:p>
            <w:pPr>
              <w:spacing w:after="20"/>
              <w:ind w:left="20"/>
              <w:jc w:val="both"/>
            </w:pPr>
            <w:r>
              <w:rPr>
                <w:rFonts w:ascii="Times New Roman"/>
                <w:b w:val="false"/>
                <w:i w:val="false"/>
                <w:color w:val="000000"/>
                <w:sz w:val="20"/>
              </w:rPr>
              <w:t>
(Алгопирин, Анальгин, 1-Фенил-2,3-диметил-4-метил-аминопиразолон-5-метан сульфат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1,4-Дигидро-2,6-диметилпиридин-3,5-дикарбон қышқылы диэтилді эфир</w:t>
            </w:r>
          </w:p>
          <w:p>
            <w:pPr>
              <w:spacing w:after="20"/>
              <w:ind w:left="20"/>
              <w:jc w:val="both"/>
            </w:pPr>
            <w:r>
              <w:rPr>
                <w:rFonts w:ascii="Times New Roman"/>
                <w:b w:val="false"/>
                <w:i w:val="false"/>
                <w:color w:val="000000"/>
                <w:sz w:val="20"/>
              </w:rPr>
              <w:t>
(Дилудин, 2,6-Диметил-3,5-ди(этоксикарбонил) -1,4-дигидропиридин,</w:t>
            </w:r>
          </w:p>
          <w:p>
            <w:pPr>
              <w:spacing w:after="20"/>
              <w:ind w:left="20"/>
              <w:jc w:val="both"/>
            </w:pPr>
            <w:r>
              <w:rPr>
                <w:rFonts w:ascii="Times New Roman"/>
                <w:b w:val="false"/>
                <w:i w:val="false"/>
                <w:color w:val="000000"/>
                <w:sz w:val="20"/>
              </w:rPr>
              <w:t>
2,6-Диметил-3,5-дикарбоэтокси-1,4-дигидропиридин)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1,4-Дигидро-6,7-дифтор-1-этил-4-оксо-3-хинолинкарбон қышқылы (Диоксацин,</w:t>
            </w:r>
          </w:p>
          <w:p>
            <w:pPr>
              <w:spacing w:after="20"/>
              <w:ind w:left="20"/>
              <w:jc w:val="both"/>
            </w:pPr>
            <w:r>
              <w:rPr>
                <w:rFonts w:ascii="Times New Roman"/>
                <w:b w:val="false"/>
                <w:i w:val="false"/>
                <w:color w:val="000000"/>
                <w:sz w:val="20"/>
              </w:rPr>
              <w:t>
1,4-Дигидро-6,7-метилендиокси-1-этил-4-оксохинолин-3-карбон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1,2-Дигидрокарбазол-4-(3Н)-он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1,2-Дигидрооксибензол</w:t>
            </w:r>
          </w:p>
          <w:p>
            <w:pPr>
              <w:spacing w:after="20"/>
              <w:ind w:left="20"/>
              <w:jc w:val="both"/>
            </w:pPr>
            <w:r>
              <w:rPr>
                <w:rFonts w:ascii="Times New Roman"/>
                <w:b w:val="false"/>
                <w:i w:val="false"/>
                <w:color w:val="000000"/>
                <w:sz w:val="20"/>
              </w:rPr>
              <w:t>
(Пирокатехин)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1,3-Дигидроксибензол</w:t>
            </w:r>
          </w:p>
          <w:p>
            <w:pPr>
              <w:spacing w:after="20"/>
              <w:ind w:left="20"/>
              <w:jc w:val="both"/>
            </w:pPr>
            <w:r>
              <w:rPr>
                <w:rFonts w:ascii="Times New Roman"/>
                <w:b w:val="false"/>
                <w:i w:val="false"/>
                <w:color w:val="000000"/>
                <w:sz w:val="20"/>
              </w:rPr>
              <w:t>
(Резорцин)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w:t>
            </w:r>
          </w:p>
          <w:p>
            <w:pPr>
              <w:spacing w:after="20"/>
              <w:ind w:left="20"/>
              <w:jc w:val="both"/>
            </w:pPr>
            <w:r>
              <w:rPr>
                <w:rFonts w:ascii="Times New Roman"/>
                <w:b w:val="false"/>
                <w:i w:val="false"/>
                <w:color w:val="000000"/>
                <w:sz w:val="20"/>
              </w:rPr>
              <w:t>
(Гидрохинон)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2,5-Дигидроксибензолсульфонат</w:t>
            </w:r>
          </w:p>
          <w:p>
            <w:pPr>
              <w:spacing w:after="20"/>
              <w:ind w:left="20"/>
              <w:jc w:val="both"/>
            </w:pPr>
            <w:r>
              <w:rPr>
                <w:rFonts w:ascii="Times New Roman"/>
                <w:b w:val="false"/>
                <w:i w:val="false"/>
                <w:color w:val="000000"/>
                <w:sz w:val="20"/>
              </w:rPr>
              <w:t>
(Кальций добезилат)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2,2-Ди(гидроксиметил)пропандиол-1,3</w:t>
            </w:r>
          </w:p>
          <w:p>
            <w:pPr>
              <w:spacing w:after="20"/>
              <w:ind w:left="20"/>
              <w:jc w:val="both"/>
            </w:pPr>
            <w:r>
              <w:rPr>
                <w:rFonts w:ascii="Times New Roman"/>
                <w:b w:val="false"/>
                <w:i w:val="false"/>
                <w:color w:val="000000"/>
                <w:sz w:val="20"/>
              </w:rPr>
              <w:t>
(Пентаэритрит)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2,4-Дигидрокси-6-метил-1,2,3,4-тетрагидропиримидин</w:t>
            </w:r>
          </w:p>
          <w:p>
            <w:pPr>
              <w:spacing w:after="20"/>
              <w:ind w:left="20"/>
              <w:jc w:val="both"/>
            </w:pPr>
            <w:r>
              <w:rPr>
                <w:rFonts w:ascii="Times New Roman"/>
                <w:b w:val="false"/>
                <w:i w:val="false"/>
                <w:color w:val="000000"/>
                <w:sz w:val="20"/>
              </w:rPr>
              <w:t>
(Метацил, Метилурацил)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2,4-Дигидроксипиримидин-5-калий карбонаты</w:t>
            </w:r>
          </w:p>
          <w:p>
            <w:pPr>
              <w:spacing w:after="20"/>
              <w:ind w:left="20"/>
              <w:jc w:val="both"/>
            </w:pPr>
            <w:r>
              <w:rPr>
                <w:rFonts w:ascii="Times New Roman"/>
                <w:b w:val="false"/>
                <w:i w:val="false"/>
                <w:color w:val="000000"/>
                <w:sz w:val="20"/>
              </w:rPr>
              <w:t>
(Калия оротат, Урацил-4-карбон қышқылы 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дигидрокси (3,4,5-үшгидроксибензоаты)</w:t>
            </w:r>
          </w:p>
          <w:p>
            <w:pPr>
              <w:spacing w:after="20"/>
              <w:ind w:left="20"/>
              <w:jc w:val="both"/>
            </w:pPr>
            <w:r>
              <w:rPr>
                <w:rFonts w:ascii="Times New Roman"/>
                <w:b w:val="false"/>
                <w:i w:val="false"/>
                <w:color w:val="000000"/>
                <w:sz w:val="20"/>
              </w:rPr>
              <w:t>
(Дерматол, 3,4,5-Үшгидроксибензой қышқылы негізгі висмут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1,3-Дигидрокси-2,4,6-үшйодбензол (Риодоксол)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НзIзO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мезо-3,4-Ди(4-гидроксифенил)гексаны</w:t>
            </w:r>
          </w:p>
          <w:p>
            <w:pPr>
              <w:spacing w:after="20"/>
              <w:ind w:left="20"/>
              <w:jc w:val="both"/>
            </w:pPr>
            <w:r>
              <w:rPr>
                <w:rFonts w:ascii="Times New Roman"/>
                <w:b w:val="false"/>
                <w:i w:val="false"/>
                <w:color w:val="000000"/>
                <w:sz w:val="20"/>
              </w:rPr>
              <w:t>
(Синэстрол, (R*,S*)-4,4'-(1,2-Диэтил-1,2-этандиил) бис(гидроксибензол)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Ди(2-гидроксиэтил)амины</w:t>
            </w:r>
          </w:p>
          <w:p>
            <w:pPr>
              <w:spacing w:after="20"/>
              <w:ind w:left="20"/>
              <w:jc w:val="both"/>
            </w:pPr>
            <w:r>
              <w:rPr>
                <w:rFonts w:ascii="Times New Roman"/>
                <w:b w:val="false"/>
                <w:i w:val="false"/>
                <w:color w:val="000000"/>
                <w:sz w:val="20"/>
              </w:rPr>
              <w:t>
(Диэтаноламин)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метиламины</w:t>
            </w:r>
          </w:p>
          <w:p>
            <w:pPr>
              <w:spacing w:after="20"/>
              <w:ind w:left="20"/>
              <w:jc w:val="both"/>
            </w:pPr>
            <w:r>
              <w:rPr>
                <w:rFonts w:ascii="Times New Roman"/>
                <w:b w:val="false"/>
                <w:i w:val="false"/>
                <w:color w:val="000000"/>
                <w:sz w:val="20"/>
              </w:rPr>
              <w:t>
(Метилдиэтаноламин)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1,3-Дигидро-1-метил-2Н-имидазол-2-тионы</w:t>
            </w:r>
          </w:p>
          <w:p>
            <w:pPr>
              <w:spacing w:after="20"/>
              <w:ind w:left="20"/>
              <w:jc w:val="both"/>
            </w:pPr>
            <w:r>
              <w:rPr>
                <w:rFonts w:ascii="Times New Roman"/>
                <w:b w:val="false"/>
                <w:i w:val="false"/>
                <w:color w:val="000000"/>
                <w:sz w:val="20"/>
              </w:rPr>
              <w:t>
(Мерказолил,</w:t>
            </w:r>
          </w:p>
          <w:p>
            <w:pPr>
              <w:spacing w:after="20"/>
              <w:ind w:left="20"/>
              <w:jc w:val="both"/>
            </w:pPr>
            <w:r>
              <w:rPr>
                <w:rFonts w:ascii="Times New Roman"/>
                <w:b w:val="false"/>
                <w:i w:val="false"/>
                <w:color w:val="000000"/>
                <w:sz w:val="20"/>
              </w:rPr>
              <w:t>
1-Метил-2-меркаптоимидазол)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5,6-Дигидро-2-метил-1,4-оксатиин-3-карбон қышқылы  анилиді (Витавакс,</w:t>
            </w:r>
          </w:p>
          <w:p>
            <w:pPr>
              <w:spacing w:after="20"/>
              <w:ind w:left="20"/>
              <w:jc w:val="both"/>
            </w:pPr>
            <w:r>
              <w:rPr>
                <w:rFonts w:ascii="Times New Roman"/>
                <w:b w:val="false"/>
                <w:i w:val="false"/>
                <w:color w:val="000000"/>
                <w:sz w:val="20"/>
              </w:rPr>
              <w:t>
2,3-Дигидро-5-карбоксианилид-6-метил-1,4-оксатиин)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Дигидро-3-пентил-2(3Н)-фуранон</w:t>
            </w:r>
          </w:p>
          <w:p>
            <w:pPr>
              <w:spacing w:after="20"/>
              <w:ind w:left="20"/>
              <w:jc w:val="both"/>
            </w:pPr>
            <w:r>
              <w:rPr>
                <w:rFonts w:ascii="Times New Roman"/>
                <w:b w:val="false"/>
                <w:i w:val="false"/>
                <w:color w:val="000000"/>
                <w:sz w:val="20"/>
              </w:rPr>
              <w:t>
(у-Амилбутиролактон)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Дигидрострептомициннің п-аминосалицилді тұзы (Дигидрострептомицинпаскат,</w:t>
            </w:r>
          </w:p>
          <w:p>
            <w:pPr>
              <w:spacing w:after="20"/>
              <w:ind w:left="20"/>
              <w:jc w:val="both"/>
            </w:pPr>
            <w:r>
              <w:rPr>
                <w:rFonts w:ascii="Times New Roman"/>
                <w:b w:val="false"/>
                <w:i w:val="false"/>
                <w:color w:val="000000"/>
                <w:sz w:val="20"/>
              </w:rPr>
              <w:t>
Пасомицин)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 xml:space="preserve"> · 3(С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1,2-Дигидро-2,2,4-үшметилхинолин</w:t>
            </w:r>
          </w:p>
          <w:p>
            <w:pPr>
              <w:spacing w:after="20"/>
              <w:ind w:left="20"/>
              <w:jc w:val="both"/>
            </w:pPr>
            <w:r>
              <w:rPr>
                <w:rFonts w:ascii="Times New Roman"/>
                <w:b w:val="false"/>
                <w:i w:val="false"/>
                <w:color w:val="000000"/>
                <w:sz w:val="20"/>
              </w:rPr>
              <w:t>
(Ацетонанил)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6,-12-дигидро-12-оксо-5-гидрокситетрациклин</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-хлор-11</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6,12-Дидезокси-6-десметил-6-метилен-11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(Хлорметациклин тозилат)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Дидодецилфталат (Фтал қышқылы, дидодецил эфир, Дидодецилбензол-1,2-ди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Диизододецифталат (Фтал қышқылы, дидодецил эфир, Дидодецилбензол-1,2-ди 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54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Диизооктил-1,10-декандиоат</w:t>
            </w:r>
          </w:p>
          <w:p>
            <w:pPr>
              <w:spacing w:after="20"/>
              <w:ind w:left="20"/>
              <w:jc w:val="both"/>
            </w:pPr>
            <w:r>
              <w:rPr>
                <w:rFonts w:ascii="Times New Roman"/>
                <w:b w:val="false"/>
                <w:i w:val="false"/>
                <w:color w:val="000000"/>
                <w:sz w:val="20"/>
              </w:rPr>
              <w:t>
(Ди-втор-октилсебациат , Себацин қышқылы ди (втор-октил) эфир, Ди (2-этилгексил) декан-1,10-диоат)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50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O,O-Диизопропилтиофосфаты</w:t>
            </w:r>
          </w:p>
          <w:p>
            <w:pPr>
              <w:spacing w:after="20"/>
              <w:ind w:left="20"/>
              <w:jc w:val="both"/>
            </w:pPr>
            <w:r>
              <w:rPr>
                <w:rFonts w:ascii="Times New Roman"/>
                <w:b w:val="false"/>
                <w:i w:val="false"/>
                <w:color w:val="000000"/>
                <w:sz w:val="20"/>
              </w:rPr>
              <w:t>
6-Диизопропилтиофосфор қышқылы аммоний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0,0-Диизопропилфосфонат</w:t>
            </w:r>
          </w:p>
          <w:p>
            <w:pPr>
              <w:spacing w:after="20"/>
              <w:ind w:left="20"/>
              <w:jc w:val="both"/>
            </w:pPr>
            <w:r>
              <w:rPr>
                <w:rFonts w:ascii="Times New Roman"/>
                <w:b w:val="false"/>
                <w:i w:val="false"/>
                <w:color w:val="000000"/>
                <w:sz w:val="20"/>
              </w:rPr>
              <w:t>
(O,O-Диизопропилфосфит)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1809-20-7</w:t>
            </w:r>
          </w:p>
          <w:p>
            <w:pPr>
              <w:spacing w:after="20"/>
              <w:ind w:left="20"/>
              <w:jc w:val="both"/>
            </w:pPr>
            <w:r>
              <w:rPr>
                <w:rFonts w:ascii="Times New Roman"/>
                <w:b w:val="false"/>
                <w:i w:val="false"/>
                <w:color w:val="000000"/>
                <w:sz w:val="20"/>
              </w:rPr>
              <w:t>
19351-18-9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2,2-Диметилтиазолидин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4-Диметиламинобензальдегиді</w:t>
            </w:r>
          </w:p>
          <w:p>
            <w:pPr>
              <w:spacing w:after="20"/>
              <w:ind w:left="20"/>
              <w:jc w:val="both"/>
            </w:pPr>
            <w:r>
              <w:rPr>
                <w:rFonts w:ascii="Times New Roman"/>
                <w:b w:val="false"/>
                <w:i w:val="false"/>
                <w:color w:val="000000"/>
                <w:sz w:val="20"/>
              </w:rPr>
              <w:t>
(п-Диметиламинобензальдегид)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3-[(3-Диметиламино) метиленамино]-2,4,6-үшйодфенил) пропионаты (Билимин)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N-[2-[[[[5-(Диметиламино) метил ]-2-фуранил] метил]-тио]этил]-N'-метил-2-нитро-1,1-этилендиамині</w:t>
            </w:r>
          </w:p>
          <w:p>
            <w:pPr>
              <w:spacing w:after="20"/>
              <w:ind w:left="20"/>
              <w:jc w:val="both"/>
            </w:pPr>
            <w:r>
              <w:rPr>
                <w:rFonts w:ascii="Times New Roman"/>
                <w:b w:val="false"/>
                <w:i w:val="false"/>
                <w:color w:val="000000"/>
                <w:sz w:val="20"/>
              </w:rPr>
              <w:t>
(Ацилок, Гистак, Зантак,</w:t>
            </w:r>
          </w:p>
          <w:p>
            <w:pPr>
              <w:spacing w:after="20"/>
              <w:ind w:left="20"/>
              <w:jc w:val="both"/>
            </w:pPr>
            <w:r>
              <w:rPr>
                <w:rFonts w:ascii="Times New Roman"/>
                <w:b w:val="false"/>
                <w:i w:val="false"/>
                <w:color w:val="000000"/>
                <w:sz w:val="20"/>
              </w:rPr>
              <w:t>
Пепторан, Ранигаст,</w:t>
            </w:r>
          </w:p>
          <w:p>
            <w:pPr>
              <w:spacing w:after="20"/>
              <w:ind w:left="20"/>
              <w:jc w:val="both"/>
            </w:pPr>
            <w:r>
              <w:rPr>
                <w:rFonts w:ascii="Times New Roman"/>
                <w:b w:val="false"/>
                <w:i w:val="false"/>
                <w:color w:val="000000"/>
                <w:sz w:val="20"/>
              </w:rPr>
              <w:t>
Ранисан, Ранитидин)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66357-35-5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10-(3-Диметиламинопропил) фенотиазин, гидрохлориді</w:t>
            </w:r>
          </w:p>
          <w:p>
            <w:pPr>
              <w:spacing w:after="20"/>
              <w:ind w:left="20"/>
              <w:jc w:val="both"/>
            </w:pPr>
            <w:r>
              <w:rPr>
                <w:rFonts w:ascii="Times New Roman"/>
                <w:b w:val="false"/>
                <w:i w:val="false"/>
                <w:color w:val="000000"/>
                <w:sz w:val="20"/>
              </w:rPr>
              <w:t>
(Пропазин)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1-Диметиламино-2,4,6-үшбромбензолы</w:t>
            </w:r>
          </w:p>
          <w:p>
            <w:pPr>
              <w:spacing w:after="20"/>
              <w:ind w:left="20"/>
              <w:jc w:val="both"/>
            </w:pPr>
            <w:r>
              <w:rPr>
                <w:rFonts w:ascii="Times New Roman"/>
                <w:b w:val="false"/>
                <w:i w:val="false"/>
                <w:color w:val="000000"/>
                <w:sz w:val="20"/>
              </w:rPr>
              <w:t>
(N,N-Диметил-2,4,6-үшброианилин)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Вr</w:t>
            </w:r>
            <w:r>
              <w:rPr>
                <w:rFonts w:ascii="Times New Roman"/>
                <w:b w:val="false"/>
                <w:i w:val="false"/>
                <w:color w:val="000000"/>
                <w:vertAlign w:val="subscript"/>
              </w:rPr>
              <w:t>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2-Диметиламино-1-цианометаны</w:t>
            </w:r>
          </w:p>
          <w:p>
            <w:pPr>
              <w:spacing w:after="20"/>
              <w:ind w:left="20"/>
              <w:jc w:val="both"/>
            </w:pPr>
            <w:r>
              <w:rPr>
                <w:rFonts w:ascii="Times New Roman"/>
                <w:b w:val="false"/>
                <w:i w:val="false"/>
                <w:color w:val="000000"/>
                <w:sz w:val="20"/>
              </w:rPr>
              <w:t>
b-Диметиламинопропионитрил</w:t>
            </w:r>
          </w:p>
          <w:p>
            <w:pPr>
              <w:spacing w:after="20"/>
              <w:ind w:left="20"/>
              <w:jc w:val="both"/>
            </w:pPr>
            <w:r>
              <w:rPr>
                <w:rFonts w:ascii="Times New Roman"/>
                <w:b w:val="false"/>
                <w:i w:val="false"/>
                <w:color w:val="000000"/>
                <w:sz w:val="20"/>
              </w:rPr>
              <w:t>
(Цикло(диметиламино) метилен)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66092-55-5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10012-47-2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2-(Диметиламино-N)этил-4-аминобензоаты</w:t>
            </w:r>
          </w:p>
          <w:p>
            <w:pPr>
              <w:spacing w:after="20"/>
              <w:ind w:left="20"/>
              <w:jc w:val="both"/>
            </w:pPr>
            <w:r>
              <w:rPr>
                <w:rFonts w:ascii="Times New Roman"/>
                <w:b w:val="false"/>
                <w:i w:val="false"/>
                <w:color w:val="000000"/>
                <w:sz w:val="20"/>
              </w:rPr>
              <w:t>
(4-Аминобензойной қышқылының 2-(диметиламино)этил эфирі,[2-(Диметиламино)этил]-4-аминобензоат)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1,4-Диметил-2,5-бис (хлорметил)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Диметилбутандиоат дииодметилаты</w:t>
            </w:r>
          </w:p>
          <w:p>
            <w:pPr>
              <w:spacing w:after="20"/>
              <w:ind w:left="20"/>
              <w:jc w:val="both"/>
            </w:pPr>
            <w:r>
              <w:rPr>
                <w:rFonts w:ascii="Times New Roman"/>
                <w:b w:val="false"/>
                <w:i w:val="false"/>
                <w:color w:val="000000"/>
                <w:sz w:val="20"/>
              </w:rPr>
              <w:t>
(Дитилин, Листенон,</w:t>
            </w:r>
          </w:p>
          <w:p>
            <w:pPr>
              <w:spacing w:after="20"/>
              <w:ind w:left="20"/>
              <w:jc w:val="both"/>
            </w:pPr>
            <w:r>
              <w:rPr>
                <w:rFonts w:ascii="Times New Roman"/>
                <w:b w:val="false"/>
                <w:i w:val="false"/>
                <w:color w:val="000000"/>
                <w:sz w:val="20"/>
              </w:rPr>
              <w:t>
Миорелаксин, Сколин,</w:t>
            </w:r>
          </w:p>
          <w:p>
            <w:pPr>
              <w:spacing w:after="20"/>
              <w:ind w:left="20"/>
              <w:jc w:val="both"/>
            </w:pPr>
            <w:r>
              <w:rPr>
                <w:rFonts w:ascii="Times New Roman"/>
                <w:b w:val="false"/>
                <w:i w:val="false"/>
                <w:color w:val="000000"/>
                <w:sz w:val="20"/>
              </w:rPr>
              <w:t>
Суксаметоний,</w:t>
            </w:r>
          </w:p>
          <w:p>
            <w:pPr>
              <w:spacing w:after="20"/>
              <w:ind w:left="20"/>
              <w:jc w:val="both"/>
            </w:pPr>
            <w:r>
              <w:rPr>
                <w:rFonts w:ascii="Times New Roman"/>
                <w:b w:val="false"/>
                <w:i w:val="false"/>
                <w:color w:val="000000"/>
                <w:sz w:val="20"/>
              </w:rPr>
              <w:t>
Суксинилхолин,</w:t>
            </w:r>
          </w:p>
          <w:p>
            <w:pPr>
              <w:spacing w:after="20"/>
              <w:ind w:left="20"/>
              <w:jc w:val="both"/>
            </w:pPr>
            <w:r>
              <w:rPr>
                <w:rFonts w:ascii="Times New Roman"/>
                <w:b w:val="false"/>
                <w:i w:val="false"/>
                <w:color w:val="000000"/>
                <w:sz w:val="20"/>
              </w:rPr>
              <w:t>
Янтар қышқылы b-диметил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6-Диметилгептанон-4</w:t>
            </w:r>
          </w:p>
          <w:p>
            <w:pPr>
              <w:spacing w:after="20"/>
              <w:ind w:left="20"/>
              <w:jc w:val="both"/>
            </w:pPr>
            <w:r>
              <w:rPr>
                <w:rFonts w:ascii="Times New Roman"/>
                <w:b w:val="false"/>
                <w:i w:val="false"/>
                <w:color w:val="000000"/>
                <w:sz w:val="20"/>
              </w:rPr>
              <w:t>
(Диизобутилкетон)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N,N-Диметилглицин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Диметил-1,10-декандиоат</w:t>
            </w:r>
          </w:p>
          <w:p>
            <w:pPr>
              <w:spacing w:after="20"/>
              <w:ind w:left="20"/>
              <w:jc w:val="both"/>
            </w:pPr>
            <w:r>
              <w:rPr>
                <w:rFonts w:ascii="Times New Roman"/>
                <w:b w:val="false"/>
                <w:i w:val="false"/>
                <w:color w:val="000000"/>
                <w:sz w:val="20"/>
              </w:rPr>
              <w:t>
(Диметилсебацинат,</w:t>
            </w:r>
          </w:p>
          <w:p>
            <w:pPr>
              <w:spacing w:after="20"/>
              <w:ind w:left="20"/>
              <w:jc w:val="both"/>
            </w:pPr>
            <w:r>
              <w:rPr>
                <w:rFonts w:ascii="Times New Roman"/>
                <w:b w:val="false"/>
                <w:i w:val="false"/>
                <w:color w:val="000000"/>
                <w:sz w:val="20"/>
              </w:rPr>
              <w:t>
Себацин қышқылы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2,2-Диметилдибромпропандиол-1,3 диацетаты</w:t>
            </w:r>
          </w:p>
          <w:p>
            <w:pPr>
              <w:spacing w:after="20"/>
              <w:ind w:left="20"/>
              <w:jc w:val="both"/>
            </w:pPr>
            <w:r>
              <w:rPr>
                <w:rFonts w:ascii="Times New Roman"/>
                <w:b w:val="false"/>
                <w:i w:val="false"/>
                <w:color w:val="000000"/>
                <w:sz w:val="20"/>
              </w:rPr>
              <w:t>
(Диацетат дибромнеопентилгликоль)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2,6-Диметил-3,5-ди(метоксикарбонил)-4-(2-дифторметокси) фенил-1,4-дигидропиридин</w:t>
            </w:r>
          </w:p>
          <w:p>
            <w:pPr>
              <w:spacing w:after="20"/>
              <w:ind w:left="20"/>
              <w:jc w:val="both"/>
            </w:pPr>
            <w:r>
              <w:rPr>
                <w:rFonts w:ascii="Times New Roman"/>
                <w:b w:val="false"/>
                <w:i w:val="false"/>
                <w:color w:val="000000"/>
                <w:sz w:val="20"/>
              </w:rPr>
              <w:t>
(Форидон)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2,6-Диметил-3,5-диметоксикарбонил-4-(2-нитрофенил)-1,4-дигидропиридин</w:t>
            </w:r>
          </w:p>
          <w:p>
            <w:pPr>
              <w:spacing w:after="20"/>
              <w:ind w:left="20"/>
              <w:jc w:val="both"/>
            </w:pPr>
            <w:r>
              <w:rPr>
                <w:rFonts w:ascii="Times New Roman"/>
                <w:b w:val="false"/>
                <w:i w:val="false"/>
                <w:color w:val="000000"/>
                <w:sz w:val="20"/>
              </w:rPr>
              <w:t>
(2,6-Диметил-4 (2'-нитрофенил)-1,4-дигидропиридин-3,5-дикарбон қышқылының диметил эфирі,</w:t>
            </w:r>
          </w:p>
          <w:p>
            <w:pPr>
              <w:spacing w:after="20"/>
              <w:ind w:left="20"/>
              <w:jc w:val="both"/>
            </w:pPr>
            <w:r>
              <w:rPr>
                <w:rFonts w:ascii="Times New Roman"/>
                <w:b w:val="false"/>
                <w:i w:val="false"/>
                <w:color w:val="000000"/>
                <w:sz w:val="20"/>
              </w:rPr>
              <w:t>
Коринфар, Фенигидин)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диметилдитиокарбаматы</w:t>
            </w:r>
          </w:p>
          <w:p>
            <w:pPr>
              <w:spacing w:after="20"/>
              <w:ind w:left="20"/>
              <w:jc w:val="both"/>
            </w:pPr>
            <w:r>
              <w:rPr>
                <w:rFonts w:ascii="Times New Roman"/>
                <w:b w:val="false"/>
                <w:i w:val="false"/>
                <w:color w:val="000000"/>
                <w:sz w:val="20"/>
              </w:rPr>
              <w:t>
N,N-(Диметилдитиокарбамин қышқылы кальций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СаN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5,5-Диметил-1,3-дихлоргидантоин</w:t>
            </w:r>
          </w:p>
          <w:p>
            <w:pPr>
              <w:spacing w:after="20"/>
              <w:ind w:left="20"/>
              <w:jc w:val="both"/>
            </w:pPr>
            <w:r>
              <w:rPr>
                <w:rFonts w:ascii="Times New Roman"/>
                <w:b w:val="false"/>
                <w:i w:val="false"/>
                <w:color w:val="000000"/>
                <w:sz w:val="20"/>
              </w:rPr>
              <w:t>
(Дихлорантин)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5,5-Диметилимидазолидин-2,4-дион</w:t>
            </w:r>
          </w:p>
          <w:p>
            <w:pPr>
              <w:spacing w:after="20"/>
              <w:ind w:left="20"/>
              <w:jc w:val="both"/>
            </w:pPr>
            <w:r>
              <w:rPr>
                <w:rFonts w:ascii="Times New Roman"/>
                <w:b w:val="false"/>
                <w:i w:val="false"/>
                <w:color w:val="000000"/>
                <w:sz w:val="20"/>
              </w:rPr>
              <w:t>
(5,5-Диметиогидантоин,</w:t>
            </w:r>
          </w:p>
          <w:p>
            <w:pPr>
              <w:spacing w:after="20"/>
              <w:ind w:left="20"/>
              <w:jc w:val="both"/>
            </w:pPr>
            <w:r>
              <w:rPr>
                <w:rFonts w:ascii="Times New Roman"/>
                <w:b w:val="false"/>
                <w:i w:val="false"/>
                <w:color w:val="000000"/>
                <w:sz w:val="20"/>
              </w:rPr>
              <w:t>
Т-10)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Диметилкетазин</w:t>
            </w:r>
          </w:p>
          <w:p>
            <w:pPr>
              <w:spacing w:after="20"/>
              <w:ind w:left="20"/>
              <w:jc w:val="both"/>
            </w:pPr>
            <w:r>
              <w:rPr>
                <w:rFonts w:ascii="Times New Roman"/>
                <w:b w:val="false"/>
                <w:i w:val="false"/>
                <w:color w:val="000000"/>
                <w:sz w:val="20"/>
              </w:rPr>
              <w:t>
(Ацетоназин)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2,2-Диметил-3-метиленбицикло[2,2,1] гептан</w:t>
            </w:r>
          </w:p>
          <w:p>
            <w:pPr>
              <w:spacing w:after="20"/>
              <w:ind w:left="20"/>
              <w:jc w:val="both"/>
            </w:pPr>
            <w:r>
              <w:rPr>
                <w:rFonts w:ascii="Times New Roman"/>
                <w:b w:val="false"/>
                <w:i w:val="false"/>
                <w:color w:val="000000"/>
                <w:sz w:val="20"/>
              </w:rPr>
              <w:t>
(Камфен)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0,0-Диметил-0-(4-метилмеркапто-3-метилфенил) тиофосфат</w:t>
            </w:r>
          </w:p>
          <w:p>
            <w:pPr>
              <w:spacing w:after="20"/>
              <w:ind w:left="20"/>
              <w:jc w:val="both"/>
            </w:pPr>
            <w:r>
              <w:rPr>
                <w:rFonts w:ascii="Times New Roman"/>
                <w:b w:val="false"/>
                <w:i w:val="false"/>
                <w:color w:val="000000"/>
                <w:sz w:val="20"/>
              </w:rPr>
              <w:t>
(Сульфидофос)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2,2-Диметил-3(2-метил-1-пропенил) циклопропанкарбон қышқылы (3-феноксифенил) метил эфир</w:t>
            </w:r>
          </w:p>
          <w:p>
            <w:pPr>
              <w:spacing w:after="20"/>
              <w:ind w:left="20"/>
              <w:jc w:val="both"/>
            </w:pPr>
            <w:r>
              <w:rPr>
                <w:rFonts w:ascii="Times New Roman"/>
                <w:b w:val="false"/>
                <w:i w:val="false"/>
                <w:color w:val="000000"/>
                <w:sz w:val="20"/>
              </w:rPr>
              <w:t>
(Циклопропанкарбон қышқылы, 2,2-диметил-3(2-метил-1-пропенил-(3-фенокси-фенил)-метило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C23H26O3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[2S-(2a,5а,6b)]-3,3-Диметил-6-[[[5-метил-3-фенил-изоксазол-4-ил] карбонил] амино]-7-оксо-4-тиа-1-азабицикло[3,2,0]гептан-2- натрий карбонаты (Оксациллин-натрий)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1173-88-2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C19H18N3NaO5S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N,N-Димeтил-N'-(4-мeтoкcи-3-xлopфeнил) сарысу</w:t>
            </w:r>
          </w:p>
          <w:p>
            <w:pPr>
              <w:spacing w:after="20"/>
              <w:ind w:left="20"/>
              <w:jc w:val="both"/>
            </w:pPr>
            <w:r>
              <w:rPr>
                <w:rFonts w:ascii="Times New Roman"/>
                <w:b w:val="false"/>
                <w:i w:val="false"/>
                <w:color w:val="000000"/>
                <w:sz w:val="20"/>
              </w:rPr>
              <w:t xml:space="preserve">
(Дозанекс, Метоксирон, </w:t>
            </w:r>
          </w:p>
          <w:p>
            <w:pPr>
              <w:spacing w:after="20"/>
              <w:ind w:left="20"/>
              <w:jc w:val="both"/>
            </w:pPr>
            <w:r>
              <w:rPr>
                <w:rFonts w:ascii="Times New Roman"/>
                <w:b w:val="false"/>
                <w:i w:val="false"/>
                <w:color w:val="000000"/>
                <w:sz w:val="20"/>
              </w:rPr>
              <w:t>
Пуривелл,</w:t>
            </w:r>
          </w:p>
          <w:p>
            <w:pPr>
              <w:spacing w:after="20"/>
              <w:ind w:left="20"/>
              <w:jc w:val="both"/>
            </w:pPr>
            <w:r>
              <w:rPr>
                <w:rFonts w:ascii="Times New Roman"/>
                <w:b w:val="false"/>
                <w:i w:val="false"/>
                <w:color w:val="000000"/>
                <w:sz w:val="20"/>
              </w:rPr>
              <w:t>
N-(3-Xлop-мeтoкcифeнил)-N',N'-диметил сарысуы)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19937-59-8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2,4-Диметил-1-нитробензол</w:t>
            </w:r>
          </w:p>
          <w:p>
            <w:pPr>
              <w:spacing w:after="20"/>
              <w:ind w:left="20"/>
              <w:jc w:val="both"/>
            </w:pPr>
            <w:r>
              <w:rPr>
                <w:rFonts w:ascii="Times New Roman"/>
                <w:b w:val="false"/>
                <w:i w:val="false"/>
                <w:color w:val="000000"/>
                <w:sz w:val="20"/>
              </w:rPr>
              <w:t>
(4-Нитро-м-ксилол)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89-87-2</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89-58-7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2,5-Диметил-1-нитробензол</w:t>
            </w:r>
          </w:p>
          <w:p>
            <w:pPr>
              <w:spacing w:after="20"/>
              <w:ind w:left="20"/>
              <w:jc w:val="both"/>
            </w:pPr>
            <w:r>
              <w:rPr>
                <w:rFonts w:ascii="Times New Roman"/>
                <w:b w:val="false"/>
                <w:i w:val="false"/>
                <w:color w:val="000000"/>
                <w:sz w:val="20"/>
              </w:rPr>
              <w:t>
(2-Нитро-п-ксилол)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3,4-Диметил-1-нитробензол</w:t>
            </w:r>
          </w:p>
          <w:p>
            <w:pPr>
              <w:spacing w:after="20"/>
              <w:ind w:left="20"/>
              <w:jc w:val="both"/>
            </w:pPr>
            <w:r>
              <w:rPr>
                <w:rFonts w:ascii="Times New Roman"/>
                <w:b w:val="false"/>
                <w:i w:val="false"/>
                <w:color w:val="000000"/>
                <w:sz w:val="20"/>
              </w:rPr>
              <w:t>
(4-Нитро-о-ксилол)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w:t>
            </w:r>
          </w:p>
          <w:p>
            <w:pPr>
              <w:spacing w:after="20"/>
              <w:ind w:left="20"/>
              <w:jc w:val="both"/>
            </w:pPr>
            <w:r>
              <w:rPr>
                <w:rFonts w:ascii="Times New Roman"/>
                <w:b w:val="false"/>
                <w:i w:val="false"/>
                <w:color w:val="000000"/>
                <w:sz w:val="20"/>
              </w:rPr>
              <w:t>
(Оксибис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С2Н6О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(2S-(2а,5а,6b (S*))]3,3-Диметил-7-оксо-6-{[(2-оксоимидазо-лидин-1-ил) карбониламинофенилацетил]амино}-4-тиа-1-аза-бицикло[3,2,0]гептан-2-карбон қышқылы</w:t>
            </w:r>
          </w:p>
          <w:p>
            <w:pPr>
              <w:spacing w:after="20"/>
              <w:ind w:left="20"/>
              <w:jc w:val="both"/>
            </w:pPr>
            <w:r>
              <w:rPr>
                <w:rFonts w:ascii="Times New Roman"/>
                <w:b w:val="false"/>
                <w:i w:val="false"/>
                <w:color w:val="000000"/>
                <w:sz w:val="20"/>
              </w:rPr>
              <w:t>
(Азлоцилин,</w:t>
            </w:r>
          </w:p>
          <w:p>
            <w:pPr>
              <w:spacing w:after="20"/>
              <w:ind w:left="20"/>
              <w:jc w:val="both"/>
            </w:pPr>
            <w:r>
              <w:rPr>
                <w:rFonts w:ascii="Times New Roman"/>
                <w:b w:val="false"/>
                <w:i w:val="false"/>
                <w:color w:val="000000"/>
                <w:sz w:val="20"/>
              </w:rPr>
              <w:t>
[2S-(2альфа, 5альфа, 6бета(S*))]3,3-Диметил-7-оксо-6-{[[[(2-оксо-имидазолидин-1-ил)карбонил]амино]фенилацетил]амино}-4-тиа-1-азабицикло[3,2,0]гептан-2-карбон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 (Линалоол)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3,7-Диметилоктадиен-3-ол ацетаты</w:t>
            </w:r>
          </w:p>
          <w:p>
            <w:pPr>
              <w:spacing w:after="20"/>
              <w:ind w:left="20"/>
              <w:jc w:val="both"/>
            </w:pPr>
            <w:r>
              <w:rPr>
                <w:rFonts w:ascii="Times New Roman"/>
                <w:b w:val="false"/>
                <w:i w:val="false"/>
                <w:color w:val="000000"/>
                <w:sz w:val="20"/>
              </w:rPr>
              <w:t>
(Линалоола ацетат, Линолилацетат, күшән қышқылы 3,7-диметилокта-1,6 – диенил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3,7-Диметилокт-6-еналь (Цитронеллаль)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3,7-Диметилокт-6-ен-1-ол (Цитронеллол)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2,5-Диметилпиразин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2,6-Диметилпиридин (у-Лутидин)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N,N'-Диметил-1,3-пропандиамин 1,3-Бис (метиламино) 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Диметилсульфаты (Күкірт қышқылының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Диметил-2,3,5,6-тетрахлор-1,4-бензолдикарбонаты</w:t>
            </w:r>
          </w:p>
          <w:p>
            <w:pPr>
              <w:spacing w:after="20"/>
              <w:ind w:left="20"/>
              <w:jc w:val="both"/>
            </w:pPr>
            <w:r>
              <w:rPr>
                <w:rFonts w:ascii="Times New Roman"/>
                <w:b w:val="false"/>
                <w:i w:val="false"/>
                <w:color w:val="000000"/>
                <w:sz w:val="20"/>
              </w:rPr>
              <w:t>
(Дактал, ДАС-893, ДХФК, Тетрал, 2,3,5,6-Тетрахлортерефтал қышқылы диметил эфирі, Хлортал, Хлорталдиметил)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1,3-Диметил-2,4,6-үшнитробензол (2,4,6 – Үшнитро-м-ксилол)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N,N-Диметил-2-[2-(фенилметил) фенокси] этанамин  (Димедрол,</w:t>
            </w:r>
          </w:p>
          <w:p>
            <w:pPr>
              <w:spacing w:after="20"/>
              <w:ind w:left="20"/>
              <w:jc w:val="both"/>
            </w:pPr>
            <w:r>
              <w:rPr>
                <w:rFonts w:ascii="Times New Roman"/>
                <w:b w:val="false"/>
                <w:i w:val="false"/>
                <w:color w:val="000000"/>
                <w:sz w:val="20"/>
              </w:rPr>
              <w:t>
b-Диметиламиноэтилді эфирі бензгидрола гидрохлорид,</w:t>
            </w:r>
          </w:p>
          <w:p>
            <w:pPr>
              <w:spacing w:after="20"/>
              <w:ind w:left="20"/>
              <w:jc w:val="both"/>
            </w:pPr>
            <w:r>
              <w:rPr>
                <w:rFonts w:ascii="Times New Roman"/>
                <w:b w:val="false"/>
                <w:i w:val="false"/>
                <w:color w:val="000000"/>
                <w:sz w:val="20"/>
              </w:rPr>
              <w:t>
N,N-Диметил-2-[2-(дифенилметокси)]этанамин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 хНСl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N-(2,6-Диметилфенил)-N-(2-метоксиацетил) аланин  метил  эфирі (Алацид, Апрон,</w:t>
            </w:r>
          </w:p>
          <w:p>
            <w:pPr>
              <w:spacing w:after="20"/>
              <w:ind w:left="20"/>
              <w:jc w:val="both"/>
            </w:pPr>
            <w:r>
              <w:rPr>
                <w:rFonts w:ascii="Times New Roman"/>
                <w:b w:val="false"/>
                <w:i w:val="false"/>
                <w:color w:val="000000"/>
                <w:sz w:val="20"/>
              </w:rPr>
              <w:t>
Металаксил, Ридомил,</w:t>
            </w:r>
          </w:p>
          <w:p>
            <w:pPr>
              <w:spacing w:after="20"/>
              <w:ind w:left="20"/>
              <w:jc w:val="both"/>
            </w:pPr>
            <w:r>
              <w:rPr>
                <w:rFonts w:ascii="Times New Roman"/>
                <w:b w:val="false"/>
                <w:i w:val="false"/>
                <w:color w:val="000000"/>
                <w:sz w:val="20"/>
              </w:rPr>
              <w:t>
Метил-N-(2,6-диметилфенил)-N-(2-метоксиацетил)-2-аминопропаноат)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1,2-Диметил-4-(1-фенилэтил)бензол</w:t>
            </w:r>
          </w:p>
          <w:p>
            <w:pPr>
              <w:spacing w:after="20"/>
              <w:ind w:left="20"/>
              <w:jc w:val="both"/>
            </w:pPr>
            <w:r>
              <w:rPr>
                <w:rFonts w:ascii="Times New Roman"/>
                <w:b w:val="false"/>
                <w:i w:val="false"/>
                <w:color w:val="000000"/>
                <w:sz w:val="20"/>
              </w:rPr>
              <w:t>
(Азинефтехим-3,</w:t>
            </w:r>
          </w:p>
          <w:p>
            <w:pPr>
              <w:spacing w:after="20"/>
              <w:ind w:left="20"/>
              <w:jc w:val="both"/>
            </w:pPr>
            <w:r>
              <w:rPr>
                <w:rFonts w:ascii="Times New Roman"/>
                <w:b w:val="false"/>
                <w:i w:val="false"/>
                <w:color w:val="000000"/>
                <w:sz w:val="20"/>
              </w:rPr>
              <w:t>
1-(3,4-Диметидфенил)-1-фенилэтан, Фенилксилилэтан, ФКЭ)</w:t>
            </w:r>
          </w:p>
          <w:p>
            <w:pPr>
              <w:spacing w:after="20"/>
              <w:ind w:left="20"/>
              <w:jc w:val="both"/>
            </w:pPr>
            <w:r>
              <w:rPr>
                <w:rFonts w:ascii="Times New Roman"/>
                <w:b w:val="false"/>
                <w:i w:val="false"/>
                <w:color w:val="000000"/>
                <w:sz w:val="20"/>
              </w:rPr>
              <w:t>
5-(2,5-Диметилфенокси)-2,2-дименилпентанды қышқылы</w:t>
            </w:r>
          </w:p>
          <w:p>
            <w:pPr>
              <w:spacing w:after="20"/>
              <w:ind w:left="20"/>
              <w:jc w:val="both"/>
            </w:pPr>
            <w:r>
              <w:rPr>
                <w:rFonts w:ascii="Times New Roman"/>
                <w:b w:val="false"/>
                <w:i w:val="false"/>
                <w:color w:val="000000"/>
                <w:sz w:val="20"/>
              </w:rPr>
              <w:t>
Гемфиброзил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6196-95-8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25812-30-0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5-(2,5-Диметилфенокси)-2-метилпентан-2-ол Трет-спирт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 пентанон-2-этиленкеталь</w:t>
            </w:r>
          </w:p>
          <w:p>
            <w:pPr>
              <w:spacing w:after="20"/>
              <w:ind w:left="20"/>
              <w:jc w:val="both"/>
            </w:pPr>
            <w:r>
              <w:rPr>
                <w:rFonts w:ascii="Times New Roman"/>
                <w:b w:val="false"/>
                <w:i w:val="false"/>
                <w:color w:val="000000"/>
                <w:sz w:val="20"/>
              </w:rPr>
              <w:t>
(Эфиркеталь)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2,5-Диметилфенолы (2,5 -Ксиленол)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0,0-Диметилфосфонаты (Диметилфосфит)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868-85-9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13547-70-1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3,3-Диметил-1-хлорбутан-2-он</w:t>
            </w:r>
          </w:p>
          <w:p>
            <w:pPr>
              <w:spacing w:after="20"/>
              <w:ind w:left="20"/>
              <w:jc w:val="both"/>
            </w:pPr>
            <w:r>
              <w:rPr>
                <w:rFonts w:ascii="Times New Roman"/>
                <w:b w:val="false"/>
                <w:i w:val="false"/>
                <w:color w:val="000000"/>
                <w:sz w:val="20"/>
              </w:rPr>
              <w:t>
(Хлопинаколин)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0,0-Диметил-0-[2-хлор-1-(2,4,5-үшхлорфенил) винил]-фосфаты (Гардона)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w:t>
            </w:r>
            <w:r>
              <w:rPr>
                <w:rFonts w:ascii="Times New Roman"/>
                <w:b w:val="false"/>
                <w:i w:val="false"/>
                <w:color w:val="000000"/>
                <w:vertAlign w:val="subscript"/>
              </w:rPr>
              <w:t>l4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1-(3,4-Диметилхлорфенил)-1-фенилэтан (Монохлорфенилксилилэтаны)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N,N-Диметил-2-хлорэтиламина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1,3-Диметилциклобутан </w:t>
            </w:r>
          </w:p>
          <w:p>
            <w:pPr>
              <w:spacing w:after="20"/>
              <w:ind w:left="20"/>
              <w:jc w:val="both"/>
            </w:pPr>
            <w:r>
              <w:rPr>
                <w:rFonts w:ascii="Times New Roman"/>
                <w:b w:val="false"/>
                <w:i w:val="false"/>
                <w:color w:val="000000"/>
                <w:sz w:val="20"/>
              </w:rPr>
              <w:t>
(Димер аллена)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L-[[(1,1-Диметилэтил)амино]метил]-4-гидрокси-1,3-бензол-диметанол (2-трет-(Бутиламино)-1-(4-гидрокси-3-гидроксиметилфенил)этанол, Сальбутамол,</w:t>
            </w:r>
          </w:p>
          <w:p>
            <w:pPr>
              <w:spacing w:after="20"/>
              <w:ind w:left="20"/>
              <w:jc w:val="both"/>
            </w:pPr>
            <w:r>
              <w:rPr>
                <w:rFonts w:ascii="Times New Roman"/>
                <w:b w:val="false"/>
                <w:i w:val="false"/>
                <w:color w:val="000000"/>
                <w:sz w:val="20"/>
              </w:rPr>
              <w:t>
2-трет-(Бутиламино)-1-(4-гидроксиметилфенил)этанол)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1-(1,1-Диметилэтил)-4-метилбензол</w:t>
            </w:r>
          </w:p>
          <w:p>
            <w:pPr>
              <w:spacing w:after="20"/>
              <w:ind w:left="20"/>
              <w:jc w:val="both"/>
            </w:pPr>
            <w:r>
              <w:rPr>
                <w:rFonts w:ascii="Times New Roman"/>
                <w:b w:val="false"/>
                <w:i w:val="false"/>
                <w:color w:val="000000"/>
                <w:sz w:val="20"/>
              </w:rPr>
              <w:t>
(4-трет-Бутилтолуол)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3-(1,1-Диметилэтил)-4-метилфенол</w:t>
            </w:r>
          </w:p>
          <w:p>
            <w:pPr>
              <w:spacing w:after="20"/>
              <w:ind w:left="20"/>
              <w:jc w:val="both"/>
            </w:pPr>
            <w:r>
              <w:rPr>
                <w:rFonts w:ascii="Times New Roman"/>
                <w:b w:val="false"/>
                <w:i w:val="false"/>
                <w:color w:val="000000"/>
                <w:sz w:val="20"/>
              </w:rPr>
              <w:t>
(2-трет-Бутил-п-крезол ,</w:t>
            </w:r>
          </w:p>
          <w:p>
            <w:pPr>
              <w:spacing w:after="20"/>
              <w:ind w:left="20"/>
              <w:jc w:val="both"/>
            </w:pPr>
            <w:r>
              <w:rPr>
                <w:rFonts w:ascii="Times New Roman"/>
                <w:b w:val="false"/>
                <w:i w:val="false"/>
                <w:color w:val="000000"/>
                <w:sz w:val="20"/>
              </w:rPr>
              <w:t>
4-Метил-3-трет-бутилфенол)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1,1-Диметилэтилпероксобензоат трет-Бутил-пербензоат (Пербензой қышқылы трет-бутил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(1,1-Диметилэтил) циклогексан трет-Бутилциклогексан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 циклогексилацетат (п-трет- Бутилциклогексилацетат , Сірке қышқылы 4-трет-бутилциклогексил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73276-57-0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1,2-Диметил-3-этоксикарбонил-5-ацетооксииндол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1,2-Диметил-3-этоксикарбонил-5-гидроксииндол (Димекарбин)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"Этоксамин" залалсыздандырғыш заты (2-диметилэтаноламиннен)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Диметкарб (диметпромид-40 %; сиднокарб-2%; сүтті қант-40%; крахмал-17%; магний стеараты-1%)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3,4-Диметоксифенилацетонитрилл (Гомонитрилл)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1,1-Ди(4-метоксифенил)-2,2,2-үшхлорэтан (Мезокс-к, Метоксмхлор)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С</w:t>
            </w:r>
            <w:r>
              <w:rPr>
                <w:rFonts w:ascii="Times New Roman"/>
                <w:b w:val="false"/>
                <w:i w:val="false"/>
                <w:color w:val="000000"/>
                <w:vertAlign w:val="subscript"/>
              </w:rPr>
              <w:t>l3</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3,4-Диметоксифенилсірке суы қышқылы (Гомовератов қышқылы, 3,4-Диметоксифенилэтанды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2-(3,4-Диметоксифенил) этиламин (Гомоамин, Гомовератров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6,7-Диметоксихиназолиндион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 (Этиленгликоль 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1,2-Динитробензолы </w:t>
            </w:r>
          </w:p>
          <w:p>
            <w:pPr>
              <w:spacing w:after="20"/>
              <w:ind w:left="20"/>
              <w:jc w:val="both"/>
            </w:pPr>
            <w:r>
              <w:rPr>
                <w:rFonts w:ascii="Times New Roman"/>
                <w:b w:val="false"/>
                <w:i w:val="false"/>
                <w:color w:val="000000"/>
                <w:sz w:val="20"/>
              </w:rPr>
              <w:t>
(0-Динитробензол)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1,3-Динитробензолы </w:t>
            </w:r>
          </w:p>
          <w:p>
            <w:pPr>
              <w:spacing w:after="20"/>
              <w:ind w:left="20"/>
              <w:jc w:val="both"/>
            </w:pPr>
            <w:r>
              <w:rPr>
                <w:rFonts w:ascii="Times New Roman"/>
                <w:b w:val="false"/>
                <w:i w:val="false"/>
                <w:color w:val="000000"/>
                <w:sz w:val="20"/>
              </w:rPr>
              <w:t>
(м-Динитробензол)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1,4-Динитробензолы</w:t>
            </w:r>
          </w:p>
          <w:p>
            <w:pPr>
              <w:spacing w:after="20"/>
              <w:ind w:left="20"/>
              <w:jc w:val="both"/>
            </w:pPr>
            <w:r>
              <w:rPr>
                <w:rFonts w:ascii="Times New Roman"/>
                <w:b w:val="false"/>
                <w:i w:val="false"/>
                <w:color w:val="000000"/>
                <w:sz w:val="20"/>
              </w:rPr>
              <w:t>
(п-Динитробензол)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0,0'-Динитродибензилі (1,1'-(1,2-Этандиил)би с(нитрозобензол),</w:t>
            </w:r>
          </w:p>
          <w:p>
            <w:pPr>
              <w:spacing w:after="20"/>
              <w:ind w:left="20"/>
              <w:jc w:val="both"/>
            </w:pPr>
            <w:r>
              <w:rPr>
                <w:rFonts w:ascii="Times New Roman"/>
                <w:b w:val="false"/>
                <w:i w:val="false"/>
                <w:color w:val="000000"/>
                <w:sz w:val="20"/>
              </w:rPr>
              <w:t>
1,1'-(1,2-Этандиил)бис(нитробензол)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58704-55-5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1,5-Динитрозо-3,7-эндометилен-1,3,5,7-тетраазациклооктан</w:t>
            </w:r>
          </w:p>
          <w:p>
            <w:pPr>
              <w:spacing w:after="20"/>
              <w:ind w:left="20"/>
              <w:jc w:val="both"/>
            </w:pPr>
            <w:r>
              <w:rPr>
                <w:rFonts w:ascii="Times New Roman"/>
                <w:b w:val="false"/>
                <w:i w:val="false"/>
                <w:color w:val="000000"/>
                <w:sz w:val="20"/>
              </w:rPr>
              <w:t>
(3,7-Динитрозо-1,3,5,7-тетраазабицикло[3,3,1]нонан)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1,6-Динитро-2-метилфенолы (1,6-Динитро-о-крезол)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2,4-Динитро-N-(4-нитрофенил) бензамиді (2,4 – Динитробензой қышқылы 4-нитроанилид)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2,4-Динитротолуолы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2,6-Динитро-4-үшфторметил-N,N-дипропиланилин (Рефлан, Үшфторалин, Трефлан)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Динитрохлорбензолы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25567-67-3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Диоксан-1,4 Диэтилендиоксиді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2,8-Диоксинафталин-6-сульфоқышқылы (4,6-Дигидроксинафталин-2-сульфонқышқылы)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3,6-Диоксифлуоран (Флуоресцеин)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3,3'-[(1,6-Диоксо-1,6-гександиил) диимино]бис[2,4,6-триодбен-зой қышқылы] (Билигност,</w:t>
            </w:r>
          </w:p>
          <w:p>
            <w:pPr>
              <w:spacing w:after="20"/>
              <w:ind w:left="20"/>
              <w:jc w:val="both"/>
            </w:pPr>
            <w:r>
              <w:rPr>
                <w:rFonts w:ascii="Times New Roman"/>
                <w:b w:val="false"/>
                <w:i w:val="false"/>
                <w:color w:val="000000"/>
                <w:sz w:val="20"/>
              </w:rPr>
              <w:t>
1,4-Бутандикарбон қышқылы бис(2,4,6-үшйод-3-карбоксианилид)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I</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Диоксолан-1,3 (Формальгликоль)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2,6-Диоксо-1,2,3,6-тетрагидропиримидин-4-карбон қышқылы (В13 дәрумені, Орот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6-[(1,3-Диоксо-3-фенокси-2-фенилпропил)амино]-3,3-диметил-7-оксо-[2S-(2,5,б)]-4-тиа-1-азобицикло[3,2,-0]гептан-2-карбон қышқылы  (Карфециллин,</w:t>
            </w:r>
          </w:p>
          <w:p>
            <w:pPr>
              <w:spacing w:after="20"/>
              <w:ind w:left="20"/>
              <w:jc w:val="both"/>
            </w:pPr>
            <w:r>
              <w:rPr>
                <w:rFonts w:ascii="Times New Roman"/>
                <w:b w:val="false"/>
                <w:i w:val="false"/>
                <w:color w:val="000000"/>
                <w:sz w:val="20"/>
              </w:rPr>
              <w:t>
6-(а-Феноксикарбонил) фенилацетамидопенициллин қышқылы натрий тұзы,</w:t>
            </w:r>
          </w:p>
          <w:p>
            <w:pPr>
              <w:spacing w:after="20"/>
              <w:ind w:left="20"/>
              <w:jc w:val="both"/>
            </w:pPr>
            <w:r>
              <w:rPr>
                <w:rFonts w:ascii="Times New Roman"/>
                <w:b w:val="false"/>
                <w:i w:val="false"/>
                <w:color w:val="000000"/>
                <w:sz w:val="20"/>
              </w:rPr>
              <w:t>
Пенициллан қышқылының натрий тұзы-6-(альфа-феноксикарбонилфенилацетамидо))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 (1,2-Бензолдикарбон қышқылы диоктил эфирі Диоктилбензол-1,2-дикарбонат)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Ди(проп-2-енил)амині (Диаллиламин, N-Проп-2-ен-1-амин, N-Проп-2-енилпро-2-ен- 1-амин)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Пропаналь дипропилацеталі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6</w:t>
            </w:r>
            <w:r>
              <w:rPr>
                <w:rFonts w:ascii="Times New Roman"/>
                <w:b w:val="false"/>
                <w:i w:val="false"/>
                <w:color w:val="000000"/>
                <w:sz w:val="20"/>
              </w:rPr>
              <w:t>Si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Диспергатор НФ (натрий тұздарының қосындысы динафтилметансульфо- және  динафтилметандисульфо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2,2'-Дитиобисэтанамин дигидрохлориді</w:t>
            </w:r>
          </w:p>
          <w:p>
            <w:pPr>
              <w:spacing w:after="20"/>
              <w:ind w:left="20"/>
              <w:jc w:val="both"/>
            </w:pPr>
            <w:r>
              <w:rPr>
                <w:rFonts w:ascii="Times New Roman"/>
                <w:b w:val="false"/>
                <w:i w:val="false"/>
                <w:color w:val="000000"/>
                <w:sz w:val="20"/>
              </w:rPr>
              <w:t>
(2,2'-Бис(2-аминоэтил) дисульфид, дигидрохлорид, Цистамин)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6,8-Дитиооктан қышқылы (Липо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2-(Дифенилацетил)индандион-1,3 (Дифазион, Дифенацин, Ратиндан, 2-(Дифенилацетил) индандион-1,3)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1,3-Дифенилгуанидин (Дифенилгуанидин)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1-(Дифенилметил)-4-(3-фенил-2-пропенил) пиперазин</w:t>
            </w:r>
          </w:p>
          <w:p>
            <w:pPr>
              <w:spacing w:after="20"/>
              <w:ind w:left="20"/>
              <w:jc w:val="both"/>
            </w:pPr>
            <w:r>
              <w:rPr>
                <w:rFonts w:ascii="Times New Roman"/>
                <w:b w:val="false"/>
                <w:i w:val="false"/>
                <w:color w:val="000000"/>
                <w:sz w:val="20"/>
              </w:rPr>
              <w:t>
(Стугерон, транс-1-Циннамил -4-дифенилметилпиперазин, Циннаризин)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2,5-Дифенилоксазол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Оксипропилиренген дифенилолпропан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1,3-Дифторпропанол-2 (Глифтор)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 (Фреон-152, НFC-152а)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 (Винилиденфторид, 1,1-Дифторэтен)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Дихлораминобензолы (Дихлоранилин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27134-27-6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2,6-Дихлорацетанилиді (Сірке қышқылы N-(2,6-дихлорфенил) амид, Дихлорацетанилид)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1,2-Дихлорбензолы (о-Дихлорбензол)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1,3-Дихлорбензолы (м-Дихлорбензол)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1,4-Дихлорбензолы (п-Дихлорбензол)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N,4-Дихлорбензолсульфонамиді(хлор бойынша) (Монохлорамин ХБ, хлорамидінің</w:t>
            </w:r>
          </w:p>
          <w:p>
            <w:pPr>
              <w:spacing w:after="20"/>
              <w:ind w:left="20"/>
              <w:jc w:val="both"/>
            </w:pPr>
            <w:r>
              <w:rPr>
                <w:rFonts w:ascii="Times New Roman"/>
                <w:b w:val="false"/>
                <w:i w:val="false"/>
                <w:color w:val="000000"/>
                <w:sz w:val="20"/>
              </w:rPr>
              <w:t>
п-Хлорбензолсульфоқышқылы,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NnаO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Дихлорбут-1,3-диен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1,4-Дихлорбут-2-ен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R-(R*,R*)-2:2-Дихлор-N-(2-гидрокси-1-(гидроксиметил)-2-(4-нитрофенил) этилацетамиді (D, L-трео-1-(п-Нитрофенил)-2-дихлорацетиламинопропандиол-1,3; Синтомицин)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1,2-Дихлор-1,1-дифторэтаны</w:t>
            </w:r>
          </w:p>
          <w:p>
            <w:pPr>
              <w:spacing w:after="20"/>
              <w:ind w:left="20"/>
              <w:jc w:val="both"/>
            </w:pPr>
            <w:r>
              <w:rPr>
                <w:rFonts w:ascii="Times New Roman"/>
                <w:b w:val="false"/>
                <w:i w:val="false"/>
                <w:color w:val="000000"/>
                <w:sz w:val="20"/>
              </w:rPr>
              <w:t>
(Фреон-132-В)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Дихлордиэтилдисилан (Диэтилдихлорсилан)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N-Дихлор-4-карбоксибензосульфамиді</w:t>
            </w:r>
          </w:p>
          <w:p>
            <w:pPr>
              <w:spacing w:after="20"/>
              <w:ind w:left="20"/>
              <w:jc w:val="both"/>
            </w:pPr>
            <w:r>
              <w:rPr>
                <w:rFonts w:ascii="Times New Roman"/>
                <w:b w:val="false"/>
                <w:i w:val="false"/>
                <w:color w:val="000000"/>
                <w:sz w:val="20"/>
              </w:rPr>
              <w:t xml:space="preserve">
(Пантоцид)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1,1-Дихлор-4-метилпентадиен-1,4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5,7-Дихлор-2-метилхинолин-8-ол (Хлорхинальдол)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2,6-Дихлор-4-нитроанилин (1-Амино-2,6-дихлор-4-нитробензол)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3,6-Дихлорпиридазин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4,6-Дихлорпиримидин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2,2-Дихлорпропаноаты (Далапон, 2.2-Дихлорпропан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2,4-Дихлортолуол (2,4-Дихлор-1-метилбензол)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1,3-Дихлор-1,3,5-триазин-2,4,6 (1Н,3Н,5Н) трионы, </w:t>
            </w:r>
          </w:p>
          <w:p>
            <w:pPr>
              <w:spacing w:after="20"/>
              <w:ind w:left="20"/>
              <w:jc w:val="both"/>
            </w:pPr>
            <w:r>
              <w:rPr>
                <w:rFonts w:ascii="Times New Roman"/>
                <w:b w:val="false"/>
                <w:i w:val="false"/>
                <w:color w:val="000000"/>
                <w:sz w:val="20"/>
              </w:rPr>
              <w:t>
Дихлоризоцианур қышқылы натрий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2893-78-9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NаО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Дихлорсірке суы қышқылының</w:t>
            </w:r>
          </w:p>
          <w:p>
            <w:pPr>
              <w:spacing w:after="20"/>
              <w:ind w:left="20"/>
              <w:jc w:val="both"/>
            </w:pPr>
            <w:r>
              <w:rPr>
                <w:rFonts w:ascii="Times New Roman"/>
                <w:b w:val="false"/>
                <w:i w:val="false"/>
                <w:color w:val="000000"/>
                <w:sz w:val="20"/>
              </w:rPr>
              <w:t>
(Дихлорэтан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[R.-(R+,R+)]-Дихлорсірке суы қышқылының, 2N-[2-гидрокси-1-гидрокси-метил-2-(4-нитрофенил)этил] амиді</w:t>
            </w:r>
          </w:p>
          <w:p>
            <w:pPr>
              <w:spacing w:after="20"/>
              <w:ind w:left="20"/>
              <w:jc w:val="both"/>
            </w:pPr>
            <w:r>
              <w:rPr>
                <w:rFonts w:ascii="Times New Roman"/>
                <w:b w:val="false"/>
                <w:i w:val="false"/>
                <w:color w:val="000000"/>
                <w:sz w:val="20"/>
              </w:rPr>
              <w:t>
(Левомицетин)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2-[(2,6-Дихлорфенил)ам ино]фенилацетаты</w:t>
            </w:r>
          </w:p>
          <w:p>
            <w:pPr>
              <w:spacing w:after="20"/>
              <w:ind w:left="20"/>
              <w:jc w:val="both"/>
            </w:pPr>
            <w:r>
              <w:rPr>
                <w:rFonts w:ascii="Times New Roman"/>
                <w:b w:val="false"/>
                <w:i w:val="false"/>
                <w:color w:val="000000"/>
                <w:sz w:val="20"/>
              </w:rPr>
              <w:t>
(Вольтарен,</w:t>
            </w:r>
          </w:p>
          <w:p>
            <w:pPr>
              <w:spacing w:after="20"/>
              <w:ind w:left="20"/>
              <w:jc w:val="both"/>
            </w:pPr>
            <w:r>
              <w:rPr>
                <w:rFonts w:ascii="Times New Roman"/>
                <w:b w:val="false"/>
                <w:i w:val="false"/>
                <w:color w:val="000000"/>
                <w:sz w:val="20"/>
              </w:rPr>
              <w:t>
Натрий диклофены,</w:t>
            </w:r>
          </w:p>
          <w:p>
            <w:pPr>
              <w:spacing w:after="20"/>
              <w:ind w:left="20"/>
              <w:jc w:val="both"/>
            </w:pPr>
            <w:r>
              <w:rPr>
                <w:rFonts w:ascii="Times New Roman"/>
                <w:b w:val="false"/>
                <w:i w:val="false"/>
                <w:color w:val="000000"/>
                <w:sz w:val="20"/>
              </w:rPr>
              <w:t>
2-[(2,6-Дихлорфенил)ам ино]фенилсірке қышқылының натрий тұзы,</w:t>
            </w:r>
          </w:p>
          <w:p>
            <w:pPr>
              <w:spacing w:after="20"/>
              <w:ind w:left="20"/>
              <w:jc w:val="both"/>
            </w:pPr>
            <w:r>
              <w:rPr>
                <w:rFonts w:ascii="Times New Roman"/>
                <w:b w:val="false"/>
                <w:i w:val="false"/>
                <w:color w:val="000000"/>
                <w:sz w:val="20"/>
              </w:rPr>
              <w:t>
Ортофен)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15307-79-6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2,6-Дихлор-N-фенилбензоламин</w:t>
            </w:r>
          </w:p>
          <w:p>
            <w:pPr>
              <w:spacing w:after="20"/>
              <w:ind w:left="20"/>
              <w:jc w:val="both"/>
            </w:pPr>
            <w:r>
              <w:rPr>
                <w:rFonts w:ascii="Times New Roman"/>
                <w:b w:val="false"/>
                <w:i w:val="false"/>
                <w:color w:val="000000"/>
                <w:sz w:val="20"/>
              </w:rPr>
              <w:t>
(2,6-Дихлордифениламин)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1-(3,4-Дихлорфенил)-3-метил-3-метоксинесепнәрі (Линурон,</w:t>
            </w:r>
          </w:p>
          <w:p>
            <w:pPr>
              <w:spacing w:after="20"/>
              <w:ind w:left="20"/>
              <w:jc w:val="both"/>
            </w:pPr>
            <w:r>
              <w:rPr>
                <w:rFonts w:ascii="Times New Roman"/>
                <w:b w:val="false"/>
                <w:i w:val="false"/>
                <w:color w:val="000000"/>
                <w:sz w:val="20"/>
              </w:rPr>
              <w:t>
N-Метил-N-метокси-N'-(3,4-дихлорфенил) несепнәр)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0-(2,4-Дихлорфенил)-S-пропил-0-этилтиофосфат</w:t>
            </w:r>
          </w:p>
          <w:p>
            <w:pPr>
              <w:spacing w:after="20"/>
              <w:ind w:left="20"/>
              <w:jc w:val="both"/>
            </w:pPr>
            <w:r>
              <w:rPr>
                <w:rFonts w:ascii="Times New Roman"/>
                <w:b w:val="false"/>
                <w:i w:val="false"/>
                <w:color w:val="000000"/>
                <w:sz w:val="20"/>
              </w:rPr>
              <w:t>
Этафос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РS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2,4-Дихлорфеноксисірке суы қышқылы</w:t>
            </w:r>
          </w:p>
          <w:p>
            <w:pPr>
              <w:spacing w:after="20"/>
              <w:ind w:left="20"/>
              <w:jc w:val="both"/>
            </w:pPr>
            <w:r>
              <w:rPr>
                <w:rFonts w:ascii="Times New Roman"/>
                <w:b w:val="false"/>
                <w:i w:val="false"/>
                <w:color w:val="000000"/>
                <w:sz w:val="20"/>
              </w:rPr>
              <w:t>
(2,4-Дихлорфеноксиэтан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3-(2,2-Дихлорэтенил)-2,2-диметилциклопропанкарбонилхлорид</w:t>
            </w:r>
          </w:p>
          <w:p>
            <w:pPr>
              <w:spacing w:after="20"/>
              <w:ind w:left="20"/>
              <w:jc w:val="both"/>
            </w:pPr>
            <w:r>
              <w:rPr>
                <w:rFonts w:ascii="Times New Roman"/>
                <w:b w:val="false"/>
                <w:i w:val="false"/>
                <w:color w:val="000000"/>
                <w:sz w:val="20"/>
              </w:rPr>
              <w:t>
(Перметрин қышқылы хлорангидрид,</w:t>
            </w:r>
          </w:p>
          <w:p>
            <w:pPr>
              <w:spacing w:after="20"/>
              <w:ind w:left="20"/>
              <w:jc w:val="both"/>
            </w:pPr>
            <w:r>
              <w:rPr>
                <w:rFonts w:ascii="Times New Roman"/>
                <w:b w:val="false"/>
                <w:i w:val="false"/>
                <w:color w:val="000000"/>
                <w:sz w:val="20"/>
              </w:rPr>
              <w:t>
2,2-Диметил-3-(2,2-дихлорэтенил) циклопропанкарбонилхлорид)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3-(2,2-Дихлорэтенил)-2,2-диметилциклопропанкарбон қышқылы</w:t>
            </w:r>
          </w:p>
          <w:p>
            <w:pPr>
              <w:spacing w:after="20"/>
              <w:ind w:left="20"/>
              <w:jc w:val="both"/>
            </w:pPr>
            <w:r>
              <w:rPr>
                <w:rFonts w:ascii="Times New Roman"/>
                <w:b w:val="false"/>
                <w:i w:val="false"/>
                <w:color w:val="000000"/>
                <w:sz w:val="20"/>
              </w:rPr>
              <w:t>
(Перметрин қышқылы,</w:t>
            </w:r>
          </w:p>
          <w:p>
            <w:pPr>
              <w:spacing w:after="20"/>
              <w:ind w:left="20"/>
              <w:jc w:val="both"/>
            </w:pPr>
            <w:r>
              <w:rPr>
                <w:rFonts w:ascii="Times New Roman"/>
                <w:b w:val="false"/>
                <w:i w:val="false"/>
                <w:color w:val="000000"/>
                <w:sz w:val="20"/>
              </w:rPr>
              <w:t>
2,2-Диметил-3-(2,2-дихлорэтенил) циклопропанкарбонды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 ,</w:t>
            </w:r>
          </w:p>
          <w:p>
            <w:pPr>
              <w:spacing w:after="20"/>
              <w:ind w:left="20"/>
              <w:jc w:val="both"/>
            </w:pPr>
            <w:r>
              <w:rPr>
                <w:rFonts w:ascii="Times New Roman"/>
                <w:b w:val="false"/>
                <w:i w:val="false"/>
                <w:color w:val="000000"/>
                <w:sz w:val="20"/>
              </w:rPr>
              <w:t>
Винилиденхлорид,</w:t>
            </w:r>
          </w:p>
          <w:p>
            <w:pPr>
              <w:spacing w:after="20"/>
              <w:ind w:left="20"/>
              <w:jc w:val="both"/>
            </w:pPr>
            <w:r>
              <w:rPr>
                <w:rFonts w:ascii="Times New Roman"/>
                <w:b w:val="false"/>
                <w:i w:val="false"/>
                <w:color w:val="000000"/>
                <w:sz w:val="20"/>
              </w:rPr>
              <w:t>
1,1-Дихлорэтилен)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Ди(2-хлорэтил)этенилфосфонат</w:t>
            </w:r>
          </w:p>
          <w:p>
            <w:pPr>
              <w:spacing w:after="20"/>
              <w:ind w:left="20"/>
              <w:jc w:val="both"/>
            </w:pPr>
            <w:r>
              <w:rPr>
                <w:rFonts w:ascii="Times New Roman"/>
                <w:b w:val="false"/>
                <w:i w:val="false"/>
                <w:color w:val="000000"/>
                <w:sz w:val="20"/>
              </w:rPr>
              <w:t>
(Винилфосфон қышқылы ди(2-хлорэтил)ді эфирі,</w:t>
            </w:r>
          </w:p>
          <w:p>
            <w:pPr>
              <w:spacing w:after="20"/>
              <w:ind w:left="20"/>
              <w:jc w:val="both"/>
            </w:pPr>
            <w:r>
              <w:rPr>
                <w:rFonts w:ascii="Times New Roman"/>
                <w:b w:val="false"/>
                <w:i w:val="false"/>
                <w:color w:val="000000"/>
                <w:sz w:val="20"/>
              </w:rPr>
              <w:t>
Винифос)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w:t>
            </w:r>
          </w:p>
          <w:p>
            <w:pPr>
              <w:spacing w:after="20"/>
              <w:ind w:left="20"/>
              <w:jc w:val="both"/>
            </w:pPr>
            <w:r>
              <w:rPr>
                <w:rFonts w:ascii="Times New Roman"/>
                <w:b w:val="false"/>
                <w:i w:val="false"/>
                <w:color w:val="000000"/>
                <w:sz w:val="20"/>
              </w:rPr>
              <w:t>
(Хлорсірке қышқылы диэтиламид,</w:t>
            </w:r>
          </w:p>
          <w:p>
            <w:pPr>
              <w:spacing w:after="20"/>
              <w:ind w:left="20"/>
              <w:jc w:val="both"/>
            </w:pPr>
            <w:r>
              <w:rPr>
                <w:rFonts w:ascii="Times New Roman"/>
                <w:b w:val="false"/>
                <w:i w:val="false"/>
                <w:color w:val="000000"/>
                <w:sz w:val="20"/>
              </w:rPr>
              <w:t>
Цианогуанидин)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w:t>
            </w:r>
          </w:p>
          <w:p>
            <w:pPr>
              <w:spacing w:after="20"/>
              <w:ind w:left="20"/>
              <w:jc w:val="both"/>
            </w:pPr>
            <w:r>
              <w:rPr>
                <w:rFonts w:ascii="Times New Roman"/>
                <w:b w:val="false"/>
                <w:i w:val="false"/>
                <w:color w:val="000000"/>
                <w:sz w:val="20"/>
              </w:rPr>
              <w:t>
(Адипин қышқылы динитрил</w:t>
            </w:r>
          </w:p>
          <w:p>
            <w:pPr>
              <w:spacing w:after="20"/>
              <w:ind w:left="20"/>
              <w:jc w:val="both"/>
            </w:pPr>
            <w:r>
              <w:rPr>
                <w:rFonts w:ascii="Times New Roman"/>
                <w:b w:val="false"/>
                <w:i w:val="false"/>
                <w:color w:val="000000"/>
                <w:sz w:val="20"/>
              </w:rPr>
              <w:t>
Адиподинитрил)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Дициклогексиладипинат</w:t>
            </w:r>
          </w:p>
          <w:p>
            <w:pPr>
              <w:spacing w:after="20"/>
              <w:ind w:left="20"/>
              <w:jc w:val="both"/>
            </w:pPr>
            <w:r>
              <w:rPr>
                <w:rFonts w:ascii="Times New Roman"/>
                <w:b w:val="false"/>
                <w:i w:val="false"/>
                <w:color w:val="000000"/>
                <w:sz w:val="20"/>
              </w:rPr>
              <w:t>
(Адипин қышқылы дициклогексил эфирі,</w:t>
            </w:r>
          </w:p>
          <w:p>
            <w:pPr>
              <w:spacing w:after="20"/>
              <w:ind w:left="20"/>
              <w:jc w:val="both"/>
            </w:pPr>
            <w:r>
              <w:rPr>
                <w:rFonts w:ascii="Times New Roman"/>
                <w:b w:val="false"/>
                <w:i w:val="false"/>
                <w:color w:val="000000"/>
                <w:sz w:val="20"/>
              </w:rPr>
              <w:t>
Дициклогексилбутан-1,4-дикарбонат)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Дициклогексилилпропандиоат</w:t>
            </w:r>
          </w:p>
          <w:p>
            <w:pPr>
              <w:spacing w:after="20"/>
              <w:ind w:left="20"/>
              <w:jc w:val="both"/>
            </w:pPr>
            <w:r>
              <w:rPr>
                <w:rFonts w:ascii="Times New Roman"/>
                <w:b w:val="false"/>
                <w:i w:val="false"/>
                <w:color w:val="000000"/>
                <w:sz w:val="20"/>
              </w:rPr>
              <w:t>
(Дициклогексилглутарат</w:t>
            </w:r>
          </w:p>
          <w:p>
            <w:pPr>
              <w:spacing w:after="20"/>
              <w:ind w:left="20"/>
              <w:jc w:val="both"/>
            </w:pPr>
            <w:r>
              <w:rPr>
                <w:rFonts w:ascii="Times New Roman"/>
                <w:b w:val="false"/>
                <w:i w:val="false"/>
                <w:color w:val="000000"/>
                <w:sz w:val="20"/>
              </w:rPr>
              <w:t>
1,3-Пропандикарбон қышқылы дициклогексилді эфирі,</w:t>
            </w:r>
          </w:p>
          <w:p>
            <w:pPr>
              <w:spacing w:after="20"/>
              <w:ind w:left="20"/>
              <w:jc w:val="both"/>
            </w:pPr>
            <w:r>
              <w:rPr>
                <w:rFonts w:ascii="Times New Roman"/>
                <w:b w:val="false"/>
                <w:i w:val="false"/>
                <w:color w:val="000000"/>
                <w:sz w:val="20"/>
              </w:rPr>
              <w:t>
Глутар қышқылының дициклогексилді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3960-03-0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p>
            <w:pPr>
              <w:spacing w:after="20"/>
              <w:ind w:left="20"/>
              <w:jc w:val="both"/>
            </w:pPr>
            <w:r>
              <w:rPr>
                <w:rFonts w:ascii="Times New Roman"/>
                <w:b w:val="false"/>
                <w:i w:val="false"/>
                <w:color w:val="000000"/>
                <w:sz w:val="20"/>
              </w:rPr>
              <w:t>
(3а,4,7,7а-Тетрагидро-4,7-метано-1Н-инден)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Диэпоксид кристалды ФОУ-8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N,N-Диэтил-С6-С8-алкилоксамат</w:t>
            </w:r>
          </w:p>
          <w:p>
            <w:pPr>
              <w:spacing w:after="20"/>
              <w:ind w:left="20"/>
              <w:jc w:val="both"/>
            </w:pPr>
            <w:r>
              <w:rPr>
                <w:rFonts w:ascii="Times New Roman"/>
                <w:b w:val="false"/>
                <w:i w:val="false"/>
                <w:color w:val="000000"/>
                <w:sz w:val="20"/>
              </w:rPr>
              <w:t>
(Оксамат)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N,N-Диэтиламино-2,5-дигидроксибензолсульфонат</w:t>
            </w:r>
          </w:p>
          <w:p>
            <w:pPr>
              <w:spacing w:after="20"/>
              <w:ind w:left="20"/>
              <w:jc w:val="both"/>
            </w:pPr>
            <w:r>
              <w:rPr>
                <w:rFonts w:ascii="Times New Roman"/>
                <w:b w:val="false"/>
                <w:i w:val="false"/>
                <w:color w:val="000000"/>
                <w:sz w:val="20"/>
              </w:rPr>
              <w:t>
(Диэтиламмония 2,5-дигидроксибензосульфонат,</w:t>
            </w:r>
          </w:p>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2-(Диэтиламино)-N-(2,6-диметилфенил) ацетамид</w:t>
            </w:r>
          </w:p>
          <w:p>
            <w:pPr>
              <w:spacing w:after="20"/>
              <w:ind w:left="20"/>
              <w:jc w:val="both"/>
            </w:pPr>
            <w:r>
              <w:rPr>
                <w:rFonts w:ascii="Times New Roman"/>
                <w:b w:val="false"/>
                <w:i w:val="false"/>
                <w:color w:val="000000"/>
                <w:sz w:val="20"/>
              </w:rPr>
              <w:t>
(4-Амино-6- трет-бутил-4,5- дигидро-3- метилтио-1,2,4- үшазинон,</w:t>
            </w:r>
          </w:p>
          <w:p>
            <w:pPr>
              <w:spacing w:after="20"/>
              <w:ind w:left="20"/>
              <w:jc w:val="both"/>
            </w:pPr>
            <w:r>
              <w:rPr>
                <w:rFonts w:ascii="Times New Roman"/>
                <w:b w:val="false"/>
                <w:i w:val="false"/>
                <w:color w:val="000000"/>
                <w:sz w:val="20"/>
              </w:rPr>
              <w:t>
2-Диэтиламинсірке суы қышқылының</w:t>
            </w:r>
          </w:p>
          <w:p>
            <w:pPr>
              <w:spacing w:after="20"/>
              <w:ind w:left="20"/>
              <w:jc w:val="both"/>
            </w:pPr>
            <w:r>
              <w:rPr>
                <w:rFonts w:ascii="Times New Roman"/>
                <w:b w:val="false"/>
                <w:i w:val="false"/>
                <w:color w:val="000000"/>
                <w:sz w:val="20"/>
              </w:rPr>
              <w:t xml:space="preserve">
2,6-диметиланилид, негіздемесі </w:t>
            </w:r>
          </w:p>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Диэтиламинометил эфирі</w:t>
            </w:r>
          </w:p>
          <w:p>
            <w:pPr>
              <w:spacing w:after="20"/>
              <w:ind w:left="20"/>
              <w:jc w:val="both"/>
            </w:pPr>
            <w:r>
              <w:rPr>
                <w:rFonts w:ascii="Times New Roman"/>
                <w:b w:val="false"/>
                <w:i w:val="false"/>
                <w:color w:val="000000"/>
                <w:sz w:val="20"/>
              </w:rPr>
              <w:t>
(Аминоэфир,</w:t>
            </w:r>
          </w:p>
          <w:p>
            <w:pPr>
              <w:spacing w:after="20"/>
              <w:ind w:left="20"/>
              <w:jc w:val="both"/>
            </w:pPr>
            <w:r>
              <w:rPr>
                <w:rFonts w:ascii="Times New Roman"/>
                <w:b w:val="false"/>
                <w:i w:val="false"/>
                <w:color w:val="000000"/>
                <w:sz w:val="20"/>
              </w:rPr>
              <w:t>
N-Этил-2-метоксиэтанамин)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Диэтиламинометилүшоксисилан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2-(Диэтиламино-N-(2,4,6-үшметилфенил) ацетамида гидрохлорид</w:t>
            </w:r>
          </w:p>
          <w:p>
            <w:pPr>
              <w:spacing w:after="20"/>
              <w:ind w:left="20"/>
              <w:jc w:val="both"/>
            </w:pPr>
            <w:r>
              <w:rPr>
                <w:rFonts w:ascii="Times New Roman"/>
                <w:b w:val="false"/>
                <w:i w:val="false"/>
                <w:color w:val="000000"/>
                <w:sz w:val="20"/>
              </w:rPr>
              <w:t>
(Үшмекаин)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 этанол</w:t>
            </w:r>
          </w:p>
          <w:p>
            <w:pPr>
              <w:spacing w:after="20"/>
              <w:ind w:left="20"/>
              <w:jc w:val="both"/>
            </w:pPr>
            <w:r>
              <w:rPr>
                <w:rFonts w:ascii="Times New Roman"/>
                <w:b w:val="false"/>
                <w:i w:val="false"/>
                <w:color w:val="000000"/>
                <w:sz w:val="20"/>
              </w:rPr>
              <w:t>
(Диэтилэтаноламин)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 этил-4-аминобензоат</w:t>
            </w:r>
          </w:p>
          <w:p>
            <w:pPr>
              <w:spacing w:after="20"/>
              <w:ind w:left="20"/>
              <w:jc w:val="both"/>
            </w:pPr>
            <w:r>
              <w:rPr>
                <w:rFonts w:ascii="Times New Roman"/>
                <w:b w:val="false"/>
                <w:i w:val="false"/>
                <w:color w:val="000000"/>
                <w:sz w:val="20"/>
              </w:rPr>
              <w:t>
(п-Аминобензой қышқылының</w:t>
            </w:r>
          </w:p>
          <w:p>
            <w:pPr>
              <w:spacing w:after="20"/>
              <w:ind w:left="20"/>
              <w:jc w:val="both"/>
            </w:pPr>
            <w:r>
              <w:rPr>
                <w:rFonts w:ascii="Times New Roman"/>
                <w:b w:val="false"/>
                <w:i w:val="false"/>
                <w:color w:val="000000"/>
                <w:sz w:val="20"/>
              </w:rPr>
              <w:t>
b-диэтиламино-этилді эфирі,</w:t>
            </w:r>
          </w:p>
          <w:p>
            <w:pPr>
              <w:spacing w:after="20"/>
              <w:ind w:left="20"/>
              <w:jc w:val="both"/>
            </w:pPr>
            <w:r>
              <w:rPr>
                <w:rFonts w:ascii="Times New Roman"/>
                <w:b w:val="false"/>
                <w:i w:val="false"/>
                <w:color w:val="000000"/>
                <w:sz w:val="20"/>
              </w:rPr>
              <w:t>
Новокаин негізіндегі)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 гидрохлорид</w:t>
            </w:r>
          </w:p>
          <w:p>
            <w:pPr>
              <w:spacing w:after="20"/>
              <w:ind w:left="20"/>
              <w:jc w:val="both"/>
            </w:pPr>
            <w:r>
              <w:rPr>
                <w:rFonts w:ascii="Times New Roman"/>
                <w:b w:val="false"/>
                <w:i w:val="false"/>
                <w:color w:val="000000"/>
                <w:sz w:val="20"/>
              </w:rPr>
              <w:t>
(п-Аминобензой қышқылы</w:t>
            </w:r>
          </w:p>
          <w:p>
            <w:pPr>
              <w:spacing w:after="20"/>
              <w:ind w:left="20"/>
              <w:jc w:val="both"/>
            </w:pPr>
            <w:r>
              <w:rPr>
                <w:rFonts w:ascii="Times New Roman"/>
                <w:b w:val="false"/>
                <w:i w:val="false"/>
                <w:color w:val="000000"/>
                <w:sz w:val="20"/>
              </w:rPr>
              <w:t>
b-диэтиламиноэтил эфирі, гидрохлорид,</w:t>
            </w:r>
          </w:p>
          <w:p>
            <w:pPr>
              <w:spacing w:after="20"/>
              <w:ind w:left="20"/>
              <w:jc w:val="both"/>
            </w:pPr>
            <w:r>
              <w:rPr>
                <w:rFonts w:ascii="Times New Roman"/>
                <w:b w:val="false"/>
                <w:i w:val="false"/>
                <w:color w:val="000000"/>
                <w:sz w:val="20"/>
              </w:rPr>
              <w:t>
Новокаин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51-05-8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 xml:space="preserve">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N-[2-(Диэтиламино)этил]-4-(диметиламино)-2-метокси-5-нитробензамида гидрохлорид</w:t>
            </w:r>
          </w:p>
          <w:p>
            <w:pPr>
              <w:spacing w:after="20"/>
              <w:ind w:left="20"/>
              <w:jc w:val="both"/>
            </w:pPr>
            <w:r>
              <w:rPr>
                <w:rFonts w:ascii="Times New Roman"/>
                <w:b w:val="false"/>
                <w:i w:val="false"/>
                <w:color w:val="000000"/>
                <w:sz w:val="20"/>
              </w:rPr>
              <w:t>
(4-(Диметиламино)-2-метокси-5-нитробензой қышқылы</w:t>
            </w:r>
          </w:p>
          <w:p>
            <w:pPr>
              <w:spacing w:after="20"/>
              <w:ind w:left="20"/>
              <w:jc w:val="both"/>
            </w:pPr>
            <w:r>
              <w:rPr>
                <w:rFonts w:ascii="Times New Roman"/>
                <w:b w:val="false"/>
                <w:i w:val="false"/>
                <w:color w:val="000000"/>
                <w:sz w:val="20"/>
              </w:rPr>
              <w:t>
N-[2-(диэтиламино) этил] амид, гидрохлорид,</w:t>
            </w:r>
          </w:p>
          <w:p>
            <w:pPr>
              <w:spacing w:after="20"/>
              <w:ind w:left="20"/>
              <w:jc w:val="both"/>
            </w:pPr>
            <w:r>
              <w:rPr>
                <w:rFonts w:ascii="Times New Roman"/>
                <w:b w:val="false"/>
                <w:i w:val="false"/>
                <w:color w:val="000000"/>
                <w:sz w:val="20"/>
              </w:rPr>
              <w:t>
Диметпрамид)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89591-51-5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 xml:space="preserve">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2-(Диэтиламино)этил-2-метилпроп-2-еноат</w:t>
            </w:r>
          </w:p>
          <w:p>
            <w:pPr>
              <w:spacing w:after="20"/>
              <w:ind w:left="20"/>
              <w:jc w:val="both"/>
            </w:pPr>
            <w:r>
              <w:rPr>
                <w:rFonts w:ascii="Times New Roman"/>
                <w:b w:val="false"/>
                <w:i w:val="false"/>
                <w:color w:val="000000"/>
                <w:sz w:val="20"/>
              </w:rPr>
              <w:t>
(Диэтиламиноэтилметакрилат,</w:t>
            </w:r>
          </w:p>
          <w:p>
            <w:pPr>
              <w:spacing w:after="20"/>
              <w:ind w:left="20"/>
              <w:jc w:val="both"/>
            </w:pPr>
            <w:r>
              <w:rPr>
                <w:rFonts w:ascii="Times New Roman"/>
                <w:b w:val="false"/>
                <w:i w:val="false"/>
                <w:color w:val="000000"/>
                <w:sz w:val="20"/>
              </w:rPr>
              <w:t>
2-Метилпроп-2-ен қышқылы 2-(диэтиламино)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N,N-Диэтилбензо(d)-1,3-тиазол-2-илcyльфeнамид</w:t>
            </w:r>
          </w:p>
          <w:p>
            <w:pPr>
              <w:spacing w:after="20"/>
              <w:ind w:left="20"/>
              <w:jc w:val="both"/>
            </w:pPr>
            <w:r>
              <w:rPr>
                <w:rFonts w:ascii="Times New Roman"/>
                <w:b w:val="false"/>
                <w:i w:val="false"/>
                <w:color w:val="000000"/>
                <w:sz w:val="20"/>
              </w:rPr>
              <w:t>
(Сульфенамид БТ)</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(L)-Диэтилбутендиоат </w:t>
            </w:r>
          </w:p>
          <w:p>
            <w:pPr>
              <w:spacing w:after="20"/>
              <w:ind w:left="20"/>
              <w:jc w:val="both"/>
            </w:pPr>
            <w:r>
              <w:rPr>
                <w:rFonts w:ascii="Times New Roman"/>
                <w:b w:val="false"/>
                <w:i w:val="false"/>
                <w:color w:val="000000"/>
                <w:sz w:val="20"/>
              </w:rPr>
              <w:t>
(Малеин қышқылы диэтил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 диметил эфирі</w:t>
            </w:r>
          </w:p>
          <w:p>
            <w:pPr>
              <w:spacing w:after="20"/>
              <w:ind w:left="20"/>
              <w:jc w:val="both"/>
            </w:pPr>
            <w:r>
              <w:rPr>
                <w:rFonts w:ascii="Times New Roman"/>
                <w:b w:val="false"/>
                <w:i w:val="false"/>
                <w:color w:val="000000"/>
                <w:sz w:val="20"/>
              </w:rPr>
              <w:t>
(Диглим,</w:t>
            </w:r>
          </w:p>
          <w:p>
            <w:pPr>
              <w:spacing w:after="20"/>
              <w:ind w:left="20"/>
              <w:jc w:val="both"/>
            </w:pPr>
            <w:r>
              <w:rPr>
                <w:rFonts w:ascii="Times New Roman"/>
                <w:b w:val="false"/>
                <w:i w:val="false"/>
                <w:color w:val="000000"/>
                <w:sz w:val="20"/>
              </w:rPr>
              <w:t>
Диметилгликоль,</w:t>
            </w:r>
          </w:p>
          <w:p>
            <w:pPr>
              <w:spacing w:after="20"/>
              <w:ind w:left="20"/>
              <w:jc w:val="both"/>
            </w:pPr>
            <w:r>
              <w:rPr>
                <w:rFonts w:ascii="Times New Roman"/>
                <w:b w:val="false"/>
                <w:i w:val="false"/>
                <w:color w:val="000000"/>
                <w:sz w:val="20"/>
              </w:rPr>
              <w:t>
1,1'-Оксабис[2-метоксиэтан])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N,N-Диэтилметилбензамид</w:t>
            </w:r>
          </w:p>
          <w:p>
            <w:pPr>
              <w:spacing w:after="20"/>
              <w:ind w:left="20"/>
              <w:jc w:val="both"/>
            </w:pPr>
            <w:r>
              <w:rPr>
                <w:rFonts w:ascii="Times New Roman"/>
                <w:b w:val="false"/>
                <w:i w:val="false"/>
                <w:color w:val="000000"/>
                <w:sz w:val="20"/>
              </w:rPr>
              <w:t>
(Диэтилтолуиламид,</w:t>
            </w:r>
          </w:p>
          <w:p>
            <w:pPr>
              <w:spacing w:after="20"/>
              <w:ind w:left="20"/>
              <w:jc w:val="both"/>
            </w:pPr>
            <w:r>
              <w:rPr>
                <w:rFonts w:ascii="Times New Roman"/>
                <w:b w:val="false"/>
                <w:i w:val="false"/>
                <w:color w:val="000000"/>
                <w:sz w:val="20"/>
              </w:rPr>
              <w:t>
о-,м-,п-Метилбензой қышқылы  диэтиламид)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-Диэтил-4-метил-1-пиперазинкарбоксамид</w:t>
            </w:r>
          </w:p>
          <w:p>
            <w:pPr>
              <w:spacing w:after="20"/>
              <w:ind w:left="20"/>
              <w:jc w:val="both"/>
            </w:pPr>
            <w:r>
              <w:rPr>
                <w:rFonts w:ascii="Times New Roman"/>
                <w:b w:val="false"/>
                <w:i w:val="false"/>
                <w:color w:val="000000"/>
                <w:sz w:val="20"/>
              </w:rPr>
              <w:t>
(Дитразин негізіндегі,</w:t>
            </w:r>
          </w:p>
          <w:p>
            <w:pPr>
              <w:spacing w:after="20"/>
              <w:ind w:left="20"/>
              <w:jc w:val="both"/>
            </w:pPr>
            <w:r>
              <w:rPr>
                <w:rFonts w:ascii="Times New Roman"/>
                <w:b w:val="false"/>
                <w:i w:val="false"/>
                <w:color w:val="000000"/>
                <w:sz w:val="20"/>
              </w:rPr>
              <w:t>
4-Метилпиперазин-1-карбон қышқылы N,N-диэтиламид)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Диэтил-(2-метилпропил)пропандиоат</w:t>
            </w:r>
          </w:p>
          <w:p>
            <w:pPr>
              <w:spacing w:after="20"/>
              <w:ind w:left="20"/>
              <w:jc w:val="both"/>
            </w:pPr>
            <w:r>
              <w:rPr>
                <w:rFonts w:ascii="Times New Roman"/>
                <w:b w:val="false"/>
                <w:i w:val="false"/>
                <w:color w:val="000000"/>
                <w:sz w:val="20"/>
              </w:rPr>
              <w:t>
(Изобутилмалон қышқылының диэтил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N,N-Диэтил-1-метил-1-этоксисиланамин</w:t>
            </w:r>
          </w:p>
          <w:p>
            <w:pPr>
              <w:spacing w:after="20"/>
              <w:ind w:left="20"/>
              <w:jc w:val="both"/>
            </w:pPr>
            <w:r>
              <w:rPr>
                <w:rFonts w:ascii="Times New Roman"/>
                <w:b w:val="false"/>
                <w:i w:val="false"/>
                <w:color w:val="000000"/>
                <w:sz w:val="20"/>
              </w:rPr>
              <w:t>
(N,N-Диэтаноламинометилэтоксилан, АДЭ-3 Өнімі)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Диэтилпропандиоат</w:t>
            </w:r>
          </w:p>
          <w:p>
            <w:pPr>
              <w:spacing w:after="20"/>
              <w:ind w:left="20"/>
              <w:jc w:val="both"/>
            </w:pPr>
            <w:r>
              <w:rPr>
                <w:rFonts w:ascii="Times New Roman"/>
                <w:b w:val="false"/>
                <w:i w:val="false"/>
                <w:color w:val="000000"/>
                <w:sz w:val="20"/>
              </w:rPr>
              <w:t>
(Малон қышқылы диэтил эфирі, Малон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N,N-Диэтил-1,4-фенилендиамина сульфаты</w:t>
            </w:r>
          </w:p>
          <w:p>
            <w:pPr>
              <w:spacing w:after="20"/>
              <w:ind w:left="20"/>
              <w:jc w:val="both"/>
            </w:pPr>
            <w:r>
              <w:rPr>
                <w:rFonts w:ascii="Times New Roman"/>
                <w:b w:val="false"/>
                <w:i w:val="false"/>
                <w:color w:val="000000"/>
                <w:sz w:val="20"/>
              </w:rPr>
              <w:t>
(п-Аминодиэтиланилинсульфаты, N,N-Диэтил-п-фенилендиаминсульфат)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N,N-Диэтил-10Н-фенотиазин-10-этанамина гидрохлорид</w:t>
            </w:r>
          </w:p>
          <w:p>
            <w:pPr>
              <w:spacing w:after="20"/>
              <w:ind w:left="20"/>
              <w:jc w:val="both"/>
            </w:pPr>
            <w:r>
              <w:rPr>
                <w:rFonts w:ascii="Times New Roman"/>
                <w:b w:val="false"/>
                <w:i w:val="false"/>
                <w:color w:val="000000"/>
                <w:sz w:val="20"/>
              </w:rPr>
              <w:t>
(Динезин)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p>
            <w:pPr>
              <w:spacing w:after="20"/>
              <w:ind w:left="20"/>
              <w:jc w:val="both"/>
            </w:pPr>
            <w:r>
              <w:rPr>
                <w:rFonts w:ascii="Times New Roman"/>
                <w:b w:val="false"/>
                <w:i w:val="false"/>
                <w:color w:val="000000"/>
                <w:sz w:val="20"/>
              </w:rPr>
              <w:t>
(Фталь қышқылының диэтил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N,N-Диэтилхлорацетамид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(R*,S*)-4,4'-(1,2-Диэтил-162-этандиил)бис(бензолсульфонат дикалия) (Сигетин, мезо-3,4-Ди (п-сульфофенил) гексан, дикалий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О,О-Диэтокситиофосфорил-0-альфа-цианометилбензальдоксим</w:t>
            </w:r>
          </w:p>
          <w:p>
            <w:pPr>
              <w:spacing w:after="20"/>
              <w:ind w:left="20"/>
              <w:jc w:val="both"/>
            </w:pPr>
            <w:r>
              <w:rPr>
                <w:rFonts w:ascii="Times New Roman"/>
                <w:b w:val="false"/>
                <w:i w:val="false"/>
                <w:color w:val="000000"/>
                <w:sz w:val="20"/>
              </w:rPr>
              <w:t>
(Байтион, Валексон,</w:t>
            </w:r>
          </w:p>
          <w:p>
            <w:pPr>
              <w:spacing w:after="20"/>
              <w:ind w:left="20"/>
              <w:jc w:val="both"/>
            </w:pPr>
            <w:r>
              <w:rPr>
                <w:rFonts w:ascii="Times New Roman"/>
                <w:b w:val="false"/>
                <w:i w:val="false"/>
                <w:color w:val="000000"/>
                <w:sz w:val="20"/>
              </w:rPr>
              <w:t>
Волатон, 2-Диэтиламинсірке суы қышқылының 2,4,6-үшметиланилид, гидрохлориді,</w:t>
            </w:r>
          </w:p>
          <w:p>
            <w:pPr>
              <w:spacing w:after="20"/>
              <w:ind w:left="20"/>
              <w:jc w:val="both"/>
            </w:pPr>
            <w:r>
              <w:rPr>
                <w:rFonts w:ascii="Times New Roman"/>
                <w:b w:val="false"/>
                <w:i w:val="false"/>
                <w:color w:val="000000"/>
                <w:sz w:val="20"/>
              </w:rPr>
              <w:t>
Фоксим)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"Экос-Б-3" майлау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транс,транс,транс-Додекатриен-1,5,9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гидрохлорид (Досициклин)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Жарилек С 101 (қоспалары: монобензилтолуол 75%; дибензилтолуол 25%; эпоксид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(2+)-аммоний сульфат гексагидрат</w:t>
            </w:r>
          </w:p>
          <w:p>
            <w:pPr>
              <w:spacing w:after="20"/>
              <w:ind w:left="20"/>
              <w:jc w:val="both"/>
            </w:pPr>
            <w:r>
              <w:rPr>
                <w:rFonts w:ascii="Times New Roman"/>
                <w:b w:val="false"/>
                <w:i w:val="false"/>
                <w:color w:val="000000"/>
                <w:sz w:val="20"/>
              </w:rPr>
              <w:t xml:space="preserve">
(темір бойынша) (Мора тұзы, темір диаммоний дисульфат гексагидрат /темір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7783-85-9</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8</w:t>
            </w:r>
            <w:r>
              <w:rPr>
                <w:rFonts w:ascii="Times New Roman"/>
                <w:b w:val="false"/>
                <w:i w:val="false"/>
                <w:color w:val="000000"/>
                <w:sz w:val="20"/>
              </w:rPr>
              <w:t>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динитрат /темір бойынша/</w:t>
            </w:r>
          </w:p>
          <w:p>
            <w:pPr>
              <w:spacing w:after="20"/>
              <w:ind w:left="20"/>
              <w:jc w:val="both"/>
            </w:pPr>
            <w:r>
              <w:rPr>
                <w:rFonts w:ascii="Times New Roman"/>
                <w:b w:val="false"/>
                <w:i w:val="false"/>
                <w:color w:val="000000"/>
                <w:sz w:val="20"/>
              </w:rPr>
              <w:t xml:space="preserve">
(темір нитраты)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дихлординикотинамид (Феррамид)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 октадеканоат /темірге қайта есептелген/ (Темір стеарат, Октадекан қышқылы темір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FеO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пентакарбонил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FеО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сульфит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жануар майы (стеарин қышқылы бойынша) (жануар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w:t>
            </w:r>
            <w:r>
              <w:rPr>
                <w:rFonts w:ascii="Times New Roman"/>
                <w:b w:val="false"/>
                <w:i w:val="false"/>
                <w:color w:val="000000"/>
                <w:vertAlign w:val="subscript"/>
              </w:rPr>
              <w:t xml:space="preserve">C16 </w:t>
            </w:r>
            <w:r>
              <w:rPr>
                <w:rFonts w:ascii="Times New Roman"/>
                <w:b w:val="false"/>
                <w:i w:val="false"/>
                <w:color w:val="000000"/>
                <w:sz w:val="20"/>
              </w:rPr>
              <w:t>фракциясының майлы синтетикалық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талий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Жаққыш майлар: БВ; М-11; Н-1; П-22; Синтокс 12 и 20М; Тепрем-6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қабықтарының күлі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Изоамилацетат (Сірке суы қышқылының изопентил эфирі, (1-Метилбутил)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Изоаминопарафин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Изоаминопарафиндері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2-(4-Изобутилфенил) пропион қышқылының Ибупрофені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15687-27-1</w:t>
            </w:r>
          </w:p>
          <w:p>
            <w:pPr>
              <w:spacing w:after="20"/>
              <w:ind w:left="20"/>
              <w:jc w:val="both"/>
            </w:pPr>
            <w:r>
              <w:rPr>
                <w:rFonts w:ascii="Times New Roman"/>
                <w:b w:val="false"/>
                <w:i w:val="false"/>
                <w:color w:val="000000"/>
                <w:sz w:val="20"/>
              </w:rPr>
              <w:t>
73-32-5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Z-Изолейцин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изомерлері С</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318-98-9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1-Изопропиламин-3-(1-нафтокси)-2-пропанол гидрохлориді</w:t>
            </w:r>
          </w:p>
          <w:p>
            <w:pPr>
              <w:spacing w:after="20"/>
              <w:ind w:left="20"/>
              <w:jc w:val="both"/>
            </w:pPr>
            <w:r>
              <w:rPr>
                <w:rFonts w:ascii="Times New Roman"/>
                <w:b w:val="false"/>
                <w:i w:val="false"/>
                <w:color w:val="000000"/>
                <w:sz w:val="20"/>
              </w:rPr>
              <w:t>
(Анаприлин,</w:t>
            </w:r>
          </w:p>
          <w:p>
            <w:pPr>
              <w:spacing w:after="20"/>
              <w:ind w:left="20"/>
              <w:jc w:val="both"/>
            </w:pPr>
            <w:r>
              <w:rPr>
                <w:rFonts w:ascii="Times New Roman"/>
                <w:b w:val="false"/>
                <w:i w:val="false"/>
                <w:color w:val="000000"/>
                <w:sz w:val="20"/>
              </w:rPr>
              <w:t>
1-(1-Метилэтил)амино-3-(нафталениел-1-окси)пропан-2-ола гидрохлориді)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СlNO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3-Изопропилбензо-2,1,3-тиадиазинон-4(3Н)-он-2,2-диоксиді</w:t>
            </w:r>
          </w:p>
          <w:p>
            <w:pPr>
              <w:spacing w:after="20"/>
              <w:ind w:left="20"/>
              <w:jc w:val="both"/>
            </w:pPr>
            <w:r>
              <w:rPr>
                <w:rFonts w:ascii="Times New Roman"/>
                <w:b w:val="false"/>
                <w:i w:val="false"/>
                <w:color w:val="000000"/>
                <w:sz w:val="20"/>
              </w:rPr>
              <w:t>
(Базагран,</w:t>
            </w:r>
          </w:p>
          <w:p>
            <w:pPr>
              <w:spacing w:after="20"/>
              <w:ind w:left="20"/>
              <w:jc w:val="both"/>
            </w:pPr>
            <w:r>
              <w:rPr>
                <w:rFonts w:ascii="Times New Roman"/>
                <w:b w:val="false"/>
                <w:i w:val="false"/>
                <w:color w:val="000000"/>
                <w:sz w:val="20"/>
              </w:rPr>
              <w:t>
Бентазон,</w:t>
            </w:r>
          </w:p>
          <w:p>
            <w:pPr>
              <w:spacing w:after="20"/>
              <w:ind w:left="20"/>
              <w:jc w:val="both"/>
            </w:pPr>
            <w:r>
              <w:rPr>
                <w:rFonts w:ascii="Times New Roman"/>
                <w:b w:val="false"/>
                <w:i w:val="false"/>
                <w:color w:val="000000"/>
                <w:sz w:val="20"/>
              </w:rPr>
              <w:t>
2-Изопропилбензо-2,1,3-тиадиазинон-4-диоксид-2,2)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2-Изопропил-4-гидрокси-6-метилпиримидин</w:t>
            </w:r>
          </w:p>
          <w:p>
            <w:pPr>
              <w:spacing w:after="20"/>
              <w:ind w:left="20"/>
              <w:jc w:val="both"/>
            </w:pPr>
            <w:r>
              <w:rPr>
                <w:rFonts w:ascii="Times New Roman"/>
                <w:b w:val="false"/>
                <w:i w:val="false"/>
                <w:color w:val="000000"/>
                <w:sz w:val="20"/>
              </w:rPr>
              <w:t>
(Оксипиримидин,</w:t>
            </w:r>
          </w:p>
          <w:p>
            <w:pPr>
              <w:spacing w:after="20"/>
              <w:ind w:left="20"/>
              <w:jc w:val="both"/>
            </w:pPr>
            <w:r>
              <w:rPr>
                <w:rFonts w:ascii="Times New Roman"/>
                <w:b w:val="false"/>
                <w:i w:val="false"/>
                <w:color w:val="000000"/>
                <w:sz w:val="20"/>
              </w:rPr>
              <w:t>
2-(1-Метилэтил)-6-метилпиримидин)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4,4'-Изопропилиденбис </w:t>
            </w:r>
          </w:p>
          <w:p>
            <w:pPr>
              <w:spacing w:after="20"/>
              <w:ind w:left="20"/>
              <w:jc w:val="both"/>
            </w:pPr>
            <w:r>
              <w:rPr>
                <w:rFonts w:ascii="Times New Roman"/>
                <w:b w:val="false"/>
                <w:i w:val="false"/>
                <w:color w:val="000000"/>
                <w:sz w:val="20"/>
              </w:rPr>
              <w:t>
(2,6-дибромфенол)</w:t>
            </w:r>
          </w:p>
          <w:p>
            <w:pPr>
              <w:spacing w:after="20"/>
              <w:ind w:left="20"/>
              <w:jc w:val="both"/>
            </w:pPr>
            <w:r>
              <w:rPr>
                <w:rFonts w:ascii="Times New Roman"/>
                <w:b w:val="false"/>
                <w:i w:val="false"/>
                <w:color w:val="000000"/>
                <w:sz w:val="20"/>
              </w:rPr>
              <w:t>
(Тетрабромдифенилолпропан)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4,4'-изопропилидендифенол, полимер дихлоркарбонатымен</w:t>
            </w:r>
          </w:p>
          <w:p>
            <w:pPr>
              <w:spacing w:after="20"/>
              <w:ind w:left="20"/>
              <w:jc w:val="both"/>
            </w:pPr>
            <w:r>
              <w:rPr>
                <w:rFonts w:ascii="Times New Roman"/>
                <w:b w:val="false"/>
                <w:i w:val="false"/>
                <w:color w:val="000000"/>
                <w:sz w:val="20"/>
              </w:rPr>
              <w:t>
(Поли-2,2-(4,4'-фенокси) пропанкарбонат,</w:t>
            </w:r>
          </w:p>
          <w:p>
            <w:pPr>
              <w:spacing w:after="20"/>
              <w:ind w:left="20"/>
              <w:jc w:val="both"/>
            </w:pPr>
            <w:r>
              <w:rPr>
                <w:rFonts w:ascii="Times New Roman"/>
                <w:b w:val="false"/>
                <w:i w:val="false"/>
                <w:color w:val="000000"/>
                <w:sz w:val="20"/>
              </w:rPr>
              <w:t>
Поликарбонат)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89-83-8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2-Изопропил-5-метилфенол (Тимол)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N-Изопропил-N'-фенилфенилен-1,4-диамин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Изоүшдеканол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Изоүшдекан-1-ол/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Изофталий қышқылы (1,3-Бензолдикарбон қышқылы,</w:t>
            </w:r>
          </w:p>
          <w:p>
            <w:pPr>
              <w:spacing w:after="20"/>
              <w:ind w:left="20"/>
              <w:jc w:val="both"/>
            </w:pPr>
            <w:r>
              <w:rPr>
                <w:rFonts w:ascii="Times New Roman"/>
                <w:b w:val="false"/>
                <w:i w:val="false"/>
                <w:color w:val="000000"/>
                <w:sz w:val="20"/>
              </w:rPr>
              <w:t>
1,3-дикарбон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1-Изоцианато-4-(4-изоцианатофенил) метилбензол</w:t>
            </w:r>
          </w:p>
          <w:p>
            <w:pPr>
              <w:spacing w:after="20"/>
              <w:ind w:left="20"/>
              <w:jc w:val="both"/>
            </w:pPr>
            <w:r>
              <w:rPr>
                <w:rFonts w:ascii="Times New Roman"/>
                <w:b w:val="false"/>
                <w:i w:val="false"/>
                <w:color w:val="000000"/>
                <w:sz w:val="20"/>
              </w:rPr>
              <w:t>
(4,4-Дифенилметандиизоцианат,</w:t>
            </w:r>
          </w:p>
          <w:p>
            <w:pPr>
              <w:spacing w:after="20"/>
              <w:ind w:left="20"/>
              <w:jc w:val="both"/>
            </w:pPr>
            <w:r>
              <w:rPr>
                <w:rFonts w:ascii="Times New Roman"/>
                <w:b w:val="false"/>
                <w:i w:val="false"/>
                <w:color w:val="000000"/>
                <w:sz w:val="20"/>
              </w:rPr>
              <w:t>
Дифенилметандиизоцианат)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4-N-[2-(Имидазол-4-ил)-)этил] карбомоил} майлы қышқылы (витаглутам; ингамин; дикарбамин)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ВНХ-1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ВНХ-5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ВНХ-Л-20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ИФХАН-25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ИФХАН-29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ИФХАН-31-1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ИФХАН-31-2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ИФХАН-31-3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КЛОЭ-15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ЛНХ-В-11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ЛНХ-В-19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коррозия тежегіші (Циклогексиламин аз еритін тұзы (ТУ-602-1132-78)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"Нефтехим-1" коррозия тежегіші (таллий майы -32%; керосин-20%; полиэтиленполиамиды-8%;</w:t>
            </w:r>
          </w:p>
          <w:p>
            <w:pPr>
              <w:spacing w:after="20"/>
              <w:ind w:left="20"/>
              <w:jc w:val="both"/>
            </w:pPr>
            <w:r>
              <w:rPr>
                <w:rFonts w:ascii="Times New Roman"/>
                <w:b w:val="false"/>
                <w:i w:val="false"/>
                <w:color w:val="000000"/>
                <w:sz w:val="20"/>
              </w:rPr>
              <w:t>
тұрақты катализатор-10%)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СНПХ-1002 "Б"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СНПХ 1003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НПХ 6011 "Б"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СНПХ 6301 "З"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СНПХ 6301 "А"; СНПХ 6302  "А"; СНПХ 6302 "Б" (изопропил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ТАФ коррозия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b-Инон</w:t>
            </w:r>
          </w:p>
          <w:p>
            <w:pPr>
              <w:spacing w:after="20"/>
              <w:ind w:left="20"/>
              <w:jc w:val="both"/>
            </w:pPr>
            <w:r>
              <w:rPr>
                <w:rFonts w:ascii="Times New Roman"/>
                <w:b w:val="false"/>
                <w:i w:val="false"/>
                <w:color w:val="000000"/>
                <w:sz w:val="20"/>
              </w:rPr>
              <w:t>
(бета-Ионон,</w:t>
            </w:r>
          </w:p>
          <w:p>
            <w:pPr>
              <w:spacing w:after="20"/>
              <w:ind w:left="20"/>
              <w:jc w:val="both"/>
            </w:pPr>
            <w:r>
              <w:rPr>
                <w:rFonts w:ascii="Times New Roman"/>
                <w:b w:val="false"/>
                <w:i w:val="false"/>
                <w:color w:val="000000"/>
                <w:sz w:val="20"/>
              </w:rPr>
              <w:t>
2,6,6-Үшметил-1-(2-метилкарбонилвинил) циклогексен-1)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Иргафос-128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ДиИттрий диоксид сульфиді (иттрийге қайта есептелген) </w:t>
            </w:r>
          </w:p>
          <w:p>
            <w:pPr>
              <w:spacing w:after="20"/>
              <w:ind w:left="20"/>
              <w:jc w:val="both"/>
            </w:pPr>
            <w:r>
              <w:rPr>
                <w:rFonts w:ascii="Times New Roman"/>
                <w:b w:val="false"/>
                <w:i w:val="false"/>
                <w:color w:val="000000"/>
                <w:sz w:val="20"/>
              </w:rPr>
              <w:t>
(Иттрий оксисульфиді)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SY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оксиді (иттрийге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 (йодтқа қайта есептелген) (Йодпирон)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p>
            <w:pPr>
              <w:spacing w:after="20"/>
              <w:ind w:left="20"/>
              <w:jc w:val="both"/>
            </w:pPr>
            <w:r>
              <w:rPr>
                <w:rFonts w:ascii="Times New Roman"/>
                <w:b w:val="false"/>
                <w:i w:val="false"/>
                <w:color w:val="000000"/>
                <w:sz w:val="20"/>
              </w:rPr>
              <w:t>
0366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Йодхлорметан (Метиленхлориодид)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СlI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октадеканоат</w:t>
            </w:r>
          </w:p>
          <w:p>
            <w:pPr>
              <w:spacing w:after="20"/>
              <w:ind w:left="20"/>
              <w:jc w:val="both"/>
            </w:pPr>
            <w:r>
              <w:rPr>
                <w:rFonts w:ascii="Times New Roman"/>
                <w:b w:val="false"/>
                <w:i w:val="false"/>
                <w:color w:val="000000"/>
                <w:sz w:val="20"/>
              </w:rPr>
              <w:t>
(кадмийге қайта есептелген)</w:t>
            </w:r>
          </w:p>
          <w:p>
            <w:pPr>
              <w:spacing w:after="20"/>
              <w:ind w:left="20"/>
              <w:jc w:val="both"/>
            </w:pPr>
            <w:r>
              <w:rPr>
                <w:rFonts w:ascii="Times New Roman"/>
                <w:b w:val="false"/>
                <w:i w:val="false"/>
                <w:color w:val="000000"/>
                <w:sz w:val="20"/>
              </w:rPr>
              <w:t>
(Кадмия стеарат,</w:t>
            </w:r>
          </w:p>
          <w:p>
            <w:pPr>
              <w:spacing w:after="20"/>
              <w:ind w:left="20"/>
              <w:jc w:val="both"/>
            </w:pPr>
            <w:r>
              <w:rPr>
                <w:rFonts w:ascii="Times New Roman"/>
                <w:b w:val="false"/>
                <w:i w:val="false"/>
                <w:color w:val="000000"/>
                <w:sz w:val="20"/>
              </w:rPr>
              <w:t>
Октадекан қышқылының кадмий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2223-93-0</w:t>
            </w:r>
          </w:p>
          <w:p>
            <w:pPr>
              <w:spacing w:after="20"/>
              <w:ind w:left="20"/>
              <w:jc w:val="both"/>
            </w:pPr>
            <w:r>
              <w:rPr>
                <w:rFonts w:ascii="Times New Roman"/>
                <w:b w:val="false"/>
                <w:i w:val="false"/>
                <w:color w:val="000000"/>
                <w:sz w:val="20"/>
              </w:rPr>
              <w:t>
127-08-2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СdO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ацетаты</w:t>
            </w:r>
          </w:p>
          <w:p>
            <w:pPr>
              <w:spacing w:after="20"/>
              <w:ind w:left="20"/>
              <w:jc w:val="both"/>
            </w:pPr>
            <w:r>
              <w:rPr>
                <w:rFonts w:ascii="Times New Roman"/>
                <w:b w:val="false"/>
                <w:i w:val="false"/>
                <w:color w:val="000000"/>
                <w:sz w:val="20"/>
              </w:rPr>
              <w:t>
(Калий сірке қышқылы,</w:t>
            </w:r>
          </w:p>
          <w:p>
            <w:pPr>
              <w:spacing w:after="20"/>
              <w:ind w:left="20"/>
              <w:jc w:val="both"/>
            </w:pPr>
            <w:r>
              <w:rPr>
                <w:rFonts w:ascii="Times New Roman"/>
                <w:b w:val="false"/>
                <w:i w:val="false"/>
                <w:color w:val="000000"/>
                <w:sz w:val="20"/>
              </w:rPr>
              <w:t>
Сірке суы қышқылының калий тұзы)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бис[ұ-перокси-0:0] тетрагидроксидиборат</w:t>
            </w:r>
          </w:p>
          <w:p>
            <w:pPr>
              <w:spacing w:after="20"/>
              <w:ind w:left="20"/>
              <w:jc w:val="both"/>
            </w:pPr>
            <w:r>
              <w:rPr>
                <w:rFonts w:ascii="Times New Roman"/>
                <w:b w:val="false"/>
                <w:i w:val="false"/>
                <w:color w:val="000000"/>
                <w:sz w:val="20"/>
              </w:rPr>
              <w:t>
(Калий пероксоборат)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гидросульфаты</w:t>
            </w:r>
          </w:p>
          <w:p>
            <w:pPr>
              <w:spacing w:after="20"/>
              <w:ind w:left="20"/>
              <w:jc w:val="both"/>
            </w:pPr>
            <w:r>
              <w:rPr>
                <w:rFonts w:ascii="Times New Roman"/>
                <w:b w:val="false"/>
                <w:i w:val="false"/>
                <w:color w:val="000000"/>
                <w:sz w:val="20"/>
              </w:rPr>
              <w:t>
(Калий бисульфат,</w:t>
            </w:r>
          </w:p>
          <w:p>
            <w:pPr>
              <w:spacing w:after="20"/>
              <w:ind w:left="20"/>
              <w:jc w:val="both"/>
            </w:pPr>
            <w:r>
              <w:rPr>
                <w:rFonts w:ascii="Times New Roman"/>
                <w:b w:val="false"/>
                <w:i w:val="false"/>
                <w:color w:val="000000"/>
                <w:sz w:val="20"/>
              </w:rPr>
              <w:t>
Калий сульфат бір ауысқан)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йодаты</w:t>
            </w:r>
          </w:p>
          <w:p>
            <w:pPr>
              <w:spacing w:after="20"/>
              <w:ind w:left="20"/>
              <w:jc w:val="both"/>
            </w:pPr>
            <w:r>
              <w:rPr>
                <w:rFonts w:ascii="Times New Roman"/>
                <w:b w:val="false"/>
                <w:i w:val="false"/>
                <w:color w:val="000000"/>
                <w:sz w:val="20"/>
              </w:rPr>
              <w:t>
(Калий йодмақтақышқылы)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7758-05-6</w:t>
            </w:r>
          </w:p>
          <w:p>
            <w:pPr>
              <w:spacing w:after="20"/>
              <w:ind w:left="20"/>
              <w:jc w:val="both"/>
            </w:pPr>
            <w:r>
              <w:rPr>
                <w:rFonts w:ascii="Times New Roman"/>
                <w:b w:val="false"/>
                <w:i w:val="false"/>
                <w:color w:val="000000"/>
                <w:sz w:val="20"/>
              </w:rPr>
              <w:t>
7681-11-0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p>
            <w:pPr>
              <w:spacing w:after="20"/>
              <w:ind w:left="20"/>
              <w:jc w:val="both"/>
            </w:pPr>
            <w:r>
              <w:rPr>
                <w:rFonts w:ascii="Times New Roman"/>
                <w:b w:val="false"/>
                <w:i w:val="false"/>
                <w:color w:val="000000"/>
                <w:sz w:val="20"/>
              </w:rPr>
              <w:t>
(йодтқа қайта есептелген)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октадеканоат (калийге қайта есептелген)</w:t>
            </w:r>
          </w:p>
          <w:p>
            <w:pPr>
              <w:spacing w:after="20"/>
              <w:ind w:left="20"/>
              <w:jc w:val="both"/>
            </w:pPr>
            <w:r>
              <w:rPr>
                <w:rFonts w:ascii="Times New Roman"/>
                <w:b w:val="false"/>
                <w:i w:val="false"/>
                <w:color w:val="000000"/>
                <w:sz w:val="20"/>
              </w:rPr>
              <w:t>
(Калий стеарат, Октадекан қышқылы калий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КО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 (Бертолет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СlКО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гидрофосфат дигидраты</w:t>
            </w:r>
          </w:p>
          <w:p>
            <w:pPr>
              <w:spacing w:after="20"/>
              <w:ind w:left="20"/>
              <w:jc w:val="both"/>
            </w:pPr>
            <w:r>
              <w:rPr>
                <w:rFonts w:ascii="Times New Roman"/>
                <w:b w:val="false"/>
                <w:i w:val="false"/>
                <w:color w:val="000000"/>
                <w:sz w:val="20"/>
              </w:rPr>
              <w:t>
(Екі рет ауысқан екі сулы кальций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СаНO</w:t>
            </w:r>
            <w:r>
              <w:rPr>
                <w:rFonts w:ascii="Times New Roman"/>
                <w:b w:val="false"/>
                <w:i w:val="false"/>
                <w:color w:val="000000"/>
                <w:vertAlign w:val="subscript"/>
              </w:rPr>
              <w:t>4</w:t>
            </w:r>
            <w:r>
              <w:rPr>
                <w:rFonts w:ascii="Times New Roman"/>
                <w:b w:val="false"/>
                <w:i w:val="false"/>
                <w:color w:val="000000"/>
                <w:sz w:val="20"/>
              </w:rPr>
              <w:t>Р · 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СаC</w:t>
            </w:r>
            <w:r>
              <w:rPr>
                <w:rFonts w:ascii="Times New Roman"/>
                <w:b w:val="false"/>
                <w:i w:val="false"/>
                <w:color w:val="000000"/>
                <w:vertAlign w:val="subscript"/>
              </w:rPr>
              <w:t>l2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глицерофосфат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СаО</w:t>
            </w:r>
            <w:r>
              <w:rPr>
                <w:rFonts w:ascii="Times New Roman"/>
                <w:b w:val="false"/>
                <w:i w:val="false"/>
                <w:color w:val="000000"/>
                <w:vertAlign w:val="subscript"/>
              </w:rPr>
              <w:t>6</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ҮшКальций дифосфат</w:t>
            </w:r>
          </w:p>
          <w:p>
            <w:pPr>
              <w:spacing w:after="20"/>
              <w:ind w:left="20"/>
              <w:jc w:val="both"/>
            </w:pPr>
            <w:r>
              <w:rPr>
                <w:rFonts w:ascii="Times New Roman"/>
                <w:b w:val="false"/>
                <w:i w:val="false"/>
                <w:color w:val="000000"/>
                <w:sz w:val="20"/>
              </w:rPr>
              <w:t>
Кальций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пантотенаты (В3 дәрумені)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Са0,</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фторид фосфат (құрамында 40 % дейін фосфоры, 3 % дейін фторы бар) (Апатит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bscript"/>
              </w:rPr>
              <w:t>5</w:t>
            </w:r>
            <w:r>
              <w:rPr>
                <w:rFonts w:ascii="Times New Roman"/>
                <w:b w:val="false"/>
                <w:i w:val="false"/>
                <w:color w:val="000000"/>
                <w:sz w:val="20"/>
              </w:rPr>
              <w:t>FО</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дихлориді</w:t>
            </w:r>
          </w:p>
          <w:p>
            <w:pPr>
              <w:spacing w:after="20"/>
              <w:ind w:left="20"/>
              <w:jc w:val="both"/>
            </w:pPr>
            <w:r>
              <w:rPr>
                <w:rFonts w:ascii="Times New Roman"/>
                <w:b w:val="false"/>
                <w:i w:val="false"/>
                <w:color w:val="000000"/>
                <w:sz w:val="20"/>
              </w:rPr>
              <w:t>
(Кальций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СаСl</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DL-Камфора (Жасанды камфора (МЕМСТ 1123-72)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21368-68-3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11</w:t>
            </w:r>
            <w:r>
              <w:rPr>
                <w:rFonts w:ascii="Times New Roman"/>
                <w:b w:val="false"/>
                <w:i w:val="false"/>
                <w:color w:val="000000"/>
                <w:sz w:val="20"/>
              </w:rPr>
              <w:t xml:space="preserve"> х 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глицерин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таллийі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эпсилон-Капролактон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Карбоксибензилпенициллин динатрий тұзы</w:t>
            </w:r>
          </w:p>
          <w:p>
            <w:pPr>
              <w:spacing w:after="20"/>
              <w:ind w:left="20"/>
              <w:jc w:val="both"/>
            </w:pPr>
            <w:r>
              <w:rPr>
                <w:rFonts w:ascii="Times New Roman"/>
                <w:b w:val="false"/>
                <w:i w:val="false"/>
                <w:color w:val="000000"/>
                <w:sz w:val="20"/>
              </w:rPr>
              <w:t>
(Карбенициллин,</w:t>
            </w:r>
          </w:p>
          <w:p>
            <w:pPr>
              <w:spacing w:after="20"/>
              <w:ind w:left="20"/>
              <w:jc w:val="both"/>
            </w:pPr>
            <w:r>
              <w:rPr>
                <w:rFonts w:ascii="Times New Roman"/>
                <w:b w:val="false"/>
                <w:i w:val="false"/>
                <w:color w:val="000000"/>
                <w:sz w:val="20"/>
              </w:rPr>
              <w:t>
[2S-(2альфа,5альфа,6бета)]-6-[(Карбоксифенилацетил)амино]-3,3-диметил-7-оксо-4-тиа-1-азабицикло[3,2,0]геп-тан-2-карбонат динатрийі)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2-Карбокси-3,4-диметоксибензальизоникотиноил-гидразон диэтиламмон тұзы моногидратының</w:t>
            </w:r>
          </w:p>
          <w:p>
            <w:pPr>
              <w:spacing w:after="20"/>
              <w:ind w:left="20"/>
              <w:jc w:val="both"/>
            </w:pPr>
            <w:r>
              <w:rPr>
                <w:rFonts w:ascii="Times New Roman"/>
                <w:b w:val="false"/>
                <w:i w:val="false"/>
                <w:color w:val="000000"/>
                <w:sz w:val="20"/>
              </w:rPr>
              <w:t>
(Салюзид</w:t>
            </w:r>
          </w:p>
          <w:p>
            <w:pPr>
              <w:spacing w:after="20"/>
              <w:ind w:left="20"/>
              <w:jc w:val="both"/>
            </w:pPr>
            <w:r>
              <w:rPr>
                <w:rFonts w:ascii="Times New Roman"/>
                <w:b w:val="false"/>
                <w:i w:val="false"/>
                <w:color w:val="000000"/>
                <w:sz w:val="20"/>
              </w:rPr>
              <w:t>
(2-Карбокси-3,4-диметоксифенил)метиленгидразидпириидн-4-карбон қышқылы моногидрат диэтиламмон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C20H26N4O5 x 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Карболигносульфонат пекті (таллий пек - 43%; лигносульфонаты - 42%; натр едкий - 5%; карбоксиметилцеллюз натрий тұзы - 10%) (сазбалшықты бұрғыланған ерітіндінің реттегіші)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қышқылы С1-C6 (құмырсқа қышқылы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b-Карбоэтоксиизопропил-b-карбометоксиизопропиламин</w:t>
            </w:r>
          </w:p>
          <w:p>
            <w:pPr>
              <w:spacing w:after="20"/>
              <w:ind w:left="20"/>
              <w:jc w:val="both"/>
            </w:pPr>
            <w:r>
              <w:rPr>
                <w:rFonts w:ascii="Times New Roman"/>
                <w:b w:val="false"/>
                <w:i w:val="false"/>
                <w:color w:val="000000"/>
                <w:sz w:val="20"/>
              </w:rPr>
              <w:t>
(Карбоксиамин,</w:t>
            </w:r>
          </w:p>
          <w:p>
            <w:pPr>
              <w:spacing w:after="20"/>
              <w:ind w:left="20"/>
              <w:jc w:val="both"/>
            </w:pPr>
            <w:r>
              <w:rPr>
                <w:rFonts w:ascii="Times New Roman"/>
                <w:b w:val="false"/>
                <w:i w:val="false"/>
                <w:color w:val="000000"/>
                <w:sz w:val="20"/>
              </w:rPr>
              <w:t>
1-Метил-2-метоксикарбонилэтил-1'-метил-2'-этоксикарбонилэтиламин (Карбоксиамин)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Карпатол-3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кадмий-кальций-фосфатты (кадмий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цинк-хром метанол синтезімен</w:t>
            </w:r>
          </w:p>
          <w:p>
            <w:pPr>
              <w:spacing w:after="20"/>
              <w:ind w:left="20"/>
              <w:jc w:val="both"/>
            </w:pPr>
            <w:r>
              <w:rPr>
                <w:rFonts w:ascii="Times New Roman"/>
                <w:b w:val="false"/>
                <w:i w:val="false"/>
                <w:color w:val="000000"/>
                <w:sz w:val="20"/>
              </w:rPr>
              <w:t>
(алты валентті хром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СКТН (шаңы)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ВК-9 (ацетальдегид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Клеймен бекітілген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дихлориді (кобальтқа қайта есептелген) (Кобальт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r>
              <w:rPr>
                <w:rFonts w:ascii="Times New Roman"/>
                <w:b w:val="false"/>
                <w:i w:val="false"/>
                <w:color w:val="000000"/>
                <w:sz w:val="20"/>
              </w:rPr>
              <w:t>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карбонат (кобальтқа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Композиционды материал БТХ-15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Конденсацияланған сульфитті-спиртті барда (КССБ-2)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винилсульфонды бояғыштар: алқызыл 4ЖТ; алқызыл (қоспалы) III; 4CT бордо;2КТ сары; 2КТ мықты сары түстi; қызыл-қоңыр 2КТ; қызыл-күлгiн 2КТ; қызыл CT; қызыл СШ; қызыл 4CШ; алқызыл ЖТ; алқызыл 2ЖШ қоюкөктүстi 5КT және 5ЗT; ашық-сары 4ЗШ.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хлорүшазин бояғыштары;</w:t>
            </w:r>
          </w:p>
          <w:p>
            <w:pPr>
              <w:spacing w:after="20"/>
              <w:ind w:left="20"/>
              <w:jc w:val="both"/>
            </w:pPr>
            <w:r>
              <w:rPr>
                <w:rFonts w:ascii="Times New Roman"/>
                <w:b w:val="false"/>
                <w:i w:val="false"/>
                <w:color w:val="000000"/>
                <w:sz w:val="20"/>
              </w:rPr>
              <w:t>
көгiлдiр 4З; ашық-сары 2KX; алқызыл 5К; күлгiн 4К;қара К;ашық-көгiлдiр К және</w:t>
            </w:r>
          </w:p>
          <w:p>
            <w:pPr>
              <w:spacing w:after="20"/>
              <w:ind w:left="20"/>
              <w:jc w:val="both"/>
            </w:pPr>
            <w:r>
              <w:rPr>
                <w:rFonts w:ascii="Times New Roman"/>
                <w:b w:val="false"/>
                <w:i w:val="false"/>
                <w:color w:val="000000"/>
                <w:sz w:val="20"/>
              </w:rPr>
              <w:t>
КХ; ашық-сары 5З және 5ЗX; ашық-қызыл 5CX және 6C; ашық-алқызыл КХ.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аннионды бояғыштар: қоңыр Ж және 5"З"М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аннионды бояғыштар: қоңыр 5К, көк;</w:t>
            </w:r>
          </w:p>
          <w:p>
            <w:pPr>
              <w:spacing w:after="20"/>
              <w:ind w:left="20"/>
              <w:jc w:val="both"/>
            </w:pPr>
            <w:r>
              <w:rPr>
                <w:rFonts w:ascii="Times New Roman"/>
                <w:b w:val="false"/>
                <w:i w:val="false"/>
                <w:color w:val="000000"/>
                <w:sz w:val="20"/>
              </w:rPr>
              <w:t>
алқызыл қышқылды; алқызыл түсті спиртте ерігіш 2Ж (азобояғыштар) (алқызыл түсті сольвент)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антрахиндi майда бояғыштар: 2-көк,</w:t>
            </w:r>
          </w:p>
          <w:p>
            <w:pPr>
              <w:spacing w:after="20"/>
              <w:ind w:left="20"/>
              <w:jc w:val="both"/>
            </w:pPr>
            <w:r>
              <w:rPr>
                <w:rFonts w:ascii="Times New Roman"/>
                <w:b w:val="false"/>
                <w:i w:val="false"/>
                <w:color w:val="000000"/>
                <w:sz w:val="20"/>
              </w:rPr>
              <w:t>
көк-жасыл, қызғылт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белсендi винисульфонды бояғыштар:қызыл ЖТ, ашық қызыл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тiкелей бояғыштар: О мықты сары түстi; 4Ж қоңыр түстi қышқылды;</w:t>
            </w:r>
          </w:p>
          <w:p>
            <w:pPr>
              <w:spacing w:after="20"/>
              <w:ind w:left="20"/>
              <w:jc w:val="both"/>
            </w:pPr>
            <w:r>
              <w:rPr>
                <w:rFonts w:ascii="Times New Roman"/>
                <w:b w:val="false"/>
                <w:i w:val="false"/>
                <w:color w:val="000000"/>
                <w:sz w:val="20"/>
              </w:rPr>
              <w:t>
алқызыл; КУ көк түстi; қара түстiлер: түсi өзгермейтiн  C,4К, тiкелей және былғарыға арналған 3, СВ-СМ "Әмбебап", бордо; СВ-СМ, былғарыға арналған СВ-4ЖМ; қызыл 2С; таза-көгiлдiр  түстi (азобояғыштар)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тiкелей үшазиндi бояғыштар: С мықты алқызыл түстi; мықты жасыл түстi; мықты жасыл түстi 2ЖУ; 4Ж мықты ашық- жасыл түстiлер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бояғыштар:алқызыл түстi 2 "Ж" тиразолi және көк қаратүстi тиразоль (этилцеллозоль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үшфенил. метанды қышқылды бояғыштар: О көгiлдiр; күлгiн түстi C; ашық-көгiлдiр-3 түстi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үшфенилметанды бояғыштар: көк түстi K;</w:t>
            </w:r>
          </w:p>
          <w:p>
            <w:pPr>
              <w:spacing w:after="20"/>
              <w:ind w:left="20"/>
              <w:jc w:val="both"/>
            </w:pPr>
            <w:r>
              <w:rPr>
                <w:rFonts w:ascii="Times New Roman"/>
                <w:b w:val="false"/>
                <w:i w:val="false"/>
                <w:color w:val="000000"/>
                <w:sz w:val="20"/>
              </w:rPr>
              <w:t>
күлгiн K; ашық-жасыл түстi оксалат; ашық-жасыл түстi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4K қоңыр түстi</w:t>
            </w:r>
          </w:p>
          <w:p>
            <w:pPr>
              <w:spacing w:after="20"/>
              <w:ind w:left="20"/>
              <w:jc w:val="both"/>
            </w:pPr>
            <w:r>
              <w:rPr>
                <w:rFonts w:ascii="Times New Roman"/>
                <w:b w:val="false"/>
                <w:i w:val="false"/>
                <w:color w:val="000000"/>
                <w:sz w:val="20"/>
              </w:rPr>
              <w:t>
капрозоль бояғышы</w:t>
            </w:r>
          </w:p>
          <w:p>
            <w:pPr>
              <w:spacing w:after="20"/>
              <w:ind w:left="20"/>
              <w:jc w:val="both"/>
            </w:pPr>
            <w:r>
              <w:rPr>
                <w:rFonts w:ascii="Times New Roman"/>
                <w:b w:val="false"/>
                <w:i w:val="false"/>
                <w:color w:val="000000"/>
                <w:sz w:val="20"/>
              </w:rPr>
              <w:t>
(2,12-Диэтоксибисбензимидазо[2,1-в:1',2'-j]-бензо[1,m,n]-3,8-фенантролин-6,9-дион 3,12-диметоксибисбензимидазо [2,1-в:1',2'-j] -бензо-[1,m,n] -3,8- фенантролин- 8,17 дионмен қоспасында)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көк-қара түстi</w:t>
            </w:r>
          </w:p>
          <w:p>
            <w:pPr>
              <w:spacing w:after="20"/>
              <w:ind w:left="20"/>
              <w:jc w:val="both"/>
            </w:pPr>
            <w:r>
              <w:rPr>
                <w:rFonts w:ascii="Times New Roman"/>
                <w:b w:val="false"/>
                <w:i w:val="false"/>
                <w:color w:val="000000"/>
                <w:sz w:val="20"/>
              </w:rPr>
              <w:t>
қышқылды бояғыш</w:t>
            </w:r>
          </w:p>
          <w:p>
            <w:pPr>
              <w:spacing w:after="20"/>
              <w:ind w:left="20"/>
              <w:jc w:val="both"/>
            </w:pPr>
            <w:r>
              <w:rPr>
                <w:rFonts w:ascii="Times New Roman"/>
                <w:b w:val="false"/>
                <w:i w:val="false"/>
                <w:color w:val="000000"/>
                <w:sz w:val="20"/>
              </w:rPr>
              <w:t>
(1-Амино-8-гидрокси-3,6-дисульфо-2,7-ди(4-нитрофенилазо) нафталин, динатрий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20"/>
              <w:ind w:left="20"/>
              <w:jc w:val="both"/>
            </w:pPr>
            <w:r>
              <w:rPr>
                <w:rFonts w:ascii="Times New Roman"/>
                <w:b w:val="false"/>
                <w:i w:val="false"/>
                <w:color w:val="000000"/>
                <w:sz w:val="20"/>
              </w:rPr>
              <w:t>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 түстi</w:t>
            </w:r>
          </w:p>
          <w:p>
            <w:pPr>
              <w:spacing w:after="20"/>
              <w:ind w:left="20"/>
              <w:jc w:val="both"/>
            </w:pPr>
            <w:r>
              <w:rPr>
                <w:rFonts w:ascii="Times New Roman"/>
                <w:b w:val="false"/>
                <w:i w:val="false"/>
                <w:color w:val="000000"/>
                <w:sz w:val="20"/>
              </w:rPr>
              <w:t>
қышқылды 74 бояғышы</w:t>
            </w:r>
          </w:p>
          <w:p>
            <w:pPr>
              <w:spacing w:after="20"/>
              <w:ind w:left="20"/>
              <w:jc w:val="both"/>
            </w:pPr>
            <w:r>
              <w:rPr>
                <w:rFonts w:ascii="Times New Roman"/>
                <w:b w:val="false"/>
                <w:i w:val="false"/>
                <w:color w:val="000000"/>
                <w:sz w:val="20"/>
              </w:rPr>
              <w:t>
(Индигокармин,</w:t>
            </w:r>
          </w:p>
          <w:p>
            <w:pPr>
              <w:spacing w:after="20"/>
              <w:ind w:left="20"/>
              <w:jc w:val="both"/>
            </w:pPr>
            <w:r>
              <w:rPr>
                <w:rFonts w:ascii="Times New Roman"/>
                <w:b w:val="false"/>
                <w:i w:val="false"/>
                <w:color w:val="000000"/>
                <w:sz w:val="20"/>
              </w:rPr>
              <w:t>
Индиго-5,5–дисульфоқышқылы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қара түстi</w:t>
            </w:r>
          </w:p>
          <w:p>
            <w:pPr>
              <w:spacing w:after="20"/>
              <w:ind w:left="20"/>
              <w:jc w:val="both"/>
            </w:pPr>
            <w:r>
              <w:rPr>
                <w:rFonts w:ascii="Times New Roman"/>
                <w:b w:val="false"/>
                <w:i w:val="false"/>
                <w:color w:val="000000"/>
                <w:sz w:val="20"/>
              </w:rPr>
              <w:t>
қышқылды бояғыш (қышқылды көк-қара және ашық сары</w:t>
            </w:r>
          </w:p>
          <w:p>
            <w:pPr>
              <w:spacing w:after="20"/>
              <w:ind w:left="20"/>
              <w:jc w:val="both"/>
            </w:pPr>
            <w:r>
              <w:rPr>
                <w:rFonts w:ascii="Times New Roman"/>
                <w:b w:val="false"/>
                <w:i w:val="false"/>
                <w:color w:val="000000"/>
                <w:sz w:val="20"/>
              </w:rPr>
              <w:t>
түстi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көк кубты О бояғышы</w:t>
            </w:r>
          </w:p>
          <w:p>
            <w:pPr>
              <w:spacing w:after="20"/>
              <w:ind w:left="20"/>
              <w:jc w:val="both"/>
            </w:pPr>
            <w:r>
              <w:rPr>
                <w:rFonts w:ascii="Times New Roman"/>
                <w:b w:val="false"/>
                <w:i w:val="false"/>
                <w:color w:val="000000"/>
                <w:sz w:val="20"/>
              </w:rPr>
              <w:t>
(6,5-Дигидроантразин-5,9,14,18-антразитетрон,</w:t>
            </w:r>
          </w:p>
          <w:p>
            <w:pPr>
              <w:spacing w:after="20"/>
              <w:ind w:left="20"/>
              <w:jc w:val="both"/>
            </w:pPr>
            <w:r>
              <w:rPr>
                <w:rFonts w:ascii="Times New Roman"/>
                <w:b w:val="false"/>
                <w:i w:val="false"/>
                <w:color w:val="000000"/>
                <w:sz w:val="20"/>
              </w:rPr>
              <w:t>
Индантрон)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тиразоль С күрең қызыл бояғышы (құрамы: 1:2 моноазобояғышының 1-фенил-3-метил-4(2 окси-5-нитрофени-лазо) пиразолон-5-12%; этилцеллозоль- 72%; этиленгликоль, су, үшэтаноламин, диметилформалид) (бояғышы</w:t>
            </w:r>
          </w:p>
          <w:p>
            <w:pPr>
              <w:spacing w:after="20"/>
              <w:ind w:left="20"/>
              <w:jc w:val="both"/>
            </w:pPr>
            <w:r>
              <w:rPr>
                <w:rFonts w:ascii="Times New Roman"/>
                <w:b w:val="false"/>
                <w:i w:val="false"/>
                <w:color w:val="000000"/>
                <w:sz w:val="20"/>
              </w:rPr>
              <w:t>
бойынша) хромды жиынтығының натрий тұзы (Тиразоль бордо С бояғышы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сары тиразоль бояғышы (құрамы: 1-фенил-3 -метил-4(2' карбоксифенилазо)-пиразолон-5 - 12%; этилцеллозольв - 72 %; этиленгликоль, cу минералды тұздар) (бояғыш бойынша)</w:t>
            </w:r>
          </w:p>
          <w:p>
            <w:pPr>
              <w:spacing w:after="20"/>
              <w:ind w:left="20"/>
              <w:jc w:val="both"/>
            </w:pPr>
            <w:r>
              <w:rPr>
                <w:rFonts w:ascii="Times New Roman"/>
                <w:b w:val="false"/>
                <w:i w:val="false"/>
                <w:color w:val="000000"/>
                <w:sz w:val="20"/>
              </w:rPr>
              <w:t>
1:2 моноазобояғышының хромдық жиынтығының натрий тұзы</w:t>
            </w:r>
          </w:p>
          <w:p>
            <w:pPr>
              <w:spacing w:after="20"/>
              <w:ind w:left="20"/>
              <w:jc w:val="both"/>
            </w:pPr>
            <w:r>
              <w:rPr>
                <w:rFonts w:ascii="Times New Roman"/>
                <w:b w:val="false"/>
                <w:i w:val="false"/>
                <w:color w:val="000000"/>
                <w:sz w:val="20"/>
              </w:rPr>
              <w:t>
(Тиразоль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бриллиантты жасыл түстi үшфенилметанды бояғыш (4,4-бис(Диэтиламино) үшфенилметан щавелевқышқыл сулы)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Былғарының бетiне арналған</w:t>
            </w:r>
          </w:p>
          <w:p>
            <w:pPr>
              <w:spacing w:after="20"/>
              <w:ind w:left="20"/>
              <w:jc w:val="both"/>
            </w:pPr>
            <w:r>
              <w:rPr>
                <w:rFonts w:ascii="Times New Roman"/>
                <w:b w:val="false"/>
                <w:i w:val="false"/>
                <w:color w:val="000000"/>
                <w:sz w:val="20"/>
              </w:rPr>
              <w:t>
қара түстi органикалық</w:t>
            </w:r>
          </w:p>
          <w:p>
            <w:pPr>
              <w:spacing w:after="20"/>
              <w:ind w:left="20"/>
              <w:jc w:val="both"/>
            </w:pPr>
            <w:r>
              <w:rPr>
                <w:rFonts w:ascii="Times New Roman"/>
                <w:b w:val="false"/>
                <w:i w:val="false"/>
                <w:color w:val="000000"/>
                <w:sz w:val="20"/>
              </w:rPr>
              <w:t>
бояғыш (нитрозин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Эпоксидтi ұнтақ бояғыш (ПЭП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кремний диоксидi</w:t>
            </w:r>
          </w:p>
          <w:p>
            <w:pPr>
              <w:spacing w:after="20"/>
              <w:ind w:left="20"/>
              <w:jc w:val="both"/>
            </w:pPr>
            <w:r>
              <w:rPr>
                <w:rFonts w:ascii="Times New Roman"/>
                <w:b w:val="false"/>
                <w:i w:val="false"/>
                <w:color w:val="000000"/>
                <w:sz w:val="20"/>
              </w:rPr>
              <w:t xml:space="preserve">
(Аэросил-175)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тетрахлорид </w:t>
            </w:r>
          </w:p>
          <w:p>
            <w:pPr>
              <w:spacing w:after="20"/>
              <w:ind w:left="20"/>
              <w:jc w:val="both"/>
            </w:pPr>
            <w:r>
              <w:rPr>
                <w:rFonts w:ascii="Times New Roman"/>
                <w:b w:val="false"/>
                <w:i w:val="false"/>
                <w:color w:val="000000"/>
                <w:sz w:val="20"/>
              </w:rPr>
              <w:t>
(төрт хлорлы кремний)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4</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Ксантинола никотинат</w:t>
            </w:r>
          </w:p>
          <w:p>
            <w:pPr>
              <w:spacing w:after="20"/>
              <w:ind w:left="20"/>
              <w:jc w:val="both"/>
            </w:pPr>
            <w:r>
              <w:rPr>
                <w:rFonts w:ascii="Times New Roman"/>
                <w:b w:val="false"/>
                <w:i w:val="false"/>
                <w:color w:val="000000"/>
                <w:sz w:val="20"/>
              </w:rPr>
              <w:t>
(3,7-Дигидро-7-[2-гидрокси-3-[(2-гидроксиэтил)метиламино]пропил]-1,3-диметил-1Н-пурин-2,6-дион пиридин-3-карбонат)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 ( висмутқа қайта есептелген)</w:t>
            </w:r>
          </w:p>
          <w:p>
            <w:pPr>
              <w:spacing w:after="20"/>
              <w:ind w:left="20"/>
              <w:jc w:val="both"/>
            </w:pPr>
            <w:r>
              <w:rPr>
                <w:rFonts w:ascii="Times New Roman"/>
                <w:b w:val="false"/>
                <w:i w:val="false"/>
                <w:color w:val="000000"/>
                <w:sz w:val="20"/>
              </w:rPr>
              <w:t>
(Висмуттың үшбромфеноляты негізгі висмут тотығымен)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спирттерінің өндірістік текше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Тетрафторэтиленнiң текше</w:t>
            </w:r>
          </w:p>
          <w:p>
            <w:pPr>
              <w:spacing w:after="20"/>
              <w:ind w:left="20"/>
              <w:jc w:val="both"/>
            </w:pPr>
            <w:r>
              <w:rPr>
                <w:rFonts w:ascii="Times New Roman"/>
                <w:b w:val="false"/>
                <w:i w:val="false"/>
                <w:color w:val="000000"/>
                <w:sz w:val="20"/>
              </w:rPr>
              <w:t>
қалдықтары (тетрафторэтилен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гамма-Лактон-2,3-дегидро-альфа-гулонаты</w:t>
            </w:r>
          </w:p>
          <w:p>
            <w:pPr>
              <w:spacing w:after="20"/>
              <w:ind w:left="20"/>
              <w:jc w:val="both"/>
            </w:pPr>
            <w:r>
              <w:rPr>
                <w:rFonts w:ascii="Times New Roman"/>
                <w:b w:val="false"/>
                <w:i w:val="false"/>
                <w:color w:val="000000"/>
                <w:sz w:val="20"/>
              </w:rPr>
              <w:t xml:space="preserve">
(Натрий аскорбинаты)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NаО</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УР-231 (ксилолу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метатитанатының лантан ортоалюминаты (Кальций алюминат лантан титанаты)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ДиЛантан үшоксиді Лантан 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 үшфториді (Лантан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13709-38-1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Lа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СКС-30 ШР (стирол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L-Лейцин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Перхлорвинил шайырдың ұшқыр компанентері (хлор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Метанолдағы метил-орто-формиатының 25% ерітіндісінің ұшқыш өнімдері  ( метилформиат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Таттанудың лигниндi қайта түзiлуi (фосфор қышқылына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Лигнопол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лигносульфонаты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натрийдегі</w:t>
            </w:r>
          </w:p>
          <w:p>
            <w:pPr>
              <w:spacing w:after="20"/>
              <w:ind w:left="20"/>
              <w:jc w:val="both"/>
            </w:pPr>
            <w:r>
              <w:rPr>
                <w:rFonts w:ascii="Times New Roman"/>
                <w:b w:val="false"/>
                <w:i w:val="false"/>
                <w:color w:val="000000"/>
                <w:sz w:val="20"/>
              </w:rPr>
              <w:t>
техникалық түрлендірілген</w:t>
            </w:r>
          </w:p>
          <w:p>
            <w:pPr>
              <w:spacing w:after="20"/>
              <w:ind w:left="20"/>
              <w:jc w:val="both"/>
            </w:pPr>
            <w:r>
              <w:rPr>
                <w:rFonts w:ascii="Times New Roman"/>
                <w:b w:val="false"/>
                <w:i w:val="false"/>
                <w:color w:val="000000"/>
                <w:sz w:val="20"/>
              </w:rPr>
              <w:t>
лигносульфонат (ЛСТМ-Г)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Лигносульфонаттары (аммоний, сұйық аммонийдiң, ұнтақ тәрiздес натрийдiң,  сұйық натрийдің құйылған байланыстыратын</w:t>
            </w:r>
          </w:p>
          <w:p>
            <w:pPr>
              <w:spacing w:after="20"/>
              <w:ind w:left="20"/>
              <w:jc w:val="both"/>
            </w:pPr>
            <w:r>
              <w:rPr>
                <w:rFonts w:ascii="Times New Roman"/>
                <w:b w:val="false"/>
                <w:i w:val="false"/>
                <w:color w:val="000000"/>
                <w:sz w:val="20"/>
              </w:rPr>
              <w:t>
литейлі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ДиЛитий карбонаты ( литийге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СLi</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хлориді (литийге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КТЦ-626-1 ( иттрий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3</w:t>
            </w:r>
            <w:r>
              <w:rPr>
                <w:rFonts w:ascii="Times New Roman"/>
                <w:b w:val="false"/>
                <w:i w:val="false"/>
                <w:color w:val="000000"/>
                <w:sz w:val="20"/>
              </w:rPr>
              <w:t>В</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полибориді </w:t>
            </w:r>
          </w:p>
          <w:p>
            <w:pPr>
              <w:spacing w:after="20"/>
              <w:ind w:left="20"/>
              <w:jc w:val="both"/>
            </w:pPr>
            <w:r>
              <w:rPr>
                <w:rFonts w:ascii="Times New Roman"/>
                <w:b w:val="false"/>
                <w:i w:val="false"/>
                <w:color w:val="000000"/>
                <w:sz w:val="20"/>
              </w:rPr>
              <w:t>
(Магний додекабориді)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МgВ</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 гептагидрат (Жетісулы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октадеканоат (марганецке қайта есептелген) (Марганецтің стеараты, Октадекан қышқылының марганец тұзы)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МnO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 майы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Герань майы (Гераниол)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 самырсын ағашы</w:t>
            </w:r>
          </w:p>
          <w:p>
            <w:pPr>
              <w:spacing w:after="20"/>
              <w:ind w:left="20"/>
              <w:jc w:val="both"/>
            </w:pPr>
            <w:r>
              <w:rPr>
                <w:rFonts w:ascii="Times New Roman"/>
                <w:b w:val="false"/>
                <w:i w:val="false"/>
                <w:color w:val="000000"/>
                <w:sz w:val="20"/>
              </w:rPr>
              <w:t xml:space="preserve">
жапырағының майы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8012-95-1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 майы  (ұршықты, машиналы,    цилиндрлік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Флотационды қарағай майы  (ФҚМ)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талий майы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Талий жапырақты майы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У9М мастикасы (этилaцетат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 октадеканоат (мысқа қайта есептелген) (Мыстың стеараты, Октадекан қышқылының  мыс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(L)-1,8-Ментандиол гидрат п-Ментандиол -1,8 моногидрат (Терпингидрат)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Ментилоксисірке суы қышқылы (Ментанилацетат)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3-Меркаптопропионді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Меркаптосірке суы қышқылы (Тиогликоль қышқылы, Меркаптоэтан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Метатитан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ТiO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Метациклин гидрохлориді (Метациклин)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Метиладипинат</w:t>
            </w:r>
          </w:p>
          <w:p>
            <w:pPr>
              <w:spacing w:after="20"/>
              <w:ind w:left="20"/>
              <w:jc w:val="both"/>
            </w:pPr>
            <w:r>
              <w:rPr>
                <w:rFonts w:ascii="Times New Roman"/>
                <w:b w:val="false"/>
                <w:i w:val="false"/>
                <w:color w:val="000000"/>
                <w:sz w:val="20"/>
              </w:rPr>
              <w:t>
(Адипин қышқылы монометил эфирі,</w:t>
            </w:r>
          </w:p>
          <w:p>
            <w:pPr>
              <w:spacing w:after="20"/>
              <w:ind w:left="20"/>
              <w:jc w:val="both"/>
            </w:pPr>
            <w:r>
              <w:rPr>
                <w:rFonts w:ascii="Times New Roman"/>
                <w:b w:val="false"/>
                <w:i w:val="false"/>
                <w:color w:val="000000"/>
                <w:sz w:val="20"/>
              </w:rPr>
              <w:t>
Монометиладипинат,</w:t>
            </w:r>
          </w:p>
          <w:p>
            <w:pPr>
              <w:spacing w:after="20"/>
              <w:ind w:left="20"/>
              <w:jc w:val="both"/>
            </w:pPr>
            <w:r>
              <w:rPr>
                <w:rFonts w:ascii="Times New Roman"/>
                <w:b w:val="false"/>
                <w:i w:val="false"/>
                <w:color w:val="000000"/>
                <w:sz w:val="20"/>
              </w:rPr>
              <w:t xml:space="preserve">
Метиладипинат)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3-(Метиламиноацетил)индол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N2</w:t>
            </w:r>
            <w:r>
              <w:rPr>
                <w:rFonts w:ascii="Times New Roman"/>
                <w:b w:val="false"/>
                <w:i w:val="false"/>
                <w:color w:val="000000"/>
                <w:vertAlign w:val="subscript"/>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Метил(аминотиооксометил)карбамат</w:t>
            </w:r>
          </w:p>
          <w:p>
            <w:pPr>
              <w:spacing w:after="20"/>
              <w:ind w:left="20"/>
              <w:jc w:val="both"/>
            </w:pPr>
            <w:r>
              <w:rPr>
                <w:rFonts w:ascii="Times New Roman"/>
                <w:b w:val="false"/>
                <w:i w:val="false"/>
                <w:color w:val="000000"/>
                <w:sz w:val="20"/>
              </w:rPr>
              <w:t>
(Карбоксиметилизотионесепнәрі)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(+)-трео-1S,2S-2-Метиламино-1-фенилпропанол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4-(Метил-n-амино)фенол сульфаты</w:t>
            </w:r>
          </w:p>
          <w:p>
            <w:pPr>
              <w:spacing w:after="20"/>
              <w:ind w:left="20"/>
              <w:jc w:val="both"/>
            </w:pPr>
            <w:r>
              <w:rPr>
                <w:rFonts w:ascii="Times New Roman"/>
                <w:b w:val="false"/>
                <w:i w:val="false"/>
                <w:color w:val="000000"/>
                <w:sz w:val="20"/>
              </w:rPr>
              <w:t>
(N-Метил-п-аминофенол сульфат,</w:t>
            </w:r>
          </w:p>
          <w:p>
            <w:pPr>
              <w:spacing w:after="20"/>
              <w:ind w:left="20"/>
              <w:jc w:val="both"/>
            </w:pPr>
            <w:r>
              <w:rPr>
                <w:rFonts w:ascii="Times New Roman"/>
                <w:b w:val="false"/>
                <w:i w:val="false"/>
                <w:color w:val="000000"/>
                <w:sz w:val="20"/>
              </w:rPr>
              <w:t>
Метол, 4-(Метил-n-амино) фенол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 xml:space="preserve">NО · </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17а-Метиландростен-4-ол-17b17 -он-3</w:t>
            </w:r>
          </w:p>
          <w:p>
            <w:pPr>
              <w:spacing w:after="20"/>
              <w:ind w:left="20"/>
              <w:jc w:val="both"/>
            </w:pPr>
            <w:r>
              <w:rPr>
                <w:rFonts w:ascii="Times New Roman"/>
                <w:b w:val="false"/>
                <w:i w:val="false"/>
                <w:color w:val="000000"/>
                <w:sz w:val="20"/>
              </w:rPr>
              <w:t>
(Метилтестостерон,</w:t>
            </w:r>
          </w:p>
          <w:p>
            <w:pPr>
              <w:spacing w:after="20"/>
              <w:ind w:left="20"/>
              <w:jc w:val="both"/>
            </w:pPr>
            <w:r>
              <w:rPr>
                <w:rFonts w:ascii="Times New Roman"/>
                <w:b w:val="false"/>
                <w:i w:val="false"/>
                <w:color w:val="000000"/>
                <w:sz w:val="20"/>
              </w:rPr>
              <w:t>
(17бета)-17-Гидрокси-17-метиландрост-4-ен-3-он)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2-Метиланилин (о-Толуидин)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3-Метиланилин (м-Толуидин)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4-Метиланилин (п-Толуидин)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N-Метилбензоксазолон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Метил-1,4-бензолдикарбонат амид</w:t>
            </w:r>
          </w:p>
          <w:p>
            <w:pPr>
              <w:spacing w:after="20"/>
              <w:ind w:left="20"/>
              <w:jc w:val="both"/>
            </w:pPr>
            <w:r>
              <w:rPr>
                <w:rFonts w:ascii="Times New Roman"/>
                <w:b w:val="false"/>
                <w:i w:val="false"/>
                <w:color w:val="000000"/>
                <w:sz w:val="20"/>
              </w:rPr>
              <w:t>
(1,4-Бензолдикарбон қышқылының амид қышқылдары, метил эфирі,</w:t>
            </w:r>
          </w:p>
          <w:p>
            <w:pPr>
              <w:spacing w:after="20"/>
              <w:ind w:left="20"/>
              <w:jc w:val="both"/>
            </w:pPr>
            <w:r>
              <w:rPr>
                <w:rFonts w:ascii="Times New Roman"/>
                <w:b w:val="false"/>
                <w:i w:val="false"/>
                <w:color w:val="000000"/>
                <w:sz w:val="20"/>
              </w:rPr>
              <w:t>
Монометилтерефталата 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2-Метилбензолсульфон қышқылы (Толуол-3-сульфоқышқылы)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3-Метилбензолсульфон қышқылы</w:t>
            </w:r>
          </w:p>
          <w:p>
            <w:pPr>
              <w:spacing w:after="20"/>
              <w:ind w:left="20"/>
              <w:jc w:val="both"/>
            </w:pPr>
            <w:r>
              <w:rPr>
                <w:rFonts w:ascii="Times New Roman"/>
                <w:b w:val="false"/>
                <w:i w:val="false"/>
                <w:color w:val="000000"/>
                <w:sz w:val="20"/>
              </w:rPr>
              <w:t>
(Толуол-2-сульфоқышқылы)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4-Метилбензолсульфон қышқылы (Толуол-4-сульфоқышқылы)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1-Метил-2-бромметил-3-этоксикарбонил-5-ацетокси-6-броминдол (Броминдол)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3-Метилбутаналь (Изовалеральдегид, Изовалерианды альдегид)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Метилбутаноат (Май қышқылы метил эфирі, Метилбутират)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3-Метилбутанды қышқылы (Изовалерианды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8-(3-Метилбут-2-енил)-5,4'-дигидрокси-7-0-бета-Д-глюкопиранозилфлавананон</w:t>
            </w:r>
          </w:p>
          <w:p>
            <w:pPr>
              <w:spacing w:after="20"/>
              <w:ind w:left="20"/>
              <w:jc w:val="both"/>
            </w:pPr>
            <w:r>
              <w:rPr>
                <w:rFonts w:ascii="Times New Roman"/>
                <w:b w:val="false"/>
                <w:i w:val="false"/>
                <w:color w:val="000000"/>
                <w:sz w:val="20"/>
              </w:rPr>
              <w:t>
(Амоден, Флакозид)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Метилгексаноат</w:t>
            </w:r>
          </w:p>
          <w:p>
            <w:pPr>
              <w:spacing w:after="20"/>
              <w:ind w:left="20"/>
              <w:jc w:val="both"/>
            </w:pPr>
            <w:r>
              <w:rPr>
                <w:rFonts w:ascii="Times New Roman"/>
                <w:b w:val="false"/>
                <w:i w:val="false"/>
                <w:color w:val="000000"/>
                <w:sz w:val="20"/>
              </w:rPr>
              <w:t>
(Гексан қышқылының метил эфирі, Метилкапроат)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3-Метилгепт-6-ен-2-он</w:t>
            </w:r>
          </w:p>
          <w:p>
            <w:pPr>
              <w:spacing w:after="20"/>
              <w:ind w:left="20"/>
              <w:jc w:val="both"/>
            </w:pPr>
            <w:r>
              <w:rPr>
                <w:rFonts w:ascii="Times New Roman"/>
                <w:b w:val="false"/>
                <w:i w:val="false"/>
                <w:color w:val="000000"/>
                <w:sz w:val="20"/>
              </w:rPr>
              <w:t>
(Метилгептенон)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2-(1-Метилгептил)-4,6-динитрофенилбут-2-еноат</w:t>
            </w:r>
          </w:p>
          <w:p>
            <w:pPr>
              <w:spacing w:after="20"/>
              <w:ind w:left="20"/>
              <w:jc w:val="both"/>
            </w:pPr>
            <w:r>
              <w:rPr>
                <w:rFonts w:ascii="Times New Roman"/>
                <w:b w:val="false"/>
                <w:i w:val="false"/>
                <w:color w:val="000000"/>
                <w:sz w:val="20"/>
              </w:rPr>
              <w:t>
(Аратан,</w:t>
            </w:r>
          </w:p>
          <w:p>
            <w:pPr>
              <w:spacing w:after="20"/>
              <w:ind w:left="20"/>
              <w:jc w:val="both"/>
            </w:pPr>
            <w:r>
              <w:rPr>
                <w:rFonts w:ascii="Times New Roman"/>
                <w:b w:val="false"/>
                <w:i w:val="false"/>
                <w:color w:val="000000"/>
                <w:sz w:val="20"/>
              </w:rPr>
              <w:t>
Бут-2-ен қышқылы 2-(1-метилгептил)-4,6-динитрофенил эфирі,</w:t>
            </w:r>
          </w:p>
          <w:p>
            <w:pPr>
              <w:spacing w:after="20"/>
              <w:ind w:left="20"/>
              <w:jc w:val="both"/>
            </w:pPr>
            <w:r>
              <w:rPr>
                <w:rFonts w:ascii="Times New Roman"/>
                <w:b w:val="false"/>
                <w:i w:val="false"/>
                <w:color w:val="000000"/>
                <w:sz w:val="20"/>
              </w:rPr>
              <w:t>
Динокап, Каратан,</w:t>
            </w:r>
          </w:p>
          <w:p>
            <w:pPr>
              <w:spacing w:after="20"/>
              <w:ind w:left="20"/>
              <w:jc w:val="both"/>
            </w:pPr>
            <w:r>
              <w:rPr>
                <w:rFonts w:ascii="Times New Roman"/>
                <w:b w:val="false"/>
                <w:i w:val="false"/>
                <w:color w:val="000000"/>
                <w:sz w:val="20"/>
              </w:rPr>
              <w:t>
Кронат, Милдекс)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Метил-4-гидроксибензоат</w:t>
            </w:r>
          </w:p>
          <w:p>
            <w:pPr>
              <w:spacing w:after="20"/>
              <w:ind w:left="20"/>
              <w:jc w:val="both"/>
            </w:pPr>
            <w:r>
              <w:rPr>
                <w:rFonts w:ascii="Times New Roman"/>
                <w:b w:val="false"/>
                <w:i w:val="false"/>
                <w:color w:val="000000"/>
                <w:sz w:val="20"/>
              </w:rPr>
              <w:t>
4-Гидроксибензой қышқылының метил эфирі (Нипагин)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Метил-2-гидрокси-3-хлорпропаонат (2-Гидрокси-3хлорпропанды қышқылының метил эфирі, 3-Хлорсүтті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4-Метил-5-(2-гидроксиэтил)-3-(2-метил-4-аминопирими-динил-5-метил)тиазолды хлорид (В1 дәрумені, Фармокопейлі тиаминхлориді)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N-Метил-d-глюкамин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N-Метил-а-L-глюкозамидо-b-L-дигидрострептоэидо-стрептидин (Дигидрострептомицин)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9-Метил-1,2-дигидрокарбазол-4-(3Н)-он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2S-транс-Метил-6,8-дидеокси-6-[[(1-метил-4-пропил-2-пирролидинил) карбонил] амино]-1-тио-Д-эритро-а-Д-галакто-октопиранозида гидрохлорид моногидрат</w:t>
            </w:r>
          </w:p>
          <w:p>
            <w:pPr>
              <w:spacing w:after="20"/>
              <w:ind w:left="20"/>
              <w:jc w:val="both"/>
            </w:pPr>
            <w:r>
              <w:rPr>
                <w:rFonts w:ascii="Times New Roman"/>
                <w:b w:val="false"/>
                <w:i w:val="false"/>
                <w:color w:val="000000"/>
                <w:sz w:val="20"/>
              </w:rPr>
              <w:t>
(Линкомицин  , 2-(1-Метил-4-пропилпирролидинил-2-карбамоил)-1-гидроксиэтилметил-3,4,5- үшгидрокс-6-метилтиотетрагидропиран гидрохлориді, моногидрат, 2S-Е-Метил-6,8-дидеокси-6-[[[(1-метил-4-пропил-2-пирролидинил)карбонил]амино]-1-тио-Д-эритро-альфа-Д-галактооктопиранозид гидрохлорид моногидраты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х СlН х Н</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4-Метил-1,3-диоксан-4-этанол Диоксан спирті 4-Метил-4-(2-гидроксиэтил)-1,3-диоксан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2-Метил-1,3-диоксолан Ацетальдегид этильацеталь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4-Метил-1,3-диоксолан-2-он (Пропиленгликолькарбонат)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1-Метил-4-нитробензол 4-Нитротолуол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Метилизопропенил эфирі (2-Метоксипроп-2-ен)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1-Метил-3-изопропилбензол (м-Цимол, 1-Метил-3-(1-метилэтил)бензол)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1-Метил-4-изопропилбензол (п-Цимол, 1-Метил-4-(1-метилэтил)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N-Метилкарбамин қышқылы</w:t>
            </w:r>
          </w:p>
          <w:p>
            <w:pPr>
              <w:spacing w:after="20"/>
              <w:ind w:left="20"/>
              <w:jc w:val="both"/>
            </w:pPr>
            <w:r>
              <w:rPr>
                <w:rFonts w:ascii="Times New Roman"/>
                <w:b w:val="false"/>
                <w:i w:val="false"/>
                <w:color w:val="000000"/>
                <w:sz w:val="20"/>
              </w:rPr>
              <w:t>
2-метилфенил эфирі (Дикрезил, N-Метил-о-толилкарбамат)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қатынастағы 2,4-Д-амин тұзы N-Метилметанамин-2,3,6-үшхлорбензоаты қоспасы және N-метилметанамин-(2,4-дихлорфенокси) ацетатымен және 2,3,6-үшхлорбензойлы қышқылының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54351-34-7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 ·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Метил-3-метилбутаноат (Изовалериан қышқылы метил эфирі, Метизовалерат)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7-Метил-3-метиленокта-1,6-диен (Мирцен)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Метил-2-метилпропаноат (Изомайлы қышқылы метил эфирі, Метилизобутират)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547-63-7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5-Метил-2-метоксианилин (Кредизин, 3-Амино-4-метокси-м-крезол)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(1-Метил-4-нитроимидазолил-5) –меркаптопурин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446-86-6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2-Метил-3-нитро-4-метоксиметил-5-циан-6-гидроксипиридин (Нитропиридон)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6281-75-0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N3O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1-{N-[1-Метил-2-(5-нитрофур-2-ил)этилиден]амино}-имидазо-лидин-2,4-дион (Фурагин)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2-Метил-3-оксопропанонитрилл</w:t>
            </w:r>
          </w:p>
          <w:p>
            <w:pPr>
              <w:spacing w:after="20"/>
              <w:ind w:left="20"/>
              <w:jc w:val="both"/>
            </w:pPr>
            <w:r>
              <w:rPr>
                <w:rFonts w:ascii="Times New Roman"/>
                <w:b w:val="false"/>
                <w:i w:val="false"/>
                <w:color w:val="000000"/>
                <w:sz w:val="20"/>
              </w:rPr>
              <w:t>
(Альдегид бета-цианпропион,</w:t>
            </w:r>
          </w:p>
          <w:p>
            <w:pPr>
              <w:spacing w:after="20"/>
              <w:ind w:left="20"/>
              <w:jc w:val="both"/>
            </w:pPr>
            <w:r>
              <w:rPr>
                <w:rFonts w:ascii="Times New Roman"/>
                <w:b w:val="false"/>
                <w:i w:val="false"/>
                <w:color w:val="000000"/>
                <w:sz w:val="20"/>
              </w:rPr>
              <w:t>
b-Цианпропион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26692-50-2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2-Метилпентадиол-1,4 (Гексиленгликоль)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4-Метилпентаноилхлорид (Изокапрон қышқылының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3-Метилпентен-1-ин-4-ол-3 (Үшінші ацетилен карбинолы)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3-Метилпентен-2-ин-4-ол-1 (Алғашқы ацетилен карбинолы)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4-Метилпент-3-ен-2-он (Мезитил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6-Метил-2-пиридинкарбон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6-Метил-2-пиридинкарбонды қышқылының гидрохлориді  (6-Метилпипеколин қышқылының гидрохлориді)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87884-49-9</w:t>
            </w:r>
          </w:p>
          <w:p>
            <w:pPr>
              <w:spacing w:after="20"/>
              <w:ind w:left="20"/>
              <w:jc w:val="both"/>
            </w:pPr>
            <w:r>
              <w:rPr>
                <w:rFonts w:ascii="Times New Roman"/>
                <w:b w:val="false"/>
                <w:i w:val="false"/>
                <w:color w:val="000000"/>
                <w:sz w:val="20"/>
              </w:rPr>
              <w:t>
6928-85-4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х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4-Метил-1-пиперазинамин</w:t>
            </w:r>
          </w:p>
          <w:p>
            <w:pPr>
              <w:spacing w:after="20"/>
              <w:ind w:left="20"/>
              <w:jc w:val="both"/>
            </w:pPr>
            <w:r>
              <w:rPr>
                <w:rFonts w:ascii="Times New Roman"/>
                <w:b w:val="false"/>
                <w:i w:val="false"/>
                <w:color w:val="000000"/>
                <w:sz w:val="20"/>
              </w:rPr>
              <w:t>
(1-Амино-4-метилпиперазин)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3-(4-Метилпиперазин-1-илиминометил) рифамицин SV (Рифампицин, Рифамицин SV)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43</w:t>
            </w:r>
            <w:r>
              <w:rPr>
                <w:rFonts w:ascii="Times New Roman"/>
                <w:b w:val="false"/>
                <w:i w:val="false"/>
                <w:color w:val="000000"/>
                <w:sz w:val="20"/>
              </w:rPr>
              <w:t>Н</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2-(4-Метил-1-пиперазинил)-10-метил-3,4-диазафеноксазин,</w:t>
            </w:r>
          </w:p>
          <w:p>
            <w:pPr>
              <w:spacing w:after="20"/>
              <w:ind w:left="20"/>
              <w:jc w:val="both"/>
            </w:pPr>
            <w:r>
              <w:rPr>
                <w:rFonts w:ascii="Times New Roman"/>
                <w:b w:val="false"/>
                <w:i w:val="false"/>
                <w:color w:val="000000"/>
                <w:sz w:val="20"/>
              </w:rPr>
              <w:t>
дигидрохлориді (Азафен)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Сl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3-Метилпиразол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5-Метилпиразол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2-Метилпиридин (2-Пиколин)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3-Метилпиридин (3-Пиколин)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4-Метилпиридин (4-Пиколин)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1-Метилпирролидин-2-он</w:t>
            </w:r>
          </w:p>
          <w:p>
            <w:pPr>
              <w:spacing w:after="20"/>
              <w:ind w:left="20"/>
              <w:jc w:val="both"/>
            </w:pPr>
            <w:r>
              <w:rPr>
                <w:rFonts w:ascii="Times New Roman"/>
                <w:b w:val="false"/>
                <w:i w:val="false"/>
                <w:color w:val="000000"/>
                <w:sz w:val="20"/>
              </w:rPr>
              <w:t>
(N-Метил-2-пирролидон)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2-Метил-1,3-пропандиол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2-Метилпропан-2-ол (Үшметилкарбинол)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2-Метилпропен қышқылының 2,2,3,3-тетрафторпропилді эфирі (2,2,3,3-Тетрафторпропилметакрилат</w:t>
            </w:r>
          </w:p>
          <w:p>
            <w:pPr>
              <w:spacing w:after="20"/>
              <w:ind w:left="20"/>
              <w:jc w:val="both"/>
            </w:pPr>
            <w:r>
              <w:rPr>
                <w:rFonts w:ascii="Times New Roman"/>
                <w:b w:val="false"/>
                <w:i w:val="false"/>
                <w:color w:val="000000"/>
                <w:sz w:val="20"/>
              </w:rPr>
              <w:t>
2,2,3,3-Тетрафторпропил-2- 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2-Метилпропил-2-гидроксибензоат (2-Гидроксибензой қышқылы изобутил эфирі, Изобутилсалицилат)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2-(1-Метилпропил)-4,6-динитрофенол (Гебутокс, Дибосеб, Изобутил-4,6-динитрофенол, 2,4-Динитро-2-фтор-бутилфенол)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2-Метилпропил-2-метилпропаноат (Изобутилизбутират, Измайлы қышқылы изобутил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 (Пропион қышқылының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2-Метил-5-пропилфуран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2-Метилпропион қышқылы (Изомайлы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4-Метилтетрагидро-1,3-изобензофуран (4-Метил-1,2,3,6-тетрагидрофталий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4-Метил-1,2,3,6-тетрагидроизофталді ангидрид (Метилтетрагидрофталий ангидриді (цис-и изо-)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 пропаналь</w:t>
            </w:r>
          </w:p>
          <w:p>
            <w:pPr>
              <w:spacing w:after="20"/>
              <w:ind w:left="20"/>
              <w:jc w:val="both"/>
            </w:pPr>
            <w:r>
              <w:rPr>
                <w:rFonts w:ascii="Times New Roman"/>
                <w:b w:val="false"/>
                <w:i w:val="false"/>
                <w:color w:val="000000"/>
                <w:sz w:val="20"/>
              </w:rPr>
              <w:t>
(3-Метилмеркаптопропаналь</w:t>
            </w:r>
          </w:p>
          <w:p>
            <w:pPr>
              <w:spacing w:after="20"/>
              <w:ind w:left="20"/>
              <w:jc w:val="both"/>
            </w:pPr>
            <w:r>
              <w:rPr>
                <w:rFonts w:ascii="Times New Roman"/>
                <w:b w:val="false"/>
                <w:i w:val="false"/>
                <w:color w:val="000000"/>
                <w:sz w:val="20"/>
              </w:rPr>
              <w:t>
Метилмеркаптопропион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2-(3-Метил-1,2,4-үшазол-5-илтио) сірке қышқылы морфолин тұзы (Тиотриазазин)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4-Метил-1,1,1-үшхлорпент-3-ен-2-ол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4-Метил-1,1,1-үшхлорпент-4-ен-2-ол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а-Метилүшцикло[3,3,1,1]*3,7декан-1-метанамин гидрохлорид</w:t>
            </w:r>
          </w:p>
          <w:p>
            <w:pPr>
              <w:spacing w:after="20"/>
              <w:ind w:left="20"/>
              <w:jc w:val="both"/>
            </w:pPr>
            <w:r>
              <w:rPr>
                <w:rFonts w:ascii="Times New Roman"/>
                <w:b w:val="false"/>
                <w:i w:val="false"/>
                <w:color w:val="000000"/>
                <w:sz w:val="20"/>
              </w:rPr>
              <w:t>
(1-(Адамантил-1) этиламин, гидрохлорид,</w:t>
            </w:r>
          </w:p>
          <w:p>
            <w:pPr>
              <w:spacing w:after="20"/>
              <w:ind w:left="20"/>
              <w:jc w:val="both"/>
            </w:pPr>
            <w:r>
              <w:rPr>
                <w:rFonts w:ascii="Times New Roman"/>
                <w:b w:val="false"/>
                <w:i w:val="false"/>
                <w:color w:val="000000"/>
                <w:sz w:val="20"/>
              </w:rPr>
              <w:t>
Ремантадин,</w:t>
            </w:r>
          </w:p>
          <w:p>
            <w:pPr>
              <w:spacing w:after="20"/>
              <w:ind w:left="20"/>
              <w:jc w:val="both"/>
            </w:pPr>
            <w:r>
              <w:rPr>
                <w:rFonts w:ascii="Times New Roman"/>
                <w:b w:val="false"/>
                <w:i w:val="false"/>
                <w:color w:val="000000"/>
                <w:sz w:val="20"/>
              </w:rPr>
              <w:t>
1-(1-Аминоэтил)үшцикло[3,3,1,1]3,7декан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 · СlН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10-Метилундецил спирті (Изододецил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Метилфенилкарбинол</w:t>
            </w:r>
          </w:p>
          <w:p>
            <w:pPr>
              <w:spacing w:after="20"/>
              <w:ind w:left="20"/>
              <w:jc w:val="both"/>
            </w:pPr>
            <w:r>
              <w:rPr>
                <w:rFonts w:ascii="Times New Roman"/>
                <w:b w:val="false"/>
                <w:i w:val="false"/>
                <w:color w:val="000000"/>
                <w:sz w:val="20"/>
              </w:rPr>
              <w:t>
а-Метилбензил спирті</w:t>
            </w:r>
          </w:p>
          <w:p>
            <w:pPr>
              <w:spacing w:after="20"/>
              <w:ind w:left="20"/>
              <w:jc w:val="both"/>
            </w:pPr>
            <w:r>
              <w:rPr>
                <w:rFonts w:ascii="Times New Roman"/>
                <w:b w:val="false"/>
                <w:i w:val="false"/>
                <w:color w:val="000000"/>
                <w:sz w:val="20"/>
              </w:rPr>
              <w:t>
син-альфа-Метилбензил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Стиролдан өндірілген Метилфенилкарбинолді фракциясы /альфа-фенилэтил спирті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Стиролдан өндірілген метилфенилкарбинолді фракциясы  /ацетофенон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3-Метил-1-фенил-2-пиразолин-5-он</w:t>
            </w:r>
          </w:p>
          <w:p>
            <w:pPr>
              <w:spacing w:after="20"/>
              <w:ind w:left="20"/>
              <w:jc w:val="both"/>
            </w:pPr>
            <w:r>
              <w:rPr>
                <w:rFonts w:ascii="Times New Roman"/>
                <w:b w:val="false"/>
                <w:i w:val="false"/>
                <w:color w:val="000000"/>
                <w:sz w:val="20"/>
              </w:rPr>
              <w:t>
(1-Фенил-3-метилпиразолон-5,</w:t>
            </w:r>
          </w:p>
          <w:p>
            <w:pPr>
              <w:spacing w:after="20"/>
              <w:ind w:left="20"/>
              <w:jc w:val="both"/>
            </w:pPr>
            <w:r>
              <w:rPr>
                <w:rFonts w:ascii="Times New Roman"/>
                <w:b w:val="false"/>
                <w:i w:val="false"/>
                <w:color w:val="000000"/>
                <w:sz w:val="20"/>
              </w:rPr>
              <w:t>
3-Метил-1-фенилпиразол-5-он)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1-Метил-2-фенилтиометил-3-этоксикарбонил-6-броминдол (Тиоиндол)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ВrNO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1-Метил-2-фенилтиометил-3-этоксикарбонил-4-диметиламинометил-5-гидрокси-6-броминдол</w:t>
            </w:r>
          </w:p>
          <w:p>
            <w:pPr>
              <w:spacing w:after="20"/>
              <w:ind w:left="20"/>
              <w:jc w:val="both"/>
            </w:pPr>
            <w:r>
              <w:rPr>
                <w:rFonts w:ascii="Times New Roman"/>
                <w:b w:val="false"/>
                <w:i w:val="false"/>
                <w:color w:val="000000"/>
                <w:sz w:val="20"/>
              </w:rPr>
              <w:t>
(Арбидол негіздемесінде,</w:t>
            </w:r>
          </w:p>
          <w:p>
            <w:pPr>
              <w:spacing w:after="20"/>
              <w:ind w:left="20"/>
              <w:jc w:val="both"/>
            </w:pPr>
            <w:r>
              <w:rPr>
                <w:rFonts w:ascii="Times New Roman"/>
                <w:b w:val="false"/>
                <w:i w:val="false"/>
                <w:color w:val="000000"/>
                <w:sz w:val="20"/>
              </w:rPr>
              <w:t>
Этил-6-бром-5-гидрокси-4-[(диметиламино)метил]-1-метил-2-[(фенилтио)метил]-1Н-индол-3-карбонат)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131707-25-0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Вr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1-Метил-1-фенилэтанол </w:t>
            </w:r>
          </w:p>
          <w:p>
            <w:pPr>
              <w:spacing w:after="20"/>
              <w:ind w:left="20"/>
              <w:jc w:val="both"/>
            </w:pPr>
            <w:r>
              <w:rPr>
                <w:rFonts w:ascii="Times New Roman"/>
                <w:b w:val="false"/>
                <w:i w:val="false"/>
                <w:color w:val="000000"/>
                <w:sz w:val="20"/>
              </w:rPr>
              <w:t>
(а,а-Диметилбензил спирті, Диметилфенилкарбинол)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3-(1-Метил-2-фенилэтил)-5-[[фениламинокарбонил]-амино]-1,2,3-оксадиазолдың ішкі тұзы</w:t>
            </w:r>
          </w:p>
          <w:p>
            <w:pPr>
              <w:spacing w:after="20"/>
              <w:ind w:left="20"/>
              <w:jc w:val="both"/>
            </w:pPr>
            <w:r>
              <w:rPr>
                <w:rFonts w:ascii="Times New Roman"/>
                <w:b w:val="false"/>
                <w:i w:val="false"/>
                <w:color w:val="000000"/>
                <w:sz w:val="20"/>
              </w:rPr>
              <w:t>
(Сиднокарб, N-Фенилкарбамоил-3-(бета-фенилизопропил)сиднонимин)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Метилфуран Сильван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2-Метил-3-хлорпроп-1-ен Металлихлорид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2-Метил-2-(3-хлорпропил)-1,3-диоксолан (Хлоркеталь)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СlO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2-(2-Метил-4-хлорфенокси) пропион қышқылы (Мекопроп, 2М-4ХП, Ранкотекс, Килпроп)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7085-19-0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 Хлорқұмырсқа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Метилцианобензоат (Цианбензой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2-Метокси-2-метилбутан (метил-трет-амилді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Метилцианопропаноат (Цианопропион қышқылы 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2-Метил-5-этенилпиридин (5-Винил-2-метилпиридин)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2-Метил-6-этиланилин</w:t>
            </w:r>
          </w:p>
          <w:p>
            <w:pPr>
              <w:spacing w:after="20"/>
              <w:ind w:left="20"/>
              <w:jc w:val="both"/>
            </w:pPr>
            <w:r>
              <w:rPr>
                <w:rFonts w:ascii="Times New Roman"/>
                <w:b w:val="false"/>
                <w:i w:val="false"/>
                <w:color w:val="000000"/>
                <w:sz w:val="20"/>
              </w:rPr>
              <w:t>
(1-Амино-2-метил-6-этилбензол)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Метилэтилацетат  (Изопропилацетат, Сірке суы қышқылы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2-Метил-1-этилбензол (2-Этилтолуол)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3-Метил-1-этилбензол (3-Этилтолуол)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4-Метил-1-этилбензол (4-Этилтолуол)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1-Метилэтилгександеканоат (Гексадекан қышқылының изопропил эфирі, Изопропилпальмитат)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1-(1-Метилэтил)-1,7-дикарбадодекаборан (12) (бор бойынша) (Изопропилметакарборан)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C5H18Вr10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 бис (тио) бис(2,6-бис-(1,1-диметилэтил)фенол]</w:t>
            </w:r>
          </w:p>
          <w:p>
            <w:pPr>
              <w:spacing w:after="20"/>
              <w:ind w:left="20"/>
              <w:jc w:val="both"/>
            </w:pPr>
            <w:r>
              <w:rPr>
                <w:rFonts w:ascii="Times New Roman"/>
                <w:b w:val="false"/>
                <w:i w:val="false"/>
                <w:color w:val="000000"/>
                <w:sz w:val="20"/>
              </w:rPr>
              <w:t>
(2,2-Бис(3,5-ди-трет-бутил-4-гидроксифенил)пропан,</w:t>
            </w:r>
          </w:p>
          <w:p>
            <w:pPr>
              <w:spacing w:after="20"/>
              <w:ind w:left="20"/>
              <w:jc w:val="both"/>
            </w:pPr>
            <w:r>
              <w:rPr>
                <w:rFonts w:ascii="Times New Roman"/>
                <w:b w:val="false"/>
                <w:i w:val="false"/>
                <w:color w:val="000000"/>
                <w:sz w:val="20"/>
              </w:rPr>
              <w:t>
Фенбутол,</w:t>
            </w:r>
          </w:p>
          <w:p>
            <w:pPr>
              <w:spacing w:after="20"/>
              <w:ind w:left="20"/>
              <w:jc w:val="both"/>
            </w:pPr>
            <w:r>
              <w:rPr>
                <w:rFonts w:ascii="Times New Roman"/>
                <w:b w:val="false"/>
                <w:i w:val="false"/>
                <w:color w:val="000000"/>
                <w:sz w:val="20"/>
              </w:rPr>
              <w:t>
2,2-Бис(3,5-ди-третбутил-4-гидроксифенилтио)пропан)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31</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4,4'-(1-Метилэтилиден)бисфенол</w:t>
            </w:r>
          </w:p>
          <w:p>
            <w:pPr>
              <w:spacing w:after="20"/>
              <w:ind w:left="20"/>
              <w:jc w:val="both"/>
            </w:pPr>
            <w:r>
              <w:rPr>
                <w:rFonts w:ascii="Times New Roman"/>
                <w:b w:val="false"/>
                <w:i w:val="false"/>
                <w:color w:val="000000"/>
                <w:sz w:val="20"/>
              </w:rPr>
              <w:t>
(2,2-Бис (4-гидроксифенил) пропан Бисфенол А, Диан, Дифенилпропан)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2-(1-Метилэтил)-5-метилциклогексанол</w:t>
            </w:r>
          </w:p>
          <w:p>
            <w:pPr>
              <w:spacing w:after="20"/>
              <w:ind w:left="20"/>
              <w:jc w:val="both"/>
            </w:pPr>
            <w:r>
              <w:rPr>
                <w:rFonts w:ascii="Times New Roman"/>
                <w:b w:val="false"/>
                <w:i w:val="false"/>
                <w:color w:val="000000"/>
                <w:sz w:val="20"/>
              </w:rPr>
              <w:t>
(4-Изопропил-1-метил-3-гидроксициклогексан,</w:t>
            </w:r>
          </w:p>
          <w:p>
            <w:pPr>
              <w:spacing w:after="20"/>
              <w:ind w:left="20"/>
              <w:jc w:val="both"/>
            </w:pPr>
            <w:r>
              <w:rPr>
                <w:rFonts w:ascii="Times New Roman"/>
                <w:b w:val="false"/>
                <w:i w:val="false"/>
                <w:color w:val="000000"/>
                <w:sz w:val="20"/>
              </w:rPr>
              <w:t>
Рацемиялық ментол,</w:t>
            </w:r>
          </w:p>
          <w:p>
            <w:pPr>
              <w:spacing w:after="20"/>
              <w:ind w:left="20"/>
              <w:jc w:val="both"/>
            </w:pPr>
            <w:r>
              <w:rPr>
                <w:rFonts w:ascii="Times New Roman"/>
                <w:b w:val="false"/>
                <w:i w:val="false"/>
                <w:color w:val="000000"/>
                <w:sz w:val="20"/>
              </w:rPr>
              <w:t>
Рацемат)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1-Метилэтилнитрат (Азот қышқылының изопропил эфирі, Изопропилнитрат)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2-Метил-5-этилпиридин</w:t>
            </w:r>
          </w:p>
          <w:p>
            <w:pPr>
              <w:spacing w:after="20"/>
              <w:ind w:left="20"/>
              <w:jc w:val="both"/>
            </w:pPr>
            <w:r>
              <w:rPr>
                <w:rFonts w:ascii="Times New Roman"/>
                <w:b w:val="false"/>
                <w:i w:val="false"/>
                <w:color w:val="000000"/>
                <w:sz w:val="20"/>
              </w:rPr>
              <w:t>
(2-Метил-5-этилазин)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N-(1-Метилэтил)-2-пропанамин (Диизобутиламин)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2-[(4-(1-Метилэтил) фенил)фенилацетил]-1н-индан-1,3-дион (Изоиндан)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122916-79-4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1-Метилэтил-3-хлорфенилкарбамат</w:t>
            </w:r>
          </w:p>
          <w:p>
            <w:pPr>
              <w:spacing w:after="20"/>
              <w:ind w:left="20"/>
              <w:jc w:val="both"/>
            </w:pPr>
            <w:r>
              <w:rPr>
                <w:rFonts w:ascii="Times New Roman"/>
                <w:b w:val="false"/>
                <w:i w:val="false"/>
                <w:color w:val="000000"/>
                <w:sz w:val="20"/>
              </w:rPr>
              <w:t>
(Хлор-ИФК, Хлорпрофам,</w:t>
            </w:r>
          </w:p>
          <w:p>
            <w:pPr>
              <w:spacing w:after="20"/>
              <w:ind w:left="20"/>
              <w:jc w:val="both"/>
            </w:pPr>
            <w:r>
              <w:rPr>
                <w:rFonts w:ascii="Times New Roman"/>
                <w:b w:val="false"/>
                <w:i w:val="false"/>
                <w:color w:val="000000"/>
                <w:sz w:val="20"/>
              </w:rPr>
              <w:t>
3-Хлорфенилкарбамид қышқылының изопропил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D-(-)-2-[N-(1-Метил-2-этоксикарбонилвинил)]амино-2-фенил-сірке суы қышқылының калий тұзы</w:t>
            </w:r>
          </w:p>
          <w:p>
            <w:pPr>
              <w:spacing w:after="20"/>
              <w:ind w:left="20"/>
              <w:jc w:val="both"/>
            </w:pPr>
            <w:r>
              <w:rPr>
                <w:rFonts w:ascii="Times New Roman"/>
                <w:b w:val="false"/>
                <w:i w:val="false"/>
                <w:color w:val="000000"/>
                <w:sz w:val="20"/>
              </w:rPr>
              <w:t>
(ДКС-фенилглицин,</w:t>
            </w:r>
          </w:p>
          <w:p>
            <w:pPr>
              <w:spacing w:after="20"/>
              <w:ind w:left="20"/>
              <w:jc w:val="both"/>
            </w:pPr>
            <w:r>
              <w:rPr>
                <w:rFonts w:ascii="Times New Roman"/>
                <w:b w:val="false"/>
                <w:i w:val="false"/>
                <w:color w:val="000000"/>
                <w:sz w:val="20"/>
              </w:rPr>
              <w:t xml:space="preserve">
Метил-2-этоксикарбонилвинил) калий тұзы Д-(-)-аминофенилсірке суы қышқылының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КNO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Метиоприла диэтиламмон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2-Метоксианилин</w:t>
            </w:r>
          </w:p>
          <w:p>
            <w:pPr>
              <w:spacing w:after="20"/>
              <w:ind w:left="20"/>
              <w:jc w:val="both"/>
            </w:pPr>
            <w:r>
              <w:rPr>
                <w:rFonts w:ascii="Times New Roman"/>
                <w:b w:val="false"/>
                <w:i w:val="false"/>
                <w:color w:val="000000"/>
                <w:sz w:val="20"/>
              </w:rPr>
              <w:t>
(2-Аминоанизол, о-Анизидин)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4-Метоксианилин</w:t>
            </w:r>
          </w:p>
          <w:p>
            <w:pPr>
              <w:spacing w:after="20"/>
              <w:ind w:left="20"/>
              <w:jc w:val="both"/>
            </w:pPr>
            <w:r>
              <w:rPr>
                <w:rFonts w:ascii="Times New Roman"/>
                <w:b w:val="false"/>
                <w:i w:val="false"/>
                <w:color w:val="000000"/>
                <w:sz w:val="20"/>
              </w:rPr>
              <w:t>
(п-Аминоанизол, п-Анизидин)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 (Банвел Д, Дикамба)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2-Метокси-3,6-дихлорбензой қышқылының диметиламин тұзы (Дианат, 2-Метокси-3,6-дихлорбензой қышқылының диметиламині)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қышқылының N-циклогексилоксим (Оксим банвела Д, N-циклогексил-0-(2-метокси-3,6-дихлор)-бензолоксим)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S-(N-Метоксикарбонил-N-метоксикарбонилметиламинометил)-0-этилметилдитиофосфонат (Фоскарбон)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163078-19-1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1-Метокси-4-нитробензол</w:t>
            </w:r>
          </w:p>
          <w:p>
            <w:pPr>
              <w:spacing w:after="20"/>
              <w:ind w:left="20"/>
              <w:jc w:val="both"/>
            </w:pPr>
            <w:r>
              <w:rPr>
                <w:rFonts w:ascii="Times New Roman"/>
                <w:b w:val="false"/>
                <w:i w:val="false"/>
                <w:color w:val="000000"/>
                <w:sz w:val="20"/>
              </w:rPr>
              <w:t>
(п-Нитроанизол)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3-Метоксипропан-1-амин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1-Метоксипропан-2-ол</w:t>
            </w:r>
          </w:p>
          <w:p>
            <w:pPr>
              <w:spacing w:after="20"/>
              <w:ind w:left="20"/>
              <w:jc w:val="both"/>
            </w:pPr>
            <w:r>
              <w:rPr>
                <w:rFonts w:ascii="Times New Roman"/>
                <w:b w:val="false"/>
                <w:i w:val="false"/>
                <w:color w:val="000000"/>
                <w:sz w:val="20"/>
              </w:rPr>
              <w:t>
(пропиленгликоль а-Метил эфирі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1-(n-Метоксифенил)-2,2-дифенилэтанол-1 (Карбинол)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3-Метокси-6-[N-(4-фталилсульфаниламидо)]-3-метоксипиридазин</w:t>
            </w:r>
          </w:p>
          <w:p>
            <w:pPr>
              <w:spacing w:after="20"/>
              <w:ind w:left="20"/>
              <w:jc w:val="both"/>
            </w:pPr>
            <w:r>
              <w:rPr>
                <w:rFonts w:ascii="Times New Roman"/>
                <w:b w:val="false"/>
                <w:i w:val="false"/>
                <w:color w:val="000000"/>
                <w:sz w:val="20"/>
              </w:rPr>
              <w:t>
(Фтазин, 3-Метокси-6-(N-4-фталилсульфаниламидо) 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 (Метилцеллозольв)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2-(2-Метоксиэтокси) этанол (Диэтиленгликоль метил эфирі, Метилдигликоль, Метилкарбитол)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Мефенамин және изомефенамин қышқылдарының натрий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19-Микозаминилнистатинолид</w:t>
            </w:r>
          </w:p>
          <w:p>
            <w:pPr>
              <w:spacing w:after="20"/>
              <w:ind w:left="20"/>
              <w:jc w:val="both"/>
            </w:pPr>
            <w:r>
              <w:rPr>
                <w:rFonts w:ascii="Times New Roman"/>
                <w:b w:val="false"/>
                <w:i w:val="false"/>
                <w:color w:val="000000"/>
                <w:sz w:val="20"/>
              </w:rPr>
              <w:t>
(Нистатин, 33-[(3-Амино-3,6-дидеокси-бета-D-маннопиранозил)окси]-1,3,4,7,9,11,17,37-октагадрокси-15,16,18-үшметил-13-оксо-14,39-диоксабицикло[33,3,1] нонатрий аконта-19,21,25,27,29,31-гексаен-36-карбонды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46</w:t>
            </w:r>
            <w:r>
              <w:rPr>
                <w:rFonts w:ascii="Times New Roman"/>
                <w:b w:val="false"/>
                <w:i w:val="false"/>
                <w:color w:val="000000"/>
                <w:sz w:val="20"/>
              </w:rPr>
              <w:t>Н</w:t>
            </w:r>
            <w:r>
              <w:rPr>
                <w:rFonts w:ascii="Times New Roman"/>
                <w:b w:val="false"/>
                <w:i w:val="false"/>
                <w:color w:val="000000"/>
                <w:vertAlign w:val="subscript"/>
              </w:rPr>
              <w:t>77</w:t>
            </w:r>
            <w:r>
              <w:rPr>
                <w:rFonts w:ascii="Times New Roman"/>
                <w:b w:val="false"/>
                <w:i w:val="false"/>
                <w:color w:val="000000"/>
                <w:sz w:val="20"/>
              </w:rPr>
              <w:t>NO</w:t>
            </w:r>
            <w:r>
              <w:rPr>
                <w:rFonts w:ascii="Times New Roman"/>
                <w:b w:val="false"/>
                <w:i w:val="false"/>
                <w:color w:val="000000"/>
                <w:vertAlign w:val="subscript"/>
              </w:rPr>
              <w:t>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Моноалкил (С8-С10) эфирлері алк-2-ени-кәріптас (С14-С17)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Моногидроперфторпропилтетрафторэтил эфирі (Гидрид М-100, Тетрафторэтоксигептафторпропан)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Ацетилденген  дистилденген  моноглицеридтер (АМД)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 (Диэтиленамидоксид, Тетрагидро-1,4-оксазин)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Жуатын-залалсыздандыратын құрал МДС-4 (ДС-10 синтанол бойынша) (МДС-4)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альгинат</w:t>
            </w:r>
          </w:p>
          <w:p>
            <w:pPr>
              <w:spacing w:after="20"/>
              <w:ind w:left="20"/>
              <w:jc w:val="both"/>
            </w:pPr>
            <w:r>
              <w:rPr>
                <w:rFonts w:ascii="Times New Roman"/>
                <w:b w:val="false"/>
                <w:i w:val="false"/>
                <w:color w:val="000000"/>
                <w:sz w:val="20"/>
              </w:rPr>
              <w:t>
(Альгин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w:t>
            </w:r>
          </w:p>
          <w:p>
            <w:pPr>
              <w:spacing w:after="20"/>
              <w:ind w:left="20"/>
              <w:jc w:val="both"/>
            </w:pPr>
            <w:r>
              <w:rPr>
                <w:rFonts w:ascii="Times New Roman"/>
                <w:b w:val="false"/>
                <w:i w:val="false"/>
                <w:color w:val="000000"/>
                <w:sz w:val="20"/>
              </w:rPr>
              <w:t>
(Натрий бензоилқышқылы,</w:t>
            </w:r>
          </w:p>
          <w:p>
            <w:pPr>
              <w:spacing w:after="20"/>
              <w:ind w:left="20"/>
              <w:jc w:val="both"/>
            </w:pPr>
            <w:r>
              <w:rPr>
                <w:rFonts w:ascii="Times New Roman"/>
                <w:b w:val="false"/>
                <w:i w:val="false"/>
                <w:color w:val="000000"/>
                <w:sz w:val="20"/>
              </w:rPr>
              <w:t>
Бензой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бис [мю-перокси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90568-23-3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Тетрагидросидиборат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Борқышқылды натрийінің натрий пербораты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гидрокарбонаты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карбонаты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 Натрий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Гидросульфатты натрий гидраты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w:t>
            </w:r>
            <w:r>
              <w:rPr>
                <w:rFonts w:ascii="Times New Roman"/>
                <w:b w:val="false"/>
                <w:i w:val="false"/>
                <w:color w:val="000000"/>
                <w:vertAlign w:val="subscript"/>
              </w:rPr>
              <w:t>4</w:t>
            </w:r>
            <w:r>
              <w:rPr>
                <w:rFonts w:ascii="Times New Roman"/>
                <w:b w:val="false"/>
                <w:i w:val="false"/>
                <w:color w:val="000000"/>
                <w:sz w:val="20"/>
              </w:rPr>
              <w:t>S x 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Күкіртқышқыл натрийі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гидросульфиті (Натрий бисульфиті,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 ауыстырылған натрий сульфиті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гидросульфиті (Натрий бисульфиті,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дигидроортофосфаты)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Тетранатрий  дифосфаты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дифосфаты,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пирофосфаты)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карбоксиметилцеллюлозасы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NaO</w:t>
            </w:r>
            <w:r>
              <w:rPr>
                <w:rFonts w:ascii="Times New Roman"/>
                <w:b w:val="false"/>
                <w:i w:val="false"/>
                <w:color w:val="000000"/>
                <w:vertAlign w:val="subscript"/>
              </w:rPr>
              <w:t>8</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тұзының карбоксиметилцеллюлозасы)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Нитритті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силикаты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(Кремнийқышқылды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тетраборат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 xml:space="preserve"> x H</w:t>
            </w:r>
            <w:r>
              <w:rPr>
                <w:rFonts w:ascii="Times New Roman"/>
                <w:b w:val="false"/>
                <w:i w:val="false"/>
                <w:color w:val="000000"/>
                <w:vertAlign w:val="subscript"/>
              </w:rPr>
              <w:t>2</w:t>
            </w:r>
            <w:r>
              <w:rPr>
                <w:rFonts w:ascii="Times New Roman"/>
                <w:b w:val="false"/>
                <w:i w:val="false"/>
                <w:color w:val="000000"/>
                <w:sz w:val="20"/>
              </w:rPr>
              <w:t>0O</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декагидраты / борға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Тинкал)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пентаНатрий үшфосфаты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P</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(үшполифосфатты Натрий)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үшнатрий Фосфаты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(ортофосфатты Натрий)</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 цитрат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Цитратты натрийдың </w:t>
            </w:r>
          </w:p>
          <w:p>
            <w:pPr>
              <w:spacing w:after="20"/>
              <w:ind w:left="20"/>
              <w:jc w:val="both"/>
            </w:pPr>
            <w:r>
              <w:rPr>
                <w:rFonts w:ascii="Times New Roman"/>
                <w:b w:val="false"/>
                <w:i w:val="false"/>
                <w:color w:val="000000"/>
                <w:sz w:val="20"/>
              </w:rPr>
              <w:t xml:space="preserve">
Лимон қышқылының үшнатрий тұзы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үшНатрий цитрат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Нафталин-1,8- ангидридтті дикарбонқышқылы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C12H6O3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 ангидриді, 1Н,3Н-Нафто[1,8-с,д]]пиран-1,3-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Нафталин-1,4,5,8 - Тетракарбонқышқылының диангидриді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C14H4O6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(мономер), Нафталинтетракарбон диангидриді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қышқылының - 1,4,5,8)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2-Нафтиламиносульфо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(2-Аминонафталинсульфон</w:t>
            </w:r>
          </w:p>
          <w:p>
            <w:pPr>
              <w:spacing w:after="20"/>
              <w:ind w:left="20"/>
              <w:jc w:val="both"/>
            </w:pPr>
            <w:r>
              <w:rPr>
                <w:rFonts w:ascii="Times New Roman"/>
                <w:b w:val="false"/>
                <w:i w:val="false"/>
                <w:color w:val="000000"/>
                <w:sz w:val="20"/>
              </w:rPr>
              <w:t>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НГЖ-5У үшксиленилфосфат маркалы ОМТИ полибутилметакрилат негізінде УП-532 маркалы, эпоксид шайырының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хромоксан, диоктилдифениламин,  фенил-альфа-нафтиламин, бензоүшазолдың 100% не дейінгі үшбутилфосфат - 73%, дибутилфенилфосфат - 20% турбин майының қоспасы  </w:t>
            </w:r>
          </w:p>
          <w:p>
            <w:pPr>
              <w:spacing w:after="20"/>
              <w:ind w:left="20"/>
              <w:jc w:val="both"/>
            </w:pPr>
            <w:r>
              <w:rPr>
                <w:rFonts w:ascii="Times New Roman"/>
                <w:b w:val="false"/>
                <w:i w:val="false"/>
                <w:color w:val="000000"/>
                <w:sz w:val="20"/>
              </w:rPr>
              <w:t>
( НГЖ-5У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үшфторид / неодимге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фторид)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Неонол АФ-9-10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Ниобат литий шихтысы (ниобий оксиді - 51%, литий оксиді - 49%)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(+5) оксид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Nb2O5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(диНиобий пентаоксид)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Нитриллоүшметилентрис</w:t>
            </w:r>
          </w:p>
          <w:p>
            <w:pPr>
              <w:spacing w:after="20"/>
              <w:ind w:left="20"/>
              <w:jc w:val="both"/>
            </w:pPr>
            <w:r>
              <w:rPr>
                <w:rFonts w:ascii="Times New Roman"/>
                <w:b w:val="false"/>
                <w:i w:val="false"/>
                <w:color w:val="000000"/>
                <w:sz w:val="20"/>
              </w:rPr>
              <w:t>
(фосфон)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C3H12NO9P3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4-Нитроацетофенон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(п-Нитроацетофенон)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4-Нитробензоилхлорид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C7H4ClNO3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қышқылының</w:t>
            </w:r>
          </w:p>
          <w:p>
            <w:pPr>
              <w:spacing w:after="20"/>
              <w:ind w:left="20"/>
              <w:jc w:val="both"/>
            </w:pPr>
            <w:r>
              <w:rPr>
                <w:rFonts w:ascii="Times New Roman"/>
                <w:b w:val="false"/>
                <w:i w:val="false"/>
                <w:color w:val="000000"/>
                <w:sz w:val="20"/>
              </w:rPr>
              <w:t>
хлорангидриді)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4-Нитробензолкарбоксимид 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C7H7N3O2 x ClH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(п-Нитробензамидин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CH3NO2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N-Нитро-N-метил-2,4,6-үшнитроанилин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C7H5N5O8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(1-Амино-N-метил-N-нитро-2,4,6-үшнитробензол)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Нитропарафины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п-Нитростирола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(4-Нитроэтилбензола 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4-Нитрофторбензол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C6H4FNO2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(п-Нитрофторбензол)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1-[N-(5-Нитрофур-2-ил)метиленамино]имидазолидин-2,4-дион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C8H6N4O5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3-(5-Нитрофурфурилиденамино)оксазолидин-2-он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(N-(5-Нитро-2-фурфурилиден)-3-амино-2-оксазолидон,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1-(5-Нитрофурфурилиден)семикарбазид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C6H6N4O4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(5-Нитрофурфурол,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Семикарбазон,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5-Нитрофурфурола семикарбазон)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4-Нитро-1-Этоксибензол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(п-Нитрофенетол)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6,8-Нонадиен-2-он, 8 метил-5-(1-метилэтил)-,(E)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(Хром-лигносульфонаты,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Хром-лигно-сульфонаты,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Оксанол-КД6 ( полиэтиленгликоль эфирларының синтетикалық спирттер фракцияларының қоспалары C8-10)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2,2'-Оксибис(пропан)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1,1'-Оксибис(2-хлорэтан)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C4H8Cl2O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(2,2'-Дихлорэтил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Оксидибензол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 эфирі,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Оксиранометанол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Эпигидрин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1,2-Эпоксипропанол-3)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Оксиэтилцеллюлоза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1-Оксо-1,5-диметилфосфолен-2 смесь с 1-оксо-1,3-диметилфосфоленмен-3  1,5:1 қатынасында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2-Оксо-1-пирролидинацетамид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C16H10N2O2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(2-Оксипирролидин-1-илсірке суы амидінің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3-Оксо-N-фенилбутанамид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(Ацетоацетанилид,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Ацетонсірке суы  қышқылының анилиді)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1-Октадеканол</w:t>
            </w:r>
          </w:p>
          <w:p>
            <w:pPr>
              <w:spacing w:after="20"/>
              <w:ind w:left="20"/>
              <w:jc w:val="both"/>
            </w:pPr>
            <w:r>
              <w:rPr>
                <w:rFonts w:ascii="Times New Roman"/>
                <w:b w:val="false"/>
                <w:i w:val="false"/>
                <w:color w:val="000000"/>
                <w:sz w:val="20"/>
              </w:rPr>
              <w:t>
(Стеарил спирті)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1-Октадеканол</w:t>
            </w:r>
          </w:p>
          <w:p>
            <w:pPr>
              <w:spacing w:after="20"/>
              <w:ind w:left="20"/>
              <w:jc w:val="both"/>
            </w:pPr>
            <w:r>
              <w:rPr>
                <w:rFonts w:ascii="Times New Roman"/>
                <w:b w:val="false"/>
                <w:i w:val="false"/>
                <w:color w:val="000000"/>
                <w:sz w:val="20"/>
              </w:rPr>
              <w:t>
(Стеарил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(Z)-Октадец-9-ен қышқылы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C18H34O2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(цис-Октадец-9-ен қышқылы,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(Z)-Октадец-9-ен натрий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C18H33NaO2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олеаты,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қышқылының  натрий тұзы)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 (изомерлер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(Перфторбутендер)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Олефин  C15-18 олефинсульфқышқылы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C15-18О олефин-де негізіндегі олефинсульфонат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С12-14 натрий Олефинсульфонаты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C15-18 фракцияларының олефиндері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  пектиназасы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(Пектофоетидин)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1,2,2,6,6-Пентаметилпиперидин 4-толуолсульфонаты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C10H21N x C7H7O3S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Пиперидиннің 1,2,2,6,6-пентаметил паратолуол-сульфонаты)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Пентандиаль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(Глутаральдегид,</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Глутар альдегиді)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C3H3Cl5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C6HCl5O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(1-Гидроксипентахлорбензол)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2-Пентил-3-фенилпропен-2-аль / бензальдегид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C14H18O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(а-Амилкорич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пентил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Пермеүшн қышқылының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C22H22Cl2O3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(Этил-2,2-диметил-3-(2,2-дихлорэтенил) циклопропанкарбонат)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C7-С9</w:t>
            </w:r>
          </w:p>
          <w:p>
            <w:pPr>
              <w:spacing w:after="20"/>
              <w:ind w:left="20"/>
              <w:jc w:val="both"/>
            </w:pPr>
            <w:r>
              <w:rPr>
                <w:rFonts w:ascii="Times New Roman"/>
                <w:b w:val="false"/>
                <w:i w:val="false"/>
                <w:color w:val="000000"/>
                <w:sz w:val="20"/>
              </w:rPr>
              <w:t>
Май  қышқылдарының пероксид фракциялары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Перфтор-2-метилпроп-1-ен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C4F8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(Перфторизобутилен,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Октафтор-2-метилпроп-1-ен,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Петролейный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(Диэтилендиамин)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(Пентаметиленимин)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2Н-Пиран-6-ол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 спирті,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Пиранол)</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3,6-Пиридазиндиол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2,6-Пиридиндиметанолбис (метилкарбаматы)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C11H15N3O4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2,6-Бис(гидроксиметил) пиридинди (метилкарбаматы)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4-[(Пиридин-3-ил) карбониламино] бутаноат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C10H11N2NaO3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(Никотиноил-4-аминомай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Пикамилон,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4-[(3-Пиридинил) амино] бутаноат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амиді,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(Изоникотин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2,4,6(1Н,3Н,5Н) -Пиримидинтрион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2,4,6-Үшгидроксипиримидин)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гидротартрат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анионы АК-618 , АК-618)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анионы АК-618 , АК-618)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катионы АК-617</w:t>
            </w:r>
          </w:p>
          <w:p>
            <w:pPr>
              <w:spacing w:after="20"/>
              <w:ind w:left="20"/>
              <w:jc w:val="both"/>
            </w:pPr>
            <w:r>
              <w:rPr>
                <w:rFonts w:ascii="Times New Roman"/>
                <w:b w:val="false"/>
                <w:i w:val="false"/>
                <w:color w:val="000000"/>
                <w:sz w:val="20"/>
              </w:rPr>
              <w:t>
(АК-617)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Полиакриламид катионы АК-617</w:t>
            </w:r>
          </w:p>
          <w:p>
            <w:pPr>
              <w:spacing w:after="20"/>
              <w:ind w:left="20"/>
              <w:jc w:val="both"/>
            </w:pPr>
            <w:r>
              <w:rPr>
                <w:rFonts w:ascii="Times New Roman"/>
                <w:b w:val="false"/>
                <w:i w:val="false"/>
                <w:color w:val="000000"/>
                <w:sz w:val="20"/>
              </w:rPr>
              <w:t>
(АК-617)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Полиамин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Поли-(1,2,3,4)-2-амино-2-дезокси-бета-Д-глюкопиранозасы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6-01-1-458-93 Камчат крабының хитозанының   панцирі)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Поли-[N'-бис(гидроксиэтил)уреидо]фенилметан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[N'-бис-(үшметилсилоксиэтил)уреидо]фенилметан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ДЭМ-31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(Полиэтенилбутираль)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Поли-[N'-гидроксиэтилуреидо]фенилметан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Поли-(Д-глюкозамин, жартылай N-ацетилиденген)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Поли/1-4/-2-амино-2-дезокси-бета-Д-глюкан; поли/Д-глюкозамины/)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(2,5-дигидрооксифенилен)-4-тиосульфоқышқылының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(2,5-дигидрооксифенилен)-4-тиосульфонат натрийі)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 (қоспасының диметиламин тұзының 2,3,6-үшхлорбензой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Поли-(1,2,3,4)-2-N-карбоксиметил-2-дезоксиметил-2-дезок-6-О-карбоксиметил-бета-Д-глюкопираноза,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(Хитозан натрий тұзының камчат крабының панцирі)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метил-2-метилпроп-2-еноаты, винилбензол және проп-2-енонитрилі</w:t>
            </w:r>
          </w:p>
          <w:p>
            <w:pPr>
              <w:spacing w:after="20"/>
              <w:ind w:left="20"/>
              <w:jc w:val="both"/>
            </w:pPr>
            <w:r>
              <w:rPr>
                <w:rFonts w:ascii="Times New Roman"/>
                <w:b w:val="false"/>
                <w:i w:val="false"/>
                <w:color w:val="000000"/>
                <w:sz w:val="20"/>
              </w:rPr>
              <w:t>
(МСН сополимер маркасы</w:t>
            </w:r>
          </w:p>
          <w:p>
            <w:pPr>
              <w:spacing w:after="20"/>
              <w:ind w:left="20"/>
              <w:jc w:val="both"/>
            </w:pPr>
            <w:r>
              <w:rPr>
                <w:rFonts w:ascii="Times New Roman"/>
                <w:b w:val="false"/>
                <w:i w:val="false"/>
                <w:color w:val="000000"/>
                <w:sz w:val="20"/>
              </w:rPr>
              <w:t>
Стирол сополимері, метилметакрилат және нитриакрил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[[C5H5O2]n[C8H8]]x[C3HN]x</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метилпроп-2-еноат, бутилпроп-2-еноаты және винилбензол (Лакрис 25 т, бутилакрилат және стиролдың метилакрилат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[C4H7O2]n[C7H12O2]m[C8H8x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қышқылыныңжәне метил-2-метилпроп-2-еноатының полимері (Лакрис 20, М-14 ВВ, Метилметакрилат қышқылының Метакрил сополимері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[[C4H7O2]n[C5H9O2]n]x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проп-2-енонитриллс проп-2-ен-1,2-дикарбон қышқылымен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[[C3H3]n x [C5H6O4]n]x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проп-2-ен-1,2- Дикарбон қышқылының нитрил полимері (Акрил қышқылының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 тозаңы (ТУ 6-06-С281-90)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полимер мен диоксолан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[[CH2O]n x [C3H6O2]m]x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Диоксоланның формальдегипен</w:t>
            </w:r>
          </w:p>
          <w:p>
            <w:pPr>
              <w:spacing w:after="20"/>
              <w:ind w:left="20"/>
              <w:jc w:val="both"/>
            </w:pPr>
            <w:r>
              <w:rPr>
                <w:rFonts w:ascii="Times New Roman"/>
                <w:b w:val="false"/>
                <w:i w:val="false"/>
                <w:color w:val="000000"/>
                <w:sz w:val="20"/>
              </w:rPr>
              <w:t>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Акрильдік және метакрильдік негіздегі полимерлер мен сопилимерлері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 АТМ, Лакрис М-90, проп-2-ен және 2-метилпроп2ен негізіндегі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мен сополимерлер және оның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 /туындылары/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ПМС-400 полиметилсилоксан сұйықтығы </w:t>
            </w:r>
          </w:p>
          <w:p>
            <w:pPr>
              <w:spacing w:after="20"/>
              <w:ind w:left="20"/>
              <w:jc w:val="both"/>
            </w:pPr>
            <w:r>
              <w:rPr>
                <w:rFonts w:ascii="Times New Roman"/>
                <w:b w:val="false"/>
                <w:i w:val="false"/>
                <w:color w:val="000000"/>
                <w:sz w:val="20"/>
              </w:rPr>
              <w:t>
/тетраэтоксисилан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майлы спирттердің полиоксиэтиленгликоль эфирлері (ОС-20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полиоксиэтиленгликоль эфирлері (ОС-20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Полисорб-1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Полихлоркамфен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C10H10Cl8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Полиэтенхлорид акрилонитриллмен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C3H3K]n[C2H3Cl]m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нитрилінің поливинилхлорид сополимері,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Полиэтенхлорид проп2еннитрилі)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H(C2H4O)nOH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ПЭГ-400, ПЭГ-6000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(ПЭГ-400, ПЭГ-6000)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тұздарының / тозаң реагенті бойынша/ Полиэтиленполиаминополи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(метилфосфондары)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(ПАФ-13А Реагенті,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[C10H8O4]n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(окси-1,2-этандиилоксикарбонил-1,4-фениленкарбонил)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тұзының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полиэтилентиурамдисульфиді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(Метирам, Поликарбацин,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"Грамекс" препараты (үшэтиленгликоль - 41.8%, 2-карбометокси-[(4-метил-6-метокси-1,3,5-үшазин-2-ил) амино карбонил] бензолсульфамид - 12.5%, диэтилэтаноламин - 3.9%, су - 41.8%)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препараты (үшэтиленгликоль - 42%, 2-хлор-[(4-диметиламино-6-изопропилидеминокси-1,3,5-үшазин-2-ил) аминокарбонил]бензолсульфамид - 12.5%, диэтаноламин - 3.5%, вода - 24%)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"Сихат" препараты (дефолиант -  бастапқы әсер етуші  - натрий үшкарбамидохлораты)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 препараты (үшэтиленгликоль - 42%,</w:t>
            </w:r>
          </w:p>
          <w:p>
            <w:pPr>
              <w:spacing w:after="20"/>
              <w:ind w:left="20"/>
              <w:jc w:val="both"/>
            </w:pPr>
            <w:r>
              <w:rPr>
                <w:rFonts w:ascii="Times New Roman"/>
                <w:b w:val="false"/>
                <w:i w:val="false"/>
                <w:color w:val="000000"/>
                <w:sz w:val="20"/>
              </w:rPr>
              <w:t>
2-хлор-{[4-диметиламино-</w:t>
            </w:r>
          </w:p>
          <w:p>
            <w:pPr>
              <w:spacing w:after="20"/>
              <w:ind w:left="20"/>
              <w:jc w:val="both"/>
            </w:pPr>
            <w:r>
              <w:rPr>
                <w:rFonts w:ascii="Times New Roman"/>
                <w:b w:val="false"/>
                <w:i w:val="false"/>
                <w:color w:val="000000"/>
                <w:sz w:val="20"/>
              </w:rPr>
              <w:t>
6 (альфа -метил)пропилидениминокси-1,3,5-үшазин-2-ил] аминокарбонил}бензолсульфамид - 12.5%, диэтаноламин - 3.4%, су - 42.1%)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"Масма-1602" Присадкасы</w:t>
            </w:r>
          </w:p>
          <w:p>
            <w:pPr>
              <w:spacing w:after="20"/>
              <w:ind w:left="20"/>
              <w:jc w:val="both"/>
            </w:pPr>
            <w:r>
              <w:rPr>
                <w:rFonts w:ascii="Times New Roman"/>
                <w:b w:val="false"/>
                <w:i w:val="false"/>
                <w:color w:val="000000"/>
                <w:sz w:val="20"/>
              </w:rPr>
              <w:t>
/алкилфенол бойынша/</w:t>
            </w:r>
          </w:p>
          <w:p>
            <w:pPr>
              <w:spacing w:after="20"/>
              <w:ind w:left="20"/>
              <w:jc w:val="both"/>
            </w:pPr>
            <w:r>
              <w:rPr>
                <w:rFonts w:ascii="Times New Roman"/>
                <w:b w:val="false"/>
                <w:i w:val="false"/>
                <w:color w:val="000000"/>
                <w:sz w:val="20"/>
              </w:rPr>
              <w:t>
(Масма-1602,</w:t>
            </w:r>
          </w:p>
          <w:p>
            <w:pPr>
              <w:spacing w:after="20"/>
              <w:ind w:left="20"/>
              <w:jc w:val="both"/>
            </w:pPr>
            <w:r>
              <w:rPr>
                <w:rFonts w:ascii="Times New Roman"/>
                <w:b w:val="false"/>
                <w:i w:val="false"/>
                <w:color w:val="000000"/>
                <w:sz w:val="20"/>
              </w:rPr>
              <w:t>
"Борин" Присадка /алкилфенол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 Присадкасы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 дисульфиді бойынша / (Микс)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"Необас" Присадкасы</w:t>
            </w:r>
          </w:p>
          <w:p>
            <w:pPr>
              <w:spacing w:after="20"/>
              <w:ind w:left="20"/>
              <w:jc w:val="both"/>
            </w:pPr>
            <w:r>
              <w:rPr>
                <w:rFonts w:ascii="Times New Roman"/>
                <w:b w:val="false"/>
                <w:i w:val="false"/>
                <w:color w:val="000000"/>
                <w:sz w:val="20"/>
              </w:rPr>
              <w:t>
/ алкилфенол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олигомерлерінің барий алкилсалицилаты)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"Пропинол Б-400"  Присадкасы / пропилен тотығы бойынша/</w:t>
            </w:r>
          </w:p>
          <w:p>
            <w:pPr>
              <w:spacing w:after="20"/>
              <w:ind w:left="20"/>
              <w:jc w:val="both"/>
            </w:pPr>
            <w:r>
              <w:rPr>
                <w:rFonts w:ascii="Times New Roman"/>
                <w:b w:val="false"/>
                <w:i w:val="false"/>
                <w:color w:val="000000"/>
                <w:sz w:val="20"/>
              </w:rPr>
              <w:t>
("Гидропол-200" Присадкасы / пропилен тотығы бойынша/,</w:t>
            </w:r>
          </w:p>
          <w:p>
            <w:pPr>
              <w:spacing w:after="20"/>
              <w:ind w:left="20"/>
              <w:jc w:val="both"/>
            </w:pPr>
            <w:r>
              <w:rPr>
                <w:rFonts w:ascii="Times New Roman"/>
                <w:b w:val="false"/>
                <w:i w:val="false"/>
                <w:color w:val="000000"/>
                <w:sz w:val="20"/>
              </w:rPr>
              <w:t>
Пропинол Б-400)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 Присадкасы (индустриалды майдағы диэтилентриаминнің олигоизобутинилсукциними</w:t>
            </w:r>
          </w:p>
          <w:p>
            <w:pPr>
              <w:spacing w:after="20"/>
              <w:ind w:left="20"/>
              <w:jc w:val="both"/>
            </w:pPr>
            <w:r>
              <w:rPr>
                <w:rFonts w:ascii="Times New Roman"/>
                <w:b w:val="false"/>
                <w:i w:val="false"/>
                <w:color w:val="000000"/>
                <w:sz w:val="20"/>
              </w:rPr>
              <w:t>
ді) (С-5А)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"Фосфоксит-7" Присадкасы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үшэтаноламин бойынша/ (Фосфоксид-7)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"Фриктол" Присадкасы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L-Пролин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қышқылының</w:t>
            </w:r>
          </w:p>
          <w:p>
            <w:pPr>
              <w:spacing w:after="20"/>
              <w:ind w:left="20"/>
              <w:jc w:val="both"/>
            </w:pPr>
            <w:r>
              <w:rPr>
                <w:rFonts w:ascii="Times New Roman"/>
                <w:b w:val="false"/>
                <w:i w:val="false"/>
                <w:color w:val="000000"/>
                <w:sz w:val="20"/>
              </w:rPr>
              <w:t>
3,4-дихлоранилиді</w:t>
            </w:r>
          </w:p>
          <w:p>
            <w:pPr>
              <w:spacing w:after="20"/>
              <w:ind w:left="20"/>
              <w:jc w:val="both"/>
            </w:pPr>
            <w:r>
              <w:rPr>
                <w:rFonts w:ascii="Times New Roman"/>
                <w:b w:val="false"/>
                <w:i w:val="false"/>
                <w:color w:val="000000"/>
                <w:sz w:val="20"/>
              </w:rPr>
              <w:t>
(3,4-Дихлорпропионанил ид,</w:t>
            </w:r>
          </w:p>
          <w:p>
            <w:pPr>
              <w:spacing w:after="20"/>
              <w:ind w:left="20"/>
              <w:jc w:val="both"/>
            </w:pPr>
            <w:r>
              <w:rPr>
                <w:rFonts w:ascii="Times New Roman"/>
                <w:b w:val="false"/>
                <w:i w:val="false"/>
                <w:color w:val="000000"/>
                <w:sz w:val="20"/>
              </w:rPr>
              <w:t>
Пропанид, Рибофлавин</w:t>
            </w:r>
          </w:p>
          <w:p>
            <w:pPr>
              <w:spacing w:after="20"/>
              <w:ind w:left="20"/>
              <w:jc w:val="both"/>
            </w:pPr>
            <w:r>
              <w:rPr>
                <w:rFonts w:ascii="Times New Roman"/>
                <w:b w:val="false"/>
                <w:i w:val="false"/>
                <w:color w:val="000000"/>
                <w:sz w:val="20"/>
              </w:rPr>
              <w:t>
фосфат, N-(3,4-Дихлорфенил)</w:t>
            </w:r>
          </w:p>
          <w:p>
            <w:pPr>
              <w:spacing w:after="20"/>
              <w:ind w:left="20"/>
              <w:jc w:val="both"/>
            </w:pPr>
            <w:r>
              <w:rPr>
                <w:rFonts w:ascii="Times New Roman"/>
                <w:b w:val="false"/>
                <w:i w:val="false"/>
                <w:color w:val="000000"/>
                <w:sz w:val="20"/>
              </w:rPr>
              <w:t>
фосфат,</w:t>
            </w:r>
          </w:p>
          <w:p>
            <w:pPr>
              <w:spacing w:after="20"/>
              <w:ind w:left="20"/>
              <w:jc w:val="both"/>
            </w:pPr>
            <w:r>
              <w:rPr>
                <w:rFonts w:ascii="Times New Roman"/>
                <w:b w:val="false"/>
                <w:i w:val="false"/>
                <w:color w:val="000000"/>
                <w:sz w:val="20"/>
              </w:rPr>
              <w:t>
N-(3,4-Дихлорфенил)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C9H9Cl2NO</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1,2,3-Пропантриол</w:t>
            </w:r>
          </w:p>
          <w:p>
            <w:pPr>
              <w:spacing w:after="20"/>
              <w:ind w:left="20"/>
              <w:jc w:val="both"/>
            </w:pPr>
            <w:r>
              <w:rPr>
                <w:rFonts w:ascii="Times New Roman"/>
                <w:b w:val="false"/>
                <w:i w:val="false"/>
                <w:color w:val="000000"/>
                <w:sz w:val="20"/>
              </w:rPr>
              <w:t>
(Глицерин)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1,2,3-Пропантриол моно (дигидрофосфаты)</w:t>
            </w:r>
          </w:p>
          <w:p>
            <w:pPr>
              <w:spacing w:after="20"/>
              <w:ind w:left="20"/>
              <w:jc w:val="both"/>
            </w:pPr>
            <w:r>
              <w:rPr>
                <w:rFonts w:ascii="Times New Roman"/>
                <w:b w:val="false"/>
                <w:i w:val="false"/>
                <w:color w:val="000000"/>
                <w:sz w:val="20"/>
              </w:rPr>
              <w:t>
(Темір глицерофосфаты)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C3H7FeO6P</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Проп-2-енатетрамері</w:t>
            </w:r>
          </w:p>
          <w:p>
            <w:pPr>
              <w:spacing w:after="20"/>
              <w:ind w:left="20"/>
              <w:jc w:val="both"/>
            </w:pPr>
            <w:r>
              <w:rPr>
                <w:rFonts w:ascii="Times New Roman"/>
                <w:b w:val="false"/>
                <w:i w:val="false"/>
                <w:color w:val="000000"/>
                <w:sz w:val="20"/>
              </w:rPr>
              <w:t>
(Изододецилен,</w:t>
            </w:r>
          </w:p>
          <w:p>
            <w:pPr>
              <w:spacing w:after="20"/>
              <w:ind w:left="20"/>
              <w:jc w:val="both"/>
            </w:pPr>
            <w:r>
              <w:rPr>
                <w:rFonts w:ascii="Times New Roman"/>
                <w:b w:val="false"/>
                <w:i w:val="false"/>
                <w:color w:val="000000"/>
                <w:sz w:val="20"/>
              </w:rPr>
              <w:t>
Пропилен тетрамері)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тримері</w:t>
            </w:r>
          </w:p>
          <w:p>
            <w:pPr>
              <w:spacing w:after="20"/>
              <w:ind w:left="20"/>
              <w:jc w:val="both"/>
            </w:pPr>
            <w:r>
              <w:rPr>
                <w:rFonts w:ascii="Times New Roman"/>
                <w:b w:val="false"/>
                <w:i w:val="false"/>
                <w:color w:val="000000"/>
                <w:sz w:val="20"/>
              </w:rPr>
              <w:t>
(Пропилен триммерлары)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Пропилбутаноат</w:t>
            </w:r>
          </w:p>
          <w:p>
            <w:pPr>
              <w:spacing w:after="20"/>
              <w:ind w:left="20"/>
              <w:jc w:val="both"/>
            </w:pPr>
            <w:r>
              <w:rPr>
                <w:rFonts w:ascii="Times New Roman"/>
                <w:b w:val="false"/>
                <w:i w:val="false"/>
                <w:color w:val="000000"/>
                <w:sz w:val="20"/>
              </w:rPr>
              <w:t>
(май қышқылының пропил эфирі,</w:t>
            </w:r>
          </w:p>
          <w:p>
            <w:pPr>
              <w:spacing w:after="20"/>
              <w:ind w:left="20"/>
              <w:jc w:val="both"/>
            </w:pPr>
            <w:r>
              <w:rPr>
                <w:rFonts w:ascii="Times New Roman"/>
                <w:b w:val="false"/>
                <w:i w:val="false"/>
                <w:color w:val="000000"/>
                <w:sz w:val="20"/>
              </w:rPr>
              <w:t>
Пропилбутират)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C7H14O2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Пропил-3,5-дииод-4-оксо-1(4Н)пиридинацетаты</w:t>
            </w:r>
          </w:p>
          <w:p>
            <w:pPr>
              <w:spacing w:after="20"/>
              <w:ind w:left="20"/>
              <w:jc w:val="both"/>
            </w:pPr>
            <w:r>
              <w:rPr>
                <w:rFonts w:ascii="Times New Roman"/>
                <w:b w:val="false"/>
                <w:i w:val="false"/>
                <w:color w:val="000000"/>
                <w:sz w:val="20"/>
              </w:rPr>
              <w:t>
(3,5-Дийод-4-оксо-1,4-дигидро-1-пропокси-карбонилметилпиридині,</w:t>
            </w:r>
          </w:p>
          <w:p>
            <w:pPr>
              <w:spacing w:after="20"/>
              <w:ind w:left="20"/>
              <w:jc w:val="both"/>
            </w:pPr>
            <w:r>
              <w:rPr>
                <w:rFonts w:ascii="Times New Roman"/>
                <w:b w:val="false"/>
                <w:i w:val="false"/>
                <w:color w:val="000000"/>
                <w:sz w:val="20"/>
              </w:rPr>
              <w:t>
Пропилйодон)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587-61-1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C10H11I2NO3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Пропил-4-оксибензоаты</w:t>
            </w:r>
          </w:p>
          <w:p>
            <w:pPr>
              <w:spacing w:after="20"/>
              <w:ind w:left="20"/>
              <w:jc w:val="both"/>
            </w:pPr>
            <w:r>
              <w:rPr>
                <w:rFonts w:ascii="Times New Roman"/>
                <w:b w:val="false"/>
                <w:i w:val="false"/>
                <w:color w:val="000000"/>
                <w:sz w:val="20"/>
              </w:rPr>
              <w:t>
2-Гидроксибензой қышқылының пропил эфирі</w:t>
            </w:r>
          </w:p>
          <w:p>
            <w:pPr>
              <w:spacing w:after="20"/>
              <w:ind w:left="20"/>
              <w:jc w:val="both"/>
            </w:pPr>
            <w:r>
              <w:rPr>
                <w:rFonts w:ascii="Times New Roman"/>
                <w:b w:val="false"/>
                <w:i w:val="false"/>
                <w:color w:val="000000"/>
                <w:sz w:val="20"/>
              </w:rPr>
              <w:t>
Нипазол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Пропилпропионат</w:t>
            </w:r>
          </w:p>
          <w:p>
            <w:pPr>
              <w:spacing w:after="20"/>
              <w:ind w:left="20"/>
              <w:jc w:val="both"/>
            </w:pPr>
            <w:r>
              <w:rPr>
                <w:rFonts w:ascii="Times New Roman"/>
                <w:b w:val="false"/>
                <w:i w:val="false"/>
                <w:color w:val="000000"/>
                <w:sz w:val="20"/>
              </w:rPr>
              <w:t>
(пропил эфирінің 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S-Пропил-О-фенил-О-этилтиофосфаты</w:t>
            </w:r>
          </w:p>
          <w:p>
            <w:pPr>
              <w:spacing w:after="20"/>
              <w:ind w:left="20"/>
              <w:jc w:val="both"/>
            </w:pPr>
            <w:r>
              <w:rPr>
                <w:rFonts w:ascii="Times New Roman"/>
                <w:b w:val="false"/>
                <w:i w:val="false"/>
                <w:color w:val="000000"/>
                <w:sz w:val="20"/>
              </w:rPr>
              <w:t>
(Гетерофос)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40626-35-5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C11H17O3PS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p>
            <w:pPr>
              <w:spacing w:after="20"/>
              <w:ind w:left="20"/>
              <w:jc w:val="both"/>
            </w:pPr>
            <w:r>
              <w:rPr>
                <w:rFonts w:ascii="Times New Roman"/>
                <w:b w:val="false"/>
                <w:i w:val="false"/>
                <w:color w:val="000000"/>
                <w:sz w:val="20"/>
              </w:rPr>
              <w:t>
(хлорангидридттің  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ангидриді</w:t>
            </w:r>
          </w:p>
          <w:p>
            <w:pPr>
              <w:spacing w:after="20"/>
              <w:ind w:left="20"/>
              <w:jc w:val="both"/>
            </w:pPr>
            <w:r>
              <w:rPr>
                <w:rFonts w:ascii="Times New Roman"/>
                <w:b w:val="false"/>
                <w:i w:val="false"/>
                <w:color w:val="000000"/>
                <w:sz w:val="20"/>
              </w:rPr>
              <w:t>
(Пропион 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у-лактон-3-(17-b-гидрокси-3-гидроксиандросты-4,6-диен-17-а-илдің) Пропион қышқылы</w:t>
            </w:r>
          </w:p>
          <w:p>
            <w:pPr>
              <w:spacing w:after="20"/>
              <w:ind w:left="20"/>
              <w:jc w:val="both"/>
            </w:pPr>
            <w:r>
              <w:rPr>
                <w:rFonts w:ascii="Times New Roman"/>
                <w:b w:val="false"/>
                <w:i w:val="false"/>
                <w:color w:val="000000"/>
                <w:sz w:val="20"/>
              </w:rPr>
              <w:t>
(Спиродиен,</w:t>
            </w:r>
          </w:p>
          <w:p>
            <w:pPr>
              <w:spacing w:after="20"/>
              <w:ind w:left="20"/>
              <w:jc w:val="both"/>
            </w:pPr>
            <w:r>
              <w:rPr>
                <w:rFonts w:ascii="Times New Roman"/>
                <w:b w:val="false"/>
                <w:i w:val="false"/>
                <w:color w:val="000000"/>
                <w:sz w:val="20"/>
              </w:rPr>
              <w:t>
3-(Андроста-4,6-диен-17бета-ол-3-он)-17альфа-пропиолактон)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C22H29O3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p>
            <w:pPr>
              <w:spacing w:after="20"/>
              <w:ind w:left="20"/>
              <w:jc w:val="both"/>
            </w:pP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у-лактон-3-(17-a-гидрокси-7-метоксиандроста-3,5-диен-17-а-ил) </w:t>
            </w:r>
          </w:p>
          <w:p>
            <w:pPr>
              <w:spacing w:after="20"/>
              <w:ind w:left="20"/>
              <w:jc w:val="both"/>
            </w:pPr>
            <w:r>
              <w:rPr>
                <w:rFonts w:ascii="Times New Roman"/>
                <w:b w:val="false"/>
                <w:i w:val="false"/>
                <w:color w:val="000000"/>
                <w:sz w:val="20"/>
              </w:rPr>
              <w:t>
Пропион қышқылы (Лактон, 3-(7-Метоксиандросты-4 ,6-</w:t>
            </w:r>
          </w:p>
          <w:p>
            <w:pPr>
              <w:spacing w:after="20"/>
              <w:ind w:left="20"/>
              <w:jc w:val="both"/>
            </w:pPr>
            <w:r>
              <w:rPr>
                <w:rFonts w:ascii="Times New Roman"/>
                <w:b w:val="false"/>
                <w:i w:val="false"/>
                <w:color w:val="000000"/>
                <w:sz w:val="20"/>
              </w:rPr>
              <w:t>
диен-17бета-ол-3-он</w:t>
            </w:r>
          </w:p>
          <w:p>
            <w:pPr>
              <w:spacing w:after="20"/>
              <w:ind w:left="20"/>
              <w:jc w:val="both"/>
            </w:pPr>
            <w:r>
              <w:rPr>
                <w:rFonts w:ascii="Times New Roman"/>
                <w:b w:val="false"/>
                <w:i w:val="false"/>
                <w:color w:val="000000"/>
                <w:sz w:val="20"/>
              </w:rPr>
              <w:t>
-17альфа-пропиолактоны)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C23H30O4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3-метокси-17-b-спиро-оксираниландросты-3,5-диен Пропион қышқылы</w:t>
            </w:r>
          </w:p>
          <w:p>
            <w:pPr>
              <w:spacing w:after="20"/>
              <w:ind w:left="20"/>
              <w:jc w:val="both"/>
            </w:pPr>
            <w:r>
              <w:rPr>
                <w:rFonts w:ascii="Times New Roman"/>
                <w:b w:val="false"/>
                <w:i w:val="false"/>
                <w:color w:val="000000"/>
                <w:sz w:val="20"/>
              </w:rPr>
              <w:t>
(Оксиран)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C10H9NO3S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Протаргол /күміске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Сілтілі Протеаза </w:t>
            </w:r>
          </w:p>
          <w:p>
            <w:pPr>
              <w:spacing w:after="20"/>
              <w:ind w:left="20"/>
              <w:jc w:val="both"/>
            </w:pPr>
            <w:r>
              <w:rPr>
                <w:rFonts w:ascii="Times New Roman"/>
                <w:b w:val="false"/>
                <w:i w:val="false"/>
                <w:color w:val="000000"/>
                <w:sz w:val="20"/>
              </w:rPr>
              <w:t>
(Протосубтилин)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ВПП-3 тозаң басушысы</w:t>
            </w:r>
          </w:p>
          <w:p>
            <w:pPr>
              <w:spacing w:after="20"/>
              <w:ind w:left="20"/>
              <w:jc w:val="both"/>
            </w:pPr>
            <w:r>
              <w:rPr>
                <w:rFonts w:ascii="Times New Roman"/>
                <w:b w:val="false"/>
                <w:i w:val="false"/>
                <w:color w:val="000000"/>
                <w:sz w:val="20"/>
              </w:rPr>
              <w:t>
(Октадекан қышқылының күміс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w:t>
            </w:r>
          </w:p>
          <w:p>
            <w:pPr>
              <w:spacing w:after="20"/>
              <w:ind w:left="20"/>
              <w:jc w:val="both"/>
            </w:pPr>
            <w:r>
              <w:rPr>
                <w:rFonts w:ascii="Times New Roman"/>
                <w:b w:val="false"/>
                <w:i w:val="false"/>
                <w:color w:val="000000"/>
                <w:sz w:val="20"/>
              </w:rPr>
              <w:t>
(Ақ корунд,</w:t>
            </w:r>
          </w:p>
          <w:p>
            <w:pPr>
              <w:spacing w:after="20"/>
              <w:ind w:left="20"/>
              <w:jc w:val="both"/>
            </w:pPr>
            <w:r>
              <w:rPr>
                <w:rFonts w:ascii="Times New Roman"/>
                <w:b w:val="false"/>
                <w:i w:val="false"/>
                <w:color w:val="000000"/>
                <w:sz w:val="20"/>
              </w:rPr>
              <w:t>
Монокорунд)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Акрилонитриллбутадиенстирольді пластиктердің тозаңы</w:t>
            </w:r>
          </w:p>
          <w:p>
            <w:pPr>
              <w:spacing w:after="20"/>
              <w:ind w:left="20"/>
              <w:jc w:val="both"/>
            </w:pPr>
            <w:r>
              <w:rPr>
                <w:rFonts w:ascii="Times New Roman"/>
                <w:b w:val="false"/>
                <w:i w:val="false"/>
                <w:color w:val="000000"/>
                <w:sz w:val="20"/>
              </w:rPr>
              <w:t>
(АБС-пластикті маркалы 0809, 1106-30)</w:t>
            </w:r>
          </w:p>
          <w:p>
            <w:pPr>
              <w:spacing w:after="20"/>
              <w:ind w:left="20"/>
              <w:jc w:val="both"/>
            </w:pPr>
            <w:r>
              <w:rPr>
                <w:rFonts w:ascii="Times New Roman"/>
                <w:b w:val="false"/>
                <w:i w:val="false"/>
                <w:color w:val="000000"/>
                <w:sz w:val="20"/>
              </w:rPr>
              <w:t>
(АБС-пластикті маркалы 0809, 1106-30 (ТУ 6-05-2022-86)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Акрилонитриллбутадиенстирольді пластиктерінің шаңы /тозаңы/(АБС-2020)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Аминопласта маркалы тозаң КФА-7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жібегінің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Жарылысты басатын құрамдардың аэрозольқұраушы тозаңы</w:t>
            </w:r>
          </w:p>
          <w:p>
            <w:pPr>
              <w:spacing w:after="20"/>
              <w:ind w:left="20"/>
              <w:jc w:val="both"/>
            </w:pPr>
            <w:r>
              <w:rPr>
                <w:rFonts w:ascii="Times New Roman"/>
                <w:b w:val="false"/>
                <w:i w:val="false"/>
                <w:color w:val="000000"/>
                <w:sz w:val="20"/>
              </w:rPr>
              <w:t>
/ натрий хлориді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тозаңы-90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 жібек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фабрикаларының  құрамында 1.5% никотин бар және 16% шайырлы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тозаңы Г-2, Г-4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Инден-кумар шайырының тозаңы</w:t>
            </w:r>
          </w:p>
          <w:p>
            <w:pPr>
              <w:spacing w:after="20"/>
              <w:ind w:left="20"/>
              <w:jc w:val="both"/>
            </w:pPr>
            <w:r>
              <w:rPr>
                <w:rFonts w:ascii="Times New Roman"/>
                <w:b w:val="false"/>
                <w:i w:val="false"/>
                <w:color w:val="000000"/>
                <w:sz w:val="20"/>
              </w:rPr>
              <w:t>
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p>
            <w:pPr>
              <w:spacing w:after="20"/>
              <w:ind w:left="20"/>
              <w:jc w:val="both"/>
            </w:pPr>
            <w:r>
              <w:rPr>
                <w:rFonts w:ascii="Times New Roman"/>
                <w:b w:val="false"/>
                <w:i w:val="false"/>
                <w:color w:val="000000"/>
                <w:sz w:val="20"/>
              </w:rPr>
              <w:t>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карбамид желімінің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 тозаңы /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ВФС 42-1840-88 композициялық  полимерлік тасымалдаушы тозаңы</w:t>
            </w:r>
          </w:p>
          <w:p>
            <w:pPr>
              <w:spacing w:after="20"/>
              <w:ind w:left="20"/>
              <w:jc w:val="both"/>
            </w:pPr>
            <w:r>
              <w:rPr>
                <w:rFonts w:ascii="Times New Roman"/>
                <w:b w:val="false"/>
                <w:i w:val="false"/>
                <w:color w:val="000000"/>
                <w:sz w:val="20"/>
              </w:rPr>
              <w:t>
( 4000 полиэтиленоксид полиметакрил қышқылының эквимолярлық санының интерполимерлік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Композициялық материалдың  кремний - және полимері бар компоненттерінің  3:1 қатынасындағы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Латунь тозаңы / мысқа в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тозаңы (жүн, түбіт)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ұнтақтың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еттің тозаңы /ақуызға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Фосфогипспен  цементтен жасалған (неорганикалық)  кермек гипсінің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Белофор КД-2  оптикалық ағартқышының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хлоратының өңделген қорытпаларының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Н-парафиндер, церезиндер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Пемоксоли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Пемолюкса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табиғи тамақ өнімдерінің тозаңы (какао бұршақтарының қауызы, какао ұнтағы, қуырылған жаңғақ дәндері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 тозаңы ПА-610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Полиарилат тозаңы (фтал қышқылының хлорангидрид   және дифенилолпропан  полиэфирлері)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қышқылының дифенилолпропана және хлорангидрат полиэфирлері)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НГЖ-4)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Полисульфон тозаңы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ПН-12 қанықпаған  шайыры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"Кормофит" препараты</w:t>
            </w:r>
          </w:p>
          <w:p>
            <w:pPr>
              <w:spacing w:after="20"/>
              <w:ind w:left="20"/>
              <w:jc w:val="both"/>
            </w:pPr>
            <w:r>
              <w:rPr>
                <w:rFonts w:ascii="Times New Roman"/>
                <w:b w:val="false"/>
                <w:i w:val="false"/>
                <w:color w:val="000000"/>
                <w:sz w:val="20"/>
              </w:rPr>
              <w:t>
/ қосындысы: фитазалар, пектинлиазалар және альфа-галактозидалар  33%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К-81-39 Препарат прессматериалдар / кремний екітотығы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Лестраде реактиві (карбонат натрийі - 49%, сульфат аммонийі - 49%, нитропруссид натрийі - 2%) / карбонат натрийға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Метилвинилдихлорсилан негізіндегі резеңке тозаңы</w:t>
            </w:r>
          </w:p>
          <w:p>
            <w:pPr>
              <w:spacing w:after="20"/>
              <w:ind w:left="20"/>
              <w:jc w:val="both"/>
            </w:pPr>
            <w:r>
              <w:rPr>
                <w:rFonts w:ascii="Times New Roman"/>
                <w:b w:val="false"/>
                <w:i w:val="false"/>
                <w:color w:val="000000"/>
                <w:sz w:val="20"/>
              </w:rPr>
              <w:t>
/жеңіл  хлорлы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қант ұнтағы (сахарозасы)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ұнтағы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СФП-О11Л  байламалы (фенолформальдегиді шайырының жаңа типі - 90-94%, уротропин - 6-10%)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ұнтағы маркасы "Лотос-М"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тері (полиэфируретандар - 40%,  полиэфирлік жіп (лавсан) - 45%, полипропилен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эпоксидттің углепластигі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және Винилацетат сополимерлер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НП-1, НП-3 сульфонол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Дигоксина таблеткалы салмақты /дигоксин қосындысы бойыншаа  0,3125%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Титанат цирконийі, жез, лантан / цирконий бойынша / қатты ерітінді негізінде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ұнтақталған резеңке қалдықты ұлтан резеңке  вулканизатының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 талшықты материалының гидратцеллюлоз талшықты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талшықты</w:t>
            </w:r>
          </w:p>
          <w:p>
            <w:pPr>
              <w:spacing w:after="20"/>
              <w:ind w:left="20"/>
              <w:jc w:val="both"/>
            </w:pPr>
            <w:r>
              <w:rPr>
                <w:rFonts w:ascii="Times New Roman"/>
                <w:b w:val="false"/>
                <w:i w:val="false"/>
                <w:color w:val="000000"/>
                <w:sz w:val="20"/>
              </w:rPr>
              <w:t>
материалының полиакрилонитрилль талшығы негізінде / акрилонитрилл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03-010-02 Фенолформальдегид пресс-ұнтағы таңбалы тозаңы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СФ-010, СФ-011, Э2-330-02  фенолформальдегид жаңа таңбалы шайырының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 шайырының резольденген типті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Э2-330-02; У2-301-07)</w:t>
            </w:r>
          </w:p>
          <w:p>
            <w:pPr>
              <w:spacing w:after="20"/>
              <w:ind w:left="20"/>
              <w:jc w:val="both"/>
            </w:pPr>
            <w:r>
              <w:rPr>
                <w:rFonts w:ascii="Times New Roman"/>
                <w:b w:val="false"/>
                <w:i w:val="false"/>
                <w:color w:val="000000"/>
                <w:sz w:val="20"/>
              </w:rPr>
              <w:t xml:space="preserve">
фенопласт резольнің типті  тозаңы </w:t>
            </w:r>
          </w:p>
          <w:p>
            <w:pPr>
              <w:spacing w:after="20"/>
              <w:ind w:left="20"/>
              <w:jc w:val="both"/>
            </w:pPr>
            <w:r>
              <w:rPr>
                <w:rFonts w:ascii="Times New Roman"/>
                <w:b w:val="false"/>
                <w:i w:val="false"/>
                <w:color w:val="000000"/>
                <w:sz w:val="20"/>
              </w:rPr>
              <w:t>
(У2-301-07, Э2-330-02)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 тозаңы (темір - 51%, кремний - 47%) /темір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натуралды каучук тозаңы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Хром-цинкті катализаторлар тозаңы</w:t>
            </w:r>
          </w:p>
          <w:p>
            <w:pPr>
              <w:spacing w:after="20"/>
              <w:ind w:left="20"/>
              <w:jc w:val="both"/>
            </w:pPr>
            <w:r>
              <w:rPr>
                <w:rFonts w:ascii="Times New Roman"/>
                <w:b w:val="false"/>
                <w:i w:val="false"/>
                <w:color w:val="000000"/>
                <w:sz w:val="20"/>
              </w:rPr>
              <w:t>
(Катализатор К-16)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тұқымының қаракүйесі , үшхограмм және пыльцы дәннің қаракүйесі /ақ уызға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РПК-240, РПК-280 ерітінділер</w:t>
            </w:r>
          </w:p>
          <w:p>
            <w:pPr>
              <w:spacing w:after="20"/>
              <w:ind w:left="20"/>
              <w:jc w:val="both"/>
            </w:pPr>
            <w:r>
              <w:rPr>
                <w:rFonts w:ascii="Times New Roman"/>
                <w:b w:val="false"/>
                <w:i w:val="false"/>
                <w:color w:val="000000"/>
                <w:sz w:val="20"/>
              </w:rPr>
              <w:t>
/қаныққан көмірсутек  С12-19/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РПК-240</w:t>
            </w:r>
          </w:p>
          <w:p>
            <w:pPr>
              <w:spacing w:after="20"/>
              <w:ind w:left="20"/>
              <w:jc w:val="both"/>
            </w:pPr>
            <w:r>
              <w:rPr>
                <w:rFonts w:ascii="Times New Roman"/>
                <w:b w:val="false"/>
                <w:i w:val="false"/>
                <w:color w:val="000000"/>
                <w:sz w:val="20"/>
              </w:rPr>
              <w:t>
(РПК-280)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Гидролизлі лигниннің антихлорлы реагенті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Лилафлот реагенті OS-700 С /в пересчете на алифатттік аминдерге қайта есептелген/</w:t>
            </w:r>
          </w:p>
          <w:p>
            <w:pPr>
              <w:spacing w:after="20"/>
              <w:ind w:left="20"/>
              <w:jc w:val="both"/>
            </w:pPr>
            <w:r>
              <w:rPr>
                <w:rFonts w:ascii="Times New Roman"/>
                <w:b w:val="false"/>
                <w:i w:val="false"/>
                <w:color w:val="000000"/>
                <w:sz w:val="20"/>
              </w:rPr>
              <w:t>
(Лилафлот OS-700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СОП-83 реагенті</w:t>
            </w:r>
          </w:p>
          <w:p>
            <w:pPr>
              <w:spacing w:after="20"/>
              <w:ind w:left="20"/>
              <w:jc w:val="both"/>
            </w:pPr>
            <w:r>
              <w:rPr>
                <w:rFonts w:ascii="Times New Roman"/>
                <w:b w:val="false"/>
                <w:i w:val="false"/>
                <w:color w:val="000000"/>
                <w:sz w:val="20"/>
              </w:rPr>
              <w:t>
(СОП-83)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қышқылының гидролизаты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5'-дигидрофосфат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C17H21N4O9P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нуклеотиді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қосындылардың сынаптары: алмас, сірке қышқылы, азот қышқылды, тотықты және қышқылданған сынап (сынапқа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нашар еритін қосындылардың сынабы: каломель, алмас, азотқышқылды қышқылданған, қызыл және сары, сіркесуықышқылды, амидохлорлы, екі йодталған тотықтар(сынапқа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нашар еритін қосындылардың сынабы: екі йодты, амидохлорлы, қызыл және сары тотықтар, хлорлысынап (сынапқа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бромиді, роданид, сульфат (-1), сульфат (-2) (сынапқа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 оксиді (рубидті қайта есептелген)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 (2:1 қатынасындағы стевиозидтің дитерпенді гликозид және ребаудиозид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октадеканоат (қорғасынға қайта есептелген)</w:t>
            </w:r>
          </w:p>
          <w:p>
            <w:pPr>
              <w:spacing w:after="20"/>
              <w:ind w:left="20"/>
              <w:jc w:val="both"/>
            </w:pPr>
            <w:r>
              <w:rPr>
                <w:rFonts w:ascii="Times New Roman"/>
                <w:b w:val="false"/>
                <w:i w:val="false"/>
                <w:color w:val="000000"/>
                <w:sz w:val="20"/>
              </w:rPr>
              <w:t>
(Октадеканат қышқылы, мырыш тұзы, мырыш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7428-48-0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C36H70O4Pb</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селен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сульфиді</w:t>
            </w:r>
          </w:p>
          <w:p>
            <w:pPr>
              <w:spacing w:after="20"/>
              <w:ind w:left="20"/>
              <w:jc w:val="both"/>
            </w:pPr>
            <w:r>
              <w:rPr>
                <w:rFonts w:ascii="Times New Roman"/>
                <w:b w:val="false"/>
                <w:i w:val="false"/>
                <w:color w:val="000000"/>
                <w:sz w:val="20"/>
              </w:rPr>
              <w:t>
(Сульсен)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Сенадексин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 (ОС-6-11)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диСера дихлориді</w:t>
            </w:r>
          </w:p>
          <w:p>
            <w:pPr>
              <w:spacing w:after="20"/>
              <w:ind w:left="20"/>
              <w:jc w:val="both"/>
            </w:pPr>
            <w:r>
              <w:rPr>
                <w:rFonts w:ascii="Times New Roman"/>
                <w:b w:val="false"/>
                <w:i w:val="false"/>
                <w:color w:val="000000"/>
                <w:sz w:val="20"/>
              </w:rPr>
              <w:t>
(Күкірт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Cl2S2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пентафториді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күкірт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октадеканоаты /күміске қайта есептелген/</w:t>
            </w:r>
          </w:p>
          <w:p>
            <w:pPr>
              <w:spacing w:after="20"/>
              <w:ind w:left="20"/>
              <w:jc w:val="both"/>
            </w:pPr>
            <w:r>
              <w:rPr>
                <w:rFonts w:ascii="Times New Roman"/>
                <w:b w:val="false"/>
                <w:i w:val="false"/>
                <w:color w:val="000000"/>
                <w:sz w:val="20"/>
              </w:rPr>
              <w:t>
(Күміс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24927-67-1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C18H35AgO2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L-Серин</w:t>
            </w:r>
          </w:p>
          <w:p>
            <w:pPr>
              <w:spacing w:after="20"/>
              <w:ind w:left="20"/>
              <w:jc w:val="both"/>
            </w:pPr>
            <w:r>
              <w:rPr>
                <w:rFonts w:ascii="Times New Roman"/>
                <w:b w:val="false"/>
                <w:i w:val="false"/>
                <w:color w:val="000000"/>
                <w:sz w:val="20"/>
              </w:rPr>
              <w:t>
(Сірке қышқылының этильді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w:t>
            </w:r>
          </w:p>
          <w:p>
            <w:pPr>
              <w:spacing w:after="20"/>
              <w:ind w:left="20"/>
              <w:jc w:val="both"/>
            </w:pPr>
            <w:r>
              <w:rPr>
                <w:rFonts w:ascii="Times New Roman"/>
                <w:b w:val="false"/>
                <w:i w:val="false"/>
                <w:color w:val="000000"/>
                <w:sz w:val="20"/>
              </w:rPr>
              <w:t>
(Моносилан)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АЦСЭ-12 /оксиэтилді спирттің эфирлері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Синтанол ДС-10  C10-20 (фракцияларының қоспасы және этилен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"Ока" синтетикалық 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 "Вихрь", "Лотос", "Лотос-автомат", "Юка", "Эра" синтетикалық жуғыш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диСкандий үшоксиді</w:t>
            </w:r>
          </w:p>
          <w:p>
            <w:pPr>
              <w:spacing w:after="20"/>
              <w:ind w:left="20"/>
              <w:jc w:val="both"/>
            </w:pPr>
            <w:r>
              <w:rPr>
                <w:rFonts w:ascii="Times New Roman"/>
                <w:b w:val="false"/>
                <w:i w:val="false"/>
                <w:color w:val="000000"/>
                <w:sz w:val="20"/>
              </w:rPr>
              <w:t>
(Скандия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Sc2O3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"Алюмол"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"Вутол" жағындысы /пропинол бойынша В-400/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"Геол-1"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"Игнол" жағындысы / хлор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"Полимол Ф"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"Укринол-214"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"Дитор", "Ринол", "Фарина" /минеральді майы бойынша/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ЛКС (текстильді, металлургиялық)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жағындылар : Зимол, Литас, Литол-24, Северянка, Трансол-100, Трансол-200, Укринол-212, Униол, Шрус-4 /минеральді майы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"Укринол-211М", "Укринол-215"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"Авитол" Жағынды-суытқыш сұйықтығы /синтанол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"Аквол-18"" Жағынды-суытқыш сұйықтығы /үшэтаноламині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ОСМ-А Жағынды-суытқыш сұйықтығы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СТУ-3 шайыры</w:t>
            </w:r>
          </w:p>
          <w:p>
            <w:pPr>
              <w:spacing w:after="20"/>
              <w:ind w:left="20"/>
              <w:jc w:val="both"/>
            </w:pPr>
            <w:r>
              <w:rPr>
                <w:rFonts w:ascii="Times New Roman"/>
                <w:b w:val="false"/>
                <w:i w:val="false"/>
                <w:color w:val="000000"/>
                <w:sz w:val="20"/>
              </w:rPr>
              <w:t>
(СТУ-3)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p>
            <w:pPr>
              <w:spacing w:after="20"/>
              <w:ind w:left="20"/>
              <w:jc w:val="both"/>
            </w:pPr>
            <w:r>
              <w:rPr>
                <w:rFonts w:ascii="Times New Roman"/>
                <w:b w:val="false"/>
                <w:i w:val="false"/>
                <w:color w:val="000000"/>
                <w:sz w:val="20"/>
              </w:rPr>
              <w:t>
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негізіндегі эпоксидті шайыры F /эпихлоргидрин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Сорбиталь 20</w:t>
            </w:r>
          </w:p>
          <w:p>
            <w:pPr>
              <w:spacing w:after="20"/>
              <w:ind w:left="20"/>
              <w:jc w:val="both"/>
            </w:pPr>
            <w:r>
              <w:rPr>
                <w:rFonts w:ascii="Times New Roman"/>
                <w:b w:val="false"/>
                <w:i w:val="false"/>
                <w:color w:val="000000"/>
                <w:sz w:val="20"/>
              </w:rPr>
              <w:t>
(полиэтиленгликоль эфирлерінің және моно-дистеарат ангидросорбиттің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L-Сорбоза</w:t>
            </w:r>
          </w:p>
          <w:p>
            <w:pPr>
              <w:spacing w:after="20"/>
              <w:ind w:left="20"/>
              <w:jc w:val="both"/>
            </w:pPr>
            <w:r>
              <w:rPr>
                <w:rFonts w:ascii="Times New Roman"/>
                <w:b w:val="false"/>
                <w:i w:val="false"/>
                <w:color w:val="000000"/>
                <w:sz w:val="20"/>
              </w:rPr>
              <w:t>
(L-Ксилогексулоза)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хлоркальцийлі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CO3Sr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 оксид) ерігіш қосындылары / стронцийге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w:t>
            </w:r>
          </w:p>
          <w:p>
            <w:pPr>
              <w:spacing w:after="20"/>
              <w:ind w:left="20"/>
              <w:jc w:val="both"/>
            </w:pPr>
            <w:r>
              <w:rPr>
                <w:rFonts w:ascii="Times New Roman"/>
                <w:b w:val="false"/>
                <w:i w:val="false"/>
                <w:color w:val="000000"/>
                <w:sz w:val="20"/>
              </w:rPr>
              <w:t>
(Аминосульфонқышқылы)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H3NO3S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7-Сульфамоил-6-хлор-3,4-дигидро-2Н-1,2,4-бензотиадиазин-1,1-диоксид</w:t>
            </w:r>
          </w:p>
          <w:p>
            <w:pPr>
              <w:spacing w:after="20"/>
              <w:ind w:left="20"/>
              <w:jc w:val="both"/>
            </w:pPr>
            <w:r>
              <w:rPr>
                <w:rFonts w:ascii="Times New Roman"/>
                <w:b w:val="false"/>
                <w:i w:val="false"/>
                <w:color w:val="000000"/>
                <w:sz w:val="20"/>
              </w:rPr>
              <w:t>
(Гипотиазид,</w:t>
            </w:r>
          </w:p>
          <w:p>
            <w:pPr>
              <w:spacing w:after="20"/>
              <w:ind w:left="20"/>
              <w:jc w:val="both"/>
            </w:pPr>
            <w:r>
              <w:rPr>
                <w:rFonts w:ascii="Times New Roman"/>
                <w:b w:val="false"/>
                <w:i w:val="false"/>
                <w:color w:val="000000"/>
                <w:sz w:val="20"/>
              </w:rPr>
              <w:t>
Дихлотиазид,</w:t>
            </w:r>
          </w:p>
          <w:p>
            <w:pPr>
              <w:spacing w:after="20"/>
              <w:ind w:left="20"/>
              <w:jc w:val="both"/>
            </w:pPr>
            <w:r>
              <w:rPr>
                <w:rFonts w:ascii="Times New Roman"/>
                <w:b w:val="false"/>
                <w:i w:val="false"/>
                <w:color w:val="000000"/>
                <w:sz w:val="20"/>
              </w:rPr>
              <w:t>
3,4-Дигидро-6-хлор-2Н-1,2,4-бензотриазин-7-сульфонамид-1,1-диоксид)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C7H6ClN3O4S2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сульфаниламидобензоаты</w:t>
            </w:r>
          </w:p>
          <w:p>
            <w:pPr>
              <w:spacing w:after="20"/>
              <w:ind w:left="20"/>
              <w:jc w:val="both"/>
            </w:pPr>
            <w:r>
              <w:rPr>
                <w:rFonts w:ascii="Times New Roman"/>
                <w:b w:val="false"/>
                <w:i w:val="false"/>
                <w:color w:val="000000"/>
                <w:sz w:val="20"/>
              </w:rPr>
              <w:t>
(Сульфантрол,</w:t>
            </w:r>
          </w:p>
          <w:p>
            <w:pPr>
              <w:spacing w:after="20"/>
              <w:ind w:left="20"/>
              <w:jc w:val="both"/>
            </w:pPr>
            <w:r>
              <w:rPr>
                <w:rFonts w:ascii="Times New Roman"/>
                <w:b w:val="false"/>
                <w:i w:val="false"/>
                <w:color w:val="000000"/>
                <w:sz w:val="20"/>
              </w:rPr>
              <w:t>
2-(4-Сульфаниламидо) бензой қышқылынық натрий тұзы,</w:t>
            </w:r>
          </w:p>
          <w:p>
            <w:pPr>
              <w:spacing w:after="20"/>
              <w:ind w:left="20"/>
              <w:jc w:val="both"/>
            </w:pPr>
            <w:r>
              <w:rPr>
                <w:rFonts w:ascii="Times New Roman"/>
                <w:b w:val="false"/>
                <w:i w:val="false"/>
                <w:color w:val="000000"/>
                <w:sz w:val="20"/>
              </w:rPr>
              <w:t>
2-[[(4-Аминофенил)сульфонил]амино] натрий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C13H11N2NaOS</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амиді</w:t>
            </w:r>
          </w:p>
          <w:p>
            <w:pPr>
              <w:spacing w:after="20"/>
              <w:ind w:left="20"/>
              <w:jc w:val="both"/>
            </w:pPr>
            <w:r>
              <w:rPr>
                <w:rFonts w:ascii="Times New Roman"/>
                <w:b w:val="false"/>
                <w:i w:val="false"/>
                <w:color w:val="000000"/>
                <w:sz w:val="20"/>
              </w:rPr>
              <w:t>
(Стрептоцид)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C6H8N2O2S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N-[aмино(иминo)метил] амиді</w:t>
            </w:r>
          </w:p>
          <w:p>
            <w:pPr>
              <w:spacing w:after="20"/>
              <w:ind w:left="20"/>
              <w:jc w:val="both"/>
            </w:pPr>
            <w:r>
              <w:rPr>
                <w:rFonts w:ascii="Times New Roman"/>
                <w:b w:val="false"/>
                <w:i w:val="false"/>
                <w:color w:val="000000"/>
                <w:sz w:val="20"/>
              </w:rPr>
              <w:t>
(п-Аминобензолсульфонилгуанидин,</w:t>
            </w:r>
          </w:p>
          <w:p>
            <w:pPr>
              <w:spacing w:after="20"/>
              <w:ind w:left="20"/>
              <w:jc w:val="both"/>
            </w:pPr>
            <w:r>
              <w:rPr>
                <w:rFonts w:ascii="Times New Roman"/>
                <w:b w:val="false"/>
                <w:i w:val="false"/>
                <w:color w:val="000000"/>
                <w:sz w:val="20"/>
              </w:rPr>
              <w:t xml:space="preserve">
Сульгин)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C7H10N4O2S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N-(4,6-диметил-пиримидин-2-ил)амиді</w:t>
            </w:r>
          </w:p>
          <w:p>
            <w:pPr>
              <w:spacing w:after="20"/>
              <w:ind w:left="20"/>
              <w:jc w:val="both"/>
            </w:pPr>
            <w:r>
              <w:rPr>
                <w:rFonts w:ascii="Times New Roman"/>
                <w:b w:val="false"/>
                <w:i w:val="false"/>
                <w:color w:val="000000"/>
                <w:sz w:val="20"/>
              </w:rPr>
              <w:t>
(Сульфадимезин,</w:t>
            </w:r>
          </w:p>
          <w:p>
            <w:pPr>
              <w:spacing w:after="20"/>
              <w:ind w:left="20"/>
              <w:jc w:val="both"/>
            </w:pPr>
            <w:r>
              <w:rPr>
                <w:rFonts w:ascii="Times New Roman"/>
                <w:b w:val="false"/>
                <w:i w:val="false"/>
                <w:color w:val="000000"/>
                <w:sz w:val="20"/>
              </w:rPr>
              <w:t>
2-(п-Аминобензолсульфамидо)-4,6-диметилпиримидин)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C12H14N4O2S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N-(2,6-диметоксипиримидин-4-ил)амиді</w:t>
            </w:r>
          </w:p>
          <w:p>
            <w:pPr>
              <w:spacing w:after="20"/>
              <w:ind w:left="20"/>
              <w:jc w:val="both"/>
            </w:pPr>
            <w:r>
              <w:rPr>
                <w:rFonts w:ascii="Times New Roman"/>
                <w:b w:val="false"/>
                <w:i w:val="false"/>
                <w:color w:val="000000"/>
                <w:sz w:val="20"/>
              </w:rPr>
              <w:t>
(Сульфадиметоксин)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C12H14N4O2S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N-карбамоиламид</w:t>
            </w:r>
          </w:p>
          <w:p>
            <w:pPr>
              <w:spacing w:after="20"/>
              <w:ind w:left="20"/>
              <w:jc w:val="both"/>
            </w:pPr>
            <w:r>
              <w:rPr>
                <w:rFonts w:ascii="Times New Roman"/>
                <w:b w:val="false"/>
                <w:i w:val="false"/>
                <w:color w:val="000000"/>
                <w:sz w:val="20"/>
              </w:rPr>
              <w:t>
(Уросульфан,</w:t>
            </w:r>
          </w:p>
          <w:p>
            <w:pPr>
              <w:spacing w:after="20"/>
              <w:ind w:left="20"/>
              <w:jc w:val="both"/>
            </w:pPr>
            <w:r>
              <w:rPr>
                <w:rFonts w:ascii="Times New Roman"/>
                <w:b w:val="false"/>
                <w:i w:val="false"/>
                <w:color w:val="000000"/>
                <w:sz w:val="20"/>
              </w:rPr>
              <w:t>
4-Амино-N-(амикарбонил)бензолсульфонамид)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547-44-4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C7H9N3O3S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N-(3-метоксипиразинил-2)амид</w:t>
            </w:r>
          </w:p>
          <w:p>
            <w:pPr>
              <w:spacing w:after="20"/>
              <w:ind w:left="20"/>
              <w:jc w:val="both"/>
            </w:pPr>
            <w:r>
              <w:rPr>
                <w:rFonts w:ascii="Times New Roman"/>
                <w:b w:val="false"/>
                <w:i w:val="false"/>
                <w:color w:val="000000"/>
                <w:sz w:val="20"/>
              </w:rPr>
              <w:t>
(Сульфален,</w:t>
            </w:r>
          </w:p>
          <w:p>
            <w:pPr>
              <w:spacing w:after="20"/>
              <w:ind w:left="20"/>
              <w:jc w:val="both"/>
            </w:pPr>
            <w:r>
              <w:rPr>
                <w:rFonts w:ascii="Times New Roman"/>
                <w:b w:val="false"/>
                <w:i w:val="false"/>
                <w:color w:val="000000"/>
                <w:sz w:val="20"/>
              </w:rPr>
              <w:t>
4-Амино-N-(3-метоксипиразин-2-ил)бензолсульфонамид)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C11H12N4O2S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N-(6-метоксипиридазин-3-ил)амиді</w:t>
            </w:r>
          </w:p>
          <w:p>
            <w:pPr>
              <w:spacing w:after="20"/>
              <w:ind w:left="20"/>
              <w:jc w:val="both"/>
            </w:pPr>
            <w:r>
              <w:rPr>
                <w:rFonts w:ascii="Times New Roman"/>
                <w:b w:val="false"/>
                <w:i w:val="false"/>
                <w:color w:val="000000"/>
                <w:sz w:val="20"/>
              </w:rPr>
              <w:t>
(Сульфапиридазин,</w:t>
            </w:r>
          </w:p>
          <w:p>
            <w:pPr>
              <w:spacing w:after="20"/>
              <w:ind w:left="20"/>
              <w:jc w:val="both"/>
            </w:pPr>
            <w:r>
              <w:rPr>
                <w:rFonts w:ascii="Times New Roman"/>
                <w:b w:val="false"/>
                <w:i w:val="false"/>
                <w:color w:val="000000"/>
                <w:sz w:val="20"/>
              </w:rPr>
              <w:t>
4-Амино-N-(6-метоксипиридазин-3-ил)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C11H12N4O3S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N-(6-метоксипиримидин-4-ил)амиді</w:t>
            </w:r>
          </w:p>
          <w:p>
            <w:pPr>
              <w:spacing w:after="20"/>
              <w:ind w:left="20"/>
              <w:jc w:val="both"/>
            </w:pPr>
            <w:r>
              <w:rPr>
                <w:rFonts w:ascii="Times New Roman"/>
                <w:b w:val="false"/>
                <w:i w:val="false"/>
                <w:color w:val="000000"/>
                <w:sz w:val="20"/>
              </w:rPr>
              <w:t>
(Сульфамонометоксин,</w:t>
            </w:r>
          </w:p>
          <w:p>
            <w:pPr>
              <w:spacing w:after="20"/>
              <w:ind w:left="20"/>
              <w:jc w:val="both"/>
            </w:pPr>
            <w:r>
              <w:rPr>
                <w:rFonts w:ascii="Times New Roman"/>
                <w:b w:val="false"/>
                <w:i w:val="false"/>
                <w:color w:val="000000"/>
                <w:sz w:val="20"/>
              </w:rPr>
              <w:t>
4-Амино-N-(6-метоксипиримидин-4-ил)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C11H12N4O2S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N-(4-сульфамоилфенил) амиді</w:t>
            </w:r>
          </w:p>
          <w:p>
            <w:pPr>
              <w:spacing w:after="20"/>
              <w:ind w:left="20"/>
              <w:jc w:val="both"/>
            </w:pPr>
            <w:r>
              <w:rPr>
                <w:rFonts w:ascii="Times New Roman"/>
                <w:b w:val="false"/>
                <w:i w:val="false"/>
                <w:color w:val="000000"/>
                <w:sz w:val="20"/>
              </w:rPr>
              <w:t>
(Дисульфан,</w:t>
            </w:r>
          </w:p>
          <w:p>
            <w:pPr>
              <w:spacing w:after="20"/>
              <w:ind w:left="20"/>
              <w:jc w:val="both"/>
            </w:pPr>
            <w:r>
              <w:rPr>
                <w:rFonts w:ascii="Times New Roman"/>
                <w:b w:val="false"/>
                <w:i w:val="false"/>
                <w:color w:val="000000"/>
                <w:sz w:val="20"/>
              </w:rPr>
              <w:t>
п-(Сульфамидо) 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6402-89-7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C12H13N3O4S2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N-(тиазолил-2) амиді</w:t>
            </w:r>
          </w:p>
          <w:p>
            <w:pPr>
              <w:spacing w:after="20"/>
              <w:ind w:left="20"/>
              <w:jc w:val="both"/>
            </w:pPr>
            <w:r>
              <w:rPr>
                <w:rFonts w:ascii="Times New Roman"/>
                <w:b w:val="false"/>
                <w:i w:val="false"/>
                <w:color w:val="000000"/>
                <w:sz w:val="20"/>
              </w:rPr>
              <w:t>
(Норсульфазол,</w:t>
            </w:r>
          </w:p>
          <w:p>
            <w:pPr>
              <w:spacing w:after="20"/>
              <w:ind w:left="20"/>
              <w:jc w:val="both"/>
            </w:pPr>
            <w:r>
              <w:rPr>
                <w:rFonts w:ascii="Times New Roman"/>
                <w:b w:val="false"/>
                <w:i w:val="false"/>
                <w:color w:val="000000"/>
                <w:sz w:val="20"/>
              </w:rPr>
              <w:t>
2-(Аминобензолсульфамидо) 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C9H9N3O2S2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N-(3-хлорпиридазин-6-ил) амиді</w:t>
            </w:r>
          </w:p>
          <w:p>
            <w:pPr>
              <w:spacing w:after="20"/>
              <w:ind w:left="20"/>
              <w:jc w:val="both"/>
            </w:pPr>
            <w:r>
              <w:rPr>
                <w:rFonts w:ascii="Times New Roman"/>
                <w:b w:val="false"/>
                <w:i w:val="false"/>
                <w:color w:val="000000"/>
                <w:sz w:val="20"/>
              </w:rPr>
              <w:t>
3-Хлор-6-сульфаниламинопиридазин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C10H9ClN4O2S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N-(5-этил-1,3,4-тиадиазол-2-ил)амиді</w:t>
            </w:r>
          </w:p>
          <w:p>
            <w:pPr>
              <w:spacing w:after="20"/>
              <w:ind w:left="20"/>
              <w:jc w:val="both"/>
            </w:pPr>
            <w:r>
              <w:rPr>
                <w:rFonts w:ascii="Times New Roman"/>
                <w:b w:val="false"/>
                <w:i w:val="false"/>
                <w:color w:val="000000"/>
                <w:sz w:val="20"/>
              </w:rPr>
              <w:t>
(Этазол,</w:t>
            </w:r>
          </w:p>
          <w:p>
            <w:pPr>
              <w:spacing w:after="20"/>
              <w:ind w:left="20"/>
              <w:jc w:val="both"/>
            </w:pPr>
            <w:r>
              <w:rPr>
                <w:rFonts w:ascii="Times New Roman"/>
                <w:b w:val="false"/>
                <w:i w:val="false"/>
                <w:color w:val="000000"/>
                <w:sz w:val="20"/>
              </w:rPr>
              <w:t>
2-(п-Аминобензосульфамидо)-5-этил-1,3,4-тиадиазол)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C10H12N4O2S2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 қышқылының N-(5-этил-1,3,4-тиадиазол-2-ил) амиді, натрий тұзы</w:t>
            </w:r>
          </w:p>
          <w:p>
            <w:pPr>
              <w:spacing w:after="20"/>
              <w:ind w:left="20"/>
              <w:jc w:val="both"/>
            </w:pPr>
            <w:r>
              <w:rPr>
                <w:rFonts w:ascii="Times New Roman"/>
                <w:b w:val="false"/>
                <w:i w:val="false"/>
                <w:color w:val="000000"/>
                <w:sz w:val="20"/>
              </w:rPr>
              <w:t>
(натрий этазолы,</w:t>
            </w:r>
          </w:p>
          <w:p>
            <w:pPr>
              <w:spacing w:after="20"/>
              <w:ind w:left="20"/>
              <w:jc w:val="both"/>
            </w:pPr>
            <w:r>
              <w:rPr>
                <w:rFonts w:ascii="Times New Roman"/>
                <w:b w:val="false"/>
                <w:i w:val="false"/>
                <w:color w:val="000000"/>
                <w:sz w:val="20"/>
              </w:rPr>
              <w:t>
Ерігіш Этазол,</w:t>
            </w:r>
          </w:p>
          <w:p>
            <w:pPr>
              <w:spacing w:after="20"/>
              <w:ind w:left="20"/>
              <w:jc w:val="both"/>
            </w:pPr>
            <w:r>
              <w:rPr>
                <w:rFonts w:ascii="Times New Roman"/>
                <w:b w:val="false"/>
                <w:i w:val="false"/>
                <w:color w:val="000000"/>
                <w:sz w:val="20"/>
              </w:rPr>
              <w:t>
Натрий2 (пара-аминобензолсульфамидо)-5-этил-1,3,4-тиадиазол)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1904-95-6</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C10H11N4NaO2S2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қышқылының 2 Сульфимиді</w:t>
            </w:r>
          </w:p>
          <w:p>
            <w:pPr>
              <w:spacing w:after="20"/>
              <w:ind w:left="20"/>
              <w:jc w:val="both"/>
            </w:pPr>
            <w:r>
              <w:rPr>
                <w:rFonts w:ascii="Times New Roman"/>
                <w:b w:val="false"/>
                <w:i w:val="false"/>
                <w:color w:val="000000"/>
                <w:sz w:val="20"/>
              </w:rPr>
              <w:t>
(Сахарин,</w:t>
            </w:r>
          </w:p>
          <w:p>
            <w:pPr>
              <w:spacing w:after="20"/>
              <w:ind w:left="20"/>
              <w:jc w:val="both"/>
            </w:pPr>
            <w:r>
              <w:rPr>
                <w:rFonts w:ascii="Times New Roman"/>
                <w:b w:val="false"/>
                <w:i w:val="false"/>
                <w:color w:val="000000"/>
                <w:sz w:val="20"/>
              </w:rPr>
              <w:t>
о-Сульфобензой</w:t>
            </w:r>
          </w:p>
          <w:p>
            <w:pPr>
              <w:spacing w:after="20"/>
              <w:ind w:left="20"/>
              <w:jc w:val="both"/>
            </w:pPr>
            <w:r>
              <w:rPr>
                <w:rFonts w:ascii="Times New Roman"/>
                <w:b w:val="false"/>
                <w:i w:val="false"/>
                <w:color w:val="000000"/>
                <w:sz w:val="20"/>
              </w:rPr>
              <w:t>
қышқылының имиді,</w:t>
            </w:r>
          </w:p>
          <w:p>
            <w:pPr>
              <w:spacing w:after="20"/>
              <w:ind w:left="20"/>
              <w:jc w:val="both"/>
            </w:pPr>
            <w:r>
              <w:rPr>
                <w:rFonts w:ascii="Times New Roman"/>
                <w:b w:val="false"/>
                <w:i w:val="false"/>
                <w:color w:val="000000"/>
                <w:sz w:val="20"/>
              </w:rPr>
              <w:t>
Имид-о-сульфобензой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C7H5NO3S</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сульфоэтоксилаттары С10-С13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Сибазон препаратының таблеткалы массасы /сибазон 10%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йодиді /таллийге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пекі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Танацехол</w:t>
            </w:r>
          </w:p>
          <w:p>
            <w:pPr>
              <w:spacing w:after="20"/>
              <w:ind w:left="20"/>
              <w:jc w:val="both"/>
            </w:pPr>
            <w:r>
              <w:rPr>
                <w:rFonts w:ascii="Times New Roman"/>
                <w:b w:val="false"/>
                <w:i w:val="false"/>
                <w:color w:val="000000"/>
                <w:sz w:val="20"/>
              </w:rPr>
              <w:t>
Танафлон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p>
            <w:pPr>
              <w:spacing w:after="20"/>
              <w:ind w:left="20"/>
              <w:jc w:val="both"/>
            </w:pPr>
            <w:r>
              <w:rPr>
                <w:rFonts w:ascii="Times New Roman"/>
                <w:b w:val="false"/>
                <w:i w:val="false"/>
                <w:color w:val="000000"/>
                <w:sz w:val="20"/>
              </w:rPr>
              <w:t>
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Теофедрин /амидопирин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АМТ-300 хош иістелген жылутарсығышы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Терефталь қышқылының ди(2-этилгексил) эфирлері</w:t>
            </w:r>
          </w:p>
          <w:p>
            <w:pPr>
              <w:spacing w:after="20"/>
              <w:ind w:left="20"/>
              <w:jc w:val="both"/>
            </w:pPr>
            <w:r>
              <w:rPr>
                <w:rFonts w:ascii="Times New Roman"/>
                <w:b w:val="false"/>
                <w:i w:val="false"/>
                <w:color w:val="000000"/>
                <w:sz w:val="20"/>
              </w:rPr>
              <w:t>
(Ди(2-этилгексил)бензол-1,4-дикарбонат (Ди(2-этилгексил)терефталат),</w:t>
            </w:r>
          </w:p>
          <w:p>
            <w:pPr>
              <w:spacing w:after="20"/>
              <w:ind w:left="20"/>
              <w:jc w:val="both"/>
            </w:pPr>
            <w:r>
              <w:rPr>
                <w:rFonts w:ascii="Times New Roman"/>
                <w:b w:val="false"/>
                <w:i w:val="false"/>
                <w:color w:val="000000"/>
                <w:sz w:val="20"/>
              </w:rPr>
              <w:t>
Ди(2-этилгексил) терефтадат)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C24H38O4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Терефталоил дихлориді</w:t>
            </w:r>
          </w:p>
          <w:p>
            <w:pPr>
              <w:spacing w:after="20"/>
              <w:ind w:left="20"/>
              <w:jc w:val="both"/>
            </w:pPr>
            <w:r>
              <w:rPr>
                <w:rFonts w:ascii="Times New Roman"/>
                <w:b w:val="false"/>
                <w:i w:val="false"/>
                <w:color w:val="000000"/>
                <w:sz w:val="20"/>
              </w:rPr>
              <w:t>
(1,4-Бензолдикарбон қышқылының</w:t>
            </w:r>
          </w:p>
          <w:p>
            <w:pPr>
              <w:spacing w:after="20"/>
              <w:ind w:left="20"/>
              <w:jc w:val="both"/>
            </w:pPr>
            <w:r>
              <w:rPr>
                <w:rFonts w:ascii="Times New Roman"/>
                <w:b w:val="false"/>
                <w:i w:val="false"/>
                <w:color w:val="000000"/>
                <w:sz w:val="20"/>
              </w:rPr>
              <w:t>
дихлорангидриді,</w:t>
            </w:r>
          </w:p>
          <w:p>
            <w:pPr>
              <w:spacing w:after="20"/>
              <w:ind w:left="20"/>
              <w:jc w:val="both"/>
            </w:pPr>
            <w:r>
              <w:rPr>
                <w:rFonts w:ascii="Times New Roman"/>
                <w:b w:val="false"/>
                <w:i w:val="false"/>
                <w:color w:val="000000"/>
                <w:sz w:val="20"/>
              </w:rPr>
              <w:t>
терефталь қышқылының дихлорангидриді,</w:t>
            </w:r>
          </w:p>
          <w:p>
            <w:pPr>
              <w:spacing w:after="20"/>
              <w:ind w:left="20"/>
              <w:jc w:val="both"/>
            </w:pPr>
            <w:r>
              <w:rPr>
                <w:rFonts w:ascii="Times New Roman"/>
                <w:b w:val="false"/>
                <w:i w:val="false"/>
                <w:color w:val="000000"/>
                <w:sz w:val="20"/>
              </w:rPr>
              <w:t>
Бензол-1,4-дикарбонилдихлорид)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C8H4Cl2O2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Терлон</w:t>
            </w:r>
          </w:p>
          <w:p>
            <w:pPr>
              <w:spacing w:after="20"/>
              <w:ind w:left="20"/>
              <w:jc w:val="both"/>
            </w:pPr>
            <w:r>
              <w:rPr>
                <w:rFonts w:ascii="Times New Roman"/>
                <w:b w:val="false"/>
                <w:i w:val="false"/>
                <w:color w:val="000000"/>
                <w:sz w:val="20"/>
              </w:rPr>
              <w:t>
(Арамид)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1,1',4',1''-Терфенил</w:t>
            </w:r>
          </w:p>
          <w:p>
            <w:pPr>
              <w:spacing w:after="20"/>
              <w:ind w:left="20"/>
              <w:jc w:val="both"/>
            </w:pPr>
            <w:r>
              <w:rPr>
                <w:rFonts w:ascii="Times New Roman"/>
                <w:b w:val="false"/>
                <w:i w:val="false"/>
                <w:color w:val="000000"/>
                <w:sz w:val="20"/>
              </w:rPr>
              <w:t>
(1,4-Дифенилбензол)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Тетрабутоксититан /бутанол бойынша/</w:t>
            </w:r>
          </w:p>
          <w:p>
            <w:pPr>
              <w:spacing w:after="20"/>
              <w:ind w:left="20"/>
              <w:jc w:val="both"/>
            </w:pPr>
            <w:r>
              <w:rPr>
                <w:rFonts w:ascii="Times New Roman"/>
                <w:b w:val="false"/>
                <w:i w:val="false"/>
                <w:color w:val="000000"/>
                <w:sz w:val="20"/>
              </w:rPr>
              <w:t>
(о-титан қышқылының 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C16H36O4Ti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1,2,5,6-Тетрагидробензальдегид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3а,4,7,7а-Тетрагидро-1Н-инден</w:t>
            </w:r>
          </w:p>
          <w:p>
            <w:pPr>
              <w:spacing w:after="20"/>
              <w:ind w:left="20"/>
              <w:jc w:val="both"/>
            </w:pPr>
            <w:r>
              <w:rPr>
                <w:rFonts w:ascii="Times New Roman"/>
                <w:b w:val="false"/>
                <w:i w:val="false"/>
                <w:color w:val="000000"/>
                <w:sz w:val="20"/>
              </w:rPr>
              <w:t>
(Тетрагидроинден)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1,2,3,4-Тетрагидро-9-метил-3-(диэтиламинометил)-4Н-карбазол-4-он</w:t>
            </w:r>
          </w:p>
          <w:p>
            <w:pPr>
              <w:spacing w:after="20"/>
              <w:ind w:left="20"/>
              <w:jc w:val="both"/>
            </w:pPr>
            <w:r>
              <w:rPr>
                <w:rFonts w:ascii="Times New Roman"/>
                <w:b w:val="false"/>
                <w:i w:val="false"/>
                <w:color w:val="000000"/>
                <w:sz w:val="20"/>
              </w:rPr>
              <w:t>
(Ондасетрон-негізі)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C17H16N3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w:t>
            </w:r>
          </w:p>
          <w:p>
            <w:pPr>
              <w:spacing w:after="20"/>
              <w:ind w:left="20"/>
              <w:jc w:val="both"/>
            </w:pPr>
            <w:r>
              <w:rPr>
                <w:rFonts w:ascii="Times New Roman"/>
                <w:b w:val="false"/>
                <w:i w:val="false"/>
                <w:color w:val="000000"/>
                <w:sz w:val="20"/>
              </w:rPr>
              <w:t>
(Тетралин)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Тетрагидро-2-фуранол</w:t>
            </w:r>
          </w:p>
          <w:p>
            <w:pPr>
              <w:spacing w:after="20"/>
              <w:ind w:left="20"/>
              <w:jc w:val="both"/>
            </w:pPr>
            <w:r>
              <w:rPr>
                <w:rFonts w:ascii="Times New Roman"/>
                <w:b w:val="false"/>
                <w:i w:val="false"/>
                <w:color w:val="000000"/>
                <w:sz w:val="20"/>
              </w:rPr>
              <w:t>
(2-Гидроксиметилтетрагидрофуран,</w:t>
            </w:r>
          </w:p>
          <w:p>
            <w:pPr>
              <w:spacing w:after="20"/>
              <w:ind w:left="20"/>
              <w:jc w:val="both"/>
            </w:pPr>
            <w:r>
              <w:rPr>
                <w:rFonts w:ascii="Times New Roman"/>
                <w:b w:val="false"/>
                <w:i w:val="false"/>
                <w:color w:val="000000"/>
                <w:sz w:val="20"/>
              </w:rPr>
              <w:t>
Тетрагидрофурил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5371-52-8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2,3,5,6-Тетраметилпиразин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2,4,6,8-Тетраметил-2,4,6,8-тетра-азабицикло[3,3,0]-октандион-3,7</w:t>
            </w:r>
          </w:p>
          <w:p>
            <w:pPr>
              <w:spacing w:after="20"/>
              <w:ind w:left="20"/>
              <w:jc w:val="both"/>
            </w:pPr>
            <w:r>
              <w:rPr>
                <w:rFonts w:ascii="Times New Roman"/>
                <w:b w:val="false"/>
                <w:i w:val="false"/>
                <w:color w:val="000000"/>
                <w:sz w:val="20"/>
              </w:rPr>
              <w:t>
(Мебикар)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C8H14N4O2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Тетран-5 (1,4-метил-5,6-дигидропиран - 85.5%, 2,4-метилентетрагидропиран - 4.5%, изопропилнитрат - 10%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Тетран-6 (1,4-метил-5,6-дигидропиран - 38%, 2,4-метилентетрагидропиран - 2%, изопропилнитрат - 10%, дициклопентадиен - 50% қоспалары)</w:t>
            </w:r>
          </w:p>
          <w:p>
            <w:pPr>
              <w:spacing w:after="20"/>
              <w:ind w:left="20"/>
              <w:jc w:val="both"/>
            </w:pPr>
            <w:r>
              <w:rPr>
                <w:rFonts w:ascii="Times New Roman"/>
                <w:b w:val="false"/>
                <w:i w:val="false"/>
                <w:color w:val="000000"/>
                <w:sz w:val="20"/>
              </w:rPr>
              <w:t>
(Тетран-6)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Тетран-7 (1,4-метил-5,6-дигидропиран - 38%, 2,4-метилентетрагидропиран - 2%, изопропилнитрат - 50%, дициклопентадиен - 10%)</w:t>
            </w:r>
          </w:p>
          <w:p>
            <w:pPr>
              <w:spacing w:after="20"/>
              <w:ind w:left="20"/>
              <w:jc w:val="both"/>
            </w:pPr>
            <w:r>
              <w:rPr>
                <w:rFonts w:ascii="Times New Roman"/>
                <w:b w:val="false"/>
                <w:i w:val="false"/>
                <w:color w:val="000000"/>
                <w:sz w:val="20"/>
              </w:rPr>
              <w:t>
(Тетран-7)қоспалары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компонентті тетран ( 1,4-метил-5,6-дигидропиран - 74.9%, 2,4-метилентетрагидропиран - 23.9%,  1.2%-тұнбалары)</w:t>
            </w:r>
          </w:p>
          <w:p>
            <w:pPr>
              <w:spacing w:after="20"/>
              <w:ind w:left="20"/>
              <w:jc w:val="both"/>
            </w:pPr>
            <w:r>
              <w:rPr>
                <w:rFonts w:ascii="Times New Roman"/>
                <w:b w:val="false"/>
                <w:i w:val="false"/>
                <w:color w:val="000000"/>
                <w:sz w:val="20"/>
              </w:rPr>
              <w:t>
(Екі компонентті)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компонентті тетран (смесь: 1,4-метил-5,6-дигидропиран - 38%, 2,4-метилентетрагидропиран - 12%, циклогексилнитрат - 10%, дициклопентадиен - 40%)</w:t>
            </w:r>
          </w:p>
          <w:p>
            <w:pPr>
              <w:spacing w:after="20"/>
              <w:ind w:left="20"/>
              <w:jc w:val="both"/>
            </w:pPr>
            <w:r>
              <w:rPr>
                <w:rFonts w:ascii="Times New Roman"/>
                <w:b w:val="false"/>
                <w:i w:val="false"/>
                <w:color w:val="000000"/>
                <w:sz w:val="20"/>
              </w:rPr>
              <w:t>
(Төрт компанетті тетран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2,3,3,3-Тетрафтор-2[1,1,2,3,3,3-гексафтор-2-(гептафторпропокси)пропокси] пропаноилфторид /фтор сутегі бойыеша/</w:t>
            </w:r>
          </w:p>
          <w:p>
            <w:pPr>
              <w:spacing w:after="20"/>
              <w:ind w:left="20"/>
              <w:jc w:val="both"/>
            </w:pPr>
            <w:r>
              <w:rPr>
                <w:rFonts w:ascii="Times New Roman"/>
                <w:b w:val="false"/>
                <w:i w:val="false"/>
                <w:color w:val="000000"/>
                <w:sz w:val="20"/>
              </w:rPr>
              <w:t>
(2-(2-Префторпропокси-2-үшфторметилперфторокси) перфторпропиондық қышқыл фторангидрид,</w:t>
            </w:r>
          </w:p>
          <w:p>
            <w:pPr>
              <w:spacing w:after="20"/>
              <w:ind w:left="20"/>
              <w:jc w:val="both"/>
            </w:pPr>
            <w:r>
              <w:rPr>
                <w:rFonts w:ascii="Times New Roman"/>
                <w:b w:val="false"/>
                <w:i w:val="false"/>
                <w:color w:val="000000"/>
                <w:sz w:val="20"/>
              </w:rPr>
              <w:t>
Перфторпропиленді үшмер оксиді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2641-34-1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C9F18O3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2,3,3,3-Тетрафтор-2-(гептафторпропоксипропаноилфторид) /фторлық сутегімен/</w:t>
            </w:r>
          </w:p>
          <w:p>
            <w:pPr>
              <w:spacing w:after="20"/>
              <w:ind w:left="20"/>
              <w:jc w:val="both"/>
            </w:pPr>
            <w:r>
              <w:rPr>
                <w:rFonts w:ascii="Times New Roman"/>
                <w:b w:val="false"/>
                <w:i w:val="false"/>
                <w:color w:val="000000"/>
                <w:sz w:val="20"/>
              </w:rPr>
              <w:t>
(перфторпропиленнің димер оксиді</w:t>
            </w:r>
          </w:p>
          <w:p>
            <w:pPr>
              <w:spacing w:after="20"/>
              <w:ind w:left="20"/>
              <w:jc w:val="both"/>
            </w:pPr>
            <w:r>
              <w:rPr>
                <w:rFonts w:ascii="Times New Roman"/>
                <w:b w:val="false"/>
                <w:i w:val="false"/>
                <w:color w:val="000000"/>
                <w:sz w:val="20"/>
              </w:rPr>
              <w:t>
2-Перфторпропоксиперфторпропандық қышқылының фторангидриді)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75566-60-8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C6F12O2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w:t>
            </w:r>
          </w:p>
          <w:p>
            <w:pPr>
              <w:spacing w:after="20"/>
              <w:ind w:left="20"/>
              <w:jc w:val="both"/>
            </w:pPr>
            <w:r>
              <w:rPr>
                <w:rFonts w:ascii="Times New Roman"/>
                <w:b w:val="false"/>
                <w:i w:val="false"/>
                <w:color w:val="000000"/>
                <w:sz w:val="20"/>
              </w:rPr>
              <w:t>
Фреон-14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2,2,3,3-Тетрафторпропил-2-фторпроп-2-еноат</w:t>
            </w:r>
          </w:p>
          <w:p>
            <w:pPr>
              <w:spacing w:after="20"/>
              <w:ind w:left="20"/>
              <w:jc w:val="both"/>
            </w:pPr>
            <w:r>
              <w:rPr>
                <w:rFonts w:ascii="Times New Roman"/>
                <w:b w:val="false"/>
                <w:i w:val="false"/>
                <w:color w:val="000000"/>
                <w:sz w:val="20"/>
              </w:rPr>
              <w:t>
(2,2,3,3-Тетрафторпропил-а-фторакрилат,</w:t>
            </w:r>
          </w:p>
          <w:p>
            <w:pPr>
              <w:spacing w:after="20"/>
              <w:ind w:left="20"/>
              <w:jc w:val="both"/>
            </w:pPr>
            <w:r>
              <w:rPr>
                <w:rFonts w:ascii="Times New Roman"/>
                <w:b w:val="false"/>
                <w:i w:val="false"/>
                <w:color w:val="000000"/>
                <w:sz w:val="20"/>
              </w:rPr>
              <w:t>
2-Фторакрил қышқылы</w:t>
            </w:r>
          </w:p>
          <w:p>
            <w:pPr>
              <w:spacing w:after="20"/>
              <w:ind w:left="20"/>
              <w:jc w:val="both"/>
            </w:pPr>
            <w:r>
              <w:rPr>
                <w:rFonts w:ascii="Times New Roman"/>
                <w:b w:val="false"/>
                <w:i w:val="false"/>
                <w:color w:val="000000"/>
                <w:sz w:val="20"/>
              </w:rPr>
              <w:t>
2,2,3,3-тетрафторпропил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96250-37-2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C6H5F5O2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w:t>
            </w:r>
          </w:p>
          <w:p>
            <w:pPr>
              <w:spacing w:after="20"/>
              <w:ind w:left="20"/>
              <w:jc w:val="both"/>
            </w:pPr>
            <w:r>
              <w:rPr>
                <w:rFonts w:ascii="Times New Roman"/>
                <w:b w:val="false"/>
                <w:i w:val="false"/>
                <w:color w:val="000000"/>
                <w:sz w:val="20"/>
              </w:rPr>
              <w:t>
(Фреон-134А,</w:t>
            </w:r>
          </w:p>
          <w:p>
            <w:pPr>
              <w:spacing w:after="20"/>
              <w:ind w:left="20"/>
              <w:jc w:val="both"/>
            </w:pPr>
            <w:r>
              <w:rPr>
                <w:rFonts w:ascii="Times New Roman"/>
                <w:b w:val="false"/>
                <w:i w:val="false"/>
                <w:color w:val="000000"/>
                <w:sz w:val="20"/>
              </w:rPr>
              <w:t>
HFC-134a)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C2H2F4 (CH2FCF3)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C6H2Cl4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2,3,4,5-Тетрахлор-6-(үшхлорметил)пиридин</w:t>
            </w:r>
          </w:p>
          <w:p>
            <w:pPr>
              <w:spacing w:after="20"/>
              <w:ind w:left="20"/>
              <w:jc w:val="both"/>
            </w:pPr>
            <w:r>
              <w:rPr>
                <w:rFonts w:ascii="Times New Roman"/>
                <w:b w:val="false"/>
                <w:i w:val="false"/>
                <w:color w:val="000000"/>
                <w:sz w:val="20"/>
              </w:rPr>
              <w:t>
(Гептахлорпиколин,</w:t>
            </w:r>
          </w:p>
          <w:p>
            <w:pPr>
              <w:spacing w:after="20"/>
              <w:ind w:left="20"/>
              <w:jc w:val="both"/>
            </w:pPr>
            <w:r>
              <w:rPr>
                <w:rFonts w:ascii="Times New Roman"/>
                <w:b w:val="false"/>
                <w:i w:val="false"/>
                <w:color w:val="000000"/>
                <w:sz w:val="20"/>
              </w:rPr>
              <w:t>
3,4,5,6-Тетрахлор-2- үшхлорметилпиридин)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C6Cl7N</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Тетрахлорфосфоранил</w:t>
            </w:r>
          </w:p>
          <w:p>
            <w:pPr>
              <w:spacing w:after="20"/>
              <w:ind w:left="20"/>
              <w:jc w:val="both"/>
            </w:pPr>
            <w:r>
              <w:rPr>
                <w:rFonts w:ascii="Times New Roman"/>
                <w:b w:val="false"/>
                <w:i w:val="false"/>
                <w:color w:val="000000"/>
                <w:sz w:val="20"/>
              </w:rPr>
              <w:t>
Фосфор тетрахлориді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Cl4P</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Тетрацин (екі компонентті тетран - 89.4%, циклогексилнитрат - 9.3%, 1.3%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Тетраэтилортосиликат</w:t>
            </w:r>
          </w:p>
          <w:p>
            <w:pPr>
              <w:spacing w:after="20"/>
              <w:ind w:left="20"/>
              <w:jc w:val="both"/>
            </w:pPr>
            <w:r>
              <w:rPr>
                <w:rFonts w:ascii="Times New Roman"/>
                <w:b w:val="false"/>
                <w:i w:val="false"/>
                <w:color w:val="000000"/>
                <w:sz w:val="20"/>
              </w:rPr>
              <w:t>
(Этилсиликат,</w:t>
            </w:r>
          </w:p>
          <w:p>
            <w:pPr>
              <w:spacing w:after="20"/>
              <w:ind w:left="20"/>
              <w:jc w:val="both"/>
            </w:pPr>
            <w:r>
              <w:rPr>
                <w:rFonts w:ascii="Times New Roman"/>
                <w:b w:val="false"/>
                <w:i w:val="false"/>
                <w:color w:val="000000"/>
                <w:sz w:val="20"/>
              </w:rPr>
              <w:t>
Тетраэтоксисилан (Тетраэтилортсиликат; Этилсиликат)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C8H20O4Si</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Тилозин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Тиоациланилид</w:t>
            </w:r>
          </w:p>
          <w:p>
            <w:pPr>
              <w:spacing w:after="20"/>
              <w:ind w:left="20"/>
              <w:jc w:val="both"/>
            </w:pPr>
            <w:r>
              <w:rPr>
                <w:rFonts w:ascii="Times New Roman"/>
                <w:b w:val="false"/>
                <w:i w:val="false"/>
                <w:color w:val="000000"/>
                <w:sz w:val="20"/>
              </w:rPr>
              <w:t>
(синтетикалық майлы қышқылдың тиоанилиді  С5-С6 фракциялары)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О,О'-Тиоди(1,4-фенилен)</w:t>
            </w:r>
          </w:p>
          <w:p>
            <w:pPr>
              <w:spacing w:after="20"/>
              <w:ind w:left="20"/>
              <w:jc w:val="both"/>
            </w:pPr>
            <w:r>
              <w:rPr>
                <w:rFonts w:ascii="Times New Roman"/>
                <w:b w:val="false"/>
                <w:i w:val="false"/>
                <w:color w:val="000000"/>
                <w:sz w:val="20"/>
              </w:rPr>
              <w:t>
бис(О,О-диметилфосфат)</w:t>
            </w:r>
          </w:p>
          <w:p>
            <w:pPr>
              <w:spacing w:after="20"/>
              <w:ind w:left="20"/>
              <w:jc w:val="both"/>
            </w:pPr>
            <w:r>
              <w:rPr>
                <w:rFonts w:ascii="Times New Roman"/>
                <w:b w:val="false"/>
                <w:i w:val="false"/>
                <w:color w:val="000000"/>
                <w:sz w:val="20"/>
              </w:rPr>
              <w:t>
(Биотион,</w:t>
            </w:r>
          </w:p>
          <w:p>
            <w:pPr>
              <w:spacing w:after="20"/>
              <w:ind w:left="20"/>
              <w:jc w:val="both"/>
            </w:pPr>
            <w:r>
              <w:rPr>
                <w:rFonts w:ascii="Times New Roman"/>
                <w:b w:val="false"/>
                <w:i w:val="false"/>
                <w:color w:val="000000"/>
                <w:sz w:val="20"/>
              </w:rPr>
              <w:t>
Дифос,</w:t>
            </w:r>
          </w:p>
          <w:p>
            <w:pPr>
              <w:spacing w:after="20"/>
              <w:ind w:left="20"/>
              <w:jc w:val="both"/>
            </w:pPr>
            <w:r>
              <w:rPr>
                <w:rFonts w:ascii="Times New Roman"/>
                <w:b w:val="false"/>
                <w:i w:val="false"/>
                <w:color w:val="000000"/>
                <w:sz w:val="20"/>
              </w:rPr>
              <w:t>
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3383-96-8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C16H20O6P2S3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w:t>
            </w:r>
          </w:p>
          <w:p>
            <w:pPr>
              <w:spacing w:after="20"/>
              <w:ind w:left="20"/>
              <w:jc w:val="both"/>
            </w:pPr>
            <w:r>
              <w:rPr>
                <w:rFonts w:ascii="Times New Roman"/>
                <w:b w:val="false"/>
                <w:i w:val="false"/>
                <w:color w:val="000000"/>
                <w:sz w:val="20"/>
              </w:rPr>
              <w:t>
(Тиомочевина)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CH4N2S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p>
            <w:pPr>
              <w:spacing w:after="20"/>
              <w:ind w:left="20"/>
              <w:jc w:val="both"/>
            </w:pPr>
            <w:r>
              <w:rPr>
                <w:rFonts w:ascii="Times New Roman"/>
                <w:b w:val="false"/>
                <w:i w:val="false"/>
                <w:color w:val="000000"/>
                <w:sz w:val="20"/>
              </w:rPr>
              <w:t>
(Кокарбоксилаза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Cl2OS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Тиосірке суы қышқылы</w:t>
            </w:r>
          </w:p>
          <w:p>
            <w:pPr>
              <w:spacing w:after="20"/>
              <w:ind w:left="20"/>
              <w:jc w:val="both"/>
            </w:pPr>
            <w:r>
              <w:rPr>
                <w:rFonts w:ascii="Times New Roman"/>
                <w:b w:val="false"/>
                <w:i w:val="false"/>
                <w:color w:val="000000"/>
                <w:sz w:val="20"/>
              </w:rPr>
              <w:t>
(Этантиол қышқылы,</w:t>
            </w:r>
          </w:p>
          <w:p>
            <w:pPr>
              <w:spacing w:after="20"/>
              <w:ind w:left="20"/>
              <w:jc w:val="both"/>
            </w:pPr>
            <w:r>
              <w:rPr>
                <w:rFonts w:ascii="Times New Roman"/>
                <w:b w:val="false"/>
                <w:i w:val="false"/>
                <w:color w:val="000000"/>
                <w:sz w:val="20"/>
              </w:rPr>
              <w:t>
Тиоэтан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C2H4OS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p>
            <w:pPr>
              <w:spacing w:after="20"/>
              <w:ind w:left="20"/>
              <w:jc w:val="both"/>
            </w:pPr>
            <w:r>
              <w:rPr>
                <w:rFonts w:ascii="Times New Roman"/>
                <w:b w:val="false"/>
                <w:i w:val="false"/>
                <w:color w:val="000000"/>
                <w:sz w:val="20"/>
              </w:rPr>
              <w:t>
(Фосфор тиоүшхлориді)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Cl3PS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L-Тирозин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Шахталық хлораторлардың титандық шаңдық құрғақ айдауы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хром дибориді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CrTiB2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3-Толилкарбамин қышқылының 3-(N-метоксикарбониламино) фенил эфирі</w:t>
            </w:r>
          </w:p>
          <w:p>
            <w:pPr>
              <w:spacing w:after="20"/>
              <w:ind w:left="20"/>
              <w:jc w:val="both"/>
            </w:pPr>
            <w:r>
              <w:rPr>
                <w:rFonts w:ascii="Times New Roman"/>
                <w:b w:val="false"/>
                <w:i w:val="false"/>
                <w:color w:val="000000"/>
                <w:sz w:val="20"/>
              </w:rPr>
              <w:t>
(Фенмедифам,</w:t>
            </w:r>
          </w:p>
          <w:p>
            <w:pPr>
              <w:spacing w:after="20"/>
              <w:ind w:left="20"/>
              <w:jc w:val="both"/>
            </w:pPr>
            <w:r>
              <w:rPr>
                <w:rFonts w:ascii="Times New Roman"/>
                <w:b w:val="false"/>
                <w:i w:val="false"/>
                <w:color w:val="000000"/>
                <w:sz w:val="20"/>
              </w:rPr>
              <w:t>
3-Метоксикарбаниламинофенил-N-(3-метилфенил)карбамат)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Үшалкиламиндер (үшгептиламин, үшоктиламин, үшнониламин C7-9: фракциялары аминдерінің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Үшалкилфосфиндер С12-С15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Z-Треонин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C4H9NO3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 и DL-Трео-1(4-нитрофенил)-2-амино-1,3-пропандиол)</w:t>
            </w:r>
          </w:p>
          <w:p>
            <w:pPr>
              <w:spacing w:after="20"/>
              <w:ind w:left="20"/>
              <w:jc w:val="both"/>
            </w:pPr>
            <w:r>
              <w:rPr>
                <w:rFonts w:ascii="Times New Roman"/>
                <w:b w:val="false"/>
                <w:i w:val="false"/>
                <w:color w:val="000000"/>
                <w:sz w:val="20"/>
              </w:rPr>
              <w:t>
(Треоаминдер)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C9H12N2O4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2,4,6-Үшброманилин</w:t>
            </w:r>
          </w:p>
          <w:p>
            <w:pPr>
              <w:spacing w:after="20"/>
              <w:ind w:left="20"/>
              <w:jc w:val="both"/>
            </w:pPr>
            <w:r>
              <w:rPr>
                <w:rFonts w:ascii="Times New Roman"/>
                <w:b w:val="false"/>
                <w:i w:val="false"/>
                <w:color w:val="000000"/>
                <w:sz w:val="20"/>
              </w:rPr>
              <w:t>
(1-Амино-2,4,6-үшбромбензол)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C6H4Br3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1,3,5-Үшбромбензол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C6H3Br3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Үшбутиламин</w:t>
            </w:r>
          </w:p>
          <w:p>
            <w:pPr>
              <w:spacing w:after="20"/>
              <w:ind w:left="20"/>
              <w:jc w:val="both"/>
            </w:pPr>
            <w:r>
              <w:rPr>
                <w:rFonts w:ascii="Times New Roman"/>
                <w:b w:val="false"/>
                <w:i w:val="false"/>
                <w:color w:val="000000"/>
                <w:sz w:val="20"/>
              </w:rPr>
              <w:t>
(Үш-н-бутиламин)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Үшбутилфосфат</w:t>
            </w:r>
          </w:p>
          <w:p>
            <w:pPr>
              <w:spacing w:after="20"/>
              <w:ind w:left="20"/>
              <w:jc w:val="both"/>
            </w:pPr>
            <w:r>
              <w:rPr>
                <w:rFonts w:ascii="Times New Roman"/>
                <w:b w:val="false"/>
                <w:i w:val="false"/>
                <w:color w:val="000000"/>
                <w:sz w:val="20"/>
              </w:rPr>
              <w:t>
(Фосфор қышқылының үшбутил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C12H27O4P</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Үшбутилфосфин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C12H27P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(гидроксиметил) аминометан</w:t>
            </w:r>
          </w:p>
          <w:p>
            <w:pPr>
              <w:spacing w:after="20"/>
              <w:ind w:left="20"/>
              <w:jc w:val="both"/>
            </w:pPr>
            <w:r>
              <w:rPr>
                <w:rFonts w:ascii="Times New Roman"/>
                <w:b w:val="false"/>
                <w:i w:val="false"/>
                <w:color w:val="000000"/>
                <w:sz w:val="20"/>
              </w:rPr>
              <w:t>
(Үшсамин)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C4H11NO3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(2-гидроксиэтил) амин</w:t>
            </w:r>
          </w:p>
          <w:p>
            <w:pPr>
              <w:spacing w:after="20"/>
              <w:ind w:left="20"/>
              <w:jc w:val="both"/>
            </w:pPr>
            <w:r>
              <w:rPr>
                <w:rFonts w:ascii="Times New Roman"/>
                <w:b w:val="false"/>
                <w:i w:val="false"/>
                <w:color w:val="000000"/>
                <w:sz w:val="20"/>
              </w:rPr>
              <w:t>
(Үшэтаноламин)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C6H15NO3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1,1,7-Үшгидроүшдекафторгептан-1-ол</w:t>
            </w:r>
          </w:p>
          <w:p>
            <w:pPr>
              <w:spacing w:after="20"/>
              <w:ind w:left="20"/>
              <w:jc w:val="both"/>
            </w:pPr>
            <w:r>
              <w:rPr>
                <w:rFonts w:ascii="Times New Roman"/>
                <w:b w:val="false"/>
                <w:i w:val="false"/>
                <w:color w:val="000000"/>
                <w:sz w:val="20"/>
              </w:rPr>
              <w:t>
(Үшгидроперфторгептил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C7H3F13O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Үшдеканол-1</w:t>
            </w:r>
          </w:p>
          <w:p>
            <w:pPr>
              <w:spacing w:after="20"/>
              <w:ind w:left="20"/>
              <w:jc w:val="both"/>
            </w:pPr>
            <w:r>
              <w:rPr>
                <w:rFonts w:ascii="Times New Roman"/>
                <w:b w:val="false"/>
                <w:i w:val="false"/>
                <w:color w:val="000000"/>
                <w:sz w:val="20"/>
              </w:rPr>
              <w:t>
(Үшдецил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C13H28O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Үшдекафторгептан қышқылы</w:t>
            </w:r>
          </w:p>
          <w:p>
            <w:pPr>
              <w:spacing w:after="20"/>
              <w:ind w:left="20"/>
              <w:jc w:val="both"/>
            </w:pPr>
            <w:r>
              <w:rPr>
                <w:rFonts w:ascii="Times New Roman"/>
                <w:b w:val="false"/>
                <w:i w:val="false"/>
                <w:color w:val="000000"/>
                <w:sz w:val="20"/>
              </w:rPr>
              <w:t xml:space="preserve">
(Перфторгептан қышқылы </w:t>
            </w:r>
          </w:p>
          <w:p>
            <w:pPr>
              <w:spacing w:after="20"/>
              <w:ind w:left="20"/>
              <w:jc w:val="both"/>
            </w:pPr>
            <w:r>
              <w:rPr>
                <w:rFonts w:ascii="Times New Roman"/>
                <w:b w:val="false"/>
                <w:i w:val="false"/>
                <w:color w:val="000000"/>
                <w:sz w:val="20"/>
              </w:rPr>
              <w:t>
Перфторэнант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C7HF13O2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w:t>
            </w:r>
          </w:p>
          <w:p>
            <w:pPr>
              <w:spacing w:after="20"/>
              <w:ind w:left="20"/>
              <w:jc w:val="both"/>
            </w:pPr>
            <w:r>
              <w:rPr>
                <w:rFonts w:ascii="Times New Roman"/>
                <w:b w:val="false"/>
                <w:i w:val="false"/>
                <w:color w:val="000000"/>
                <w:sz w:val="20"/>
              </w:rPr>
              <w:t>
(Йодоформ)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1,3,5-Үшметилбензол</w:t>
            </w:r>
          </w:p>
          <w:p>
            <w:pPr>
              <w:spacing w:after="20"/>
              <w:ind w:left="20"/>
              <w:jc w:val="both"/>
            </w:pPr>
            <w:r>
              <w:rPr>
                <w:rFonts w:ascii="Times New Roman"/>
                <w:b w:val="false"/>
                <w:i w:val="false"/>
                <w:color w:val="000000"/>
                <w:sz w:val="20"/>
              </w:rPr>
              <w:t>
(Мезитилен)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2,6,6-Үшметилбицикло [3.1.1]гепт-2-ен</w:t>
            </w:r>
          </w:p>
          <w:p>
            <w:pPr>
              <w:spacing w:after="20"/>
              <w:ind w:left="20"/>
              <w:jc w:val="both"/>
            </w:pPr>
            <w:r>
              <w:rPr>
                <w:rFonts w:ascii="Times New Roman"/>
                <w:b w:val="false"/>
                <w:i w:val="false"/>
                <w:color w:val="000000"/>
                <w:sz w:val="20"/>
              </w:rPr>
              <w:t>
(2-Пинен,</w:t>
            </w:r>
          </w:p>
          <w:p>
            <w:pPr>
              <w:spacing w:after="20"/>
              <w:ind w:left="20"/>
              <w:jc w:val="both"/>
            </w:pPr>
            <w:r>
              <w:rPr>
                <w:rFonts w:ascii="Times New Roman"/>
                <w:b w:val="false"/>
                <w:i w:val="false"/>
                <w:color w:val="000000"/>
                <w:sz w:val="20"/>
              </w:rPr>
              <w:t>
альфа-Пинен)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экзо-1,7,7-Үшметилбицикло[2,2,1] гептанол-2</w:t>
            </w:r>
          </w:p>
          <w:p>
            <w:pPr>
              <w:spacing w:after="20"/>
              <w:ind w:left="20"/>
              <w:jc w:val="both"/>
            </w:pPr>
            <w:r>
              <w:rPr>
                <w:rFonts w:ascii="Times New Roman"/>
                <w:b w:val="false"/>
                <w:i w:val="false"/>
                <w:color w:val="000000"/>
                <w:sz w:val="20"/>
              </w:rPr>
              <w:t>
Изоборнеол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1,7,7-Үшметилбицикло[2,2,1 ]гептанон-2-сульфон-10- қышқылы</w:t>
            </w:r>
          </w:p>
          <w:p>
            <w:pPr>
              <w:spacing w:after="20"/>
              <w:ind w:left="20"/>
              <w:jc w:val="both"/>
            </w:pPr>
            <w:r>
              <w:rPr>
                <w:rFonts w:ascii="Times New Roman"/>
                <w:b w:val="false"/>
                <w:i w:val="false"/>
                <w:color w:val="000000"/>
                <w:sz w:val="20"/>
              </w:rPr>
              <w:t>
(Сульфокамфор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C10H16O4S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3-(2,2,2-Үшметилгидразин) метилпропионат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C7H17BrN2O2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[S-(L)]-3,7,11-Үшметил-1,6,10-додекатриен-3-ол</w:t>
            </w:r>
          </w:p>
          <w:p>
            <w:pPr>
              <w:spacing w:after="20"/>
              <w:ind w:left="20"/>
              <w:jc w:val="both"/>
            </w:pPr>
            <w:r>
              <w:rPr>
                <w:rFonts w:ascii="Times New Roman"/>
                <w:b w:val="false"/>
                <w:i w:val="false"/>
                <w:color w:val="000000"/>
                <w:sz w:val="20"/>
              </w:rPr>
              <w:t>
Неролидол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C15H26O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1,1'-Үшметиленбис(4-гидроксиминометилпиридиний бромид), моногидрат</w:t>
            </w:r>
          </w:p>
          <w:p>
            <w:pPr>
              <w:spacing w:after="20"/>
              <w:ind w:left="20"/>
              <w:jc w:val="both"/>
            </w:pPr>
            <w:r>
              <w:rPr>
                <w:rFonts w:ascii="Times New Roman"/>
                <w:b w:val="false"/>
                <w:i w:val="false"/>
                <w:color w:val="000000"/>
                <w:sz w:val="20"/>
              </w:rPr>
              <w:t>
(Дипироксим,</w:t>
            </w:r>
          </w:p>
          <w:p>
            <w:pPr>
              <w:spacing w:after="20"/>
              <w:ind w:left="20"/>
              <w:jc w:val="both"/>
            </w:pPr>
            <w:r>
              <w:rPr>
                <w:rFonts w:ascii="Times New Roman"/>
                <w:b w:val="false"/>
                <w:i w:val="false"/>
                <w:color w:val="000000"/>
                <w:sz w:val="20"/>
              </w:rPr>
              <w:t>
1,1'-(Пропан-1,3-диил)бис(4-[(гидроксиимино)метил]пиридинийдибромид)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C15H24Br2N4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1,1',4,4',4'',4-Үшметиленбис-(4-сульфанилилсульфаниламид)</w:t>
            </w:r>
          </w:p>
          <w:p>
            <w:pPr>
              <w:spacing w:after="20"/>
              <w:ind w:left="20"/>
              <w:jc w:val="both"/>
            </w:pPr>
            <w:r>
              <w:rPr>
                <w:rFonts w:ascii="Times New Roman"/>
                <w:b w:val="false"/>
                <w:i w:val="false"/>
                <w:color w:val="000000"/>
                <w:sz w:val="20"/>
              </w:rPr>
              <w:t>
Дисульформин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3,5,5-Үшметилоксазолидиндион-2,4</w:t>
            </w:r>
          </w:p>
          <w:p>
            <w:pPr>
              <w:spacing w:after="20"/>
              <w:ind w:left="20"/>
              <w:jc w:val="both"/>
            </w:pPr>
            <w:r>
              <w:rPr>
                <w:rFonts w:ascii="Times New Roman"/>
                <w:b w:val="false"/>
                <w:i w:val="false"/>
                <w:color w:val="000000"/>
                <w:sz w:val="20"/>
              </w:rPr>
              <w:t>
(Үшметин)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C6H9NO3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Үшметилсульфоний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C3H9BrOS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N,N,альфа-Tpиметил-10Н-фенотиазин-10-этанамин гидрохлориді</w:t>
            </w:r>
          </w:p>
          <w:p>
            <w:pPr>
              <w:spacing w:after="20"/>
              <w:ind w:left="20"/>
              <w:jc w:val="both"/>
            </w:pPr>
            <w:r>
              <w:rPr>
                <w:rFonts w:ascii="Times New Roman"/>
                <w:b w:val="false"/>
                <w:i w:val="false"/>
                <w:color w:val="000000"/>
                <w:sz w:val="20"/>
              </w:rPr>
              <w:t>
(10-(2-Диметиламинопропил) фенотиазин, гидрохлорид,</w:t>
            </w:r>
          </w:p>
          <w:p>
            <w:pPr>
              <w:spacing w:after="20"/>
              <w:ind w:left="20"/>
              <w:jc w:val="both"/>
            </w:pPr>
            <w:r>
              <w:rPr>
                <w:rFonts w:ascii="Times New Roman"/>
                <w:b w:val="false"/>
                <w:i w:val="false"/>
                <w:color w:val="000000"/>
                <w:sz w:val="20"/>
              </w:rPr>
              <w:t>
Дипразим,</w:t>
            </w:r>
          </w:p>
          <w:p>
            <w:pPr>
              <w:spacing w:after="20"/>
              <w:ind w:left="20"/>
              <w:jc w:val="both"/>
            </w:pPr>
            <w:r>
              <w:rPr>
                <w:rFonts w:ascii="Times New Roman"/>
                <w:b w:val="false"/>
                <w:i w:val="false"/>
                <w:color w:val="000000"/>
                <w:sz w:val="20"/>
              </w:rPr>
              <w:t>
Пипольфен)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C17H20N2S x ClH</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C3H9ClSi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4-[2,6,6-Үшметил-1-циклогексен-1-ил]бут-3-ен-2-он</w:t>
            </w:r>
          </w:p>
          <w:p>
            <w:pPr>
              <w:spacing w:after="20"/>
              <w:ind w:left="20"/>
              <w:jc w:val="both"/>
            </w:pPr>
            <w:r>
              <w:rPr>
                <w:rFonts w:ascii="Times New Roman"/>
                <w:b w:val="false"/>
                <w:i w:val="false"/>
                <w:color w:val="000000"/>
                <w:sz w:val="20"/>
              </w:rPr>
              <w:t>
(Ионон (изомерлер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14901-07-6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C13H20O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4-(2,6,6-Үшметилциклогексенил-1)-3-метилбутен-3-он-2</w:t>
            </w:r>
          </w:p>
          <w:p>
            <w:pPr>
              <w:spacing w:after="20"/>
              <w:ind w:left="20"/>
              <w:jc w:val="both"/>
            </w:pPr>
            <w:r>
              <w:rPr>
                <w:rFonts w:ascii="Times New Roman"/>
                <w:b w:val="false"/>
                <w:i w:val="false"/>
                <w:color w:val="000000"/>
                <w:sz w:val="20"/>
              </w:rPr>
              <w:t>
(Иралий)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C14H22O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альфа,альфа,4-Үшметилциклогекс-3-ен-1-метанол</w:t>
            </w:r>
          </w:p>
          <w:p>
            <w:pPr>
              <w:spacing w:after="20"/>
              <w:ind w:left="20"/>
              <w:jc w:val="both"/>
            </w:pPr>
            <w:r>
              <w:rPr>
                <w:rFonts w:ascii="Times New Roman"/>
                <w:b w:val="false"/>
                <w:i w:val="false"/>
                <w:color w:val="000000"/>
                <w:sz w:val="20"/>
              </w:rPr>
              <w:t>
(п-Ментен-1-ол-8,</w:t>
            </w:r>
          </w:p>
          <w:p>
            <w:pPr>
              <w:spacing w:after="20"/>
              <w:ind w:left="20"/>
              <w:jc w:val="both"/>
            </w:pPr>
            <w:r>
              <w:rPr>
                <w:rFonts w:ascii="Times New Roman"/>
                <w:b w:val="false"/>
                <w:i w:val="false"/>
                <w:color w:val="000000"/>
                <w:sz w:val="20"/>
              </w:rPr>
              <w:t>
а-Терпинеол)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3,5,5-Үшметилциклогекс-2-ен-1-он</w:t>
            </w:r>
          </w:p>
          <w:p>
            <w:pPr>
              <w:spacing w:after="20"/>
              <w:ind w:left="20"/>
              <w:jc w:val="both"/>
            </w:pPr>
            <w:r>
              <w:rPr>
                <w:rFonts w:ascii="Times New Roman"/>
                <w:b w:val="false"/>
                <w:i w:val="false"/>
                <w:color w:val="000000"/>
                <w:sz w:val="20"/>
              </w:rPr>
              <w:t>
(Изофорон)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3,5,5-Үшметилциклогекс-3-ен-1-он (85%) 3-метоксикарбониламинофенил эфирі, 3-толилкарбамин қышқылы (15%)</w:t>
            </w:r>
          </w:p>
          <w:p>
            <w:pPr>
              <w:spacing w:after="20"/>
              <w:ind w:left="20"/>
              <w:jc w:val="both"/>
            </w:pPr>
            <w:r>
              <w:rPr>
                <w:rFonts w:ascii="Times New Roman"/>
                <w:b w:val="false"/>
                <w:i w:val="false"/>
                <w:color w:val="000000"/>
                <w:sz w:val="20"/>
              </w:rPr>
              <w:t>
(Бетанал,</w:t>
            </w:r>
          </w:p>
          <w:p>
            <w:pPr>
              <w:spacing w:after="20"/>
              <w:ind w:left="20"/>
              <w:jc w:val="both"/>
            </w:pPr>
            <w:r>
              <w:rPr>
                <w:rFonts w:ascii="Times New Roman"/>
                <w:b w:val="false"/>
                <w:i w:val="false"/>
                <w:color w:val="000000"/>
                <w:sz w:val="20"/>
              </w:rPr>
              <w:t>
3-Метоксикарбамидофенил-N-(толил-3)-карбамат)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2,6,6-Үшметилциклогекс-1-ен-1,4-дион</w:t>
            </w:r>
          </w:p>
          <w:p>
            <w:pPr>
              <w:spacing w:after="20"/>
              <w:ind w:left="20"/>
              <w:jc w:val="both"/>
            </w:pPr>
            <w:r>
              <w:rPr>
                <w:rFonts w:ascii="Times New Roman"/>
                <w:b w:val="false"/>
                <w:i w:val="false"/>
                <w:color w:val="000000"/>
                <w:sz w:val="20"/>
              </w:rPr>
              <w:t>
(4-Оксоизофорон,</w:t>
            </w:r>
          </w:p>
          <w:p>
            <w:pPr>
              <w:spacing w:after="20"/>
              <w:ind w:left="20"/>
              <w:jc w:val="both"/>
            </w:pPr>
            <w:r>
              <w:rPr>
                <w:rFonts w:ascii="Times New Roman"/>
                <w:b w:val="false"/>
                <w:i w:val="false"/>
                <w:color w:val="000000"/>
                <w:sz w:val="20"/>
              </w:rPr>
              <w:t>
4-Кетоизофорон)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1125-21-9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3,7,7-Үшметилбицикло[4.1.0]гепт-3-ен</w:t>
            </w:r>
          </w:p>
          <w:p>
            <w:pPr>
              <w:spacing w:after="20"/>
              <w:ind w:left="20"/>
              <w:jc w:val="both"/>
            </w:pPr>
            <w:r>
              <w:rPr>
                <w:rFonts w:ascii="Times New Roman"/>
                <w:b w:val="false"/>
                <w:i w:val="false"/>
                <w:color w:val="000000"/>
                <w:sz w:val="20"/>
              </w:rPr>
              <w:t>
(3-Карен)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13466-78-9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C7H5N3O6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2,4,6-Үшнитрофенол</w:t>
            </w:r>
          </w:p>
          <w:p>
            <w:pPr>
              <w:spacing w:after="20"/>
              <w:ind w:left="20"/>
              <w:jc w:val="both"/>
            </w:pPr>
            <w:r>
              <w:rPr>
                <w:rFonts w:ascii="Times New Roman"/>
                <w:b w:val="false"/>
                <w:i w:val="false"/>
                <w:color w:val="000000"/>
                <w:sz w:val="20"/>
              </w:rPr>
              <w:t>
(Пикрин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C6H3N3O7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C8H7N3O6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(проп-1-енил) амин</w:t>
            </w:r>
          </w:p>
          <w:p>
            <w:pPr>
              <w:spacing w:after="20"/>
              <w:ind w:left="20"/>
              <w:jc w:val="both"/>
            </w:pPr>
            <w:r>
              <w:rPr>
                <w:rFonts w:ascii="Times New Roman"/>
                <w:b w:val="false"/>
                <w:i w:val="false"/>
                <w:color w:val="000000"/>
                <w:sz w:val="20"/>
              </w:rPr>
              <w:t>
(Траллиламин)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C9H15N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L-Үшптофан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C11H12N2O2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 (метилфенил)фосфат</w:t>
            </w:r>
          </w:p>
          <w:p>
            <w:pPr>
              <w:spacing w:after="20"/>
              <w:ind w:left="20"/>
              <w:jc w:val="both"/>
            </w:pPr>
            <w:r>
              <w:rPr>
                <w:rFonts w:ascii="Times New Roman"/>
                <w:b w:val="false"/>
                <w:i w:val="false"/>
                <w:color w:val="000000"/>
                <w:sz w:val="20"/>
              </w:rPr>
              <w:t>
(Үшкрезилфосфат құрамында 3% орто-изомермен,</w:t>
            </w:r>
          </w:p>
          <w:p>
            <w:pPr>
              <w:spacing w:after="20"/>
              <w:ind w:left="20"/>
              <w:jc w:val="both"/>
            </w:pPr>
            <w:r>
              <w:rPr>
                <w:rFonts w:ascii="Times New Roman"/>
                <w:b w:val="false"/>
                <w:i w:val="false"/>
                <w:color w:val="000000"/>
                <w:sz w:val="20"/>
              </w:rPr>
              <w:t>
О,О,О-Үшс(толил)фосфат)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C21H21O4P</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w:t>
            </w:r>
          </w:p>
          <w:p>
            <w:pPr>
              <w:spacing w:after="20"/>
              <w:ind w:left="20"/>
              <w:jc w:val="both"/>
            </w:pPr>
            <w:r>
              <w:rPr>
                <w:rFonts w:ascii="Times New Roman"/>
                <w:b w:val="false"/>
                <w:i w:val="false"/>
                <w:color w:val="000000"/>
                <w:sz w:val="20"/>
              </w:rPr>
              <w:t>
(Фреон-23,</w:t>
            </w:r>
          </w:p>
          <w:p>
            <w:pPr>
              <w:spacing w:after="20"/>
              <w:ind w:left="20"/>
              <w:jc w:val="both"/>
            </w:pPr>
            <w:r>
              <w:rPr>
                <w:rFonts w:ascii="Times New Roman"/>
                <w:b w:val="false"/>
                <w:i w:val="false"/>
                <w:color w:val="000000"/>
                <w:sz w:val="20"/>
              </w:rPr>
              <w:t>
HFC-23)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Үшфторметансульфенилфторид</w:t>
            </w:r>
          </w:p>
          <w:p>
            <w:pPr>
              <w:spacing w:after="20"/>
              <w:ind w:left="20"/>
              <w:jc w:val="both"/>
            </w:pPr>
            <w:r>
              <w:rPr>
                <w:rFonts w:ascii="Times New Roman"/>
                <w:b w:val="false"/>
                <w:i w:val="false"/>
                <w:color w:val="000000"/>
                <w:sz w:val="20"/>
              </w:rPr>
              <w:t>
(Перхлорметантиол,</w:t>
            </w:r>
          </w:p>
          <w:p>
            <w:pPr>
              <w:spacing w:after="20"/>
              <w:ind w:left="20"/>
              <w:jc w:val="both"/>
            </w:pPr>
            <w:r>
              <w:rPr>
                <w:rFonts w:ascii="Times New Roman"/>
                <w:b w:val="false"/>
                <w:i w:val="false"/>
                <w:color w:val="000000"/>
                <w:sz w:val="20"/>
              </w:rPr>
              <w:t>
Перхлорметилмеркаптан,</w:t>
            </w:r>
          </w:p>
          <w:p>
            <w:pPr>
              <w:spacing w:after="20"/>
              <w:ind w:left="20"/>
              <w:jc w:val="both"/>
            </w:pPr>
            <w:r>
              <w:rPr>
                <w:rFonts w:ascii="Times New Roman"/>
                <w:b w:val="false"/>
                <w:i w:val="false"/>
                <w:color w:val="000000"/>
                <w:sz w:val="20"/>
              </w:rPr>
              <w:t>
Тиокарбонилтетрахлорид)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CF4S</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3-Үшфторметиланилин</w:t>
            </w:r>
          </w:p>
          <w:p>
            <w:pPr>
              <w:spacing w:after="20"/>
              <w:ind w:left="20"/>
              <w:jc w:val="both"/>
            </w:pPr>
            <w:r>
              <w:rPr>
                <w:rFonts w:ascii="Times New Roman"/>
                <w:b w:val="false"/>
                <w:i w:val="false"/>
                <w:color w:val="000000"/>
                <w:sz w:val="20"/>
              </w:rPr>
              <w:t>
(м-Аминобензоүшфторид,</w:t>
            </w:r>
          </w:p>
          <w:p>
            <w:pPr>
              <w:spacing w:after="20"/>
              <w:ind w:left="20"/>
              <w:jc w:val="both"/>
            </w:pPr>
            <w:r>
              <w:rPr>
                <w:rFonts w:ascii="Times New Roman"/>
                <w:b w:val="false"/>
                <w:i w:val="false"/>
                <w:color w:val="000000"/>
                <w:sz w:val="20"/>
              </w:rPr>
              <w:t>
а,а,a-Үшфтор-м-толуидин,</w:t>
            </w:r>
          </w:p>
          <w:p>
            <w:pPr>
              <w:spacing w:after="20"/>
              <w:ind w:left="20"/>
              <w:jc w:val="both"/>
            </w:pPr>
            <w:r>
              <w:rPr>
                <w:rFonts w:ascii="Times New Roman"/>
                <w:b w:val="false"/>
                <w:i w:val="false"/>
                <w:color w:val="000000"/>
                <w:sz w:val="20"/>
              </w:rPr>
              <w:t>
3-(Үшфторметил)-1-аминобензол)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C7H6F3N</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3-(Үшфторметил) дифенил-4-амин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C13H10F3N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2-Үшфторметил-10-(3-диэтиламинопропионил) фенотиазин, гидрохлориді</w:t>
            </w:r>
          </w:p>
          <w:p>
            <w:pPr>
              <w:spacing w:after="20"/>
              <w:ind w:left="20"/>
              <w:jc w:val="both"/>
            </w:pPr>
            <w:r>
              <w:rPr>
                <w:rFonts w:ascii="Times New Roman"/>
                <w:b w:val="false"/>
                <w:i w:val="false"/>
                <w:color w:val="000000"/>
                <w:sz w:val="20"/>
              </w:rPr>
              <w:t>
(Фторацизин)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C20H23F3N2S x ClH</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Үшфторметилүшфтороксиран</w:t>
            </w:r>
          </w:p>
          <w:p>
            <w:pPr>
              <w:spacing w:after="20"/>
              <w:ind w:left="20"/>
              <w:jc w:val="both"/>
            </w:pPr>
            <w:r>
              <w:rPr>
                <w:rFonts w:ascii="Times New Roman"/>
                <w:b w:val="false"/>
                <w:i w:val="false"/>
                <w:color w:val="000000"/>
                <w:sz w:val="20"/>
              </w:rPr>
              <w:t>
(Гексафторпропилен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C3F6O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1,1,2-Үшфтор-1,2,2-үшхлорэтан</w:t>
            </w:r>
          </w:p>
          <w:p>
            <w:pPr>
              <w:spacing w:after="20"/>
              <w:ind w:left="20"/>
              <w:jc w:val="both"/>
            </w:pPr>
            <w:r>
              <w:rPr>
                <w:rFonts w:ascii="Times New Roman"/>
                <w:b w:val="false"/>
                <w:i w:val="false"/>
                <w:color w:val="000000"/>
                <w:sz w:val="20"/>
              </w:rPr>
              <w:t>
Фреон-113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C2Cl2F3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Үшфторхлорметан</w:t>
            </w:r>
          </w:p>
          <w:p>
            <w:pPr>
              <w:spacing w:after="20"/>
              <w:ind w:left="20"/>
              <w:jc w:val="both"/>
            </w:pPr>
            <w:r>
              <w:rPr>
                <w:rFonts w:ascii="Times New Roman"/>
                <w:b w:val="false"/>
                <w:i w:val="false"/>
                <w:color w:val="000000"/>
                <w:sz w:val="20"/>
              </w:rPr>
              <w:t>
(Фреон-13)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CClF3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Үшфторхлорэтилен</w:t>
            </w:r>
          </w:p>
          <w:p>
            <w:pPr>
              <w:spacing w:after="20"/>
              <w:ind w:left="20"/>
              <w:jc w:val="both"/>
            </w:pPr>
            <w:r>
              <w:rPr>
                <w:rFonts w:ascii="Times New Roman"/>
                <w:b w:val="false"/>
                <w:i w:val="false"/>
                <w:color w:val="000000"/>
                <w:sz w:val="20"/>
              </w:rPr>
              <w:t>
(Хлорүшфторэтилен,</w:t>
            </w:r>
          </w:p>
          <w:p>
            <w:pPr>
              <w:spacing w:after="20"/>
              <w:ind w:left="20"/>
              <w:jc w:val="both"/>
            </w:pPr>
            <w:r>
              <w:rPr>
                <w:rFonts w:ascii="Times New Roman"/>
                <w:b w:val="false"/>
                <w:i w:val="false"/>
                <w:color w:val="000000"/>
                <w:sz w:val="20"/>
              </w:rPr>
              <w:t>
Үшфторхлорэтен)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C2ClF3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үшхлорацетаты</w:t>
            </w:r>
          </w:p>
          <w:p>
            <w:pPr>
              <w:spacing w:after="20"/>
              <w:ind w:left="20"/>
              <w:jc w:val="both"/>
            </w:pPr>
            <w:r>
              <w:rPr>
                <w:rFonts w:ascii="Times New Roman"/>
                <w:b w:val="false"/>
                <w:i w:val="false"/>
                <w:color w:val="000000"/>
                <w:sz w:val="20"/>
              </w:rPr>
              <w:t>
(Аграмон,</w:t>
            </w:r>
          </w:p>
          <w:p>
            <w:pPr>
              <w:spacing w:after="20"/>
              <w:ind w:left="20"/>
              <w:jc w:val="both"/>
            </w:pPr>
            <w:r>
              <w:rPr>
                <w:rFonts w:ascii="Times New Roman"/>
                <w:b w:val="false"/>
                <w:i w:val="false"/>
                <w:color w:val="000000"/>
                <w:sz w:val="20"/>
              </w:rPr>
              <w:t>
Варитокс,</w:t>
            </w:r>
          </w:p>
          <w:p>
            <w:pPr>
              <w:spacing w:after="20"/>
              <w:ind w:left="20"/>
              <w:jc w:val="both"/>
            </w:pPr>
            <w:r>
              <w:rPr>
                <w:rFonts w:ascii="Times New Roman"/>
                <w:b w:val="false"/>
                <w:i w:val="false"/>
                <w:color w:val="000000"/>
                <w:sz w:val="20"/>
              </w:rPr>
              <w:t>
НАТА,</w:t>
            </w:r>
          </w:p>
          <w:p>
            <w:pPr>
              <w:spacing w:after="20"/>
              <w:ind w:left="20"/>
              <w:jc w:val="both"/>
            </w:pPr>
            <w:r>
              <w:rPr>
                <w:rFonts w:ascii="Times New Roman"/>
                <w:b w:val="false"/>
                <w:i w:val="false"/>
                <w:color w:val="000000"/>
                <w:sz w:val="20"/>
              </w:rPr>
              <w:t>
Текан</w:t>
            </w:r>
          </w:p>
          <w:p>
            <w:pPr>
              <w:spacing w:after="20"/>
              <w:ind w:left="20"/>
              <w:jc w:val="both"/>
            </w:pPr>
            <w:r>
              <w:rPr>
                <w:rFonts w:ascii="Times New Roman"/>
                <w:b w:val="false"/>
                <w:i w:val="false"/>
                <w:color w:val="000000"/>
                <w:sz w:val="20"/>
              </w:rPr>
              <w:t>
Үшхлор сірке суы</w:t>
            </w:r>
          </w:p>
          <w:p>
            <w:pPr>
              <w:spacing w:after="20"/>
              <w:ind w:left="20"/>
              <w:jc w:val="both"/>
            </w:pPr>
            <w:r>
              <w:rPr>
                <w:rFonts w:ascii="Times New Roman"/>
                <w:b w:val="false"/>
                <w:i w:val="false"/>
                <w:color w:val="000000"/>
                <w:sz w:val="20"/>
              </w:rPr>
              <w:t>
қышқылының натрий</w:t>
            </w:r>
          </w:p>
          <w:p>
            <w:pPr>
              <w:spacing w:after="20"/>
              <w:ind w:left="20"/>
              <w:jc w:val="both"/>
            </w:pPr>
            <w:r>
              <w:rPr>
                <w:rFonts w:ascii="Times New Roman"/>
                <w:b w:val="false"/>
                <w:i w:val="false"/>
                <w:color w:val="000000"/>
                <w:sz w:val="20"/>
              </w:rPr>
              <w:t>
тұзы,</w:t>
            </w:r>
          </w:p>
          <w:p>
            <w:pPr>
              <w:spacing w:after="20"/>
              <w:ind w:left="20"/>
              <w:jc w:val="both"/>
            </w:pPr>
            <w:r>
              <w:rPr>
                <w:rFonts w:ascii="Times New Roman"/>
                <w:b w:val="false"/>
                <w:i w:val="false"/>
                <w:color w:val="000000"/>
                <w:sz w:val="20"/>
              </w:rPr>
              <w:t>
ТХАН,</w:t>
            </w:r>
          </w:p>
          <w:p>
            <w:pPr>
              <w:spacing w:after="20"/>
              <w:ind w:left="20"/>
              <w:jc w:val="both"/>
            </w:pPr>
            <w:r>
              <w:rPr>
                <w:rFonts w:ascii="Times New Roman"/>
                <w:b w:val="false"/>
                <w:i w:val="false"/>
                <w:color w:val="000000"/>
                <w:sz w:val="20"/>
              </w:rPr>
              <w:t>
ТХУ)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C2Cl3NaO2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2,3,6-Үшхлорбензой қышқылының диметиламин тұзы</w:t>
            </w:r>
          </w:p>
          <w:p>
            <w:pPr>
              <w:spacing w:after="20"/>
              <w:ind w:left="20"/>
              <w:jc w:val="both"/>
            </w:pPr>
            <w:r>
              <w:rPr>
                <w:rFonts w:ascii="Times New Roman"/>
                <w:b w:val="false"/>
                <w:i w:val="false"/>
                <w:color w:val="000000"/>
                <w:sz w:val="20"/>
              </w:rPr>
              <w:t>
(Үшсбен-200)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3426-62-8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C7H3Cl3O2 x C2H7N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C12H7Cl3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Үшхлорметилбензол</w:t>
            </w:r>
          </w:p>
          <w:p>
            <w:pPr>
              <w:spacing w:after="20"/>
              <w:ind w:left="20"/>
              <w:jc w:val="both"/>
            </w:pPr>
            <w:r>
              <w:rPr>
                <w:rFonts w:ascii="Times New Roman"/>
                <w:b w:val="false"/>
                <w:i w:val="false"/>
                <w:color w:val="000000"/>
                <w:sz w:val="20"/>
              </w:rPr>
              <w:t>
(Бензоүшхлорид,</w:t>
            </w:r>
          </w:p>
          <w:p>
            <w:pPr>
              <w:spacing w:after="20"/>
              <w:ind w:left="20"/>
              <w:jc w:val="both"/>
            </w:pPr>
            <w:r>
              <w:rPr>
                <w:rFonts w:ascii="Times New Roman"/>
                <w:b w:val="false"/>
                <w:i w:val="false"/>
                <w:color w:val="000000"/>
                <w:sz w:val="20"/>
              </w:rPr>
              <w:t>
а,а-Үшхлортолуол)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1,1,1-Үшхлор-2-метилпропан-2-ол</w:t>
            </w:r>
          </w:p>
          <w:p>
            <w:pPr>
              <w:spacing w:after="20"/>
              <w:ind w:left="20"/>
              <w:jc w:val="both"/>
            </w:pPr>
            <w:r>
              <w:rPr>
                <w:rFonts w:ascii="Times New Roman"/>
                <w:b w:val="false"/>
                <w:i w:val="false"/>
                <w:color w:val="000000"/>
                <w:sz w:val="20"/>
              </w:rPr>
              <w:t>
(Хлорэтон)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C4H7Cl3O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2-(Үшхлорметил)-3,4,5-үшхлорпиридин</w:t>
            </w:r>
          </w:p>
          <w:p>
            <w:pPr>
              <w:spacing w:after="20"/>
              <w:ind w:left="20"/>
              <w:jc w:val="both"/>
            </w:pPr>
            <w:r>
              <w:rPr>
                <w:rFonts w:ascii="Times New Roman"/>
                <w:b w:val="false"/>
                <w:i w:val="false"/>
                <w:color w:val="000000"/>
                <w:sz w:val="20"/>
              </w:rPr>
              <w:t>
(Гексахлорпиколин,</w:t>
            </w:r>
          </w:p>
          <w:p>
            <w:pPr>
              <w:spacing w:after="20"/>
              <w:ind w:left="20"/>
              <w:jc w:val="both"/>
            </w:pPr>
            <w:r>
              <w:rPr>
                <w:rFonts w:ascii="Times New Roman"/>
                <w:b w:val="false"/>
                <w:i w:val="false"/>
                <w:color w:val="000000"/>
                <w:sz w:val="20"/>
              </w:rPr>
              <w:t>
3,4,5-Үшхлор-2- үшхлорметилпиридин)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C6HCl6N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4-Үшхлорметил-1-хлорбензол</w:t>
            </w:r>
          </w:p>
          <w:p>
            <w:pPr>
              <w:spacing w:after="20"/>
              <w:ind w:left="20"/>
              <w:jc w:val="both"/>
            </w:pPr>
            <w:r>
              <w:rPr>
                <w:rFonts w:ascii="Times New Roman"/>
                <w:b w:val="false"/>
                <w:i w:val="false"/>
                <w:color w:val="000000"/>
                <w:sz w:val="20"/>
              </w:rPr>
              <w:t>
(1-Үшхлорметил-4-хлорбензол,</w:t>
            </w:r>
          </w:p>
          <w:p>
            <w:pPr>
              <w:spacing w:after="20"/>
              <w:ind w:left="20"/>
              <w:jc w:val="both"/>
            </w:pPr>
            <w:r>
              <w:rPr>
                <w:rFonts w:ascii="Times New Roman"/>
                <w:b w:val="false"/>
                <w:i w:val="false"/>
                <w:color w:val="000000"/>
                <w:sz w:val="20"/>
              </w:rPr>
              <w:t>
п-Хлорбензоүшхлорид)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C7H4Cl4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2,3,6-Үшхлортолуол</w:t>
            </w:r>
          </w:p>
          <w:p>
            <w:pPr>
              <w:spacing w:after="20"/>
              <w:ind w:left="20"/>
              <w:jc w:val="both"/>
            </w:pPr>
            <w:r>
              <w:rPr>
                <w:rFonts w:ascii="Times New Roman"/>
                <w:b w:val="false"/>
                <w:i w:val="false"/>
                <w:color w:val="000000"/>
                <w:sz w:val="20"/>
              </w:rPr>
              <w:t>
(1-Метил-2,3,6-үшхлорбензол)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2,4,6-Үшхлор-1,3,5-үшазин</w:t>
            </w:r>
          </w:p>
          <w:p>
            <w:pPr>
              <w:spacing w:after="20"/>
              <w:ind w:left="20"/>
              <w:jc w:val="both"/>
            </w:pPr>
            <w:r>
              <w:rPr>
                <w:rFonts w:ascii="Times New Roman"/>
                <w:b w:val="false"/>
                <w:i w:val="false"/>
                <w:color w:val="000000"/>
                <w:sz w:val="20"/>
              </w:rPr>
              <w:t>
(Цианурхлорид)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C3Cl3N3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2,4,6-Үшхлорфенилгидразин хлоргидраты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76195-84-1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C6H5Cl3N2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2,4,6-Үшхлорфенол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C6H3Cl3O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Үшхлорэтилсилан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(Этилүшхлорсилан)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(хлорэтил)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C6H12Cl3O4P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w:t>
            </w:r>
          </w:p>
          <w:p>
            <w:pPr>
              <w:spacing w:after="20"/>
              <w:ind w:left="20"/>
              <w:jc w:val="both"/>
            </w:pPr>
            <w:r>
              <w:rPr>
                <w:rFonts w:ascii="Times New Roman"/>
                <w:b w:val="false"/>
                <w:i w:val="false"/>
                <w:color w:val="000000"/>
                <w:sz w:val="20"/>
              </w:rPr>
              <w:t>
(Адамантан)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Үшцикло[3,3,1,1](3,7)декан-1-карбонилхлорид</w:t>
            </w:r>
          </w:p>
          <w:p>
            <w:pPr>
              <w:spacing w:after="20"/>
              <w:ind w:left="20"/>
              <w:jc w:val="both"/>
            </w:pPr>
            <w:r>
              <w:rPr>
                <w:rFonts w:ascii="Times New Roman"/>
                <w:b w:val="false"/>
                <w:i w:val="false"/>
                <w:color w:val="000000"/>
                <w:sz w:val="20"/>
              </w:rPr>
              <w:t>
(Адамантанкарбон қышқылының хлорангидриді)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Үшцикло[3,3,1,1](3,7)деканкарбон қышқылы</w:t>
            </w:r>
          </w:p>
          <w:p>
            <w:pPr>
              <w:spacing w:after="20"/>
              <w:ind w:left="20"/>
              <w:jc w:val="both"/>
            </w:pPr>
            <w:r>
              <w:rPr>
                <w:rFonts w:ascii="Times New Roman"/>
                <w:b w:val="false"/>
                <w:i w:val="false"/>
                <w:color w:val="000000"/>
                <w:sz w:val="20"/>
              </w:rPr>
              <w:t>
(1-Адамантанкарбон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C11H16O2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Үшэтиленгликоль</w:t>
            </w:r>
          </w:p>
          <w:p>
            <w:pPr>
              <w:spacing w:after="20"/>
              <w:ind w:left="20"/>
              <w:jc w:val="both"/>
            </w:pPr>
            <w:r>
              <w:rPr>
                <w:rFonts w:ascii="Times New Roman"/>
                <w:b w:val="false"/>
                <w:i w:val="false"/>
                <w:color w:val="000000"/>
                <w:sz w:val="20"/>
              </w:rPr>
              <w:t>
(3,6-Диоксаоктан-1,8-диол)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C6H14O4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Үшэтиленгликоль диацетат</w:t>
            </w:r>
          </w:p>
          <w:p>
            <w:pPr>
              <w:spacing w:after="20"/>
              <w:ind w:left="20"/>
              <w:jc w:val="both"/>
            </w:pPr>
            <w:r>
              <w:rPr>
                <w:rFonts w:ascii="Times New Roman"/>
                <w:b w:val="false"/>
                <w:i w:val="false"/>
                <w:color w:val="000000"/>
                <w:sz w:val="20"/>
              </w:rPr>
              <w:t>
(Диацетатүшэтиленгликоль)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C10H18O6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C6H16O3Si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1,1,1-Үшэтоксиэтан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 сульфиді</w:t>
            </w:r>
          </w:p>
          <w:p>
            <w:pPr>
              <w:spacing w:after="20"/>
              <w:ind w:left="20"/>
              <w:jc w:val="both"/>
            </w:pPr>
            <w:r>
              <w:rPr>
                <w:rFonts w:ascii="Times New Roman"/>
                <w:b w:val="false"/>
                <w:i w:val="false"/>
                <w:color w:val="000000"/>
                <w:sz w:val="20"/>
              </w:rPr>
              <w:t>
(Көміртек күкірт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2-Фенилантранил қышқылының натрий тұзы</w:t>
            </w:r>
          </w:p>
          <w:p>
            <w:pPr>
              <w:spacing w:after="20"/>
              <w:ind w:left="20"/>
              <w:jc w:val="both"/>
            </w:pPr>
            <w:r>
              <w:rPr>
                <w:rFonts w:ascii="Times New Roman"/>
                <w:b w:val="false"/>
                <w:i w:val="false"/>
                <w:color w:val="000000"/>
                <w:sz w:val="20"/>
              </w:rPr>
              <w:t>
(ФАН коррозия ингибиторы,</w:t>
            </w:r>
          </w:p>
          <w:p>
            <w:pPr>
              <w:spacing w:after="20"/>
              <w:ind w:left="20"/>
              <w:jc w:val="both"/>
            </w:pPr>
            <w:r>
              <w:rPr>
                <w:rFonts w:ascii="Times New Roman"/>
                <w:b w:val="false"/>
                <w:i w:val="false"/>
                <w:color w:val="000000"/>
                <w:sz w:val="20"/>
              </w:rPr>
              <w:t>
Натрий 2-Амино(фенил)бензоаты)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C13H10NNaO2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4-Фенил-3-бутен-2-он</w:t>
            </w:r>
          </w:p>
          <w:p>
            <w:pPr>
              <w:spacing w:after="20"/>
              <w:ind w:left="20"/>
              <w:jc w:val="both"/>
            </w:pPr>
            <w:r>
              <w:rPr>
                <w:rFonts w:ascii="Times New Roman"/>
                <w:b w:val="false"/>
                <w:i w:val="false"/>
                <w:color w:val="000000"/>
                <w:sz w:val="20"/>
              </w:rPr>
              <w:t>
(Бензальацетон)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C10H10O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1,1'-(1,3-Фенилен)бис-1Н-пиррол-2,5-дион</w:t>
            </w:r>
          </w:p>
          <w:p>
            <w:pPr>
              <w:spacing w:after="20"/>
              <w:ind w:left="20"/>
              <w:jc w:val="both"/>
            </w:pPr>
            <w:r>
              <w:rPr>
                <w:rFonts w:ascii="Times New Roman"/>
                <w:b w:val="false"/>
                <w:i w:val="false"/>
                <w:color w:val="000000"/>
                <w:sz w:val="20"/>
              </w:rPr>
              <w:t>
(Малеимид,</w:t>
            </w:r>
          </w:p>
          <w:p>
            <w:pPr>
              <w:spacing w:after="20"/>
              <w:ind w:left="20"/>
              <w:jc w:val="both"/>
            </w:pPr>
            <w:r>
              <w:rPr>
                <w:rFonts w:ascii="Times New Roman"/>
                <w:b w:val="false"/>
                <w:i w:val="false"/>
                <w:color w:val="000000"/>
                <w:sz w:val="20"/>
              </w:rPr>
              <w:t>
Т,Т'-(1,3-Фенилен) бис(маллеин қышқылының имиді),</w:t>
            </w:r>
          </w:p>
          <w:p>
            <w:pPr>
              <w:spacing w:after="20"/>
              <w:ind w:left="20"/>
              <w:jc w:val="both"/>
            </w:pPr>
            <w:r>
              <w:rPr>
                <w:rFonts w:ascii="Times New Roman"/>
                <w:b w:val="false"/>
                <w:i w:val="false"/>
                <w:color w:val="000000"/>
                <w:sz w:val="20"/>
              </w:rPr>
              <w:t>
N,N'- 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3006-93-7</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C4H8N2O3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1,2-Фенилендиамин</w:t>
            </w:r>
          </w:p>
          <w:p>
            <w:pPr>
              <w:spacing w:after="20"/>
              <w:ind w:left="20"/>
              <w:jc w:val="both"/>
            </w:pPr>
            <w:r>
              <w:rPr>
                <w:rFonts w:ascii="Times New Roman"/>
                <w:b w:val="false"/>
                <w:i w:val="false"/>
                <w:color w:val="000000"/>
                <w:sz w:val="20"/>
              </w:rPr>
              <w:t>
(Бензолдиамин,</w:t>
            </w:r>
          </w:p>
          <w:p>
            <w:pPr>
              <w:spacing w:after="20"/>
              <w:ind w:left="20"/>
              <w:jc w:val="both"/>
            </w:pPr>
            <w:r>
              <w:rPr>
                <w:rFonts w:ascii="Times New Roman"/>
                <w:b w:val="false"/>
                <w:i w:val="false"/>
                <w:color w:val="000000"/>
                <w:sz w:val="20"/>
              </w:rPr>
              <w:t>
о-Фенилен-1,2- диамин,</w:t>
            </w:r>
          </w:p>
          <w:p>
            <w:pPr>
              <w:spacing w:after="20"/>
              <w:ind w:left="20"/>
              <w:jc w:val="both"/>
            </w:pPr>
            <w:r>
              <w:rPr>
                <w:rFonts w:ascii="Times New Roman"/>
                <w:b w:val="false"/>
                <w:i w:val="false"/>
                <w:color w:val="000000"/>
                <w:sz w:val="20"/>
              </w:rPr>
              <w:t>
о-Фенилендиамин,</w:t>
            </w:r>
          </w:p>
          <w:p>
            <w:pPr>
              <w:spacing w:after="20"/>
              <w:ind w:left="20"/>
              <w:jc w:val="both"/>
            </w:pPr>
            <w:r>
              <w:rPr>
                <w:rFonts w:ascii="Times New Roman"/>
                <w:b w:val="false"/>
                <w:i w:val="false"/>
                <w:color w:val="000000"/>
                <w:sz w:val="20"/>
              </w:rPr>
              <w:t>
1,2-Бензолдиамин)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Фенилен-1,4-диамин дигидрохлорид</w:t>
            </w:r>
          </w:p>
          <w:p>
            <w:pPr>
              <w:spacing w:after="20"/>
              <w:ind w:left="20"/>
              <w:jc w:val="both"/>
            </w:pPr>
            <w:r>
              <w:rPr>
                <w:rFonts w:ascii="Times New Roman"/>
                <w:b w:val="false"/>
                <w:i w:val="false"/>
                <w:color w:val="000000"/>
                <w:sz w:val="20"/>
              </w:rPr>
              <w:t>
(1,4-Диаминобензол 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C6H8N2 x Cl2H2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2-Фенилметандикарбон қышқылы</w:t>
            </w:r>
          </w:p>
          <w:p>
            <w:pPr>
              <w:spacing w:after="20"/>
              <w:ind w:left="20"/>
              <w:jc w:val="both"/>
            </w:pPr>
            <w:r>
              <w:rPr>
                <w:rFonts w:ascii="Times New Roman"/>
                <w:b w:val="false"/>
                <w:i w:val="false"/>
                <w:color w:val="000000"/>
                <w:sz w:val="20"/>
              </w:rPr>
              <w:t>
(Фенилмалон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L-1-Фенил-2-метиламинопропанол-1, гидрохлориді</w:t>
            </w:r>
          </w:p>
          <w:p>
            <w:pPr>
              <w:spacing w:after="20"/>
              <w:ind w:left="20"/>
              <w:jc w:val="both"/>
            </w:pPr>
            <w:r>
              <w:rPr>
                <w:rFonts w:ascii="Times New Roman"/>
                <w:b w:val="false"/>
                <w:i w:val="false"/>
                <w:color w:val="000000"/>
                <w:sz w:val="20"/>
              </w:rPr>
              <w:t>
(Эфедрин)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C10H15NOxClH</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N-Фeнил-2-нaфтилaмин (нафтамда 2-нафтиламин болмағанда)</w:t>
            </w:r>
          </w:p>
          <w:p>
            <w:pPr>
              <w:spacing w:after="20"/>
              <w:ind w:left="20"/>
              <w:jc w:val="both"/>
            </w:pPr>
            <w:r>
              <w:rPr>
                <w:rFonts w:ascii="Times New Roman"/>
                <w:b w:val="false"/>
                <w:i w:val="false"/>
                <w:color w:val="000000"/>
                <w:sz w:val="20"/>
              </w:rPr>
              <w:t>
(Нафтам-2,</w:t>
            </w:r>
          </w:p>
          <w:p>
            <w:pPr>
              <w:spacing w:after="20"/>
              <w:ind w:left="20"/>
              <w:jc w:val="both"/>
            </w:pPr>
            <w:r>
              <w:rPr>
                <w:rFonts w:ascii="Times New Roman"/>
                <w:b w:val="false"/>
                <w:i w:val="false"/>
                <w:color w:val="000000"/>
                <w:sz w:val="20"/>
              </w:rPr>
              <w:t>
Неозон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28258-64-2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C16H13N</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2-Фенилоксиран</w:t>
            </w:r>
          </w:p>
          <w:p>
            <w:pPr>
              <w:spacing w:after="20"/>
              <w:ind w:left="20"/>
              <w:jc w:val="both"/>
            </w:pPr>
            <w:r>
              <w:rPr>
                <w:rFonts w:ascii="Times New Roman"/>
                <w:b w:val="false"/>
                <w:i w:val="false"/>
                <w:color w:val="000000"/>
                <w:sz w:val="20"/>
              </w:rPr>
              <w:t>
(Стирол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2-(4-Фенилпирролид-2-он-1-ил) ацетамид</w:t>
            </w:r>
          </w:p>
          <w:p>
            <w:pPr>
              <w:spacing w:after="20"/>
              <w:ind w:left="20"/>
              <w:jc w:val="both"/>
            </w:pPr>
            <w:r>
              <w:rPr>
                <w:rFonts w:ascii="Times New Roman"/>
                <w:b w:val="false"/>
                <w:i w:val="false"/>
                <w:color w:val="000000"/>
                <w:sz w:val="20"/>
              </w:rPr>
              <w:t>
(Карфедон)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77472-70-9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C12H14N2O2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3-Фенилпропеналь</w:t>
            </w:r>
          </w:p>
          <w:p>
            <w:pPr>
              <w:spacing w:after="20"/>
              <w:ind w:left="20"/>
              <w:jc w:val="both"/>
            </w:pPr>
            <w:r>
              <w:rPr>
                <w:rFonts w:ascii="Times New Roman"/>
                <w:b w:val="false"/>
                <w:i w:val="false"/>
                <w:color w:val="000000"/>
                <w:sz w:val="20"/>
              </w:rPr>
              <w:t>
(Корица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C9H8O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3-Фенилпроп-2-ен-1-ол</w:t>
            </w:r>
          </w:p>
          <w:p>
            <w:pPr>
              <w:spacing w:after="20"/>
              <w:ind w:left="20"/>
              <w:jc w:val="both"/>
            </w:pPr>
            <w:r>
              <w:rPr>
                <w:rFonts w:ascii="Times New Roman"/>
                <w:b w:val="false"/>
                <w:i w:val="false"/>
                <w:color w:val="000000"/>
                <w:sz w:val="20"/>
              </w:rPr>
              <w:t>
(Корица спирті,</w:t>
            </w:r>
          </w:p>
          <w:p>
            <w:pPr>
              <w:spacing w:after="20"/>
              <w:ind w:left="20"/>
              <w:jc w:val="both"/>
            </w:pPr>
            <w:r>
              <w:rPr>
                <w:rFonts w:ascii="Times New Roman"/>
                <w:b w:val="false"/>
                <w:i w:val="false"/>
                <w:color w:val="000000"/>
                <w:sz w:val="20"/>
              </w:rPr>
              <w:t>
2-Фенилвинилметанол)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C6H5Cl3Si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Фенилундекан қышқылы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50696-68-9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C17H26O2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N-Фeнил-N-xлopaцeтaмид</w:t>
            </w:r>
          </w:p>
          <w:p>
            <w:pPr>
              <w:spacing w:after="20"/>
              <w:ind w:left="20"/>
              <w:jc w:val="both"/>
            </w:pPr>
            <w:r>
              <w:rPr>
                <w:rFonts w:ascii="Times New Roman"/>
                <w:b w:val="false"/>
                <w:i w:val="false"/>
                <w:color w:val="000000"/>
                <w:sz w:val="20"/>
              </w:rPr>
              <w:t>
(альфа-Хлорацетоанилид,</w:t>
            </w:r>
          </w:p>
          <w:p>
            <w:pPr>
              <w:spacing w:after="20"/>
              <w:ind w:left="20"/>
              <w:jc w:val="both"/>
            </w:pPr>
            <w:r>
              <w:rPr>
                <w:rFonts w:ascii="Times New Roman"/>
                <w:b w:val="false"/>
                <w:i w:val="false"/>
                <w:color w:val="000000"/>
                <w:sz w:val="20"/>
              </w:rPr>
              <w:t>
Хлорсірке суы қышқылының анилиді)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C8H8ClNO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2-Фенилэтанол</w:t>
            </w:r>
          </w:p>
          <w:p>
            <w:pPr>
              <w:spacing w:after="20"/>
              <w:ind w:left="20"/>
              <w:jc w:val="both"/>
            </w:pPr>
            <w:r>
              <w:rPr>
                <w:rFonts w:ascii="Times New Roman"/>
                <w:b w:val="false"/>
                <w:i w:val="false"/>
                <w:color w:val="000000"/>
                <w:sz w:val="20"/>
              </w:rPr>
              <w:t>
(2-Фенилэтил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1-Фенилэтилацетат</w:t>
            </w:r>
          </w:p>
          <w:p>
            <w:pPr>
              <w:spacing w:after="20"/>
              <w:ind w:left="20"/>
              <w:jc w:val="both"/>
            </w:pPr>
            <w:r>
              <w:rPr>
                <w:rFonts w:ascii="Times New Roman"/>
                <w:b w:val="false"/>
                <w:i w:val="false"/>
                <w:color w:val="000000"/>
                <w:sz w:val="20"/>
              </w:rPr>
              <w:t>
(Метилфенилкарбинилацетат,</w:t>
            </w:r>
          </w:p>
          <w:p>
            <w:pPr>
              <w:spacing w:after="20"/>
              <w:ind w:left="20"/>
              <w:jc w:val="both"/>
            </w:pPr>
            <w:r>
              <w:rPr>
                <w:rFonts w:ascii="Times New Roman"/>
                <w:b w:val="false"/>
                <w:i w:val="false"/>
                <w:color w:val="000000"/>
                <w:sz w:val="20"/>
              </w:rPr>
              <w:t>
Стираллилацетат,</w:t>
            </w:r>
          </w:p>
          <w:p>
            <w:pPr>
              <w:spacing w:after="20"/>
              <w:ind w:left="20"/>
              <w:jc w:val="both"/>
            </w:pPr>
            <w:r>
              <w:rPr>
                <w:rFonts w:ascii="Times New Roman"/>
                <w:b w:val="false"/>
                <w:i w:val="false"/>
                <w:color w:val="000000"/>
                <w:sz w:val="20"/>
              </w:rPr>
              <w:t>
Сірке қышқылының</w:t>
            </w:r>
          </w:p>
          <w:p>
            <w:pPr>
              <w:spacing w:after="20"/>
              <w:ind w:left="20"/>
              <w:jc w:val="both"/>
            </w:pPr>
            <w:r>
              <w:rPr>
                <w:rFonts w:ascii="Times New Roman"/>
                <w:b w:val="false"/>
                <w:i w:val="false"/>
                <w:color w:val="000000"/>
                <w:sz w:val="20"/>
              </w:rPr>
              <w:t>
1-фенилэтил эфирі,</w:t>
            </w:r>
          </w:p>
          <w:p>
            <w:pPr>
              <w:spacing w:after="20"/>
              <w:ind w:left="20"/>
              <w:jc w:val="both"/>
            </w:pPr>
            <w:r>
              <w:rPr>
                <w:rFonts w:ascii="Times New Roman"/>
                <w:b w:val="false"/>
                <w:i w:val="false"/>
                <w:color w:val="000000"/>
                <w:sz w:val="20"/>
              </w:rPr>
              <w:t>
2-Фенилэтил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C10H12O2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0-Фенил-0-этилхлортиофосфат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C8H10ClO2PS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2-Фенил-3-этоксикарбонил-4-[(диметиламино)метил]-5-гидроксибензофуран гидрохлорид</w:t>
            </w:r>
          </w:p>
          <w:p>
            <w:pPr>
              <w:spacing w:after="20"/>
              <w:ind w:left="20"/>
              <w:jc w:val="both"/>
            </w:pPr>
            <w:r>
              <w:rPr>
                <w:rFonts w:ascii="Times New Roman"/>
                <w:b w:val="false"/>
                <w:i w:val="false"/>
                <w:color w:val="000000"/>
                <w:sz w:val="20"/>
              </w:rPr>
              <w:t>
(Феникаберан)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51771-50-7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C20H21NO4 x ClH</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Феноксиметилпенициллан қышқылы</w:t>
            </w:r>
          </w:p>
          <w:p>
            <w:pPr>
              <w:spacing w:after="20"/>
              <w:ind w:left="20"/>
              <w:jc w:val="both"/>
            </w:pPr>
            <w:r>
              <w:rPr>
                <w:rFonts w:ascii="Times New Roman"/>
                <w:b w:val="false"/>
                <w:i w:val="false"/>
                <w:color w:val="000000"/>
                <w:sz w:val="20"/>
              </w:rPr>
              <w:t>
(Пенициллин-фау,</w:t>
            </w:r>
          </w:p>
          <w:p>
            <w:pPr>
              <w:spacing w:after="20"/>
              <w:ind w:left="20"/>
              <w:jc w:val="both"/>
            </w:pPr>
            <w:r>
              <w:rPr>
                <w:rFonts w:ascii="Times New Roman"/>
                <w:b w:val="false"/>
                <w:i w:val="false"/>
                <w:color w:val="000000"/>
                <w:sz w:val="20"/>
              </w:rPr>
              <w:t>
Феноксиметилпенициллин)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C16H18N2O5S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Феноксисірке қышқылы </w:t>
            </w:r>
          </w:p>
          <w:p>
            <w:pPr>
              <w:spacing w:after="20"/>
              <w:ind w:left="20"/>
              <w:jc w:val="both"/>
            </w:pPr>
            <w:r>
              <w:rPr>
                <w:rFonts w:ascii="Times New Roman"/>
                <w:b w:val="false"/>
                <w:i w:val="false"/>
                <w:color w:val="000000"/>
                <w:sz w:val="20"/>
              </w:rPr>
              <w:t>
(Феноксиэтан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C8H8O3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Фитолавин-300 /құрамында 8%/фитобактериомицині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Лилафлот OS 730 М</w:t>
            </w:r>
          </w:p>
          <w:p>
            <w:pPr>
              <w:spacing w:after="20"/>
              <w:ind w:left="20"/>
              <w:jc w:val="both"/>
            </w:pPr>
            <w:r>
              <w:rPr>
                <w:rFonts w:ascii="Times New Roman"/>
                <w:b w:val="false"/>
                <w:i w:val="false"/>
                <w:color w:val="000000"/>
                <w:sz w:val="20"/>
              </w:rPr>
              <w:t>
(N-Алкил-N-ацетил-b-аланин талл майы ерітіндегісіндегі)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МФТК-Э</w:t>
            </w:r>
          </w:p>
          <w:p>
            <w:pPr>
              <w:spacing w:after="20"/>
              <w:ind w:left="20"/>
              <w:jc w:val="both"/>
            </w:pPr>
            <w:r>
              <w:rPr>
                <w:rFonts w:ascii="Times New Roman"/>
                <w:b w:val="false"/>
                <w:i w:val="false"/>
                <w:color w:val="000000"/>
                <w:sz w:val="20"/>
              </w:rPr>
              <w:t>
(0-Этил-N-(п-сульфофенил) натрий тиокарбаматы)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C9H11NO4S2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МФТК-ЭГ (МФТК-ЭГ  натрий тиогликоляты - 11.2%  және дитиогликоляты - 14.4% қоспасы бар)</w:t>
            </w:r>
          </w:p>
          <w:p>
            <w:pPr>
              <w:spacing w:after="20"/>
              <w:ind w:left="20"/>
              <w:jc w:val="both"/>
            </w:pPr>
            <w:r>
              <w:rPr>
                <w:rFonts w:ascii="Times New Roman"/>
                <w:b w:val="false"/>
                <w:i w:val="false"/>
                <w:color w:val="000000"/>
                <w:sz w:val="20"/>
              </w:rPr>
              <w:t>
(МФТК-ЭГ)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НК-82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p>
            <w:pPr>
              <w:spacing w:after="20"/>
              <w:ind w:left="20"/>
              <w:jc w:val="both"/>
            </w:pPr>
            <w:r>
              <w:rPr>
                <w:rFonts w:ascii="Times New Roman"/>
                <w:b w:val="false"/>
                <w:i w:val="false"/>
                <w:color w:val="000000"/>
                <w:sz w:val="20"/>
              </w:rPr>
              <w:t>
(Витамин 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C19H19N7O4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формиаты</w:t>
            </w:r>
          </w:p>
          <w:p>
            <w:pPr>
              <w:spacing w:after="20"/>
              <w:ind w:left="20"/>
              <w:jc w:val="both"/>
            </w:pPr>
            <w:r>
              <w:rPr>
                <w:rFonts w:ascii="Times New Roman"/>
                <w:b w:val="false"/>
                <w:i w:val="false"/>
                <w:color w:val="000000"/>
                <w:sz w:val="20"/>
              </w:rPr>
              <w:t>
(Құмырсқа қышқылының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2-Формил-5-метилфуран</w:t>
            </w:r>
          </w:p>
          <w:p>
            <w:pPr>
              <w:spacing w:after="20"/>
              <w:ind w:left="20"/>
              <w:jc w:val="both"/>
            </w:pPr>
            <w:r>
              <w:rPr>
                <w:rFonts w:ascii="Times New Roman"/>
                <w:b w:val="false"/>
                <w:i w:val="false"/>
                <w:color w:val="000000"/>
                <w:sz w:val="20"/>
              </w:rPr>
              <w:t>
(Метилфурфурол)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Форстерит (97% магний ортосиликаты мен 3% барий оксидінің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p>
            <w:pPr>
              <w:spacing w:after="20"/>
              <w:ind w:left="20"/>
              <w:jc w:val="both"/>
            </w:pPr>
            <w:r>
              <w:rPr>
                <w:rFonts w:ascii="Times New Roman"/>
                <w:b w:val="false"/>
                <w:i w:val="false"/>
                <w:color w:val="000000"/>
                <w:sz w:val="20"/>
              </w:rPr>
              <w:t>
(Карбонилдихлорид)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CCl2O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Фосфенокс Н9-10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 аминсірке қышқылы</w:t>
            </w:r>
          </w:p>
          <w:p>
            <w:pPr>
              <w:spacing w:after="20"/>
              <w:ind w:left="20"/>
              <w:jc w:val="both"/>
            </w:pPr>
            <w:r>
              <w:rPr>
                <w:rFonts w:ascii="Times New Roman"/>
                <w:b w:val="false"/>
                <w:i w:val="false"/>
                <w:color w:val="000000"/>
                <w:sz w:val="20"/>
              </w:rPr>
              <w:t>
(Глифосат,</w:t>
            </w:r>
          </w:p>
          <w:p>
            <w:pPr>
              <w:spacing w:after="20"/>
              <w:ind w:left="20"/>
              <w:jc w:val="both"/>
            </w:pPr>
            <w:r>
              <w:rPr>
                <w:rFonts w:ascii="Times New Roman"/>
                <w:b w:val="false"/>
                <w:i w:val="false"/>
                <w:color w:val="000000"/>
                <w:sz w:val="20"/>
              </w:rPr>
              <w:t>
Раундап,</w:t>
            </w:r>
          </w:p>
          <w:p>
            <w:pPr>
              <w:spacing w:after="20"/>
              <w:ind w:left="20"/>
              <w:jc w:val="both"/>
            </w:pPr>
            <w:r>
              <w:rPr>
                <w:rFonts w:ascii="Times New Roman"/>
                <w:b w:val="false"/>
                <w:i w:val="false"/>
                <w:color w:val="000000"/>
                <w:sz w:val="20"/>
              </w:rPr>
              <w:t>
Фосулен,</w:t>
            </w:r>
          </w:p>
          <w:p>
            <w:pPr>
              <w:spacing w:after="20"/>
              <w:ind w:left="20"/>
              <w:jc w:val="both"/>
            </w:pPr>
            <w:r>
              <w:rPr>
                <w:rFonts w:ascii="Times New Roman"/>
                <w:b w:val="false"/>
                <w:i w:val="false"/>
                <w:color w:val="000000"/>
                <w:sz w:val="20"/>
              </w:rPr>
              <w:t>
Цидокор,</w:t>
            </w:r>
          </w:p>
          <w:p>
            <w:pPr>
              <w:spacing w:after="20"/>
              <w:ind w:left="20"/>
              <w:jc w:val="both"/>
            </w:pPr>
            <w:r>
              <w:rPr>
                <w:rFonts w:ascii="Times New Roman"/>
                <w:b w:val="false"/>
                <w:i w:val="false"/>
                <w:color w:val="000000"/>
                <w:sz w:val="20"/>
              </w:rPr>
              <w:t>
N-Фосфонометилглицин)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1071-83-6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C3H8NO5P</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(ақ,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фосфор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Фосфорилхлориді</w:t>
            </w:r>
          </w:p>
          <w:p>
            <w:pPr>
              <w:spacing w:after="20"/>
              <w:ind w:left="20"/>
              <w:jc w:val="both"/>
            </w:pPr>
            <w:r>
              <w:rPr>
                <w:rFonts w:ascii="Times New Roman"/>
                <w:b w:val="false"/>
                <w:i w:val="false"/>
                <w:color w:val="000000"/>
                <w:sz w:val="20"/>
              </w:rPr>
              <w:t>
(Фосфор оксихлориді,</w:t>
            </w:r>
          </w:p>
          <w:p>
            <w:pPr>
              <w:spacing w:after="20"/>
              <w:ind w:left="20"/>
              <w:jc w:val="both"/>
            </w:pPr>
            <w:r>
              <w:rPr>
                <w:rFonts w:ascii="Times New Roman"/>
                <w:b w:val="false"/>
                <w:i w:val="false"/>
                <w:color w:val="000000"/>
                <w:sz w:val="20"/>
              </w:rPr>
              <w:t>
Фосфор хлорокисі)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Cl3OP</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орто-Фосфорлы 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H3O3P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қышқылды диалкилполиэтиленгликол эфирі, натрий тұзы</w:t>
            </w:r>
          </w:p>
          <w:p>
            <w:pPr>
              <w:spacing w:after="20"/>
              <w:ind w:left="20"/>
              <w:jc w:val="both"/>
            </w:pPr>
            <w:r>
              <w:rPr>
                <w:rFonts w:ascii="Times New Roman"/>
                <w:b w:val="false"/>
                <w:i w:val="false"/>
                <w:color w:val="000000"/>
                <w:sz w:val="20"/>
              </w:rPr>
              <w:t>
(Оксифос-23А)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қышқылды диалкилполиэтиленгликол эфирі, үшэтаноламин тұзы</w:t>
            </w:r>
          </w:p>
          <w:p>
            <w:pPr>
              <w:spacing w:after="20"/>
              <w:ind w:left="20"/>
              <w:jc w:val="both"/>
            </w:pPr>
            <w:r>
              <w:rPr>
                <w:rFonts w:ascii="Times New Roman"/>
                <w:b w:val="false"/>
                <w:i w:val="false"/>
                <w:color w:val="000000"/>
                <w:sz w:val="20"/>
              </w:rPr>
              <w:t>
(Оксифос-150,</w:t>
            </w:r>
          </w:p>
          <w:p>
            <w:pPr>
              <w:spacing w:after="20"/>
              <w:ind w:left="20"/>
              <w:jc w:val="both"/>
            </w:pPr>
            <w:r>
              <w:rPr>
                <w:rFonts w:ascii="Times New Roman"/>
                <w:b w:val="false"/>
                <w:i w:val="false"/>
                <w:color w:val="000000"/>
                <w:sz w:val="20"/>
              </w:rPr>
              <w:t>
Диалкилполиэтиленгликол эфирі фосфор қышқылды үшэтаноламин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b-D-Фруктофуранозил-а-D-глюкопиранозид гидросульфат,негізгі алюминий тұзы</w:t>
            </w:r>
          </w:p>
          <w:p>
            <w:pPr>
              <w:spacing w:after="20"/>
              <w:ind w:left="20"/>
              <w:jc w:val="both"/>
            </w:pPr>
            <w:r>
              <w:rPr>
                <w:rFonts w:ascii="Times New Roman"/>
                <w:b w:val="false"/>
                <w:i w:val="false"/>
                <w:color w:val="000000"/>
                <w:sz w:val="20"/>
              </w:rPr>
              <w:t>
(Сукральфат,</w:t>
            </w:r>
          </w:p>
          <w:p>
            <w:pPr>
              <w:spacing w:after="20"/>
              <w:ind w:left="20"/>
              <w:jc w:val="both"/>
            </w:pPr>
            <w:r>
              <w:rPr>
                <w:rFonts w:ascii="Times New Roman"/>
                <w:b w:val="false"/>
                <w:i w:val="false"/>
                <w:color w:val="000000"/>
                <w:sz w:val="20"/>
              </w:rPr>
              <w:t>
Гексадека-мю-гадрокситетракозангидрокси[мю8-[1,3,4,6]тетра-О-бета-Д-фруктафуранозил-альфа-Д-глюкапира-нозидтетракис(гигидросульфат(8-)гексадекаалюмин&amp;)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54182-58-0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C12H38Al16O15S8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Перфторланған органикалық қышқылдың ФК сериясындағы фторангидриді (ФК-96 мономерлер өндірісінің жартылай өнімдері) /фторлы сутегі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2-Фторанизол</w:t>
            </w:r>
          </w:p>
          <w:p>
            <w:pPr>
              <w:spacing w:after="20"/>
              <w:ind w:left="20"/>
              <w:jc w:val="both"/>
            </w:pPr>
            <w:r>
              <w:rPr>
                <w:rFonts w:ascii="Times New Roman"/>
                <w:b w:val="false"/>
                <w:i w:val="false"/>
                <w:color w:val="000000"/>
                <w:sz w:val="20"/>
              </w:rPr>
              <w:t>
(о-Фторанизол)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3-Фторанизол</w:t>
            </w:r>
          </w:p>
          <w:p>
            <w:pPr>
              <w:spacing w:after="20"/>
              <w:ind w:left="20"/>
              <w:jc w:val="both"/>
            </w:pPr>
            <w:r>
              <w:rPr>
                <w:rFonts w:ascii="Times New Roman"/>
                <w:b w:val="false"/>
                <w:i w:val="false"/>
                <w:color w:val="000000"/>
                <w:sz w:val="20"/>
              </w:rPr>
              <w:t>
(м-Фторанизол)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4-Фторанизол</w:t>
            </w:r>
          </w:p>
          <w:p>
            <w:pPr>
              <w:spacing w:after="20"/>
              <w:ind w:left="20"/>
              <w:jc w:val="both"/>
            </w:pPr>
            <w:r>
              <w:rPr>
                <w:rFonts w:ascii="Times New Roman"/>
                <w:b w:val="false"/>
                <w:i w:val="false"/>
                <w:color w:val="000000"/>
                <w:sz w:val="20"/>
              </w:rPr>
              <w:t>
(п-Фтораниэол)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1-[3-(4-Фторбензоил)пропил]-4-(2-оксо-1-бензимидазолинил)-1,2,5,6-тетрагидропиридин</w:t>
            </w:r>
          </w:p>
          <w:p>
            <w:pPr>
              <w:spacing w:after="20"/>
              <w:ind w:left="20"/>
              <w:jc w:val="both"/>
            </w:pPr>
            <w:r>
              <w:rPr>
                <w:rFonts w:ascii="Times New Roman"/>
                <w:b w:val="false"/>
                <w:i w:val="false"/>
                <w:color w:val="000000"/>
                <w:sz w:val="20"/>
              </w:rPr>
              <w:t>
(Дроперидол)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C22H22FN3O2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2-Фтортолуол</w:t>
            </w:r>
          </w:p>
          <w:p>
            <w:pPr>
              <w:spacing w:after="20"/>
              <w:ind w:left="20"/>
              <w:jc w:val="both"/>
            </w:pPr>
            <w:r>
              <w:rPr>
                <w:rFonts w:ascii="Times New Roman"/>
                <w:b w:val="false"/>
                <w:i w:val="false"/>
                <w:color w:val="000000"/>
                <w:sz w:val="20"/>
              </w:rPr>
              <w:t>
(о-Фтортолуол)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4-Фтортолуол</w:t>
            </w:r>
          </w:p>
          <w:p>
            <w:pPr>
              <w:spacing w:after="20"/>
              <w:ind w:left="20"/>
              <w:jc w:val="both"/>
            </w:pPr>
            <w:r>
              <w:rPr>
                <w:rFonts w:ascii="Times New Roman"/>
                <w:b w:val="false"/>
                <w:i w:val="false"/>
                <w:color w:val="000000"/>
                <w:sz w:val="20"/>
              </w:rPr>
              <w:t>
(п-Фтортолуол)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C7H7F</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Фторэтилен</w:t>
            </w:r>
          </w:p>
          <w:p>
            <w:pPr>
              <w:spacing w:after="20"/>
              <w:ind w:left="20"/>
              <w:jc w:val="both"/>
            </w:pPr>
            <w:r>
              <w:rPr>
                <w:rFonts w:ascii="Times New Roman"/>
                <w:b w:val="false"/>
                <w:i w:val="false"/>
                <w:color w:val="000000"/>
                <w:sz w:val="20"/>
              </w:rPr>
              <w:t>
(Винилфторид,</w:t>
            </w:r>
          </w:p>
          <w:p>
            <w:pPr>
              <w:spacing w:after="20"/>
              <w:ind w:left="20"/>
              <w:jc w:val="both"/>
            </w:pPr>
            <w:r>
              <w:rPr>
                <w:rFonts w:ascii="Times New Roman"/>
                <w:b w:val="false"/>
                <w:i w:val="false"/>
                <w:color w:val="000000"/>
                <w:sz w:val="20"/>
              </w:rPr>
              <w:t>
Фторэтен)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C2H3F</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p>
            <w:pPr>
              <w:spacing w:after="20"/>
              <w:ind w:left="20"/>
              <w:jc w:val="both"/>
            </w:pPr>
            <w:r>
              <w:rPr>
                <w:rFonts w:ascii="Times New Roman"/>
                <w:b w:val="false"/>
                <w:i w:val="false"/>
                <w:color w:val="000000"/>
                <w:sz w:val="20"/>
              </w:rPr>
              <w:t>
(Фурфуран)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2-Фурфуриламин</w:t>
            </w:r>
          </w:p>
          <w:p>
            <w:pPr>
              <w:spacing w:after="20"/>
              <w:ind w:left="20"/>
              <w:jc w:val="both"/>
            </w:pPr>
            <w:r>
              <w:rPr>
                <w:rFonts w:ascii="Times New Roman"/>
                <w:b w:val="false"/>
                <w:i w:val="false"/>
                <w:color w:val="000000"/>
                <w:sz w:val="20"/>
              </w:rPr>
              <w:t>
(Фурфуриламин)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Хинуклидина-3-дифенилкарбинол гидрохлорид</w:t>
            </w:r>
          </w:p>
          <w:p>
            <w:pPr>
              <w:spacing w:after="20"/>
              <w:ind w:left="20"/>
              <w:jc w:val="both"/>
            </w:pPr>
            <w:r>
              <w:rPr>
                <w:rFonts w:ascii="Times New Roman"/>
                <w:b w:val="false"/>
                <w:i w:val="false"/>
                <w:color w:val="000000"/>
                <w:sz w:val="20"/>
              </w:rPr>
              <w:t>
(Фенкарол,</w:t>
            </w:r>
          </w:p>
          <w:p>
            <w:pPr>
              <w:spacing w:after="20"/>
              <w:ind w:left="20"/>
              <w:jc w:val="both"/>
            </w:pPr>
            <w:r>
              <w:rPr>
                <w:rFonts w:ascii="Times New Roman"/>
                <w:b w:val="false"/>
                <w:i w:val="false"/>
                <w:color w:val="000000"/>
                <w:sz w:val="20"/>
              </w:rPr>
              <w:t>
3-(Дифенилкарбинол)-1-азабицикло[2,2,2]октана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10447-38-8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C20H23NO x ClH</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Хитин (1381*)</w:t>
            </w:r>
          </w:p>
          <w:p>
            <w:pPr>
              <w:spacing w:after="20"/>
              <w:ind w:left="20"/>
              <w:jc w:val="both"/>
            </w:pPr>
            <w:r>
              <w:rPr>
                <w:rFonts w:ascii="Times New Roman"/>
                <w:b w:val="false"/>
                <w:i w:val="false"/>
                <w:color w:val="000000"/>
                <w:sz w:val="20"/>
              </w:rPr>
              <w:t>
(Поли-(N-ацетил-Д-глюкозамин)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Хлоралкандары С12-C15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2-Хлор-4-амино-6,7-диметоксихитозамин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p>
            <w:pPr>
              <w:spacing w:after="20"/>
              <w:ind w:left="20"/>
              <w:jc w:val="both"/>
            </w:pPr>
            <w:r>
              <w:rPr>
                <w:rFonts w:ascii="Times New Roman"/>
                <w:b w:val="false"/>
                <w:i w:val="false"/>
                <w:color w:val="000000"/>
                <w:sz w:val="20"/>
              </w:rPr>
              <w:t>
(Хлорсірке қышқылы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C2H2ClNaO2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3-Хлорацетилиндол</w:t>
            </w:r>
          </w:p>
          <w:p>
            <w:pPr>
              <w:spacing w:after="20"/>
              <w:ind w:left="20"/>
              <w:jc w:val="both"/>
            </w:pPr>
            <w:r>
              <w:rPr>
                <w:rFonts w:ascii="Times New Roman"/>
                <w:b w:val="false"/>
                <w:i w:val="false"/>
                <w:color w:val="000000"/>
                <w:sz w:val="20"/>
              </w:rPr>
              <w:t>
(1-Ацетил-3-хлор-1Н-индол)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C10H8ClNO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2-о-Хлорбензой қышқылы</w:t>
            </w:r>
          </w:p>
          <w:p>
            <w:pPr>
              <w:spacing w:after="20"/>
              <w:ind w:left="20"/>
              <w:jc w:val="both"/>
            </w:pPr>
            <w:r>
              <w:rPr>
                <w:rFonts w:ascii="Times New Roman"/>
                <w:b w:val="false"/>
                <w:i w:val="false"/>
                <w:color w:val="000000"/>
                <w:sz w:val="20"/>
              </w:rPr>
              <w:t>
(а-Хлорбензой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C7H5ClO2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1-(4-Хлорбензолсульфонил)-3-пропилнесепнәрі</w:t>
            </w:r>
          </w:p>
          <w:p>
            <w:pPr>
              <w:spacing w:after="20"/>
              <w:ind w:left="20"/>
              <w:jc w:val="both"/>
            </w:pPr>
            <w:r>
              <w:rPr>
                <w:rFonts w:ascii="Times New Roman"/>
                <w:b w:val="false"/>
                <w:i w:val="false"/>
                <w:color w:val="000000"/>
                <w:sz w:val="20"/>
              </w:rPr>
              <w:t>
(Хлорпропамид,</w:t>
            </w:r>
          </w:p>
          <w:p>
            <w:pPr>
              <w:spacing w:after="20"/>
              <w:ind w:left="20"/>
              <w:jc w:val="both"/>
            </w:pPr>
            <w:r>
              <w:rPr>
                <w:rFonts w:ascii="Times New Roman"/>
                <w:b w:val="false"/>
                <w:i w:val="false"/>
                <w:color w:val="000000"/>
                <w:sz w:val="20"/>
              </w:rPr>
              <w:t>
4-Xлор-N-[(пропиламино)карбонил]бензолсульфонамид,</w:t>
            </w:r>
          </w:p>
          <w:p>
            <w:pPr>
              <w:spacing w:after="20"/>
              <w:ind w:left="20"/>
              <w:jc w:val="both"/>
            </w:pPr>
            <w:r>
              <w:rPr>
                <w:rFonts w:ascii="Times New Roman"/>
                <w:b w:val="false"/>
                <w:i w:val="false"/>
                <w:color w:val="000000"/>
                <w:sz w:val="20"/>
              </w:rPr>
              <w:t>
3-Пропил-1-[(4-хлорфенил)сульфонил]карбамид)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C10H13ClN2O3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2-Хлорбензолсульфон қышқылы N-(4-Meтил-6-метокси-1,3,5-үшазин-2-илкарбамоил) -амида 2-(N,N-диэтиламино) этанола аддукті</w:t>
            </w:r>
          </w:p>
          <w:p>
            <w:pPr>
              <w:spacing w:after="20"/>
              <w:ind w:left="20"/>
              <w:jc w:val="both"/>
            </w:pPr>
            <w:r>
              <w:rPr>
                <w:rFonts w:ascii="Times New Roman"/>
                <w:b w:val="false"/>
                <w:i w:val="false"/>
                <w:color w:val="000000"/>
                <w:sz w:val="20"/>
              </w:rPr>
              <w:t>
(Хардин,</w:t>
            </w:r>
          </w:p>
          <w:p>
            <w:pPr>
              <w:spacing w:after="20"/>
              <w:ind w:left="20"/>
              <w:jc w:val="both"/>
            </w:pPr>
            <w:r>
              <w:rPr>
                <w:rFonts w:ascii="Times New Roman"/>
                <w:b w:val="false"/>
                <w:i w:val="false"/>
                <w:color w:val="000000"/>
                <w:sz w:val="20"/>
              </w:rPr>
              <w:t>
Диэтилэтаноламин тұзы 2 хлорид-N-4-метокси-6-метил-1,3,5-триазин-2-ил/аминокарбонилбензолсульфамида)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C18H27ClN6O5S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1-Хлорбицикло[2,2,1]гепт-2-ен</w:t>
            </w:r>
          </w:p>
          <w:p>
            <w:pPr>
              <w:spacing w:after="20"/>
              <w:ind w:left="20"/>
              <w:jc w:val="both"/>
            </w:pPr>
            <w:r>
              <w:rPr>
                <w:rFonts w:ascii="Times New Roman"/>
                <w:b w:val="false"/>
                <w:i w:val="false"/>
                <w:color w:val="000000"/>
                <w:sz w:val="20"/>
              </w:rPr>
              <w:t>
(Хлорнорборнен)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C7H9Cl</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3-Хлорбутан-2-он</w:t>
            </w:r>
          </w:p>
          <w:p>
            <w:pPr>
              <w:spacing w:after="20"/>
              <w:ind w:left="20"/>
              <w:jc w:val="both"/>
            </w:pPr>
            <w:r>
              <w:rPr>
                <w:rFonts w:ascii="Times New Roman"/>
                <w:b w:val="false"/>
                <w:i w:val="false"/>
                <w:color w:val="000000"/>
                <w:sz w:val="20"/>
              </w:rPr>
              <w:t>
(Хлоркетон)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C4H7ClO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N-(6-Хлоргексил)-N'-(гидроксиэтил) несепнәрі</w:t>
            </w:r>
          </w:p>
          <w:p>
            <w:pPr>
              <w:spacing w:after="20"/>
              <w:ind w:left="20"/>
              <w:jc w:val="both"/>
            </w:pPr>
            <w:r>
              <w:rPr>
                <w:rFonts w:ascii="Times New Roman"/>
                <w:b w:val="false"/>
                <w:i w:val="false"/>
                <w:color w:val="000000"/>
                <w:sz w:val="20"/>
              </w:rPr>
              <w:t>
(МЭ-344)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C9H19ClN2O2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Хлоргидринстирол</w:t>
            </w:r>
          </w:p>
          <w:p>
            <w:pPr>
              <w:spacing w:after="20"/>
              <w:ind w:left="20"/>
              <w:jc w:val="both"/>
            </w:pPr>
            <w:r>
              <w:rPr>
                <w:rFonts w:ascii="Times New Roman"/>
                <w:b w:val="false"/>
                <w:i w:val="false"/>
                <w:color w:val="000000"/>
                <w:sz w:val="20"/>
              </w:rPr>
              <w:t>
(Хлоргидринэтенилбензол)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C8H7ClO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2'-Хлор-5'[у-(2'',4''-ди-трет-амилфенокси)бутиропламино)анилид-а-(4-карбокси-фенокси)пивалоилсірке қышқылы</w:t>
            </w:r>
          </w:p>
          <w:p>
            <w:pPr>
              <w:spacing w:after="20"/>
              <w:ind w:left="20"/>
              <w:jc w:val="both"/>
            </w:pPr>
            <w:r>
              <w:rPr>
                <w:rFonts w:ascii="Times New Roman"/>
                <w:b w:val="false"/>
                <w:i w:val="false"/>
                <w:color w:val="000000"/>
                <w:sz w:val="20"/>
              </w:rPr>
              <w:t>
(Компонент Н-596,</w:t>
            </w:r>
          </w:p>
          <w:p>
            <w:pPr>
              <w:spacing w:after="20"/>
              <w:ind w:left="20"/>
              <w:jc w:val="both"/>
            </w:pPr>
            <w:r>
              <w:rPr>
                <w:rFonts w:ascii="Times New Roman"/>
                <w:b w:val="false"/>
                <w:i w:val="false"/>
                <w:color w:val="000000"/>
                <w:sz w:val="20"/>
              </w:rPr>
              <w:t>
N-[2-Хлор-5-[гамма-[2,4-(1,1-диметилпропил)фенокси]бутироиламино]фенил]-1-(4-карбоксифенокси)-4,4-диметил-3-оксопентанамид)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C46H57ClN3O6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2-Хлор-5-[гамма-(2,4-ди-трет-амилфенокси)бутироиламино]анилид үшметилсірке қышқылы</w:t>
            </w:r>
          </w:p>
          <w:p>
            <w:pPr>
              <w:spacing w:after="20"/>
              <w:ind w:left="20"/>
              <w:jc w:val="both"/>
            </w:pPr>
            <w:r>
              <w:rPr>
                <w:rFonts w:ascii="Times New Roman"/>
                <w:b w:val="false"/>
                <w:i w:val="false"/>
                <w:color w:val="000000"/>
                <w:sz w:val="20"/>
              </w:rPr>
              <w:t>
( ЗЖ-165</w:t>
            </w:r>
          </w:p>
          <w:p>
            <w:pPr>
              <w:spacing w:after="20"/>
              <w:ind w:left="20"/>
              <w:jc w:val="both"/>
            </w:pPr>
            <w:r>
              <w:rPr>
                <w:rFonts w:ascii="Times New Roman"/>
                <w:b w:val="false"/>
                <w:i w:val="false"/>
                <w:color w:val="000000"/>
                <w:sz w:val="20"/>
              </w:rPr>
              <w:t>
N-[2-Хлор-5-[[2,4-(1,1-диметилпропил компоненті)фенокси]бутиламино]фенил]үшметилацетамид)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C31H47ClN2O2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7-Хлор-2,3-дигидро-3-гидрокси-5-фенил-1Н-1,4-бензодиазепин-2-он</w:t>
            </w:r>
          </w:p>
          <w:p>
            <w:pPr>
              <w:spacing w:after="20"/>
              <w:ind w:left="20"/>
              <w:jc w:val="both"/>
            </w:pPr>
            <w:r>
              <w:rPr>
                <w:rFonts w:ascii="Times New Roman"/>
                <w:b w:val="false"/>
                <w:i w:val="false"/>
                <w:color w:val="000000"/>
                <w:sz w:val="20"/>
              </w:rPr>
              <w:t>
(Нозепам,</w:t>
            </w:r>
          </w:p>
          <w:p>
            <w:pPr>
              <w:spacing w:after="20"/>
              <w:ind w:left="20"/>
              <w:jc w:val="both"/>
            </w:pPr>
            <w:r>
              <w:rPr>
                <w:rFonts w:ascii="Times New Roman"/>
                <w:b w:val="false"/>
                <w:i w:val="false"/>
                <w:color w:val="000000"/>
                <w:sz w:val="20"/>
              </w:rPr>
              <w:t>
3-Гидрокси-2,3-дигидро-5-фенил-7-хлор-1Н-1,4-бензодиазепин-2-он)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C15H11ClN2O2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7-Хлор-1,3-дигидро-1-метил-5-фенил-2H-1,4бензодиазепин-2-он</w:t>
            </w:r>
          </w:p>
          <w:p>
            <w:pPr>
              <w:spacing w:after="20"/>
              <w:ind w:left="20"/>
              <w:jc w:val="both"/>
            </w:pPr>
            <w:r>
              <w:rPr>
                <w:rFonts w:ascii="Times New Roman"/>
                <w:b w:val="false"/>
                <w:i w:val="false"/>
                <w:color w:val="000000"/>
                <w:sz w:val="20"/>
              </w:rPr>
              <w:t>
(Сибазон)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C16H13ClNO2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2-Хлор-N-(2,6-диметилфенил)ацетамиді</w:t>
            </w:r>
          </w:p>
          <w:p>
            <w:pPr>
              <w:spacing w:after="20"/>
              <w:ind w:left="20"/>
              <w:jc w:val="both"/>
            </w:pPr>
            <w:r>
              <w:rPr>
                <w:rFonts w:ascii="Times New Roman"/>
                <w:b w:val="false"/>
                <w:i w:val="false"/>
                <w:color w:val="000000"/>
                <w:sz w:val="20"/>
              </w:rPr>
              <w:t>
(2-Хлор-2,6-ацетоксилидиді)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C10H12ClNO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3-Хлордифениламино-6-карбон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C13H10ClNO2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N-Хлоркарбонилиминодибензил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N-Xnopкарбонил-2,2'-иминостильбен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C29H22ClNO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C7H8ClN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p>
            <w:pPr>
              <w:spacing w:after="20"/>
              <w:ind w:left="20"/>
              <w:jc w:val="both"/>
            </w:pPr>
            <w:r>
              <w:rPr>
                <w:rFonts w:ascii="Times New Roman"/>
                <w:b w:val="false"/>
                <w:i w:val="false"/>
                <w:color w:val="000000"/>
                <w:sz w:val="20"/>
              </w:rPr>
              <w:t>
(Хлорлы бензил)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2-Хлор-10-метил-3,4-диазофеноксазин</w:t>
            </w:r>
          </w:p>
          <w:p>
            <w:pPr>
              <w:spacing w:after="20"/>
              <w:ind w:left="20"/>
              <w:jc w:val="both"/>
            </w:pPr>
            <w:r>
              <w:rPr>
                <w:rFonts w:ascii="Times New Roman"/>
                <w:b w:val="false"/>
                <w:i w:val="false"/>
                <w:color w:val="000000"/>
                <w:sz w:val="20"/>
              </w:rPr>
              <w:t>
(Диазофеноксазин)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C13H8ClN5O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Хлорметоксиметан</w:t>
            </w:r>
          </w:p>
          <w:p>
            <w:pPr>
              <w:spacing w:after="20"/>
              <w:ind w:left="20"/>
              <w:jc w:val="both"/>
            </w:pPr>
            <w:r>
              <w:rPr>
                <w:rFonts w:ascii="Times New Roman"/>
                <w:b w:val="false"/>
                <w:i w:val="false"/>
                <w:color w:val="000000"/>
                <w:sz w:val="20"/>
              </w:rPr>
              <w:t>
(Монохлордиметил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(1`S-транс)-7-Хлор-2,4,6-үшметокси-6`-метилспиро[бензофуран-2(3H),-1`-[2]циклогексен]-3,4`-дион</w:t>
            </w:r>
          </w:p>
          <w:p>
            <w:pPr>
              <w:spacing w:after="20"/>
              <w:ind w:left="20"/>
              <w:jc w:val="both"/>
            </w:pPr>
            <w:r>
              <w:rPr>
                <w:rFonts w:ascii="Times New Roman"/>
                <w:b w:val="false"/>
                <w:i w:val="false"/>
                <w:color w:val="000000"/>
                <w:sz w:val="20"/>
              </w:rPr>
              <w:t>
(Гризеофульвин,</w:t>
            </w:r>
          </w:p>
          <w:p>
            <w:pPr>
              <w:spacing w:after="20"/>
              <w:ind w:left="20"/>
              <w:jc w:val="both"/>
            </w:pPr>
            <w:r>
              <w:rPr>
                <w:rFonts w:ascii="Times New Roman"/>
                <w:b w:val="false"/>
                <w:i w:val="false"/>
                <w:color w:val="000000"/>
                <w:sz w:val="20"/>
              </w:rPr>
              <w:t>
(1`S-транс)-7-Хлор-2',4,6-үшметокси-6'-метилспиро[бензофуран-2(3H),[2]циклогексен]-3,4'-дион)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C17H17ClO6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2-Хлор-5-нитроанилин</w:t>
            </w:r>
          </w:p>
          <w:p>
            <w:pPr>
              <w:spacing w:after="20"/>
              <w:ind w:left="20"/>
              <w:jc w:val="both"/>
            </w:pPr>
            <w:r>
              <w:rPr>
                <w:rFonts w:ascii="Times New Roman"/>
                <w:b w:val="false"/>
                <w:i w:val="false"/>
                <w:color w:val="000000"/>
                <w:sz w:val="20"/>
              </w:rPr>
              <w:t>
(1-Амино-5-нитро-2-хлорбензол)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C7H6ClNO2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 ХП-400, ХП-1100</w:t>
            </w:r>
          </w:p>
          <w:p>
            <w:pPr>
              <w:spacing w:after="20"/>
              <w:ind w:left="20"/>
              <w:jc w:val="both"/>
            </w:pPr>
            <w:r>
              <w:rPr>
                <w:rFonts w:ascii="Times New Roman"/>
                <w:b w:val="false"/>
                <w:i w:val="false"/>
                <w:color w:val="000000"/>
                <w:sz w:val="20"/>
              </w:rPr>
              <w:t>
(жоғары хлорланған парафин көмірсуы)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C12-32H11-36Cl15-30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5-Хлорпентан-2-он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C5H9ClO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жанатын хлорпиколин  (үшпентахлорпиколи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w:t>
            </w:r>
          </w:p>
          <w:p>
            <w:pPr>
              <w:spacing w:after="20"/>
              <w:ind w:left="20"/>
              <w:jc w:val="both"/>
            </w:pPr>
            <w:r>
              <w:rPr>
                <w:rFonts w:ascii="Times New Roman"/>
                <w:b w:val="false"/>
                <w:i w:val="false"/>
                <w:color w:val="000000"/>
                <w:sz w:val="20"/>
              </w:rPr>
              <w:t>
(Изопропил хлорлы)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C3H7Cl</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қышқылы</w:t>
            </w:r>
          </w:p>
          <w:p>
            <w:pPr>
              <w:spacing w:after="20"/>
              <w:ind w:left="20"/>
              <w:jc w:val="both"/>
            </w:pPr>
            <w:r>
              <w:rPr>
                <w:rFonts w:ascii="Times New Roman"/>
                <w:b w:val="false"/>
                <w:i w:val="false"/>
                <w:color w:val="000000"/>
                <w:sz w:val="20"/>
              </w:rPr>
              <w:t>
(а-Хлорпропион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C3H5ClO2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 /тұзды қышқыл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ClHO3S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 қышқылы</w:t>
            </w:r>
          </w:p>
          <w:p>
            <w:pPr>
              <w:spacing w:after="20"/>
              <w:ind w:left="20"/>
              <w:jc w:val="both"/>
            </w:pPr>
            <w:r>
              <w:rPr>
                <w:rFonts w:ascii="Times New Roman"/>
                <w:b w:val="false"/>
                <w:i w:val="false"/>
                <w:color w:val="000000"/>
                <w:sz w:val="20"/>
              </w:rPr>
              <w:t>
(Монохлорсірке қышқылы,</w:t>
            </w:r>
          </w:p>
          <w:p>
            <w:pPr>
              <w:spacing w:after="20"/>
              <w:ind w:left="20"/>
              <w:jc w:val="both"/>
            </w:pPr>
            <w:r>
              <w:rPr>
                <w:rFonts w:ascii="Times New Roman"/>
                <w:b w:val="false"/>
                <w:i w:val="false"/>
                <w:color w:val="000000"/>
                <w:sz w:val="20"/>
              </w:rPr>
              <w:t>
Хлорэтан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3-Хлор-N-(фенилметил)пропанамид</w:t>
            </w:r>
          </w:p>
          <w:p>
            <w:pPr>
              <w:spacing w:after="20"/>
              <w:ind w:left="20"/>
              <w:jc w:val="both"/>
            </w:pPr>
            <w:r>
              <w:rPr>
                <w:rFonts w:ascii="Times New Roman"/>
                <w:b w:val="false"/>
                <w:i w:val="false"/>
                <w:color w:val="000000"/>
                <w:sz w:val="20"/>
              </w:rPr>
              <w:t>
(Хлоракон,</w:t>
            </w:r>
          </w:p>
          <w:p>
            <w:pPr>
              <w:spacing w:after="20"/>
              <w:ind w:left="20"/>
              <w:jc w:val="both"/>
            </w:pPr>
            <w:r>
              <w:rPr>
                <w:rFonts w:ascii="Times New Roman"/>
                <w:b w:val="false"/>
                <w:i w:val="false"/>
                <w:color w:val="000000"/>
                <w:sz w:val="20"/>
              </w:rPr>
              <w:t>
3-Хлорпропион қышқылы бензиламид,</w:t>
            </w:r>
          </w:p>
          <w:p>
            <w:pPr>
              <w:spacing w:after="20"/>
              <w:ind w:left="20"/>
              <w:jc w:val="both"/>
            </w:pPr>
            <w:r>
              <w:rPr>
                <w:rFonts w:ascii="Times New Roman"/>
                <w:b w:val="false"/>
                <w:i w:val="false"/>
                <w:color w:val="000000"/>
                <w:sz w:val="20"/>
              </w:rPr>
              <w:t>
N-Бензил-бета-хлорпроп 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501-68-8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C10H12ClNO</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2-Хлорфенол</w:t>
            </w:r>
          </w:p>
          <w:p>
            <w:pPr>
              <w:spacing w:after="20"/>
              <w:ind w:left="20"/>
              <w:jc w:val="both"/>
            </w:pPr>
            <w:r>
              <w:rPr>
                <w:rFonts w:ascii="Times New Roman"/>
                <w:b w:val="false"/>
                <w:i w:val="false"/>
                <w:color w:val="000000"/>
                <w:sz w:val="20"/>
              </w:rPr>
              <w:t>
(1-Гидрокси-2-хлорбензол)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3-Хлорфенол</w:t>
            </w:r>
          </w:p>
          <w:p>
            <w:pPr>
              <w:spacing w:after="20"/>
              <w:ind w:left="20"/>
              <w:jc w:val="both"/>
            </w:pPr>
            <w:r>
              <w:rPr>
                <w:rFonts w:ascii="Times New Roman"/>
                <w:b w:val="false"/>
                <w:i w:val="false"/>
                <w:color w:val="000000"/>
                <w:sz w:val="20"/>
              </w:rPr>
              <w:t>
(1-Гидрокси-3-хлорбензол)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5-Хлор-N-(2-хлор-4-нитрофенил)-2-гидроксибензамид</w:t>
            </w:r>
          </w:p>
          <w:p>
            <w:pPr>
              <w:spacing w:after="20"/>
              <w:ind w:left="20"/>
              <w:jc w:val="both"/>
            </w:pPr>
            <w:r>
              <w:rPr>
                <w:rFonts w:ascii="Times New Roman"/>
                <w:b w:val="false"/>
                <w:i w:val="false"/>
                <w:color w:val="000000"/>
                <w:sz w:val="20"/>
              </w:rPr>
              <w:t>
(Фенасал,</w:t>
            </w:r>
          </w:p>
          <w:p>
            <w:pPr>
              <w:spacing w:after="20"/>
              <w:ind w:left="20"/>
              <w:jc w:val="both"/>
            </w:pPr>
            <w:r>
              <w:rPr>
                <w:rFonts w:ascii="Times New Roman"/>
                <w:b w:val="false"/>
                <w:i w:val="false"/>
                <w:color w:val="000000"/>
                <w:sz w:val="20"/>
              </w:rPr>
              <w:t>
5-Хлорсалицил қышқылы 2-хлор-4-нитроанилид,</w:t>
            </w:r>
          </w:p>
          <w:p>
            <w:pPr>
              <w:spacing w:after="20"/>
              <w:ind w:left="20"/>
              <w:jc w:val="both"/>
            </w:pPr>
            <w:r>
              <w:rPr>
                <w:rFonts w:ascii="Times New Roman"/>
                <w:b w:val="false"/>
                <w:i w:val="false"/>
                <w:color w:val="000000"/>
                <w:sz w:val="20"/>
              </w:rPr>
              <w:t>
N-2-Хлор-4-нитрофенил-5-хлорсалициланилид)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C13H8Cl2N2O4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 бис(2-дихлорэтил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C6H12Cl3O3P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p>
            <w:pPr>
              <w:spacing w:after="20"/>
              <w:ind w:left="20"/>
              <w:jc w:val="both"/>
            </w:pPr>
            <w:r>
              <w:rPr>
                <w:rFonts w:ascii="Times New Roman"/>
                <w:b w:val="false"/>
                <w:i w:val="false"/>
                <w:color w:val="000000"/>
                <w:sz w:val="20"/>
              </w:rPr>
              <w:t>
(Этиленхлоргидрин)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Холест-5-ен-3-ол-(3бета)-бензоат</w:t>
            </w:r>
          </w:p>
          <w:p>
            <w:pPr>
              <w:spacing w:after="20"/>
              <w:ind w:left="20"/>
              <w:jc w:val="both"/>
            </w:pPr>
            <w:r>
              <w:rPr>
                <w:rFonts w:ascii="Times New Roman"/>
                <w:b w:val="false"/>
                <w:i w:val="false"/>
                <w:color w:val="000000"/>
                <w:sz w:val="20"/>
              </w:rPr>
              <w:t>
(5-Бензоилоксихолестен-5-ол-3,</w:t>
            </w:r>
          </w:p>
          <w:p>
            <w:pPr>
              <w:spacing w:after="20"/>
              <w:ind w:left="20"/>
              <w:jc w:val="both"/>
            </w:pPr>
            <w:r>
              <w:rPr>
                <w:rFonts w:ascii="Times New Roman"/>
                <w:b w:val="false"/>
                <w:i w:val="false"/>
                <w:color w:val="000000"/>
                <w:sz w:val="20"/>
              </w:rPr>
              <w:t>
Холестерин бенэоаты)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C34H50O2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және оның қосындысы (хлорид, валерат, пеларгонат)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үшвалентті қосындысы /Cr3+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және оның неорганикалық қосындысы (диоксид, полирит, фотопол) / церийге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Цефалоспорині  (мырыш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Цефалотин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C16H15N2NaO6S2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Цианкобаламин</w:t>
            </w:r>
          </w:p>
          <w:p>
            <w:pPr>
              <w:spacing w:after="20"/>
              <w:ind w:left="20"/>
              <w:jc w:val="both"/>
            </w:pPr>
            <w:r>
              <w:rPr>
                <w:rFonts w:ascii="Times New Roman"/>
                <w:b w:val="false"/>
                <w:i w:val="false"/>
                <w:color w:val="000000"/>
                <w:sz w:val="20"/>
              </w:rPr>
              <w:t>
(В12 дәрумені,</w:t>
            </w:r>
          </w:p>
          <w:p>
            <w:pPr>
              <w:spacing w:after="20"/>
              <w:ind w:left="20"/>
              <w:jc w:val="both"/>
            </w:pPr>
            <w:r>
              <w:rPr>
                <w:rFonts w:ascii="Times New Roman"/>
                <w:b w:val="false"/>
                <w:i w:val="false"/>
                <w:color w:val="000000"/>
                <w:sz w:val="20"/>
              </w:rPr>
              <w:t>
Цианкобаламин (азық) /B12 дәрумені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C63H88CoN14O14P</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Циклобутилиденциклобутан</w:t>
            </w:r>
          </w:p>
          <w:p>
            <w:pPr>
              <w:spacing w:after="20"/>
              <w:ind w:left="20"/>
              <w:jc w:val="both"/>
            </w:pPr>
            <w:r>
              <w:rPr>
                <w:rFonts w:ascii="Times New Roman"/>
                <w:b w:val="false"/>
                <w:i w:val="false"/>
                <w:color w:val="000000"/>
                <w:sz w:val="20"/>
              </w:rPr>
              <w:t>
(Дициклобутилиден)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Циклогекса-2,5-диен-1,4-диондиоксим</w:t>
            </w:r>
          </w:p>
          <w:p>
            <w:pPr>
              <w:spacing w:after="20"/>
              <w:ind w:left="20"/>
              <w:jc w:val="both"/>
            </w:pPr>
            <w:r>
              <w:rPr>
                <w:rFonts w:ascii="Times New Roman"/>
                <w:b w:val="false"/>
                <w:i w:val="false"/>
                <w:color w:val="000000"/>
                <w:sz w:val="20"/>
              </w:rPr>
              <w:t>
(п-Хинондиоксим)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C6H6N2O2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1,3-Циклогександиона фенилгидразон</w:t>
            </w:r>
          </w:p>
          <w:p>
            <w:pPr>
              <w:spacing w:after="20"/>
              <w:ind w:left="20"/>
              <w:jc w:val="both"/>
            </w:pPr>
            <w:r>
              <w:rPr>
                <w:rFonts w:ascii="Times New Roman"/>
                <w:b w:val="false"/>
                <w:i w:val="false"/>
                <w:color w:val="000000"/>
                <w:sz w:val="20"/>
              </w:rPr>
              <w:t>
(Монофенилгидразон 1,3-циклогександион)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Циклогексан-1,2-диона 4-циклогексилфенилгидразон</w:t>
            </w:r>
          </w:p>
          <w:p>
            <w:pPr>
              <w:spacing w:after="20"/>
              <w:ind w:left="20"/>
              <w:jc w:val="both"/>
            </w:pPr>
            <w:r>
              <w:rPr>
                <w:rFonts w:ascii="Times New Roman"/>
                <w:b w:val="false"/>
                <w:i w:val="false"/>
                <w:color w:val="000000"/>
                <w:sz w:val="20"/>
              </w:rPr>
              <w:t>
(Моно-п-циклогексилфенилгидразонциклогексан-1,2-дион)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C18H27N2O2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4-Циклогексиланилин сульфаты</w:t>
            </w:r>
          </w:p>
          <w:p>
            <w:pPr>
              <w:spacing w:after="20"/>
              <w:ind w:left="20"/>
              <w:jc w:val="both"/>
            </w:pPr>
            <w:r>
              <w:rPr>
                <w:rFonts w:ascii="Times New Roman"/>
                <w:b w:val="false"/>
                <w:i w:val="false"/>
                <w:color w:val="000000"/>
                <w:sz w:val="20"/>
              </w:rPr>
              <w:t>
(п-Циклогексиланилин сульфаты,</w:t>
            </w:r>
          </w:p>
          <w:p>
            <w:pPr>
              <w:spacing w:after="20"/>
              <w:ind w:left="20"/>
              <w:jc w:val="both"/>
            </w:pPr>
            <w:r>
              <w:rPr>
                <w:rFonts w:ascii="Times New Roman"/>
                <w:b w:val="false"/>
                <w:i w:val="false"/>
                <w:color w:val="000000"/>
                <w:sz w:val="20"/>
              </w:rPr>
              <w:t>
1-Амино-4-циклогексилбензолсульфаты)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C12H17N x 1/2H2O4S</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Циклогексилбензол</w:t>
            </w:r>
          </w:p>
          <w:p>
            <w:pPr>
              <w:spacing w:after="20"/>
              <w:ind w:left="20"/>
              <w:jc w:val="both"/>
            </w:pPr>
            <w:r>
              <w:rPr>
                <w:rFonts w:ascii="Times New Roman"/>
                <w:b w:val="false"/>
                <w:i w:val="false"/>
                <w:color w:val="000000"/>
                <w:sz w:val="20"/>
              </w:rPr>
              <w:t>
(Фенилциклогексан)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6-Циклогексил-9-бета-(N,N-дибензиламино)-этил-3,4-дигидрокарбазол-1-(2Н)-он</w:t>
            </w:r>
          </w:p>
          <w:p>
            <w:pPr>
              <w:spacing w:after="20"/>
              <w:ind w:left="20"/>
              <w:jc w:val="both"/>
            </w:pPr>
            <w:r>
              <w:rPr>
                <w:rFonts w:ascii="Times New Roman"/>
                <w:b w:val="false"/>
                <w:i w:val="false"/>
                <w:color w:val="000000"/>
                <w:sz w:val="20"/>
              </w:rPr>
              <w:t>
(ЦДБА-карбазол)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C34H37N2O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6-Циклогексил-3,4-дигидрокарбазол-1-(2Н)-он</w:t>
            </w:r>
          </w:p>
          <w:p>
            <w:pPr>
              <w:spacing w:after="20"/>
              <w:ind w:left="20"/>
              <w:jc w:val="both"/>
            </w:pPr>
            <w:r>
              <w:rPr>
                <w:rFonts w:ascii="Times New Roman"/>
                <w:b w:val="false"/>
                <w:i w:val="false"/>
                <w:color w:val="000000"/>
                <w:sz w:val="20"/>
              </w:rPr>
              <w:t>
(Карбазол)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C18H20NO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3-Циклогексил-6,7-дигидро-1Н-циклопента-пиримидин-2,4-(3Н,5Н)-дион</w:t>
            </w:r>
          </w:p>
          <w:p>
            <w:pPr>
              <w:spacing w:after="20"/>
              <w:ind w:left="20"/>
              <w:jc w:val="both"/>
            </w:pPr>
            <w:r>
              <w:rPr>
                <w:rFonts w:ascii="Times New Roman"/>
                <w:b w:val="false"/>
                <w:i w:val="false"/>
                <w:color w:val="000000"/>
                <w:sz w:val="20"/>
              </w:rPr>
              <w:t>
(Гексилур,</w:t>
            </w:r>
          </w:p>
          <w:p>
            <w:pPr>
              <w:spacing w:after="20"/>
              <w:ind w:left="20"/>
              <w:jc w:val="both"/>
            </w:pPr>
            <w:r>
              <w:rPr>
                <w:rFonts w:ascii="Times New Roman"/>
                <w:b w:val="false"/>
                <w:i w:val="false"/>
                <w:color w:val="000000"/>
                <w:sz w:val="20"/>
              </w:rPr>
              <w:t>
Гербицид-634,</w:t>
            </w:r>
          </w:p>
          <w:p>
            <w:pPr>
              <w:spacing w:after="20"/>
              <w:ind w:left="20"/>
              <w:jc w:val="both"/>
            </w:pPr>
            <w:r>
              <w:rPr>
                <w:rFonts w:ascii="Times New Roman"/>
                <w:b w:val="false"/>
                <w:i w:val="false"/>
                <w:color w:val="000000"/>
                <w:sz w:val="20"/>
              </w:rPr>
              <w:t>
Ленацил,</w:t>
            </w:r>
          </w:p>
          <w:p>
            <w:pPr>
              <w:spacing w:after="20"/>
              <w:ind w:left="20"/>
              <w:jc w:val="both"/>
            </w:pPr>
            <w:r>
              <w:rPr>
                <w:rFonts w:ascii="Times New Roman"/>
                <w:b w:val="false"/>
                <w:i w:val="false"/>
                <w:color w:val="000000"/>
                <w:sz w:val="20"/>
              </w:rPr>
              <w:t>
5,6-Циклопентано-3-цик логексилурацил)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C13H18N2O2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2-Циклогексилкарбонил-1,3,4,6,7,11-гексагидро-2Н-пиразино(2,1-а)изохинолин</w:t>
            </w:r>
          </w:p>
          <w:p>
            <w:pPr>
              <w:spacing w:after="20"/>
              <w:ind w:left="20"/>
              <w:jc w:val="both"/>
            </w:pPr>
            <w:r>
              <w:rPr>
                <w:rFonts w:ascii="Times New Roman"/>
                <w:b w:val="false"/>
                <w:i w:val="false"/>
                <w:color w:val="000000"/>
                <w:sz w:val="20"/>
              </w:rPr>
              <w:t>
(Азинокс)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C6H11NO3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альфа-Циклогексил-альфа-фенил-1-пиперидинопропанол, гидрохлориді (Паркопан,</w:t>
            </w:r>
          </w:p>
          <w:p>
            <w:pPr>
              <w:spacing w:after="20"/>
              <w:ind w:left="20"/>
              <w:jc w:val="both"/>
            </w:pPr>
            <w:r>
              <w:rPr>
                <w:rFonts w:ascii="Times New Roman"/>
                <w:b w:val="false"/>
                <w:i w:val="false"/>
                <w:color w:val="000000"/>
                <w:sz w:val="20"/>
              </w:rPr>
              <w:t>
Ромпаркин,</w:t>
            </w:r>
          </w:p>
          <w:p>
            <w:pPr>
              <w:spacing w:after="20"/>
              <w:ind w:left="20"/>
              <w:jc w:val="both"/>
            </w:pPr>
            <w:r>
              <w:rPr>
                <w:rFonts w:ascii="Times New Roman"/>
                <w:b w:val="false"/>
                <w:i w:val="false"/>
                <w:color w:val="000000"/>
                <w:sz w:val="20"/>
              </w:rPr>
              <w:t>
Циклодол)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C20H31NO x ClH</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w:t>
            </w:r>
          </w:p>
          <w:p>
            <w:pPr>
              <w:spacing w:after="20"/>
              <w:ind w:left="20"/>
              <w:jc w:val="both"/>
            </w:pPr>
            <w:r>
              <w:rPr>
                <w:rFonts w:ascii="Times New Roman"/>
                <w:b w:val="false"/>
                <w:i w:val="false"/>
                <w:color w:val="000000"/>
                <w:sz w:val="20"/>
              </w:rPr>
              <w:t>
(Винилциклогексан)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бета-Циклодексүшн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C42H70O35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Циклопентадиены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p>
            <w:pPr>
              <w:spacing w:after="20"/>
              <w:ind w:left="20"/>
              <w:jc w:val="both"/>
            </w:pPr>
            <w:r>
              <w:rPr>
                <w:rFonts w:ascii="Times New Roman"/>
                <w:b w:val="false"/>
                <w:i w:val="false"/>
                <w:color w:val="000000"/>
                <w:sz w:val="20"/>
              </w:rPr>
              <w:t>
(Пентаметилен)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1-Циклопропил-6фтор-1,4-дигидро-4-оксо-(1-пиперазинил)-3-хинолинкарбон қышқылды гидрохлорид моногидраты</w:t>
            </w:r>
          </w:p>
          <w:p>
            <w:pPr>
              <w:spacing w:after="20"/>
              <w:ind w:left="20"/>
              <w:jc w:val="both"/>
            </w:pPr>
            <w:r>
              <w:rPr>
                <w:rFonts w:ascii="Times New Roman"/>
                <w:b w:val="false"/>
                <w:i w:val="false"/>
                <w:color w:val="000000"/>
                <w:sz w:val="20"/>
              </w:rPr>
              <w:t>
(Квинтор,</w:t>
            </w:r>
          </w:p>
          <w:p>
            <w:pPr>
              <w:spacing w:after="20"/>
              <w:ind w:left="20"/>
              <w:jc w:val="both"/>
            </w:pPr>
            <w:r>
              <w:rPr>
                <w:rFonts w:ascii="Times New Roman"/>
                <w:b w:val="false"/>
                <w:i w:val="false"/>
                <w:color w:val="000000"/>
                <w:sz w:val="20"/>
              </w:rPr>
              <w:t>
Таревид,</w:t>
            </w:r>
          </w:p>
          <w:p>
            <w:pPr>
              <w:spacing w:after="20"/>
              <w:ind w:left="20"/>
              <w:jc w:val="both"/>
            </w:pPr>
            <w:r>
              <w:rPr>
                <w:rFonts w:ascii="Times New Roman"/>
                <w:b w:val="false"/>
                <w:i w:val="false"/>
                <w:color w:val="000000"/>
                <w:sz w:val="20"/>
              </w:rPr>
              <w:t>
Ципро,</w:t>
            </w:r>
          </w:p>
          <w:p>
            <w:pPr>
              <w:spacing w:after="20"/>
              <w:ind w:left="20"/>
              <w:jc w:val="both"/>
            </w:pPr>
            <w:r>
              <w:rPr>
                <w:rFonts w:ascii="Times New Roman"/>
                <w:b w:val="false"/>
                <w:i w:val="false"/>
                <w:color w:val="000000"/>
                <w:sz w:val="20"/>
              </w:rPr>
              <w:t>
Ципробай,</w:t>
            </w:r>
          </w:p>
          <w:p>
            <w:pPr>
              <w:spacing w:after="20"/>
              <w:ind w:left="20"/>
              <w:jc w:val="both"/>
            </w:pPr>
            <w:r>
              <w:rPr>
                <w:rFonts w:ascii="Times New Roman"/>
                <w:b w:val="false"/>
                <w:i w:val="false"/>
                <w:color w:val="000000"/>
                <w:sz w:val="20"/>
              </w:rPr>
              <w:t>
Ципрофлоксин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93107-08-5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C17H18FN3O3 x ClH x H2O</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 фтор-1,4-дигидро-4-оксо-7-(4-этил-1-пиперазинил)-3-хинолинкарбон қышқылы</w:t>
            </w:r>
          </w:p>
          <w:p>
            <w:pPr>
              <w:spacing w:after="20"/>
              <w:ind w:left="20"/>
              <w:jc w:val="both"/>
            </w:pPr>
            <w:r>
              <w:rPr>
                <w:rFonts w:ascii="Times New Roman"/>
                <w:b w:val="false"/>
                <w:i w:val="false"/>
                <w:color w:val="000000"/>
                <w:sz w:val="20"/>
              </w:rPr>
              <w:t>
(Энрофлоксацин)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93106-60-6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C19H22FN3O3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дихлориді / мырышқа қайта есептелген/</w:t>
            </w:r>
          </w:p>
          <w:p>
            <w:pPr>
              <w:spacing w:after="20"/>
              <w:ind w:left="20"/>
              <w:jc w:val="both"/>
            </w:pPr>
            <w:r>
              <w:rPr>
                <w:rFonts w:ascii="Times New Roman"/>
                <w:b w:val="false"/>
                <w:i w:val="false"/>
                <w:color w:val="000000"/>
                <w:sz w:val="20"/>
              </w:rPr>
              <w:t>
(Цинка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7646-85-7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Cl2Zn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метионаты / мырышқа қайта есептелген/</w:t>
            </w:r>
          </w:p>
          <w:p>
            <w:pPr>
              <w:spacing w:after="20"/>
              <w:ind w:left="20"/>
              <w:jc w:val="both"/>
            </w:pPr>
            <w:r>
              <w:rPr>
                <w:rFonts w:ascii="Times New Roman"/>
                <w:b w:val="false"/>
                <w:i w:val="false"/>
                <w:color w:val="000000"/>
                <w:sz w:val="20"/>
              </w:rPr>
              <w:t>
(2-Амино-4-(метилтио)бутаноат цинка / мырышқа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C10H20N2O4S2Zn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октадеканоаты / мырышқа қайта есептелген/</w:t>
            </w:r>
          </w:p>
          <w:p>
            <w:pPr>
              <w:spacing w:after="20"/>
              <w:ind w:left="20"/>
              <w:jc w:val="both"/>
            </w:pPr>
            <w:r>
              <w:rPr>
                <w:rFonts w:ascii="Times New Roman"/>
                <w:b w:val="false"/>
                <w:i w:val="false"/>
                <w:color w:val="000000"/>
                <w:sz w:val="20"/>
              </w:rPr>
              <w:t>
(Октадеканқышқылды мырыш тұзы,</w:t>
            </w:r>
          </w:p>
          <w:p>
            <w:pPr>
              <w:spacing w:after="20"/>
              <w:ind w:left="20"/>
              <w:jc w:val="both"/>
            </w:pPr>
            <w:r>
              <w:rPr>
                <w:rFonts w:ascii="Times New Roman"/>
                <w:b w:val="false"/>
                <w:i w:val="false"/>
                <w:color w:val="000000"/>
                <w:sz w:val="20"/>
              </w:rPr>
              <w:t>
Мырыш стеараты)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C36H70O4Zn</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сульфиді /мырышқа қайта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фосфат (однозамещенный) /в пересчете на цинк/</w:t>
            </w:r>
          </w:p>
          <w:p>
            <w:pPr>
              <w:spacing w:after="20"/>
              <w:ind w:left="20"/>
              <w:jc w:val="both"/>
            </w:pPr>
            <w:r>
              <w:rPr>
                <w:rFonts w:ascii="Times New Roman"/>
                <w:b w:val="false"/>
                <w:i w:val="false"/>
                <w:color w:val="000000"/>
                <w:sz w:val="20"/>
              </w:rPr>
              <w:t>
Цинка монофосфат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7779-90-0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H4O8P2Zn3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C3H7NO2S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L-Цистин</w:t>
            </w:r>
          </w:p>
          <w:p>
            <w:pPr>
              <w:spacing w:after="20"/>
              <w:ind w:left="20"/>
              <w:jc w:val="both"/>
            </w:pPr>
            <w:r>
              <w:rPr>
                <w:rFonts w:ascii="Times New Roman"/>
                <w:b w:val="false"/>
                <w:i w:val="false"/>
                <w:color w:val="000000"/>
                <w:sz w:val="20"/>
              </w:rPr>
              <w:t>
(Цистин)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C6H12N2O4S2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қышқылды аммони тұзы</w:t>
            </w:r>
          </w:p>
          <w:p>
            <w:pPr>
              <w:spacing w:after="20"/>
              <w:ind w:left="20"/>
              <w:jc w:val="both"/>
            </w:pPr>
            <w:r>
              <w:rPr>
                <w:rFonts w:ascii="Times New Roman"/>
                <w:b w:val="false"/>
                <w:i w:val="false"/>
                <w:color w:val="000000"/>
                <w:sz w:val="20"/>
              </w:rPr>
              <w:t>
(Аммоний оксалаты,</w:t>
            </w:r>
          </w:p>
          <w:p>
            <w:pPr>
              <w:spacing w:after="20"/>
              <w:ind w:left="20"/>
              <w:jc w:val="both"/>
            </w:pPr>
            <w:r>
              <w:rPr>
                <w:rFonts w:ascii="Times New Roman"/>
                <w:b w:val="false"/>
                <w:i w:val="false"/>
                <w:color w:val="000000"/>
                <w:sz w:val="20"/>
              </w:rPr>
              <w:t>
Аммоний қымыз қышқылды,</w:t>
            </w:r>
          </w:p>
          <w:p>
            <w:pPr>
              <w:spacing w:after="20"/>
              <w:ind w:left="20"/>
              <w:jc w:val="both"/>
            </w:pPr>
            <w:r>
              <w:rPr>
                <w:rFonts w:ascii="Times New Roman"/>
                <w:b w:val="false"/>
                <w:i w:val="false"/>
                <w:color w:val="000000"/>
                <w:sz w:val="20"/>
              </w:rPr>
              <w:t>
диаммони этандиоаты)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14258-49-2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C2H4N2O4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Эмульсол (қоспа: су - 97.6%,  натрий нитраты - 0.2%,  кальцинирленген соды - 0.2%,  минералды май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2,3-Эпоксипропил-2-метилпроп-2-еноат</w:t>
            </w:r>
          </w:p>
          <w:p>
            <w:pPr>
              <w:spacing w:after="20"/>
              <w:ind w:left="20"/>
              <w:jc w:val="both"/>
            </w:pPr>
            <w:r>
              <w:rPr>
                <w:rFonts w:ascii="Times New Roman"/>
                <w:b w:val="false"/>
                <w:i w:val="false"/>
                <w:color w:val="000000"/>
                <w:sz w:val="20"/>
              </w:rPr>
              <w:t>
(Глицидилметакрилат,</w:t>
            </w:r>
          </w:p>
          <w:p>
            <w:pPr>
              <w:spacing w:after="20"/>
              <w:ind w:left="20"/>
              <w:jc w:val="both"/>
            </w:pPr>
            <w:r>
              <w:rPr>
                <w:rFonts w:ascii="Times New Roman"/>
                <w:b w:val="false"/>
                <w:i w:val="false"/>
                <w:color w:val="000000"/>
                <w:sz w:val="20"/>
              </w:rPr>
              <w:t>
Метакрил қышқылы 2,3-эпоксипропилэфирі)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C7H10O3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p>
            <w:pPr>
              <w:spacing w:after="20"/>
              <w:ind w:left="20"/>
              <w:jc w:val="both"/>
            </w:pPr>
            <w:r>
              <w:rPr>
                <w:rFonts w:ascii="Times New Roman"/>
                <w:b w:val="false"/>
                <w:i w:val="false"/>
                <w:color w:val="000000"/>
                <w:sz w:val="20"/>
              </w:rPr>
              <w:t>
( D2, дәрумені</w:t>
            </w:r>
          </w:p>
          <w:p>
            <w:pPr>
              <w:spacing w:after="20"/>
              <w:ind w:left="20"/>
              <w:jc w:val="both"/>
            </w:pPr>
            <w:r>
              <w:rPr>
                <w:rFonts w:ascii="Times New Roman"/>
                <w:b w:val="false"/>
                <w:i w:val="false"/>
                <w:color w:val="000000"/>
                <w:sz w:val="20"/>
              </w:rPr>
              <w:t>
(3бета,5Z,7Е,22Е)-9,10-Секоэргоста-5,7,10(19),22-тетраен-3-ол)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Эргокальциферола 3,5-динитробензоаты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 x C7H4N2O6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тартраты</w:t>
            </w:r>
          </w:p>
          <w:p>
            <w:pPr>
              <w:spacing w:after="20"/>
              <w:ind w:left="20"/>
              <w:jc w:val="both"/>
            </w:pPr>
            <w:r>
              <w:rPr>
                <w:rFonts w:ascii="Times New Roman"/>
                <w:b w:val="false"/>
                <w:i w:val="false"/>
                <w:color w:val="000000"/>
                <w:sz w:val="20"/>
              </w:rPr>
              <w:t>
(Гинекорн,</w:t>
            </w:r>
          </w:p>
          <w:p>
            <w:pPr>
              <w:spacing w:after="20"/>
              <w:ind w:left="20"/>
              <w:jc w:val="both"/>
            </w:pPr>
            <w:r>
              <w:rPr>
                <w:rFonts w:ascii="Times New Roman"/>
                <w:b w:val="false"/>
                <w:i w:val="false"/>
                <w:color w:val="000000"/>
                <w:sz w:val="20"/>
              </w:rPr>
              <w:t>
Секотамин,</w:t>
            </w:r>
          </w:p>
          <w:p>
            <w:pPr>
              <w:spacing w:after="20"/>
              <w:ind w:left="20"/>
              <w:jc w:val="both"/>
            </w:pPr>
            <w:r>
              <w:rPr>
                <w:rFonts w:ascii="Times New Roman"/>
                <w:b w:val="false"/>
                <w:i w:val="false"/>
                <w:color w:val="000000"/>
                <w:sz w:val="20"/>
              </w:rPr>
              <w:t>
Фремергин,</w:t>
            </w:r>
          </w:p>
          <w:p>
            <w:pPr>
              <w:spacing w:after="20"/>
              <w:ind w:left="20"/>
              <w:jc w:val="both"/>
            </w:pPr>
            <w:r>
              <w:rPr>
                <w:rFonts w:ascii="Times New Roman"/>
                <w:b w:val="false"/>
                <w:i w:val="false"/>
                <w:color w:val="000000"/>
                <w:sz w:val="20"/>
              </w:rPr>
              <w:t>
Эрготартрат)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C33H35N2O3 x 1/2C4H6O6</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(3бета,22Е)-Эрго-5,7,22-үшен-3-ол</w:t>
            </w:r>
          </w:p>
          <w:p>
            <w:pPr>
              <w:spacing w:after="20"/>
              <w:ind w:left="20"/>
              <w:jc w:val="both"/>
            </w:pPr>
            <w:r>
              <w:rPr>
                <w:rFonts w:ascii="Times New Roman"/>
                <w:b w:val="false"/>
                <w:i w:val="false"/>
                <w:color w:val="000000"/>
                <w:sz w:val="20"/>
              </w:rPr>
              <w:t>
(Эргостаүшен-5,7,22-ол -3,</w:t>
            </w:r>
          </w:p>
          <w:p>
            <w:pPr>
              <w:spacing w:after="20"/>
              <w:ind w:left="20"/>
              <w:jc w:val="both"/>
            </w:pPr>
            <w:r>
              <w:rPr>
                <w:rFonts w:ascii="Times New Roman"/>
                <w:b w:val="false"/>
                <w:i w:val="false"/>
                <w:color w:val="000000"/>
                <w:sz w:val="20"/>
              </w:rPr>
              <w:t>
Эргостерин)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C28H44O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Эскорец 1102 (смала шаңы)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1,2-Этандикарбон қышқылы дициклогексил эфирі</w:t>
            </w:r>
          </w:p>
          <w:p>
            <w:pPr>
              <w:spacing w:after="20"/>
              <w:ind w:left="20"/>
              <w:jc w:val="both"/>
            </w:pPr>
            <w:r>
              <w:rPr>
                <w:rFonts w:ascii="Times New Roman"/>
                <w:b w:val="false"/>
                <w:i w:val="false"/>
                <w:color w:val="000000"/>
                <w:sz w:val="20"/>
              </w:rPr>
              <w:t>
(Дициклогексилсукцинаты,</w:t>
            </w:r>
          </w:p>
          <w:p>
            <w:pPr>
              <w:spacing w:after="20"/>
              <w:ind w:left="20"/>
              <w:jc w:val="both"/>
            </w:pPr>
            <w:r>
              <w:rPr>
                <w:rFonts w:ascii="Times New Roman"/>
                <w:b w:val="false"/>
                <w:i w:val="false"/>
                <w:color w:val="000000"/>
                <w:sz w:val="20"/>
              </w:rPr>
              <w:t>
Янтар қышқылы дициклогексил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C16H26O4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 қышқылы</w:t>
            </w:r>
          </w:p>
          <w:p>
            <w:pPr>
              <w:spacing w:after="20"/>
              <w:ind w:left="20"/>
              <w:jc w:val="both"/>
            </w:pPr>
            <w:r>
              <w:rPr>
                <w:rFonts w:ascii="Times New Roman"/>
                <w:b w:val="false"/>
                <w:i w:val="false"/>
                <w:color w:val="000000"/>
                <w:sz w:val="20"/>
              </w:rPr>
              <w:t>
(қымыз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C2H2O4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w:t>
            </w:r>
          </w:p>
          <w:p>
            <w:pPr>
              <w:spacing w:after="20"/>
              <w:ind w:left="20"/>
              <w:jc w:val="both"/>
            </w:pPr>
            <w:r>
              <w:rPr>
                <w:rFonts w:ascii="Times New Roman"/>
                <w:b w:val="false"/>
                <w:i w:val="false"/>
                <w:color w:val="000000"/>
                <w:sz w:val="20"/>
              </w:rPr>
              <w:t>
(Гликоль,</w:t>
            </w:r>
          </w:p>
          <w:p>
            <w:pPr>
              <w:spacing w:after="20"/>
              <w:ind w:left="20"/>
              <w:jc w:val="both"/>
            </w:pPr>
            <w:r>
              <w:rPr>
                <w:rFonts w:ascii="Times New Roman"/>
                <w:b w:val="false"/>
                <w:i w:val="false"/>
                <w:color w:val="000000"/>
                <w:sz w:val="20"/>
              </w:rPr>
              <w:t>
Этиленгликоль)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5-Этенилбицикло[2,2,1]гепт-2-ен</w:t>
            </w:r>
          </w:p>
          <w:p>
            <w:pPr>
              <w:spacing w:after="20"/>
              <w:ind w:left="20"/>
              <w:jc w:val="both"/>
            </w:pPr>
            <w:r>
              <w:rPr>
                <w:rFonts w:ascii="Times New Roman"/>
                <w:b w:val="false"/>
                <w:i w:val="false"/>
                <w:color w:val="000000"/>
                <w:sz w:val="20"/>
              </w:rPr>
              <w:t>
(5-Винилбицикло[2,2,1] гепт-2-ен,</w:t>
            </w:r>
          </w:p>
          <w:p>
            <w:pPr>
              <w:spacing w:after="20"/>
              <w:ind w:left="20"/>
              <w:jc w:val="both"/>
            </w:pPr>
            <w:r>
              <w:rPr>
                <w:rFonts w:ascii="Times New Roman"/>
                <w:b w:val="false"/>
                <w:i w:val="false"/>
                <w:color w:val="000000"/>
                <w:sz w:val="20"/>
              </w:rPr>
              <w:t>
Винилнорборнен)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2-Этенилпиридин</w:t>
            </w:r>
          </w:p>
          <w:p>
            <w:pPr>
              <w:spacing w:after="20"/>
              <w:ind w:left="20"/>
              <w:jc w:val="both"/>
            </w:pPr>
            <w:r>
              <w:rPr>
                <w:rFonts w:ascii="Times New Roman"/>
                <w:b w:val="false"/>
                <w:i w:val="false"/>
                <w:color w:val="000000"/>
                <w:sz w:val="20"/>
              </w:rPr>
              <w:t>
(Винилазин,</w:t>
            </w:r>
          </w:p>
          <w:p>
            <w:pPr>
              <w:spacing w:after="20"/>
              <w:ind w:left="20"/>
              <w:jc w:val="both"/>
            </w:pPr>
            <w:r>
              <w:rPr>
                <w:rFonts w:ascii="Times New Roman"/>
                <w:b w:val="false"/>
                <w:i w:val="false"/>
                <w:color w:val="000000"/>
                <w:sz w:val="20"/>
              </w:rPr>
              <w:t>
2-Винилпиридин)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C7H7N</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2-Этенилтолуол</w:t>
            </w:r>
          </w:p>
          <w:p>
            <w:pPr>
              <w:spacing w:after="20"/>
              <w:ind w:left="20"/>
              <w:jc w:val="both"/>
            </w:pPr>
            <w:r>
              <w:rPr>
                <w:rFonts w:ascii="Times New Roman"/>
                <w:b w:val="false"/>
                <w:i w:val="false"/>
                <w:color w:val="000000"/>
                <w:sz w:val="20"/>
              </w:rPr>
              <w:t>
(о-Винилтолуол)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Этенилүшметилсилан</w:t>
            </w:r>
          </w:p>
          <w:p>
            <w:pPr>
              <w:spacing w:after="20"/>
              <w:ind w:left="20"/>
              <w:jc w:val="both"/>
            </w:pPr>
            <w:r>
              <w:rPr>
                <w:rFonts w:ascii="Times New Roman"/>
                <w:b w:val="false"/>
                <w:i w:val="false"/>
                <w:color w:val="000000"/>
                <w:sz w:val="20"/>
              </w:rPr>
              <w:t>
Винилүшметилсилан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Этенилүшметоксисилан</w:t>
            </w:r>
          </w:p>
          <w:p>
            <w:pPr>
              <w:spacing w:after="20"/>
              <w:ind w:left="20"/>
              <w:jc w:val="both"/>
            </w:pPr>
            <w:r>
              <w:rPr>
                <w:rFonts w:ascii="Times New Roman"/>
                <w:b w:val="false"/>
                <w:i w:val="false"/>
                <w:color w:val="000000"/>
                <w:sz w:val="20"/>
              </w:rPr>
              <w:t>
(Винилүшметоксисилан)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C5H12O3Si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Этенилүшхлорсилан</w:t>
            </w:r>
          </w:p>
          <w:p>
            <w:pPr>
              <w:spacing w:after="20"/>
              <w:ind w:left="20"/>
              <w:jc w:val="both"/>
            </w:pPr>
            <w:r>
              <w:rPr>
                <w:rFonts w:ascii="Times New Roman"/>
                <w:b w:val="false"/>
                <w:i w:val="false"/>
                <w:color w:val="000000"/>
                <w:sz w:val="20"/>
              </w:rPr>
              <w:t>
(Винилүшхлорсилан)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C2H3Cl3Si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Этенилүшэтоксисилан</w:t>
            </w:r>
          </w:p>
          <w:p>
            <w:pPr>
              <w:spacing w:after="20"/>
              <w:ind w:left="20"/>
              <w:jc w:val="both"/>
            </w:pPr>
            <w:r>
              <w:rPr>
                <w:rFonts w:ascii="Times New Roman"/>
                <w:b w:val="false"/>
                <w:i w:val="false"/>
                <w:color w:val="000000"/>
                <w:sz w:val="20"/>
              </w:rPr>
              <w:t>
(Винилүшэтоксисилан)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C8H18O3Si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1-Этенилциклогексен</w:t>
            </w:r>
          </w:p>
          <w:p>
            <w:pPr>
              <w:spacing w:after="20"/>
              <w:ind w:left="20"/>
              <w:jc w:val="both"/>
            </w:pPr>
            <w:r>
              <w:rPr>
                <w:rFonts w:ascii="Times New Roman"/>
                <w:b w:val="false"/>
                <w:i w:val="false"/>
                <w:color w:val="000000"/>
                <w:sz w:val="20"/>
              </w:rPr>
              <w:t>
(1-Винилциклогексен-1)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3-Этенилциклогексен</w:t>
            </w:r>
          </w:p>
          <w:p>
            <w:pPr>
              <w:spacing w:after="20"/>
              <w:ind w:left="20"/>
              <w:jc w:val="both"/>
            </w:pPr>
            <w:r>
              <w:rPr>
                <w:rFonts w:ascii="Times New Roman"/>
                <w:b w:val="false"/>
                <w:i w:val="false"/>
                <w:color w:val="000000"/>
                <w:sz w:val="20"/>
              </w:rPr>
              <w:t>
(1-Винилциклогексен-3)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Этенилэтилбензол</w:t>
            </w:r>
          </w:p>
          <w:p>
            <w:pPr>
              <w:spacing w:after="20"/>
              <w:ind w:left="20"/>
              <w:jc w:val="both"/>
            </w:pPr>
            <w:r>
              <w:rPr>
                <w:rFonts w:ascii="Times New Roman"/>
                <w:b w:val="false"/>
                <w:i w:val="false"/>
                <w:color w:val="000000"/>
                <w:sz w:val="20"/>
              </w:rPr>
              <w:t>
(Этилстирол)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2-Этил-1-адамантилметиламин</w:t>
            </w:r>
          </w:p>
          <w:p>
            <w:pPr>
              <w:spacing w:after="20"/>
              <w:ind w:left="20"/>
              <w:jc w:val="both"/>
            </w:pPr>
            <w:r>
              <w:rPr>
                <w:rFonts w:ascii="Times New Roman"/>
                <w:b w:val="false"/>
                <w:i w:val="false"/>
                <w:color w:val="000000"/>
                <w:sz w:val="20"/>
              </w:rPr>
              <w:t>
(Адапромин)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60196-90-9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C13H23N</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5-Этил-5-(2-амил)-2- карбонат натрийімен натрий тиобарбитураты </w:t>
            </w:r>
          </w:p>
          <w:p>
            <w:pPr>
              <w:spacing w:after="20"/>
              <w:ind w:left="20"/>
              <w:jc w:val="both"/>
            </w:pPr>
            <w:r>
              <w:rPr>
                <w:rFonts w:ascii="Times New Roman"/>
                <w:b w:val="false"/>
                <w:i w:val="false"/>
                <w:color w:val="000000"/>
                <w:sz w:val="20"/>
              </w:rPr>
              <w:t>
(Натрий тиопенталы,</w:t>
            </w:r>
          </w:p>
          <w:p>
            <w:pPr>
              <w:spacing w:after="20"/>
              <w:ind w:left="20"/>
              <w:jc w:val="both"/>
            </w:pPr>
            <w:r>
              <w:rPr>
                <w:rFonts w:ascii="Times New Roman"/>
                <w:b w:val="false"/>
                <w:i w:val="false"/>
                <w:color w:val="000000"/>
                <w:sz w:val="20"/>
              </w:rPr>
              <w:t>
Натрий тұзы 5-этил-5(метил-бутил)-2-тиобарбитур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C11H17N2NaO2S x CNa2O3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Этил-4-аминобензоат</w:t>
            </w:r>
          </w:p>
          <w:p>
            <w:pPr>
              <w:spacing w:after="20"/>
              <w:ind w:left="20"/>
              <w:jc w:val="both"/>
            </w:pPr>
            <w:r>
              <w:rPr>
                <w:rFonts w:ascii="Times New Roman"/>
                <w:b w:val="false"/>
                <w:i w:val="false"/>
                <w:color w:val="000000"/>
                <w:sz w:val="20"/>
              </w:rPr>
              <w:t>
(п-Аминобензой</w:t>
            </w:r>
          </w:p>
          <w:p>
            <w:pPr>
              <w:spacing w:after="20"/>
              <w:ind w:left="20"/>
              <w:jc w:val="both"/>
            </w:pPr>
            <w:r>
              <w:rPr>
                <w:rFonts w:ascii="Times New Roman"/>
                <w:b w:val="false"/>
                <w:i w:val="false"/>
                <w:color w:val="000000"/>
                <w:sz w:val="20"/>
              </w:rPr>
              <w:t>
қышқылды этил эфирі,</w:t>
            </w:r>
          </w:p>
          <w:p>
            <w:pPr>
              <w:spacing w:after="20"/>
              <w:ind w:left="20"/>
              <w:jc w:val="both"/>
            </w:pPr>
            <w:r>
              <w:rPr>
                <w:rFonts w:ascii="Times New Roman"/>
                <w:b w:val="false"/>
                <w:i w:val="false"/>
                <w:color w:val="000000"/>
                <w:sz w:val="20"/>
              </w:rPr>
              <w:t>
Анестезин)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C9H11NO2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Этилацетоацетат</w:t>
            </w:r>
          </w:p>
          <w:p>
            <w:pPr>
              <w:spacing w:after="20"/>
              <w:ind w:left="20"/>
              <w:jc w:val="both"/>
            </w:pPr>
            <w:r>
              <w:rPr>
                <w:rFonts w:ascii="Times New Roman"/>
                <w:b w:val="false"/>
                <w:i w:val="false"/>
                <w:color w:val="000000"/>
                <w:sz w:val="20"/>
              </w:rPr>
              <w:t>
(Ацетосірке қышқылды этил эфирі,</w:t>
            </w:r>
          </w:p>
          <w:p>
            <w:pPr>
              <w:spacing w:after="20"/>
              <w:ind w:left="20"/>
              <w:jc w:val="both"/>
            </w:pPr>
            <w:r>
              <w:rPr>
                <w:rFonts w:ascii="Times New Roman"/>
                <w:b w:val="false"/>
                <w:i w:val="false"/>
                <w:color w:val="000000"/>
                <w:sz w:val="20"/>
              </w:rPr>
              <w:t>
Ацетосірке эфирі,</w:t>
            </w:r>
          </w:p>
          <w:p>
            <w:pPr>
              <w:spacing w:after="20"/>
              <w:ind w:left="20"/>
              <w:jc w:val="both"/>
            </w:pPr>
            <w:r>
              <w:rPr>
                <w:rFonts w:ascii="Times New Roman"/>
                <w:b w:val="false"/>
                <w:i w:val="false"/>
                <w:color w:val="000000"/>
                <w:sz w:val="20"/>
              </w:rPr>
              <w:t>
Этил-2-оксобутаноат)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C6H10O3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Этилбутаноат</w:t>
            </w:r>
          </w:p>
          <w:p>
            <w:pPr>
              <w:spacing w:after="20"/>
              <w:ind w:left="20"/>
              <w:jc w:val="both"/>
            </w:pPr>
            <w:r>
              <w:rPr>
                <w:rFonts w:ascii="Times New Roman"/>
                <w:b w:val="false"/>
                <w:i w:val="false"/>
                <w:color w:val="000000"/>
                <w:sz w:val="20"/>
              </w:rPr>
              <w:t>
(майлы қышқыл этил эфирі,</w:t>
            </w:r>
          </w:p>
          <w:p>
            <w:pPr>
              <w:spacing w:after="20"/>
              <w:ind w:left="20"/>
              <w:jc w:val="both"/>
            </w:pPr>
            <w:r>
              <w:rPr>
                <w:rFonts w:ascii="Times New Roman"/>
                <w:b w:val="false"/>
                <w:i w:val="false"/>
                <w:color w:val="000000"/>
                <w:sz w:val="20"/>
              </w:rPr>
              <w:t>
Этилбутират)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S-Этилгексагидро-1Н-азепин-1-тиокарбонаты</w:t>
            </w:r>
          </w:p>
          <w:p>
            <w:pPr>
              <w:spacing w:after="20"/>
              <w:ind w:left="20"/>
              <w:jc w:val="both"/>
            </w:pPr>
            <w:r>
              <w:rPr>
                <w:rFonts w:ascii="Times New Roman"/>
                <w:b w:val="false"/>
                <w:i w:val="false"/>
                <w:color w:val="000000"/>
                <w:sz w:val="20"/>
              </w:rPr>
              <w:t>
(Гексагидро-1Н-азепин-1-тиокарбон қышқылды S-этил эфирі,</w:t>
            </w:r>
          </w:p>
          <w:p>
            <w:pPr>
              <w:spacing w:after="20"/>
              <w:ind w:left="20"/>
              <w:jc w:val="both"/>
            </w:pPr>
            <w:r>
              <w:rPr>
                <w:rFonts w:ascii="Times New Roman"/>
                <w:b w:val="false"/>
                <w:i w:val="false"/>
                <w:color w:val="000000"/>
                <w:sz w:val="20"/>
              </w:rPr>
              <w:t>
Молинат,</w:t>
            </w:r>
          </w:p>
          <w:p>
            <w:pPr>
              <w:spacing w:after="20"/>
              <w:ind w:left="20"/>
              <w:jc w:val="both"/>
            </w:pPr>
            <w:r>
              <w:rPr>
                <w:rFonts w:ascii="Times New Roman"/>
                <w:b w:val="false"/>
                <w:i w:val="false"/>
                <w:color w:val="000000"/>
                <w:sz w:val="20"/>
              </w:rPr>
              <w:t>
Ордрам,</w:t>
            </w:r>
          </w:p>
          <w:p>
            <w:pPr>
              <w:spacing w:after="20"/>
              <w:ind w:left="20"/>
              <w:jc w:val="both"/>
            </w:pPr>
            <w:r>
              <w:rPr>
                <w:rFonts w:ascii="Times New Roman"/>
                <w:b w:val="false"/>
                <w:i w:val="false"/>
                <w:color w:val="000000"/>
                <w:sz w:val="20"/>
              </w:rPr>
              <w:t>
Ялан)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C9H17NOS</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2-натрий тилгексаноаты</w:t>
            </w:r>
          </w:p>
          <w:p>
            <w:pPr>
              <w:spacing w:after="20"/>
              <w:ind w:left="20"/>
              <w:jc w:val="both"/>
            </w:pPr>
            <w:r>
              <w:rPr>
                <w:rFonts w:ascii="Times New Roman"/>
                <w:b w:val="false"/>
                <w:i w:val="false"/>
                <w:color w:val="000000"/>
                <w:sz w:val="20"/>
              </w:rPr>
              <w:t>
натрий 2-этилкапроаты</w:t>
            </w:r>
          </w:p>
          <w:p>
            <w:pPr>
              <w:spacing w:after="20"/>
              <w:ind w:left="20"/>
              <w:jc w:val="both"/>
            </w:pPr>
            <w:r>
              <w:rPr>
                <w:rFonts w:ascii="Times New Roman"/>
                <w:b w:val="false"/>
                <w:i w:val="false"/>
                <w:color w:val="000000"/>
                <w:sz w:val="20"/>
              </w:rPr>
              <w:t>
(натрий тұзды 2-Этилкапрон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19766-89-3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C8H15NaO2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2-Этилгексенал</w:t>
            </w:r>
          </w:p>
          <w:p>
            <w:pPr>
              <w:spacing w:after="20"/>
              <w:ind w:left="20"/>
              <w:jc w:val="both"/>
            </w:pPr>
            <w:r>
              <w:rPr>
                <w:rFonts w:ascii="Times New Roman"/>
                <w:b w:val="false"/>
                <w:i w:val="false"/>
                <w:color w:val="000000"/>
                <w:sz w:val="20"/>
              </w:rPr>
              <w:t>
(р-Пропил-а-этилакролеин)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C8H14O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2-Этилгексилацетат</w:t>
            </w:r>
          </w:p>
          <w:p>
            <w:pPr>
              <w:spacing w:after="20"/>
              <w:ind w:left="20"/>
              <w:jc w:val="both"/>
            </w:pPr>
            <w:r>
              <w:rPr>
                <w:rFonts w:ascii="Times New Roman"/>
                <w:b w:val="false"/>
                <w:i w:val="false"/>
                <w:color w:val="000000"/>
                <w:sz w:val="20"/>
              </w:rPr>
              <w:t>
(сірке суы қышқылды 2-этилгексил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C10H20O2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2-Этил-3-гидрокси-6-метилпиридин</w:t>
            </w:r>
          </w:p>
          <w:p>
            <w:pPr>
              <w:spacing w:after="20"/>
              <w:ind w:left="20"/>
              <w:jc w:val="both"/>
            </w:pPr>
            <w:r>
              <w:rPr>
                <w:rFonts w:ascii="Times New Roman"/>
                <w:b w:val="false"/>
                <w:i w:val="false"/>
                <w:color w:val="000000"/>
                <w:sz w:val="20"/>
              </w:rPr>
              <w:t>
(Эмоксипин,</w:t>
            </w:r>
          </w:p>
          <w:p>
            <w:pPr>
              <w:spacing w:after="20"/>
              <w:ind w:left="20"/>
              <w:jc w:val="both"/>
            </w:pPr>
            <w:r>
              <w:rPr>
                <w:rFonts w:ascii="Times New Roman"/>
                <w:b w:val="false"/>
                <w:i w:val="false"/>
                <w:color w:val="000000"/>
                <w:sz w:val="20"/>
              </w:rPr>
              <w:t>
3-Гидрокси-6-метил-2-э тилпиридин)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2364-75-2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Этил-6,7-дифтор-1,4-дигидро-4-оксо-3-хинолинкарбонат</w:t>
            </w:r>
          </w:p>
          <w:p>
            <w:pPr>
              <w:spacing w:after="20"/>
              <w:ind w:left="20"/>
              <w:jc w:val="both"/>
            </w:pPr>
            <w:r>
              <w:rPr>
                <w:rFonts w:ascii="Times New Roman"/>
                <w:b w:val="false"/>
                <w:i w:val="false"/>
                <w:color w:val="000000"/>
                <w:sz w:val="20"/>
              </w:rPr>
              <w:t>
(6,7-Дифтор-1,4- дигидро-4-оксо-3-хинолинкарбон қышқылды этил эфирі,</w:t>
            </w:r>
          </w:p>
          <w:p>
            <w:pPr>
              <w:spacing w:after="20"/>
              <w:ind w:left="20"/>
              <w:jc w:val="both"/>
            </w:pPr>
            <w:r>
              <w:rPr>
                <w:rFonts w:ascii="Times New Roman"/>
                <w:b w:val="false"/>
                <w:i w:val="false"/>
                <w:color w:val="000000"/>
                <w:sz w:val="20"/>
              </w:rPr>
              <w:t>
Этил-1,4-дигидро-6,7-дифтор-4-оксохинолин-3-карбонат)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121873-01-6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C12H9F2NO3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1-Этил-6,7-дифтор-1,4-дигидро-4-оксо-3-хинолинкарбон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1-Этил-6,7-дифтор-1,4-дигидро-4-оксо-3-хинолинкарбон қышқылды этил эфирі</w:t>
            </w:r>
          </w:p>
          <w:p>
            <w:pPr>
              <w:spacing w:after="20"/>
              <w:ind w:left="20"/>
              <w:jc w:val="both"/>
            </w:pPr>
            <w:r>
              <w:rPr>
                <w:rFonts w:ascii="Times New Roman"/>
                <w:b w:val="false"/>
                <w:i w:val="false"/>
                <w:color w:val="000000"/>
                <w:sz w:val="20"/>
              </w:rPr>
              <w:t>
(1-Этил-1,4-дигидро-6,7-дифтор-4-оксо-1-этилхинолин-3-карбонат)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C14H13F2NO3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Этилдихлорсилан</w:t>
            </w:r>
          </w:p>
          <w:p>
            <w:pPr>
              <w:spacing w:after="20"/>
              <w:ind w:left="20"/>
              <w:jc w:val="both"/>
            </w:pPr>
            <w:r>
              <w:rPr>
                <w:rFonts w:ascii="Times New Roman"/>
                <w:b w:val="false"/>
                <w:i w:val="false"/>
                <w:color w:val="000000"/>
                <w:sz w:val="20"/>
              </w:rPr>
              <w:t>
(Дихлорэтилсилан)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C2H6Cl2Si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О-Этилдихлортиофосфат(Дихлорангидрид)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C2H5Cl2OPS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О-Этил-О-(2,4-дихлорфенил)хлортиофосфаты</w:t>
            </w:r>
          </w:p>
          <w:p>
            <w:pPr>
              <w:spacing w:after="20"/>
              <w:ind w:left="20"/>
              <w:jc w:val="both"/>
            </w:pPr>
            <w:r>
              <w:rPr>
                <w:rFonts w:ascii="Times New Roman"/>
                <w:b w:val="false"/>
                <w:i w:val="false"/>
                <w:color w:val="000000"/>
                <w:sz w:val="20"/>
              </w:rPr>
              <w:t>
(Хлорангидрид)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C6H8Cl3O2PS</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Этил-10-[N,N-диэтил-бета-аланил]фенотиазин-2-карбамат</w:t>
            </w:r>
          </w:p>
          <w:p>
            <w:pPr>
              <w:spacing w:after="20"/>
              <w:ind w:left="20"/>
              <w:jc w:val="both"/>
            </w:pPr>
            <w:r>
              <w:rPr>
                <w:rFonts w:ascii="Times New Roman"/>
                <w:b w:val="false"/>
                <w:i w:val="false"/>
                <w:color w:val="000000"/>
                <w:sz w:val="20"/>
              </w:rPr>
              <w:t>
(Этацизин,</w:t>
            </w:r>
          </w:p>
          <w:p>
            <w:pPr>
              <w:spacing w:after="20"/>
              <w:ind w:left="20"/>
              <w:jc w:val="both"/>
            </w:pPr>
            <w:r>
              <w:rPr>
                <w:rFonts w:ascii="Times New Roman"/>
                <w:b w:val="false"/>
                <w:i w:val="false"/>
                <w:color w:val="000000"/>
                <w:sz w:val="20"/>
              </w:rPr>
              <w:t>
2-Этоксикарбониламно-1 0-</w:t>
            </w:r>
          </w:p>
          <w:p>
            <w:pPr>
              <w:spacing w:after="20"/>
              <w:ind w:left="20"/>
              <w:jc w:val="both"/>
            </w:pPr>
            <w:r>
              <w:rPr>
                <w:rFonts w:ascii="Times New Roman"/>
                <w:b w:val="false"/>
                <w:i w:val="false"/>
                <w:color w:val="000000"/>
                <w:sz w:val="20"/>
              </w:rPr>
              <w:t>
(3-диэтиламинопропионил) фенотиазин, гидрохлориді,</w:t>
            </w:r>
          </w:p>
          <w:p>
            <w:pPr>
              <w:spacing w:after="20"/>
              <w:ind w:left="20"/>
              <w:jc w:val="both"/>
            </w:pPr>
            <w:r>
              <w:rPr>
                <w:rFonts w:ascii="Times New Roman"/>
                <w:b w:val="false"/>
                <w:i w:val="false"/>
                <w:color w:val="000000"/>
                <w:sz w:val="20"/>
              </w:rPr>
              <w:t>
Этил-[10-[3-(диэтиламино]-1-оксопропил]-10Н-фенотиазин-2-ил]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33414-33-4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C22H27N3O3S</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N,N'-Этиленбис(дитио)карбамин қышқылды мырыш тұзы, 1H-бензимидазол-2-ил-карбамин қышқылды метил эфирді қоспасы</w:t>
            </w:r>
          </w:p>
          <w:p>
            <w:pPr>
              <w:spacing w:after="20"/>
              <w:ind w:left="20"/>
              <w:jc w:val="both"/>
            </w:pPr>
            <w:r>
              <w:rPr>
                <w:rFonts w:ascii="Times New Roman"/>
                <w:b w:val="false"/>
                <w:i w:val="false"/>
                <w:color w:val="000000"/>
                <w:sz w:val="20"/>
              </w:rPr>
              <w:t>
(Биоцин,</w:t>
            </w:r>
          </w:p>
          <w:p>
            <w:pPr>
              <w:spacing w:after="20"/>
              <w:ind w:left="20"/>
              <w:jc w:val="both"/>
            </w:pPr>
            <w:r>
              <w:rPr>
                <w:rFonts w:ascii="Times New Roman"/>
                <w:b w:val="false"/>
                <w:i w:val="false"/>
                <w:color w:val="000000"/>
                <w:sz w:val="20"/>
              </w:rPr>
              <w:t>
Болетин)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52080-82-7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C13H15N5O2S2Zn</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p>
            <w:pPr>
              <w:spacing w:after="20"/>
              <w:ind w:left="20"/>
              <w:jc w:val="both"/>
            </w:pPr>
            <w:r>
              <w:rPr>
                <w:rFonts w:ascii="Times New Roman"/>
                <w:b w:val="false"/>
                <w:i w:val="false"/>
                <w:color w:val="000000"/>
                <w:sz w:val="20"/>
              </w:rPr>
              <w:t>
(1,2-Диаминоэтан)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цис-1,2-Этилендикарбонды қышқыл</w:t>
            </w:r>
          </w:p>
          <w:p>
            <w:pPr>
              <w:spacing w:after="20"/>
              <w:ind w:left="20"/>
              <w:jc w:val="both"/>
            </w:pPr>
            <w:r>
              <w:rPr>
                <w:rFonts w:ascii="Times New Roman"/>
                <w:b w:val="false"/>
                <w:i w:val="false"/>
                <w:color w:val="000000"/>
                <w:sz w:val="20"/>
              </w:rPr>
              <w:t>
(Малеин қышқылы,</w:t>
            </w:r>
          </w:p>
          <w:p>
            <w:pPr>
              <w:spacing w:after="20"/>
              <w:ind w:left="20"/>
              <w:jc w:val="both"/>
            </w:pPr>
            <w:r>
              <w:rPr>
                <w:rFonts w:ascii="Times New Roman"/>
                <w:b w:val="false"/>
                <w:i w:val="false"/>
                <w:color w:val="000000"/>
                <w:sz w:val="20"/>
              </w:rPr>
              <w:t>
Z-Этен-1,2-дикарбон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C4H4O4</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5-Этилиденбицикло[2,2,1]гепт-2-ен</w:t>
            </w:r>
          </w:p>
          <w:p>
            <w:pPr>
              <w:spacing w:after="20"/>
              <w:ind w:left="20"/>
              <w:jc w:val="both"/>
            </w:pPr>
            <w:r>
              <w:rPr>
                <w:rFonts w:ascii="Times New Roman"/>
                <w:b w:val="false"/>
                <w:i w:val="false"/>
                <w:color w:val="000000"/>
                <w:sz w:val="20"/>
              </w:rPr>
              <w:t>
(Этилиденнорборнен)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Этил-(4-йодфенил)ундеканоат</w:t>
            </w:r>
          </w:p>
          <w:p>
            <w:pPr>
              <w:spacing w:after="20"/>
              <w:ind w:left="20"/>
              <w:jc w:val="both"/>
            </w:pPr>
            <w:r>
              <w:rPr>
                <w:rFonts w:ascii="Times New Roman"/>
                <w:b w:val="false"/>
                <w:i w:val="false"/>
                <w:color w:val="000000"/>
                <w:sz w:val="20"/>
              </w:rPr>
              <w:t>
(10-(п-Йодфенил) ундекан қышқылды этил эфирі,</w:t>
            </w:r>
          </w:p>
          <w:p>
            <w:pPr>
              <w:spacing w:after="20"/>
              <w:ind w:left="20"/>
              <w:jc w:val="both"/>
            </w:pPr>
            <w:r>
              <w:rPr>
                <w:rFonts w:ascii="Times New Roman"/>
                <w:b w:val="false"/>
                <w:i w:val="false"/>
                <w:color w:val="000000"/>
                <w:sz w:val="20"/>
              </w:rPr>
              <w:t>
Этиотраст)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5933-75-5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C19H29IO2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N-Этилморфолин (1507*)</w:t>
            </w:r>
          </w:p>
          <w:p>
            <w:pPr>
              <w:spacing w:after="20"/>
              <w:ind w:left="20"/>
              <w:jc w:val="both"/>
            </w:pPr>
            <w:r>
              <w:rPr>
                <w:rFonts w:ascii="Times New Roman"/>
                <w:b w:val="false"/>
                <w:i w:val="false"/>
                <w:color w:val="000000"/>
                <w:sz w:val="20"/>
              </w:rPr>
              <w:t>
(4-Этилпергидро-1,4-оксазин)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C6H13NO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 гидрохлориді</w:t>
            </w:r>
          </w:p>
          <w:p>
            <w:pPr>
              <w:spacing w:after="20"/>
              <w:ind w:left="20"/>
              <w:jc w:val="both"/>
            </w:pPr>
            <w:r>
              <w:rPr>
                <w:rFonts w:ascii="Times New Roman"/>
                <w:b w:val="false"/>
                <w:i w:val="false"/>
                <w:color w:val="000000"/>
                <w:sz w:val="20"/>
              </w:rPr>
              <w:t>
(Морацизин гидрохлориді,</w:t>
            </w:r>
          </w:p>
          <w:p>
            <w:pPr>
              <w:spacing w:after="20"/>
              <w:ind w:left="20"/>
              <w:jc w:val="both"/>
            </w:pPr>
            <w:r>
              <w:rPr>
                <w:rFonts w:ascii="Times New Roman"/>
                <w:b w:val="false"/>
                <w:i w:val="false"/>
                <w:color w:val="000000"/>
                <w:sz w:val="20"/>
              </w:rPr>
              <w:t>
Этмозин,</w:t>
            </w:r>
          </w:p>
          <w:p>
            <w:pPr>
              <w:spacing w:after="20"/>
              <w:ind w:left="20"/>
              <w:jc w:val="both"/>
            </w:pPr>
            <w:r>
              <w:rPr>
                <w:rFonts w:ascii="Times New Roman"/>
                <w:b w:val="false"/>
                <w:i w:val="false"/>
                <w:color w:val="000000"/>
                <w:sz w:val="20"/>
              </w:rPr>
              <w:t>
Этил-[10-[3-(4-морфолинил)-1-оксопропил] -10Н-фенотиазин-2-ил] карбамат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29560-58-5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C22H25N3O4S x ClH</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Этилпиридин-4-карбоксилаты</w:t>
            </w:r>
          </w:p>
          <w:p>
            <w:pPr>
              <w:spacing w:after="20"/>
              <w:ind w:left="20"/>
              <w:jc w:val="both"/>
            </w:pPr>
            <w:r>
              <w:rPr>
                <w:rFonts w:ascii="Times New Roman"/>
                <w:b w:val="false"/>
                <w:i w:val="false"/>
                <w:color w:val="000000"/>
                <w:sz w:val="20"/>
              </w:rPr>
              <w:t>
(Изоникотин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C8H9NO2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w:t>
            </w:r>
          </w:p>
          <w:p>
            <w:pPr>
              <w:spacing w:after="20"/>
              <w:ind w:left="20"/>
              <w:jc w:val="both"/>
            </w:pPr>
            <w:r>
              <w:rPr>
                <w:rFonts w:ascii="Times New Roman"/>
                <w:b w:val="false"/>
                <w:i w:val="false"/>
                <w:color w:val="000000"/>
                <w:sz w:val="20"/>
              </w:rPr>
              <w:t>
(Пропион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C5H10O2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Этил-2,2,2-үшхлорацетаты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C4H5Cl3O2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[(3-фениламино)карбонил]окси]фенил]карбаматы</w:t>
            </w:r>
          </w:p>
          <w:p>
            <w:pPr>
              <w:spacing w:after="20"/>
              <w:ind w:left="20"/>
              <w:jc w:val="both"/>
            </w:pPr>
            <w:r>
              <w:rPr>
                <w:rFonts w:ascii="Times New Roman"/>
                <w:b w:val="false"/>
                <w:i w:val="false"/>
                <w:color w:val="000000"/>
                <w:sz w:val="20"/>
              </w:rPr>
              <w:t>
(Бетанекс,</w:t>
            </w:r>
          </w:p>
          <w:p>
            <w:pPr>
              <w:spacing w:after="20"/>
              <w:ind w:left="20"/>
              <w:jc w:val="both"/>
            </w:pPr>
            <w:r>
              <w:rPr>
                <w:rFonts w:ascii="Times New Roman"/>
                <w:b w:val="false"/>
                <w:i w:val="false"/>
                <w:color w:val="000000"/>
                <w:sz w:val="20"/>
              </w:rPr>
              <w:t>
Десмедифам,</w:t>
            </w:r>
          </w:p>
          <w:p>
            <w:pPr>
              <w:spacing w:after="20"/>
              <w:ind w:left="20"/>
              <w:jc w:val="both"/>
            </w:pPr>
            <w:r>
              <w:rPr>
                <w:rFonts w:ascii="Times New Roman"/>
                <w:b w:val="false"/>
                <w:i w:val="false"/>
                <w:color w:val="000000"/>
                <w:sz w:val="20"/>
              </w:rPr>
              <w:t>
N-[(3-Фенилкарбамоилокси) фенил] карбаминді қышқыл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C16H16N2O3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5-Этил-5-фенил-2,4,6(1Н,3Н,5Н) пиримидинтрион</w:t>
            </w:r>
          </w:p>
          <w:p>
            <w:pPr>
              <w:spacing w:after="20"/>
              <w:ind w:left="20"/>
              <w:jc w:val="both"/>
            </w:pPr>
            <w:r>
              <w:rPr>
                <w:rFonts w:ascii="Times New Roman"/>
                <w:b w:val="false"/>
                <w:i w:val="false"/>
                <w:color w:val="000000"/>
                <w:sz w:val="20"/>
              </w:rPr>
              <w:t>
(Фенобарбитал,</w:t>
            </w:r>
          </w:p>
          <w:p>
            <w:pPr>
              <w:spacing w:after="20"/>
              <w:ind w:left="20"/>
              <w:jc w:val="both"/>
            </w:pPr>
            <w:r>
              <w:rPr>
                <w:rFonts w:ascii="Times New Roman"/>
                <w:b w:val="false"/>
                <w:i w:val="false"/>
                <w:color w:val="000000"/>
                <w:sz w:val="20"/>
              </w:rPr>
              <w:t>
5-Этил-5- фенилбарбитур қышқылы,</w:t>
            </w:r>
          </w:p>
          <w:p>
            <w:pPr>
              <w:spacing w:after="20"/>
              <w:ind w:left="20"/>
              <w:jc w:val="both"/>
            </w:pPr>
            <w:r>
              <w:rPr>
                <w:rFonts w:ascii="Times New Roman"/>
                <w:b w:val="false"/>
                <w:i w:val="false"/>
                <w:color w:val="000000"/>
                <w:sz w:val="20"/>
              </w:rPr>
              <w:t>
5-Фенил-5-этил-(1Н,3Н,5Н)-пиримидин-2,4,6-үшон)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C12H12N2O3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2[(Этилфенил) фенилацетил] индан-1,3-дион</w:t>
            </w:r>
          </w:p>
          <w:p>
            <w:pPr>
              <w:spacing w:after="20"/>
              <w:ind w:left="20"/>
              <w:jc w:val="both"/>
            </w:pPr>
            <w:r>
              <w:rPr>
                <w:rFonts w:ascii="Times New Roman"/>
                <w:b w:val="false"/>
                <w:i w:val="false"/>
                <w:color w:val="000000"/>
                <w:sz w:val="20"/>
              </w:rPr>
              <w:t>
(2-(Фенил-4-этилфенила цетил) индандион-1,3;</w:t>
            </w:r>
          </w:p>
          <w:p>
            <w:pPr>
              <w:spacing w:after="20"/>
              <w:ind w:left="20"/>
              <w:jc w:val="both"/>
            </w:pPr>
            <w:r>
              <w:rPr>
                <w:rFonts w:ascii="Times New Roman"/>
                <w:b w:val="false"/>
                <w:i w:val="false"/>
                <w:color w:val="000000"/>
                <w:sz w:val="20"/>
              </w:rPr>
              <w:t>
Этилфенацил)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110882-80-9</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C25H19O3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p>
            <w:pPr>
              <w:spacing w:after="20"/>
              <w:ind w:left="20"/>
              <w:jc w:val="both"/>
            </w:pPr>
            <w:r>
              <w:rPr>
                <w:rFonts w:ascii="Times New Roman"/>
                <w:b w:val="false"/>
                <w:i w:val="false"/>
                <w:color w:val="000000"/>
                <w:sz w:val="20"/>
              </w:rPr>
              <w:t>
(құмырсқа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C3H6O2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1-Этил-6-фтор-7-(4-метилпиперазинил)-1,4-дигидро-4-оксо-3-хинолинкарбонды қышқыл</w:t>
            </w:r>
          </w:p>
          <w:p>
            <w:pPr>
              <w:spacing w:after="20"/>
              <w:ind w:left="20"/>
              <w:jc w:val="both"/>
            </w:pPr>
            <w:r>
              <w:rPr>
                <w:rFonts w:ascii="Times New Roman"/>
                <w:b w:val="false"/>
                <w:i w:val="false"/>
                <w:color w:val="000000"/>
                <w:sz w:val="20"/>
              </w:rPr>
              <w:t>
(Пефлоксацин,</w:t>
            </w:r>
          </w:p>
          <w:p>
            <w:pPr>
              <w:spacing w:after="20"/>
              <w:ind w:left="20"/>
              <w:jc w:val="both"/>
            </w:pPr>
            <w:r>
              <w:rPr>
                <w:rFonts w:ascii="Times New Roman"/>
                <w:b w:val="false"/>
                <w:i w:val="false"/>
                <w:color w:val="000000"/>
                <w:sz w:val="20"/>
              </w:rPr>
              <w:t>
Пфлацин,</w:t>
            </w:r>
          </w:p>
          <w:p>
            <w:pPr>
              <w:spacing w:after="20"/>
              <w:ind w:left="20"/>
              <w:jc w:val="both"/>
            </w:pPr>
            <w:r>
              <w:rPr>
                <w:rFonts w:ascii="Times New Roman"/>
                <w:b w:val="false"/>
                <w:i w:val="false"/>
                <w:color w:val="000000"/>
                <w:sz w:val="20"/>
              </w:rPr>
              <w:t>
1,4-Дигидро-7-(4-метилпиперазинил)-4-оксо-6-фтор-1-этилхинолин-3-карбонды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70458-92-3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C17H20FN303</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Этилхлорацетаты (Хлорсірке суы қышқылды этил эфирі)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C4H8ClNO</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Этилцианоацетаты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C5H7NO2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w:t>
            </w:r>
          </w:p>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4-Этоксианилин</w:t>
            </w:r>
          </w:p>
          <w:p>
            <w:pPr>
              <w:spacing w:after="20"/>
              <w:ind w:left="20"/>
              <w:jc w:val="both"/>
            </w:pPr>
            <w:r>
              <w:rPr>
                <w:rFonts w:ascii="Times New Roman"/>
                <w:b w:val="false"/>
                <w:i w:val="false"/>
                <w:color w:val="000000"/>
                <w:sz w:val="20"/>
              </w:rPr>
              <w:t>
(п-Аминофенетол,</w:t>
            </w:r>
          </w:p>
          <w:p>
            <w:pPr>
              <w:spacing w:after="20"/>
              <w:ind w:left="20"/>
              <w:jc w:val="both"/>
            </w:pPr>
            <w:r>
              <w:rPr>
                <w:rFonts w:ascii="Times New Roman"/>
                <w:b w:val="false"/>
                <w:i w:val="false"/>
                <w:color w:val="000000"/>
                <w:sz w:val="20"/>
              </w:rPr>
              <w:t>
п-Фенетидин,</w:t>
            </w:r>
          </w:p>
          <w:p>
            <w:pPr>
              <w:spacing w:after="20"/>
              <w:ind w:left="20"/>
              <w:jc w:val="both"/>
            </w:pPr>
            <w:r>
              <w:rPr>
                <w:rFonts w:ascii="Times New Roman"/>
                <w:b w:val="false"/>
                <w:i w:val="false"/>
                <w:color w:val="000000"/>
                <w:sz w:val="20"/>
              </w:rPr>
              <w:t>
п-Этоксианилин)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C8H11NO</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2-Этокси-6,9-диаминоакридина лактаты</w:t>
            </w:r>
          </w:p>
          <w:p>
            <w:pPr>
              <w:spacing w:after="20"/>
              <w:ind w:left="20"/>
              <w:jc w:val="both"/>
            </w:pPr>
            <w:r>
              <w:rPr>
                <w:rFonts w:ascii="Times New Roman"/>
                <w:b w:val="false"/>
                <w:i w:val="false"/>
                <w:color w:val="000000"/>
                <w:sz w:val="20"/>
              </w:rPr>
              <w:t>
(Акридина лактаты,</w:t>
            </w:r>
          </w:p>
          <w:p>
            <w:pPr>
              <w:spacing w:after="20"/>
              <w:ind w:left="20"/>
              <w:jc w:val="both"/>
            </w:pPr>
            <w:r>
              <w:rPr>
                <w:rFonts w:ascii="Times New Roman"/>
                <w:b w:val="false"/>
                <w:i w:val="false"/>
                <w:color w:val="000000"/>
                <w:sz w:val="20"/>
              </w:rPr>
              <w:t>
Риванол,</w:t>
            </w:r>
          </w:p>
          <w:p>
            <w:pPr>
              <w:spacing w:after="20"/>
              <w:ind w:left="20"/>
              <w:jc w:val="both"/>
            </w:pPr>
            <w:r>
              <w:rPr>
                <w:rFonts w:ascii="Times New Roman"/>
                <w:b w:val="false"/>
                <w:i w:val="false"/>
                <w:color w:val="000000"/>
                <w:sz w:val="20"/>
              </w:rPr>
              <w:t>
7-Этоксиакридин-3,9-диила аддукті с 2-гидроксипропан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1837-57-6</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C18H21N3O4</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спирттер этоксилаты C13-C17</w:t>
            </w:r>
          </w:p>
          <w:p>
            <w:pPr>
              <w:spacing w:after="20"/>
              <w:ind w:left="20"/>
              <w:jc w:val="both"/>
            </w:pPr>
            <w:r>
              <w:rPr>
                <w:rFonts w:ascii="Times New Roman"/>
                <w:b w:val="false"/>
                <w:i w:val="false"/>
                <w:color w:val="000000"/>
                <w:sz w:val="20"/>
              </w:rPr>
              <w:t>
(Неонол 2В 1317-12)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спирттер этоксилаты  С12-C15 (оксосинтез және гидроксидат спирттерінен)</w:t>
            </w:r>
          </w:p>
          <w:p>
            <w:pPr>
              <w:spacing w:after="20"/>
              <w:ind w:left="20"/>
              <w:jc w:val="both"/>
            </w:pPr>
            <w:r>
              <w:rPr>
                <w:rFonts w:ascii="Times New Roman"/>
                <w:b w:val="false"/>
                <w:i w:val="false"/>
                <w:color w:val="000000"/>
                <w:sz w:val="20"/>
              </w:rPr>
              <w:t>
(Неонол П 1215-12)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N-(4-Этoкcифeнил) aцeтaмид</w:t>
            </w:r>
          </w:p>
          <w:p>
            <w:pPr>
              <w:spacing w:after="20"/>
              <w:ind w:left="20"/>
              <w:jc w:val="both"/>
            </w:pPr>
            <w:r>
              <w:rPr>
                <w:rFonts w:ascii="Times New Roman"/>
                <w:b w:val="false"/>
                <w:i w:val="false"/>
                <w:color w:val="000000"/>
                <w:sz w:val="20"/>
              </w:rPr>
              <w:t>
(Сірке қышқылы 4-этоксианилид,</w:t>
            </w:r>
          </w:p>
          <w:p>
            <w:pPr>
              <w:spacing w:after="20"/>
              <w:ind w:left="20"/>
              <w:jc w:val="both"/>
            </w:pPr>
            <w:r>
              <w:rPr>
                <w:rFonts w:ascii="Times New Roman"/>
                <w:b w:val="false"/>
                <w:i w:val="false"/>
                <w:color w:val="000000"/>
                <w:sz w:val="20"/>
              </w:rPr>
              <w:t>
Фенацетин,</w:t>
            </w:r>
          </w:p>
          <w:p>
            <w:pPr>
              <w:spacing w:after="20"/>
              <w:ind w:left="20"/>
              <w:jc w:val="both"/>
            </w:pPr>
            <w:r>
              <w:rPr>
                <w:rFonts w:ascii="Times New Roman"/>
                <w:b w:val="false"/>
                <w:i w:val="false"/>
                <w:color w:val="000000"/>
                <w:sz w:val="20"/>
              </w:rPr>
              <w:t>
Фенедин)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C10H13NO2</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3-Этоксифенол</w:t>
            </w:r>
          </w:p>
          <w:p>
            <w:pPr>
              <w:spacing w:after="20"/>
              <w:ind w:left="20"/>
              <w:jc w:val="both"/>
            </w:pPr>
            <w:r>
              <w:rPr>
                <w:rFonts w:ascii="Times New Roman"/>
                <w:b w:val="false"/>
                <w:i w:val="false"/>
                <w:color w:val="000000"/>
                <w:sz w:val="20"/>
              </w:rPr>
              <w:t>
(резорциннің моноэтилді эфирі,</w:t>
            </w:r>
          </w:p>
          <w:p>
            <w:pPr>
              <w:spacing w:after="20"/>
              <w:ind w:left="20"/>
              <w:jc w:val="both"/>
            </w:pPr>
            <w:r>
              <w:rPr>
                <w:rFonts w:ascii="Times New Roman"/>
                <w:b w:val="false"/>
                <w:i w:val="false"/>
                <w:color w:val="000000"/>
                <w:sz w:val="20"/>
              </w:rPr>
              <w:t>
1-Гидрокси-3-этоксибензол)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p>
            <w:pPr>
              <w:spacing w:after="20"/>
              <w:ind w:left="20"/>
              <w:jc w:val="both"/>
            </w:pPr>
            <w:r>
              <w:rPr>
                <w:rFonts w:ascii="Times New Roman"/>
                <w:b w:val="false"/>
                <w:i w:val="false"/>
                <w:color w:val="000000"/>
                <w:sz w:val="20"/>
              </w:rPr>
              <w:t>
(Этилді эфирі этиленгликол,</w:t>
            </w:r>
          </w:p>
          <w:p>
            <w:pPr>
              <w:spacing w:after="20"/>
              <w:ind w:left="20"/>
              <w:jc w:val="both"/>
            </w:pPr>
            <w:r>
              <w:rPr>
                <w:rFonts w:ascii="Times New Roman"/>
                <w:b w:val="false"/>
                <w:i w:val="false"/>
                <w:color w:val="000000"/>
                <w:sz w:val="20"/>
              </w:rPr>
              <w:t>
Этилцеллозол)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C4H10O2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w:t>
            </w:r>
          </w:p>
          <w:p>
            <w:pPr>
              <w:spacing w:after="20"/>
              <w:ind w:left="20"/>
              <w:jc w:val="both"/>
            </w:pPr>
            <w:r>
              <w:rPr>
                <w:rFonts w:ascii="Times New Roman"/>
                <w:b w:val="false"/>
                <w:i w:val="false"/>
                <w:color w:val="000000"/>
                <w:sz w:val="20"/>
              </w:rPr>
              <w:t>
(Сілті қышқылы</w:t>
            </w:r>
          </w:p>
          <w:p>
            <w:pPr>
              <w:spacing w:after="20"/>
              <w:ind w:left="20"/>
              <w:jc w:val="both"/>
            </w:pPr>
            <w:r>
              <w:rPr>
                <w:rFonts w:ascii="Times New Roman"/>
                <w:b w:val="false"/>
                <w:i w:val="false"/>
                <w:color w:val="000000"/>
                <w:sz w:val="20"/>
              </w:rPr>
              <w:t>
2-этоксиэтилді эфирі,</w:t>
            </w:r>
          </w:p>
          <w:p>
            <w:pPr>
              <w:spacing w:after="20"/>
              <w:ind w:left="20"/>
              <w:jc w:val="both"/>
            </w:pPr>
            <w:r>
              <w:rPr>
                <w:rFonts w:ascii="Times New Roman"/>
                <w:b w:val="false"/>
                <w:i w:val="false"/>
                <w:color w:val="000000"/>
                <w:sz w:val="20"/>
              </w:rPr>
              <w:t>
Целлозольвацетат)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C6H12O3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5-Этокси-2-этилтиобензимидазол гидрохлориді (Томерзол)</w:t>
            </w:r>
          </w:p>
          <w:p>
            <w:pPr>
              <w:spacing w:after="20"/>
              <w:ind w:left="20"/>
              <w:jc w:val="both"/>
            </w:pPr>
            <w:r>
              <w:rPr>
                <w:rFonts w:ascii="Times New Roman"/>
                <w:b w:val="false"/>
                <w:i w:val="false"/>
                <w:color w:val="000000"/>
                <w:sz w:val="20"/>
              </w:rPr>
              <w:t>
2-(2-Этоксиэтокси)этанол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C11H14N2OS x ClH</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2-(2-Этоксиэтокси)этанол</w:t>
            </w:r>
          </w:p>
          <w:p>
            <w:pPr>
              <w:spacing w:after="20"/>
              <w:ind w:left="20"/>
              <w:jc w:val="both"/>
            </w:pPr>
            <w:r>
              <w:rPr>
                <w:rFonts w:ascii="Times New Roman"/>
                <w:b w:val="false"/>
                <w:i w:val="false"/>
                <w:color w:val="000000"/>
                <w:sz w:val="20"/>
              </w:rPr>
              <w:t>
(Моноэтил эфирі диэтиленгликоль Этилкарбитол)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C4H14O3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Эуфиллин(80% теофиллин және 20% 1,2-этилендиаминқоспасы)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Шектелген көмірсутегілердің С1-С5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Шектелген көмірсутегілердің С6-С10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Ильменитеттің шоғырлануы (аэрозоль)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TiO2,FeO,SiO2,Al2O3,Pb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Ильменитет тозаңы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TiO2,FeO,SiO2,Al2O3,MgO,P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MgCl2,KCl,NaCl,MgO,CaCl2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Титандық  шлак (аэрозоль)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TiO2,FeO,SiO2,Al2O3,MnO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электролит аэрозолі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KCl,MgCl2,NaCl,MgO,CaCl2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Витамицин (пирилдипирил мететенінің туындысы)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C25H35N3O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both"/>
      </w:pPr>
      <w:r>
        <w:rPr>
          <w:rFonts w:ascii="Times New Roman"/>
          <w:b w:val="false"/>
          <w:i w:val="false"/>
          <w:color w:val="000000"/>
          <w:sz w:val="28"/>
        </w:rPr>
        <w:t>
      1-қосымшаның 1-2 кестелерінде ұсынылған ластаушы заттардың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олардың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0101 - 0299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жатпайтын заттар және олардың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0301 - 0399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0401 - 0499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полициклдік көмірсутектері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0701 - 0799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галогентуындылары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0801 - 0999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және фенолдар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1101 - 1199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(фосфор қышқылының эфирлерден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1301 - 1399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1401 - 1499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Органиқалық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1501 - 1599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Органиқалық тотықтар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1601 - 1699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1701 - 1799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1801 - 1899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1901 - 1999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басқа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2001 - 2099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қышқылы амидтері және күрделі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2101 - 2199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терпендер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2201 - 2299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2301 - 2399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Гетероциклдік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2401 - 2499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2501 - 2599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2601 - 2699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2701 - 2899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2901 - 2999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3001 - 3099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w:t>
            </w:r>
            <w:r>
              <w:br/>
            </w:r>
            <w:r>
              <w:rPr>
                <w:rFonts w:ascii="Times New Roman"/>
                <w:b w:val="false"/>
                <w:i w:val="false"/>
                <w:color w:val="000000"/>
                <w:sz w:val="20"/>
              </w:rPr>
              <w:t>министрінің "Қалалық және ауылдық елді</w:t>
            </w:r>
            <w:r>
              <w:br/>
            </w:r>
            <w:r>
              <w:rPr>
                <w:rFonts w:ascii="Times New Roman"/>
                <w:b w:val="false"/>
                <w:i w:val="false"/>
                <w:color w:val="000000"/>
                <w:sz w:val="20"/>
              </w:rPr>
              <w:t>мекендердегі атмосфералық ауасының</w:t>
            </w:r>
            <w:r>
              <w:br/>
            </w:r>
            <w:r>
              <w:rPr>
                <w:rFonts w:ascii="Times New Roman"/>
                <w:b w:val="false"/>
                <w:i w:val="false"/>
                <w:color w:val="000000"/>
                <w:sz w:val="20"/>
              </w:rPr>
              <w:t>гигиеналық нормативтерін бекіту туралы"</w:t>
            </w:r>
            <w:r>
              <w:br/>
            </w:r>
            <w:r>
              <w:rPr>
                <w:rFonts w:ascii="Times New Roman"/>
                <w:b w:val="false"/>
                <w:i w:val="false"/>
                <w:color w:val="000000"/>
                <w:sz w:val="20"/>
              </w:rPr>
              <w:t>2015 жылғы 28 ақпандағы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16" w:id="13"/>
    <w:p>
      <w:pPr>
        <w:spacing w:after="0"/>
        <w:ind w:left="0"/>
        <w:jc w:val="both"/>
      </w:pPr>
      <w:r>
        <w:rPr>
          <w:rFonts w:ascii="Times New Roman"/>
          <w:b w:val="false"/>
          <w:i w:val="false"/>
          <w:color w:val="000000"/>
          <w:sz w:val="28"/>
        </w:rPr>
        <w:t>
      Жұмыс аймағының ауасындағы рұқсат етілген шекті шоғырлану (РЕШШ)</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САS бойынша № (Chemical Abstracts Service) – химиялық қосындылардың бірегей сандық идентификаторы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көлемі, мг/м</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жағдайындағы ауаның ерекше агрегаттық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Ағзаға әсер ету ерекшеліктері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балқытындысы қожының абразивті ұнтағы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Аверсектин-С ( 8 авермектиндер қоспасы Ala, A2a, В1а, А2а, А1в, А2в, В1в, В2в)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4,4'-Азодибензой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 NО2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трифториді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Алкендер /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С7-9 аминдер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С15-20 аминдер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аминдер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С10-16 диметиламиндер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С10-18 N,N -диметил- N-бензиламинийхлорид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w:t>
            </w:r>
            <w:r>
              <w:rPr>
                <w:rFonts w:ascii="Times New Roman"/>
                <w:b w:val="false"/>
                <w:i w:val="false"/>
                <w:color w:val="000000"/>
                <w:vertAlign w:val="subscript"/>
              </w:rPr>
              <w:t>50</w:t>
            </w:r>
            <w:r>
              <w:rPr>
                <w:rFonts w:ascii="Times New Roman"/>
                <w:b w:val="false"/>
                <w:i w:val="false"/>
                <w:color w:val="000000"/>
                <w:sz w:val="20"/>
              </w:rPr>
              <w:t>ClN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 С12-14 N,N -диметил- N-(этилбензил)аминийхлорид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w:t>
            </w:r>
            <w:r>
              <w:rPr>
                <w:rFonts w:ascii="Times New Roman"/>
                <w:b w:val="false"/>
                <w:i w:val="false"/>
                <w:color w:val="000000"/>
                <w:vertAlign w:val="subscript"/>
              </w:rPr>
              <w:t>46</w:t>
            </w:r>
            <w:r>
              <w:rPr>
                <w:rFonts w:ascii="Times New Roman"/>
                <w:b w:val="false"/>
                <w:i w:val="false"/>
                <w:color w:val="000000"/>
                <w:sz w:val="20"/>
              </w:rPr>
              <w:t>ClN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Алкилдифенилдер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w:t>
            </w:r>
            <w:r>
              <w:rPr>
                <w:rFonts w:ascii="Times New Roman"/>
                <w:b w:val="false"/>
                <w:i w:val="false"/>
                <w:color w:val="000000"/>
                <w:vertAlign w:val="subscript"/>
              </w:rPr>
              <w:t>2</w:t>
            </w:r>
            <w:r>
              <w:rPr>
                <w:rFonts w:ascii="Times New Roman"/>
                <w:b w:val="false"/>
                <w:i w:val="false"/>
                <w:color w:val="000000"/>
                <w:sz w:val="20"/>
              </w:rPr>
              <w:t xml:space="preserve"> CnH</w:t>
            </w:r>
            <w:r>
              <w:rPr>
                <w:rFonts w:ascii="Times New Roman"/>
                <w:b w:val="false"/>
                <w:i w:val="false"/>
                <w:color w:val="000000"/>
                <w:vertAlign w:val="subscript"/>
              </w:rPr>
              <w:t>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2-(2-АлкилС10-13-2-имидазолин-1-ил)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Алкилнафталиндер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w:t>
            </w:r>
            <w:r>
              <w:rPr>
                <w:rFonts w:ascii="Times New Roman"/>
                <w:b w:val="false"/>
                <w:i w:val="false"/>
                <w:color w:val="000000"/>
                <w:vertAlign w:val="subscript"/>
              </w:rPr>
              <w:t>30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w:t>
            </w:r>
            <w:r>
              <w:rPr>
                <w:rFonts w:ascii="Times New Roman"/>
                <w:b w:val="false"/>
                <w:i w:val="false"/>
                <w:color w:val="000000"/>
                <w:vertAlign w:val="subscript"/>
              </w:rPr>
              <w:t>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Алкилпиридиндер+, қоспа ( 2-метил-5этилпиридин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2-Алкил С10-12-1-полиэтен-полиамин-2-имидазолин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Алкоксибифенилкарбонитрил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NOCnH</w:t>
            </w:r>
            <w:r>
              <w:rPr>
                <w:rFonts w:ascii="Times New Roman"/>
                <w:b w:val="false"/>
                <w:i w:val="false"/>
                <w:color w:val="000000"/>
                <w:vertAlign w:val="subscript"/>
              </w:rPr>
              <w:t>2n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Алотерм-1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альгинаттары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барий титангекса-оксид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l2</w:t>
            </w:r>
            <w:r>
              <w:rPr>
                <w:rFonts w:ascii="Times New Roman"/>
                <w:b w:val="false"/>
                <w:i w:val="false"/>
                <w:color w:val="000000"/>
                <w:sz w:val="20"/>
              </w:rPr>
              <w:t>BaO</w:t>
            </w:r>
            <w:r>
              <w:rPr>
                <w:rFonts w:ascii="Times New Roman"/>
                <w:b w:val="false"/>
                <w:i w:val="false"/>
                <w:color w:val="000000"/>
                <w:vertAlign w:val="subscript"/>
              </w:rPr>
              <w:t>6</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тетраАлюминий гексабарий кальций дикремний - 21 -оксид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4</w:t>
            </w:r>
            <w:r>
              <w:rPr>
                <w:rFonts w:ascii="Times New Roman"/>
                <w:b w:val="false"/>
                <w:i w:val="false"/>
                <w:color w:val="000000"/>
                <w:sz w:val="20"/>
              </w:rPr>
              <w:t>Ba</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2</w:t>
            </w:r>
            <w:r>
              <w:rPr>
                <w:rFonts w:ascii="Times New Roman"/>
                <w:b w:val="false"/>
                <w:i w:val="false"/>
                <w:color w:val="000000"/>
                <w:sz w:val="20"/>
              </w:rPr>
              <w:t>1Si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оның құймалары (алюминийге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кальций-0,8-хром-5,6-диводородфосфат-1,6-водородхромат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AlCaCr0,8H</w:t>
            </w:r>
            <w:r>
              <w:rPr>
                <w:rFonts w:ascii="Times New Roman"/>
                <w:b w:val="false"/>
                <w:i w:val="false"/>
                <w:color w:val="000000"/>
                <w:vertAlign w:val="subscript"/>
              </w:rPr>
              <w:t>12</w:t>
            </w:r>
            <w:r>
              <w:rPr>
                <w:rFonts w:ascii="Times New Roman"/>
                <w:b w:val="false"/>
                <w:i w:val="false"/>
                <w:color w:val="000000"/>
                <w:sz w:val="20"/>
              </w:rPr>
              <w:t>,8O</w:t>
            </w:r>
            <w:r>
              <w:rPr>
                <w:rFonts w:ascii="Times New Roman"/>
                <w:b w:val="false"/>
                <w:i w:val="false"/>
                <w:color w:val="000000"/>
                <w:vertAlign w:val="subscript"/>
              </w:rPr>
              <w:t>27</w:t>
            </w:r>
            <w:r>
              <w:rPr>
                <w:rFonts w:ascii="Times New Roman"/>
                <w:b w:val="false"/>
                <w:i w:val="false"/>
                <w:color w:val="000000"/>
                <w:sz w:val="20"/>
              </w:rPr>
              <w:t>P</w:t>
            </w:r>
            <w:r>
              <w:rPr>
                <w:rFonts w:ascii="Times New Roman"/>
                <w:b w:val="false"/>
                <w:i w:val="false"/>
                <w:color w:val="000000"/>
                <w:vertAlign w:val="subscript"/>
              </w:rPr>
              <w:t>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тетраАлюминий пентабарий трикальций декаоксид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4</w:t>
            </w:r>
            <w:r>
              <w:rPr>
                <w:rFonts w:ascii="Times New Roman"/>
                <w:b w:val="false"/>
                <w:i w:val="false"/>
                <w:color w:val="000000"/>
                <w:sz w:val="20"/>
              </w:rPr>
              <w:t>Ва</w:t>
            </w:r>
            <w:r>
              <w:rPr>
                <w:rFonts w:ascii="Times New Roman"/>
                <w:b w:val="false"/>
                <w:i w:val="false"/>
                <w:color w:val="000000"/>
                <w:vertAlign w:val="subscript"/>
              </w:rPr>
              <w:t>5</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сульфат (алюминийге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тригидрооксид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диАлюминий триоксид (аэрозоль дезинтеграциясы түрінде)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дейінгі никель құймасы қоспасындағы диАлюминий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,Ni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 дихромтриоксид (Сr2О3 бойынша) қосылған диАлюминий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 аэрозоль конденсациясы түрінде) қосылған диАлюминий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 кремний диоксиді және 10% дейін триоксиді (аэрозольдің дитемір конденсациясы түрінде) қосылған диАлюминий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х SiO</w:t>
            </w:r>
            <w:r>
              <w:rPr>
                <w:rFonts w:ascii="Times New Roman"/>
                <w:b w:val="false"/>
                <w:i w:val="false"/>
                <w:color w:val="000000"/>
                <w:vertAlign w:val="subscript"/>
              </w:rPr>
              <w:t>2</w:t>
            </w:r>
            <w:r>
              <w:rPr>
                <w:rFonts w:ascii="Times New Roman"/>
                <w:b w:val="false"/>
                <w:i w:val="false"/>
                <w:color w:val="000000"/>
                <w:sz w:val="20"/>
              </w:rPr>
              <w:t xml:space="preserve"> х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трифторид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АlF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хром-8,8-9,6-фосфат (хрому III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AlCr(PO</w:t>
            </w:r>
            <w:r>
              <w:rPr>
                <w:rFonts w:ascii="Times New Roman"/>
                <w:b w:val="false"/>
                <w:i w:val="false"/>
                <w:color w:val="000000"/>
                <w:vertAlign w:val="subscript"/>
              </w:rPr>
              <w:t>4</w:t>
            </w:r>
            <w:r>
              <w:rPr>
                <w:rFonts w:ascii="Times New Roman"/>
                <w:b w:val="false"/>
                <w:i w:val="false"/>
                <w:color w:val="000000"/>
                <w:sz w:val="20"/>
              </w:rPr>
              <w:t>)</w:t>
            </w:r>
            <w:r>
              <w:rPr>
                <w:rFonts w:ascii="Times New Roman"/>
                <w:b w:val="false"/>
                <w:i w:val="false"/>
                <w:color w:val="000000"/>
                <w:vertAlign w:val="subscript"/>
              </w:rPr>
              <w:t>8,8-9,6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дейін платинадан тұратын КР-101 және РБ-11 алюмоплатин катализаторлары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Амиломизентерин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1-Аминоалкилимидазолиндер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4-Амино-N-[амино(имино) метил]бензол 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4-Амино-N-(аминокарбо-нил)бензолсуль 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5-Амино-2-(4-аминофенил)-1Н-бензимидазол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1-Аминоантрацен-9,10-дион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альфа-Аминобензацетил-хлорид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NO х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3-(4-Аминобензолсульфамидо)-5-метилизоксазол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4-Аминобензолсульфон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2-Амино-5-гуанидинпентан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4-Амино-N-(2,4-диаминофенил) 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N'-[3-[4-Аминобутил)амино] пропил] блеомицинамида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55658-47-4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57</w:t>
            </w:r>
            <w:r>
              <w:rPr>
                <w:rFonts w:ascii="Times New Roman"/>
                <w:b w:val="false"/>
                <w:i w:val="false"/>
                <w:color w:val="000000"/>
                <w:sz w:val="20"/>
              </w:rPr>
              <w:t>H</w:t>
            </w:r>
            <w:r>
              <w:rPr>
                <w:rFonts w:ascii="Times New Roman"/>
                <w:b w:val="false"/>
                <w:i w:val="false"/>
                <w:color w:val="000000"/>
                <w:vertAlign w:val="subscript"/>
              </w:rPr>
              <w:t>86</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1S</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6-Аминогексан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7-Аминогептан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4-Амино-2-гидроксибензоаты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5-Амино-2-гидроксибензой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Аминогидроксибензолдар (3,4-изомерлер)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2-Амино-1-гидрокси-4-нитробензол+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2-Амино-1-гидрокси-5-нитробензол+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H6N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2-Амино-3-гидроксипропион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4-Амино-3-гидрокси-3-фенилбутан қышқылының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х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2-Амино-2-деокси-D-глюкозалар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 xml:space="preserve"> хClH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0-3-Амино-3-деокси-б-D-глюкопи-ранозил-(1&gt;6)-O-[6-амино-6-деокси-б-D-глю-копиранoзил-(1&gt;4)]-N'(S)-(4-амино-2-гидpoкcи-1-oкcoбy-тил)-2- дeoкcи-D-стрептамин+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O-3-Амино-3-деокси-б-D-глю-копи-ранозил (1&gt;6)-O-[6-ами-но-6-деокси-D-глюкопирапо-зил-(1&gt;4)-2-деокси-б-D-стреп-тамин+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08.07.8063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O-4-Амино-4-деокси-б-D-глю-копиранозил (1&gt;6)-O-(8R)2-амино-2,3,7- тридеокси-7(ме-тиламинo)-D-глицepo-б-D-алло-oктoдиaлдo-1,5:8,4- дипи-paнoзил(1&gt;4)2-дeoкcи-D- 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O-2-Амино-2-деокси-б-D-глюопиранозил(1&gt;4)-O-[O-2,6-диамино-2,6-дидеокси-в -L-идопирапозил(1&gt;3)-в-D-рибо-фуранозил(1&gt;5)]-2-деокси- D-стрептамин, сульфат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O14 х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O-3-Амино-3-деокси-б-D-глюкопи-ранозил(1&gt;6)-O-(2,6-диамино-2,3,6-тридеокси-б-D-рибогексопиранозил(1&gt;4)-2-деокси-D-стрептамин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5-Амино-3,7-дибром-8-гидрок-си-4- иминонафталин-1(4Н)-он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2-Амино-3,5-дибром-N-цикло-гексил N-метилбензолметан-амин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33-[(3-Амино-3,6-дидеокси-бе-та-D-маннопиранозил)окси]-1,3,4,7,9,11,17, 37-октагидрок-си-15,16,18-триметил-13-оксо-14,39-диоктабицикло[33,3,1]- нонатриаконта-19,21,25,27,29, 31- гексаен-36-карбон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83</w:t>
            </w:r>
            <w:r>
              <w:rPr>
                <w:rFonts w:ascii="Times New Roman"/>
                <w:b w:val="false"/>
                <w:i w:val="false"/>
                <w:color w:val="000000"/>
                <w:sz w:val="20"/>
              </w:rPr>
              <w:t>NO</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Аминодиметилбензол+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[2S-(2альфа,5альфа,6бета)]-6-Амино-3,3-диметил-7-оксо-4-тиа-1-азабицикло[3,2,0]гептан-2-карбон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|2-Амино-4-[N,N-ди(1-метил-этил) амино]-6-метилтио-1,3,5-триазин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4-Амино-N-(4,6-диметилпиpимидин-2-ил)бензолcyльфoн-амид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4-Амино-N-(2,6-4-ил)бензол-cyльфoнамид димeтoкcипи-pимидин-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4-Амино-N-[2-(диэтиламино) этил]-бензамид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OхClH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S-(3-Амино-3-карбоксипропен)-S- метилсульфоксимин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х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Z-N-(Аминокарбонил)-2-этилбутан-2-амид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Аминометилбензол (3 және 4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4-Аминометилбензолсульфонамидаацетат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2-Амино-5-метилбензолсульфонаты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1-Амино-5-метил-2-метокси-бензол+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2-Амино-6-метил-4-метокси-1,3,5- 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3-(4-Амино-2-метил-5-пиридил)метил]-4-метил-5-(4,6,6-тригидрокси-3,5-диокса-4,6-дифосфагекс-1-ил)тиазолийхлорид Р,Р-диоксид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3-[(4-Амино-2-метил-5-пиридинил)- метил]-5-(2-гидроксиэтил)-4 метилазоний 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2-Аминометилфуран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1-Амино-2-метил-6-этилбензол+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4-Амино-2-метил-5-этоксиметилпиримидин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1-Амино-4-метоксибензол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1-Амино-2-метокси-5-нитробензол+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4-Амино-N-(3-метоксипипера-зин-2-ил) 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4-Амино-N-(6-мeтoкcипипe-разин-3-ил) бензолcyльфoнамид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4-Амино-N-(6-метоксипири-мидин-4-ил 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Аминонафтилсульфоқышқылы (изомерлер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72556-60-6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аминонафтилсульфонаттары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30605-57-3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NNаO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1-Амино-3-нитро-4-хлорбензол+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9-Аминононан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(L)-2-Аминопентадиоаты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NNaO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1-Амино-2,3,4,5,6-пентафтор-бензол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4-Амино-N-2-пиримидинил-бензолсульфонамид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4-Амино-N-(пиримидин-2-ил) бензолсульфонамид аддукт күміспен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AgN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1-Аминопентанди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04.05.6899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2-Аминопропан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1-Аминопропан-2-ол+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N-(3-Аминопропил)-N',N'-диметилпропан-1,3-диамин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N-(3-Аминопропил)-N-додецилпропан-1,3-диамин+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2-[(6-Амино-1Н-пурин-8-ил) 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66813-29-4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4-Амино-N-(4-сульфамоил-фенил) 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4-Амино-2,2,6,6-тетраметилпиперидин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4-Амино-N-(тиaзoл-2-ил) бензолcyльфoнамид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4-Амино-1,2,4-триазол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1-Амино-2,4,6-триметилбензол+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 дихлорпиридин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w:t>
            </w:r>
            <w:r>
              <w:rPr>
                <w:rFonts w:ascii="Times New Roman"/>
                <w:b w:val="false"/>
                <w:i w:val="false"/>
                <w:color w:val="000000"/>
                <w:vertAlign w:val="subscript"/>
              </w:rPr>
              <w:t>l5</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4-Амино-2-(трихлорметил)-3,5,6- трихлорпиридин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l6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калий 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натрий 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4-Амино-3,5,6-трихлорпиридин-2- 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1-Аминотрицикло[3,3,1,1](3,7) декан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 хClH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N-(4-Аминофенил)ацетамид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N2O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[2S-(2альфа,5альфа,6бета)(S*)] -6 Аминофенилацетиламино-3,3-диметил-7- оксо-4-тиа-1-азабицикло-[3,2,0] гептан2-карбон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4-Амино-3-фенилбутан қышқылының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х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4-(Аминофенил)гидрокси-бензол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(3-Аминофенил)пропан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2-[[(4-Аминофенил)сульфонил] амино]бензоаты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Н-[(4-Аминофенил)сульфонил] 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5-Амино-2-фенил-4-хлорпиридазин 3(2Н)-он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Аминохиназол -4 -он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1 -Амино-3 -хлорбензол+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4-Амино-К-(3-хлорпиразинил) бензолсульфамид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Аминоэтанол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С10-18 сштгет майлы қышқылдар негізіндегі 2-Аминоэтанол, эфир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2-Аминоэтансульфон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[[(2-Аминоэтил)амино] метил]гидроксибензол+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(2-Аминоэтиламино)этанол+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2,2'(N-(2-Аминоэтил)имино] диэтанол, С10-13 карбон қышқылының амидтері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2-Амино-5-этил-1,3,4-тиадиазол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14068-53-2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4-Амино-Ы-(5-этил-1, 3,4-ти- адиазол-2-ил)бензолсуль- 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1-(1-Аминоэтилтрицикло[3,3, 1,1]3'7 декан)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(2-Аминоэтил) - 1, 2-этандиамин+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1 -Амино-4-этоксибензол+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1-Амино-4~этоксибензола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Аммиак-карбамид тыңайтқышы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амидодисульфат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ванадат+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4</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водороддифторид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5</w:t>
            </w:r>
            <w:r>
              <w:rPr>
                <w:rFonts w:ascii="Times New Roman"/>
                <w:b w:val="false"/>
                <w:i w:val="false"/>
                <w:color w:val="000000"/>
                <w:sz w:val="20"/>
              </w:rPr>
              <w:t>NF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гексафторсиликат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гексахлороплатинат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гидротартрат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дихлорпалладий+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Рb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полифосфаттар (азоттың фосфорға 1:3 қатысымен)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L-тартрат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тиосульфат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триАммоний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FH</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СlН</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(моно и диаммоний фосфаттарының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4-Андростен-17-в-ол-3-он-17-пропионат+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4-Андростен-17-в-ол-3-он-17-фенилпропионат+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Цефалоспорин тобының антибиотиктері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Антрацен-9, 10-дион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N'-2-L-Арабинопиранозил-N-метил-N-нитрозокарбамид++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167396-23-8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 300 маркалы арелокс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Аценафтен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Ацетамидометил- 5-амино-2, 4, 6-трийодбензой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S-(2-Ацетамидоэтил)-О,О-диметилдитиофосфат+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Ацетангидрид+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КO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(О-Ацетато)-(2-метоксиэтил) сынап+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HgO3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Ацетатэтиленгликольжәне диацетатэтиленгликоль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3-(Ацетиламино)-5-[(ацетиламино)метил]-2,4,6-трийодбензой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1б,14б,16в-4(2-Ацетиламинобензоилокси)-1,14,16-триметокси-20-этилаконитан-4,8,9-триол гидробромид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97792-45-5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x BrH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 L-глутамин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3-(Ацетилокси)-5,14-дигидрокси-19-оксо-3в,5в-кард-20(22)-еномид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N-[(Ацетилокси)-(4-нитрофенил)метил]ацетамид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122129-89-9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5-(Ацетилокси)пентан-2-он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 Ацетилфенилаланин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(4в)-4-О-Ацетил-12,13-эпокситрихотец-9-ен-4-ол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2-Ацетоксибензой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21-Ацетокси-11в,17б-дитидроксипрегна-4-ен-3,20-дион+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спиртімен түрөзгерген аэросил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Диметилдихлорсиланмен түрөзгерген аэросил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маркалы бальзам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борат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Ва</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димедь дихром нонаоксид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BaCr</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кальций дититан гексаоксид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BaCaO</w:t>
            </w:r>
            <w:r>
              <w:rPr>
                <w:rFonts w:ascii="Times New Roman"/>
                <w:b w:val="false"/>
                <w:i w:val="false"/>
                <w:color w:val="000000"/>
                <w:vertAlign w:val="subscript"/>
              </w:rPr>
              <w:t>6</w:t>
            </w:r>
            <w:r>
              <w:rPr>
                <w:rFonts w:ascii="Times New Roman"/>
                <w:b w:val="false"/>
                <w:i w:val="false"/>
                <w:color w:val="000000"/>
                <w:sz w:val="20"/>
              </w:rPr>
              <w:t>Ti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кальций стронций гексакарбонат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BaС</w:t>
            </w:r>
            <w:r>
              <w:rPr>
                <w:rFonts w:ascii="Times New Roman"/>
                <w:b w:val="false"/>
                <w:i w:val="false"/>
                <w:color w:val="000000"/>
                <w:vertAlign w:val="subscript"/>
              </w:rPr>
              <w:t>6</w:t>
            </w:r>
            <w:r>
              <w:rPr>
                <w:rFonts w:ascii="Times New Roman"/>
                <w:b w:val="false"/>
                <w:i w:val="false"/>
                <w:color w:val="000000"/>
                <w:sz w:val="20"/>
              </w:rPr>
              <w:t>CaO</w:t>
            </w:r>
            <w:r>
              <w:rPr>
                <w:rFonts w:ascii="Times New Roman"/>
                <w:b w:val="false"/>
                <w:i w:val="false"/>
                <w:color w:val="000000"/>
                <w:vertAlign w:val="subscript"/>
              </w:rPr>
              <w:t>18</w:t>
            </w:r>
            <w:r>
              <w:rPr>
                <w:rFonts w:ascii="Times New Roman"/>
                <w:b w:val="false"/>
                <w:i w:val="false"/>
                <w:color w:val="000000"/>
                <w:sz w:val="20"/>
              </w:rPr>
              <w:t>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тетратитан нонаоксид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125693-49-4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r>
              <w:rPr>
                <w:rFonts w:ascii="Times New Roman"/>
                <w:b w:val="false"/>
                <w:i w:val="false"/>
                <w:color w:val="000000"/>
                <w:vertAlign w:val="subscript"/>
              </w:rPr>
              <w:t>9</w:t>
            </w:r>
            <w:r>
              <w:rPr>
                <w:rFonts w:ascii="Times New Roman"/>
                <w:b w:val="false"/>
                <w:i w:val="false"/>
                <w:color w:val="000000"/>
                <w:sz w:val="20"/>
              </w:rPr>
              <w:t>Ti</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тктан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r>
              <w:rPr>
                <w:rFonts w:ascii="Times New Roman"/>
                <w:b w:val="false"/>
                <w:i w:val="false"/>
                <w:color w:val="000000"/>
                <w:vertAlign w:val="subscript"/>
              </w:rPr>
              <w:t>3</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Барий титан цирконий гексаоксид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TiZr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Бациллихилин /бацитрацин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витаминді концентрат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 -Бенз[de]антрацен -7-он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С9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2-Бензилбензимидазола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Бензилбутилбензол-1,2-дикарбонат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Бензил-2-гидроксибензоат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Бензилдиметиламин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S-Бензил-О,О-ди(1-метилэтил)тиофосфат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O3PS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4,4,-Бензилидендиморфолин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Бензилметилбензол+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ClO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Бензилцианид+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(еріткіш, отындық)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Бензоат-4-[2-гидрокси-3-(1-метилэтиламин]пропоксифенилацетамид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Аддукт с 3,7-дигидро-1,3,7-триметил-1Н-пурин-2,6-дионмен натрий бензоаты /кофеин негізіне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2ОН-Бензо[6,7]бензимидазоло[2,3,За,4-fgh]нафто[",3",6',7' ]карбазоло'3"-6,7нафто[1,8а,8-mna]акридин-5,10,14,19(5Н,10Н,14Н,19Н)-тетрон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1Н,ЗН-Бензо[1,2-с:4,5-с']дифуран-1,3,5,7-тетрон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(1-б,6-в)-6-Бензоилокси-8-гидрокси-4-метил-1-метокси-20-этилгетератизан-14-он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1-Бензоил-5-фенил-5-этил-(1Н,3Н,5Н)-пиримидин-2,4,6-трион+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r>
              <w:rPr>
                <w:rFonts w:ascii="Times New Roman"/>
                <w:b w:val="false"/>
                <w:i w:val="false"/>
                <w:color w:val="000000"/>
                <w:vertAlign w:val="subscript"/>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аддукт 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Бензоксазол-2(3Н)-он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Бензол-1,2-дикарбонатқорғасын+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мысының+ бензол-1,2-дикарбонаты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СuО</w:t>
            </w:r>
            <w:r>
              <w:rPr>
                <w:rFonts w:ascii="Times New Roman"/>
                <w:b w:val="false"/>
                <w:i w:val="false"/>
                <w:color w:val="000000"/>
                <w:vertAlign w:val="subscript"/>
              </w:rPr>
              <w:t>4</w:t>
            </w:r>
            <w:r>
              <w:rPr>
                <w:rFonts w:ascii="Times New Roman"/>
                <w:b w:val="false"/>
                <w:i w:val="false"/>
                <w:color w:val="000000"/>
                <w:sz w:val="20"/>
              </w:rPr>
              <w:t>РЬ</w:t>
            </w:r>
            <w:r>
              <w:rPr>
                <w:rFonts w:ascii="Times New Roman"/>
                <w:b w:val="false"/>
                <w:i w:val="false"/>
                <w:color w:val="000000"/>
                <w:vertAlign w:val="subscript"/>
              </w:rPr>
              <w:t>0</w:t>
            </w:r>
            <w:r>
              <w:rPr>
                <w:rFonts w:ascii="Times New Roman"/>
                <w:b w:val="false"/>
                <w:i w:val="false"/>
                <w:color w:val="000000"/>
                <w:sz w:val="20"/>
              </w:rPr>
              <w:t>,</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Бензол-1,3-дикарбон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Бензол- 1, 4- 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Бензол-1,3-дикарбондихлорид+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Бензол-1,4-дикарбондихлорид+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С12O2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Бензол- 1,2,4-трикарбон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[2]Бензопиранол[6,5,4-def][2]бензопиран-1,3,6,8-тетрон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4-(2-Бензтиазолилтио)морфолин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Бензотиазол -2 -тион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1Н-Бензотриазол+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2-(2Н-Бензотриазол-2-ил)-4-метилидроксибензол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2-(1Н- Бензотриазол-1-ил)этанол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Бензохин-1,4-он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қосылыстары /бериллийге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5,5-Бинафталин-1,1,,4,4',8,8'-гексакарбон қышқылы,1, 8, 1,, 8' диангидрид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103489-84-5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бН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Бипиридил (2,2 және 4,4-изомерлер)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2,2'-Бипиридил, дихлор(этил)силанмен қоспасы / 2,2-бипиридил бойынша бақылау/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5-([4,6-Бис(1-азиридинил)-1,3,5-тиазин-2-ил]амино)-2,2-диметил-1,3-диоксан-5-метанол++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67026-12-4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Бис (4 -аминофенокси) 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N,N'-Бис(2-аминоэтил)-1,2-этандиамин+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Бисбензимидазо[2,1-b:1,,2'-i]бензо[Imn][3,8]-фенантролин-6,9 -дион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Бисбензимидазо[2,1-b:1,,2'-j]бензо[Imn][3,8]-фенантролин-8,17-дион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Бисбензимидазо[2,1-Ь:1,,2'-1]бензо[Imn][3,8]-фенантролин-6,9-дионның бисбензимидазо[2,1-b:1,,2'-j]бензо[Imn] [3,8]фенантролин8,17-дионмен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2,2-Бис[[3-[3,5-бис(1,1-диметилэтил)-4-гидроксифенил]-1-оксопропокси]метил]-1,3-пропандиил-3,5-бис(1,1-диметилэтил)-4-гидроксибензолпропаноат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73</w:t>
            </w:r>
            <w:r>
              <w:rPr>
                <w:rFonts w:ascii="Times New Roman"/>
                <w:b w:val="false"/>
                <w:i w:val="false"/>
                <w:color w:val="000000"/>
                <w:sz w:val="20"/>
              </w:rPr>
              <w:t>H</w:t>
            </w:r>
            <w:r>
              <w:rPr>
                <w:rFonts w:ascii="Times New Roman"/>
                <w:b w:val="false"/>
                <w:i w:val="false"/>
                <w:color w:val="000000"/>
                <w:vertAlign w:val="subscript"/>
              </w:rPr>
              <w:t>108</w:t>
            </w:r>
            <w:r>
              <w:rPr>
                <w:rFonts w:ascii="Times New Roman"/>
                <w:b w:val="false"/>
                <w:i w:val="false"/>
                <w:color w:val="000000"/>
                <w:sz w:val="20"/>
              </w:rPr>
              <w:t>O</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Бис-[3,5-бис(1,1 -диметилэтил)] -4-[гидроксифенил]пропаноат-2,2-тиобисэтанол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Бис-[3,5-бис(1,1-диметилэтил)]-4-[гидроксифенил]пропаноат-2,2-тиобисэтанол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Бис[3-[4-гидрокси-3,5-ди(1,1-диметилэтил)фенил]пропил]бензол-1,2-дикарбонат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99677-37-9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39</w:t>
            </w:r>
            <w:r>
              <w:rPr>
                <w:rFonts w:ascii="Times New Roman"/>
                <w:b w:val="false"/>
                <w:i w:val="false"/>
                <w:color w:val="000000"/>
                <w:sz w:val="20"/>
              </w:rPr>
              <w:t>Н</w:t>
            </w:r>
            <w:r>
              <w:rPr>
                <w:rFonts w:ascii="Times New Roman"/>
                <w:b w:val="false"/>
                <w:i w:val="false"/>
                <w:color w:val="000000"/>
                <w:vertAlign w:val="subscript"/>
              </w:rPr>
              <w:t>52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2,2-Бис(гидроксиметил)бутан- 1 -ол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1,3-Бис(1-гидрокси-2,2,2-трихлорэтил)карбамид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Бис-[3-[3,5-ди(1,1-диметилэтил)-4-гидроксифенил] пропил ]сульфид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2,2-Бис[3,5-ди(1,1-диметилэтил)-4-гидроксифенилтио]пропан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23288-49-5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бисі(диметилдитиокарбаматы)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N,N'-Биc[1,4-(диметилпентил)]фенилен-1,4-диамин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4-[[2,4-Бис(1,1-диметилпропил)фенокси]ацетил]амино]-N-[4,5-дигидро]-5-[(4-метоксифенил)азо]-5-оксо-1-[2,4,6-трихлорфенил)-1Н-пиразол-3-ил]бензамид</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3-[[(2,4-Бис(1,1-диметилпропил)фенокси|ацетил)амино-N-(4,5-дигидро-5-оксо-1-(2,4,6-трихлорфенил-1Н-пиразол-3-ил]бензамид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31188-91-7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34</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2-[2,4-Бис(1,1-диметилпропил)фенокси]бутан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N-[4-[2,4-Бис(1,1-диметилпропил)фенокси]бутил-1-гидрокси-4-[(1-фенил-1Н-тетразол-5-ил)тио]-2-нафталинкарбоксамид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3,5-Бис(1,1-диметилэтил)-4-гидроксибензпропион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2,6-Бис(1,1-диметилэтил)-4-меркапто-1-гидроксибензол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Бис(1,1-диметилэтил)пероксид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1,1-Бис[(1,1-диметилэтил)перокси]-3,3,5-триметилциклогексан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2,4-Бис(N,N-диэтиламино)-6-хлор-1,3,5-триазин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бисі(диэтилдитиокарбаматы)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Бис(3-метилгексил)бензол-1,2-дикарбонат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0,0-Бис(4-метилпентил)-S-(2-гидроксипропил)-дитиофосфат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2,4-Бис[N-(1-метилэтил)амино]-6-хлор-1,3,5- 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Бис(1-метилэтил)бензол+ (3- және 4-изомерлер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Бис(1-метилэтил) 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N,N-Бис-в-оксиэтилэтилен- 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1,1-Бис(полиэтокси)-2-гептадеценил-2-имидазолин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Бис(трибутилқалайы)оксид+ /қалайы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80883-02-9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Бис(триметилсилил)амин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NSi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Бис(N,N-трипропилбор)гекса- метилендиамин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B</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1,4-Бис(трихлорметил)бензол+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-фосфит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HO2PRR' R=R':H или Alk-C</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1,5-Бис(фур-2-ил)пента-1,4-диен-3-он+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1,3-Бис(4-хлорбензилиден-амино)гуанидин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1,3-Бис(4-хлорбензилиден-амино)гуанидин+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(хлорметил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Бис(хлорметил) 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Бис(хлорметил)циклобутан-1-он+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1,1-Бис(4-Хлорфенил)этанолдың 4-хлорфенил-2,4, 5 -трихлорфенилазосульфидпен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 • 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(2-хлорэтил)этенил-фосфонат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w:t>
            </w:r>
            <w:r>
              <w:rPr>
                <w:rFonts w:ascii="Times New Roman"/>
                <w:b w:val="false"/>
                <w:i w:val="false"/>
                <w:color w:val="000000"/>
                <w:vertAlign w:val="subscript"/>
              </w:rPr>
              <w:t>11</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2,4-Бис(N-этиламино)-6-хлор-1,3,-5-триазин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О,О-Бис(2-этилгексил)-О-фенилфосфат+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16368-97-1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1,1,-Бифенил-3-оксобутан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Бифенил-25-% 1,1'-оксидибензолмен- 75%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Бицикло[2,2,1]гепта-2,5-диен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Бицикло[2,2,1]гепт-2-ен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"Блик" тазартқыш заттары / динатрий карбонаты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63428-82-0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 нефелин, спек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r>
              <w:rPr>
                <w:rFonts w:ascii="Times New Roman"/>
                <w:b w:val="false"/>
                <w:i w:val="false"/>
                <w:color w:val="000000"/>
                <w:vertAlign w:val="subscript"/>
              </w:rPr>
              <w:t>2</w:t>
            </w:r>
            <w:r>
              <w:rPr>
                <w:rFonts w:ascii="Times New Roman"/>
                <w:b w:val="false"/>
                <w:i w:val="false"/>
                <w:color w:val="000000"/>
                <w:sz w:val="20"/>
              </w:rPr>
              <w:t>Оз • 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Төменкремнийлі бокситтер, спек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Аморфлы және кристаллды 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 карбид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Гексагональді және кубты бор натрид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трибромид+ /гидробромид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тетраБор трисилицид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(1R)-Борнан-2-он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Бромбензальдегид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3-Бром-7Н-бенз[dе]антрацен-7-он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Бромгидроксибензол+ (2,4-изомерлер)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ВrО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6-Бром-4-[(диметиламино)метил]-5-гидрокси-1-метил-2-[(фенилтио)метил] -1Н-индол-3-карбоната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4-Бром- 1,2-диметилбензол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Бромдифторхлорметан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CBrClF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О-(4-Бром-2,5-дихлорфенил)-О,О-диметилтиофосфат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R-эндо (+ ) - 3 - Бромкамфора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Br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-Бром- 3-метилбутан+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6-Бром- 1,2-нафтохинон+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r>
              <w:rPr>
                <w:rFonts w:ascii="Times New Roman"/>
                <w:b w:val="false"/>
                <w:i w:val="false"/>
                <w:color w:val="000000"/>
                <w:vertAlign w:val="subscript"/>
              </w:rPr>
              <w:t>0</w:t>
            </w: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1-Бром-З-нитробензол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5-Бром-5-нитро- 1,3-диоксан+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ВгNО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2-Бром-2-нитропропан- 1,3-диол+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ВгN0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5-Бром-4-оксопентилацетат+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Бромтетрафторэтан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HBrF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CBrF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1-Бром-1,2,2-трифтор-1,2-дихлорэтан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ВгС1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2-Бром- 1,1,1 -трифтор-2-хлорэтан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HBrClF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1 -Бромтрицикло[3, 3,1,1 [3'71]декан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N-(4-Бромфенил)трицикло[ 3,3,1, 1]3'7декан-2-амин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87913-26-6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BrN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1-Бром-З-хлорпропан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BrCl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1-(4-Бром-3-хлорфенил)-3-метил-3-метоксикарбамид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Br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[1,4- Бутандиилбис(оксиметил)] бисоксиран+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Бутан- 1,4-дикарбон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Бутан-1,4-дикарбон қышқылы, пиперазин аддукт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Бутан-1,4-дикарбон қышқылының этилендиамин аддукты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бутандиоаты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бутандиоаты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К0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Тетрагидрат калийнатрий бутандиоаты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KNa0</w:t>
            </w:r>
            <w:r>
              <w:rPr>
                <w:rFonts w:ascii="Times New Roman"/>
                <w:b w:val="false"/>
                <w:i w:val="false"/>
                <w:color w:val="000000"/>
                <w:vertAlign w:val="subscript"/>
              </w:rPr>
              <w:t>6</w:t>
            </w:r>
            <w:r>
              <w:rPr>
                <w:rFonts w:ascii="Times New Roman"/>
                <w:b w:val="false"/>
                <w:i w:val="false"/>
                <w:color w:val="000000"/>
                <w:sz w:val="20"/>
              </w:rPr>
              <w:t xml:space="preserve"> • 4Н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Бутан-1,4-диолдың диметансульфонаты++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қышқылының ангидриді+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 (изомерлер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(Z)-Bут-2-eндиoaты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натрийі (Z)-Бут-2-ендиоаты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(Е)-Бут-2-енди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Бут-З-ен-1-ин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Бут- 3 - енонитрил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Бут-3-ен-2-он+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N-Бутилбензолсульфамид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О-бутилдитиокарбонаты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4-Бутил-1,2-дифенилпиразолидин-3,5-дион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-1, 4-дихлорфеноксиацетат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16а, 17а-Бутилидендиокси-11в,21-дигидроксипрегна-1,4-диен-3,20-дион+ ( Р жәнеS эпимерлер 50:50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51333-22-3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Бутил-2-оксоциклопентан- 1 -карбонат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Бутил-2-метилпроп-2-еноат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2-Бутилтиобензотиазол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Бутилфуран-2-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Бутилцианацетат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Бутил-2- (З-циклогексилуреидо)циклогтент- 1 -ен- 1 -карбонат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Бут-2-ин-1,4-диол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1 -Бутоксибут- 1 -ен-3-ин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2-Бутокси-3,4-дигидро-2Н-пиран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2-(2-Бутокси)этоксиэтанол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өршіткілері /O5V2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Ванадий-алюминий құймасы (лигатура) /ванадий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52863-01 -1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европий иттрий оксид фосфат /иттрий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bscript"/>
              </w:rPr>
              <w:t>0,06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P </w:t>
            </w:r>
            <w:r>
              <w:rPr>
                <w:rFonts w:ascii="Times New Roman"/>
                <w:b w:val="false"/>
                <w:i w:val="false"/>
                <w:color w:val="000000"/>
                <w:vertAlign w:val="subscript"/>
              </w:rPr>
              <w:t>0,45</w:t>
            </w:r>
            <w:r>
              <w:rPr>
                <w:rFonts w:ascii="Times New Roman"/>
                <w:b w:val="false"/>
                <w:i w:val="false"/>
                <w:color w:val="000000"/>
                <w:sz w:val="20"/>
              </w:rPr>
              <w:t xml:space="preserve"> V </w:t>
            </w:r>
            <w:r>
              <w:rPr>
                <w:rFonts w:ascii="Times New Roman"/>
                <w:b w:val="false"/>
                <w:i w:val="false"/>
                <w:color w:val="000000"/>
                <w:vertAlign w:val="subscript"/>
              </w:rPr>
              <w:t>0,55</w:t>
            </w:r>
            <w:r>
              <w:rPr>
                <w:rFonts w:ascii="Times New Roman"/>
                <w:b w:val="false"/>
                <w:i w:val="false"/>
                <w:color w:val="000000"/>
                <w:sz w:val="20"/>
              </w:rPr>
              <w:t xml:space="preserve"> Y </w:t>
            </w:r>
            <w:r>
              <w:rPr>
                <w:rFonts w:ascii="Times New Roman"/>
                <w:b w:val="false"/>
                <w:i w:val="false"/>
                <w:color w:val="000000"/>
                <w:vertAlign w:val="subscript"/>
              </w:rPr>
              <w:t>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және оның қосылыстары: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диванадий пентоксид, түтін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05V</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диванадий пентоксид, шаң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05V</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диванадий триоксид, шаң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03V</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ванадийден тұратын қождар, шаң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феррованадии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Виндидат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Вискоза- 77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оның органикалық емес қосылыстары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В12 қоспасы [4S(4a,4aб,5aб,6в,12aб)]-7- бірге хлор-4- (диметиламино)-1,4, 4а,5,5б,6, 11, 12б-окта-гидро-3,6, 10, 12, 12а пентагидрокси-6 -метил- 1,11 -диоксо-2-нафтаценкарбонамид /хлор-тетрациклин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Сгшрулин балдырлары, хлорелла (биомасса, гидролизат, шрот)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шайырлары мен аптаптарының олардың құрамында бенз(а)пиреннің орта дәрежеде болуындағы бірден буланулар: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0,075% 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ә)0,075-0,15%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0,15-тен 0,3%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Иолиакрилонитрил негізіндегі (төмен негізді және төмен талшықты) ВИОН талшықтары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диселенид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r>
              <w:rPr>
                <w:rFonts w:ascii="Times New Roman"/>
                <w:b w:val="false"/>
                <w:i w:val="false"/>
                <w:color w:val="000000"/>
                <w:vertAlign w:val="subscript"/>
              </w:rPr>
              <w:t>2</w:t>
            </w:r>
            <w:r>
              <w:rPr>
                <w:rFonts w:ascii="Times New Roman"/>
                <w:b w:val="false"/>
                <w:i w:val="false"/>
                <w:color w:val="000000"/>
                <w:sz w:val="20"/>
              </w:rPr>
              <w:t>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дисульфид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2</w:t>
            </w:r>
            <w:r>
              <w:rPr>
                <w:rFonts w:ascii="Times New Roman"/>
                <w:b w:val="false"/>
                <w:i w:val="false"/>
                <w:color w:val="000000"/>
                <w:sz w:val="20"/>
              </w:rPr>
              <w:t>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карбид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силицид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67726-23-9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дейінгі алмаз қосылған вольфрамокобальт құймасы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өндірісінің газдары, вулканизациялық (ауадағы аминоқосылыстардың сомалық құрамы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б-4-О-в-Д-Галактопиранозил-Д-глюкоза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диГаллий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 фосфиді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Гаприн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1,2,5,6,9,10-Гексабромциклододекан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Гексагадро- 1 Н-азепин+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 мыс дихлорид, аддукт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Гексагидро-2Н-азепин-2-он, мыс сульфат, аддукт (3:1),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CuO</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(1б,4б,4бв,5б,8б,8бв)-(1,4,4а,5,8,8а)-Гекса-гидро-1,2, 3,4,10,10-гексахлор-1,4:5, 8-димета-нонафталин+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l6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(2б,Заб,4в,7в,7бв)-(2,3,За,4,7,7а)-Гексагидро-2,4,5,6,7,8,8-гептахлор-4,7-метаноинден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w:t>
            </w:r>
            <w:r>
              <w:rPr>
                <w:rFonts w:ascii="Times New Roman"/>
                <w:b w:val="false"/>
                <w:i w:val="false"/>
                <w:color w:val="000000"/>
                <w:vertAlign w:val="subscript"/>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(1,3,4,5,6,7-Гексагидро-1,3-диоксо-2Н-изо-индол-2-ил)метил-2,2-диметил-3-(2-метилпроп-1-енил)циклопропанкарбонат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[4аS-(4аб,6в,8аR)] -(4а,5,9,10,11,12)Гексагидро-11-метил-3-метокси-6Н-бензофуро-[За,3,2-еf][2]бензазепин-6-ол+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IN0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1,5,5а,6,9,9а-Гексагидро-6,7,8,9,10,10-гекса-хлор-6,9-метано-2,4,3-бензодиоксатиепин- 3 -оксид+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w:t>
            </w:r>
            <w:r>
              <w:rPr>
                <w:rFonts w:ascii="Times New Roman"/>
                <w:b w:val="false"/>
                <w:i w:val="false"/>
                <w:color w:val="000000"/>
                <w:vertAlign w:val="subscript"/>
              </w:rPr>
              <w:t>1</w:t>
            </w:r>
            <w:r>
              <w:rPr>
                <w:rFonts w:ascii="Times New Roman"/>
                <w:b w:val="false"/>
                <w:i w:val="false"/>
                <w:color w:val="000000"/>
                <w:sz w:val="20"/>
              </w:rPr>
              <w:t>б0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2,3,За,4,5,6-Гексагидро-8~метил-1Н-пиразин[3,2,1 -jk]карбазола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2,3,За,4,5,6-Гексагидро-8-циклогексил~1Н- пиразина(3,2,1-г-) карбазола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135991-95-6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2,3,5,6,7,8-Гексагидро-1Н-циклопентахинолин-9-амин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CIH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Гексадека- м-гидрокситетракозагидрокси-[мj-[1,3,4,6-тетра-О-сульфо-в-Д-фруктофуранозил-б-Д-глюкопиранозид тетракис(гид-росульфат(8-) гексадекаалюминий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54182-58-0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Al</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75</w:t>
            </w:r>
            <w:r>
              <w:rPr>
                <w:rFonts w:ascii="Times New Roman"/>
                <w:b w:val="false"/>
                <w:i w:val="false"/>
                <w:color w:val="000000"/>
                <w:sz w:val="20"/>
              </w:rPr>
              <w:t>S</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Гексаметилдисилан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Si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N,N'-Гексаметиленбисфурфуролиденамин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Гексаметилепдиамингександиоат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 xml:space="preserve"> •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Гексаметилентетрамин-1,3-дигилроксибензол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Гексаметилентетрамин- 2 -хлорэтил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N,N'-1,6-Гександиилбискарбамид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Гексан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3,3-Гексафтор- 1,3- дицианпропан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1,1,1,3,3,3-Гексафторпропан-2-он, дигидрат+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 xml:space="preserve">0 • </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1,2,3,4,7,7-Гексахлор-5,6-бис(хлорметил)бицикло[2,2,1] гепт-2-ен+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l9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1,1,2,3,4,4-Гексахлорбута-1,3-диен+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(1,аб,2в,2аб,3в,6в,6аб,7в,7аб)-З,4,5,6,9,9-Гексахлор-1а,2,2а,3,6,6а,7,7а-октагидро-2,7:3,6-диметанонафт[2,3-b]оксиран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1,1,1,3,3,3-Гексахлорпропан-2-он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4,5,6,7,8,8-Гексахлор-За,4,7,7а-тетрагидро-4,7-метаноизобензофурн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(1б,2б,Зб,4в,5в,6вр)-Гекса(1,2,3,4,5,6)хлорциклогексан+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 6-Гексахлорциклогексан+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 5-Гексахлорциклопента-1,3-диен+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Гексаэтенилдисилокеан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75144-60-4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OSi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4-Гексилоксикафталин-1 -альдегид 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4-Гексилокси- 1 -нафтальдегид+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54784-12-2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4-Гексилокси- 1 -нафтонитрил+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Гемикеталь окситетрациклин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(1:2,5) - C1 (40%), С2 (20%), С1a (40% гентамицинсульфаттар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1,3,4,6,7,9,9в-Гептаазафенален-2,5,8-триамин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NIO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2-(Z-Гептадец-8-енил)-1,1-бис(2-гидроксиэтил)имидазолинийхлорид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47</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N-(2-Гептадец-2-енил)-4,5-дигидро-1Н-имидазол-1-ил 1,2-этандиамин+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2-[2-цис-(Гептадец-8-енил)-2-имидазолин-1-ил]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Гептаникель гексасульфид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Гептан- 1-ол+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HI</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1,4,5,6,7,8,8-Гептахлор-За,4,7,7а-тетрагидро-4,7-метано-1Н-инден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l7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Гептилпроп-2-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тетрагидрид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GeH</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тетрахлорид /германийге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4</w:t>
            </w:r>
            <w:r>
              <w:rPr>
                <w:rFonts w:ascii="Times New Roman"/>
                <w:b w:val="false"/>
                <w:i w:val="false"/>
                <w:color w:val="000000"/>
                <w:sz w:val="20"/>
              </w:rPr>
              <w:t>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Гигромицин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31282-04-9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4-Гидразиносульфонилфенилкарбин қышқылының метил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Гидразинсульфат+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Гидроборат (1) тетрафторид+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w:t>
            </w:r>
            <w:r>
              <w:rPr>
                <w:rFonts w:ascii="Times New Roman"/>
                <w:b w:val="false"/>
                <w:i w:val="false"/>
                <w:color w:val="000000"/>
                <w:vertAlign w:val="subscript"/>
              </w:rPr>
              <w:t>4</w:t>
            </w:r>
            <w:r>
              <w:rPr>
                <w:rFonts w:ascii="Times New Roman"/>
                <w:b w:val="false"/>
                <w:i w:val="false"/>
                <w:color w:val="000000"/>
                <w:sz w:val="20"/>
              </w:rPr>
              <w: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(17-в)-17-Гидроксиандростен-4-ен-3-он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2-гидроксибензоаты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Cu06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2-гидроксибензоаты (2:1)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4-Гидроксибут-2-инил-3-хлорфенилкарбамат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СlNО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1-(4-Гидрокси-3-гидроксиметилфенил)-2-[(1,1-диметилэтил)амино]этан-1-ол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б-Гидро-щ-гидроксиполи(окси-1,2-этандиил)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0)n · 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Гидроксиди(1,1-диметилпропил)бензол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1-Гидрокси-4-(1,1-диметилпент-4-ен-2-ил)бензол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2-Гидрокси-3,5-динитробензой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1-Гидрокси-2,4-динитробензол+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1-Гидрокси-4,6-динитро-2-метилбензол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1-Гидрокси-4,6-динитро-2-(1-метилэтил)бензол+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2-Гидрокси-3,6-дихлорбензой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1-Гидрокси-2,4-дихлорбензол+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Гидрокси-2, 6-дихлорбензол+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1-(2-Гидрокси)-е-капролактам, С10-16 майлы қышқылдар негізіндегі эфирлер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(17-р)-17-Гидрокси-17-метиландрост-4-ен-3-он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Гидроксиметилбензол*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1-Гидрокси-3-метил-4-(метилтио)бензол+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4-Гидрокси-4-метилпентан-2-он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2-Гидрокси-2-метилпропанонитрил+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(4-Гидрокси-2-метилфенил) диметилсульфоний,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37596-80-8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I3</w:t>
            </w:r>
            <w:r>
              <w:rPr>
                <w:rFonts w:ascii="Times New Roman"/>
                <w:b w:val="false"/>
                <w:i w:val="false"/>
                <w:color w:val="000000"/>
                <w:sz w:val="20"/>
              </w:rPr>
              <w:t>C1OS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1-Гидрокси-3-метил-1-фенилкарбамид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C8H10N202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1 -Гидроксиметилциклогекс-3-ен- 1 -илметанол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Гидрокси- 3- метоксибензол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1-Гидрокси-4-метоксибензол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2-Гидрокси-5-[[[4-[(6-метокси-3-пиридазинил)амино]сульфонил]фенил ]азо] 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[(4-Гидрокси-3-метоксифенил)метилен]гидразида-4-пиридинкарбон қышқылының моногидраты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Нафтой қышқылының~2-Гидроксиі-1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[2,4-ди(1,1-диметилпропил)фенокси]бутиламид нафтой қышқылының 1 -Гидроксиі-2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1-Гидрокси-3-нитробензол+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1 -Гидрокси-4-нитробензол+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1-Гидрокси-2-нитро-4-хлорбензол+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4-Гидрокси-3-(3-оксо-1-фенилбу-2Н-1-бензо-пиран-2-онтил)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L- 4 - Гидроксипролин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Гидроксипропан- 1, 3 - диилдиамино] -N,N,N',N'-тетра(метилен)тетрафосфон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Динатрийдің 2- гидроксипропан-1,2, 3-трикарбонаты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 гидроксипропан- 1,2,3 -трикарбонаты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2-Гидроксипропан-1,2,3-трикарбон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Гидроксипроггилметилцеллюлоза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2-Гидроксипропилпроп-2-еноат+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(R)-2^-О-(2-Гидроксипропил)-в-циклодекстрин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Гидроксипропионитрил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14-Гидроксирубомицин++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С1NО</w:t>
            </w:r>
            <w:r>
              <w:rPr>
                <w:rFonts w:ascii="Times New Roman"/>
                <w:b w:val="false"/>
                <w:i w:val="false"/>
                <w:color w:val="000000"/>
                <w:vertAlign w:val="subscript"/>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1-Гидрокси-2,4,6-1риметил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Гидрокси-N, N, N-триметилэтанаминийхлорид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N-(4-Гидpoкcифенил)ацетамид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а-Гидрокси-а-фенилацетофенон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2-Гидрокси-N-фенилбензамид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Г-Гидрокси-3-феноксибензол+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1-Гидрокси-2,4,6-трихлорбензол+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2-Гидрокси-5-хлор-N-(4-нитро-2-хлорфе- нил)бензамид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(1-Гидроксиэтилиден)дифосфонаттринатрий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1-Гидроксиэтилиденди (фосфон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2-Гидроксиэтил-2- метил 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Крахмалдың 2-Гидроксиэтил эфирі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Гидроксиэтилпроп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3-Гидрокси-эстра-1,3,5(10)-триен-17-он++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 -Гидроксиэстр-4-ен-3-он+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3-[N-(2-Гидроксиэтил)аминофенил] пропаноат+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Гидроселенид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Гидротерфенил [1:1',2':1"-терфенил (80%) бифенилмен (15%) және терфенилмен (5%) қоспасында]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 /фторға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Тұздың гидроцианиді+ /гидроцианидке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жартылай кристаллды, балшықты жер талшықтары, хром оксидінің (III) 0,5% дейінгі құрамымен қатар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Глифтор (1,3-дифторпропан-2-ол (70-74%) 3-фтор-1-хлорпропан-2-олмен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C1FO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Глкавамарин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Глюкозодомикопсин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Глюкозооксидаза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Д-глюконаты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Са0</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Датолит концентраты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О-2-Дезокси-2-(N-метиламино)-б-L-глюкопиранозил-(1&gt;2)-О-5-дезокси-3-С-формил-б-L-глюксофуранозил-D-стрептамин+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О-3-Дезокси-4-С-метил-3-(метиламино)-в-L-арабинопиранозил-(1,6)-О-[2,6-диамино-2,3,4,6-тетрадезокси-б-D-глицерогекс-4-ено-пиранозил-(1&gt;4)]-2-дезокси-D-стрептамин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дезоксирибонуклеаты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Дезоксон-3 /сіркесу қышқылы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Декан-1,10-ди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Сl0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3,3,4, 5,5, 6,6-Декафтор-4-пентафторэтилциклогексансульфон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N-Децил-N,N-диметилдeкан-1-аминийбрoмид клатрат карбамидпен бірге+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48</w:t>
            </w:r>
            <w:r>
              <w:rPr>
                <w:rFonts w:ascii="Times New Roman"/>
                <w:b w:val="false"/>
                <w:i w:val="false"/>
                <w:color w:val="000000"/>
                <w:sz w:val="20"/>
              </w:rPr>
              <w:t>BrN •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1,5-Диазабицикло(3.1.0)гексан+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1,4-Диазабицикло[2,2,2]октан+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Диалкид(С8-10)фталаттар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1,4-Диаминобензол дигидрохлорид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2,4-диаминобензолсульфонаты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1,6-Диаминогексан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1,4-Диаминогександекандиоат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I6</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2,6-Диаминогексан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L- 2,6-Диаминогексан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1,2-Диаминоэтан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1-Ди(в-аминоэтил)-2-алкил(С8-18)-2-имидазолин+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Диамминодихлорпалладий+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Pd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Диаммоний хром тетрасульфат 24 гидрат /хром (III)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l6</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 </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1,4:3,6-Диангидро-Д-глицидол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6-Диангидро-Д-глицитол 5-нитрат+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3,5-Диацетиламино-2,4,6-трииодбензой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Хлортетрациклиннің+ N,N-дибензилэтилендиамин тұзы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38</w:t>
            </w:r>
            <w:r>
              <w:rPr>
                <w:rFonts w:ascii="Times New Roman"/>
                <w:b w:val="false"/>
                <w:i w:val="false"/>
                <w:color w:val="000000"/>
                <w:sz w:val="20"/>
              </w:rPr>
              <w:t>Н</w:t>
            </w:r>
            <w:r>
              <w:rPr>
                <w:rFonts w:ascii="Times New Roman"/>
                <w:b w:val="false"/>
                <w:i w:val="false"/>
                <w:color w:val="000000"/>
                <w:vertAlign w:val="subscript"/>
              </w:rPr>
              <w:t>43</w:t>
            </w:r>
            <w:r>
              <w:rPr>
                <w:rFonts w:ascii="Times New Roman"/>
                <w:b w:val="false"/>
                <w:i w:val="false"/>
                <w:color w:val="000000"/>
                <w:sz w:val="20"/>
              </w:rPr>
              <w:t>С1N</w:t>
            </w:r>
            <w:r>
              <w:rPr>
                <w:rFonts w:ascii="Times New Roman"/>
                <w:b w:val="false"/>
                <w:i w:val="false"/>
                <w:color w:val="000000"/>
                <w:vertAlign w:val="subscript"/>
              </w:rPr>
              <w:t>40</w:t>
            </w: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3,9-Дибpoм-7H-бeнз[de]aантацен-7-он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Вг</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0-(1,2-Дибром-2,2-дихлорэтил)-0,0-диметил-фосфат+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 ибромпропан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Вг</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1,2-Дибром- 1, 1,2,2-тетрафторэтан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1,13-Дибромтрицикло[8,2,2,2]4'7гексадека-4,6,10,12,13,15-гексаeн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136984-20-8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Вг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Дибутилбутан- 1,4-диоат+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N,N-Дибутил-4-(гексилокси)нафталин-1-карбоксимидамид+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Дибутилдекан- 1, 10-диоат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1,1 -Дибутоксиэтан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Дигексилбензол- 1,2-дикарбонат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6,15-Дигидроантразин-5,9, 14,18-тетраон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1,2-Дигидро-4-(N,N-диметиламино)-1,5-диметил-2-фенил-ЗН-пиразол-З-он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(2,3-Дигидро-1,5-диметил-3-оксо-2-фенил-1H-пиразол-4-ил)-N-метиламинометансульфонаттар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3,7-Дигидро- 1,3-диметил- 1 Н- пурин-2,6-дион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3,7-Дигидро-3,7-диметил-1Н-пурин-2,6-дион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1,3-Дигидро-1,3-диоксо-5-изобензофуранкарбон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6,7-Дигидродипиридо[ 1,2а:2', 1-с]пиридазинидинийдибромид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3 -Дигидроксибензол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мен мыс аддукты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Сu0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қорғасын аддукты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2,5-дигидроксибензолсульфонат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Са0</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2,4-дигидроксибензолсульфонаты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53819-36-6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калийінің [R-(R*,R*)]-2,3-дигидроксибутан-2,3-диоаты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Kx0</w:t>
            </w:r>
            <w:r>
              <w:rPr>
                <w:rFonts w:ascii="Times New Roman"/>
                <w:b w:val="false"/>
                <w:i w:val="false"/>
                <w:color w:val="000000"/>
                <w:vertAlign w:val="subscript"/>
              </w:rPr>
              <w:t>6</w:t>
            </w:r>
            <w:r>
              <w:rPr>
                <w:rFonts w:ascii="Times New Roman"/>
                <w:b w:val="false"/>
                <w:i w:val="false"/>
                <w:color w:val="000000"/>
                <w:sz w:val="20"/>
              </w:rPr>
              <w:t>Sbx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2,3-дигидроксибутандиоаты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2,3-Дигидроксибутанди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(6б,11в,16б)11,21-Дигидрокси-6,9-дифтор-16,17-(метиленэтилиден)бис(окси)прегна-1,4-диен-3,20-дион++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2,2-Ди(гидроксиметил)пропан-1,3-диол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11в,16б -Дигидрокси-1б,17-изопропилендиокси-9-фторпрегна-1,4-диен-3,20-дион+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F0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дигидроксиі(3,4,5-трищцроксибензоаты)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ВiO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2,2-(4,4'-Дигидроксифенил)пропан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l6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1,17-р-Дигадрокси-1,3,5[101-эстратриена-3-метил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Ди-(2-гидроксиэтил)метиламин+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1,3-Дигидро-1-метил-2Н-имидазол-2-тион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2,3-Дигидро-2-метил-1,4-нафтохинон-2-сульфонаты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NaO</w:t>
            </w:r>
            <w:r>
              <w:rPr>
                <w:rFonts w:ascii="Times New Roman"/>
                <w:b w:val="false"/>
                <w:i w:val="false"/>
                <w:color w:val="000000"/>
                <w:vertAlign w:val="subscript"/>
              </w:rPr>
              <w:t>8</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3,6-Дигидро-4-метил-2Н-пиран+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5,6-Дигидро-2-метил-N-фенил-1,4-оксатиин-3-карбоксамид+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Тринатрийдің 4,5-Дигидро-5-оксо-1-(4-сульфофенил)-4-[(4-сульфофенил)азо]-1Н-пиразол-3-карбонаты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1,7-Дигидро-6Н-пурин-6-тион, гадрат++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1,9-Дигидра-9-D-рибофуранозил-6Н-пурин-6-он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Дигидросульфидтің C1-5 көмірсутектерімен қоспасы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Дигидротерпинол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58985-02-7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3,7-Дигидро-1,3,7-триметил-1Н-пурин-2,6-дион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3,7-Дигидро-1,3,7-триметил-1Н-пурин-2,6-диона 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1,2-Дигидро-2,2,4-триметилхинолин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1,2-Дигидро-2,2,4-триметил - 6-этоксихинолин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(0-Дигидрофосфато)этилмеркурат+ /сынап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Hg0</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 -2-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3,4-Дигидро-6-хлор-2Н-1,2,4-бензотиадиазин-7-сульфонамид 1,1 -диоксид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6,7-Дигидро-З-циклогексил-1H-циклопентапиримидин-2,4(ЗН,5Н)-дион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(5б,6б)-7,8-Дидегидро-4,5-эпокси-3-метокси-17-метилморфинан-6-ол++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4,6-Ди(1, 1 -диметилэтилперокси)пентилацетат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2,4-Ди(1,1 -диметилэтил)пентилфеноксиэтан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Дидодецилбензол- 1,2-дикарбонат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32</w:t>
            </w:r>
            <w:r>
              <w:rPr>
                <w:rFonts w:ascii="Times New Roman"/>
                <w:b w:val="false"/>
                <w:i w:val="false"/>
                <w:color w:val="000000"/>
                <w:sz w:val="20"/>
              </w:rPr>
              <w:t>Н</w:t>
            </w:r>
            <w:r>
              <w:rPr>
                <w:rFonts w:ascii="Times New Roman"/>
                <w:b w:val="false"/>
                <w:i w:val="false"/>
                <w:color w:val="000000"/>
                <w:vertAlign w:val="subscript"/>
              </w:rPr>
              <w:t>54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HnN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Диметиламиноборан+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4-[(Диметиламино)метил] -2,6-бис(1,1 -диметилэтил )гидроксибензол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3-[(1,3-Диметиламино)метиленамино1-2,4,6-трииодфенилпропион қышқылының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2-1(Диметиламино)метил] пиридинилкарбамат дигидоохлорид++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Диметил-5-[(1-амино-3-нитро-4-хлорфенил)-сульфонилбензол-1, 3 - 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[4S-(4б,4аб,5б,5аб,6в,12аб)]4-(Диметиламино)-1,4,4а,5,5а,6,11,12а-октагидро-3,5,6,10,-12,12а-гексагидрокси-6-метил-1,11-диоксо~ 2-нафтаценкарбоксиамид+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[4S-(4б,4аб,5аб,6в,12аб)]4-(Диметиламино)-1,4,4а,5,5а,6,11,12а-октагидро-3,6,10,12,12а-пентагидрокси-6-метил-1,11-диоксо- 2-нафтаценкарбоксамид+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[4S-(4б,4аб,5аб,6в,12a)](4-(Диметиламино)-1,4,4а,5,5а,6,11,12а-октагидро-3,5,10,12,12а-пентагидрокси-6-метил-1,11-диоксо-2-нафта-ценкарбоксамида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З-Диметиламинопропан-1-ол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3-(N,N-Диметиламино)пpoпиoнитpил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8-[3-(Диметиламино)пропокси1-3,7-дигидро-113,7-триметил-1Н-пурин-2,6-диона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[4S-(4б,4аб,5аб,6в,12б)]-4-(Диметиламино)-7-хлор-1,4,4а,5,5а,6,11,12а-окгагидро-3,5,10,12,12а-пентагидрокси-6-метилен-1,11-диоксо -2- нафтаценкарбоксамида-4-метилбензолсульфонат+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Диметиламиноэтил-2-метилпроп-2-еноат+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в-Диметиламиноэтилді эфир N-метил-Z-пирролидин карбон қышқылының дийодметилаты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Диметилацетамид+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б-(5,6 -Диметилбензимидазолил) кобаламидцианид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63</w:t>
            </w:r>
            <w:r>
              <w:rPr>
                <w:rFonts w:ascii="Times New Roman"/>
                <w:b w:val="false"/>
                <w:i w:val="false"/>
                <w:color w:val="000000"/>
                <w:sz w:val="20"/>
              </w:rPr>
              <w:t>H</w:t>
            </w:r>
            <w:r>
              <w:rPr>
                <w:rFonts w:ascii="Times New Roman"/>
                <w:b w:val="false"/>
                <w:i w:val="false"/>
                <w:color w:val="000000"/>
                <w:vertAlign w:val="subscript"/>
              </w:rPr>
              <w:t>88</w:t>
            </w:r>
            <w:r>
              <w:rPr>
                <w:rFonts w:ascii="Times New Roman"/>
                <w:b w:val="false"/>
                <w:i w:val="false"/>
                <w:color w:val="000000"/>
                <w:sz w:val="20"/>
              </w:rPr>
              <w:t>CoN</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14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(2-, 3-, 4-изомерлерінің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Диметилбензол- 1, 3- 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Диметилбензол- 1,4-дикарбонат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2,5-Диметилбензолсульфохлорид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1,4-Диметил-2,5-бис(хлорметил)бензол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бутан-2,3-диоат+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Диметилгексан- 1,6-диоат+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О,О-Диметил(1гидрокси-2,2,2-трихлорэтил)-фосфонат+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Диметилдекан-1,10-диоат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2,6-Диметил-3,5~дикарбометокси-4-(дифторметоксифенил)- 1,4-дигидропиридин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N,N-Диметил-N,-[3-N,N-диметиламино)-пропил]пропан-1,3-диамин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(2,2-Диметил)-5-[2,5-диметилфенокси]пентан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6 -Диметил - 3, 5 - диметоксикарбонил -4-(2-нитрофенил)-1,4-дигидропирин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4,4-Диметил-1,3-диоксан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Диметил- 1,4-диоксан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25136-55-4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Диметил-5-[3-[1,3-диоксо-3-(2-октадецилоксифенил)пропиламино]-(4-хлор-1-аминофенил)сульфонил]бензол-1,3-дикарбонат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диметилдитиокарбаматы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NNaS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N,N-Диметил-2-(дифенилмeтoкcи)этaнамингидрохлорид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5,5-Диметил- 1,3-дихлоримидазолидин-2,4-дион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О,О-Диметил-О-(2,5-дихлор-4-иодфенил)-тиофосфат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I0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О,О-Диметил-О-(2,2-дихлорэтенил)фосфат+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2,2 -Диметил - 3 - (2, 2 -дихлорэтенил ) цикло -пропанкарбон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3,7-Диметил-6-ен-1-ин-3-ола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 Диметилимидазолидин -2,4 -дион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Диметилкадмий+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О,О-Диметил-S-карбэтоксиметилтиофосфат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О,О-Диметил-5-[2-(N-метиламино)-2-оксоэтил] 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О,О-Диметил-О-(3-метил-4-нитрофенил)фосфат+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6</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1,3-Диметил-5-(3-метилпироолидинилиден-2-этилиден) имидазолидинтион-2-он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(Е,1R)-2,2-Диметил-3(2-метилпроп-1-енил)-циклопропан-1-карбон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2,2-Диметил-3-(2-метилпроп-1-енил)цикло-пропан-1-карбон қышқылының 1,3,4, 5,6, 7-гек-сагидро-1,3-диоксо-2Н-изоиндол-2-илметил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(1R-Е)-2,2-Диметил-3-(2-метилпроп-1-енил)циклопропанкарбонилхлорид+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[2S-(2б,5б,6в)]-3,3-Диметил-6-[[[5-метил-3-фенилизоксазол-4-ил]карбонил]амино]-7-оксо-4-тиа-1-азабицикло[3,2,0] гептан-2- 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О,О-Диметил-О-(4-нитрофенил)тиофосфат+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Диметил-5-(3-нитро-4-хлораминофенилсульфо-нил)бензол- 1,3-дикарбонат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(1R)-7,7-Диметил-2-оксобицикло[2,2,1]гепт-1-ил-метансульфон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35863-20-3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2S-[5R,6R]3,3-Диметил-7-оксо-6-[[(2R)-[[(2-оксоимидазолидин-1-ил)карбонил]амино]фенилацетил]амино1-4-тиа-1-азабицикло[3,2,0]гептан-2-карбон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2S-(2б,5б,6в)]-3,3-Диметил-7-оксо-6-[(фенилацетил)амино]-4-тиа-1-азабицикло[3,2,0]гептан-2-карбон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3,7-Диметилокта-1,6-диен-3-ол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1иметилпентан-2, 4- 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N,N-Диметилпропан-1,3-диамин+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2,2-Диметилпропан- 1, 3- 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Ди(2-ме-галпропил)бензол-1,2-дикарбонат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Диметил пропилгидропероксид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1,3-Диметил-7Н-пурин-2,6(1Н,ЗН)-дион, этилен-диамин, аддукг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3,5-Диметил-2Н-1,3,5-тиадиазин-2-тион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3,3-Диметил-1-(1Н-1,2,4-триазол-1-ил)-1-(4-хлорфенокси)бутан-2-ол+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3,3-Диметил-1-(Ш-1,2,4-триазол-1-ил)1-(4-хлорфенокси)6утан -2-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1,1-Диметил-3-(3-трифторметилфенил)карбамид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О,О-ДиметилО-(2,4,5-трихлорфенил) 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(Z)-О,О-Диметил-О-[1-(2,4,5-трихлорфенил)-2-хлорэтенил]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Диметил -б-фенилбензацетамид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N,N'-(2,5-Диметил-l,4-фенилeн)биc(N,N,N,N',N',N'-триметиламинийхлорид)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N-Диметил -N-фенил 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3,5-Диметилфенилфосфат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5-(2,5-Диметилфенокси)-2-метилпентан-2-ол+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H24O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5-Диметилфенокси)пентан-2-он+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Диметилформамид+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О,О-Диметил-8-(2-формилметиламино-2-оксо-этилдитиофосфат+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-Диметилфосфонат+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О,О-Диметил-8-(фталимидометил)дитиофосфат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Диметил-(4-фторфенил)хлорсилан /гидрохлорид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ClFSi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О,О-Диметил-0-(7-хлорбицикло[3,2,0]гепта-2,6-диен- 6-ил)фосфат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3,3-Диметил-1-хлорбутан-2-он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О-Диметилхлортиофосфат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Л-Диметил-3-(3-хлорфенил)гуанидин+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3,3-Диметил-2-(4-хлорфенил)пропион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3,3-Диметил-1-(4-хлорфенокси)бутан-2-он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24473-06-1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3,3-Диметил-1-хлор-1-(4-хлорфенокси)бутан-2-он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N,N-Диметил-2-хлор-10Н-фенотиазин-10-пропанамин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Диметил - 1 - (2-хлорэтил ) гидразинийхлорид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О,О-Диметил-О -(4-цианфенил)тиофосфат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1,5 -диметил-5-( 1-циклогексен-1-ил)барбитураты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1,5-Диметил-5-(1-циклогексен-1-ил)барбитур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Диметилциклогексиламин+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HnN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Диметил- S - циклогексилтиофосфат смесь с О,3-диметил-О-циклогексилтиофосфатом+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 •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1,1-Диметил-З-циклооктилкарбамидтің 6угинил-ЗN-3-хлорфенилкарбаматпен қоспасы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1-Диметилэтил)-2-бензотриазол сульфенамид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 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1 -Диметилэтилгидропероксид+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 Диметилэтилгипохлорид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1 -Диметилэтил) - 1, 2- дигидроксибензол+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1 -Диметилэтилпероксоацетат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1 -Диметилэтилпероксобензоат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1,3-Ди(1-метилэтил)фенил-2-изоцианат+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[4-(1,1-Диметилэтил)-2-хлорфенил]метил-N- метил амидофосфат+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C1NO</w:t>
            </w:r>
            <w:r>
              <w:rPr>
                <w:rFonts w:ascii="Times New Roman"/>
                <w:b w:val="false"/>
                <w:i w:val="false"/>
                <w:color w:val="000000"/>
                <w:vertAlign w:val="subscript"/>
              </w:rPr>
              <w:t>3</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О,О-ди(1-метилэтил)тиофосфаты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О,О-Диметил-8-(2-этилтиоэтил)дитиофосфат+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0,0-Диметил-0-(2-этилтиоэтил)тиофосфаттың 0,0-диметил-S-(2-этилтиоэтил)тиофосфатпен+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1-(3,4-Диметоксибензил)-6,7-диметоксиизохинолиннің хлоргидраты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Диметоксиметан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[S-(R*,S*)]-6,7-Диметокси-3-(5,6,7,8-тетрагидро-4-метокси-6-метил-1,3-диоксоло[4,5-g]изохинолин-5-ил)-1-(3Н)-изобензофуранон+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 Диметоксифенилацетонитрил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3,4-Диметоксифенилэтан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 Динитроаминобензол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3,5-Динитробензол қышқылының аддукты циклогексил аминмен+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25154-54-5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2,6-Динитро-N,N-дипропил-4- (трифторметил)аминобензол+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1,5-Динитрозо-3,7-эндометилен-1,-3,5,7-тетразоциклооктан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Динитронафталин, 1,5- және 1,8-изомерлерінің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Динитрометилбензол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1,3-Динитро-5-трифторметил-2-хлорбензол+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2-(2,4-Динитрофенилтио)бензотиазол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 Динитрофенилтиоцианат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3,5-Динитро-4-хлорбензой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2,4-Динитро-1-хлорбензол+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Динонилбензол- 1,2-дикарбонат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42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3,6-Диоксаоктан-1,8-диол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1,3-Диоксо-1Н-бенз(dЕ)-изохинолин-2-(ЗН) 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I3</w:t>
            </w:r>
            <w:r>
              <w:rPr>
                <w:rFonts w:ascii="Times New Roman"/>
                <w:b w:val="false"/>
                <w:i w:val="false"/>
                <w:color w:val="000000"/>
                <w:sz w:val="20"/>
              </w:rPr>
              <w:t>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5-[3-[1,3-Диоксо-3-(2-октадецилоксифенил) пропиламино]-4-хлор-1-аминофенил)сульфонил]бензол-1,3-дикарбон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70745-82-3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41</w:t>
            </w:r>
            <w:r>
              <w:rPr>
                <w:rFonts w:ascii="Times New Roman"/>
                <w:b w:val="false"/>
                <w:i w:val="false"/>
                <w:color w:val="000000"/>
                <w:sz w:val="20"/>
              </w:rPr>
              <w:t>H</w:t>
            </w:r>
            <w:r>
              <w:rPr>
                <w:rFonts w:ascii="Times New Roman"/>
                <w:b w:val="false"/>
                <w:i w:val="false"/>
                <w:color w:val="000000"/>
                <w:vertAlign w:val="subscript"/>
              </w:rPr>
              <w:t>53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6-[(1,3-Диоксо-3-фенокси-2-фенилпропил)амино]-3,3-диметил-7-оксо-[2S-(2б,5а,6в)]-4-тиа-1-азобициикло[3,2,0]гептан-2-карбон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27025-49-6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Диоктилдекан- 1, 10-диоат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Диприн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Ди(проп-2-енил)бензол-1,2-дикарбонат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Ди(проп-2-енил)бензол-1,3-дикарбонат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4,4'-Дитиобис(1,1-диметилэтил)гидроксибензол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4,4'-Дитиобисморфолин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2,2'-Дитиодибензотиазол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1,1,-(Дитиоди-4,1-фенилен)бис-1H-пиррол-2, 5 -дион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6,8-Дитиооктан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б,б-Дифенил-1-азабидикло [2,2,2] октан-3-метанол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б.б-Дифенил- 1 -азабицикло[2,2,2]октан-3-метанола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2-(Дифенилацетил)-1Н-инден-1,3-(2Н)-дион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 [4-1,2-Дифенилбут-1-енил)фенокси] - N,N-диметилэтанамин+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(Z)-2-[4-(1,2-Дифенил-1-бутенил)фенокси]-N, N-диметилэтанамина-2-гидроксипропан -1,2,3-трикарбонат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54965-24-1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О,О-Дифенил- 1 -гидрокси-2,2,2-трихлорэтилфосфонат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perscript"/>
              </w:rPr>
              <w:t>12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Дифенил-4-[(1,1-диметилэтил)фенил]фосфат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N,N'-Дифенил-N,N'-диэтилтиурамдисульфид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1-(Дифенилметил)-4-(3-фенилпроп-2-енил)пиперазин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 Дифенилпропан-2-он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Хлорланған дифенилдер+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HmCln-m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О,О-Дифенил-О-(2-этилгексил)фосфит+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15647-08-2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1,5-Дифеноксиантрацен-9,10-дион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2б</w:t>
            </w:r>
            <w:r>
              <w:rPr>
                <w:rFonts w:ascii="Times New Roman"/>
                <w:b w:val="false"/>
                <w:i w:val="false"/>
                <w:color w:val="000000"/>
                <w:sz w:val="20"/>
              </w:rPr>
              <w:t>Н</w:t>
            </w:r>
            <w:r>
              <w:rPr>
                <w:rFonts w:ascii="Times New Roman"/>
                <w:b w:val="false"/>
                <w:i w:val="false"/>
                <w:color w:val="000000"/>
                <w:vertAlign w:val="subscript"/>
              </w:rPr>
              <w:t>1б</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1,2-Дифтор- 1,2-дихлорэтан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Дифтордихлорэтен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2-Дифторметоксибензальдегид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71653-64-0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3,3-Дифтор-1,1,1,3-тетрахлорпропан-2-он+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1,2-Дифтор-1, 1,2,2-тетрахлорэтан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Дифтортрихлорэтан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41834-16-6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1 -Дифтор- 1,2,2-трихлорэтан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(Дифторхлорметил ) -4-хлорбензол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Дифторэтан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CHC1F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N,N'-Дифурфурилиденфенилен-1,4-диамин+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Дихлораминобензол+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 Дихлораминобензол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 Дихлорбензолсульфонамид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2,3-Дихлорбута-1,3-диен+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1,4-Дихлорбут-2-ен+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1,3-Дихлорбут-2-ен+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3,4-Дихлорбут-1-ен+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[R-(R*R*)]-2,2-Дихлор-Н-[2-гидрокси-1-(гидроксиметил ) -2-(4-нитрофенил ) этилацетамид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2-Дихлор-Н-[2-гидрокси-1-(гидроксиметил)-2-(4-нитрофенил)этилацетамид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2,4-Дихлор-5-карбоксибензолсульфоқышқылдарының гуанидин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4-Дихлорметилен- 1,2, 3,3,5, 5-гексахлорциклопент-1-ен+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Дихлорметилен-4,5-дихлорциклопент-4-ен-1,3-дион+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1 -Дихлор-4-метилпента- 1, 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55667-43-1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1,1-Дихлор-4-метилпента-1,4-диен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62434-98-4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1,2-Дихлор-2-метилпропан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1,3-Дихлор-2-метилпроп-1-ен+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3,3-Дихлор-2-метилпроп-1-ен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Сl</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5,7-Дихлор-2-метилхинолин-8-ол+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3 -Дихлор- 1,4- нафтохинон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1,2 -Дихлор- 4- нитробензол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N-(2,6-Дихлор-4-нитрофенил)ацетамид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(Z)-2,3-Дихлор-4-оксобут-2-ен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3 -Дихлорпроп- 1 -ен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2 -Дихлорпропион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Дихлортрицикло(8,2,2,2[4,7])гексадека-4,6, 10, 12, 13, 15-гексаен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2-(2,6-Дихлорфениламино)имидазолина хлорид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2-[(2,6-Дихлорфенил)амино] фенилацетаты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3-(2,2-Дихлорфенил)-2,2-диметилциклопропанкарбонилхдорид+ / гидрохлорид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Дихлорфенилизоцианат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N'-(3,4-Дихлорфенил)-N-метил-N-метоксикарбамид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О-(2,4-Дихлорфенил)-N-(1-метилэтил)амидохлорфосфонат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 пропанамид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О-(2,4-Дихлорфенил)-(S-пропил)-О-этилдитиофосфат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 /гидрохлорид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27137-85-5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(2,4- Дихлорфенил ) - О -этилхлортиофосфат+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CBH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2,4-дихлорфеноксиацетаты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CHCI</w:t>
            </w:r>
            <w:r>
              <w:rPr>
                <w:rFonts w:ascii="Times New Roman"/>
                <w:b w:val="false"/>
                <w:i w:val="false"/>
                <w:color w:val="000000"/>
                <w:vertAlign w:val="subscript"/>
              </w:rPr>
              <w:t>2</w:t>
            </w:r>
            <w:r>
              <w:rPr>
                <w:rFonts w:ascii="Times New Roman"/>
                <w:b w:val="false"/>
                <w:i w:val="false"/>
                <w:color w:val="000000"/>
                <w:sz w:val="20"/>
              </w:rPr>
              <w: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Дихлорфторметилбензол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3,4-Дихлорфуран-2,5-дион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қышқылы, тұздар /Сг+6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1,4-Дицианобутан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нитрит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Дициклогексиламиннің майға еритін тұздары+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C1N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диэпоксид "ФОУ-8"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6 -Диэтенилпиридин+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HnN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N,N-Диэтиламин-2,5-дигидроксибензолсульфонат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2-(N,N-Диэтиламино)-4-(N-1-метилэтиламино)-6-хлор-1,3,5-триазин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 иэтиламино)этанол+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N-Диэтиламино)этантиол+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2-(Диэтиламино)этил-4-аминобензоат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З-Диэтиламинопропил-1-амин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2-(N,N-Диэтиламино)этил-2-метилпроп-2-еноат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Диэтилат-3,3,1,2-бис(этокси)этиленбис-1-этил -2- метил- 5 -хлорбензимидазолий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30</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Диэтилбензол- 1,2-дикарбонат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-Диэтилбутендиоат+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Диэтилгексафторпентадиоат+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Ди(2-этилгексил)бензол- 1,2-дикарбонат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53306-52-8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Ди(2-этилгексил)метилфосфонат+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60556-68-5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N,N-Диэтилгидроксиламин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Диэтил(1,4-дигадро-2,6-диметил)пиридин-3,5-ди-карбонат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NО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Диэтил(1,1-диметилэтил)пропандиоат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Диэтил[(диметоксифосфинотиоил)тио]бутандиоат+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 (2-цианэтил) пропандиоат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Диэтиленимид 2-метилтиозолидо-3-фосфор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Дицианэтилирленген диэтилентриамин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Диэтилентриаминометилгидроксибензол+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Диэтил-3 -метилбензамин*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N,N-Диэтил-З-метилбензамид+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N,N-Диэтил-4- метил-1-пиперазинкарбоксамид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-(2 -метилпропил) пропандиоат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2,4 -Диэтил- 6 -метилфенилен- 1, 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Диэтилметоксибор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О,О-Диэтил-О-(4-нитрофенил)тиофосфат+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Диэтилоксамин қышқылының алкил эфирі С6-8+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Диэтилоктафторгександиоат+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Диэтилртуть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Диэтилтеллур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N,N-Диэтил-10Н-фенотиазин-10-этанамин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Диэтилхлортиофосфат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C1O</w:t>
            </w:r>
            <w:r>
              <w:rPr>
                <w:rFonts w:ascii="Times New Roman"/>
                <w:b w:val="false"/>
                <w:i w:val="false"/>
                <w:color w:val="000000"/>
                <w:vertAlign w:val="subscript"/>
              </w:rPr>
              <w:t>2</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Диэтилэтанамин+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N,N-Диэтилэтанамин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0,0-Диэтил-О-[2-(этилтио)этил]тиофосфат смесь с О,О-диэтил-S-[2-(этилтио)этил]тиофосфатом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12-Диэтоксибисбензимидазо[2,1-b:1',2'-i]бензо[1mn][3,8]фенантролин-6,9-дионның 3,12-диэтоксибисбензимидазо[2,1-b:1,,2'-i]бензо-[1mn][3,8]фенантролин-8,17-дионмен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О-(Диэтокситиофосфорил)-б-цианометилбензальдоксим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д-[(3,4-Диэтоксифенил)метилен]-6,7-диэтокси-1,2,3,4-тетрагадроизохинолиннің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4,4-Диэфир- 1,4-нафтохинон-2-диазид сульфо-қышқылдар және 2,4,4-триоксибензофенон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1</w:t>
            </w:r>
            <w:r>
              <w:rPr>
                <w:rFonts w:ascii="Times New Roman"/>
                <w:b w:val="false"/>
                <w:i w:val="false"/>
                <w:color w:val="000000"/>
                <w:sz w:val="20"/>
              </w:rPr>
              <w:t>0S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Додеканди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2,2,3,3,4,4,5, 5,6,6,7,7-Додекафторгептилпроп- 2-еноат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F</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Додекафторпентан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(Z)-Додец-8-енилацетат+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2б</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100929-47-3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тозилат+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Додецилгуанидин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Дон-3, диэлектр сұйықтығы моно-, ди- және трибензилтолуол ( бензилтолуол бойынша бақылау)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Спирттен кейінгі бардта өсірілген құрғақ жемдік ашытқылар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Дунитоперидотит құмдары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Жарилек-101, диэлектр сұйықтығы, моно-, ди- және трибензилтолуол қоспасы /бензилтолуол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агломерат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 2-гидроксипропионат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FеО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пентакарбонил+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Fe0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Темір(дигидрофосфат)пропан-1,2,3-триол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FeхО</w:t>
            </w:r>
            <w:r>
              <w:rPr>
                <w:rFonts w:ascii="Times New Roman"/>
                <w:b w:val="false"/>
                <w:i w:val="false"/>
                <w:color w:val="000000"/>
                <w:vertAlign w:val="subscript"/>
              </w:rPr>
              <w:t>6</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w:t>
            </w:r>
            <w:r>
              <w:rPr>
                <w:rFonts w:ascii="Times New Roman"/>
                <w:b w:val="false"/>
                <w:i w:val="false"/>
                <w:color w:val="000000"/>
                <w:vertAlign w:val="subscript"/>
              </w:rPr>
              <w:t>4</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диТемір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Гадолинийден және/немесе галлийден тұратын темір-иттрий гранаттар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 тақта тастардың темір рудасы сомдары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Изобензофуран- 1, 3- 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Изолейцин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1,1,-Иминобис(пропан-2-ол)+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фосфид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D-мио - Инозитол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39907-99-8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1-Иод- 1,1, 2,2,3,3, 3-гептафторпропан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7</w:t>
            </w:r>
            <w:r>
              <w:rPr>
                <w:rFonts w:ascii="Times New Roman"/>
                <w:b w:val="false"/>
                <w:i w:val="false"/>
                <w:color w:val="000000"/>
                <w:sz w:val="20"/>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 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37346-87-5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диИттрий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трифторид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органикалық емес қосылыстары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сынап теллур (қатты ерітінді) /сынап буының бақылауы/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CdHgTe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триКалий гексакис(циано-С) феррат(3-) (ОС-6-11)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тетраКалий гексакис (циано-С)феррат(4-) (ОС-6-11)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FeK</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гексафторсиликат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КО</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магний дисульфат гексагидрат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диКалий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2,3-гидрокси-2,3-бутан-диоат (1:1:1) сүрмесінің калийі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KO</w:t>
            </w:r>
            <w:r>
              <w:rPr>
                <w:rFonts w:ascii="Times New Roman"/>
                <w:b w:val="false"/>
                <w:i w:val="false"/>
                <w:color w:val="000000"/>
                <w:vertAlign w:val="subscript"/>
              </w:rPr>
              <w:t>6</w:t>
            </w:r>
            <w:r>
              <w:rPr>
                <w:rFonts w:ascii="Times New Roman"/>
                <w:b w:val="false"/>
                <w:i w:val="false"/>
                <w:color w:val="000000"/>
                <w:sz w:val="20"/>
              </w:rPr>
              <w:t>Sb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триКалий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бис(дигидрофосфат)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2-гидроксипропионат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СаО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СаНО</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гипофосфит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1-(дип1Дрофосфат)-1,2,3-пропантриол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2-(дигидрофосфат)-1,2,3-пропантриол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О</w:t>
            </w:r>
            <w:r>
              <w:rPr>
                <w:rFonts w:ascii="Times New Roman"/>
                <w:b w:val="false"/>
                <w:i w:val="false"/>
                <w:color w:val="000000"/>
                <w:vertAlign w:val="subscript"/>
              </w:rPr>
              <w:t>6</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СаН</w:t>
            </w:r>
            <w:r>
              <w:rPr>
                <w:rFonts w:ascii="Times New Roman"/>
                <w:b w:val="false"/>
                <w:i w:val="false"/>
                <w:color w:val="000000"/>
                <w:vertAlign w:val="subscript"/>
              </w:rPr>
              <w:t>б</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динитрит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триКальций дифосфат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карбоксиметилцеллюлоза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CaH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лантан титан алюминид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AlCaLaTi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Кальции метафосфат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Са0</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никельхромфосфат /никель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CaCrNi0 </w:t>
            </w:r>
            <w:r>
              <w:rPr>
                <w:rFonts w:ascii="Times New Roman"/>
                <w:b w:val="false"/>
                <w:i w:val="false"/>
                <w:color w:val="000000"/>
                <w:vertAlign w:val="subscript"/>
              </w:rPr>
              <w:t>20</w:t>
            </w:r>
            <w:r>
              <w:rPr>
                <w:rFonts w:ascii="Times New Roman"/>
                <w:b w:val="false"/>
                <w:i w:val="false"/>
                <w:color w:val="000000"/>
                <w:sz w:val="20"/>
              </w:rPr>
              <w:t>P</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нитрит-нитрат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42616-65-9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оксидінің силикаты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қосылыстар қоспасы (консерванттар -антисептиктер: ОБК-1, "Поликар", әк мелиоранты, үй құстарына арналған жемдік қосымшалар) / кальций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сульфат дигидрат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Ca0</w:t>
            </w:r>
            <w:r>
              <w:rPr>
                <w:rFonts w:ascii="Times New Roman"/>
                <w:b w:val="false"/>
                <w:i w:val="false"/>
                <w:color w:val="000000"/>
                <w:vertAlign w:val="subscript"/>
              </w:rPr>
              <w:t>4</w:t>
            </w:r>
            <w:r>
              <w:rPr>
                <w:rFonts w:ascii="Times New Roman"/>
                <w:b w:val="false"/>
                <w:i w:val="false"/>
                <w:color w:val="000000"/>
                <w:sz w:val="20"/>
              </w:rPr>
              <w:t>S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Карбамида пероксигидрат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 • 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Карбамоил- 3-метилпиразол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(2-Карбокси-3,4-диметоксифенил)метилен-гидразид-4-пиридинкарбон қышқылының диэтиламмония моногидрат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1 -Карбатоксиметил-4-карбатоксигшперидин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Динатрийдің [2S-(2б,5б,6в)]-6-[(Карбоксифенилацетил)-амино]-3,3-диметил-7-оксо-4-тиа-1-азабицикло[3,2,0]гептан-2-карбонаты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 Карбометоксисульфанилхлорид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2-Карбометоксисульфаниламидо-5-этил- 1,3,4-тиадиазол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Карбонилдихлорид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СС1</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Алюмоаммоний, алюмокалий, алюмонатрий ашудастары және олардың негізіндегі коагулянттар / алюминийге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"Кеим" (трансформатор майы, тетраметил-диаминодифенилметан, сульфитноспирт бардасы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гидридотетракарбонил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НСоО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және оның органикалық емес қосылыстары+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корунд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винилсульфон органикалық бояғыштар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хлортриазин органикалық бояғыштар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антрахинон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полиэфир органикалық бояғыштары*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триарилметан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Динафтилгексакарбон қышқылының диангидриді негізіндегі кубогенді органикалық бояғыштар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түсті-сары ЖК және КХ ди-бензпиренхинон кубкірнелер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Тиоиндигоид кубкірнелер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Фталоцианин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фталоцианинінің негізіндегі органикалық бояғыштар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4,4-Диаминодифенил негізіндегі түзу (полиазо)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Карбамидтен тұратын түзу (полиазо)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арилметан органикалық бояғыштары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А органикалық бояғыштары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ОА органикалық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I5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ОТ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РА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Азотол ПТ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Аазотол КО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Аминоксантен Родамин 4С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Аминоксантен Родамин Ж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Анионный қоңыр Ж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қызыл анион - 4РТ+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қатты көк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қою жасыл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қызыл қоңыр Ж+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52623-75-3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КФ-6001 сульфирленген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қызыл 2С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қара Н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SNa</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Кубкірнелі ашық жасыл С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w:t>
            </w:r>
            <w:r>
              <w:rPr>
                <w:rFonts w:ascii="Times New Roman"/>
                <w:b w:val="false"/>
                <w:i w:val="false"/>
                <w:color w:val="000000"/>
                <w:vertAlign w:val="subscript"/>
              </w:rPr>
              <w:t>10</w:t>
            </w:r>
            <w:r>
              <w:rPr>
                <w:rFonts w:ascii="Times New Roman"/>
                <w:b w:val="false"/>
                <w:i w:val="false"/>
                <w:color w:val="000000"/>
                <w:sz w:val="20"/>
              </w:rPr>
              <w:t>Na</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Кубкірнелі ашық жасыл Ж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броминдиго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тиоиндиго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сары жарыққа төзімді О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жасыл СВ органикалық бояғышы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ашық жасыл СВ-4Ж органикалық бояғыш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Кремнемед құймасы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 олардың әрқайсысының 10% аса тұратын аэрозоль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конденсациясы түріндегі қоспадағы аморф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тұратын аэрозоль конденсациясы түріндегі аморф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 аса тұратын аэрозоль конденсациясы түріндегі аморф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Дезинтеграция аэрозолі түріндегі (диатомит, кварц шынысы, балқытылған кварц, трепел) аморф және шыны пішінді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шаңнан тұратын (кварцит, динас және т.б.) кристалды (кварц, кристобалит, тридимит)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70% дейін шаңнан тұратын (гранит, шамот, слюда-сырец, көміртек шаңы және т.б.) кристалды кремний диоксиді а) жасанды минералды талшық (талшықты кремний карбиді)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10% дейінгі шаңнан тұратын (жанғыш кукерситті тақта тастар, мыссульфидті кендер және т.б.) кристалды кремний диоксиді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4</w:t>
            </w:r>
            <w:r>
              <w:rPr>
                <w:rFonts w:ascii="Times New Roman"/>
                <w:b w:val="false"/>
                <w:i w:val="false"/>
                <w:color w:val="000000"/>
                <w:sz w:val="20"/>
              </w:rPr>
              <w:t>Si</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4</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 /по НС1/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4</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Криолит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"Кристаллик" (тыңайтқыш)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Ксантинол-никотинат[7-(2-окси-3-метилоксиэтил-амино)пропилтеофилин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П10х иП20х тазалау дәрежесі бар ксилоглюканофоетидин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и ПЗх тазалау дәрежесі бар ксилоглюканофоетидин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в-Лактоза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г-Лактон 2,3-дегидро-б-гулон қышқылының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б</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Nа0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Аэрозольдің жалпы массасына арналған ШЖК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Тиындық леспедеция (шөп)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сульфатындағы түрі өзгерген түйіршік лигносульфонат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 /көміртекке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Лизинацетил -2-гидро 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"Лилия-3", ағартқыш /кальцийленген сода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 липаздары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Липрин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және оның органикалық емес ерігіш тұздары /литий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В-З-Ж /кадмий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К-77 /иттрий оксиді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К-86 /мырыш оксиді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КО-620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КТБ /кадмий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 47/48/49, қоспа Л47 - 6% (барий, магний, алюминий оксиді, активирован, европиймен ), Л48 - 40% ( цений-магний гексаалюминаты, активир. тербиймен), Л49 — 54% (иттрий оксиді актив, европиймен)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Л-3500-П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ЛФ-490-1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ЛФ-630-1, ЛФ-6500-1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ЛЦ-6200-1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Р-540у /кадмий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ФГИ-520-1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ФГИ-627/593-1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ФЛД-605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ЭЛС-670и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К-82, К-83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К-82-Н6, К- 75 /мырыш сульфиді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Люминофорлар ЭЛС-580-В, ЭЛС-510-В, ЭЛС-4555-В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 трифторид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Lu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магниді, димагний куприд пен магний купридтің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CuMg</w:t>
            </w:r>
            <w:r>
              <w:rPr>
                <w:rFonts w:ascii="Times New Roman"/>
                <w:b w:val="false"/>
                <w:i w:val="false"/>
                <w:color w:val="000000"/>
                <w:vertAlign w:val="subscript"/>
              </w:rPr>
              <w:t>2</w:t>
            </w:r>
            <w:r>
              <w:rPr>
                <w:rFonts w:ascii="Times New Roman"/>
                <w:b w:val="false"/>
                <w:i w:val="false"/>
                <w:color w:val="000000"/>
                <w:sz w:val="20"/>
              </w:rPr>
              <w:t xml:space="preserve"> + Cu</w:t>
            </w:r>
            <w:r>
              <w:rPr>
                <w:rFonts w:ascii="Times New Roman"/>
                <w:b w:val="false"/>
                <w:i w:val="false"/>
                <w:color w:val="000000"/>
                <w:vertAlign w:val="subscript"/>
              </w:rPr>
              <w:t>2</w:t>
            </w:r>
            <w:r>
              <w:rPr>
                <w:rFonts w:ascii="Times New Roman"/>
                <w:b w:val="false"/>
                <w:i w:val="false"/>
                <w:color w:val="000000"/>
                <w:sz w:val="20"/>
              </w:rPr>
              <w:t>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бис(дигидрофосфат)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4</w:t>
            </w:r>
            <w:r>
              <w:rPr>
                <w:rFonts w:ascii="Times New Roman"/>
                <w:b w:val="false"/>
                <w:i w:val="false"/>
                <w:color w:val="000000"/>
                <w:sz w:val="20"/>
              </w:rPr>
              <w:t>Mg0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HMg0</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диборид /борға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r>
              <w:rPr>
                <w:rFonts w:ascii="Times New Roman"/>
                <w:b w:val="false"/>
                <w:i w:val="false"/>
                <w:color w:val="000000"/>
                <w:sz w:val="20"/>
              </w:rPr>
              <w:t>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триМагний дифосфат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2</w:t>
            </w:r>
            <w:r>
              <w:rPr>
                <w:rFonts w:ascii="Times New Roman"/>
                <w:b w:val="false"/>
                <w:i w:val="false"/>
                <w:color w:val="000000"/>
                <w:sz w:val="20"/>
              </w:rPr>
              <w:t>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дихлорат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6</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дихлорид гексагидрат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Mg • 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қоспасындағы дихлорндалған магний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79683-11-7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MgN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додекаборид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12</w:t>
            </w:r>
            <w:r>
              <w:rPr>
                <w:rFonts w:ascii="Times New Roman"/>
                <w:b w:val="false"/>
                <w:i w:val="false"/>
                <w:color w:val="000000"/>
                <w:sz w:val="20"/>
              </w:rPr>
              <w:t>Mg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CMgO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диМагний карбонат дигидроксид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Mg</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аэрозольдеріндегі марганец және оның 20% дейін 20-дан 30% дейін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7439-96-5 7439-96-5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Mn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карбонат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34156-69-9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CMnO</w:t>
            </w:r>
            <w:r>
              <w:rPr>
                <w:rFonts w:ascii="Times New Roman"/>
                <w:b w:val="false"/>
                <w:i w:val="false"/>
                <w:color w:val="000000"/>
                <w:vertAlign w:val="subscript"/>
              </w:rPr>
              <w:t>3</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нитрат гексагидрат+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 xml:space="preserve"> • </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сульфат пентагидрат+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w:t>
            </w:r>
            <w:r>
              <w:rPr>
                <w:rFonts w:ascii="Times New Roman"/>
                <w:b w:val="false"/>
                <w:i w:val="false"/>
                <w:color w:val="000000"/>
                <w:vertAlign w:val="subscript"/>
              </w:rPr>
              <w:t>4</w:t>
            </w:r>
            <w:r>
              <w:rPr>
                <w:rFonts w:ascii="Times New Roman"/>
                <w:b w:val="false"/>
                <w:i w:val="false"/>
                <w:color w:val="000000"/>
                <w:sz w:val="20"/>
              </w:rPr>
              <w:t>S • 5H</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трикарбонилциклопентадиен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MnO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оксидтері /марганец диоксидке қайта есептегенде/ а)дезинтеграция аэрозолі ә)конденсация аэрозолі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 майлары+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майы /ұшып кететін өнімдер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Медноникель 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тетраМедь гексагидроксид дихлорид, три-гидрат /мыс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64093-37-4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 xml:space="preserve"> • 3H</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СиO</w:t>
            </w:r>
            <w:r>
              <w:rPr>
                <w:rFonts w:ascii="Times New Roman"/>
                <w:b w:val="false"/>
                <w:i w:val="false"/>
                <w:color w:val="000000"/>
                <w:vertAlign w:val="subscript"/>
              </w:rPr>
              <w:t>6</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CuF</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дихлорид /мыс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сульфат /мыс бойынша/ тетраМедьтрихром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w:t>
            </w:r>
            <w:r>
              <w:rPr>
                <w:rFonts w:ascii="Times New Roman"/>
                <w:b w:val="false"/>
                <w:i w:val="false"/>
                <w:color w:val="000000"/>
                <w:vertAlign w:val="subscript"/>
              </w:rPr>
              <w:t>4</w:t>
            </w:r>
            <w:r>
              <w:rPr>
                <w:rFonts w:ascii="Times New Roman"/>
                <w:b w:val="false"/>
                <w:i w:val="false"/>
                <w:color w:val="000000"/>
                <w:sz w:val="20"/>
              </w:rPr>
              <w:t xml:space="preserv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тетрадека(дигидрофосфат) ундекагидрат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r>
              <w:rPr>
                <w:rFonts w:ascii="Times New Roman"/>
                <w:b w:val="false"/>
                <w:i w:val="false"/>
                <w:color w:val="000000"/>
                <w:vertAlign w:val="subscript"/>
              </w:rPr>
              <w:t>3</w:t>
            </w:r>
            <w:r>
              <w:rPr>
                <w:rFonts w:ascii="Times New Roman"/>
                <w:b w:val="false"/>
                <w:i w:val="false"/>
                <w:color w:val="000000"/>
                <w:sz w:val="20"/>
              </w:rPr>
              <w:t>Cu</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56</w:t>
            </w:r>
            <w:r>
              <w:rPr>
                <w:rFonts w:ascii="Times New Roman"/>
                <w:b w:val="false"/>
                <w:i w:val="false"/>
                <w:color w:val="000000"/>
                <w:sz w:val="20"/>
              </w:rPr>
              <w:t>P</w:t>
            </w:r>
            <w:r>
              <w:rPr>
                <w:rFonts w:ascii="Times New Roman"/>
                <w:b w:val="false"/>
                <w:i w:val="false"/>
                <w:color w:val="000000"/>
                <w:vertAlign w:val="subscript"/>
              </w:rPr>
              <w:t>14</w:t>
            </w:r>
            <w:r>
              <w:rPr>
                <w:rFonts w:ascii="Times New Roman"/>
                <w:b w:val="false"/>
                <w:i w:val="false"/>
                <w:color w:val="000000"/>
                <w:sz w:val="20"/>
              </w:rPr>
              <w:t> </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фосфид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хлорид /мыс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ClCu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(Z)-1,8-Ментандиол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S)- 1 -(Д-3-Меркапто-2-метилпропионил)пирролидин-1-карбон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3-Меркагггопропион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з</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Меркаптоэтано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Диборид титанохром негізіндегі металлқыш құймасы /борға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1-Метанол-4-(1-метилэтенил)циклогекс-1-енацетат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Метациклин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 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1 -Метиламино-б-этилтрицикло[ 3, 3, 1, 1 ] 3'7декана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 •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1Метил-N-L-б-аспартил-L-фенилаланин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Метилацетиленаллен фракциясы /ацетилен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 -4-бензилкарбамидопиридиний йодид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IN</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Метил- 1 H -бензимидазол-2-илкарбамат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Метил-1Н-бензимидазол-2-илкарбамат метирам қоспасымен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39394-36-0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 бе нзолметанол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Метилбензолсульфонат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Метилбензоксазолин- 2-он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5-Метил-1Н--6ензотриазол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Метил-3,5-бис(1,1-диметилэтил-4-гидроксибен-зол)пропаноат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5-Метил-б,б-бис(трифторметил)фуран-2-мета-нол+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78033-73-5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2-Метилбута- 1, 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2-Метилбута-1,3-диен,олигомерлер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Метилбутаналь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2-Метилбутанди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 xml:space="preserve"> 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З-Метилбутан-1-ол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Метил-3-(бут-1-енил)-2,2-диметилциклопропан-карбонат+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52314-69-9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З-Метилбут-2-ен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Метилбутил-2-гидроксибензоат+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Калийдің О-(3-Метилбутил)дитиокарбонаты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KОS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Метил- 1 - (бутилкарбамоил) -2Н-бензимидазол-2-карбамат-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3-Метилбут-1-1ин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Метилбут- 3 - ин-2 -ол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2-Метилгекс-5-ен-3-ин-2-ол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[2-(1-Метилгептил)-4,6-динитрофенил]бут-2-еноат+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 гидроксибензоат+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Метил-4 -гидро 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 гидроксифенил 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-2-гидрокси - 3 -хлорпропионат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Метилглицинат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-Метилдигидротестостерон гептаноат+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40</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капронат+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Метилдигидротестостерон 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(2S,Е)-Метил-6,8-дидезокси-6-(1-метил-4-пропилпирролидин-2-илкар6ониламино)-1-тио-D-эритро-б-D-галактооктопиранозид,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СlН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Метил-2,2-диметил-3-(2-метилпроп-1-енил)цик-лопропанкарбонат+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Метил-N(2,6-диметилфенил)-N-(метоксиацетил) -2 - аминопропаноат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57837-19-1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2-Метил- 1,3-диоксан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 3-диоксан-4-этанол+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4-Метил-1,3-диоксолан-2-он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метилдитиокарбаматы+ /метилизоцианат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з</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Метилдихл 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2,2'-Метиленбис(1-гидрокси-3,4,6-трихлорбен-зол)+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1,1'-Метиленбис(4-изоцианатбензол)+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1,1'-Метиленбис[4-(1-метилэтил)бензол]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Метиленбис(динатрий нафталинсульфонаты)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 Метиленбис(3-этенилсульфонилпропанамид)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Метиленди(аминобензол) (4,4-2,4- 2,2- изомерлер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2,2'-Метилендигидразидпиридин-4-карбон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'-Метиленди(метилбензол)+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Метилендициклогексанамин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4,4'-Метилендициклогексанамин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Метиле ноксетан -2-он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4-Метилентетрагидро-2Н-пиран+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36838-71-8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Метиленциклобутанкарбонитрил+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1-нафталенол метилкарбаматы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Метилметанамин+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5-Метил-3-метанал-1Н-пиразол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-4-метилбензоат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- 3 -метилбутаноат+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[1R-(1б,2в,5б)]-Метил-5-метил-2-(1-метилэтил)-циклогексилбутаноат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Метил- 2-метилпропаноат+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2-[Метил[2-(2-метилпроп-2-енокси)этокси]фосфо-рилокси ] этил-2- метил 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Метил-2-О-(1-метилпропил)метилфосфонокси-проп-2-еноат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Метил(1-метилэтил)бензол+ (2,3,4-изомерлер)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О-[6-Метил-2-(1-метилэтил)пиримидин-4-ил1-О, О-диэтилтиофосфонат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2I</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[1R-(1б,2в,5б )]-5-Метил-2-(1-метилэтил)циклогексанол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Метил-2-метилпроп-2 -еноат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Метилметоксибензол (2 және 4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2-Метил-2-метоксипропан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N-(4-Метил-6-метокси-1,3,5-триазин-2-илкарбамо-ил)-2-хлорбензосульфенамида және 2- (N, N-диэтиламино)этанол аддукттер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S.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Метилморфолин-4-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Метилнафталин (1,2-изомерлер)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Метилнитроацетат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Метилнитробензол+ (2-, 3-, 4-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Метил- 1 -нитрозокарбамид++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2-Метил-5-нитро-1Н-имидазол-1-этанол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О-Метил-О-(4-нитрофенил)-О-этилтиофосфат+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1-{N-[1-Метил-2-(5-нитрофур-2-ил)этилиден]ами-но}имидазолидин-2,4-дион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 [ 3 - Метил -4- (4-нитро -2-хлорфенилазо)фенил]-N-этиламино}пропанонитрил+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2-Метил-3-окси-4,5-ди(оксиметил)пиридин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- 3 -оксобутаноат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2-Метил-4-оксо-3-(проп-2-енил)-2-циклопентен-2-ен-1-ил-2,2-диметил-3-(2-метилпроп-1-енил)- 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2-Метил-4-оксо-3-(проп-2-инил)циклопент-2-ен-1-ил-2,2-диметил-3-(2-метилпроп-1-енил)-циклопропанкарбонат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Метилпентаноилхлорид+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Метилпентан- 3 -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СбН</w:t>
            </w:r>
            <w:r>
              <w:rPr>
                <w:rFonts w:ascii="Times New Roman"/>
                <w:b w:val="false"/>
                <w:i w:val="false"/>
                <w:color w:val="000000"/>
                <w:vertAlign w:val="subscript"/>
              </w:rPr>
              <w:t>12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Метилпентан-2-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w:t>
            </w:r>
            <w:r>
              <w:rPr>
                <w:rFonts w:ascii="Times New Roman"/>
                <w:b w:val="false"/>
                <w:i w:val="false"/>
                <w:color w:val="000000"/>
                <w:vertAlign w:val="subscript"/>
              </w:rPr>
              <w:t>12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3-Метилпент-1-ен-4-ин-3-ол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3-Метилпент-2-ен-4-ин- 1 -ол+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Метилпент- 3 - ен-2 -он+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1 -Метилпиперазин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3-[[(4-Метилпиперазин-1-ил)имино]метил]рифамидин+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2-(4-Метил-1-пиперазинил)-10-метил-3,4-диазофеноксазин дигидрохлорид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О • </w:t>
            </w:r>
            <w:r>
              <w:rPr>
                <w:rFonts w:ascii="Times New Roman"/>
                <w:b w:val="false"/>
                <w:i w:val="false"/>
                <w:color w:val="000000"/>
                <w:vertAlign w:val="subscript"/>
              </w:rPr>
              <w:t>2</w:t>
            </w:r>
            <w:r>
              <w:rPr>
                <w:rFonts w:ascii="Times New Roman"/>
                <w:b w:val="false"/>
                <w:i w:val="false"/>
                <w:color w:val="000000"/>
                <w:sz w:val="20"/>
              </w:rPr>
              <w:t>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10-[3-(4-Метилгашеразин-1-ил)пропил]-2-три- фторметилфенотиазин дигидрохлорид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S • </w:t>
            </w:r>
            <w:r>
              <w:rPr>
                <w:rFonts w:ascii="Times New Roman"/>
                <w:b w:val="false"/>
                <w:i w:val="false"/>
                <w:color w:val="000000"/>
                <w:vertAlign w:val="subscript"/>
              </w:rPr>
              <w:t>2</w:t>
            </w:r>
            <w:r>
              <w:rPr>
                <w:rFonts w:ascii="Times New Roman"/>
                <w:b w:val="false"/>
                <w:i w:val="false"/>
                <w:color w:val="000000"/>
                <w:sz w:val="20"/>
              </w:rPr>
              <w:t>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4-Метилпиперазин-1-карбон қышқылы N,N-диэтиламид, аддукт лимон қышқылымен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 пиразол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Метилпиридиндер (изомерлер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6-Метил-(1Н,3Н)-пиримидин-2,4-дион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(S)-3-(1-Метилпирролидин-2-ил)пиридинсульфат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1-Метилпирролидин-2-он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пропан- 1 -ол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Метилпропаналь+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Метилпропан-2 -ол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Метилпропанонитрил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Метилпроп-2-еналь+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-2 -енамид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 -2-еноат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-2-ен қышқылы ангидрид+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проп -2-еноилхлорид+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2-Метилпроп-2-ен- 1 -ол+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 -2-ено 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1-Метилпро пилацетат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1-Метилпропил 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 - 3,5 -диамино -4-хлорбензоат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2-(1-Метилпропил)-4,6-динитрогидроксибензол+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Калийдің О(2-Метилпропил)дитиокарбонат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KOS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Метилпропил- 2-метил 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және капрон қышқылдарының 1-метилпропил эфирлері (42:58%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5-Метилтетрагидро-1,3-изобензофурандион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Метилтиофен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Метилтиофен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2-Метил-1,3,5-тринитробензол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3-Метил-1,2,4-трихлорбензол+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4-Метил- 1,1, 1 -трихлорпент-4-ен-2-ол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25308-82-1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4-Метил- 1,1,1 -трихлорпент- З-ен-2-ол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О-Метил-О-(2,4,5-трихлорфенил)-О-этилтио-фосфат+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-D,L- фенилаланин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 )дихлорсилан+ /гидрохлорид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фенилендиамин+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Метил фенилен- 1, 3-диизоцианат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1-Метил-3-фенилкарбамид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(Фений метилі) метилкарбамат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1-Метил- 1 -фенилэтилгидропероксид+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 -3-феноксибензол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Метилфуран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2-Метил-N-(3-хлор-4-метилфенил)пентанамид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Метил- 1 -хлорпроп- 1 -ен+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2-Метил-З-хлорпроп- 1 -ен+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2-(2-Метил-4-хлорфенокси)пропион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Метилхлорформиат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Метилцеллюлоза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Метилцианокарбамат, димер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 3-эпоксибутан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( 1 -Метилэтенил)бензол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2-Мегил-5-этенилпиридин+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Метил -2-этенилпиридин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3-Метил-1-(этиламино)бензод+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2-[N-(1-Метилэтил)амино]-4-(N-метиламино)-6-метилтио-1,3,5-триазин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[( 1 -Метилэтил)амино] -3-(нафтален-1 -илокси) -пропан- 2-ола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2-[N-(1-Метилэтил)амино]-6-хлор-4-(N-этиламино)-1,3,5-триазин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Метилэтилацетилоксикарбамат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1-Метилэтил-1,4-дигидро-2,6-диметил-4-(3-нитрофенил)-2-метоксиэтилпиридин-3,5-дикарбонат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66085-59-4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Метилэтил-1,4-дигидро-2,6-диметил-4-(3-нитрофенил)пиридин-3,5-дикарбонат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О-(1-Метилэтил)дитиокарбонаты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KOS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4,4'-(1-Метилэтилиден)бис(2,6-дибромгидроксибензол)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(1-Метилэтил)-2-(1 -метилпропил)-4,6-динитрофе-нилкарбонат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( 1 -Метилэтил)нитрат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( 1 -Метилэтил)нитрит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Метал- 5 -этилпиридин+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N-(1-Метилэтил)пропан-2-амин+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Метилэтил) 1: 1 ', 3 ': 1 "терфенил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(1-Метилэтил)фенилкарбамат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2-[(4-(1-Метилэтил)фенил)фенилацетил]-1Н-ин-дан-1,3-дион+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2l</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 N' -фенилфенилендиамин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[N-(1-Метилэтил)-N-фенил]-2-хлорацетамид+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СlNО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Метил- О -этилхлортиофосфат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C10</w:t>
            </w:r>
            <w:r>
              <w:rPr>
                <w:rFonts w:ascii="Times New Roman"/>
                <w:b w:val="false"/>
                <w:i w:val="false"/>
                <w:color w:val="000000"/>
                <w:vertAlign w:val="subscript"/>
              </w:rPr>
              <w:t>2</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Метилэтил - (3 -хлорфенл ) 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2-[N-(1-Метилэтокси)карбонил]аминоэтанол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N-[(1-Метилэтокси)карбонил]-(4-хлорфенил-2-карбамоил)аминоэтанол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N-(1-Метил-2-этоксикарбонилэтенил)Д(-)-б-аминофенилэтаноаты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KN0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2-Метил-6-этил-N-(этоксиметилфенил)-2-хлорацетамид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2-(1-Метилэтокси)пропан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метоксиацетаты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Метоксибензальдегид+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 2- диметилпропан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l-Метокси-1,1-дифтор-2,2-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2-Метокси-3,6-дихлорбензой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2-Метокси-3,б-дихлорбензой қышқылының диметиламині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3-[(Метоксикарбонил)амино]фенил-3-метилфенилкарбамат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per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2-Метоксикарбонил-N-[(4,6-диметил-1,3-пиримидина-2-ил)аминокарбонил]бензосульфамид калий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N-(4-Meтoкcи-6-метил-l,3,5-тpиaзин-2-ил)-N-(2,5 -диметилфенил )сульфонилкарбамид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1-Метокси-2-(2-метоксиэтокси)этан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2-(6-Метоксинафт-2-ил)пропион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1-Метокси-4-нитробензол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1-Метоксипропан-2-ол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3-Метокси-эстра-1,3,5(10)-триен-17-он+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(Метоксиэтокси)этилпроп -2-еноат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Мобильтерм- 605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диМолибден карбид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селенид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MoSe</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силицид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ерімейтін қосылыстар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аэрозоль конденсациясы түріндегі ерігіш қосылыстар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шаң түріндегі ерігіш қосылыстар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Мочевино -формальдегид тыңайтқыштары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 жуғыш синтетикалық заты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"Ариэль" жуғыш синтетикалық заты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"Миф-Универсал" жуғыш синтетикалық заты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"Тайд" жуғыш синтетикалық заты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 Бриз, Вихрь, Лотос, Лотос-автомат, Ока, Эра, Эра-А, Юка жуғыш синтетикалық заттары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органикалық емес қосылыстар ( 40% аса күшән) /күшән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органикалық емес қосылыстар ( күшән 40% дейін) /күшән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гексафторсиликат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HNa0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гипофосфит 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NаО</w:t>
            </w:r>
            <w:r>
              <w:rPr>
                <w:rFonts w:ascii="Times New Roman"/>
                <w:b w:val="false"/>
                <w:i w:val="false"/>
                <w:color w:val="000000"/>
                <w:vertAlign w:val="subscript"/>
              </w:rPr>
              <w:t>2</w:t>
            </w:r>
            <w:r>
              <w:rPr>
                <w:rFonts w:ascii="Times New Roman"/>
                <w:b w:val="false"/>
                <w:i w:val="false"/>
                <w:color w:val="000000"/>
                <w:sz w:val="20"/>
              </w:rPr>
              <w:t>Р • H</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изотиоцианат (техникалық)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CNNaS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 0,5% дейін таллийдің йодидімен белсендірілген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карбоксиметилцеллюлоза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лигносульфонат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метаборат тригидрат, аддукт сутектің асқын оксидтерімен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BNaO</w:t>
            </w:r>
            <w:r>
              <w:rPr>
                <w:rFonts w:ascii="Times New Roman"/>
                <w:b w:val="false"/>
                <w:i w:val="false"/>
                <w:color w:val="000000"/>
                <w:vertAlign w:val="subscript"/>
              </w:rPr>
              <w:t>4</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монофторфосфат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FNa</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12</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BNa0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пероксокарбонат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тартрат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51307-92-7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тетраборат декагидрат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4</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 xml:space="preserve"> • </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Хлорндырылған натрий мочевина қоспасында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102340-92-1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CNNaO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цианборгидрид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BNNa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(Т-4)Натрий(циано-С)тригидроборат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BNNa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Нафтален-1-илтиокарбамид++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Нафталин-2,6-дикарбон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Нафталин-2,6-дикарбон қышқылының дихлорангидриді+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Нафталин- 1,4-дион+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Нафталин-1,4,5,8-тетракарбон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нафталиндер+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Нn-xСlх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2-(б-Нафтилметил)имидазолина, 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2-(Нафт-1-илокси)пропион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1Н,ЗН-Нафто[1,8-с,о!]пиран-1,3-дион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трифторид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AlK0-0,25Na0,75-1O</w:t>
            </w:r>
            <w:r>
              <w:rPr>
                <w:rFonts w:ascii="Times New Roman"/>
                <w:b w:val="false"/>
                <w:i w:val="false"/>
                <w:color w:val="000000"/>
                <w:vertAlign w:val="subscript"/>
              </w:rPr>
              <w:t>4</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Нефелин сиениті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Нефрас С 150/200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тетракарбонил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NiO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хром гексагидрофосфат гидрат /никель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H12CrNi1,704P6 • H20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никель оксидтері, сульфидтері және никель қосылыстарының қоспасы (файнштеин, никель концентраты және агломерат, тазартқыш құрылғыларының кері шаңдары) /никель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Гидроаэрозоль түріндегі никель тұздары /никель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диселенид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NbSe</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диНиобий пентаоксид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Нитрафен (алкилфенолдар 67,5-72,5%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[Нитрилотри(метилен)]три(фосфон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1,1,,1,,-Нитрилотрис(пропан-2-ол)+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Нитроацетофенон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Нитробензальдегид+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Нитробензилидендиацетат+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l0</w:t>
            </w:r>
            <w:r>
              <w:rPr>
                <w:rFonts w:ascii="Times New Roman"/>
                <w:b w:val="false"/>
                <w:i w:val="false"/>
                <w:color w:val="000000"/>
                <w:sz w:val="20"/>
              </w:rPr>
              <w:t>N0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Гексагидро-1Н-азепиннің 3-нитробензоаты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per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-3 -( I -Нитрозопиперидин-2-ил)пиридин+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N-(4-Нитрозофенил)аминобензол+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6-Нитро-2-карбометоксиаминохиназол-4-он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Нитропентахлорбензол+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Нитро- 3-(трифторметил)бензол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2-Нитро-4-трифторметил- 1 - хлорбензол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ClF</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3{N-[4-(4-Нитрофенилазо)фенил]-N-этиламино} пропион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1-[4-Нитрофенил1-2-ацетиламиноэтанол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б(+)-1-[4-Нитрофенил]-2-трихлорацетиламинопропан-1,3-диол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l3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азотты күкірт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Нитрофоска хлорсыз, сульфатты, фосфорлы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Нитрофторбензол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3-(5-Нитрофуран-2-ил)проп-2-енальоксим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1-[N-(5-Нитрофур-2-ил)метиленамино]имидазолидин-2,4-дион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2-[(5-Нитро-2-фурил)метилен]гидразинкарбоксамид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3-(5-Нитрофурфурилиденамино)оксазолидин-2-он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Нитрохлорбензол+ (2, 3,4-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3-{N-[4-(4-Нитро-2-xлopфенилaзo)фенил]-N-этиламино} пропанонитрил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2-[N-[4-(4-Нитро-2-цианофенилазо)фенил]-N-этиламино ]этилацетат+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3-{N-[4-(4-Нитро-2-цианофенилазо)фенил]-N-этиламино)пропианонитрил+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Нонан-5-он+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3,3,4,4,5,5-Нонафторпентилпроп-2-еноат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Норизин /ребоксин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Оксибисбензоламин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1'-Оксибисбутан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10,10'-Оксибис(5,10-дигидрофенарсазин)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Оксибисметан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1,1'-Оксибис(3-метилбутан)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1,1'-Оксибис(4-нитробензол)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1,1'-Оксибис(2,3,4,5,6-пентабромбензол)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Br</w:t>
            </w:r>
            <w:r>
              <w:rPr>
                <w:rFonts w:ascii="Times New Roman"/>
                <w:b w:val="false"/>
                <w:i w:val="false"/>
                <w:color w:val="000000"/>
                <w:vertAlign w:val="subscript"/>
              </w:rPr>
              <w:t>I0</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10,10'-Оксибис(10Н-феноксарсин)+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As</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1,1'--Оксибис(2-хлорэтан)+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оксидибензол+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5</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3,3'-Оксиди[1,1'-дифенил-4,4'-диаминобензол]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105112-76-3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 - Оксидиэтанол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2,2'-Оксидиэтилендиокси-диэтанол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О</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1,1'-Оксидиэтилендиоксидиэтен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2-оксобутаноаты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(17-в)-17-(1-Оксодеканокси)-эстр-4-ен-3-он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28</w:t>
            </w:r>
            <w:r>
              <w:rPr>
                <w:rFonts w:ascii="Times New Roman"/>
                <w:b w:val="false"/>
                <w:i w:val="false"/>
                <w:color w:val="000000"/>
                <w:sz w:val="20"/>
              </w:rPr>
              <w:t>H</w:t>
            </w:r>
            <w:r>
              <w:rPr>
                <w:rFonts w:ascii="Times New Roman"/>
                <w:b w:val="false"/>
                <w:i w:val="false"/>
                <w:color w:val="000000"/>
                <w:vertAlign w:val="subscript"/>
              </w:rPr>
              <w:t>41</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(17-в)-17-(1-Оксо-1-метилпентокси)-эстр-4-ен-3-он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24</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2-Оксо-1-пирролидинацетамид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Оксо - N- фенилбутанамид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(17-в)-17-(1-Оксо-3-фенилпропокси)эстр-4-ен-3-он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З-Оксо-М-фенил-2- хлорбутанамид+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119878-78-3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8-[(2-Оксо-6-хлорбензоксазол-3-ил)метил]-О,О-диметилдитиофосфат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ClNO</w:t>
            </w:r>
            <w:r>
              <w:rPr>
                <w:rFonts w:ascii="Times New Roman"/>
                <w:b w:val="false"/>
                <w:i w:val="false"/>
                <w:color w:val="000000"/>
                <w:vertAlign w:val="subscript"/>
              </w:rPr>
              <w:t>4</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4-Оксо - 5 -хлорпентилацетат+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CI0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Барийдің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Ва0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Кадмийдің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Cd0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35</w:t>
            </w:r>
            <w:r>
              <w:rPr>
                <w:rFonts w:ascii="Times New Roman"/>
                <w:b w:val="false"/>
                <w:i w:val="false"/>
                <w:color w:val="000000"/>
                <w:sz w:val="20"/>
              </w:rPr>
              <w:t>КО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СаН</w:t>
            </w:r>
            <w:r>
              <w:rPr>
                <w:rFonts w:ascii="Times New Roman"/>
                <w:b w:val="false"/>
                <w:i w:val="false"/>
                <w:color w:val="000000"/>
                <w:vertAlign w:val="subscript"/>
              </w:rPr>
              <w:t>70</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МnО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3б</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Сu0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октадеканоаты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36</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AgO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октадеканоаты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Октадеканоат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Октадекафторнонаноилфторид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18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Октадекафтороктан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Октадец-9-ен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Октаметилтетраамидодифосфат*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3,3,4,4,5,5,6,6- Октафтор-1,2-дихлорциклогексен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1,1,2,2,3,3,4,4~Октафтор-1,4-дицианбутан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 метил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Октафтор-2-меттилпроп- 1 -ен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 4,5,5-Октафторпентан-1-ол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2,2,3,ЗД4,5,5-Октафторпентилггроп-2-еноат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а) хладон М (октафторпропан - 95%, күкірт гекса-фторид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Октафторциклобутан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4-Октилбифенил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 - 2,4-дихлорфеноксиацетат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Октил-2 -метил проп- 2 -еноат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Олеандомицинфосфат+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62</w:t>
            </w:r>
            <w:r>
              <w:rPr>
                <w:rFonts w:ascii="Times New Roman"/>
                <w:b w:val="false"/>
                <w:i w:val="false"/>
                <w:color w:val="000000"/>
                <w:sz w:val="20"/>
              </w:rPr>
              <w:t>NO</w:t>
            </w:r>
            <w:r>
              <w:rPr>
                <w:rFonts w:ascii="Times New Roman"/>
                <w:b w:val="false"/>
                <w:i w:val="false"/>
                <w:color w:val="000000"/>
                <w:vertAlign w:val="subscript"/>
              </w:rPr>
              <w:t>1б</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олигорибонуклеотидтер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Органопластиктар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Ортокремний қышқылы ( құрғақ қалдық бойынша коллоид ерітіндісі) қоспада: а)балқытылған кварцпен (кварц шынысымен) ә) цирконмен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w:t>
            </w:r>
          </w:p>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парафиндер "ХП-470"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63499-39-8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l2-18</w:t>
            </w:r>
            <w:r>
              <w:rPr>
                <w:rFonts w:ascii="Times New Roman"/>
                <w:b w:val="false"/>
                <w:i w:val="false"/>
                <w:color w:val="000000"/>
                <w:sz w:val="20"/>
              </w:rPr>
              <w:t xml:space="preserve"> H</w:t>
            </w:r>
            <w:r>
              <w:rPr>
                <w:rFonts w:ascii="Times New Roman"/>
                <w:b w:val="false"/>
                <w:i w:val="false"/>
                <w:color w:val="000000"/>
                <w:vertAlign w:val="subscript"/>
              </w:rPr>
              <w:t>22-23</w:t>
            </w:r>
            <w:r>
              <w:rPr>
                <w:rFonts w:ascii="Times New Roman"/>
                <w:b w:val="false"/>
                <w:i w:val="false"/>
                <w:color w:val="000000"/>
                <w:sz w:val="20"/>
              </w:rPr>
              <w:t xml:space="preserve"> Cl </w:t>
            </w:r>
            <w:r>
              <w:rPr>
                <w:rFonts w:ascii="Times New Roman"/>
                <w:b w:val="false"/>
                <w:i w:val="false"/>
                <w:color w:val="000000"/>
                <w:vertAlign w:val="subscript"/>
              </w:rPr>
              <w:t>14-15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Пектаваморин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пектиназасы+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Пекгоклостридин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Пектофоетидин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Пенообразователи КЧНР, ППК-30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Пента- 1,3 -диен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 -2 -ол+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I07-S7-9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C1F</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C1F</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1,2,2,2-Пентафтор-N-(пентафторэтил)-N- (трифторметил)этанамин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I3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4- Пентахлорбутен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HC1</w:t>
            </w:r>
            <w:r>
              <w:rPr>
                <w:rFonts w:ascii="Times New Roman"/>
                <w:b w:val="false"/>
                <w:i w:val="false"/>
                <w:color w:val="000000"/>
                <w:vertAlign w:val="subscript"/>
              </w:rPr>
              <w:t>5</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пентахлорфеноляты+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5</w:t>
            </w:r>
            <w:r>
              <w:rPr>
                <w:rFonts w:ascii="Times New Roman"/>
                <w:b w:val="false"/>
                <w:i w:val="false"/>
                <w:color w:val="000000"/>
                <w:sz w:val="20"/>
              </w:rPr>
              <w:t>NaO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пентахлорфеноляты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Cl</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Пентацикло[6,4,0,0]2,7,[0]4'11[О]5'10додекан+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Пентилформиат+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Пергидрохинолизин-1-илметанол+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Периклазохромит және хромитопериклаз отқа төзімді өнімдер шаңы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SiO</w:t>
            </w:r>
            <w:r>
              <w:rPr>
                <w:rFonts w:ascii="Times New Roman"/>
                <w:b w:val="false"/>
                <w:i w:val="false"/>
                <w:color w:val="000000"/>
                <w:vertAlign w:val="subscript"/>
              </w:rPr>
              <w:t>2</w:t>
            </w:r>
            <w:r>
              <w:rPr>
                <w:rFonts w:ascii="Times New Roman"/>
                <w:b w:val="false"/>
                <w:i w:val="false"/>
                <w:color w:val="000000"/>
                <w:sz w:val="20"/>
              </w:rPr>
              <w:t xml:space="preserve"> • Cr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CaO • A1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Пижма (гүлдер)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1,4-Пиперазинбис(аммония хлориддигидро-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гексагидрат+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Пиперазингександиоат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 гидрохлорид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(S)-3-(Пиперидин-2-ил)пиридин сульфат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Пиридинил-3-аминобутан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4-[(3-Пиридинилкарбонил)амино]бутаноаты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Пиридин- 3- 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Пиридин-3-карбон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қышқылының гидразиді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Пирролидин-2-карбон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Плантаглюцид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Полиакрилин [1-(2-метил- 1 -оксо-2-пропенил)-2-(пирид-3-ил)пиперидин, полимер с 1 -(2-метил- 1 -оксопропенил)пиперидином]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"Армос" полиамид талшығы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ПАИ-1 полиамид пресс-ұнтағы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ПМ-69 полиамид пресс-ұнтағы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Полибензоксазол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Полибутиленбензол-1,4-дикарбонат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Полибутил-2-метилпроп-2 -еноат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Полигалактурон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(гексагидро-2 Н- азепин- 2-он)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Поли-2-гидроксибутан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Поли-Д-глюкозоамин, жартылай N-ацетильденген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Поли(1,12-додекаметилеыпирромелит)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О)n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Поли(иминоимидокарбонилиминогексаме-тилен)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 (CIH)X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(иминоимидокарбонил иминогексаметилен)фосфат+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89697-78-9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 n(H</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P)x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Поли(1&gt; 4)-2-N-карбоксиметил 2-дезокси-6-О-карбоксиметил-в-D-глюкопираноздар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бензол- 1,2,4,5-тетракарбон қышқылының имидасы АИ-1П додекаметилендиаминмен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гексагидро-2Н-азепин-2-она оксиранмен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NO]m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O]n]x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 2-гидроксибензоат натрийі формальдегидпен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NaО</w:t>
            </w:r>
            <w:r>
              <w:rPr>
                <w:rFonts w:ascii="Times New Roman"/>
                <w:b w:val="false"/>
                <w:i w:val="false"/>
                <w:color w:val="000000"/>
                <w:vertAlign w:val="subscript"/>
              </w:rPr>
              <w:t>3</w:t>
            </w:r>
            <w:r>
              <w:rPr>
                <w:rFonts w:ascii="Times New Roman"/>
                <w:b w:val="false"/>
                <w:i w:val="false"/>
                <w:color w:val="000000"/>
                <w:sz w:val="20"/>
              </w:rPr>
              <w:t>]m • [CH</w:t>
            </w:r>
            <w:r>
              <w:rPr>
                <w:rFonts w:ascii="Times New Roman"/>
                <w:b w:val="false"/>
                <w:i w:val="false"/>
                <w:color w:val="000000"/>
                <w:vertAlign w:val="subscript"/>
              </w:rPr>
              <w:t>2</w:t>
            </w:r>
            <w:r>
              <w:rPr>
                <w:rFonts w:ascii="Times New Roman"/>
                <w:b w:val="false"/>
                <w:i w:val="false"/>
                <w:color w:val="000000"/>
                <w:sz w:val="20"/>
              </w:rPr>
              <w:t>О]n]x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1,1-дихлорэтен мен хлорэтен полимері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 •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Clm]x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(1-метилэтенил)бензолдың полимері этенил-бензолмен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 xml:space="preserve"> [m [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xml:space="preserve"> ] n ]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2-метил- 5 -этенилпиридина полимері- проп-2-енонитрилмен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N]mIC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N]n]x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Этенил(хлорметил)бензол мен 1,4-диэтилбензол полимері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ЭППП-1 полимерлік композиция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Проп-2-ен және 2-метилпроп-2-ен қышқылдарының және олардың туындыларының полимерлері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Полиметиленкарбамид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Е2, 7-L-треонин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71029-35-1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50</w:t>
            </w:r>
            <w:r>
              <w:rPr>
                <w:rFonts w:ascii="Times New Roman"/>
                <w:b w:val="false"/>
                <w:i w:val="false"/>
                <w:color w:val="000000"/>
                <w:sz w:val="20"/>
              </w:rPr>
              <w:t>Н</w:t>
            </w:r>
            <w:r>
              <w:rPr>
                <w:rFonts w:ascii="Times New Roman"/>
                <w:b w:val="false"/>
                <w:i w:val="false"/>
                <w:color w:val="000000"/>
                <w:vertAlign w:val="subscript"/>
              </w:rPr>
              <w:t>94</w:t>
            </w:r>
            <w:r>
              <w:rPr>
                <w:rFonts w:ascii="Times New Roman"/>
                <w:b w:val="false"/>
                <w:i w:val="false"/>
                <w:color w:val="000000"/>
                <w:sz w:val="20"/>
              </w:rPr>
              <w:t>N</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Полиминералды калий кені 10% дейінгі SiO2 құрамымен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Поли-1,3,4-оксадиазол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51289-96-4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Поли[окси-2,6-диметил-1,4-фенилен]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20</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ТЗ- 15000, ТЗ-755 маркалы полиоксипропилентриэпоксидтер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ДЗ-1000, ДЗ-500 полиоксипропилендиэпоксидтер /ацетон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ТЭ- 15000, ТЭ-750 маркалы полиоксипропилентриэпоксидтер /ацетон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Полиоксифенилоксид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Полиокcи- 1,2-этандиилоксикарбонил- 1,4-фениленкарбонил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Политроп -2 -енамид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 -2-енонитрил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Тұрақтыланбаған полипропилен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Поли- 3-фениленизофталимид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аммоний, калий, кальций, натрий, магний бір-, екі- және үш орын басқан ортофосфор қышқылының тұздары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Кобальттің полифталоцианині,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Полихлорпинен+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Поли( 1 -этенилпирролид-2-он)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полиэтенилхлорид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полиэтенилхлорид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4</w:t>
            </w:r>
            <w:r>
              <w:rPr>
                <w:rFonts w:ascii="Times New Roman"/>
                <w:b w:val="false"/>
                <w:i w:val="false"/>
                <w:color w:val="000000"/>
                <w:sz w:val="20"/>
              </w:rPr>
              <w:t>]x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ППК-1 полиэфир композициясы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Пропан- 1,2-диол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Пропан-1,2,3-триола тринитрат+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Проп-2-ен- 1-аль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Проп-2 -енилцианацетат+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Проп-2-енил-2- метил проп- 2 -еноат+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N-Проп- 1-енилпроп-2-ен- 1 -амин+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Проп- 1 -енил-2-(проп- 1-еннилоксикарбонилок-си)проп-2-еноат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72782-44-6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Проп- 1 -енилхлоркарбонат+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Проп- 2 -енил -2- цианпроп- 2-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Проп-2-ен қышқылы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Проп-2 -енонитрил+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5-Пропилбутил(этил)тиокарбамат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-4-гидрооксибензоат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Пропилдипропилтиокарбамат+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N-Пропилпропан-1-амин+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Пропилперфторпентаноат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134638-92-9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S-Пропил- О-фенил- О-этилтиофосфат+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40626-35-5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Проп-2-ин-1-ол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2-(Проп-2-енокси)этанол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Протаргол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протеазасы (белсенділігі 60000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Протерризин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Протомезентерин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Протосубтилин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 Пурин - 6-амин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 Пурин- 6- амин,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қожының шаңы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 тектерінің шаңы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диоксида кремния от 2-ен 10% дейінгі кремний диоксиднің қоспасымен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дәнді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қабық, мақта-мата, мақта,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мамық және т.б. (10% аса кремний диоксидінің қоспасымен)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ұн, ағаш және т.б. (2% кем болмайтын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қоспасымен)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мақта ұны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күйесі көбелектерінің шаңдары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Ренацит II, трихлорбензотиолдың, дитио-бис(трихлорбензолдың) құймасы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Рениномезентерин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Роксбор-КС, Роксбор-МВ, Роксбор-БЦ, бордан тұратын қоспалар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емес қосылыстар+ /сынап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диРубидий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СRb</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w:t>
            </w:r>
            <w:r>
              <w:rPr>
                <w:rFonts w:ascii="Times New Roman"/>
                <w:b w:val="false"/>
                <w:i w:val="false"/>
                <w:color w:val="000000"/>
                <w:vertAlign w:val="subscript"/>
              </w:rPr>
              <w:t>3</w:t>
            </w:r>
            <w:r>
              <w:rPr>
                <w:rFonts w:ascii="Times New Roman"/>
                <w:b w:val="false"/>
                <w:i w:val="false"/>
                <w:color w:val="000000"/>
                <w:sz w:val="20"/>
              </w:rPr>
              <w:t>Rb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Рубидийтрииодобис(дииодтетрааргентат)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r>
              <w:rPr>
                <w:rFonts w:ascii="Times New Roman"/>
                <w:b w:val="false"/>
                <w:i w:val="false"/>
                <w:color w:val="000000"/>
                <w:vertAlign w:val="subscript"/>
              </w:rPr>
              <w:t>4</w:t>
            </w:r>
            <w:r>
              <w:rPr>
                <w:rFonts w:ascii="Times New Roman"/>
                <w:b w:val="false"/>
                <w:i w:val="false"/>
                <w:color w:val="000000"/>
                <w:sz w:val="20"/>
              </w:rPr>
              <w:t>I</w:t>
            </w:r>
            <w:r>
              <w:rPr>
                <w:rFonts w:ascii="Times New Roman"/>
                <w:b w:val="false"/>
                <w:i w:val="false"/>
                <w:color w:val="000000"/>
                <w:vertAlign w:val="subscript"/>
              </w:rPr>
              <w:t>5</w:t>
            </w:r>
            <w:r>
              <w:rPr>
                <w:rFonts w:ascii="Times New Roman"/>
                <w:b w:val="false"/>
                <w:i w:val="false"/>
                <w:color w:val="000000"/>
                <w:sz w:val="20"/>
              </w:rPr>
              <w:t>Rb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диРубидий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Rb</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ClRb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Ru</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пентакобальтид+ /кобальт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5</w:t>
            </w:r>
            <w:r>
              <w:rPr>
                <w:rFonts w:ascii="Times New Roman"/>
                <w:b w:val="false"/>
                <w:i w:val="false"/>
                <w:color w:val="000000"/>
                <w:sz w:val="20"/>
              </w:rPr>
              <w:t>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38414-00-5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SSm</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диСамарий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r>
              <w:rPr>
                <w:rFonts w:ascii="Times New Roman"/>
                <w:b w:val="false"/>
                <w:i w:val="false"/>
                <w:color w:val="000000"/>
                <w:sz w:val="20"/>
              </w:rPr>
              <w:t>Sm2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диСамарий трисульфат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12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Sm</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Самарий трихлорид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3</w:t>
            </w:r>
            <w:r>
              <w:rPr>
                <w:rFonts w:ascii="Times New Roman"/>
                <w:b w:val="false"/>
                <w:i w:val="false"/>
                <w:color w:val="000000"/>
                <w:sz w:val="20"/>
              </w:rPr>
              <w:t>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органикалық емес қосылыстары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цирконий титан триоксид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r>
              <w:rPr>
                <w:rFonts w:ascii="Times New Roman"/>
                <w:b w:val="false"/>
                <w:i w:val="false"/>
                <w:color w:val="000000"/>
                <w:sz w:val="20"/>
              </w:rPr>
              <w:t>PbTiZr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кадмий қосындылары (құрамы: кадмий — 18%, қорғасын — 32%, қалайы — 50%)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қосындылары (сүрмелі және сүрмесіз)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(құрғақ жапырақтар)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p>
            <w:pPr>
              <w:spacing w:after="20"/>
              <w:ind w:left="20"/>
              <w:jc w:val="both"/>
            </w:pPr>
            <w:r>
              <w:rPr>
                <w:rFonts w:ascii="Times New Roman"/>
                <w:b w:val="false"/>
                <w:i w:val="false"/>
                <w:color w:val="000000"/>
                <w:sz w:val="20"/>
              </w:rPr>
              <w:t>
Күкірт буы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w:t>
            </w:r>
          </w:p>
          <w:p>
            <w:pPr>
              <w:spacing w:after="20"/>
              <w:ind w:left="20"/>
              <w:jc w:val="both"/>
            </w:pPr>
            <w:r>
              <w:rPr>
                <w:rFonts w:ascii="Times New Roman"/>
                <w:b w:val="false"/>
                <w:i w:val="false"/>
                <w:color w:val="000000"/>
                <w:sz w:val="20"/>
              </w:rPr>
              <w:t>
7704-34-9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диКүкірт декафторид+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10</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диКүкірт 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(Т-4)Күкірт тетрафторид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органикалық емес қосылыстар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Силикаттан тұратын шаңдар, силикаттар, алюмосиликаттар: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табиғи талшықтастар (хризотил, антофиллит, актинолит,тремолит, магнезиарфведсонит) және синтетикалық талшықтастар, сондай-ақ аралас талшықтас жынысты шаңдар олардың құрамында 20% аса талшықтастың болуы кезінде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талшықтас жынысты шаңдар олардың құрамында 10-нан 20% дейін талшықтастың болуы кезінде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талшықтасты породалы шаңдар олардың құрамында 10% аз талшықтастың болуы кезінде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 болуы кезінде боялмаған және боялған талшықтас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асбестобакелит, асбесторезин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слюдтер (флагопит, мусковит), тальк, тальк жынысты шаңдар(тремолитпен, актинолит антофиллитпен және т.б.тальктің табиғи қоспалары),10% дейін еркін кремний диоксидінінен тұратын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муллитті (талшықты емес) оттөзімділер, шыны пішінді құрылымның жасанды минералталшықтары (шыныталшықтар,шыны мақта, минералды және қожды мақта, муллитокремнежерлі5% дейін Сг+3 тұратын және тұрмайтын)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жоғары балшықжерлі оттөзімді балшық, цемент, оливин, апатит, балшық, каолин шамоты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вулканнан пайда болған шыныпішінді силикаттар (туфы, пемза, перлит)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цеолиттер (табиғи және жасанды)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дуниттер және оларда жасалатын магнезиаль-но-силикатты (форстерит) оттөзімділері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шыны және шыныдан жасалған құрылыс материалдарының шаңы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Силлиманит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Сильвинит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77348-01-7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2</w:t>
            </w:r>
            <w:r>
              <w:rPr>
                <w:rFonts w:ascii="Times New Roman"/>
                <w:b w:val="false"/>
                <w:i w:val="false"/>
                <w:color w:val="000000"/>
                <w:sz w:val="20"/>
              </w:rPr>
              <w:t>KNa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Синтокс-12, Синтокс-20М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66106-01-2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 алмаз қоспасындағы СТ-30 маркалы ситалл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Дициандиамидформальдегидті шайыр+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Смолодоломит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тас дифеноль ДФК-8, ДФК-9, ДФК-АМ шайырлар /ацетон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 аминдерінің және майлы қышқылдардың тұздары С12-20+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Сольвент-нафта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L-Сорбоза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қатар спирттері (аллил, кротонил)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майлы спирттер С10-18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мен магнийдің құймасы АМ-50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кристалды цемент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 шайыры негізіндегі шыныпластик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эмаль /қорғасын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Стиромаль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дифторид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2</w:t>
            </w:r>
            <w:r>
              <w:rPr>
                <w:rFonts w:ascii="Times New Roman"/>
                <w:b w:val="false"/>
                <w:i w:val="false"/>
                <w:color w:val="000000"/>
                <w:sz w:val="20"/>
              </w:rPr>
              <w:t>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сульфат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SSr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диСтронций трифосфат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12</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Сульфоаммиакты тыңайтқыш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Сульфокарбатион-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114654-31-8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-Сульфонилбис (аминобензол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1,1'-Сульфонилбис(4-хлорбензол)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екі кальций бис(диводородфосфат), кальций сульфат дифосфор пентоксид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4</w:t>
            </w:r>
            <w:r>
              <w:rPr>
                <w:rFonts w:ascii="Times New Roman"/>
                <w:b w:val="false"/>
                <w:i w:val="false"/>
                <w:color w:val="000000"/>
                <w:sz w:val="20"/>
              </w:rPr>
              <w:t>СаО</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r>
              <w:rPr>
                <w:rFonts w:ascii="Times New Roman"/>
                <w:b w:val="false"/>
                <w:i w:val="false"/>
                <w:color w:val="000000"/>
                <w:sz w:val="20"/>
              </w:rPr>
              <w:t xml:space="preserve"> + CaO</w:t>
            </w:r>
            <w:r>
              <w:rPr>
                <w:rFonts w:ascii="Times New Roman"/>
                <w:b w:val="false"/>
                <w:i w:val="false"/>
                <w:color w:val="000000"/>
                <w:vertAlign w:val="subscript"/>
              </w:rPr>
              <w:t>4</w:t>
            </w:r>
            <w:r>
              <w:rPr>
                <w:rFonts w:ascii="Times New Roman"/>
                <w:b w:val="false"/>
                <w:i w:val="false"/>
                <w:color w:val="000000"/>
                <w:sz w:val="20"/>
              </w:rPr>
              <w:t>S + О</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металл сүрменің шаңы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үшвалентті сүрме оксидтерінің шаңы /сүрмегеқайта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бесвалентті сүрме оксидтерінің шаңы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үшвалентті сүрме сульфидтерінің шаңы/сүрмеге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бесвалентті сүрме сульфидтерінің шаңы/сүрмеге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үшвалентті сүрме фторидінің шаңы/гидрофторидтің міндетті бақылауымен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бесвалентті сүрме фторидтері /гидрофторидтің міндетті бақылауымен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бесвалентті сүрме хлоридтері/гидрохлоридтің міндетті бақылауымен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бес валентті сүрме хлоридтері /гидрохлоридтің міндетті бақылауымен сүрмеге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бромид /таллий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BrTl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иодид /таллий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оның оксидтері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Теофедрин Н+ /парацетамол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 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3</w:t>
            </w:r>
            <w:r>
              <w:rPr>
                <w:rFonts w:ascii="Times New Roman"/>
                <w:b w:val="false"/>
                <w:i w:val="false"/>
                <w:color w:val="000000"/>
                <w:sz w:val="20"/>
              </w:rPr>
              <w:t>,Tb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63148-69-6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1,1':4',1"-Терфенил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Терфенил қоспасы — 1,1':2',1"-терфенил (63%); 1,1':3',1'-терфенил (19%); бифенил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 xml:space="preserve"> •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изокапронат+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СВг</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Вг</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4,5,6,7-Тетрагидро-2-(гидроксиметил)-1H-изоиндол-1,3(2Н)-дион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За,4,7,7а-Тетрагидро-3,8-диметил-4,7-метано-1H-инден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Тетрагидроизобензофуран- 1,3-дион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26266-63-7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Тетрагидрометилизобензофуран- 1, 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7-Тетрагадро-1H-изоиндол-1,3(2Н)-дион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2,3,4,7-Тетрагидро-5Н-инден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За,4,7,7а-Тетрагидро-4,7-метано-1Н-инден+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9-Тетрагbдро-9-метил-3-(2-метил-1Н-имидазол-1-ил)-4Н-карбазол-4-он гидрохлорид дигидрат+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 xml:space="preserve"> • С1Н - 2Н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1,2,3,4-Тетрагидронафталин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Тетрагидро-1,4-оксазин*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1,2,3,8-Тетрагидропирроло[2,1-в]хиназолин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Тетрагидротиофен- 1, 1 -диоксид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За,4, 7, 7а-Тетрагидро-1, 2,4,5, 6,7,8, 8-октахлор-4,7 - метаноидан+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1,2,2,3, 3,4,4,5,5, 6, 6,6 -Тетрадекафторгексан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1,3,5,7-Тетразатрицикло[3,3,1,1]3,7декан + кальция хлорид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+СаС1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тетракарбамидохлоратының дигидраты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CaCl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10</w:t>
            </w:r>
            <w:r>
              <w:rPr>
                <w:rFonts w:ascii="Times New Roman"/>
                <w:b w:val="false"/>
                <w:i w:val="false"/>
                <w:color w:val="000000"/>
                <w:sz w:val="20"/>
              </w:rPr>
              <w:t xml:space="preserve"> • </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 2,6,6-Тетраметилпиперид-4-иламино) -пропион қышқылы N-(2,2,6,6-тетраметилпиперид-4-ил)амид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76505-58-3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6-Тетраметилпиперидин-4-он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2,4,6,8-Тетраметил-1,3,5,7-тетраоксокан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Тетраметилтиопероксидикарбондиамид+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12-Тетраоксатетрадекан- 1, 14-диол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 17-Тетраоксо-2,4,6,8, 10, 12, 14, 16, 18,20-дека-азагенейкозандиамид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12</w:t>
            </w:r>
            <w:r>
              <w:rPr>
                <w:rFonts w:ascii="Times New Roman"/>
                <w:b w:val="false"/>
                <w:i w:val="false"/>
                <w:color w:val="000000"/>
                <w:sz w:val="20"/>
              </w:rPr>
              <w:t>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2,8,12,18-Тетратио-3,9,11,17,23,25-гексаазагексацикло[24,2,2,2 ] 4,7,[2]13,16,[2] 19,22,[1]3.17гептатриаконта-4,6,13,15,19,21,2б,28,29,31,34,36-додекаен-2,2,8,8, 12, 12, 18, 18-октаоксид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S</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1,1,2,2-Тетрафтор- 1,2-дихлорэтан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2,2,3,3-Тетрафгорпропан1-ол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2,2,3,3-Тетрафторпропил-2-метилпроп-2-еноат+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88508-33-2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2,2,3,3-Тетрафторпропил-2-фторпропан-2-еноат, 1,1,2-трифтор-1,1,2-трихлорэтан (ОФН) олигомер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3-Тетрафгорпропил-2-фторпроп-2-еноат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1,2,2-Тетрафтор- 1 -хлорэтан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HC1F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1,2-Тетрафторэтан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1,1,2,2-Тетрафторэтоксибензол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1,2,2-Тетрафторэтоксифенилен-1,3-диамин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61988-37-2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2,3,5,6-Тетрахлорбензол-1,4-дикарбоксилдихлорид+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3,3,3',4'-Тетрахлорбицик-ло[2,2,1]гепт-5-ен-2-спиро-1'-циклопент-3-ен-2',5'-дион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1,2,3-Тетрахлорбута- 1,3-диен+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1,2,3,4-Тетрахлорбутан+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1,2,3,3-Тетрахлорбутан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1,1,2,4-Тетрахлорбуг-2-ен+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5,6-Тетрахkорциклогекса-2,5-диен-1,4-дион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2,3,4,5-Теграхлоргекса-1,3,5-триен+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 гептан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1,9-Тетрахлорнонан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Сl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1,5-Тетрахлорпентан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 5 -Тетрахлор-6 -трихлорметилпиридин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1,1,1,3-Тетрахлорпропан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з</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з</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С1</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11 -Тетрахлорундекан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Сl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1,2,2-Тетрахлорэтан+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Тетрахлорэтан+ (изомелер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Тетраэтилқорғасын+</w:t>
            </w:r>
          </w:p>
          <w:p>
            <w:pPr>
              <w:spacing w:after="20"/>
              <w:ind w:left="20"/>
              <w:jc w:val="both"/>
            </w:pPr>
            <w:r>
              <w:rPr>
                <w:rFonts w:ascii="Times New Roman"/>
                <w:b w:val="false"/>
                <w:i w:val="false"/>
                <w:color w:val="000000"/>
                <w:sz w:val="20"/>
              </w:rPr>
              <w:t>
Третамилметил эфирі (ТАМЭ)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78-00-2</w:t>
            </w:r>
          </w:p>
          <w:p>
            <w:pPr>
              <w:spacing w:after="20"/>
              <w:ind w:left="20"/>
              <w:jc w:val="both"/>
            </w:pPr>
            <w:r>
              <w:rPr>
                <w:rFonts w:ascii="Times New Roman"/>
                <w:b w:val="false"/>
                <w:i w:val="false"/>
                <w:color w:val="000000"/>
                <w:sz w:val="20"/>
              </w:rPr>
              <w:t>
994-05-08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Pb</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Тетраэтилтиопероксидикарбондиамид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Тетраэтоксисилан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N,N-Тилозин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77</w:t>
            </w:r>
            <w:r>
              <w:rPr>
                <w:rFonts w:ascii="Times New Roman"/>
                <w:b w:val="false"/>
                <w:i w:val="false"/>
                <w:color w:val="000000"/>
                <w:sz w:val="20"/>
              </w:rPr>
              <w:t>N0</w:t>
            </w:r>
            <w:r>
              <w:rPr>
                <w:rFonts w:ascii="Times New Roman"/>
                <w:b w:val="false"/>
                <w:i w:val="false"/>
                <w:color w:val="000000"/>
                <w:vertAlign w:val="subscript"/>
              </w:rPr>
              <w:t>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-Тиодиаминобензол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-Тиодигидроксибензол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 -[Тиоди-1,4-фенилен]бис(О,О-диметил)тиофосфат+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[4- [ (2-Тиозолиламино)сульфонил]фенил] -амино]карбонил] 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r>
              <w:rPr>
                <w:rFonts w:ascii="Times New Roman"/>
                <w:b w:val="false"/>
                <w:i w:val="false"/>
                <w:color w:val="000000"/>
                <w:vertAlign w:val="subscript"/>
              </w:rPr>
              <w:t>2</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r>
              <w:rPr>
                <w:rFonts w:ascii="Times New Roman"/>
                <w:b w:val="false"/>
                <w:i w:val="false"/>
                <w:color w:val="000000"/>
                <w:vertAlign w:val="subscript"/>
              </w:rPr>
              <w:t>3</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55520-40-6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2</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дисилицид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r>
              <w:rPr>
                <w:rFonts w:ascii="Times New Roman"/>
                <w:b w:val="false"/>
                <w:i w:val="false"/>
                <w:color w:val="000000"/>
                <w:vertAlign w:val="subscript"/>
              </w:rPr>
              <w:t>2</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2</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 /гидрохлорид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4</w:t>
            </w:r>
            <w:r>
              <w:rPr>
                <w:rFonts w:ascii="Times New Roman"/>
                <w:b w:val="false"/>
                <w:i w:val="false"/>
                <w:color w:val="000000"/>
                <w:sz w:val="20"/>
              </w:rPr>
              <w:t>Ti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тетраТитан хром декаборид /борға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10</w:t>
            </w:r>
            <w:r>
              <w:rPr>
                <w:rFonts w:ascii="Times New Roman"/>
                <w:b w:val="false"/>
                <w:i w:val="false"/>
                <w:color w:val="000000"/>
                <w:sz w:val="20"/>
              </w:rPr>
              <w:t>CrTi</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36676-50-3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ДL-Трео-1-(4-нитрофенил)-2-аминопропан-1,3-диол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L(+)-Трео-1-(4-нитрофегат)-2-аминопропан- 1,3-диол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7Ш5-69-1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Д(-)-Трео-1-(4-нитрофенил)-2-аминопропан-1,3-диол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1,3,5-Триазин-2,4,6(1Н,ЗН,5Н)-триол+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1,3,5-Триазин-2,4,6(1Н,ЗН,5Н)-триол 2,4,6-триамино-1,3,5-триазинаддукт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(1Н)-1,2,4-Триазол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4,5,6-Триаминопиримидин сульфат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68738-86-3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2,4,6-Триамино- 1,3,5-триазин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з</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CHBr</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Трибутилолово фторид+ /қалайы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FSn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S,S -Трибутилтритиофосфат+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OPS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 О-Трибутилфосфат+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6 -Тригидроксипиримидин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(11в)11,17,21-Тригидроксипрегна-1,4-диен-3,20-дион+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1,1,3-Три(гидроксифенил)пропан+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{Т-4)Тригидро (морфолин- N4)бop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 4,4,5,5, 6,6,7, 7,7-Тридекафторгептил-проп-2-еноат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2,2,6-Тридеокси-3-амино-б -ликсозо-4-метокси-6, 7,9,11-тетраокси-9-ацето-7, 8,9, 10-тетра-гидротетраценхинон+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N0</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2,4,6-Трийод-3,5-диаминобензой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50506-16-8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I</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Трикарбон қышқылдарының анилидтері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Триметансульфон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Триметансульфон қышқылының ангидридтері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4-Триметил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7,7-Триметилбицикло[2,2,1]гептан-2-он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6-Триметилбицикло-3, 1,1, -гептан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1,1-Триметиленбис(4-оксиминометилпиридиний)бромид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3,6,8-Триметилнонан-З-тиол (58-70%) в смеси с 7,9-диметилдекан-2-тиолом(23%) 2,3,5,7-тетраметилоктан-1-тиолом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2,4,6-Триметил- 1,3,5-триоксан 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1,2,5-Триметил-4-фенилпиперидин-4-ол пропионат++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N,N,N-Триметил-2-хлорэтанаминийхлорид+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5 -Триметилциклогексанон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3,5,5-Триметилциклогекс-З-ен- 1-он (85%) қоспасы 3-метоксикарбониламинофениловымэфир -3-толилкарбамин қышқылымен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I4</w:t>
            </w:r>
            <w:r>
              <w:rPr>
                <w:rFonts w:ascii="Times New Roman"/>
                <w:b w:val="false"/>
                <w:i w:val="false"/>
                <w:color w:val="000000"/>
                <w:sz w:val="20"/>
              </w:rPr>
              <w:t>0•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3,5,5-Триметилциклогекс-2-ен-1-он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5-[(3,4,5-Триметоксифенил)метил]пиридин-2, 4 -диамин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I4</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Тринитрометан+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1,3,5-Тринитро-1,3,5-пергидротриазин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б</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Триоксометиламинометан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Триоксометиламинометана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СlН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Три(проп- 1 -енил)амин+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Трис(2-бутоксиэтил)фосфат+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I8</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0</w:t>
            </w:r>
            <w:r>
              <w:rPr>
                <w:rFonts w:ascii="Times New Roman"/>
                <w:b w:val="false"/>
                <w:i w:val="false"/>
                <w:color w:val="000000"/>
                <w:vertAlign w:val="subscript"/>
              </w:rPr>
              <w:t>7</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(диметилфенил )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270</w:t>
            </w:r>
            <w:r>
              <w:rPr>
                <w:rFonts w:ascii="Times New Roman"/>
                <w:b w:val="false"/>
                <w:i w:val="false"/>
                <w:color w:val="000000"/>
                <w:sz w:val="20"/>
              </w:rPr>
              <w:t>4P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Трис(метилбутил) фосфиноксид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Трис(1 -метил гептил)фосфиноксид+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Трис(метилфенил)фосфат (құрамы о-изомерден &lt;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O4P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(метил фе нил )фосфат (құрамы о-изомерден &gt;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(2 -этил гексил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5l</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Трифенилфосфит+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4,4,4-Трифторбуганол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Трифторметансульфонилфторид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(Трифторметил )аминобензол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2-Трифторметил-10,3-[1-(в -оксиэтил)пиперазинил-4]пропилфенотиазин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F</w:t>
            </w:r>
            <w:r>
              <w:rPr>
                <w:rFonts w:ascii="Times New Roman"/>
                <w:b w:val="false"/>
                <w:i w:val="false"/>
                <w:color w:val="000000"/>
                <w:vertAlign w:val="subscript"/>
              </w:rPr>
              <w:t>з</w:t>
            </w:r>
            <w:r>
              <w:rPr>
                <w:rFonts w:ascii="Times New Roman"/>
                <w:b w:val="false"/>
                <w:i w:val="false"/>
                <w:color w:val="000000"/>
                <w:sz w:val="20"/>
              </w:rPr>
              <w:t>N</w:t>
            </w:r>
            <w:r>
              <w:rPr>
                <w:rFonts w:ascii="Times New Roman"/>
                <w:b w:val="false"/>
                <w:i w:val="false"/>
                <w:color w:val="000000"/>
                <w:vertAlign w:val="subscript"/>
              </w:rPr>
              <w:t>з</w:t>
            </w:r>
            <w:r>
              <w:rPr>
                <w:rFonts w:ascii="Times New Roman"/>
                <w:b w:val="false"/>
                <w:i w:val="false"/>
                <w:color w:val="000000"/>
                <w:sz w:val="20"/>
              </w:rPr>
              <w:t>ОS • 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4-Трифторметилфенилизоцианат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1-(3-Трифторметилфенил)карбамид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1-Трифторметил-2-хлорбензол+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3,3,3-Трифторпроп-1-ен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3,3,3-Трифторпропиламин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1,1,1-Трифтор-3,3,3-трихлорпропан-2-он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1,1,2-Трифтор-1,2,2-трихлорэтан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1,1,1-Трифтор-3-хлорпропан+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Трифторхлорэтилен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1</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1,1,1 -Трифторэтан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2,2,2-Трифторэтанол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Трифторэтенилбензол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6-Трихлораминобензол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1,4,5-Трихлорантрацен-9,10-дион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HC1</w:t>
            </w:r>
            <w:r>
              <w:rPr>
                <w:rFonts w:ascii="Times New Roman"/>
                <w:b w:val="false"/>
                <w:i w:val="false"/>
                <w:color w:val="000000"/>
                <w:vertAlign w:val="subscript"/>
              </w:rPr>
              <w:t>3</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6-Трихлорбензоксазол-2(3 Н)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50995-94-3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1,1,2-Трихлорбуга- 1, 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25854-04-0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1,2,3-Трихлорбуга-1,3-диен+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2,3,4-Трихлорбут- 1 -ен+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1,2,3-Трихлорбут-2-ен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65087-02-7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2,3,3-Трихлорбут-1-ен+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39083-23-3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1,2,4-Трихлорбуг-2-ен+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Трихлорметансульфенилхлорид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CCL</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CHC1</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(Трихлорметил)дихлорпиридин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C1</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2-(Трихлорметил)-3,4,5-трихлорпиридин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HCl</w:t>
            </w:r>
            <w:r>
              <w:rPr>
                <w:rFonts w:ascii="Times New Roman"/>
                <w:b w:val="false"/>
                <w:i w:val="false"/>
                <w:color w:val="000000"/>
                <w:vertAlign w:val="subscript"/>
              </w:rPr>
              <w:t>6</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1 -(Трихлорметил) -4-хлорбензол+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2-(Трюаюрметил)-5-хлорпиридин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Трихлорнафталин+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Трихлорнитрометан+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1,2,3 -Трихлорпропан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1,1,3-Трихлорпропан-2-он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1,2,3-Трихлорпроп- 1 -ен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S-(2,3,3-Трихлорпроп-2-енил)ди(1-метилэтил)-тиокарбамат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Трихлорпропилфосфат+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2,2,3-Трихлорпропион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 /гидрохлорид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r>
              <w:rPr>
                <w:rFonts w:ascii="Times New Roman"/>
                <w:b w:val="false"/>
                <w:i w:val="false"/>
                <w:color w:val="000000"/>
                <w:vertAlign w:val="subscript"/>
              </w:rPr>
              <w:t>3</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2,4,6-Трихлор-1,3,5-триазин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(II) 2,4,5-трихлорфеноляты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r>
              <w:rPr>
                <w:rFonts w:ascii="Times New Roman"/>
                <w:b w:val="false"/>
                <w:i w:val="false"/>
                <w:color w:val="000000"/>
                <w:sz w:val="20"/>
              </w:rPr>
              <w:t>СuО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w:t>
            </w:r>
            <w:r>
              <w:rPr>
                <w:rFonts w:ascii="Times New Roman"/>
                <w:b w:val="false"/>
                <w:i w:val="false"/>
                <w:color w:val="000000"/>
                <w:vertAlign w:val="subscript"/>
              </w:rPr>
              <w:t>3</w:t>
            </w:r>
            <w:r>
              <w:rPr>
                <w:rFonts w:ascii="Times New Roman"/>
                <w:b w:val="false"/>
                <w:i w:val="false"/>
                <w:color w:val="000000"/>
                <w:sz w:val="20"/>
              </w:rPr>
              <w:t>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Трихлор(хлорметил)силан+ /НСl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НСl</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НС1</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1,1,-(2,2,2-Трихлорэтил-иден)бис(4-хлорбензол)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Трицикло[8,2,2,2]4'7гексадекан-4,6,10,12,13,15- гексаен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Трициклогексилгидроксиқалайы+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34</w:t>
            </w:r>
            <w:r>
              <w:rPr>
                <w:rFonts w:ascii="Times New Roman"/>
                <w:b w:val="false"/>
                <w:i w:val="false"/>
                <w:color w:val="000000"/>
                <w:sz w:val="20"/>
              </w:rPr>
              <w:t>ОSn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Трицикло[3,3,1,1]3'7декан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Трицикло[3,3,1,1]3'7деканкарбон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 [3,3,1,1]3'7деканол-1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Триэтоксисилан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1 -Триэтоксиэтан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Тэпрем-6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шектеулі көмірсутектері C1-10 /С-ға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2-10</w:t>
            </w:r>
            <w:r>
              <w:rPr>
                <w:rFonts w:ascii="Times New Roman"/>
                <w:b w:val="false"/>
                <w:i w:val="false"/>
                <w:color w:val="000000"/>
                <w:sz w:val="20"/>
              </w:rPr>
              <w:t xml:space="preserve">Н </w:t>
            </w:r>
            <w:r>
              <w:rPr>
                <w:rFonts w:ascii="Times New Roman"/>
                <w:b w:val="false"/>
                <w:i w:val="false"/>
                <w:color w:val="000000"/>
                <w:vertAlign w:val="subscript"/>
              </w:rPr>
              <w:t>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 оксидінен тұратын атмосферада ұзақтығы 1 сағаттан асатын жұмыс кезінде көміртек оксидінің шектеулі жіберілетін концентрациясы ұзақтығы 30 минуттан асатын жұмыс кезінде - 100 мг/м</w:t>
            </w:r>
            <w:r>
              <w:rPr>
                <w:rFonts w:ascii="Times New Roman"/>
                <w:b w:val="false"/>
                <w:i w:val="false"/>
                <w:color w:val="000000"/>
                <w:vertAlign w:val="superscript"/>
              </w:rPr>
              <w:t>3</w:t>
            </w:r>
            <w:r>
              <w:rPr>
                <w:rFonts w:ascii="Times New Roman"/>
                <w:b w:val="false"/>
                <w:i w:val="false"/>
                <w:color w:val="000000"/>
                <w:sz w:val="20"/>
              </w:rPr>
              <w:t xml:space="preserve"> дейін, ұзақтығы 15 минуттан асатын жұмыс кезінде - 200 мг/м</w:t>
            </w:r>
            <w:r>
              <w:rPr>
                <w:rFonts w:ascii="Times New Roman"/>
                <w:b w:val="false"/>
                <w:i w:val="false"/>
                <w:color w:val="000000"/>
                <w:vertAlign w:val="superscript"/>
              </w:rPr>
              <w:t>3</w:t>
            </w:r>
            <w:r>
              <w:rPr>
                <w:rFonts w:ascii="Times New Roman"/>
                <w:b w:val="false"/>
                <w:i w:val="false"/>
                <w:color w:val="000000"/>
                <w:sz w:val="20"/>
              </w:rPr>
              <w:t xml:space="preserve"> дейін 50 мг/м</w:t>
            </w:r>
            <w:r>
              <w:rPr>
                <w:rFonts w:ascii="Times New Roman"/>
                <w:b w:val="false"/>
                <w:i w:val="false"/>
                <w:color w:val="000000"/>
                <w:vertAlign w:val="superscript"/>
              </w:rPr>
              <w:t>3</w:t>
            </w:r>
            <w:r>
              <w:rPr>
                <w:rFonts w:ascii="Times New Roman"/>
                <w:b w:val="false"/>
                <w:i w:val="false"/>
                <w:color w:val="000000"/>
                <w:sz w:val="20"/>
              </w:rPr>
              <w:t xml:space="preserve"> дейін жоғарылауы мүмкін. Көміртек оксидінің жоғарылауынан тұратын жағдайларда қайталанатын жұмыстар араға екі сағат үзіліс салып қайталануы мүмкін.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оксид сульфид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таскөмірлі, искті, мұна, тақта тас кокстар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5% дейін еркін кремний диоксидінен тұратын антрацит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5% дейін еркін кремний диоксидінен тұратын басқа да қазба көмірлері және көмір жынысты шаңдар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табиғи және жасанды алмаздар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металданған алмаздар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 35 мг/кг аспайтын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бенз(а)пиреннен тұратын өндірістің қара күйелері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гидратцеллюлоз талшықтарының+ негізіндегі көміртекті талшықты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полиакрилонитрильді талшықтардың+ негізіндегі көміртекті талшықты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композициялы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ерімейтін қосылыстар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Уран, ерігіш қосылыстар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Фенантрен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N-Фенил-2-аминопропан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DL-б-Фениламиноэтан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Фенилацетатальдегид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С8Н80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фенилацетаты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 гицрохлорид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Фенил-2 -гидроксибензоат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2-Фенил-4,6-дихлорпиридазин-3-(2Н)-он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2,2'-(1,4-Фенилен)бис(5-амино-1Н-бензи-мидазол)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1,1-(1,3-Фенилен)бис-1H-пиррол-2,5-дион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(Фенилметилен) циклогексанамин+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Фенилпропан-2-он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Фенил-2,4, 6-тринитробензамид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 /гидрохлорид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5</w:t>
            </w:r>
            <w:r>
              <w:rPr>
                <w:rFonts w:ascii="Times New Roman"/>
                <w:b w:val="false"/>
                <w:i w:val="false"/>
                <w:color w:val="000000"/>
                <w:sz w:val="20"/>
              </w:rPr>
              <w:t>CISi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N-Фенил-N-[1-(2-фенилэтил)-4-пиперидинил] пропанамид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[N-Фенил-N-(2-цианэтил)амино]этилацетат+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Фенилэтанол+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1 -Фенилэтанон+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3-(N-Фенил-N-этиламино)пропионитрил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(Е)-1-Фенилэтил-3-[(диметоксифосфонил)оксибут- 2-еноат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(Фенилэтил) - 3-оксобуганоат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40552-84-9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(Фенилэтил) - 3- оксо-2-хлорбутаноат+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68683-30-7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С10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5-фенил-5-этил-2,4, 6 (1H, ЗН, 5Н) -пиримидинтрион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I2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О-Фенил- О -этилхлортиофосфат+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CIO</w:t>
            </w:r>
            <w:r>
              <w:rPr>
                <w:rFonts w:ascii="Times New Roman"/>
                <w:b w:val="false"/>
                <w:i w:val="false"/>
                <w:color w:val="000000"/>
                <w:vertAlign w:val="subscript"/>
              </w:rPr>
              <w:t>2</w:t>
            </w:r>
            <w:r>
              <w:rPr>
                <w:rFonts w:ascii="Times New Roman"/>
                <w:b w:val="false"/>
                <w:i w:val="false"/>
                <w:color w:val="000000"/>
                <w:sz w:val="20"/>
              </w:rPr>
              <w:t>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3-Феноксибензил-2,2-диметил-3-(2-метил-проп-1-енил)циклопропанкарбонат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3-Феноксибензил-3-(2,2-дихлорэтенил)-2,2-диметилциклопропанкарбонат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3 -Феноксибензилтриэтилами-нийхлорид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ClNO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Феноксибензилхлорид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Феноксифенилметанол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Фенолформальдегидті шайырлар (ұшып кететін өнімдер): а) фенол бойынша бақылау ә) формальдегид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BaFeOn (n=8,5-8,6)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Магниймарганец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16</w:t>
            </w:r>
            <w:r>
              <w:rPr>
                <w:rFonts w:ascii="Times New Roman"/>
                <w:b w:val="false"/>
                <w:i w:val="false"/>
                <w:color w:val="000000"/>
                <w:sz w:val="20"/>
              </w:rPr>
              <w:t>Mg</w:t>
            </w:r>
            <w:r>
              <w:rPr>
                <w:rFonts w:ascii="Times New Roman"/>
                <w:b w:val="false"/>
                <w:i w:val="false"/>
                <w:color w:val="000000"/>
                <w:vertAlign w:val="subscript"/>
              </w:rPr>
              <w:t>8</w:t>
            </w:r>
            <w:r>
              <w:rPr>
                <w:rFonts w:ascii="Times New Roman"/>
                <w:b w:val="false"/>
                <w:i w:val="false"/>
                <w:color w:val="000000"/>
                <w:sz w:val="20"/>
              </w:rPr>
              <w:t>Mn</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Марганецмырыш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16</w:t>
            </w:r>
            <w:r>
              <w:rPr>
                <w:rFonts w:ascii="Times New Roman"/>
                <w:b w:val="false"/>
                <w:i w:val="false"/>
                <w:color w:val="000000"/>
                <w:sz w:val="20"/>
              </w:rPr>
              <w:t>Mg</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Никельмыс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r>
              <w:rPr>
                <w:rFonts w:ascii="Times New Roman"/>
                <w:b w:val="false"/>
                <w:i w:val="false"/>
                <w:color w:val="000000"/>
                <w:vertAlign w:val="subscript"/>
              </w:rPr>
              <w:t>8</w:t>
            </w:r>
            <w:r>
              <w:rPr>
                <w:rFonts w:ascii="Times New Roman"/>
                <w:b w:val="false"/>
                <w:i w:val="false"/>
                <w:color w:val="000000"/>
                <w:sz w:val="20"/>
              </w:rPr>
              <w:t>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Никельмырыш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16</w:t>
            </w:r>
            <w:r>
              <w:rPr>
                <w:rFonts w:ascii="Times New Roman"/>
                <w:b w:val="false"/>
                <w:i w:val="false"/>
                <w:color w:val="000000"/>
                <w:sz w:val="20"/>
              </w:rPr>
              <w:t>Ni</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40</w:t>
            </w:r>
            <w:r>
              <w:rPr>
                <w:rFonts w:ascii="Times New Roman"/>
                <w:b w:val="false"/>
                <w:i w:val="false"/>
                <w:color w:val="000000"/>
                <w:sz w:val="20"/>
              </w:rPr>
              <w:t>Zn</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ферриті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32</w:t>
            </w:r>
            <w:r>
              <w:rPr>
                <w:rFonts w:ascii="Times New Roman"/>
                <w:b w:val="false"/>
                <w:i w:val="false"/>
                <w:color w:val="000000"/>
                <w:sz w:val="20"/>
              </w:rPr>
              <w:t>Sr</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(65% хромның темірмен құймасы)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формиаты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формиаты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СНNаО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 үштік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3</w:t>
            </w:r>
            <w:r>
              <w:rPr>
                <w:rFonts w:ascii="Times New Roman"/>
                <w:b w:val="false"/>
                <w:i w:val="false"/>
                <w:color w:val="000000"/>
                <w:sz w:val="20"/>
              </w:rPr>
              <w:t>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радикалды фосфиноксид C5-9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радикалды циклді фосфиноксид+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стиролы мен дивинилбензолдың негізіндегі полимерленген фосфиноксидтер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(Фосфонометил )глицин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(сары, 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5</w:t>
            </w:r>
            <w:r>
              <w:rPr>
                <w:rFonts w:ascii="Times New Roman"/>
                <w:b w:val="false"/>
                <w:i w:val="false"/>
                <w:color w:val="000000"/>
                <w:sz w:val="20"/>
              </w:rPr>
              <w:t>Р</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r>
              <w:rPr>
                <w:rFonts w:ascii="Times New Roman"/>
                <w:b w:val="false"/>
                <w:i w:val="false"/>
                <w:color w:val="000000"/>
                <w:vertAlign w:val="subscript"/>
              </w:rPr>
              <w:t>5</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r>
              <w:rPr>
                <w:rFonts w:ascii="Times New Roman"/>
                <w:b w:val="false"/>
                <w:i w:val="false"/>
                <w:color w:val="000000"/>
                <w:vertAlign w:val="subscript"/>
              </w:rPr>
              <w:t>3</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r>
              <w:rPr>
                <w:rFonts w:ascii="Times New Roman"/>
                <w:b w:val="false"/>
                <w:i w:val="false"/>
                <w:color w:val="000000"/>
                <w:vertAlign w:val="subscript"/>
              </w:rPr>
              <w:t>3</w:t>
            </w:r>
            <w:r>
              <w:rPr>
                <w:rFonts w:ascii="Times New Roman"/>
                <w:b w:val="false"/>
                <w:i w:val="false"/>
                <w:color w:val="000000"/>
                <w:sz w:val="20"/>
              </w:rPr>
              <w:t>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l2</w:t>
            </w:r>
            <w:r>
              <w:rPr>
                <w:rFonts w:ascii="Times New Roman"/>
                <w:b w:val="false"/>
                <w:i w:val="false"/>
                <w:color w:val="000000"/>
                <w:sz w:val="20"/>
              </w:rPr>
              <w:t>CaFe</w:t>
            </w:r>
            <w:r>
              <w:rPr>
                <w:rFonts w:ascii="Times New Roman"/>
                <w:b w:val="false"/>
                <w:i w:val="false"/>
                <w:color w:val="000000"/>
                <w:vertAlign w:val="subscript"/>
              </w:rPr>
              <w:t>2</w:t>
            </w:r>
            <w:r>
              <w:rPr>
                <w:rFonts w:ascii="Times New Roman"/>
                <w:b w:val="false"/>
                <w:i w:val="false"/>
                <w:color w:val="000000"/>
                <w:sz w:val="20"/>
              </w:rPr>
              <w:t>MgO</w:t>
            </w:r>
            <w:r>
              <w:rPr>
                <w:rFonts w:ascii="Times New Roman"/>
                <w:b w:val="false"/>
                <w:i w:val="false"/>
                <w:color w:val="000000"/>
                <w:vertAlign w:val="subscript"/>
              </w:rPr>
              <w:t>14</w:t>
            </w:r>
            <w:r>
              <w:rPr>
                <w:rFonts w:ascii="Times New Roman"/>
                <w:b w:val="false"/>
                <w:i w:val="false"/>
                <w:color w:val="000000"/>
                <w:sz w:val="20"/>
              </w:rPr>
              <w:t>P</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29Н,31Н-Фталоционат(2-)N29, N30,N31,N32 меди (SP-4-1)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CuN</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Фторкөміртекті талшықтар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фузидаты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Na0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Фузидий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42</w:t>
            </w:r>
            <w:r>
              <w:rPr>
                <w:rFonts w:ascii="Times New Roman"/>
                <w:b w:val="false"/>
                <w:i w:val="false"/>
                <w:color w:val="000000"/>
                <w:sz w:val="20"/>
              </w:rPr>
              <w:t>0</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Фуран- 2- 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2,5-Фурандион+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N- 2 -Фуранидил-5-фторурацил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4-(Фур-2-ил)бут-3-ен-2-он+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Фур- 2- илметанол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N-(2-Фуроил)пиперазин+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7Н-Фуро[2,3-g][1]хромен-7-он, 4-метокси-7Н-фуро[2,3-g][1]-хромен-7-онмен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Хиноксилин-2,3-диметанола- 1,4-диоксид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 СМ-1 /1,1,2,2-тетрафторэтан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CI</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4-Хлорбензальдегид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2-(4-Хлорбензоил)бензой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1-(4-Хлорбензоил)-5-метокси-2-метил-1Н-индол-3-этан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C1NO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N-Хлорбензолсульфонамид натрийінің 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NNaO</w:t>
            </w:r>
            <w:r>
              <w:rPr>
                <w:rFonts w:ascii="Times New Roman"/>
                <w:b w:val="false"/>
                <w:i w:val="false"/>
                <w:color w:val="000000"/>
                <w:vertAlign w:val="subscript"/>
              </w:rPr>
              <w:t>2</w:t>
            </w:r>
            <w:r>
              <w:rPr>
                <w:rFonts w:ascii="Times New Roman"/>
                <w:b w:val="false"/>
                <w:i w:val="false"/>
                <w:color w:val="000000"/>
                <w:sz w:val="20"/>
              </w:rPr>
              <w:t>S • 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2-Хлорбензолсульфохлорид+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2,4-(6-Хлорбензотиазолил-2-окси)феноксипропион қышқылының этил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1 -Хлорбута- 1, 3-диен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2-Хлорбута- 1, 3 -диен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3 -Хлорбутан- 2-он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4-Хлорбут-2-енил-2,4-дихлорфеноксиацетат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4-Хлорбут-2-инил-(3-хлорфенил)карбамат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Хлоргидрин стиролдың метил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2-Хлор-2-гидроксипропион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10-Хлор- 10Н-дибенз- 1,4-оксарсин+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AsСlO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2-Хлор-[(4-диметиламино-6-изопропилидениминоокси-1,3,5-триазин-2-ил)аминокарбонил] бензолсульфамид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2-Хлор-[(4-диметиламино-6(б-метил )пропилидениминоокси-1,3,5-триазин-2-ил)-амино-карбонил]бензолсульфамид+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w:t>
            </w:r>
            <w:r>
              <w:rPr>
                <w:rFonts w:ascii="Times New Roman"/>
                <w:b w:val="false"/>
                <w:i w:val="false"/>
                <w:color w:val="000000"/>
                <w:vertAlign w:val="subscript"/>
              </w:rPr>
              <w:t>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4S(4б,4аб,5б,5аб,6в,12аб)]-7-Хлор-4-(диметиламино)-1,4,4а,5,5а,6,11,12а-октагидро-3,6,10,12,12а-пентагидрокси-6-метил-1,11-диоксо-2-нафтаценкарбоксамид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3-Хлордифениламино-6-карбон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2-[4-(2-Хлор-1,2-дифенилэтенил)фенокси]-N,N-диэтил-2-гидроксипропан-1,2,3-трикарбонат этанамина+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ClNO •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1 -Хлор-4-дихлорметилбензол+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3</w:t>
            </w:r>
            <w:r>
              <w:rPr>
                <w:rFonts w:ascii="Times New Roman"/>
                <w:b w:val="false"/>
                <w:i w:val="false"/>
                <w:color w:val="000000"/>
                <w:sz w:val="20"/>
              </w:rPr>
              <w:t>С</w:t>
            </w:r>
            <w:r>
              <w:rPr>
                <w:rFonts w:ascii="Times New Roman"/>
                <w:b w:val="false"/>
                <w:i w:val="false"/>
                <w:color w:val="000000"/>
                <w:vertAlign w:val="subscript"/>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Хлорметациклин тозилат+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11</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(2,4-изомерлер)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3-(Хлорметил)гептан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2-Хлор-10-метил-3,4-диазофеноксазин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w:t>
            </w:r>
            <w:r>
              <w:rPr>
                <w:rFonts w:ascii="Times New Roman"/>
                <w:b w:val="false"/>
                <w:i w:val="false"/>
                <w:color w:val="000000"/>
                <w:vertAlign w:val="subscript"/>
              </w:rPr>
              <w:t>5</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(Хлорметил)оксиран+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(Хлорметил )фталимид+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(Хлорметил )фуран-2-карбон қышқылының бутил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QoHi</w:t>
            </w:r>
            <w:r>
              <w:rPr>
                <w:rFonts w:ascii="Times New Roman"/>
                <w:b w:val="false"/>
                <w:i w:val="false"/>
                <w:color w:val="000000"/>
                <w:vertAlign w:val="subscript"/>
              </w:rPr>
              <w:t>3</w:t>
            </w:r>
            <w:r>
              <w:rPr>
                <w:rFonts w:ascii="Times New Roman"/>
                <w:b w:val="false"/>
                <w:i w:val="false"/>
                <w:color w:val="000000"/>
                <w:sz w:val="20"/>
              </w:rPr>
              <w:t>ClO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5-Хлор-2-метоксибензой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Хлорметоксиметан+ /хлор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2-Хлор-N-[(4-метокси-6-метил-1,3,5-триазин-2-ил)амино-карбонил]бензолсульфонамид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64902-72-3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1-Хлор-2-(4-метоксифенил)-1,2-дифенилэтилен+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9-Хлорнонан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1 -Хлор-2-(4-оксифенил)-1,2-дифенилэтилен+ (цис және транс - изомерлерінің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5 -Хлорпентан-2-он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3 -Хлорпропаноилхлорид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3-Хлорпропан-1-ол+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(Z)-3-Хлорпроп-2-еноаты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ClNaO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10-(в-Хлорпропионил)-2-трифторметилфенотиазин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3 -Хлорпропион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 тұратын кремнийорганикалық қосылыстар (алкильді)+ /гидрохлорид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N-[[(4-Хлорфенил)амино] карбонил]-2,6-дифторбензамид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б-Хлорфенилацетонитрил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Хлорфенилизоцианат+(3 және 4-изомерлер)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ClNO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2,2'-[N-(3-Хлорфенил)иминo] диэтанол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2-[(4-Хлорфенил)фенилацетил]-1Н-инден-1,3(2Н)-дион+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4-Хлорфенил-4-хлоррбензол-сульфонат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1 -Хлор-2- (хлорметил)бензол+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С1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3-Хлор-2-хлорметилпроп-1-ен+ (симметриялық изомерлер)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2-Хлор-N-(2-хлорэтил)-N-метилэтанамина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CC1N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2-[(2-Хлорциклогексил)тио-1H-изоиндол-1,3-(2Н)-дион]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59939-44-5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2-Хлорэтансульфон қышқылының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Хлорэтилсынап /сынап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ClHg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2-Хлорэтилфосфон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ClO</w:t>
            </w:r>
            <w:r>
              <w:rPr>
                <w:rFonts w:ascii="Times New Roman"/>
                <w:b w:val="false"/>
                <w:i w:val="false"/>
                <w:color w:val="000000"/>
                <w:vertAlign w:val="subscript"/>
              </w:rPr>
              <w:t>3</w:t>
            </w:r>
            <w:r>
              <w:rPr>
                <w:rFonts w:ascii="Times New Roman"/>
                <w:b w:val="false"/>
                <w:i w:val="false"/>
                <w:color w:val="000000"/>
                <w:sz w:val="20"/>
              </w:rPr>
              <w:t>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3в-Холест-5,7-диен-3-ола 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48</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3в-Холест-5-ен-З-ола 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34</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гидроксид сульфат /хромға (III)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CrHO</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Хром-2,6-дигидрофосфат /(III)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СгН</w:t>
            </w:r>
            <w:r>
              <w:rPr>
                <w:rFonts w:ascii="Times New Roman"/>
                <w:b w:val="false"/>
                <w:i w:val="false"/>
                <w:color w:val="000000"/>
                <w:vertAlign w:val="subscript"/>
              </w:rPr>
              <w:t>б</w:t>
            </w:r>
            <w:r>
              <w:rPr>
                <w:rFonts w:ascii="Times New Roman"/>
                <w:b w:val="false"/>
                <w:i w:val="false"/>
                <w:color w:val="000000"/>
                <w:sz w:val="20"/>
              </w:rPr>
              <w:t>0</w:t>
            </w:r>
            <w:r>
              <w:rPr>
                <w:rFonts w:ascii="Times New Roman"/>
                <w:b w:val="false"/>
                <w:i w:val="false"/>
                <w:color w:val="000000"/>
                <w:vertAlign w:val="subscript"/>
              </w:rPr>
              <w:t>12</w:t>
            </w:r>
            <w:r>
              <w:rPr>
                <w:rFonts w:ascii="Times New Roman"/>
                <w:b w:val="false"/>
                <w:i w:val="false"/>
                <w:color w:val="000000"/>
                <w:sz w:val="20"/>
              </w:rPr>
              <w:t>Р</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триоксид+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триоксид /хром (III)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трихлорид гексагидрат /хром (III)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r>
              <w:rPr>
                <w:rFonts w:ascii="Times New Roman"/>
                <w:b w:val="false"/>
                <w:i w:val="false"/>
                <w:color w:val="000000"/>
                <w:vertAlign w:val="subscript"/>
              </w:rPr>
              <w:t>3</w:t>
            </w:r>
            <w:r>
              <w:rPr>
                <w:rFonts w:ascii="Times New Roman"/>
                <w:b w:val="false"/>
                <w:i w:val="false"/>
                <w:color w:val="000000"/>
                <w:sz w:val="20"/>
              </w:rPr>
              <w:t xml:space="preserve"> • 6Н</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w:t>
            </w:r>
            <w:r>
              <w:rPr>
                <w:rFonts w:ascii="Times New Roman"/>
                <w:b w:val="false"/>
                <w:i w:val="false"/>
                <w:color w:val="000000"/>
                <w:vertAlign w:val="subscript"/>
              </w:rPr>
              <w:t>4</w:t>
            </w:r>
            <w:r>
              <w:rPr>
                <w:rFonts w:ascii="Times New Roman"/>
                <w:b w:val="false"/>
                <w:i w:val="false"/>
                <w:color w:val="000000"/>
                <w:sz w:val="20"/>
              </w:rPr>
              <w:t>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қышқылының тұздары /хромға (VI) қайта есептегенде/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бисдикарболил-кобальттың+ цезий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CsHO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иодид, таллиймен (0,5% дейін) белсендірілген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Целловеридин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Целлюлозы ацетофталат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трифторид /фтор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CeF</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цианамиді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CCaN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Циан-2-аминоциклопентен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1 -Циангуанидин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[1R-[1б(S*,Зб)]]-Циано(3-феноксифенил)-метил-2,2-диметил-3-(2-метиллроп-1-енил)-циклопропанкарбонат+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Циано-(3-феноксифенил)метил 2,2-диметил-3-(2-метил-1-пропенил)циклопропанокарбо-нат+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39515-40-7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б-Циан-3-феноксибензил-3-(2,2-дихлорэтенил)-2,2-диметилциклопропанкарбонат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Циан(3-феноксифенил)метил-4-хлор-б-(1-метилэтил)фенил-ацетат+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C1N0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Цианэтилпроп -2-еноат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N-в-Цианэтил-N-этиламинобензол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Циклобутилиденциклобутан+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Циклогекс-3-ен-1-илметилциклогекс-3-ен-1-карбонат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Циклогекс-3-енкарбальдегид+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 майға ерігіш тұздары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Нитробензоаттың циклогексил-2-амині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Нитробензоаттың циклогексил-3-амині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Нитробензоаттың циклогексил-4-амині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Нитробензоаттың циклогексиламині (2, 3,4- изомерлер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I8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N-Циклогексилбензтиазол-2-сульфенамид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N-Циклогексилимид дихлормалеат+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N-(Циклогексил)тио-1Н-изоиндол-1,3(2Н)-дион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в-Циклодекстрин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70</w:t>
            </w:r>
            <w:r>
              <w:rPr>
                <w:rFonts w:ascii="Times New Roman"/>
                <w:b w:val="false"/>
                <w:i w:val="false"/>
                <w:color w:val="000000"/>
                <w:sz w:val="20"/>
              </w:rPr>
              <w:t>О</w:t>
            </w:r>
            <w:r>
              <w:rPr>
                <w:rFonts w:ascii="Times New Roman"/>
                <w:b w:val="false"/>
                <w:i w:val="false"/>
                <w:color w:val="000000"/>
                <w:vertAlign w:val="subscript"/>
              </w:rPr>
              <w:t>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Циклопента- 1, 3 -диен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Циклопропилэтанон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Zn • </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борат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триМырыш дифосфид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дифторид /фтор боынша/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2</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диМырыш магнид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MgZn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4</w:t>
            </w:r>
            <w:r>
              <w:rPr>
                <w:rFonts w:ascii="Times New Roman"/>
                <w:b w:val="false"/>
                <w:i w:val="false"/>
                <w:color w:val="000000"/>
                <w:sz w:val="20"/>
              </w:rPr>
              <w:t>SiZr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диоксид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r>
              <w:rPr>
                <w:rFonts w:ascii="Times New Roman"/>
                <w:b w:val="false"/>
                <w:i w:val="false"/>
                <w:color w:val="000000"/>
                <w:vertAlign w:val="subscript"/>
              </w:rPr>
              <w:t>2</w:t>
            </w:r>
            <w:r>
              <w:rPr>
                <w:rFonts w:ascii="Times New Roman"/>
                <w:b w:val="false"/>
                <w:i w:val="false"/>
                <w:color w:val="000000"/>
                <w:sz w:val="20"/>
              </w:rPr>
              <w:t>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карбид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нитрид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4</w:t>
            </w:r>
            <w:r>
              <w:rPr>
                <w:rFonts w:ascii="Times New Roman"/>
                <w:b w:val="false"/>
                <w:i w:val="false"/>
                <w:color w:val="000000"/>
                <w:sz w:val="20"/>
              </w:rPr>
              <w:t>Zr</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тетрафторид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4</w:t>
            </w:r>
            <w:r>
              <w:rPr>
                <w:rFonts w:ascii="Times New Roman"/>
                <w:b w:val="false"/>
                <w:i w:val="false"/>
                <w:color w:val="000000"/>
                <w:sz w:val="20"/>
              </w:rPr>
              <w:t>Zr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 тазартқыш синтетикалық заты /карбонат кальций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дейінгі электрокорунды бар қоспадағы шойын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Шамотнографит оттөзімділері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көмір қожы, оның негізіндегі құрылыс материалдары: қожблоктар, қожозит және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легирленген болатты балқыту кезінде пайда болған қождар (талшықты емес шаңдар)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 /натрий гидроксидіне қайта есептегендегі ерітінділер/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Эвкалимин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Электрокорунд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Хромды электрокорунд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шайырлары (ұшып кететін өнімдер) /эпихлоргидрин бойынша бақылау/: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ЭД-5 (ЭД-20), Э-40, эпокситрифенолді ЭП-20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УП-666-1, УП-666-2, УП-666-3, УП-671. УП-671-Д, УП-677, УП-680, УП-682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УП-650, УП-650-Т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в)УП-2124, Э-181,ДЭГ-1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желімі УП-5-240 (ұшып кететін өнімдер) /эпихлоргидрин бойынша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1,2-Эпокси-3-метилбутан+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1,2-Эпоксиокт-7 -ен+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2,3-Эпоксипропил-2-метилпроп-2-еноат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3-(2,3-Эпоксипропокси)проп-1-eн+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4-[(2,3-Эпокси)пропокси] фенилацетамид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Эприн /ақуыз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67</w:t>
            </w:r>
            <w:r>
              <w:rPr>
                <w:rFonts w:ascii="Times New Roman"/>
                <w:b w:val="false"/>
                <w:i w:val="false"/>
                <w:color w:val="000000"/>
                <w:sz w:val="20"/>
              </w:rPr>
              <w:t>NO</w:t>
            </w:r>
            <w:r>
              <w:rPr>
                <w:rFonts w:ascii="Times New Roman"/>
                <w:b w:val="false"/>
                <w:i w:val="false"/>
                <w:color w:val="000000"/>
                <w:vertAlign w:val="subscript"/>
              </w:rPr>
              <w:t>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(17в)-17-Эстр-4-ен-3-он триметил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N,N1-1,2-Этандиилбис[N-(карбоксиметил)]-глицин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1,1,-[1,2-Этандиилбис(окси) бисэтен]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Этандий қышқылының дигидраты+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Этандий қышқылының алифат спирттерінің диэфирлері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Этан-1,2-диол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1,1-Этандиолдиацетат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Марганецтің 1,2-Этенбисі(дитиокарбаматы)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MnNS</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1,2-Этенбисі(дитиокарбаматы)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N,N,-Этенбис(дитиокарбамин қышқылы), мырыш тұзы, 1H-бензимидазол-2-ил карбамин қышқылымен, метил эфирімен қоспасы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Zn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Этендиаминадипинат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Этендиаминтетраацетаттың динатрий тұзы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 қышқылдарының C12-20 2,2'-этендииминодиэтиламині, амидтері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Эгенилбензол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Этенилбицикло[2,2, 1]гепт-2-ен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40356-67-0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5-Этенил-2-[2-(N,N-диметиламино]-1-(N,N-диметиламинометил) ]этилпиридин+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5-Этенил-2- (N, N-диметиламино)этилпиридин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Этенил- 2, 6 -дихлорбензол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Этенил(метил)бензол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1-(Этенилокси)бутан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(Этенилокси)этанол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(Этенилокси)этил-2- метилпроп-2 -еноат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(Этенилокси)этокси ]этанол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2-(Этенилпирид-2-ил)этанол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16222-94-9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2-Этенилпиридин+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1 -Этенилпирролид-2 -он+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1-Этенил-4-хлорбензол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С1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Этил-4 -аминобензоат+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S-Этилгексагидро-1Н-азепин-1-тиокарбонат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Этилгександиоат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2-Этилгексан- 1 -ол+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2-Этилгексилпроп -2-еноат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Этил-4-гидрокси- б - (4- гидрокси -2-оксо -2Н -1-бензопиран-3-ил)-2-оксо-2Н-1-бензопиран-3-этан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Этил-3-гидроксифенилкарбамат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б-гидрокси-8 -хлороктаноат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C10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Этил-2,2-диметил~3-(2,2-дихлорэтенил)циклопропанкарбонат+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Этил-(R-E)-2,2диметил-3-)2-метилпроп-1- енил)циклопропан- 1 -карбонат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41S41-27-4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Этил-3,3-диметил-4,6,6-трихлоргекс-5-еноат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С1</w:t>
            </w:r>
            <w:r>
              <w:rPr>
                <w:rFonts w:ascii="Times New Roman"/>
                <w:b w:val="false"/>
                <w:i w:val="false"/>
                <w:color w:val="000000"/>
                <w:vertAlign w:val="subscript"/>
              </w:rPr>
              <w:t>з</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S-Этилдипропилтиокарбамат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О-Этилдитиокарбонат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KOS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 8-дихлороктаноат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О-Этилдихлортиофосфат+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OPS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Этил-3-[2-(N,N-диэтиламино)этил]-4-метил-2-оксо-2Н- 1 -бензопиран-7-илоксиэтаноат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 б - [ (диметоксифосфинотиоил)тио]бензацетат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N,N'-Этилендитиокарбамин қышқылының мырыш тұзы мыс оксидмен, мыс дихлоридмен (II) қоспасы, гидрат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5-Этилиденбицикло[2,2,1]гепт-2-ен+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 (метиламино)бутан-2-оат+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З-метилбут-2 -еноат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Этил-2-метилпроп-2 -еноат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3-(Этил(3-метилфенил)ами-но)пропанонитрил+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N-Этил-N-(2-метилфенилбут)- 2-енамид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4-Этилморфолин+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Этил-10-(3-морфолинопропионил)фенотиа-зин-2-илкарбамат гидрохлорид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Этилнитроацетат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Этил-4-нитробензоат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Валериан және капрон қышқылдарының (37/63) этил эфирлері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Этил-2-оксобутаноат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Этил-6-оксо-6-хлоргексаноат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- 6-оксо- 8 -хлороктаноат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17</w:t>
            </w:r>
            <w:r>
              <w:rPr>
                <w:rFonts w:ascii="Times New Roman"/>
                <w:b w:val="false"/>
                <w:i w:val="false"/>
                <w:color w:val="000000"/>
                <w:sz w:val="20"/>
              </w:rPr>
              <w:t>СlO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2-(Этилтио)бензимидазола гидробромид моногидрат+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109628-14-0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 • BrH•- Н</w:t>
            </w:r>
            <w:r>
              <w:rPr>
                <w:rFonts w:ascii="Times New Roman"/>
                <w:b w:val="false"/>
                <w:i w:val="false"/>
                <w:color w:val="000000"/>
                <w:vertAlign w:val="subscript"/>
              </w:rPr>
              <w:t>2</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Этил[3-[[(фениламино)карбонил]окси]фенил1-карбамат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2-[(4-Этилфенил)фенилацетил]индан-1,3-дион+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110882-80-9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19</w:t>
            </w:r>
            <w:r>
              <w:rPr>
                <w:rFonts w:ascii="Times New Roman"/>
                <w:b w:val="false"/>
                <w:i w:val="false"/>
                <w:color w:val="000000"/>
                <w:sz w:val="20"/>
              </w:rPr>
              <w:t>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L-(4-Этилфенокси-3-метил-5-изопропокси-2-ментен)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34</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С1О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Этил-10-(З-хлорпропионил)- 10Н-фенотиазин-2-илкарбамат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119407-03-3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Этил(4-хлорфенил)-2-[[(1-метилэтокси)карбонил ] амино ] 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136204-68-7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Этилцианацетат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5-Этилциклогексилэтилкарбамат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1 -Этинил-2-метил-2-пентил-2,2-диметил- 3 -(2-метилпроп-1-енил)циклопропанокарбонат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54406-48-3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17-Этинилэстра-1,3,5(10)-триендиол-3,17++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2-Этокси-3,9-акридилдиамина алдукт 2-гидроксипропан қышқылымен+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 •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 (S) - 1 -этоксикарбонил- 3-фенилпропил] - L-пролина Z-бутендиоат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76095-16-4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 xml:space="preserve">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3-Этоксипропионитрил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NО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1-(4-Этоксифенил)тиазолий хлорид+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CINOS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Этоксиэтан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Этоксиэтилацетат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2-Этоксиэтилпроп - 2 -еноат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1-(2-Этоксиэтил)-4-пропионилокси-4-фенил-пиперидин гидрохлорид+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5-Этокси-2-этилтиобензимидазол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 - C1H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2-Этоксиэтилцианацетат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(4-Этоксифенил )ацетамид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(2-Этоксиэтокси)этанол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майлы қышқылдардың С11-15 негізіндегі эфирлер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Аллохол /өт қышқылдарының көлемі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(2S,5R,6R)-6-[[(R)-Амино-(4-гидроксифенил)ацетил]амино]-3,3-диметил-7-оксо-4-тиа-1-азабицикло[3,2,0]гептан-2-карбон қышқылы тригидрат (амоксицикллин тригидрат)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61336-70-7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2-Амино-1,9-дигидро-9-[(2-гидроксиэтокси)метил]-6Н-пурин-6-он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N-(2-Амино-2-оксоэтил)ацетамид (аглиам)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N-Ацетиламиноэтан қышқылы (N-ацетилглицин)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 (супражилWP) бис(1-метилэтил) нафталинсульфонаты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NaO</w:t>
            </w:r>
            <w:r>
              <w:rPr>
                <w:rFonts w:ascii="Times New Roman"/>
                <w:b w:val="false"/>
                <w:i w:val="false"/>
                <w:color w:val="000000"/>
                <w:vertAlign w:val="subscript"/>
              </w:rPr>
              <w:t>3</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(2-Бутил-3-бензофуранил)-[4-[2-(диэ-тиламино)этокси]-3,5-дийодфенил]метанонгидрохлорид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бета-Галактозидаза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[1S-[1-альфа,3-альфа,7-бета,8-бета (2S*,4S*),8а-бета]]-1,2,3,7,8,8a-Гекса-гидро,7-диметил-8-[-(тетаргидро-4-гидрокси-6-оксо-2Н-пиран-2-ил)этил]нафтален-1-ил-2,2-диметил-бутаноат+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О</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1-Гексадецилпиридинийхлоридмоногидрат+ (цетилпиридинийхлоридмоногидрат)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38</w:t>
            </w:r>
            <w:r>
              <w:rPr>
                <w:rFonts w:ascii="Times New Roman"/>
                <w:b w:val="false"/>
                <w:i w:val="false"/>
                <w:color w:val="000000"/>
                <w:sz w:val="20"/>
              </w:rPr>
              <w:t>ClNH</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 (хладон-116)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1,1.1,2,3,3,3-Гептафторпропан(хладон 227еа)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2-(10-Гидроксидецил)-5,6-диметокси-3-метил-2,5-циклогексадиен-1,4-дион(идебенон)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3-Гидрокси-6-метил-2-этилпиридинбутан-1,4-диоат(1/1) (мексидол,мексикор,оксиметилэтилпиридинасукцинат)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NО•С</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4-0-альфа-D-Глюкопиранозил-D-глюкозамоногидрат(Д-мальтоза моногидрат,солод қанты)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2-О-бета-D-Глюкопирану-ронозил-(3 бета,20 бета)-20-карбокси-11-оксо-30-норолеан-12-ен-3-ил-альфа-D-Глюкопиранозиуронаттринатрия (натрийдің глицирризинаты, глицираты)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42</w:t>
            </w:r>
            <w:r>
              <w:rPr>
                <w:rFonts w:ascii="Times New Roman"/>
                <w:b w:val="false"/>
                <w:i w:val="false"/>
                <w:color w:val="000000"/>
                <w:sz w:val="20"/>
              </w:rPr>
              <w:t>Н</w:t>
            </w:r>
            <w:r>
              <w:rPr>
                <w:rFonts w:ascii="Times New Roman"/>
                <w:b w:val="false"/>
                <w:i w:val="false"/>
                <w:color w:val="000000"/>
                <w:vertAlign w:val="subscript"/>
              </w:rPr>
              <w:t>59</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Декафторбутан(хладон 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3-[[6-O-(6-Деокси-альфа-L-маннопиранозил)-бета-D-глюкопиранозил]окси]-2-(3,4-дигидроксифенил)-5,7-дигидрокси-4Н-1-бензопиран-4-он (рутин)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30</w:t>
            </w:r>
            <w:r>
              <w:rPr>
                <w:rFonts w:ascii="Times New Roman"/>
                <w:b w:val="false"/>
                <w:i w:val="false"/>
                <w:color w:val="000000"/>
                <w:sz w:val="20"/>
              </w:rPr>
              <w:t>О</w:t>
            </w:r>
            <w:r>
              <w:rPr>
                <w:rFonts w:ascii="Times New Roman"/>
                <w:b w:val="false"/>
                <w:i w:val="false"/>
                <w:color w:val="000000"/>
                <w:vertAlign w:val="subscript"/>
              </w:rPr>
              <w:t>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N-[4-[[(2,4-Диамино-6-птеридинил)метил]-метиламино]бензоил]-L-глютамин қышқылы ++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О</w:t>
            </w:r>
            <w:r>
              <w:rPr>
                <w:rFonts w:ascii="Times New Roman"/>
                <w:b w:val="false"/>
                <w:i w:val="false"/>
                <w:color w:val="000000"/>
                <w:vertAlign w:val="subscript"/>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(+-)-2,3-Дигидро-3-метил-9-фтор-10-(4-метилпиперазин-1-ил)-7-оксо-7Н-пиридо-(1,2,3-de)-1,4-бензоксазин-6-карбон қышқылы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82419-36-1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бета,5 бета, 12 бета)-3[(0-2,6-Дидеокси-бета-D-рибогексопиранозил(1-4) -0-2,6-дидеокси-бета-D-рибогексопиранозил-(1-4)-2,6-дидеокси-бета-D-рибогексопиранозил) окси]-12,14-дигидроксикард-20(22)-енолид++(дигоксин)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41</w:t>
            </w:r>
            <w:r>
              <w:rPr>
                <w:rFonts w:ascii="Times New Roman"/>
                <w:b w:val="false"/>
                <w:i w:val="false"/>
                <w:color w:val="000000"/>
                <w:sz w:val="20"/>
              </w:rPr>
              <w:t>Н</w:t>
            </w:r>
            <w:r>
              <w:rPr>
                <w:rFonts w:ascii="Times New Roman"/>
                <w:b w:val="false"/>
                <w:i w:val="false"/>
                <w:color w:val="000000"/>
                <w:vertAlign w:val="subscript"/>
              </w:rPr>
              <w:t>64</w:t>
            </w:r>
            <w:r>
              <w:rPr>
                <w:rFonts w:ascii="Times New Roman"/>
                <w:b w:val="false"/>
                <w:i w:val="false"/>
                <w:color w:val="000000"/>
                <w:sz w:val="20"/>
              </w:rPr>
              <w:t>О</w:t>
            </w:r>
            <w:r>
              <w:rPr>
                <w:rFonts w:ascii="Times New Roman"/>
                <w:b w:val="false"/>
                <w:i w:val="false"/>
                <w:color w:val="000000"/>
                <w:vertAlign w:val="subscript"/>
              </w:rPr>
              <w:t>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Дидецилдимметиламиний-хлорид+ (арквад 2.10.50)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[Е]-2-[(Диметиламино) -метил]-1-(3-метоксифенил)циклогексанол гидрохлорид(трамадол)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73806-49-2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25</w:t>
            </w:r>
            <w:r>
              <w:rPr>
                <w:rFonts w:ascii="Times New Roman"/>
                <w:b w:val="false"/>
                <w:i w:val="false"/>
                <w:color w:val="000000"/>
                <w:sz w:val="20"/>
              </w:rPr>
              <w:t>NО</w:t>
            </w:r>
            <w:r>
              <w:rPr>
                <w:rFonts w:ascii="Times New Roman"/>
                <w:b w:val="false"/>
                <w:i w:val="false"/>
                <w:color w:val="000000"/>
                <w:vertAlign w:val="subscript"/>
              </w:rPr>
              <w:t>2</w:t>
            </w:r>
            <w:r>
              <w:rPr>
                <w:rFonts w:ascii="Times New Roman"/>
                <w:b w:val="false"/>
                <w:i w:val="false"/>
                <w:color w:val="000000"/>
                <w:sz w:val="20"/>
              </w:rPr>
              <w:t>•ClH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N,N-Диметил-N-[3-[1-(оксотетрадецил)амино]пропил]бензолметанаммонийхлорид гидрат+ (мирамистин)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26</w:t>
            </w:r>
            <w:r>
              <w:rPr>
                <w:rFonts w:ascii="Times New Roman"/>
                <w:b w:val="false"/>
                <w:i w:val="false"/>
                <w:color w:val="000000"/>
                <w:sz w:val="20"/>
              </w:rPr>
              <w:t>Н</w:t>
            </w:r>
            <w:r>
              <w:rPr>
                <w:rFonts w:ascii="Times New Roman"/>
                <w:b w:val="false"/>
                <w:i w:val="false"/>
                <w:color w:val="000000"/>
                <w:vertAlign w:val="subscript"/>
              </w:rPr>
              <w:t>47</w:t>
            </w:r>
            <w:r>
              <w:rPr>
                <w:rFonts w:ascii="Times New Roman"/>
                <w:b w:val="false"/>
                <w:i w:val="false"/>
                <w:color w:val="000000"/>
                <w:sz w:val="20"/>
              </w:rPr>
              <w:t>СlN</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3,7-Диметил-9-(2,6,6-триметилциклогекс-1ен-1-ил)нонан-2,4,6,8-тетраен-1-этаноат+ (витамин А, ретинол ацетет)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2,5-Диоксо-3-(2-пропинил)-1-имидозодидинметил(IRS)-цис,транс-2,2-диметил-3-(2-метилпропенил)циклопропанкарбонат(имипротрин)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72936-75-5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 аддукты гидропероксидімен (1:1)+ (калий фторидінің пероксогидраты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32175-44-3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КF•H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эндо-1,3бета-Ксиланаза(Ксиланаза)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гексафторфосфат+ (фтор ионы бойынша, ион бойынша литийдің міндетті бақылауымен -0,02 мг/м3 кем емес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LiP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8-Метил-8-азабицикло-[3,2,1]окт-3-ил-альфа-гидрокси-а-фенилбензолацетат гидрохлорид++ (глипин)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•ClH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S-Метил-N-[(метилкарбомоил)окси]тиоацети-Мидат+ (метомил)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166752-77-5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2-Метил-6-метокси-4-хлор-5-[N-(4,5-дигидро-1Н-имидазолин-2-ил)]пиримединамин+ (моксонидин; физиотенс; цинт)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75438-57-2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w:t>
            </w:r>
            <w:r>
              <w:rPr>
                <w:rFonts w:ascii="Times New Roman"/>
                <w:b w:val="false"/>
                <w:i w:val="false"/>
                <w:color w:val="000000"/>
                <w:vertAlign w:val="subscript"/>
              </w:rPr>
              <w:t>l2</w:t>
            </w:r>
            <w:r>
              <w:rPr>
                <w:rFonts w:ascii="Times New Roman"/>
                <w:b w:val="false"/>
                <w:i w:val="false"/>
                <w:color w:val="000000"/>
                <w:sz w:val="20"/>
              </w:rPr>
              <w:t>N</w:t>
            </w:r>
            <w:r>
              <w:rPr>
                <w:rFonts w:ascii="Times New Roman"/>
                <w:b w:val="false"/>
                <w:i w:val="false"/>
                <w:color w:val="000000"/>
                <w:vertAlign w:val="subscript"/>
              </w:rPr>
              <w:t>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(СFx)п, где х=0,8-1,1 п=1500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гексафторид+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6</w:t>
            </w:r>
            <w:r>
              <w:rPr>
                <w:rFonts w:ascii="Times New Roman"/>
                <w:b w:val="false"/>
                <w:i w:val="false"/>
                <w:color w:val="000000"/>
                <w:sz w:val="20"/>
              </w:rPr>
              <w:t>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Тетрабутифосфоний-бромид+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36</w:t>
            </w:r>
            <w:r>
              <w:rPr>
                <w:rFonts w:ascii="Times New Roman"/>
                <w:b w:val="false"/>
                <w:i w:val="false"/>
                <w:color w:val="000000"/>
                <w:sz w:val="20"/>
              </w:rPr>
              <w:t>BrP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Тетрафторметан (хладон-14)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(Трипропилен)гидроксибензол(трипропилен фенол)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1-[(4-Фторфенил)метил]-N-[1-[2-(метоксифенил)этил]пиперидин-4-ил]-1Н-бензимидазол-2амин(астемизол)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28</w:t>
            </w:r>
            <w:r>
              <w:rPr>
                <w:rFonts w:ascii="Times New Roman"/>
                <w:b w:val="false"/>
                <w:i w:val="false"/>
                <w:color w:val="000000"/>
                <w:sz w:val="20"/>
              </w:rPr>
              <w:t>Н</w:t>
            </w:r>
            <w:r>
              <w:rPr>
                <w:rFonts w:ascii="Times New Roman"/>
                <w:b w:val="false"/>
                <w:i w:val="false"/>
                <w:color w:val="000000"/>
                <w:vertAlign w:val="subscript"/>
              </w:rPr>
              <w:t>31</w:t>
            </w:r>
            <w:r>
              <w:rPr>
                <w:rFonts w:ascii="Times New Roman"/>
                <w:b w:val="false"/>
                <w:i w:val="false"/>
                <w:color w:val="000000"/>
                <w:sz w:val="20"/>
              </w:rPr>
              <w:t>FN</w:t>
            </w:r>
            <w:r>
              <w:rPr>
                <w:rFonts w:ascii="Times New Roman"/>
                <w:b w:val="false"/>
                <w:i w:val="false"/>
                <w:color w:val="000000"/>
                <w:vertAlign w:val="subscript"/>
              </w:rPr>
              <w:t>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5-Фторпиримидин-2,4-(1Н,3Н)дион++ (фторурацил)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4-[4-(4-Хлорфенил)-4-гидроксипиперидин-1ил]-1-(4-фторфенил)-бутан-1-он++ (галоперидол)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21</w:t>
            </w:r>
            <w:r>
              <w:rPr>
                <w:rFonts w:ascii="Times New Roman"/>
                <w:b w:val="false"/>
                <w:i w:val="false"/>
                <w:color w:val="000000"/>
                <w:sz w:val="20"/>
              </w:rPr>
              <w:t>Н</w:t>
            </w:r>
            <w:r>
              <w:rPr>
                <w:rFonts w:ascii="Times New Roman"/>
                <w:b w:val="false"/>
                <w:i w:val="false"/>
                <w:color w:val="000000"/>
                <w:vertAlign w:val="subscript"/>
              </w:rPr>
              <w:t>23</w:t>
            </w:r>
            <w:r>
              <w:rPr>
                <w:rFonts w:ascii="Times New Roman"/>
                <w:b w:val="false"/>
                <w:i w:val="false"/>
                <w:color w:val="000000"/>
                <w:sz w:val="20"/>
              </w:rPr>
              <w:t>ClFNО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17-(Циклобутилметил)-морфинан-3,14-диол[S(R,*R*)]-дигидроксибутандиоат(1:1)++ (бутанфанолатартрат)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О</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Этил-2-бром-3-метил-бутаноат(альфа-бромизовалериан қышқылының этил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BrО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Этил-4-(8-хлор-5,6-дигидро-11Н-бензо[5,6]циrлогепта[1,2-в]пиридин-11-илиден]-пиперидин-1-карбонат(кларетин,кларотадин,лоратадин)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33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2-Этокси-2-метил пропан (этил-тред-бутил эфирі)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қышқылы (коллоидты ерітінді, құрғақ қалдық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қышқылы (коллоидты ерітінді, құрғақ қалдық бойынша) қоспада: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1)балқытылған кварцпен (кварц шынысымен)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цирконмен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Нафталиндикарбон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1,4,5,8-Нафталинтетракарбон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Трифторэтиламин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w:t>
            </w:r>
            <w:r>
              <w:rPr>
                <w:rFonts w:ascii="Times New Roman"/>
                <w:b w:val="false"/>
                <w:i w:val="false"/>
                <w:color w:val="000000"/>
                <w:vertAlign w:val="subscript"/>
              </w:rPr>
              <w:t>3</w:t>
            </w:r>
            <w:r>
              <w:rPr>
                <w:rFonts w:ascii="Times New Roman"/>
                <w:b w:val="false"/>
                <w:i w:val="false"/>
                <w:color w:val="000000"/>
                <w:sz w:val="20"/>
              </w:rPr>
              <w:t>CH</w:t>
            </w:r>
            <w:r>
              <w:rPr>
                <w:rFonts w:ascii="Times New Roman"/>
                <w:b w:val="false"/>
                <w:i w:val="false"/>
                <w:color w:val="000000"/>
                <w:vertAlign w:val="subscript"/>
              </w:rPr>
              <w:t>2</w:t>
            </w:r>
            <w:r>
              <w:rPr>
                <w:rFonts w:ascii="Times New Roman"/>
                <w:b w:val="false"/>
                <w:i w:val="false"/>
                <w:color w:val="000000"/>
                <w:sz w:val="20"/>
              </w:rPr>
              <w:t>NH</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О-бутилдитиокарбонаты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NaOC</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Фосфорқышқылы (фосфин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қышқыл (фосфин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PO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2-кесте</w:t>
      </w:r>
    </w:p>
    <w:bookmarkEnd w:id="14"/>
    <w:bookmarkStart w:name="z18" w:id="15"/>
    <w:p>
      <w:pPr>
        <w:spacing w:after="0"/>
        <w:ind w:left="0"/>
        <w:jc w:val="left"/>
      </w:pPr>
      <w:r>
        <w:rPr>
          <w:rFonts w:ascii="Times New Roman"/>
          <w:b/>
          <w:i w:val="false"/>
          <w:color w:val="000000"/>
        </w:rPr>
        <w:t xml:space="preserve"> Жұмыс аумағы ауасындағы зиянды заттар әсерінің шамамен алынған қауіпсіз деңгейі (ӘШҚД)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 көлемі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Динатрийдің аденозинтрифосфат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Nа</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13</w:t>
            </w:r>
            <w:r>
              <w:rPr>
                <w:rFonts w:ascii="Times New Roman"/>
                <w:b w:val="false"/>
                <w:i w:val="false"/>
                <w:color w:val="000000"/>
                <w:sz w:val="20"/>
              </w:rPr>
              <w:t>Р</w:t>
            </w:r>
            <w:r>
              <w:rPr>
                <w:rFonts w:ascii="Times New Roman"/>
                <w:b w:val="false"/>
                <w:i w:val="false"/>
                <w:color w:val="000000"/>
                <w:vertAlign w:val="subscript"/>
              </w:rPr>
              <w:t>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1-Аза-3-оксобицикло[2,2,2]октан)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Азидо - 3 ' - деокситимидин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30516-87-1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Азоциклотридеканон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Алкилпропилендиамин*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)nC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Алкилтриметиламинийхлорид+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11-9</w:t>
            </w:r>
            <w:r>
              <w:rPr>
                <w:rFonts w:ascii="Times New Roman"/>
                <w:b w:val="false"/>
                <w:i w:val="false"/>
                <w:color w:val="000000"/>
                <w:sz w:val="20"/>
              </w:rPr>
              <w:t>)ClN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2-аминобутандиоаты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KXN0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Магнийдің аминобутандиоаты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Mgo,</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9-Амино-2,3,5,6,7,8-гексагидро--1Н-циклопентахинолин моногидраты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62732-44-9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6-аминогексанаты, жоғары майлы қышқылдармен ацилирленген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NNa(CnH</w:t>
            </w:r>
            <w:r>
              <w:rPr>
                <w:rFonts w:ascii="Times New Roman"/>
                <w:b w:val="false"/>
                <w:i w:val="false"/>
                <w:color w:val="000000"/>
                <w:vertAlign w:val="subscript"/>
              </w:rPr>
              <w:t>2</w:t>
            </w:r>
            <w:r>
              <w:rPr>
                <w:rFonts w:ascii="Times New Roman"/>
                <w:b w:val="false"/>
                <w:i w:val="false"/>
                <w:color w:val="000000"/>
                <w:sz w:val="20"/>
              </w:rPr>
              <w:t>п+</w:t>
            </w:r>
            <w:r>
              <w:rPr>
                <w:rFonts w:ascii="Times New Roman"/>
                <w:b w:val="false"/>
                <w:i w:val="false"/>
                <w:color w:val="000000"/>
                <w:vertAlign w:val="subscript"/>
              </w:rPr>
              <w:t>1</w:t>
            </w:r>
            <w:r>
              <w:rPr>
                <w:rFonts w:ascii="Times New Roman"/>
                <w:b w:val="false"/>
                <w:i w:val="false"/>
                <w:color w:val="000000"/>
                <w:sz w:val="20"/>
              </w:rPr>
              <w:t>CO)0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6-аминогексаноаты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NNa0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6-Аминс-5-[(гидроксиамино)метилен1-1,3-диметил-гидроурацил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[S]-4-(2-Амино-1-гидроксиэтил)бензол-1,2-диол [R-(R*,R*)]-2,3-дигидроксибутандиоат (1:1)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6-Амино-5-гидроксинафтил- 1 -сульфоқышқыл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7-Аминодезацетоксицефалоспоран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Амино-4, 6-диметилпир 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3-[[[2[(Аминоиминометил)амино]-4-тиазолил]метил]тио]-N-(аминосульфонил)пропанимид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7</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(Аминокарбонил) -2 -бром- 3 -метилбутанамид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(Амино метил )бензой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1-Амино-4-метилпиперазин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2-Амино-N-метилпиперазид-Т-(2-амино-4-хлорфенил)бензой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3-[(4-Амино-2-метил-5-пиридинил)метил]-5-(2-гидроксиэтил)-4-метилтиазолий фосфат (1:1)  фосфат тұзы (1:2) 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 xml:space="preserve">OS • </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 • Н</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S-[2]:[(4-Амино-2-метил-5-пиримидинил)метил[формил-амино]-1-[2-(фосфонокси)этил]проп-1-енилфенилкарбатиоат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2-Амино-1-метил-3-фенил-5-хлорбензой қышқылының метилсульфаты+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ClNO</w:t>
            </w:r>
            <w:r>
              <w:rPr>
                <w:rFonts w:ascii="Times New Roman"/>
                <w:b w:val="false"/>
                <w:i w:val="false"/>
                <w:color w:val="000000"/>
                <w:vertAlign w:val="subscript"/>
              </w:rPr>
              <w:t>2</w:t>
            </w:r>
            <w:r>
              <w:rPr>
                <w:rFonts w:ascii="Times New Roman"/>
                <w:b w:val="false"/>
                <w:i w:val="false"/>
                <w:color w:val="000000"/>
                <w:sz w:val="20"/>
              </w:rPr>
              <w:t xml:space="preserve"> • 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Амино - 6- метоксипиримидин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Амино -4-нитро -2-хлорбензол+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СlN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2-Амино-N-(2-нитро-4-хлорфенил)бензой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CIN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4-(Аминосульфонил)бензой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5-(Аминосульфонил)-4-хлор-2-[(2-фуранилметил)амино]бензой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3-Аминотетрагидротиофен- 1 , 1 -диоксид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 -Аминофенилэтан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 -Аминофенилэтан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4-Амино-2-фуроил-6,7-диметоксилиперазин-1-илхина-золин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 - 5 -хлорбензофенон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 -6-хлорпиримидин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(2-Амино-5-хлорфенил)фенилметанон-[Е]-оксим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2-Аминоэтанол сульфаяилаты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2-Аминоэтилгидросульфат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4</w:t>
            </w:r>
            <w:r>
              <w:rPr>
                <w:rFonts w:ascii="Times New Roman"/>
                <w:b w:val="false"/>
                <w:i w:val="false"/>
                <w:color w:val="000000"/>
                <w:sz w:val="20"/>
              </w:rPr>
              <w:t>BrN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триАммоний диакваоктахлор-м -нитридодирутенат(4-)+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Ru</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Д-(-)-N-Ацетиламинофенилэтан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(Ацетилокси)бензой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(Ацетилокси)бензолсульфамид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3-[2-(Ацетилокси)-1-метилэтил]-1,2,4,5,6,6а,7,8,9,10а-д-кагидро-1,5-дигидрокси-9-(метоксиметил)-6,10а-диметилдициклопента[a,d ] циклоокт-4-ен- 6- ил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5б</w:t>
            </w:r>
            <w:r>
              <w:rPr>
                <w:rFonts w:ascii="Times New Roman"/>
                <w:b w:val="false"/>
                <w:i w:val="false"/>
                <w:color w:val="000000"/>
                <w:sz w:val="20"/>
              </w:rPr>
              <w:t>О</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(7б,17б)-7-(Ацетилтио)-17-гидрокси-3-оксопрегн-4-ен-21-карбон қышқылының  у-лактоны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24</w:t>
            </w:r>
            <w:r>
              <w:rPr>
                <w:rFonts w:ascii="Times New Roman"/>
                <w:b w:val="false"/>
                <w:i w:val="false"/>
                <w:color w:val="000000"/>
                <w:sz w:val="20"/>
              </w:rPr>
              <w:t>H</w:t>
            </w:r>
            <w:r>
              <w:rPr>
                <w:rFonts w:ascii="Times New Roman"/>
                <w:b w:val="false"/>
                <w:i w:val="false"/>
                <w:color w:val="000000"/>
                <w:vertAlign w:val="subscript"/>
              </w:rPr>
              <w:t>32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 циклододецен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6-Ацетокси-2,5,7,8-тетраметил-2-(4,8,12-триметилтридецил)хроман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29</w:t>
            </w:r>
            <w:r>
              <w:rPr>
                <w:rFonts w:ascii="Times New Roman"/>
                <w:b w:val="false"/>
                <w:i w:val="false"/>
                <w:color w:val="000000"/>
                <w:sz w:val="20"/>
              </w:rPr>
              <w:t>Н</w:t>
            </w:r>
            <w:r>
              <w:rPr>
                <w:rFonts w:ascii="Times New Roman"/>
                <w:b w:val="false"/>
                <w:i w:val="false"/>
                <w:color w:val="000000"/>
                <w:vertAlign w:val="subscript"/>
              </w:rPr>
              <w:t>50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1-Бензгидрилпиперазин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1,2-Бензизотиазол-3-(2Н)-он натрийінің 1,1 -диоксиді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NNa0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1,2-Бензизотиазол-З-он 1,1-оксиді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2-Бензилбензооксазол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3-Бензилгидантоин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Li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Кальцийдің 4-(бензоиламино)-2-гидроксибензоаты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Cao,</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)-5-Бензоил-2,3-дигидро-1Н-пирролизинкарбон қышқылының тұзы 2-амино-2-(гидроксиметил)пропан-1,3-диолмен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74103-07-4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C15H13N03 • C4H11N03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1-Бензоил-2-имидазолидинон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Бензоил-2,4-дихлор- N -метил-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w:t>
            </w:r>
            <w:r>
              <w:rPr>
                <w:rFonts w:ascii="Times New Roman"/>
                <w:b w:val="false"/>
                <w:i w:val="false"/>
                <w:color w:val="000000"/>
                <w:vertAlign w:val="subscript"/>
              </w:rPr>
              <w:t>12</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Бензоил-N- (3,4- дихлорфенил )амино]этилпропионат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1,3-Бензтиазол-2-илтио-2-(2-амино-1,3-тиазол-4-ил)-2(син)-метоксииминоацетат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"Streptomyces ciimamonensis НИЦБ 109" құрғақ штамма биомассасы  /монезин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N,N-Бис(диацетил)этан-1,2-диамин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N2O4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Бисизобензфуран-[1,1',3,3 ' ]тетрон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б,б-Бис(2-метилфенил)-1-азабицикло[2,2,2]октан-3-метанол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б,б-Бис(2-метилфенил)-1-азабицикло[2,2,2]октан-3-метанол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57734-70-0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(2-метокси)этилдекандиоат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1,3-Бис(4-нитрофенокси)бензол</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1,1-Бис-(4-оксифенил)-2,2,3,3,4,4,5,5-октафторпентан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Бис-[1-(1Н)-2(пиридонил)]глиоксаль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Бис [(проп-2-енилокси) метил ]бутан- 1 -ол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1,2-Бис[1,4,6,9-тетразотрицикло-(4,4,1,4,9)-додеканоэти-лиден]дигидрохлорид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8</w:t>
            </w:r>
            <w:r>
              <w:rPr>
                <w:rFonts w:ascii="Times New Roman"/>
                <w:b w:val="false"/>
                <w:i w:val="false"/>
                <w:color w:val="000000"/>
                <w:sz w:val="20"/>
              </w:rPr>
              <w:t xml:space="preserve"> • C1</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Бис-триметилсилилкарбамид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OSi</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Бис(трихлорметил)бензол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Сl</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Бис (фосфонометил)глицин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3-Бромаминобензол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 • 0,5H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4-Бромаминобeнзол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BrN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2Бромбензил-N-этилдиметиламинийбромид+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BrN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3-[3-(4-Бром-1,1-бифенил-4-ил)-3-гидрокси-1-фенил-пропил]-4-гидрокси-2Н-1-бензопиран-2-он+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30</w:t>
            </w:r>
            <w:r>
              <w:rPr>
                <w:rFonts w:ascii="Times New Roman"/>
                <w:b w:val="false"/>
                <w:i w:val="false"/>
                <w:color w:val="000000"/>
                <w:sz w:val="20"/>
              </w:rPr>
              <w:t>Н</w:t>
            </w:r>
            <w:r>
              <w:rPr>
                <w:rFonts w:ascii="Times New Roman"/>
                <w:b w:val="false"/>
                <w:i w:val="false"/>
                <w:color w:val="000000"/>
                <w:vertAlign w:val="subscript"/>
              </w:rPr>
              <w:t>2з</w:t>
            </w:r>
            <w:r>
              <w:rPr>
                <w:rFonts w:ascii="Times New Roman"/>
                <w:b w:val="false"/>
                <w:i w:val="false"/>
                <w:color w:val="000000"/>
                <w:sz w:val="20"/>
              </w:rPr>
              <w:t>Вг0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3-[3-(4-Бром-[1,1-бифенил]-4-ил)-1,2,3,4-тетрагидро-1-нафталенил]-4-гидрокси-2Н-1-бензопиран-2-он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31</w:t>
            </w:r>
            <w:r>
              <w:rPr>
                <w:rFonts w:ascii="Times New Roman"/>
                <w:b w:val="false"/>
                <w:i w:val="false"/>
                <w:color w:val="000000"/>
                <w:sz w:val="20"/>
              </w:rPr>
              <w:t>H</w:t>
            </w:r>
            <w:r>
              <w:rPr>
                <w:rFonts w:ascii="Times New Roman"/>
                <w:b w:val="false"/>
                <w:i w:val="false"/>
                <w:color w:val="000000"/>
                <w:vertAlign w:val="subscript"/>
              </w:rPr>
              <w:t>23</w:t>
            </w:r>
            <w:r>
              <w:rPr>
                <w:rFonts w:ascii="Times New Roman"/>
                <w:b w:val="false"/>
                <w:i w:val="false"/>
                <w:color w:val="000000"/>
                <w:sz w:val="20"/>
              </w:rPr>
              <w:t>Br0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4Бром-1-гидрокси-N-октадецилнафталин-2-кар6окс-мид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BrNO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7-Бром-2,3-дигидро-2-оксо-5-фенил-1H-1,4-бензодиазепин- 1 -ацетгидразид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129186-29-4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BrN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2-Бром-1,1,3-триметоксипропан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Br0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8в-5-Бром-3-пиридинкарбонат  10-метокси-1,6-диметил-эрголин-8 -метанола+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BrN0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-Бромсукцинимид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BrNO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7-Бром-5 -(2-хлорфенил)- 1 , 3-дигидро- 1 ,4-бенздиазепин-2-он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BrClN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Бутан- 1 ,4-диамин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N-Бутилимидодикарбонимида диамид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 xml:space="preserve"> • 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1-Бутил-N-(2,4,6-триметилфенилпирролидин-2-карбоксамид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1-Бутил-N-(2,4,6-триметилфенил)пирролидин-2-карбо-самид гидрохлорид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Версамид стеарин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51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Гадолиний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Гафний ацетилацетонат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НfО</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2&gt;3,4,4а,5,9в-Гексагидро-2,8-диметил-1Н-пиридо[4,3-b]-индола, дигидрохлорид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33162-17-3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С</w:t>
            </w:r>
            <w:r>
              <w:rPr>
                <w:rFonts w:ascii="Times New Roman"/>
                <w:b w:val="false"/>
                <w:i w:val="false"/>
                <w:color w:val="000000"/>
                <w:vertAlign w:val="subscript"/>
              </w:rPr>
              <w:t>l2</w:t>
            </w:r>
            <w:r>
              <w:rPr>
                <w:rFonts w:ascii="Times New Roman"/>
                <w:b w:val="false"/>
                <w:i w:val="false"/>
                <w:color w:val="000000"/>
                <w:sz w:val="20"/>
              </w:rPr>
              <w:t>Н</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(Е,Е)-Гекса-2,4-диен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Гексилоксиметилазепин+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2-Гексилоксинафталин+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натрий тұзы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Гидразинкарбоксилимидамид гидрокарбонат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гидроксибутаноаты+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7</w:t>
            </w:r>
            <w:r>
              <w:rPr>
                <w:rFonts w:ascii="Times New Roman"/>
                <w:b w:val="false"/>
                <w:i w:val="false"/>
                <w:color w:val="000000"/>
                <w:sz w:val="20"/>
              </w:rPr>
              <w:t>LiО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1-Гидрокси-2,6-динитро-4-(1,1,2,2-тетрафторэтокси)-бензол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(4-[1-Гидрокси-2-(метиламино)этил]бензол-1)2-диол)-гидротартрат+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1,3-Гидроксиметил-в -гидроксиэтил-1,3,5-гексагидротриазомол-2+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Гидрокси- 5 - метилизоксазол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Ю004-44-1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4-[2-Гидрокси-3-[(1-метилэтил)амино]пропокси]бензо-ацетамид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4-[1-Гидрокси-2-[(1-метилэтил)амино]этилбензол]-1,2-диол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3-Гидрокси-6-метил-2-этилпиридин бутандиоат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w:t>
            </w:r>
            <w:r>
              <w:rPr>
                <w:rFonts w:ascii="Times New Roman"/>
                <w:b w:val="false"/>
                <w:i w:val="false"/>
                <w:color w:val="000000"/>
                <w:vertAlign w:val="subscript"/>
              </w:rPr>
              <w:t>4</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1-Гидрокси-2-метокси-4-(проп-1-ил)бензол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3-Гидрокси-N-нафтален-1-илнафталин-2-карбоксамид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5-Гидрокси-2-нитрозонафталинсульфон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1-Гидрокси-N-октадецилнафталин-2-карбоксамид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29</w:t>
            </w:r>
            <w:r>
              <w:rPr>
                <w:rFonts w:ascii="Times New Roman"/>
                <w:b w:val="false"/>
                <w:i w:val="false"/>
                <w:color w:val="000000"/>
                <w:sz w:val="20"/>
              </w:rPr>
              <w:t>H</w:t>
            </w:r>
            <w:r>
              <w:rPr>
                <w:rFonts w:ascii="Times New Roman"/>
                <w:b w:val="false"/>
                <w:i w:val="false"/>
                <w:color w:val="000000"/>
                <w:vertAlign w:val="subscript"/>
              </w:rPr>
              <w:t>45</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4-гидрокси-2,4,6-триметилциклогексан-2,5-диен-1-он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2-(4-Гидроксифенокси)пропан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67648-61-7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C9H10O4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Гидроксихинуклидин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Гидрокси-3- цианхинуклидин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2-в-Д-Глюкопиранозил-1,3,6,7-тетраоксиксантен-9-он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28519-06-4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4-Диазоэтиламинобензолбор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BF</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Диалкиламинопропионитрил+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п+1)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5Н-Дибенз[в,f)азепин-5-карбоксамид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3-Дибромбут-2-ен- 1 ,4-диол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6,6-Дибром-3,3-диметил-7-оксо-4,4-диоксид (2S-цис)-4-тиа-1-азабицикло-(3,2,0)-гептан-2-карбон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,2-Дибром- 1 , 1-дифторэтан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(1б)-1,2-Дигидро-12-гидроксисенеционан-11,16-диона-[R(R*,R*)]-2,3-дигидроксибутандиоат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[10,11-Дигидро-5Н-дибенз(в,f)]-азепин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10,11-Дигидро-N,N-диметил-5H-дибенз[b,f]aзeпин-5-пропанамин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1,4-Дигидро-6,8-дифтор-7-(3-метилпиперазин-1-ил)-4-оксо-1-этилхинолин-З-карбон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,4-Дигидро-6,7-дифтор-4-оксо- 1 -этилхинолин-3-карбон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 Дигидроксипиримидин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1,4-Дигидро-6,7-метилендиокси-1-этил-4-оксохинолин-3-карбон қышқылы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32932-16-4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1,4-Дигидро-7-(4-метилпиперазин-1-ил)-4-оксо-6-фтор-1-этилхинолин-З-карбон қышқылының метансульфонаты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 xml:space="preserve"> • CH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1,4-Дигидро-7-(4-метилпиперазин-1-ил)-6-фтор4-оксо-1-этил-хинолин-З-карбон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4,5-Дигидро-4-(1-метил-4-пиперидинилиден)~1-он-бензо(4,5-циклогепта[1,2-b]тиофен-10-он-(Е)-бут-2-ендиоат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NOS •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N,N-Дигидроксиметилкарбамид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Дигидро-5-пентил-2-(ЗН)-фуранон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г-[2,4-Ди(2,2-диметилпропил)фенокси)]бутанамид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2-(2,2-Ди(1,1-диметилпропил)фенокси-а-этилацетилами-но)- 1 -гидрокси-4,6-дихлор-5-метилбензол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37</w:t>
            </w:r>
            <w:r>
              <w:rPr>
                <w:rFonts w:ascii="Times New Roman"/>
                <w:b w:val="false"/>
                <w:i w:val="false"/>
                <w:color w:val="000000"/>
                <w:sz w:val="20"/>
              </w:rPr>
              <w:t>C1NO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2,3-Димеркаптопропан-1-сульфонаты+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Na0</w:t>
            </w:r>
            <w:r>
              <w:rPr>
                <w:rFonts w:ascii="Times New Roman"/>
                <w:b w:val="false"/>
                <w:i w:val="false"/>
                <w:color w:val="000000"/>
                <w:vertAlign w:val="subscript"/>
              </w:rPr>
              <w:t>3</w:t>
            </w:r>
            <w:r>
              <w:rPr>
                <w:rFonts w:ascii="Times New Roman"/>
                <w:b w:val="false"/>
                <w:i w:val="false"/>
                <w:color w:val="000000"/>
                <w:sz w:val="20"/>
              </w:rPr>
              <w:t>S</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Диметиламин-2- метокси-5- нитробензоилхлорид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3-[[(Диметиламино)карбонил]окси]N,N-N трииметил-бензоламинийметилсульфат+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N-[2-[[[5-(Диметиламино)метил]-2-фуранил]метилтио]-этил]-N,-метил-2-нитро-1,1-этандиамин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66357-59-3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2-[(Диметиламино)метил]циклогексан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ОS-Диметил-N-ацетилфосфораминотиоат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0,0-Диметил-S-1(4,6-диамино-1,3,5-триазан-2-ил)метил]-дитиофосфат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5</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PS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 Диметил -2-диметиламино-4 -пиримидинилд иметил-карбамат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Диметилдиметилгексадекадиенкарбонат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20</w:t>
            </w:r>
            <w:r>
              <w:rPr>
                <w:rFonts w:ascii="Times New Roman"/>
                <w:b w:val="false"/>
                <w:i w:val="false"/>
                <w:color w:val="000000"/>
                <w:sz w:val="20"/>
              </w:rPr>
              <w:t>Н</w:t>
            </w:r>
            <w:r>
              <w:rPr>
                <w:rFonts w:ascii="Times New Roman"/>
                <w:b w:val="false"/>
                <w:i w:val="false"/>
                <w:color w:val="000000"/>
                <w:vertAlign w:val="subscript"/>
              </w:rPr>
              <w:t>з4</w:t>
            </w:r>
            <w:r>
              <w:rPr>
                <w:rFonts w:ascii="Times New Roman"/>
                <w:b w:val="false"/>
                <w:i w:val="false"/>
                <w:color w:val="000000"/>
                <w:sz w:val="20"/>
              </w:rPr>
              <w:t>О</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 N- [ (дихлорфторметил)тио) - N-фенилсульфамид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FN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Диметиленциклобутан (1,3-диметиленциклобутан, 1,2-диметиленциклобутан изомерлері)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1,2-Диметил-3-карбэтокси-5-ацетоксииндол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I7</w:t>
            </w:r>
            <w:r>
              <w:rPr>
                <w:rFonts w:ascii="Times New Roman"/>
                <w:b w:val="false"/>
                <w:i w:val="false"/>
                <w:color w:val="000000"/>
                <w:sz w:val="20"/>
              </w:rPr>
              <w:t>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0,0-Диметил-S-2-мepкaптo-N-(3-мeтoкcипропил)ацетамид тиофосфор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Диметилметилдодецевдикарбонат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0,0-Диметил-0-(4-метилтио-3-метилфенил)тиофосфат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N,N,-Диметил-Ы'-(4-метокси-3-хлорфенил)карбамид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19937-59-8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3,3-Диметил-7-оксо-6-ацетиламино-7-тиа-1-азабицикло-[3,2,0]гептанкарбонат натрий 1,1 -диоксиді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3,7-Диметил-1-(5-оксогексил)-3,7-дигидро-1Н-пурин-2,6-дион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О,О-ДиметилS-[(2-оксо-6-хлороксазол(4,5-в)пиридин-3 (2Н) - илметил ]тиофосфат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35575-96-3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7 -Диметил окта-2, 6 -диен-8 -аль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,4-Диметилпиперазин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Диметил-[1,2-фениленбис(иминокарбонотиоил)]бискарбамат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N-Диметил-N-(2-феноксиэтил)-N-(декан-1-ол)аминийбромид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40</w:t>
            </w:r>
            <w:r>
              <w:rPr>
                <w:rFonts w:ascii="Times New Roman"/>
                <w:b w:val="false"/>
                <w:i w:val="false"/>
                <w:color w:val="000000"/>
                <w:sz w:val="20"/>
              </w:rPr>
              <w:t>BrNO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(1,1 -Диметилэтйл)-2-гидроксибензоат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 1 -Диметилэтил) - 1 -метилбензол+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 1-Диметилэтил)- 1 -метил- 2-хлорбензол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4-(1,1-Диметилэтил-2,2,2-трихлор)-1-метил 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vertAlign w:val="subscript"/>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2-[4-(1Д-Диметилэтил)фенил]пропион альдегиді+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61136-74-1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Фосфорлы қышқыл диметилди(гидроксиэтил) аммоний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1 -[4-( 1 , 1 -Диметилэтил)фенил]этанон+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 1, -Диметилэтокси)бутан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(1,1 -Диметилэтокси)бут- 1 -ен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22617-97-6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0,0-Диметил-2-(6-этокси-2-этил-4-пирилидинил)тиофосфат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3,4-Диметоксибензилхлорид+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С10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,2-Диметоксибензол+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 Диметоксифенилэтиламин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1,1-Ди(4-метоксифенил)-2,2,2-трихлорэтан+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16</w:t>
            </w:r>
            <w:r>
              <w:rPr>
                <w:rFonts w:ascii="Times New Roman"/>
                <w:b w:val="false"/>
                <w:i w:val="false"/>
                <w:color w:val="000000"/>
                <w:sz w:val="20"/>
              </w:rPr>
              <w:t>Н</w:t>
            </w:r>
            <w:r>
              <w:rPr>
                <w:rFonts w:ascii="Times New Roman"/>
                <w:b w:val="false"/>
                <w:i w:val="false"/>
                <w:color w:val="000000"/>
                <w:vertAlign w:val="subscript"/>
              </w:rPr>
              <w:t>15</w:t>
            </w:r>
            <w:r>
              <w:rPr>
                <w:rFonts w:ascii="Times New Roman"/>
                <w:b w:val="false"/>
                <w:i w:val="false"/>
                <w:color w:val="000000"/>
                <w:sz w:val="20"/>
              </w:rPr>
              <w:t>С1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б-[3-[[2-(3,4-Диметоксифенил)этил]метиламино]пропил]-3,4-диметокси-б-(1-метилэтил)бензонатонитрил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27</w:t>
            </w:r>
            <w:r>
              <w:rPr>
                <w:rFonts w:ascii="Times New Roman"/>
                <w:b w:val="false"/>
                <w:i w:val="false"/>
                <w:color w:val="000000"/>
                <w:sz w:val="20"/>
              </w:rPr>
              <w:t>H</w:t>
            </w:r>
            <w:r>
              <w:rPr>
                <w:rFonts w:ascii="Times New Roman"/>
                <w:b w:val="false"/>
                <w:i w:val="false"/>
                <w:color w:val="000000"/>
                <w:vertAlign w:val="subscript"/>
              </w:rPr>
              <w:t>38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xml:space="preserve">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2,2'-[(1,4-Диоксо-1,4-бутандиил)бис(окси)бис-N,N,N-триметилэтан] аминийдииодид+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30</w:t>
            </w:r>
            <w:r>
              <w:rPr>
                <w:rFonts w:ascii="Times New Roman"/>
                <w:b w:val="false"/>
                <w:i w:val="false"/>
                <w:color w:val="000000"/>
                <w:sz w:val="20"/>
              </w:rPr>
              <w:t>I</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2,4-Ди(пиридиний) N- метил метиленсалигенин дихлориді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26</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N,N-Дипропиламино-2,6-динитро-4-(1-метилэтил)бензол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15</w:t>
            </w:r>
            <w:r>
              <w:rPr>
                <w:rFonts w:ascii="Times New Roman"/>
                <w:b w:val="false"/>
                <w:i w:val="false"/>
                <w:color w:val="000000"/>
                <w:sz w:val="20"/>
              </w:rPr>
              <w:t>Н</w:t>
            </w:r>
            <w:r>
              <w:rPr>
                <w:rFonts w:ascii="Times New Roman"/>
                <w:b w:val="false"/>
                <w:i w:val="false"/>
                <w:color w:val="000000"/>
                <w:vertAlign w:val="subscript"/>
              </w:rPr>
              <w:t>22</w:t>
            </w:r>
            <w:r>
              <w:rPr>
                <w:rFonts w:ascii="Times New Roman"/>
                <w:b w:val="false"/>
                <w:i w:val="false"/>
                <w:color w:val="000000"/>
                <w:sz w:val="20"/>
              </w:rPr>
              <w:t>К</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диДиспрозий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3,3'-Дитиобис(метилен)бис[5-гидрокси-6-метилпиридин-4-метанол] дигидрохлорид 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 xml:space="preserve"> • Н</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2,2'-Дитиобисэтанамин дитидрохлорид+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С1</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1O</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1,3-Дифенил-5-(4-метоксифенил)пиразолин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2,5 -Дифенилоксазол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1 -Дифенилхлорметан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Дихлорацетамидометил-6-хлорбензой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7,7-Дихлорбицикло-[3,2,0]-гепт-2-ен-6-он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1,1-Дихлор-3,3-диметилбуган-2-он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2,5-Дихлор-4-(1,1-диметилэтил)-1-метилбензол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С1</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2,4-Дихлор-6,7-диметоксихиназолин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2,6 -Дихлордифениламин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б,б-Дихлоркарбон қышқылының фракциясының С17-20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17</w:t>
            </w:r>
            <w:r>
              <w:rPr>
                <w:rFonts w:ascii="Times New Roman"/>
                <w:b w:val="false"/>
                <w:i w:val="false"/>
                <w:color w:val="000000"/>
                <w:sz w:val="20"/>
              </w:rPr>
              <w:t>Н</w:t>
            </w:r>
            <w:r>
              <w:rPr>
                <w:rFonts w:ascii="Times New Roman"/>
                <w:b w:val="false"/>
                <w:i w:val="false"/>
                <w:color w:val="000000"/>
                <w:vertAlign w:val="subscript"/>
              </w:rPr>
              <w:t>зо</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2о</w:t>
            </w:r>
            <w:r>
              <w:rPr>
                <w:rFonts w:ascii="Times New Roman"/>
                <w:b w:val="false"/>
                <w:i w:val="false"/>
                <w:color w:val="000000"/>
                <w:sz w:val="20"/>
              </w:rPr>
              <w:t>Н</w:t>
            </w:r>
            <w:r>
              <w:rPr>
                <w:rFonts w:ascii="Times New Roman"/>
                <w:b w:val="false"/>
                <w:i w:val="false"/>
                <w:color w:val="000000"/>
                <w:vertAlign w:val="subscript"/>
              </w:rPr>
              <w:t>з8</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N-(3,4-Дихлорфенил)-2-метилпроп-2-енамид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1,1-Дихлор-3-метилбутен-1+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С1</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1 -Дихлор-4-метилпент-4-ен-2-ол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 Дихлор- 4- нитроаминобензол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1-(2,6-Дихлорфенил)индолин-2-он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N-(2,6-Дихлорфенил)-N-фенилацетамид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1,1-Ди(4-хлорфенокси)-3,3-диметилбутан-2-он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18</w:t>
            </w:r>
            <w:r>
              <w:rPr>
                <w:rFonts w:ascii="Times New Roman"/>
                <w:b w:val="false"/>
                <w:i w:val="false"/>
                <w:color w:val="000000"/>
                <w:sz w:val="20"/>
              </w:rPr>
              <w:t>Н</w:t>
            </w:r>
            <w:r>
              <w:rPr>
                <w:rFonts w:ascii="Times New Roman"/>
                <w:b w:val="false"/>
                <w:i w:val="false"/>
                <w:color w:val="000000"/>
                <w:vertAlign w:val="subscript"/>
              </w:rPr>
              <w:t>18</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2,2 -Ди(4-цианатофенил )пропан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N0</w:t>
            </w:r>
            <w:r>
              <w:rPr>
                <w:rFonts w:ascii="Times New Roman"/>
                <w:b w:val="false"/>
                <w:i w:val="false"/>
                <w:color w:val="000000"/>
                <w:vertAlign w:val="subscript"/>
              </w:rPr>
              <w:t>4</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 қалайы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N-[2-(Диэтиламино)этил]-4-(диметиламино)-2-метокси-5-нитробензамида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2-(Диэтиламино)-N(2,6-диметилфеил)ацетамид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N-[2-(Диэтиламино)этил]-2-метокси-5-(метилсульфонил)бензамида гидрохлорид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Динатрийдің диэтил (N-г)децилоксипропил (N - в) карбокси(в)сульфо -пропил аспарагинаты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43</w:t>
            </w:r>
            <w:r>
              <w:rPr>
                <w:rFonts w:ascii="Times New Roman"/>
                <w:b w:val="false"/>
                <w:i w:val="false"/>
                <w:color w:val="000000"/>
                <w:sz w:val="20"/>
              </w:rPr>
              <w:t>NNa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11</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Диэтил-(3,4-дифтораминобензол)метиленпропандиоат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Диэтилентриаминпентаэтан қышқылының мырыштық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Диэтилентриаминпентаацетат тринатрийінің мыс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CuN</w:t>
            </w:r>
            <w:r>
              <w:rPr>
                <w:rFonts w:ascii="Times New Roman"/>
                <w:b w:val="false"/>
                <w:i w:val="false"/>
                <w:color w:val="000000"/>
                <w:vertAlign w:val="subscript"/>
              </w:rPr>
              <w:t>3</w:t>
            </w:r>
            <w:r>
              <w:rPr>
                <w:rFonts w:ascii="Times New Roman"/>
                <w:b w:val="false"/>
                <w:i w:val="false"/>
                <w:color w:val="000000"/>
                <w:sz w:val="20"/>
              </w:rPr>
              <w:t>Na</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Диэтилпропандиоат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0,0-Диэтил-0-(3,5,6-трихлорпиридин-2-ил)ти;офосфат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фосфат- S-этилизотиуроний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0,0 -Диэтил -0- (2-хиноксал инил)тиофосфонат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I2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N,N-Диэтил-2-хлорэтанамин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 - HC1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(R*S*)-4,4'-(1,2-Диэтил-1,2-этандиил)бис(дикалий бензолсульфонаты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0,0-Диэтил-0-(6-этоксикарбонил-5-метил)пиразол-(1,5-пирилидин-2- ол)тиофосфат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2о</w:t>
            </w:r>
            <w:r>
              <w:rPr>
                <w:rFonts w:ascii="Times New Roman"/>
                <w:b w:val="false"/>
                <w:i w:val="false"/>
                <w:color w:val="000000"/>
                <w:sz w:val="20"/>
              </w:rPr>
              <w:t>N</w:t>
            </w:r>
            <w:r>
              <w:rPr>
                <w:rFonts w:ascii="Times New Roman"/>
                <w:b w:val="false"/>
                <w:i w:val="false"/>
                <w:color w:val="000000"/>
                <w:vertAlign w:val="subscript"/>
              </w:rPr>
              <w:t>з</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РS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Додецилдиметилгидроксиметиламинийхлорид+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85736-63-6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диЕвропий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Изодеканол+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б-Изодецил-щ-гидроксигекса(окси-1,2-этандиол)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61827-42-7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4б</w:t>
            </w:r>
            <w:r>
              <w:rPr>
                <w:rFonts w:ascii="Times New Roman"/>
                <w:b w:val="false"/>
                <w:i w:val="false"/>
                <w:color w:val="000000"/>
                <w:sz w:val="20"/>
              </w:rPr>
              <w:t>О</w:t>
            </w:r>
            <w:r>
              <w:rPr>
                <w:rFonts w:ascii="Times New Roman"/>
                <w:b w:val="false"/>
                <w:i w:val="false"/>
                <w:color w:val="000000"/>
                <w:vertAlign w:val="sub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Сульфоксидбензилпенициллин изопропаноль сольваты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2-Имидазолидинон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Иттербий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Yb0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цианураты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HCaN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Карбамоил- 3 - метилпиразо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Карбокси-4, 5-диметоксифенилкарбамид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Карбоксихинуклидин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(2-Карбоэтокси-1-метилэтил)-(2-карбометокси-1-метил-этил)амин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2-Карбэтоксиамино-10-(3-диэтиламинопропионил)фено-тиазин+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Н</w:t>
            </w:r>
            <w:r>
              <w:rPr>
                <w:rFonts w:ascii="Times New Roman"/>
                <w:b w:val="false"/>
                <w:i w:val="false"/>
                <w:color w:val="000000"/>
                <w:vertAlign w:val="subscript"/>
              </w:rPr>
              <w:t>27</w:t>
            </w:r>
            <w:r>
              <w:rPr>
                <w:rFonts w:ascii="Times New Roman"/>
                <w:b w:val="false"/>
                <w:i w:val="false"/>
                <w:color w:val="000000"/>
                <w:sz w:val="20"/>
              </w:rPr>
              <w:t>N</w:t>
            </w:r>
            <w:r>
              <w:rPr>
                <w:rFonts w:ascii="Times New Roman"/>
                <w:b w:val="false"/>
                <w:i w:val="false"/>
                <w:color w:val="000000"/>
                <w:vertAlign w:val="subscript"/>
              </w:rPr>
              <w:t>з</w:t>
            </w:r>
            <w:r>
              <w:rPr>
                <w:rFonts w:ascii="Times New Roman"/>
                <w:b w:val="false"/>
                <w:i w:val="false"/>
                <w:color w:val="000000"/>
                <w:sz w:val="20"/>
              </w:rPr>
              <w:t>О</w:t>
            </w:r>
            <w:r>
              <w:rPr>
                <w:rFonts w:ascii="Times New Roman"/>
                <w:b w:val="false"/>
                <w:i w:val="false"/>
                <w:color w:val="000000"/>
                <w:vertAlign w:val="subscript"/>
              </w:rPr>
              <w:t>з</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2-Карбэтоксиамино-10-(3-диэтиламинопропионил)фено-тиазин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Карбэтокси-д -дегидрохинуклидин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4-Кето-3-проп-1-енил-3-этил-5-(1"-этилдигидрохинолид-4-ол-этилиден)-4',5'-дифенилтиазолинотиазололцианэтил-сульфат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38</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3N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Метилгуанилизокарбамид кешені хлорлы мырышпен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Кубты С күреңқызыл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26</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"Негрозан П" органикалық бояғыш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Органикалық хромды қара бояғыш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6</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9</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стронций кальцийдің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w:t>
            </w:r>
            <w:r>
              <w:rPr>
                <w:rFonts w:ascii="Times New Roman"/>
                <w:b w:val="false"/>
                <w:i w:val="false"/>
                <w:color w:val="000000"/>
                <w:vertAlign w:val="subscript"/>
              </w:rPr>
              <w:t>4</w:t>
            </w:r>
            <w:r>
              <w:rPr>
                <w:rFonts w:ascii="Times New Roman"/>
                <w:b w:val="false"/>
                <w:i w:val="false"/>
                <w:color w:val="000000"/>
                <w:sz w:val="20"/>
              </w:rPr>
              <w:t>Са</w:t>
            </w:r>
            <w:r>
              <w:rPr>
                <w:rFonts w:ascii="Times New Roman"/>
                <w:b w:val="false"/>
                <w:i w:val="false"/>
                <w:color w:val="000000"/>
                <w:vertAlign w:val="subscript"/>
              </w:rPr>
              <w:t>3</w:t>
            </w:r>
            <w:r>
              <w:rPr>
                <w:rFonts w:ascii="Times New Roman"/>
                <w:b w:val="false"/>
                <w:i w:val="false"/>
                <w:color w:val="000000"/>
                <w:sz w:val="20"/>
              </w:rPr>
              <w:t>Си</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16</w:t>
            </w:r>
            <w:r>
              <w:rPr>
                <w:rFonts w:ascii="Times New Roman"/>
                <w:b w:val="false"/>
                <w:i w:val="false"/>
                <w:color w:val="000000"/>
                <w:sz w:val="20"/>
              </w:rPr>
              <w:t>Sг</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Иттрий барий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111907-01-8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r>
              <w:rPr>
                <w:rFonts w:ascii="Times New Roman"/>
                <w:b w:val="false"/>
                <w:i w:val="false"/>
                <w:color w:val="000000"/>
                <w:vertAlign w:val="subscript"/>
              </w:rPr>
              <w:t>2</w:t>
            </w:r>
            <w:r>
              <w:rPr>
                <w:rFonts w:ascii="Times New Roman"/>
                <w:b w:val="false"/>
                <w:i w:val="false"/>
                <w:color w:val="000000"/>
                <w:sz w:val="20"/>
              </w:rPr>
              <w:t>Cu</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барий кальций куприті+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ВазСазСи</w:t>
            </w:r>
            <w:r>
              <w:rPr>
                <w:rFonts w:ascii="Times New Roman"/>
                <w:b w:val="false"/>
                <w:i w:val="false"/>
                <w:color w:val="000000"/>
                <w:vertAlign w:val="subscript"/>
              </w:rPr>
              <w:t>з</w:t>
            </w:r>
            <w:r>
              <w:rPr>
                <w:rFonts w:ascii="Times New Roman"/>
                <w:b w:val="false"/>
                <w:i w:val="false"/>
                <w:color w:val="000000"/>
                <w:sz w:val="20"/>
              </w:rPr>
              <w:t>О</w:t>
            </w:r>
            <w:r>
              <w:rPr>
                <w:rFonts w:ascii="Times New Roman"/>
                <w:b w:val="false"/>
                <w:i w:val="false"/>
                <w:color w:val="000000"/>
                <w:vertAlign w:val="subscript"/>
              </w:rPr>
              <w:t>10</w:t>
            </w:r>
            <w:r>
              <w:rPr>
                <w:rFonts w:ascii="Times New Roman"/>
                <w:b w:val="false"/>
                <w:i w:val="false"/>
                <w:color w:val="000000"/>
                <w:sz w:val="20"/>
              </w:rPr>
              <w:t xml:space="preserve">Tl </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Купронафт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диЛантан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Лантана стронций кобальтиті+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CoLaO</w:t>
            </w:r>
            <w:r>
              <w:rPr>
                <w:rFonts w:ascii="Times New Roman"/>
                <w:b w:val="false"/>
                <w:i w:val="false"/>
                <w:color w:val="000000"/>
                <w:vertAlign w:val="subscript"/>
              </w:rPr>
              <w:t>3</w:t>
            </w:r>
            <w:r>
              <w:rPr>
                <w:rFonts w:ascii="Times New Roman"/>
                <w:b w:val="false"/>
                <w:i w:val="false"/>
                <w:color w:val="000000"/>
                <w:sz w:val="20"/>
              </w:rPr>
              <w:t>Sr</w:t>
            </w:r>
            <w:r>
              <w:rPr>
                <w:rFonts w:ascii="Times New Roman"/>
                <w:b w:val="false"/>
                <w:i w:val="false"/>
                <w:color w:val="000000"/>
                <w:vertAlign w:val="subscript"/>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Леспедеция копеечниковая (жапырақтардың құрғақ экстракты)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Түрөзгерген гидролизді қышқылданған лигнин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Лигофум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Люминофор Фл-543-1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w:t>
            </w:r>
            <w:r>
              <w:rPr>
                <w:rFonts w:ascii="Times New Roman"/>
                <w:b w:val="false"/>
                <w:i w:val="false"/>
                <w:color w:val="000000"/>
                <w:vertAlign w:val="subscript"/>
              </w:rPr>
              <w:t>o,2</w:t>
            </w:r>
            <w:r>
              <w:rPr>
                <w:rFonts w:ascii="Times New Roman"/>
                <w:b w:val="false"/>
                <w:i w:val="false"/>
                <w:color w:val="000000"/>
                <w:sz w:val="20"/>
              </w:rPr>
              <w:t xml:space="preserve"> Gd</w:t>
            </w:r>
            <w:r>
              <w:rPr>
                <w:rFonts w:ascii="Times New Roman"/>
                <w:b w:val="false"/>
                <w:i w:val="false"/>
                <w:color w:val="000000"/>
                <w:vertAlign w:val="subscript"/>
              </w:rPr>
              <w:t>o,2</w:t>
            </w:r>
            <w:r>
              <w:rPr>
                <w:rFonts w:ascii="Times New Roman"/>
                <w:b w:val="false"/>
                <w:i w:val="false"/>
                <w:color w:val="000000"/>
                <w:sz w:val="20"/>
              </w:rPr>
              <w:t>La</w:t>
            </w:r>
            <w:r>
              <w:rPr>
                <w:rFonts w:ascii="Times New Roman"/>
                <w:b w:val="false"/>
                <w:i w:val="false"/>
                <w:color w:val="000000"/>
                <w:vertAlign w:val="subscript"/>
              </w:rPr>
              <w:t>o,4</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PTb</w:t>
            </w:r>
            <w:r>
              <w:rPr>
                <w:rFonts w:ascii="Times New Roman"/>
                <w:b w:val="false"/>
                <w:i w:val="false"/>
                <w:color w:val="000000"/>
                <w:vertAlign w:val="subscript"/>
              </w:rPr>
              <w:t>o,1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Лютеций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MQ624M (смесь төрттік аммоний қосылыстарының қоспасы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Флотацион қарағай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Мацеробациллин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Амальгама магнийі /сынапқа қайта есептегенде,сынаптың бақылауы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12757-18-5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CuHg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Метанольный сольвент сульфоксид бензилпенициллині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 (4-аминокарбонил)бензоат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[S-(R*,R*)]-2-(Метиламино)-1-фенилпропан-1-ол  гидрохлорид+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Метиламино-5-хлорбензофенон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4-Метилбензолсульфон қышқылының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 • H</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1-Метил-2-бромметил-2-карбэтокск-5-ацетокси-6-бром-индол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Br</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8-(3-Метилбут-2-енил)-5,4,7-0-В-Д-глюкопиранозилфлавананол феллавин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w:t>
            </w:r>
            <w:r>
              <w:rPr>
                <w:rFonts w:ascii="Times New Roman"/>
                <w:b w:val="false"/>
                <w:i w:val="false"/>
                <w:color w:val="000000"/>
                <w:vertAlign w:val="subscript"/>
              </w:rPr>
              <w:t>26</w:t>
            </w:r>
            <w:r>
              <w:rPr>
                <w:rFonts w:ascii="Times New Roman"/>
                <w:b w:val="false"/>
                <w:i w:val="false"/>
                <w:color w:val="000000"/>
                <w:sz w:val="20"/>
              </w:rPr>
              <w:t>О</w:t>
            </w:r>
            <w:r>
              <w:rPr>
                <w:rFonts w:ascii="Times New Roman"/>
                <w:b w:val="false"/>
                <w:i w:val="false"/>
                <w:color w:val="000000"/>
                <w:vertAlign w:val="subscript"/>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Метилгексан-1,6-диоат+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Метилгептадекафторнонаноат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з</w:t>
            </w:r>
            <w:r>
              <w:rPr>
                <w:rFonts w:ascii="Times New Roman"/>
                <w:b w:val="false"/>
                <w:i w:val="false"/>
                <w:color w:val="000000"/>
                <w:sz w:val="20"/>
              </w:rPr>
              <w:t>F17О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6-Метилгепт-5-ен-2-он+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8</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Метил- 1 ,2-дигидрокарбазол-4(ЗН)-он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51626-88-1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-4-диметил амино-2 - метоксибензоат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Метил-4- диметиламино- 5 - нитро- 2 - метоксибензоат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Метил-2,2 -диметил- 3- (2,2-дихлорэтенил )циклопропан-карбонат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2l</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2-Метил-1-диэтиламинобутан-3-он-оксим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Метилен-бис-4-(1-метилбензоил)пиперазин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2I</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б-Метилкарбамоил-5-метилнитро-6-хлорбензой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532637-71-1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2-Метил-3-карбэтокси-5,5-дигидропиран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б-Метил-4-(2-метиллропил)фенилэтан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1-Метил-4-(1-метилэтил)циклогексан-1,4-диен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Метилметоксиацетат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Метил-2 -метокси- 5 -метил сульфонил 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37874-09-2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4-Метил-9-метокси-2,4,5,6-тетрагидро-1Н-3,4,6а-триазафлуорантен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-4-цианобензоат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2-Метил-4(5)-нитроимидазол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Метилгафидин гидрохлориді /б-пиколин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 - СlH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-2- пиролидин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2-[4-(2-Метилпропил)фенил)пропан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2-Метил-2,3,4,5-тетрагидро-5-(фенилметил)-1Н-пиридо[4,3-b]индол нафталин-1,5-дисульфонат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l9</w:t>
            </w:r>
            <w:r>
              <w:rPr>
                <w:rFonts w:ascii="Times New Roman"/>
                <w:b w:val="false"/>
                <w:i w:val="false"/>
                <w:color w:val="000000"/>
                <w:sz w:val="20"/>
              </w:rPr>
              <w:t>H</w:t>
            </w:r>
            <w:r>
              <w:rPr>
                <w:rFonts w:ascii="Times New Roman"/>
                <w:b w:val="false"/>
                <w:i w:val="false"/>
                <w:color w:val="000000"/>
                <w:vertAlign w:val="subscript"/>
              </w:rPr>
              <w:t>2o</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xml:space="preserve"> • 0,5C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Метилтриалкиламинийметилсульфат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п+1)</w:t>
            </w:r>
            <w:r>
              <w:rPr>
                <w:rFonts w:ascii="Times New Roman"/>
                <w:b w:val="false"/>
                <w:i w:val="false"/>
                <w:color w:val="000000"/>
                <w:vertAlign w:val="subscript"/>
              </w:rPr>
              <w:t>3</w:t>
            </w:r>
            <w:r>
              <w:rPr>
                <w:rFonts w:ascii="Times New Roman"/>
                <w:b w:val="false"/>
                <w:i w:val="false"/>
                <w:color w:val="000000"/>
                <w:sz w:val="20"/>
              </w:rPr>
              <w:t>N • CH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п+1)</w:t>
            </w:r>
            <w:r>
              <w:rPr>
                <w:rFonts w:ascii="Times New Roman"/>
                <w:b w:val="false"/>
                <w:i w:val="false"/>
                <w:color w:val="000000"/>
                <w:vertAlign w:val="subscript"/>
              </w:rPr>
              <w:t>3</w:t>
            </w:r>
            <w:r>
              <w:rPr>
                <w:rFonts w:ascii="Times New Roman"/>
                <w:b w:val="false"/>
                <w:i w:val="false"/>
                <w:color w:val="000000"/>
                <w:sz w:val="20"/>
              </w:rPr>
              <w:t>N • HN0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Метилтриалкиламинийсульфат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3</w:t>
            </w:r>
            <w:r>
              <w:rPr>
                <w:rFonts w:ascii="Times New Roman"/>
                <w:b w:val="false"/>
                <w:i w:val="false"/>
                <w:color w:val="000000"/>
                <w:sz w:val="20"/>
              </w:rPr>
              <w:t>(CnH</w:t>
            </w:r>
            <w:r>
              <w:rPr>
                <w:rFonts w:ascii="Times New Roman"/>
                <w:b w:val="false"/>
                <w:i w:val="false"/>
                <w:color w:val="000000"/>
                <w:vertAlign w:val="subscript"/>
              </w:rPr>
              <w:t>2</w:t>
            </w:r>
            <w:r>
              <w:rPr>
                <w:rFonts w:ascii="Times New Roman"/>
                <w:b w:val="false"/>
                <w:i w:val="false"/>
                <w:color w:val="000000"/>
                <w:sz w:val="20"/>
              </w:rPr>
              <w:t>п+1)</w:t>
            </w:r>
            <w:r>
              <w:rPr>
                <w:rFonts w:ascii="Times New Roman"/>
                <w:b w:val="false"/>
                <w:i w:val="false"/>
                <w:color w:val="000000"/>
                <w:vertAlign w:val="subscript"/>
              </w:rPr>
              <w:t>3</w:t>
            </w:r>
            <w:r>
              <w:rPr>
                <w:rFonts w:ascii="Times New Roman"/>
                <w:b w:val="false"/>
                <w:i w:val="false"/>
                <w:color w:val="000000"/>
                <w:sz w:val="20"/>
              </w:rPr>
              <w:t>N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Метилфенилдиметоксисилан+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44</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3-Метил-1-фенилпиразол-5-он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Метилфосфонокарбамин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I6</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2-Метил-4-хлорбут-1-ен-3-ин+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2-Метил-2-(3-хлорпропил)-1,3-диоксолан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 Метилэтил)аминобензол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2-(1-Метилэтил)-5-метилциклогексанол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[8]-1-(1-Метилэтил)-4-метилциклогекс-3-ен-1-ол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(1-Метилэтал)циклогексан+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2-(1-Метилэтокси)этанол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Метоксиацетофенон+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2-Метоксибекзой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5-Метокси- 1 Н-индол- 1-этанамин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5-Метокси-1Н-индол-1-этанамин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L-(Метоксикарбонилэтил ) -2, 6- диметиламинобензол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5-Метокси-2-[[(4-метокси-3,5-диметил-2-пиридинил)-метил]сульфинил] - 1 Н-бензимидазол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6-Метокси-1-оксо-1,4-пиридо[4,3-b]индол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Натридің 2-(метоксифенил)гидразинсульфонаты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86265-16-9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Метоксифенилгидразон пиперидин-2,3-дион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4-(метоксифенил)диазенсульфонаты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NaO</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Метоксифенол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7</w:t>
            </w:r>
            <w:r>
              <w:rPr>
                <w:rFonts w:ascii="Times New Roman"/>
                <w:b w:val="false"/>
                <w:i w:val="false"/>
                <w:color w:val="000000"/>
                <w:sz w:val="20"/>
              </w:rPr>
              <w:t>Н</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(8б,9R)-6'-Метоксихинхонан-9-ол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в- (2-Метокси - 5 -хлорбензамидо)этил ]бензолсульфонамид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4-Морфолино-2,5-дибутоксибензолдиазоний  тетрафтор-борат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BF</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СХ-1 (ТУ 9291-024-05800805-97) Мультиэнзим композициясы  / амилаз бақылауы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СХ-2 (ТУ 9291-029-34588571-98) Мультиэнзим композициясы  /целлюлаз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вольфрамат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пентацианоферрат (2) дигидрат+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FeN</w:t>
            </w:r>
            <w:r>
              <w:rPr>
                <w:rFonts w:ascii="Times New Roman"/>
                <w:b w:val="false"/>
                <w:i w:val="false"/>
                <w:color w:val="000000"/>
                <w:vertAlign w:val="subscript"/>
              </w:rPr>
              <w:t>5</w:t>
            </w:r>
            <w:r>
              <w:rPr>
                <w:rFonts w:ascii="Times New Roman"/>
                <w:b w:val="false"/>
                <w:i w:val="false"/>
                <w:color w:val="000000"/>
                <w:sz w:val="20"/>
              </w:rPr>
              <w:t>Na</w:t>
            </w:r>
            <w:r>
              <w:rPr>
                <w:rFonts w:ascii="Times New Roman"/>
                <w:b w:val="false"/>
                <w:i w:val="false"/>
                <w:color w:val="000000"/>
                <w:vertAlign w:val="subscript"/>
              </w:rPr>
              <w:t>2</w:t>
            </w:r>
            <w:r>
              <w:rPr>
                <w:rFonts w:ascii="Times New Roman"/>
                <w:b w:val="false"/>
                <w:i w:val="false"/>
                <w:color w:val="000000"/>
                <w:sz w:val="20"/>
              </w:rPr>
              <w:t xml:space="preserve">0 • </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-Нафтилэтан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5-(2-Нафтоил)-аминобензимидозол-2-он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Неодим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сульфоксидтері+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Нитрилотриметилентрифосфон қышқылының тригидрат мыс кешені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CuNO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 xml:space="preserve"> - ЗН</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Нитрилотриметиленфосфонат тринатрийінің тригидрат мырыш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NNa</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P3Zn • ЗН</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Нитрилотриметиленфосфон қышқылының пентагидрат темір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FeNO</w:t>
            </w:r>
            <w:r>
              <w:rPr>
                <w:rFonts w:ascii="Times New Roman"/>
                <w:b w:val="false"/>
                <w:i w:val="false"/>
                <w:color w:val="000000"/>
                <w:vertAlign w:val="subscript"/>
              </w:rPr>
              <w:t>9</w:t>
            </w:r>
            <w:r>
              <w:rPr>
                <w:rFonts w:ascii="Times New Roman"/>
                <w:b w:val="false"/>
                <w:i w:val="false"/>
                <w:color w:val="000000"/>
                <w:sz w:val="20"/>
              </w:rPr>
              <w:t>P</w:t>
            </w:r>
            <w:r>
              <w:rPr>
                <w:rFonts w:ascii="Times New Roman"/>
                <w:b w:val="false"/>
                <w:i w:val="false"/>
                <w:color w:val="000000"/>
                <w:vertAlign w:val="subscript"/>
              </w:rPr>
              <w:t>3</w:t>
            </w:r>
            <w:r>
              <w:rPr>
                <w:rFonts w:ascii="Times New Roman"/>
                <w:b w:val="false"/>
                <w:i w:val="false"/>
                <w:color w:val="000000"/>
                <w:sz w:val="20"/>
              </w:rPr>
              <w:t xml:space="preserve"> • </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4-Нтробензолкарбоксимидамид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5-Нитро-4-диметиламино-2-метоксибензой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Нитродифениламин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 Нитрофенил)ацетамид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Нитрофуран-2-ил ) проп -2-еналь+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5-Нитро-2-фуранкарбоксальдегид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2-[2-(5-Нитро-2-фурил)этенил]хинолин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2-[2-(5-Нитро-2-фурил)этенил]-4-хинолинкарбон қышқылы- 1 -диэтиламино-4-пентиламид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25</w:t>
            </w:r>
            <w:r>
              <w:rPr>
                <w:rFonts w:ascii="Times New Roman"/>
                <w:b w:val="false"/>
                <w:i w:val="false"/>
                <w:color w:val="000000"/>
                <w:sz w:val="20"/>
              </w:rPr>
              <w:t>НзоN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Нитро-2-фурфуранил)метандиолдиацетат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r>
              <w:rPr>
                <w:rFonts w:ascii="Times New Roman"/>
                <w:b w:val="false"/>
                <w:i w:val="false"/>
                <w:color w:val="000000"/>
                <w:vertAlign w:val="sub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Нитро-2-цианаминобензол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2,2-Оксибис(2-хлорпропан)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12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1,-Оксиди-2-пропанол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14</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Оксиметил-N ,N -ди [ди(2-оксиэтиламинометил ) 1 карб-мид+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28</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Оксиранилметилнеодеканоат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13</w:t>
            </w:r>
            <w:r>
              <w:rPr>
                <w:rFonts w:ascii="Times New Roman"/>
                <w:b w:val="false"/>
                <w:i w:val="false"/>
                <w:color w:val="000000"/>
                <w:sz w:val="20"/>
              </w:rPr>
              <w:t>Н</w:t>
            </w:r>
            <w:r>
              <w:rPr>
                <w:rFonts w:ascii="Times New Roman"/>
                <w:b w:val="false"/>
                <w:i w:val="false"/>
                <w:color w:val="000000"/>
                <w:vertAlign w:val="subscript"/>
              </w:rPr>
              <w:t>24</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Оксиэтилдецил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9-оксо-10(9Н)-акридинацетаты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NNa0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3-Оксо-2-(трифторметил)додекафтороктан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HF</w:t>
            </w:r>
            <w:r>
              <w:rPr>
                <w:rFonts w:ascii="Times New Roman"/>
                <w:b w:val="false"/>
                <w:i w:val="false"/>
                <w:color w:val="000000"/>
                <w:vertAlign w:val="subscript"/>
              </w:rPr>
              <w:t>15</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Оксо -4-фенилпирролидинацетамид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Алюминийдің октадеканоаты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54</w:t>
            </w:r>
            <w:r>
              <w:rPr>
                <w:rFonts w:ascii="Times New Roman"/>
                <w:b w:val="false"/>
                <w:i w:val="false"/>
                <w:color w:val="000000"/>
                <w:sz w:val="20"/>
              </w:rPr>
              <w:t>H</w:t>
            </w:r>
            <w:r>
              <w:rPr>
                <w:rFonts w:ascii="Times New Roman"/>
                <w:b w:val="false"/>
                <w:i w:val="false"/>
                <w:color w:val="000000"/>
                <w:vertAlign w:val="subscript"/>
              </w:rPr>
              <w:t>105</w:t>
            </w:r>
            <w:r>
              <w:rPr>
                <w:rFonts w:ascii="Times New Roman"/>
                <w:b w:val="false"/>
                <w:i w:val="false"/>
                <w:color w:val="000000"/>
                <w:sz w:val="20"/>
              </w:rPr>
              <w:t>A10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Магнийдің октадеканоаты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36</w:t>
            </w:r>
            <w:r>
              <w:rPr>
                <w:rFonts w:ascii="Times New Roman"/>
                <w:b w:val="false"/>
                <w:i w:val="false"/>
                <w:color w:val="000000"/>
                <w:sz w:val="20"/>
              </w:rPr>
              <w:t>H</w:t>
            </w:r>
            <w:r>
              <w:rPr>
                <w:rFonts w:ascii="Times New Roman"/>
                <w:b w:val="false"/>
                <w:i w:val="false"/>
                <w:color w:val="000000"/>
                <w:vertAlign w:val="subscript"/>
              </w:rPr>
              <w:t>7o</w:t>
            </w:r>
            <w:r>
              <w:rPr>
                <w:rFonts w:ascii="Times New Roman"/>
                <w:b w:val="false"/>
                <w:i w:val="false"/>
                <w:color w:val="000000"/>
                <w:sz w:val="20"/>
              </w:rPr>
              <w:t>Mg0</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2,2,3,З,4,4,5,5-Октафторпентил-2-цианпроп-2-еноат+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8</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2-(Октилтио)этанол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Октилфенолдар С14.22+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Октилциаыдифенил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21</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Октилэтенилсульфон+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диоксиді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Төрхлорлы бессулы қалайы+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4</w:t>
            </w:r>
            <w:r>
              <w:rPr>
                <w:rFonts w:ascii="Times New Roman"/>
                <w:b w:val="false"/>
                <w:i w:val="false"/>
                <w:color w:val="000000"/>
                <w:sz w:val="20"/>
              </w:rPr>
              <w:t xml:space="preserve">Sn • </w:t>
            </w:r>
            <w:r>
              <w:rPr>
                <w:rFonts w:ascii="Times New Roman"/>
                <w:b w:val="false"/>
                <w:i w:val="false"/>
                <w:color w:val="000000"/>
                <w:vertAlign w:val="subscript"/>
              </w:rPr>
              <w:t>5</w:t>
            </w:r>
            <w:r>
              <w:rPr>
                <w:rFonts w:ascii="Times New Roman"/>
                <w:b w:val="false"/>
                <w:i w:val="false"/>
                <w:color w:val="000000"/>
                <w:sz w:val="20"/>
              </w:rPr>
              <w:t>H2O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черньі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Пероксозтан қышқылы+ /ацетонның міндетті бақылауы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Пенталпщ /парацетамол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5,5-Пентаметилен-7-оксо-2,3,4,5,6,7-гексагидроциклопента -б  пиримидин-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Петан-3-он+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Аммонийдің перфторнонааты+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IN0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Пиперидинкарбон қышқылының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NO</w:t>
            </w:r>
            <w:r>
              <w:rPr>
                <w:rFonts w:ascii="Times New Roman"/>
                <w:b w:val="false"/>
                <w:i w:val="false"/>
                <w:color w:val="000000"/>
                <w:vertAlign w:val="subscript"/>
              </w:rPr>
              <w:t>2</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 (2-Пиридилметил )бис(гидроксибензол)диацетат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гидробромиді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 • ВгН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Пиридин-4-карбон қышқылының гидразид кешені   (2+) сульфат дигидрат темірімен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FeN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5</w:t>
            </w:r>
            <w:r>
              <w:rPr>
                <w:rFonts w:ascii="Times New Roman"/>
                <w:b w:val="false"/>
                <w:i w:val="false"/>
                <w:color w:val="000000"/>
                <w:sz w:val="20"/>
              </w:rPr>
              <w:t>S • Н</w:t>
            </w:r>
            <w:r>
              <w:rPr>
                <w:rFonts w:ascii="Times New Roman"/>
                <w:b w:val="false"/>
                <w:i w:val="false"/>
                <w:color w:val="000000"/>
                <w:vertAlign w:val="subscript"/>
              </w:rPr>
              <w:t>4</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Стиролдың ректификациясы кубтық қалдықтарының полимері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Полиметиленсульфид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и[окси(диметилсилилен)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Пропандиамид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Пропан- 1 ,2-диол~2-метилпроп-2-еноат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N-Проп-1-енил-N-(2,4,6-триметилфениламинокарбонилметил)морфолиний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27</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2-пропилпентаноаты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Рустомасс ( Streptomyces avermitilis 3NN продуценттің авермекгиннің биомассасы) /ақуыз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 гидроксид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bscript"/>
              </w:rPr>
              <w:t>3</w:t>
            </w:r>
            <w:r>
              <w:rPr>
                <w:rFonts w:ascii="Times New Roman"/>
                <w:b w:val="false"/>
                <w:i w:val="false"/>
                <w:color w:val="000000"/>
                <w:sz w:val="20"/>
              </w:rPr>
              <w:t>HORu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Рибофлавин-5'-дигидрофосфат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9</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дибофлавин-5'-(дигидрофосфат)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oN</w:t>
            </w:r>
            <w:r>
              <w:rPr>
                <w:rFonts w:ascii="Times New Roman"/>
                <w:b w:val="false"/>
                <w:i w:val="false"/>
                <w:color w:val="000000"/>
                <w:vertAlign w:val="subscript"/>
              </w:rPr>
              <w:t>4</w:t>
            </w:r>
            <w:r>
              <w:rPr>
                <w:rFonts w:ascii="Times New Roman"/>
                <w:b w:val="false"/>
                <w:i w:val="false"/>
                <w:color w:val="000000"/>
                <w:sz w:val="20"/>
              </w:rPr>
              <w:t>Na0</w:t>
            </w:r>
            <w:r>
              <w:rPr>
                <w:rFonts w:ascii="Times New Roman"/>
                <w:b w:val="false"/>
                <w:i w:val="false"/>
                <w:color w:val="000000"/>
                <w:vertAlign w:val="subscript"/>
              </w:rPr>
              <w:t>9</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сульфиді+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2-Семикарбазидэтан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Диалкил С17-2о диметиламинийхлорид және алкил-С10-16  бензилдиметиламинийхлорид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Дифенил-4-третбутилфосфат (52,9%), ди-п-трет-бутилфенилфосфат (30,3%) және трифенилфосфат (16,8%)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Метоксигликольдер қоспасы (метоксидигликоль — 10%, ме-токситригликоль — 75%, метокситетрагликоль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алкил С10-16 аминдердің қышқылдармен С1-4+  қоспасы /изопропил спирті бойынша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N-Трихлорметилтиофталимидтің    N-тетрахлор-1,12,2-этилтиотетрагидрофталимидпен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19</w:t>
            </w:r>
            <w:r>
              <w:rPr>
                <w:rFonts w:ascii="Times New Roman"/>
                <w:b w:val="false"/>
                <w:i w:val="false"/>
                <w:color w:val="000000"/>
                <w:sz w:val="20"/>
              </w:rPr>
              <w:t>Н</w:t>
            </w:r>
            <w:r>
              <w:rPr>
                <w:rFonts w:ascii="Times New Roman"/>
                <w:b w:val="false"/>
                <w:i w:val="false"/>
                <w:color w:val="000000"/>
                <w:vertAlign w:val="subscript"/>
              </w:rPr>
              <w:t>13</w:t>
            </w:r>
            <w:r>
              <w:rPr>
                <w:rFonts w:ascii="Times New Roman"/>
                <w:b w:val="false"/>
                <w:i w:val="false"/>
                <w:color w:val="000000"/>
                <w:sz w:val="20"/>
              </w:rPr>
              <w:t>Cl</w:t>
            </w:r>
            <w:r>
              <w:rPr>
                <w:rFonts w:ascii="Times New Roman"/>
                <w:b w:val="false"/>
                <w:i w:val="false"/>
                <w:color w:val="000000"/>
                <w:vertAlign w:val="subscript"/>
              </w:rPr>
              <w:t>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Стрихнидин-10-он 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iH</w:t>
            </w:r>
            <w:r>
              <w:rPr>
                <w:rFonts w:ascii="Times New Roman"/>
                <w:b w:val="false"/>
                <w:i w:val="false"/>
                <w:color w:val="000000"/>
                <w:vertAlign w:val="subscript"/>
              </w:rPr>
              <w:t>22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 xml:space="preserve"> • HN0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метафосфаты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6</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7-Сульфамоил-6-хлор-3,4-дигидро-2Н-1,1,2,4-бензотиадиазин- 1, 1 -диоксид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Тербий оксиді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Тетрабутоксититан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Калийдің 1 ,2,3, 6-Тетрагидро-2, 6-диоксопиримидин-4- карбонаты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KN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9-Тетрагидро(4Н)карбазол -4-он+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1,2,3,9-Тетрагидро-9-метил-3-[(2-метил-1Н-имидазол-1-ил) метил ] -4Н -карбазол-4-он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Кобольттің тетрадиметилсульфоксидгексаметилентетрамин хлориді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36</w:t>
            </w:r>
            <w:r>
              <w:rPr>
                <w:rFonts w:ascii="Times New Roman"/>
                <w:b w:val="false"/>
                <w:i w:val="false"/>
                <w:color w:val="000000"/>
                <w:sz w:val="20"/>
              </w:rPr>
              <w:t>Cl</w:t>
            </w:r>
            <w:r>
              <w:rPr>
                <w:rFonts w:ascii="Times New Roman"/>
                <w:b w:val="false"/>
                <w:i w:val="false"/>
                <w:color w:val="000000"/>
                <w:vertAlign w:val="subscript"/>
              </w:rPr>
              <w:t>4</w:t>
            </w:r>
            <w:r>
              <w:rPr>
                <w:rFonts w:ascii="Times New Roman"/>
                <w:b w:val="false"/>
                <w:i w:val="false"/>
                <w:color w:val="000000"/>
                <w:sz w:val="20"/>
              </w:rPr>
              <w:t>CoN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S</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2,4,6,8-Тетраметил-2,4,6,8-тетраазобицикло(3,3,0)октан-3,7 -дион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1-(2,4,б-Трибромфенил)-1Н-пиррол-2,5-дион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59789-51-4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3</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2,4а,7-Тригидрокси-1-метил-8-метилен-1,4а-лактон-гибб-3-ен-1,10-дикарбон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oH</w:t>
            </w:r>
            <w:r>
              <w:rPr>
                <w:rFonts w:ascii="Times New Roman"/>
                <w:b w:val="false"/>
                <w:i w:val="false"/>
                <w:color w:val="000000"/>
                <w:vertAlign w:val="subscript"/>
              </w:rPr>
              <w:t>2</w:t>
            </w:r>
            <w:r>
              <w:rPr>
                <w:rFonts w:ascii="Times New Roman"/>
                <w:b w:val="false"/>
                <w:i w:val="false"/>
                <w:color w:val="000000"/>
                <w:sz w:val="20"/>
              </w:rPr>
              <w:t>3O</w:t>
            </w:r>
            <w:r>
              <w:rPr>
                <w:rFonts w:ascii="Times New Roman"/>
                <w:b w:val="false"/>
                <w:i w:val="false"/>
                <w:color w:val="000000"/>
                <w:vertAlign w:val="sub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Три(2- гидроксиэтил)амин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(Т-4)Тригидро[тиобис(метан)]бор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(2,2,2-Триметилгидразиний) метилпропионатбромид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[S-(Z)]-3,7,11-Триметилдодека-1,6,10-триен-3-ол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26</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2,2,4-Триметилпентан-1,3-диол-(2-метилпропаноат) /изомерлер қоспасы/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 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2,3,3-Триметоксипроп-1-ен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102526-84-1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3,16,18-Триокси-9,13-эпоксилабден-15-онат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Na0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 (Трифторметил)фенил ]ацетамид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2-Трифторметил-2,5,5,9-тетрагидро-4-гидрокситридека-фторнонан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16</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DL-б -Трихлорацетиламино - в - гидрокси-4-нитропропио -фенон+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2,3,6-Трихлорбензой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1,1,1 -Трихлор-2-метилпропанол-2+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1-(2,4,6-Трихлорфенил)-3-амино-1Н-пираз-5-ол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C1</w:t>
            </w:r>
            <w:r>
              <w:rPr>
                <w:rFonts w:ascii="Times New Roman"/>
                <w:b w:val="false"/>
                <w:i w:val="false"/>
                <w:color w:val="000000"/>
                <w:vertAlign w:val="subscript"/>
              </w:rPr>
              <w:t>3</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1,1,3-Трихлор-3-фенилпропан+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C1</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Трициклогексилол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33</w:t>
            </w:r>
            <w:r>
              <w:rPr>
                <w:rFonts w:ascii="Times New Roman"/>
                <w:b w:val="false"/>
                <w:i w:val="false"/>
                <w:color w:val="000000"/>
                <w:sz w:val="20"/>
              </w:rPr>
              <w:t>ClSn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Триэтилбензиламиний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ClN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диТУлий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ОзТm</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Фенилазопропандинитрил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N-Фениламино-3-(трифторметил)бензол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7-Фенилацетамидодезацетоксицефалоспорон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Фенил-1-гидроксинафталин-2-карбонат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Т-Фенил-1,3-диаминобензол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1 -Фенил- 1 -(3,4-диметилфенил)этан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Фенилметил-3,3-диметил:--7-оксо-6-[(феноксиацетил)-амино-4-тиа-1-азабицикло[3,2,0]гептан-2-карбонат-4-оксид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23</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Фенилметил -2-метилпроп-2-еноат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11</w:t>
            </w:r>
            <w:r>
              <w:rPr>
                <w:rFonts w:ascii="Times New Roman"/>
                <w:b w:val="false"/>
                <w:i w:val="false"/>
                <w:color w:val="000000"/>
                <w:sz w:val="20"/>
              </w:rPr>
              <w:t>Н</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1-Фенилпиразолидин-З-он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Фенилпроп-2-еналь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3-Фенилпроп-2-ен-1-ол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10</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 [ (Фенил сульфонил)амино]этил)] -0,0-бис( 1 -метил -этил)дитиофосфат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NO</w:t>
            </w:r>
            <w:r>
              <w:rPr>
                <w:rFonts w:ascii="Times New Roman"/>
                <w:b w:val="false"/>
                <w:i w:val="false"/>
                <w:color w:val="000000"/>
                <w:vertAlign w:val="subscript"/>
              </w:rPr>
              <w:t>4</w:t>
            </w:r>
            <w:r>
              <w:rPr>
                <w:rFonts w:ascii="Times New Roman"/>
                <w:b w:val="false"/>
                <w:i w:val="false"/>
                <w:color w:val="000000"/>
                <w:sz w:val="20"/>
              </w:rPr>
              <w:t>PS</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1-Фенил-1Н-тетразол-5-тиол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0-(1-Фенил-1,2,4-триазолил-3)-О,О-диэтилтиофосфат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1 -Фенил- 1-хлорпропан-2-он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9</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-Фенилб а-циклогексил-1-пиперидикопронанол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31</w:t>
            </w:r>
            <w:r>
              <w:rPr>
                <w:rFonts w:ascii="Times New Roman"/>
                <w:b w:val="false"/>
                <w:i w:val="false"/>
                <w:color w:val="000000"/>
                <w:sz w:val="20"/>
              </w:rPr>
              <w:t>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5-Фенил-5-этилдигидро-(1Н,5Н)-пиримидин-4,6-дион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Н-Фенотиазин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2-Формилфеноксиэтан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N0</w:t>
            </w:r>
            <w:r>
              <w:rPr>
                <w:rFonts w:ascii="Times New Roman"/>
                <w:b w:val="false"/>
                <w:i w:val="false"/>
                <w:color w:val="000000"/>
                <w:vertAlign w:val="subscript"/>
              </w:rPr>
              <w:t>5</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/P2Os қайта есептегенде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2-Хлор-4-амино-6, 7-диметоксихиназолин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N-Хлорaцeтил-(2,6-диxлopдифенил)амин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Сl</w:t>
            </w:r>
            <w:r>
              <w:rPr>
                <w:rFonts w:ascii="Times New Roman"/>
                <w:b w:val="false"/>
                <w:i w:val="false"/>
                <w:color w:val="000000"/>
                <w:vertAlign w:val="subscript"/>
              </w:rPr>
              <w:t>3</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6-Хлор-2-бензоксазолон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C1NO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6-Хлоргексан-2-он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7-Хлор-2,3-дигидро-1-метил-5-фенил-1Н-1,4-бензодиазепин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7-Хлор-2,3-дигидро-1-метил-5-фенил-1Н-1,4-бензодиазепин-2-он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439-14гЗ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7-Хлор-1,3-дигидро-3-окси-5-фенил-2Н- 1,4-бензодиаз-пин-2-он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ClN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1-[4-Хлор-3-[4,5-дигидро-5-оксо-1-(2,4,6-трихлорфенил)-1Н-пиразол-3-ил[аминофенил]-3-октадеценилпиролидин-2, 5 -дион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0з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2-Хлор-5-(3,5-дикарбометоксифенилсульфамид)аминобензол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C1N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6</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2-Хлор-N-(2,6-диметилфенил)-N-[(2-метилпропокси)метил]ацетамид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ClN0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2-Хлор-2,4-ди[(1,1-диметилпропил)фенокси]бутироиламиноамид(1-бензилгидантоин)пивалоилэтан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43</w:t>
            </w:r>
            <w:r>
              <w:rPr>
                <w:rFonts w:ascii="Times New Roman"/>
                <w:b w:val="false"/>
                <w:i w:val="false"/>
                <w:color w:val="000000"/>
                <w:sz w:val="20"/>
              </w:rPr>
              <w:t>H</w:t>
            </w:r>
            <w:r>
              <w:rPr>
                <w:rFonts w:ascii="Times New Roman"/>
                <w:b w:val="false"/>
                <w:i w:val="false"/>
                <w:color w:val="000000"/>
                <w:vertAlign w:val="subscript"/>
              </w:rPr>
              <w:t>55</w:t>
            </w:r>
            <w:r>
              <w:rPr>
                <w:rFonts w:ascii="Times New Roman"/>
                <w:b w:val="false"/>
                <w:i w:val="false"/>
                <w:color w:val="000000"/>
                <w:sz w:val="20"/>
              </w:rPr>
              <w:t>C1N</w:t>
            </w:r>
            <w:r>
              <w:rPr>
                <w:rFonts w:ascii="Times New Roman"/>
                <w:b w:val="false"/>
                <w:i w:val="false"/>
                <w:color w:val="000000"/>
                <w:vertAlign w:val="subscript"/>
              </w:rPr>
              <w:t>4</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2-Хлор-5-[у-(2",4"-ди[(1,1-диметилпропил)фенокси]бутироиламино] анилид   (1-фенилтетразолилтио-5)пивалоил-этан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45</w:t>
            </w:r>
            <w:r>
              <w:rPr>
                <w:rFonts w:ascii="Times New Roman"/>
                <w:b w:val="false"/>
                <w:i w:val="false"/>
                <w:color w:val="000000"/>
                <w:sz w:val="20"/>
              </w:rPr>
              <w:t>Н</w:t>
            </w:r>
            <w:r>
              <w:rPr>
                <w:rFonts w:ascii="Times New Roman"/>
                <w:b w:val="false"/>
                <w:i w:val="false"/>
                <w:color w:val="000000"/>
                <w:vertAlign w:val="subscript"/>
              </w:rPr>
              <w:t>56</w:t>
            </w:r>
            <w:r>
              <w:rPr>
                <w:rFonts w:ascii="Times New Roman"/>
                <w:b w:val="false"/>
                <w:i w:val="false"/>
                <w:color w:val="000000"/>
                <w:sz w:val="20"/>
              </w:rPr>
              <w:t>С1N6О3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2-Хлор-5[-г (2",4"-ди[(1,1-диметилпропил)фенокси]бутироиламино] анилид (4-карбоксифенокси) пивалоилэтан қышқылдары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46</w:t>
            </w:r>
            <w:r>
              <w:rPr>
                <w:rFonts w:ascii="Times New Roman"/>
                <w:b w:val="false"/>
                <w:i w:val="false"/>
                <w:color w:val="000000"/>
                <w:sz w:val="20"/>
              </w:rPr>
              <w:t>H</w:t>
            </w:r>
            <w:r>
              <w:rPr>
                <w:rFonts w:ascii="Times New Roman"/>
                <w:b w:val="false"/>
                <w:i w:val="false"/>
                <w:color w:val="000000"/>
                <w:vertAlign w:val="subscript"/>
              </w:rPr>
              <w:t>57</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 N - (2, 6-диэтил фенил) -N- (метоксиметил )ацетамид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14</w:t>
            </w:r>
            <w:r>
              <w:rPr>
                <w:rFonts w:ascii="Times New Roman"/>
                <w:b w:val="false"/>
                <w:i w:val="false"/>
                <w:color w:val="000000"/>
                <w:sz w:val="20"/>
              </w:rPr>
              <w:t>H</w:t>
            </w:r>
            <w:r>
              <w:rPr>
                <w:rFonts w:ascii="Times New Roman"/>
                <w:b w:val="false"/>
                <w:i w:val="false"/>
                <w:color w:val="000000"/>
                <w:vertAlign w:val="subscript"/>
              </w:rPr>
              <w:t>20</w:t>
            </w:r>
            <w:r>
              <w:rPr>
                <w:rFonts w:ascii="Times New Roman"/>
                <w:b w:val="false"/>
                <w:i w:val="false"/>
                <w:color w:val="000000"/>
                <w:sz w:val="20"/>
              </w:rPr>
              <w:t>ClNO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7-Хлор-2-метиламино-5-фенил-ЗН-1,4-бензодиазепиноксид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C1N</w:t>
            </w:r>
            <w:r>
              <w:rPr>
                <w:rFonts w:ascii="Times New Roman"/>
                <w:b w:val="false"/>
                <w:i w:val="false"/>
                <w:color w:val="000000"/>
                <w:vertAlign w:val="subscript"/>
              </w:rPr>
              <w:t>3</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Хлор-2- метилбутен+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5</w:t>
            </w:r>
            <w:r>
              <w:rPr>
                <w:rFonts w:ascii="Times New Roman"/>
                <w:b w:val="false"/>
                <w:i w:val="false"/>
                <w:color w:val="000000"/>
                <w:sz w:val="20"/>
              </w:rPr>
              <w:t>Н</w:t>
            </w:r>
            <w:r>
              <w:rPr>
                <w:rFonts w:ascii="Times New Roman"/>
                <w:b w:val="false"/>
                <w:i w:val="false"/>
                <w:color w:val="000000"/>
                <w:vertAlign w:val="subscript"/>
              </w:rPr>
              <w:t>9</w:t>
            </w:r>
            <w:r>
              <w:rPr>
                <w:rFonts w:ascii="Times New Roman"/>
                <w:b w:val="false"/>
                <w:i w:val="false"/>
                <w:color w:val="000000"/>
                <w:sz w:val="20"/>
              </w:rPr>
              <w:t>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8-Хлор-11-(4-метил-1-пиперазинил)-5Н-дибензо(в,е)-(1,4)-диазепин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39</w:t>
            </w:r>
            <w:r>
              <w:rPr>
                <w:rFonts w:ascii="Times New Roman"/>
                <w:b w:val="false"/>
                <w:i w:val="false"/>
                <w:color w:val="000000"/>
                <w:sz w:val="20"/>
              </w:rPr>
              <w:t>ClN</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Хлорметилпиридин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(3-Хлор -4-метилфенил) пропанамид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8-Хлор-1-метил-6-фенил-4Н-[1,2,4]-триазоло(4,За)-( 1 ,4)бензодиазепин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CLN</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8-Хлор-1-метил-6-фенил-4Н-S-триазоло(4,За)-S-N-окси-(1,4)-бензодиазепин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25</w:t>
            </w:r>
            <w:r>
              <w:rPr>
                <w:rFonts w:ascii="Times New Roman"/>
                <w:b w:val="false"/>
                <w:i w:val="false"/>
                <w:color w:val="000000"/>
                <w:sz w:val="20"/>
              </w:rPr>
              <w:t>H</w:t>
            </w:r>
            <w:r>
              <w:rPr>
                <w:rFonts w:ascii="Times New Roman"/>
                <w:b w:val="false"/>
                <w:i w:val="false"/>
                <w:color w:val="000000"/>
                <w:vertAlign w:val="subscript"/>
              </w:rPr>
              <w:t>19</w:t>
            </w:r>
            <w:r>
              <w:rPr>
                <w:rFonts w:ascii="Times New Roman"/>
                <w:b w:val="false"/>
                <w:i w:val="false"/>
                <w:color w:val="000000"/>
                <w:sz w:val="20"/>
              </w:rPr>
              <w:t>CIN</w:t>
            </w:r>
            <w:r>
              <w:rPr>
                <w:rFonts w:ascii="Times New Roman"/>
                <w:b w:val="false"/>
                <w:i w:val="false"/>
                <w:color w:val="000000"/>
                <w:vertAlign w:val="subscript"/>
              </w:rPr>
              <w:t>5</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3 -Хлорметил- 6 -хлорбензоксазолон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C1</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N-{4-[2[(5-Хлор-2-метоксибензамидо)этил]фенилсульфонил}- N -циклогексилкарбамид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23</w:t>
            </w:r>
            <w:r>
              <w:rPr>
                <w:rFonts w:ascii="Times New Roman"/>
                <w:b w:val="false"/>
                <w:i w:val="false"/>
                <w:color w:val="000000"/>
                <w:sz w:val="20"/>
              </w:rPr>
              <w:t>Н</w:t>
            </w:r>
            <w:r>
              <w:rPr>
                <w:rFonts w:ascii="Times New Roman"/>
                <w:b w:val="false"/>
                <w:i w:val="false"/>
                <w:color w:val="000000"/>
                <w:vertAlign w:val="subscript"/>
              </w:rPr>
              <w:t>28</w:t>
            </w:r>
            <w:r>
              <w:rPr>
                <w:rFonts w:ascii="Times New Roman"/>
                <w:b w:val="false"/>
                <w:i w:val="false"/>
                <w:color w:val="000000"/>
                <w:sz w:val="20"/>
              </w:rPr>
              <w:t>С1N</w:t>
            </w:r>
            <w:r>
              <w:rPr>
                <w:rFonts w:ascii="Times New Roman"/>
                <w:b w:val="false"/>
                <w:i w:val="false"/>
                <w:color w:val="000000"/>
                <w:vertAlign w:val="subscript"/>
              </w:rPr>
              <w:t>з</w:t>
            </w:r>
            <w:r>
              <w:rPr>
                <w:rFonts w:ascii="Times New Roman"/>
                <w:b w:val="false"/>
                <w:i w:val="false"/>
                <w:color w:val="000000"/>
                <w:sz w:val="20"/>
              </w:rPr>
              <w:t>0</w:t>
            </w:r>
            <w:r>
              <w:rPr>
                <w:rFonts w:ascii="Times New Roman"/>
                <w:b w:val="false"/>
                <w:i w:val="false"/>
                <w:color w:val="000000"/>
                <w:vertAlign w:val="subscript"/>
              </w:rPr>
              <w:t>5</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HCIO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5-Хлор- 3 -фенил антранил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C1NO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1-[(2-Хлорфенил)дифенилметил]-1Н-имидазол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C1N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2-(Хлорфенил)-2(метиламино)циклогексанон гидрохлориді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C1NO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Хлорфенилсилилэтан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ClSi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Хлорэтил-2-метилпроп-2-еноат+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N-(2-Хлорэтил)-N-(фенилметил)бензметанамин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C1N • 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2-Хлорэтилэтил-2,4,5-трихлорфенил 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74944-84-6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10</w:t>
            </w:r>
            <w:r>
              <w:rPr>
                <w:rFonts w:ascii="Times New Roman"/>
                <w:b w:val="false"/>
                <w:i w:val="false"/>
                <w:color w:val="000000"/>
                <w:sz w:val="20"/>
              </w:rPr>
              <w:t>Н</w:t>
            </w:r>
            <w:r>
              <w:rPr>
                <w:rFonts w:ascii="Times New Roman"/>
                <w:b w:val="false"/>
                <w:i w:val="false"/>
                <w:color w:val="000000"/>
                <w:vertAlign w:val="subscript"/>
              </w:rPr>
              <w:t>11</w:t>
            </w:r>
            <w:r>
              <w:rPr>
                <w:rFonts w:ascii="Times New Roman"/>
                <w:b w:val="false"/>
                <w:i w:val="false"/>
                <w:color w:val="000000"/>
                <w:sz w:val="20"/>
              </w:rPr>
              <w:t>Сl</w:t>
            </w:r>
            <w:r>
              <w:rPr>
                <w:rFonts w:ascii="Times New Roman"/>
                <w:b w:val="false"/>
                <w:i w:val="false"/>
                <w:color w:val="000000"/>
                <w:vertAlign w:val="subscript"/>
              </w:rPr>
              <w:t>4</w:t>
            </w:r>
            <w:r>
              <w:rPr>
                <w:rFonts w:ascii="Times New Roman"/>
                <w:b w:val="false"/>
                <w:i w:val="false"/>
                <w:color w:val="000000"/>
                <w:sz w:val="20"/>
              </w:rPr>
              <w:t>O</w:t>
            </w:r>
            <w:r>
              <w:rPr>
                <w:rFonts w:ascii="Times New Roman"/>
                <w:b w:val="false"/>
                <w:i w:val="false"/>
                <w:color w:val="000000"/>
                <w:vertAlign w:val="subscript"/>
              </w:rPr>
              <w:t>4</w:t>
            </w:r>
            <w:r>
              <w:rPr>
                <w:rFonts w:ascii="Times New Roman"/>
                <w:b w:val="false"/>
                <w:i w:val="false"/>
                <w:color w:val="000000"/>
                <w:sz w:val="20"/>
              </w:rPr>
              <w:t>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5-Холестен- Зв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27</w:t>
            </w:r>
            <w:r>
              <w:rPr>
                <w:rFonts w:ascii="Times New Roman"/>
                <w:b w:val="false"/>
                <w:i w:val="false"/>
                <w:color w:val="000000"/>
                <w:sz w:val="20"/>
              </w:rPr>
              <w:t>Н</w:t>
            </w:r>
            <w:r>
              <w:rPr>
                <w:rFonts w:ascii="Times New Roman"/>
                <w:b w:val="false"/>
                <w:i w:val="false"/>
                <w:color w:val="000000"/>
                <w:vertAlign w:val="subscript"/>
              </w:rPr>
              <w:t>46</w:t>
            </w:r>
            <w:r>
              <w:rPr>
                <w:rFonts w:ascii="Times New Roman"/>
                <w:b w:val="false"/>
                <w:i w:val="false"/>
                <w:color w:val="000000"/>
                <w:sz w:val="20"/>
              </w:rPr>
              <w:t>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хром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Гидразид цианацетаты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Цианацет(1-метилэтилиден)гидразид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4-ианпиридин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C6H4N2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Циклогексан-1,3-диона фенилгидразон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14</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Циклогексиламмоний фториді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FN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6-Циклогексил-9в-(N,N-дибензиламино)этил-3,4-дигидрокарбазол-1-(2Н)-он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C34</w:t>
            </w:r>
            <w:r>
              <w:rPr>
                <w:rFonts w:ascii="Times New Roman"/>
                <w:b w:val="false"/>
                <w:i w:val="false"/>
                <w:color w:val="000000"/>
                <w:sz w:val="20"/>
              </w:rPr>
              <w:t>H</w:t>
            </w:r>
            <w:r>
              <w:rPr>
                <w:rFonts w:ascii="Times New Roman"/>
                <w:b w:val="false"/>
                <w:i w:val="false"/>
                <w:color w:val="000000"/>
                <w:vertAlign w:val="subscript"/>
              </w:rPr>
              <w:t>39</w:t>
            </w:r>
            <w:r>
              <w:rPr>
                <w:rFonts w:ascii="Times New Roman"/>
                <w:b w:val="false"/>
                <w:i w:val="false"/>
                <w:color w:val="000000"/>
                <w:sz w:val="20"/>
              </w:rPr>
              <w:t>N</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6-Циклогексил-3,4-дигидрокарбазол-1-(2Н)-он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2-Циклогексилкарбонил-4-оксо- 1 ,2,3,6,7, 1 1 -гексагидро-4Н-пиразино(1,2-б-)изохинолин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20</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N</w:t>
            </w:r>
            <w:r>
              <w:rPr>
                <w:rFonts w:ascii="Times New Roman"/>
                <w:b w:val="false"/>
                <w:i w:val="false"/>
                <w:color w:val="000000"/>
                <w:vertAlign w:val="subscript"/>
              </w:rPr>
              <w:t>3</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4-Циклогексилфенилгидразондиклогексан- 1 ,2-дион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Циклододеканон-(Е)-оксим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29</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 додекатриен- 1,5,9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1-Циклопропил-6-фтор-1,4-дигидро-4-оксо(пиперази-нил)-3-хинолинкарбон қышқылының гидрохлорид гидраты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17</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FN</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 C1H • H</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үшМырыш дифосфаты+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8</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Zn</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Гидрофосфат мырышы(1:1)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t>
            </w:r>
            <w:r>
              <w:rPr>
                <w:rFonts w:ascii="Times New Roman"/>
                <w:b w:val="false"/>
                <w:i w:val="false"/>
                <w:color w:val="000000"/>
                <w:vertAlign w:val="subscript"/>
              </w:rPr>
              <w:t>4</w:t>
            </w:r>
            <w:r>
              <w:rPr>
                <w:rFonts w:ascii="Times New Roman"/>
                <w:b w:val="false"/>
                <w:i w:val="false"/>
                <w:color w:val="000000"/>
                <w:sz w:val="20"/>
              </w:rPr>
              <w:t>PZn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Ди(ацетамид)дихлорид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Cl</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Динитрат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6</w:t>
            </w:r>
            <w:r>
              <w:rPr>
                <w:rFonts w:ascii="Times New Roman"/>
                <w:b w:val="false"/>
                <w:i w:val="false"/>
                <w:color w:val="000000"/>
                <w:sz w:val="20"/>
              </w:rPr>
              <w:t>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мырышы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w:t>
            </w:r>
            <w:r>
              <w:rPr>
                <w:rFonts w:ascii="Times New Roman"/>
                <w:b w:val="false"/>
                <w:i w:val="false"/>
                <w:color w:val="000000"/>
                <w:vertAlign w:val="subscript"/>
              </w:rPr>
              <w:t>3</w:t>
            </w:r>
            <w:r>
              <w:rPr>
                <w:rFonts w:ascii="Times New Roman"/>
                <w:b w:val="false"/>
                <w:i w:val="false"/>
                <w:color w:val="000000"/>
                <w:sz w:val="20"/>
              </w:rPr>
              <w:t>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Селенид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Цитохром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517</w:t>
            </w:r>
            <w:r>
              <w:rPr>
                <w:rFonts w:ascii="Times New Roman"/>
                <w:b w:val="false"/>
                <w:i w:val="false"/>
                <w:color w:val="000000"/>
                <w:sz w:val="20"/>
              </w:rPr>
              <w:t>H</w:t>
            </w:r>
            <w:r>
              <w:rPr>
                <w:rFonts w:ascii="Times New Roman"/>
                <w:b w:val="false"/>
                <w:i w:val="false"/>
                <w:color w:val="000000"/>
                <w:vertAlign w:val="subscript"/>
              </w:rPr>
              <w:t>827</w:t>
            </w:r>
            <w:r>
              <w:rPr>
                <w:rFonts w:ascii="Times New Roman"/>
                <w:b w:val="false"/>
                <w:i w:val="false"/>
                <w:color w:val="000000"/>
                <w:sz w:val="20"/>
              </w:rPr>
              <w:t>N</w:t>
            </w:r>
            <w:r>
              <w:rPr>
                <w:rFonts w:ascii="Times New Roman"/>
                <w:b w:val="false"/>
                <w:i w:val="false"/>
                <w:color w:val="000000"/>
                <w:vertAlign w:val="subscript"/>
              </w:rPr>
              <w:t>143</w:t>
            </w:r>
            <w:r>
              <w:rPr>
                <w:rFonts w:ascii="Times New Roman"/>
                <w:b w:val="false"/>
                <w:i w:val="false"/>
                <w:color w:val="000000"/>
                <w:sz w:val="20"/>
              </w:rPr>
              <w:t>O</w:t>
            </w:r>
            <w:r>
              <w:rPr>
                <w:rFonts w:ascii="Times New Roman"/>
                <w:b w:val="false"/>
                <w:i w:val="false"/>
                <w:color w:val="000000"/>
                <w:vertAlign w:val="superscript"/>
              </w:rPr>
              <w:t>14</w:t>
            </w:r>
            <w:r>
              <w:rPr>
                <w:rFonts w:ascii="Times New Roman"/>
                <w:b w:val="false"/>
                <w:i w:val="false"/>
                <w:color w:val="000000"/>
                <w:sz w:val="20"/>
              </w:rPr>
              <w:t>9S</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 шайыры УП-62 /эпихлоргидрин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Т-(2,3-Эпоксипропил) 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диЭрбий триоксид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2,2'-(1,2-Этандиил)бис(аминобензол)дифосфа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14</w:t>
            </w:r>
            <w:r>
              <w:rPr>
                <w:rFonts w:ascii="Times New Roman"/>
                <w:b w:val="false"/>
                <w:i w:val="false"/>
                <w:color w:val="000000"/>
                <w:sz w:val="20"/>
              </w:rPr>
              <w:t>Н</w:t>
            </w:r>
            <w:r>
              <w:rPr>
                <w:rFonts w:ascii="Times New Roman"/>
                <w:b w:val="false"/>
                <w:i w:val="false"/>
                <w:color w:val="000000"/>
                <w:vertAlign w:val="subscript"/>
              </w:rPr>
              <w:t>16</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  •  Н</w:t>
            </w:r>
            <w:r>
              <w:rPr>
                <w:rFonts w:ascii="Times New Roman"/>
                <w:b w:val="false"/>
                <w:i w:val="false"/>
                <w:color w:val="000000"/>
                <w:vertAlign w:val="subscript"/>
              </w:rPr>
              <w:t>6</w:t>
            </w:r>
            <w:r>
              <w:rPr>
                <w:rFonts w:ascii="Times New Roman"/>
                <w:b w:val="false"/>
                <w:i w:val="false"/>
                <w:color w:val="000000"/>
                <w:sz w:val="20"/>
              </w:rPr>
              <w:t>0</w:t>
            </w:r>
            <w:r>
              <w:rPr>
                <w:rFonts w:ascii="Times New Roman"/>
                <w:b w:val="false"/>
                <w:i w:val="false"/>
                <w:color w:val="000000"/>
                <w:vertAlign w:val="subscript"/>
              </w:rPr>
              <w:t>8</w:t>
            </w:r>
            <w:r>
              <w:rPr>
                <w:rFonts w:ascii="Times New Roman"/>
                <w:b w:val="false"/>
                <w:i w:val="false"/>
                <w:color w:val="000000"/>
                <w:sz w:val="20"/>
              </w:rPr>
              <w:t>Р</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7</w:t>
            </w:r>
            <w:r>
              <w:rPr>
                <w:rFonts w:ascii="Times New Roman"/>
                <w:b w:val="false"/>
                <w:i w:val="false"/>
                <w:color w:val="000000"/>
                <w:sz w:val="20"/>
              </w:rPr>
              <w:t>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[2-(Этенилокси)этокси]метилоксиран+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О</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1-(Этенилсулъфонил)декан+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4O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Этил-6-бром-5-гидрокси-1-метил-2-[(фенилтио)ме-тил]-1Н-индол-3-карбонат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19</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BrNO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Этил-6-бром-4-[(диметиламино)метил]-5-гидрокси-1-метил-2-[(фенилтио)метил]-1Н-индол-3-карбонат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BrN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Этил-5-гидрокси-1,2-диметил-1Н-индол-3-карбонат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Этиддифениламино- 3 - карбамат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15</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Этил-6,7-дифтор-1,4-дигидро-4-гидроксихинолин-3-карбонат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Этил-6,7-дифтор-1,4-дигидро-4-оксохинолин-3-карбонат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12</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3 -Этилендиаминтетраацетатбис- 2-ди (тиосульфат) цинкат октанатрия, п-сулы (п=4-6)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10</w:t>
            </w:r>
            <w:r>
              <w:rPr>
                <w:rFonts w:ascii="Times New Roman"/>
                <w:b w:val="false"/>
                <w:i w:val="false"/>
                <w:color w:val="000000"/>
                <w:sz w:val="20"/>
              </w:rPr>
              <w:t>H</w:t>
            </w:r>
            <w:r>
              <w:rPr>
                <w:rFonts w:ascii="Times New Roman"/>
                <w:b w:val="false"/>
                <w:i w:val="false"/>
                <w:color w:val="000000"/>
                <w:vertAlign w:val="subscript"/>
              </w:rPr>
              <w:t>10</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w:t>
            </w:r>
            <w:r>
              <w:rPr>
                <w:rFonts w:ascii="Times New Roman"/>
                <w:b w:val="false"/>
                <w:i w:val="false"/>
                <w:color w:val="000000"/>
                <w:vertAlign w:val="subscript"/>
              </w:rPr>
              <w:t>8</w:t>
            </w:r>
            <w:r>
              <w:rPr>
                <w:rFonts w:ascii="Times New Roman"/>
                <w:b w:val="false"/>
                <w:i w:val="false"/>
                <w:color w:val="000000"/>
                <w:sz w:val="20"/>
              </w:rPr>
              <w:t>0</w:t>
            </w:r>
            <w:r>
              <w:rPr>
                <w:rFonts w:ascii="Times New Roman"/>
                <w:b w:val="false"/>
                <w:i w:val="false"/>
                <w:color w:val="000000"/>
                <w:vertAlign w:val="subscript"/>
              </w:rPr>
              <w:t>14</w:t>
            </w:r>
            <w:r>
              <w:rPr>
                <w:rFonts w:ascii="Times New Roman"/>
                <w:b w:val="false"/>
                <w:i w:val="false"/>
                <w:color w:val="000000"/>
                <w:sz w:val="20"/>
              </w:rPr>
              <w:t>S</w:t>
            </w:r>
            <w:r>
              <w:rPr>
                <w:rFonts w:ascii="Times New Roman"/>
                <w:b w:val="false"/>
                <w:i w:val="false"/>
                <w:color w:val="000000"/>
                <w:vertAlign w:val="subscript"/>
              </w:rPr>
              <w:t>4</w:t>
            </w:r>
            <w:r>
              <w:rPr>
                <w:rFonts w:ascii="Times New Roman"/>
                <w:b w:val="false"/>
                <w:i w:val="false"/>
                <w:color w:val="000000"/>
                <w:sz w:val="20"/>
              </w:rPr>
              <w:t xml:space="preserve"> • (4-6)H</w:t>
            </w:r>
            <w:r>
              <w:rPr>
                <w:rFonts w:ascii="Times New Roman"/>
                <w:b w:val="false"/>
                <w:i w:val="false"/>
                <w:color w:val="000000"/>
                <w:vertAlign w:val="subscript"/>
              </w:rPr>
              <w:t>2</w:t>
            </w: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Этилендиаминтетраацетатобис(нитрил отриацетоцинкат) -гексанатрий 4- сулы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H</w:t>
            </w:r>
            <w:r>
              <w:rPr>
                <w:rFonts w:ascii="Times New Roman"/>
                <w:b w:val="false"/>
                <w:i w:val="false"/>
                <w:color w:val="000000"/>
                <w:vertAlign w:val="subscript"/>
              </w:rPr>
              <w:t>24</w:t>
            </w:r>
            <w:r>
              <w:rPr>
                <w:rFonts w:ascii="Times New Roman"/>
                <w:b w:val="false"/>
                <w:i w:val="false"/>
                <w:color w:val="000000"/>
                <w:sz w:val="20"/>
              </w:rPr>
              <w:t>O</w:t>
            </w:r>
            <w:r>
              <w:rPr>
                <w:rFonts w:ascii="Times New Roman"/>
                <w:b w:val="false"/>
                <w:i w:val="false"/>
                <w:color w:val="000000"/>
                <w:vertAlign w:val="subscript"/>
              </w:rPr>
              <w:t>26</w:t>
            </w:r>
            <w:r>
              <w:rPr>
                <w:rFonts w:ascii="Times New Roman"/>
                <w:b w:val="false"/>
                <w:i w:val="false"/>
                <w:color w:val="000000"/>
                <w:sz w:val="20"/>
              </w:rPr>
              <w:t>N</w:t>
            </w:r>
            <w:r>
              <w:rPr>
                <w:rFonts w:ascii="Times New Roman"/>
                <w:b w:val="false"/>
                <w:i w:val="false"/>
                <w:color w:val="000000"/>
                <w:vertAlign w:val="subscript"/>
              </w:rPr>
              <w:t>4</w:t>
            </w:r>
            <w:r>
              <w:rPr>
                <w:rFonts w:ascii="Times New Roman"/>
                <w:b w:val="false"/>
                <w:i w:val="false"/>
                <w:color w:val="000000"/>
                <w:sz w:val="20"/>
              </w:rPr>
              <w:t>Na6Zn</w:t>
            </w:r>
            <w:r>
              <w:rPr>
                <w:rFonts w:ascii="Times New Roman"/>
                <w:b w:val="false"/>
                <w:i w:val="false"/>
                <w:color w:val="000000"/>
                <w:vertAlign w:val="subscript"/>
              </w:rPr>
              <w:t>2</w:t>
            </w:r>
            <w:r>
              <w:rPr>
                <w:rFonts w:ascii="Times New Roman"/>
                <w:b w:val="false"/>
                <w:i w:val="false"/>
                <w:color w:val="000000"/>
                <w:sz w:val="20"/>
              </w:rPr>
              <w:t xml:space="preserve"> • 4H</w:t>
            </w:r>
            <w:r>
              <w:rPr>
                <w:rFonts w:ascii="Times New Roman"/>
                <w:b w:val="false"/>
                <w:i w:val="false"/>
                <w:color w:val="000000"/>
                <w:vertAlign w:val="subscript"/>
              </w:rPr>
              <w:t>2</w:t>
            </w:r>
            <w:r>
              <w:rPr>
                <w:rFonts w:ascii="Times New Roman"/>
                <w:b w:val="false"/>
                <w:i w:val="false"/>
                <w:color w:val="000000"/>
                <w:sz w:val="20"/>
              </w:rPr>
              <w:t>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этилмеркуритио-2-гидроксибензоаты  /сынап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7</w:t>
            </w:r>
            <w:r>
              <w:rPr>
                <w:rFonts w:ascii="Times New Roman"/>
                <w:b w:val="false"/>
                <w:i w:val="false"/>
                <w:color w:val="000000"/>
                <w:sz w:val="20"/>
              </w:rPr>
              <w:t>H</w:t>
            </w:r>
            <w:r>
              <w:rPr>
                <w:rFonts w:ascii="Times New Roman"/>
                <w:b w:val="false"/>
                <w:i w:val="false"/>
                <w:color w:val="000000"/>
                <w:vertAlign w:val="subscript"/>
              </w:rPr>
              <w:t>9</w:t>
            </w:r>
            <w:r>
              <w:rPr>
                <w:rFonts w:ascii="Times New Roman"/>
                <w:b w:val="false"/>
                <w:i w:val="false"/>
                <w:color w:val="000000"/>
                <w:sz w:val="20"/>
              </w:rPr>
              <w:t>HgNaO</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Натрийдің 5-Этил-5-(1-метилбутил)-2-тиобарбитураты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Na0</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5-Этил-5-(1-метилбутил)-2-тиобарбитур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N</w:t>
            </w:r>
            <w:r>
              <w:rPr>
                <w:rFonts w:ascii="Times New Roman"/>
                <w:b w:val="false"/>
                <w:i w:val="false"/>
                <w:color w:val="000000"/>
                <w:vertAlign w:val="subscript"/>
              </w:rPr>
              <w:t>2</w:t>
            </w:r>
            <w:r>
              <w:rPr>
                <w:rFonts w:ascii="Times New Roman"/>
                <w:b w:val="false"/>
                <w:i w:val="false"/>
                <w:color w:val="000000"/>
                <w:sz w:val="20"/>
              </w:rPr>
              <w:t>0</w:t>
            </w:r>
            <w:r>
              <w:rPr>
                <w:rFonts w:ascii="Times New Roman"/>
                <w:b w:val="false"/>
                <w:i w:val="false"/>
                <w:color w:val="000000"/>
                <w:vertAlign w:val="subscript"/>
              </w:rPr>
              <w:t>2</w:t>
            </w:r>
            <w:r>
              <w:rPr>
                <w:rFonts w:ascii="Times New Roman"/>
                <w:b w:val="false"/>
                <w:i w:val="false"/>
                <w:color w:val="000000"/>
                <w:sz w:val="20"/>
              </w:rPr>
              <w: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2-Этил-6-метил-3-гидроксипиридин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11</w:t>
            </w:r>
            <w:r>
              <w:rPr>
                <w:rFonts w:ascii="Times New Roman"/>
                <w:b w:val="false"/>
                <w:i w:val="false"/>
                <w:color w:val="000000"/>
                <w:sz w:val="20"/>
              </w:rPr>
              <w:t>NO • С1Н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4-Этил-4-метилпиперидин-2,6-дион+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13</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б-циан-1-циклогексилиден- 1 -ацетат+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58567-40-1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Этил-б-циан-б-этилфенилацетат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Этил-2,3-эпокси-3-[4-(2-метилпропил)фенил]бутаноат+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-Этоксиэтилбис(в -метоксикарбонилэтил)амин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1-(2-Этоксиэтил)пиперид-4-он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1-(2-Этоксиэтил)-4-этенилбензоилоксипиперидин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per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1-(2-Этоксиэтил)-4-этенил-4-гидроксипиперидин+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11</w:t>
            </w:r>
            <w:r>
              <w:rPr>
                <w:rFonts w:ascii="Times New Roman"/>
                <w:b w:val="false"/>
                <w:i w:val="false"/>
                <w:color w:val="000000"/>
                <w:sz w:val="20"/>
              </w:rPr>
              <w:t>H</w:t>
            </w:r>
            <w:r>
              <w:rPr>
                <w:rFonts w:ascii="Times New Roman"/>
                <w:b w:val="false"/>
                <w:i w:val="false"/>
                <w:color w:val="000000"/>
                <w:vertAlign w:val="subscript"/>
              </w:rPr>
              <w:t>21</w:t>
            </w:r>
            <w:r>
              <w:rPr>
                <w:rFonts w:ascii="Times New Roman"/>
                <w:b w:val="false"/>
                <w:i w:val="false"/>
                <w:color w:val="000000"/>
                <w:sz w:val="20"/>
              </w:rPr>
              <w:t>NО</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(2-Этоксиэтокси)этокси]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Эгил-а-циан-а-этилфенилацетат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13</w:t>
            </w:r>
            <w:r>
              <w:rPr>
                <w:rFonts w:ascii="Times New Roman"/>
                <w:b w:val="false"/>
                <w:i w:val="false"/>
                <w:color w:val="000000"/>
                <w:sz w:val="20"/>
              </w:rPr>
              <w:t>H</w:t>
            </w:r>
            <w:r>
              <w:rPr>
                <w:rFonts w:ascii="Times New Roman"/>
                <w:b w:val="false"/>
                <w:i w:val="false"/>
                <w:color w:val="000000"/>
                <w:vertAlign w:val="subscript"/>
              </w:rPr>
              <w:t>15</w:t>
            </w:r>
            <w:r>
              <w:rPr>
                <w:rFonts w:ascii="Times New Roman"/>
                <w:b w:val="false"/>
                <w:i w:val="false"/>
                <w:color w:val="000000"/>
                <w:sz w:val="20"/>
              </w:rPr>
              <w:t>N0</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Эгил-2,3-эпокси-3-[4-(2-метилпропил)фенил]бутаноат+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16</w:t>
            </w:r>
            <w:r>
              <w:rPr>
                <w:rFonts w:ascii="Times New Roman"/>
                <w:b w:val="false"/>
                <w:i w:val="false"/>
                <w:color w:val="000000"/>
                <w:sz w:val="20"/>
              </w:rPr>
              <w:t>H</w:t>
            </w:r>
            <w:r>
              <w:rPr>
                <w:rFonts w:ascii="Times New Roman"/>
                <w:b w:val="false"/>
                <w:i w:val="false"/>
                <w:color w:val="000000"/>
                <w:vertAlign w:val="subscript"/>
              </w:rPr>
              <w:t>22</w:t>
            </w:r>
            <w:r>
              <w:rPr>
                <w:rFonts w:ascii="Times New Roman"/>
                <w:b w:val="false"/>
                <w:i w:val="false"/>
                <w:color w:val="000000"/>
                <w:sz w:val="20"/>
              </w:rPr>
              <w:t>O</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-Этоксиэтилбисф -метоксикарбонилэтил)амин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16</w:t>
            </w:r>
            <w:r>
              <w:rPr>
                <w:rFonts w:ascii="Times New Roman"/>
                <w:b w:val="false"/>
                <w:i w:val="false"/>
                <w:color w:val="000000"/>
                <w:sz w:val="20"/>
              </w:rPr>
              <w:t>N0</w:t>
            </w:r>
            <w:r>
              <w:rPr>
                <w:rFonts w:ascii="Times New Roman"/>
                <w:b w:val="false"/>
                <w:i w:val="false"/>
                <w:color w:val="000000"/>
                <w:vertAlign w:val="sub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1-(2-Этоксиэтил)пиперид-4-он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9</w:t>
            </w:r>
            <w:r>
              <w:rPr>
                <w:rFonts w:ascii="Times New Roman"/>
                <w:b w:val="false"/>
                <w:i w:val="false"/>
                <w:color w:val="000000"/>
                <w:sz w:val="20"/>
              </w:rPr>
              <w:t>H</w:t>
            </w:r>
            <w:r>
              <w:rPr>
                <w:rFonts w:ascii="Times New Roman"/>
                <w:b w:val="false"/>
                <w:i w:val="false"/>
                <w:color w:val="000000"/>
                <w:vertAlign w:val="subscript"/>
              </w:rPr>
              <w:t>17</w:t>
            </w:r>
            <w:r>
              <w:rPr>
                <w:rFonts w:ascii="Times New Roman"/>
                <w:b w:val="false"/>
                <w:i w:val="false"/>
                <w:color w:val="000000"/>
                <w:sz w:val="20"/>
              </w:rPr>
              <w:t>NO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1-(2-Этоксиэтил)-4-этенилбензоилоксипиперидин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H</w:t>
            </w:r>
            <w:r>
              <w:rPr>
                <w:rFonts w:ascii="Times New Roman"/>
                <w:b w:val="false"/>
                <w:i w:val="false"/>
                <w:color w:val="000000"/>
                <w:vertAlign w:val="subscript"/>
              </w:rPr>
              <w:t>25</w:t>
            </w:r>
            <w:r>
              <w:rPr>
                <w:rFonts w:ascii="Times New Roman"/>
                <w:b w:val="false"/>
                <w:i w:val="false"/>
                <w:color w:val="000000"/>
                <w:sz w:val="20"/>
              </w:rPr>
              <w:t>N0</w:t>
            </w:r>
            <w:r>
              <w:rPr>
                <w:rFonts w:ascii="Times New Roman"/>
                <w:b w:val="false"/>
                <w:i w:val="false"/>
                <w:color w:val="000000"/>
                <w:vertAlign w:val="subscript"/>
              </w:rPr>
              <w:t>3</w:t>
            </w:r>
            <w:r>
              <w:rPr>
                <w:rFonts w:ascii="Times New Roman"/>
                <w:b w:val="false"/>
                <w:i w:val="false"/>
                <w:color w:val="000000"/>
                <w:sz w:val="20"/>
              </w:rPr>
              <w:t xml:space="preserve"> • C1H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1-(2-Этоксиэтил)-4-этенил-4-гидроксипиперидин+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CnH</w:t>
            </w:r>
            <w:r>
              <w:rPr>
                <w:rFonts w:ascii="Times New Roman"/>
                <w:b w:val="false"/>
                <w:i w:val="false"/>
                <w:color w:val="000000"/>
                <w:vertAlign w:val="subscript"/>
              </w:rPr>
              <w:t>21</w:t>
            </w:r>
            <w:r>
              <w:rPr>
                <w:rFonts w:ascii="Times New Roman"/>
                <w:b w:val="false"/>
                <w:i w:val="false"/>
                <w:color w:val="000000"/>
                <w:sz w:val="20"/>
              </w:rPr>
              <w:t>Nt)</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(2-Этоксиэтокси)этокси]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8</w:t>
            </w:r>
            <w:r>
              <w:rPr>
                <w:rFonts w:ascii="Times New Roman"/>
                <w:b w:val="false"/>
                <w:i w:val="false"/>
                <w:color w:val="000000"/>
                <w:sz w:val="20"/>
              </w:rPr>
              <w:t>H</w:t>
            </w:r>
            <w:r>
              <w:rPr>
                <w:rFonts w:ascii="Times New Roman"/>
                <w:b w:val="false"/>
                <w:i w:val="false"/>
                <w:color w:val="000000"/>
                <w:vertAlign w:val="subscript"/>
              </w:rPr>
              <w:t>18</w:t>
            </w:r>
            <w:r>
              <w:rPr>
                <w:rFonts w:ascii="Times New Roman"/>
                <w:b w:val="false"/>
                <w:i w:val="false"/>
                <w:color w:val="000000"/>
                <w:sz w:val="20"/>
              </w:rPr>
              <w:t>O</w:t>
            </w:r>
            <w:r>
              <w:rPr>
                <w:rFonts w:ascii="Times New Roman"/>
                <w:b w:val="false"/>
                <w:i w:val="false"/>
                <w:color w:val="000000"/>
                <w:vertAlign w:val="sub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w:t>
            </w:r>
            <w:r>
              <w:br/>
            </w:r>
            <w:r>
              <w:rPr>
                <w:rFonts w:ascii="Times New Roman"/>
                <w:b w:val="false"/>
                <w:i w:val="false"/>
                <w:color w:val="000000"/>
                <w:sz w:val="20"/>
              </w:rPr>
              <w:t>министрінің "Қалалық және ауылдық елді</w:t>
            </w:r>
            <w:r>
              <w:br/>
            </w:r>
            <w:r>
              <w:rPr>
                <w:rFonts w:ascii="Times New Roman"/>
                <w:b w:val="false"/>
                <w:i w:val="false"/>
                <w:color w:val="000000"/>
                <w:sz w:val="20"/>
              </w:rPr>
              <w:t>мекендердегі атмосфералық ауасының гигиеналық</w:t>
            </w:r>
            <w:r>
              <w:br/>
            </w:r>
            <w:r>
              <w:rPr>
                <w:rFonts w:ascii="Times New Roman"/>
                <w:b w:val="false"/>
                <w:i w:val="false"/>
                <w:color w:val="000000"/>
                <w:sz w:val="20"/>
              </w:rPr>
              <w:t>нормативтерін бекіту туралы" 2015 жылғы 28 ақпандағы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Қоршаған орта объектілеріндегі сұйық зымыран отындары компоненттерінің және олардың трансформация өнімдерінің РЕШШ</w:t>
      </w:r>
    </w:p>
    <w:bookmarkEnd w:id="16"/>
    <w:bookmarkStart w:name="z21" w:id="17"/>
    <w:p>
      <w:pPr>
        <w:spacing w:after="0"/>
        <w:ind w:left="0"/>
        <w:jc w:val="both"/>
      </w:pPr>
      <w:r>
        <w:rPr>
          <w:rFonts w:ascii="Times New Roman"/>
          <w:b w:val="false"/>
          <w:i w:val="false"/>
          <w:color w:val="000000"/>
          <w:sz w:val="28"/>
        </w:rPr>
        <w:t>
      1-кесте</w:t>
      </w:r>
    </w:p>
    <w:bookmarkEnd w:id="17"/>
    <w:p>
      <w:pPr>
        <w:spacing w:after="0"/>
        <w:ind w:left="0"/>
        <w:jc w:val="left"/>
      </w:pPr>
      <w:r>
        <w:rPr>
          <w:rFonts w:ascii="Times New Roman"/>
          <w:b/>
          <w:i w:val="false"/>
          <w:color w:val="000000"/>
        </w:rPr>
        <w:t xml:space="preserve"> Жұмыс аймағы ауасындағы заттардың рұқсат етілген шекті шоғырлануы (бұдан әрі – РЕШШ)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IUPAC бойынша 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САS бойынша № (Chemical Abstracts Service) – химиялық қосындылардың бірегей сандық идентификаторы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РЕШШ, мг/м3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жағдайындағы ауаның агрегаттық 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Организмге әсер ету ерекшеліктері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тетраоксид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немесе 1,1-диметилгидразин (НЕДМГ, гептил)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 xml:space="preserve"> 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көміртекке шаққандағы есебі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жұмыс кезінде көз және теріні арнайы қорғауды талап ететін заттар;</w:t>
      </w:r>
    </w:p>
    <w:p>
      <w:pPr>
        <w:spacing w:after="0"/>
        <w:ind w:left="0"/>
        <w:jc w:val="both"/>
      </w:pPr>
      <w:r>
        <w:rPr>
          <w:rFonts w:ascii="Times New Roman"/>
          <w:b w:val="false"/>
          <w:i w:val="false"/>
          <w:color w:val="000000"/>
          <w:sz w:val="28"/>
        </w:rPr>
        <w:t>
      "О" – ауадағы құрамын автоматтты қадағалауды талап ететін, өткір әсер етуге бағытталған заттар;</w:t>
      </w:r>
    </w:p>
    <w:p>
      <w:pPr>
        <w:spacing w:after="0"/>
        <w:ind w:left="0"/>
        <w:jc w:val="both"/>
      </w:pPr>
      <w:r>
        <w:rPr>
          <w:rFonts w:ascii="Times New Roman"/>
          <w:b w:val="false"/>
          <w:i w:val="false"/>
          <w:color w:val="000000"/>
          <w:sz w:val="28"/>
        </w:rPr>
        <w:t>
      "К" – канцерогендер;</w:t>
      </w:r>
    </w:p>
    <w:p>
      <w:pPr>
        <w:spacing w:after="0"/>
        <w:ind w:left="0"/>
        <w:jc w:val="both"/>
      </w:pPr>
      <w:r>
        <w:rPr>
          <w:rFonts w:ascii="Times New Roman"/>
          <w:b w:val="false"/>
          <w:i w:val="false"/>
          <w:color w:val="000000"/>
          <w:sz w:val="28"/>
        </w:rPr>
        <w:t>
      "Б" – булар;</w:t>
      </w:r>
    </w:p>
    <w:p>
      <w:pPr>
        <w:spacing w:after="0"/>
        <w:ind w:left="0"/>
        <w:jc w:val="both"/>
      </w:pPr>
      <w:r>
        <w:rPr>
          <w:rFonts w:ascii="Times New Roman"/>
          <w:b w:val="false"/>
          <w:i w:val="false"/>
          <w:color w:val="000000"/>
          <w:sz w:val="28"/>
        </w:rPr>
        <w:t>
      "А" – аэрозольдар;</w:t>
      </w:r>
    </w:p>
    <w:p>
      <w:pPr>
        <w:spacing w:after="0"/>
        <w:ind w:left="0"/>
        <w:jc w:val="both"/>
      </w:pPr>
      <w:r>
        <w:rPr>
          <w:rFonts w:ascii="Times New Roman"/>
          <w:b w:val="false"/>
          <w:i w:val="false"/>
          <w:color w:val="000000"/>
          <w:sz w:val="28"/>
        </w:rPr>
        <w:t>
      "САS" – Chemical Abstracts Service (барлық белгілі химиялық заттарды тіркеуді жүзеге асыратын халықаралық ақпараттық жүйе);</w:t>
      </w:r>
    </w:p>
    <w:p>
      <w:pPr>
        <w:spacing w:after="0"/>
        <w:ind w:left="0"/>
        <w:jc w:val="both"/>
      </w:pPr>
      <w:r>
        <w:rPr>
          <w:rFonts w:ascii="Times New Roman"/>
          <w:b w:val="false"/>
          <w:i w:val="false"/>
          <w:color w:val="000000"/>
          <w:sz w:val="28"/>
        </w:rPr>
        <w:t>
      "IUPAC" – International Union of Pure and Applied Chemistry (Теориялық және қолданбалы химияның Халықаралық одағы).</w:t>
      </w:r>
    </w:p>
    <w:bookmarkStart w:name="z22" w:id="18"/>
    <w:p>
      <w:pPr>
        <w:spacing w:after="0"/>
        <w:ind w:left="0"/>
        <w:jc w:val="both"/>
      </w:pPr>
      <w:r>
        <w:rPr>
          <w:rFonts w:ascii="Times New Roman"/>
          <w:b w:val="false"/>
          <w:i w:val="false"/>
          <w:color w:val="000000"/>
          <w:sz w:val="28"/>
        </w:rPr>
        <w:t>
      2-кесте</w:t>
      </w:r>
    </w:p>
    <w:bookmarkEnd w:id="18"/>
    <w:bookmarkStart w:name="z23" w:id="19"/>
    <w:p>
      <w:pPr>
        <w:spacing w:after="0"/>
        <w:ind w:left="0"/>
        <w:jc w:val="left"/>
      </w:pPr>
      <w:r>
        <w:rPr>
          <w:rFonts w:ascii="Times New Roman"/>
          <w:b/>
          <w:i w:val="false"/>
          <w:color w:val="000000"/>
        </w:rPr>
        <w:t xml:space="preserve"> Елдімекендердегі атмосфералық ауадағы заттардың шамамен қауіпсіз әсер</w:t>
      </w:r>
      <w:r>
        <w:br/>
      </w:r>
      <w:r>
        <w:rPr>
          <w:rFonts w:ascii="Times New Roman"/>
          <w:b/>
          <w:i w:val="false"/>
          <w:color w:val="000000"/>
        </w:rPr>
        <w:t>ету деңгейі (бұдан әрі – ШҚӘД) және РЕШШ</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САS бойынша № (Chemical Abstracts Service) – химиялық қосындылардың бірегей сандық идентификаторы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мөлшері, (мг/м</w:t>
            </w:r>
            <w:r>
              <w:rPr>
                <w:rFonts w:ascii="Times New Roman"/>
                <w:b w:val="false"/>
                <w:i w:val="false"/>
                <w:color w:val="000000"/>
                <w:vertAlign w:val="subscript"/>
              </w:rPr>
              <w:t>3</w:t>
            </w:r>
            <w:r>
              <w:rPr>
                <w:rFonts w:ascii="Times New Roman"/>
                <w:b w:val="false"/>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Зияндылықтың шектеулілік көрсеткіші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ең көп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орта-тәуліктік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(II)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(IV) оксиді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 1,1-диметилгидразин (НДМГ, гептил)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8</w:t>
            </w:r>
            <w:r>
              <w:rPr>
                <w:rFonts w:ascii="Times New Roman"/>
                <w:b w:val="false"/>
                <w:i w:val="false"/>
                <w:color w:val="000000"/>
                <w:sz w:val="20"/>
              </w:rPr>
              <w:t>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ӘШҚД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ON</w:t>
            </w:r>
            <w:r>
              <w:rPr>
                <w:rFonts w:ascii="Times New Roman"/>
                <w:b w:val="false"/>
                <w:i w:val="false"/>
                <w:color w:val="000000"/>
                <w:vertAlign w:val="subscript"/>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4</w:t>
            </w:r>
            <w:r>
              <w:rPr>
                <w:rFonts w:ascii="Times New Roman"/>
                <w:b w:val="false"/>
                <w:i w:val="false"/>
                <w:color w:val="000000"/>
                <w:sz w:val="20"/>
              </w:rPr>
              <w:t>H</w:t>
            </w:r>
            <w:r>
              <w:rPr>
                <w:rFonts w:ascii="Times New Roman"/>
                <w:b w:val="false"/>
                <w:i w:val="false"/>
                <w:color w:val="000000"/>
                <w:vertAlign w:val="subscript"/>
              </w:rPr>
              <w:t>12</w:t>
            </w:r>
            <w:r>
              <w:rPr>
                <w:rFonts w:ascii="Times New Roman"/>
                <w:b w:val="false"/>
                <w:i w:val="false"/>
                <w:color w:val="000000"/>
                <w:sz w:val="20"/>
              </w:rPr>
              <w:t>N</w:t>
            </w:r>
            <w:r>
              <w:rPr>
                <w:rFonts w:ascii="Times New Roman"/>
                <w:b w:val="false"/>
                <w:i w:val="false"/>
                <w:color w:val="000000"/>
                <w:vertAlign w:val="sub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6</w:t>
            </w:r>
            <w:r>
              <w:rPr>
                <w:rFonts w:ascii="Times New Roman"/>
                <w:b w:val="false"/>
                <w:i w:val="false"/>
                <w:color w:val="000000"/>
                <w:sz w:val="20"/>
              </w:rPr>
              <w:t>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рефлекторлы-резорбтивті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3-кесте</w:t>
      </w:r>
    </w:p>
    <w:bookmarkEnd w:id="20"/>
    <w:bookmarkStart w:name="z25" w:id="21"/>
    <w:p>
      <w:pPr>
        <w:spacing w:after="0"/>
        <w:ind w:left="0"/>
        <w:jc w:val="left"/>
      </w:pPr>
      <w:r>
        <w:rPr>
          <w:rFonts w:ascii="Times New Roman"/>
          <w:b/>
          <w:i w:val="false"/>
          <w:color w:val="000000"/>
        </w:rPr>
        <w:t xml:space="preserve"> Шаруашылық-ауыз су және мәдени-тұрмыстық су пайдалану объектілерінің</w:t>
      </w:r>
      <w:r>
        <w:br/>
      </w:r>
      <w:r>
        <w:rPr>
          <w:rFonts w:ascii="Times New Roman"/>
          <w:b/>
          <w:i w:val="false"/>
          <w:color w:val="000000"/>
        </w:rPr>
        <w:t>суындағы химиялық заттардың РЕШШ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САS бойынша № (Chemical Abstracts Service) – химиялық қосындылардың бірегей сандық идентификаторы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мг/дм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Зияндылықтық шектеулілік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 гиметилгидразин, 1,1-диметилгидразин (СЕДМГ, гептил)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C2H8N2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 бойынша нитраттар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C2H6ON2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C4H12N4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C2H6N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санитариялық-уыттылық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4-кесте</w:t>
      </w:r>
    </w:p>
    <w:bookmarkEnd w:id="22"/>
    <w:bookmarkStart w:name="z27" w:id="23"/>
    <w:p>
      <w:pPr>
        <w:spacing w:after="0"/>
        <w:ind w:left="0"/>
        <w:jc w:val="left"/>
      </w:pPr>
      <w:r>
        <w:rPr>
          <w:rFonts w:ascii="Times New Roman"/>
          <w:b/>
          <w:i w:val="false"/>
          <w:color w:val="000000"/>
        </w:rPr>
        <w:t xml:space="preserve"> Топырақтағы химиялық заттардың РЕШШ</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РЕШШ,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Зияндылықтық шектеулілік көрсеткіші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w:t>
            </w:r>
          </w:p>
          <w:p>
            <w:pPr>
              <w:spacing w:after="20"/>
              <w:ind w:left="20"/>
              <w:jc w:val="both"/>
            </w:pPr>
            <w:r>
              <w:rPr>
                <w:rFonts w:ascii="Times New Roman"/>
                <w:b w:val="false"/>
                <w:i w:val="false"/>
                <w:color w:val="000000"/>
                <w:sz w:val="20"/>
              </w:rPr>
              <w:t>
1,1-диметилгидразин (СЕДМГ, гептил)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Нитрозодиметиламин (НДМА)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Тетраметилтетразен (ТМТ)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(ДМА)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 (ДМФА)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 ауа-миграциалық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1-метил-1,2,4-триазол (МТ)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 жалпы санитариялық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 ауа-миграциалық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су-миграциалық, ауа-миграциалық</w:t>
            </w:r>
          </w:p>
        </w:tc>
      </w:tr>
    </w:tbl>
    <w:p>
      <w:pPr>
        <w:spacing w:after="0"/>
        <w:ind w:left="0"/>
        <w:jc w:val="left"/>
      </w:pP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5-кесте</w:t>
      </w:r>
    </w:p>
    <w:bookmarkEnd w:id="24"/>
    <w:bookmarkStart w:name="z29" w:id="25"/>
    <w:p>
      <w:pPr>
        <w:spacing w:after="0"/>
        <w:ind w:left="0"/>
        <w:jc w:val="left"/>
      </w:pPr>
      <w:r>
        <w:rPr>
          <w:rFonts w:ascii="Times New Roman"/>
          <w:b/>
          <w:i w:val="false"/>
          <w:color w:val="000000"/>
        </w:rPr>
        <w:t xml:space="preserve"> Тері қабатының химиялық заттарын ластануының рұқсат етілген шекті деңгейі (РЕШД)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ШРД, бір шаршы метрге шаққанда миллиграмм (мг/см2)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диметил-гидразин</w:t>
            </w:r>
          </w:p>
          <w:p>
            <w:pPr>
              <w:spacing w:after="20"/>
              <w:ind w:left="20"/>
              <w:jc w:val="both"/>
            </w:pPr>
            <w:r>
              <w:rPr>
                <w:rFonts w:ascii="Times New Roman"/>
                <w:b w:val="false"/>
                <w:i w:val="false"/>
                <w:color w:val="000000"/>
                <w:sz w:val="20"/>
              </w:rPr>
              <w:t>
немесе 1,1 – диметилгидразин (СЕДМГ, гептил)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bl>
    <w:p>
      <w:pPr>
        <w:spacing w:after="0"/>
        <w:ind w:left="0"/>
        <w:jc w:val="left"/>
      </w:pP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6-кесте</w:t>
      </w:r>
    </w:p>
    <w:bookmarkEnd w:id="26"/>
    <w:bookmarkStart w:name="z31" w:id="27"/>
    <w:p>
      <w:pPr>
        <w:spacing w:after="0"/>
        <w:ind w:left="0"/>
        <w:jc w:val="left"/>
      </w:pPr>
      <w:r>
        <w:rPr>
          <w:rFonts w:ascii="Times New Roman"/>
          <w:b/>
          <w:i w:val="false"/>
          <w:color w:val="000000"/>
        </w:rPr>
        <w:t xml:space="preserve"> Тамақ өнімдеріндегі нитрозодиметиламиннің рұқсат етілген деңгейі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деңгейі, бір килограммға шаққанда (бұдан әрі - мг/кг)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7-кесте</w:t>
      </w:r>
    </w:p>
    <w:bookmarkEnd w:id="28"/>
    <w:bookmarkStart w:name="z33" w:id="29"/>
    <w:p>
      <w:pPr>
        <w:spacing w:after="0"/>
        <w:ind w:left="0"/>
        <w:jc w:val="left"/>
      </w:pPr>
      <w:r>
        <w:rPr>
          <w:rFonts w:ascii="Times New Roman"/>
          <w:b/>
          <w:i w:val="false"/>
          <w:color w:val="000000"/>
        </w:rPr>
        <w:t xml:space="preserve"> Жұмыс аймағы ауасында симметриялық емес 1,1-диметилгидразин әсерінің</w:t>
      </w:r>
      <w:r>
        <w:br/>
      </w:r>
      <w:r>
        <w:rPr>
          <w:rFonts w:ascii="Times New Roman"/>
          <w:b/>
          <w:i w:val="false"/>
          <w:color w:val="000000"/>
        </w:rPr>
        <w:t>апатты шегі (ошақтарда жұмыс істейтіндер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Экспозициясы/шоғырлануы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мг/м3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8-кесте</w:t>
      </w:r>
    </w:p>
    <w:bookmarkEnd w:id="30"/>
    <w:bookmarkStart w:name="z35" w:id="31"/>
    <w:p>
      <w:pPr>
        <w:spacing w:after="0"/>
        <w:ind w:left="0"/>
        <w:jc w:val="left"/>
      </w:pPr>
      <w:r>
        <w:rPr>
          <w:rFonts w:ascii="Times New Roman"/>
          <w:b/>
          <w:i w:val="false"/>
          <w:color w:val="000000"/>
        </w:rPr>
        <w:t xml:space="preserve"> Атмосфералық ауадағы симметриялық емес 1,1-диметилгидразин әсерінің апатты шегі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Экспозициясы/шоғырлануы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Экспозициясы,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мг/м3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9-кесте</w:t>
      </w:r>
    </w:p>
    <w:bookmarkEnd w:id="32"/>
    <w:bookmarkStart w:name="z37" w:id="33"/>
    <w:p>
      <w:pPr>
        <w:spacing w:after="0"/>
        <w:ind w:left="0"/>
        <w:jc w:val="left"/>
      </w:pPr>
      <w:r>
        <w:rPr>
          <w:rFonts w:ascii="Times New Roman"/>
          <w:b/>
          <w:i w:val="false"/>
          <w:color w:val="000000"/>
        </w:rPr>
        <w:t xml:space="preserve"> Симметриялық емес 1,1-диметилгидразиннің, онымен кәсіптік байланысы жоқ тұрғындар үшін рұқсат етілген тәуліктік мөлшері (РЕТМ)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организіміне түскендегі РЕТМ шамасы, тәулігіне дене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салмағына қарай,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Симмметриялық емес диметилгидразин немесе 1,1-диметилгидразин (СЕДМГ, гептил)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