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da7d" w14:textId="bddd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19 наурыздағы № 254 бұйрығы. Қазақстан Республикасының Әділет министрлігінде 2015 жылы 12 мамырда № 11030 тіркелді. Күші жойылды - Қазақстан Республикасы Ішкі істер министрінің 2020 жылғы 27 наурыздағы № 259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Ішкі істер министрінің 04.12.2017 </w:t>
      </w:r>
      <w:r>
        <w:rPr>
          <w:rFonts w:ascii="Times New Roman"/>
          <w:b w:val="false"/>
          <w:i w:val="false"/>
          <w:color w:val="ff0000"/>
          <w:sz w:val="28"/>
        </w:rPr>
        <w:t>№ 789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берiлiп отырған "Қазақстан Республикасынан тыс жерлерге тұрақты тұру үшін шығуға арналған құжаттарды ресімдеу" мемлекеттік көрсетілетін қызмет стандарты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04.12.2017 </w:t>
      </w:r>
      <w:r>
        <w:rPr>
          <w:rFonts w:ascii="Times New Roman"/>
          <w:b w:val="false"/>
          <w:i w:val="false"/>
          <w:color w:val="000000"/>
          <w:sz w:val="28"/>
        </w:rPr>
        <w:t>№ 789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министрлiгiнде заңнамада белгіленген тәртіпте мемлекеттік тiркеудi;</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көшірмелерін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және мемлекеттік органдардың интранет-порталында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27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254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Стандарттың тақырыбы жаңа редакцияда – ҚР Ішкі істер министрінің 04.12.2017 </w:t>
      </w:r>
      <w:r>
        <w:rPr>
          <w:rFonts w:ascii="Times New Roman"/>
          <w:b w:val="false"/>
          <w:i w:val="false"/>
          <w:color w:val="ff0000"/>
          <w:sz w:val="28"/>
        </w:rPr>
        <w:t>№ 789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Стандарт жаңа редакцияда - ҚР Ішкі істер министрінің 19.01.2016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енгiзiледi)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1" w:id="9"/>
    <w:p>
      <w:pPr>
        <w:spacing w:after="0"/>
        <w:ind w:left="0"/>
        <w:jc w:val="both"/>
      </w:pPr>
      <w:r>
        <w:rPr>
          <w:rFonts w:ascii="Times New Roman"/>
          <w:b w:val="false"/>
          <w:i w:val="false"/>
          <w:color w:val="000000"/>
          <w:sz w:val="28"/>
        </w:rPr>
        <w:t>
      1. "Қазақстан Республикасынан тыс жерлерге тұрақты тұру үшін шығуға арналған құжаттарды ресімдеу" мемлекеттік көрсетілетін қызметі (бұдан әрі – мемлекеттік көрсетілетін қызмет).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04.12.2017 </w:t>
      </w:r>
      <w:r>
        <w:rPr>
          <w:rFonts w:ascii="Times New Roman"/>
          <w:b w:val="false"/>
          <w:i w:val="false"/>
          <w:color w:val="000000"/>
          <w:sz w:val="28"/>
        </w:rPr>
        <w:t>№ 789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0"/>
    <w:bookmarkStart w:name="z13" w:id="11"/>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11"/>
    <w:bookmarkStart w:name="z14" w:id="1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2"/>
    <w:bookmarkStart w:name="z15" w:id="13"/>
    <w:p>
      <w:pPr>
        <w:spacing w:after="0"/>
        <w:ind w:left="0"/>
        <w:jc w:val="both"/>
      </w:pPr>
      <w:r>
        <w:rPr>
          <w:rFonts w:ascii="Times New Roman"/>
          <w:b w:val="false"/>
          <w:i w:val="false"/>
          <w:color w:val="000000"/>
          <w:sz w:val="28"/>
        </w:rPr>
        <w:t>
      1) көрсетілетін қызметті беруші;</w:t>
      </w:r>
    </w:p>
    <w:bookmarkEnd w:id="13"/>
    <w:bookmarkStart w:name="z16" w:id="14"/>
    <w:p>
      <w:pPr>
        <w:spacing w:after="0"/>
        <w:ind w:left="0"/>
        <w:jc w:val="both"/>
      </w:pPr>
      <w:r>
        <w:rPr>
          <w:rFonts w:ascii="Times New Roman"/>
          <w:b w:val="false"/>
          <w:i w:val="false"/>
          <w:color w:val="000000"/>
          <w:sz w:val="28"/>
        </w:rPr>
        <w:t>
      2) Коммерциялық емес акционерлік қоғамы "Азаматтарға арналған үкімет" мемлекеттік корпорациясы (бұдан әрі – Мемлекеттік корпорация) арқылы жүзеге асырылады.</w:t>
      </w:r>
    </w:p>
    <w:bookmarkEnd w:id="14"/>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8" w:id="16"/>
    <w:p>
      <w:pPr>
        <w:spacing w:after="0"/>
        <w:ind w:left="0"/>
        <w:jc w:val="both"/>
      </w:pPr>
      <w:r>
        <w:rPr>
          <w:rFonts w:ascii="Times New Roman"/>
          <w:b w:val="false"/>
          <w:i w:val="false"/>
          <w:color w:val="000000"/>
          <w:sz w:val="28"/>
        </w:rPr>
        <w:t>
      4. Мемлекеттік қызмет көрсету мерзімдері:</w:t>
      </w:r>
    </w:p>
    <w:bookmarkEnd w:id="16"/>
    <w:bookmarkStart w:name="z101" w:id="17"/>
    <w:p>
      <w:pPr>
        <w:spacing w:after="0"/>
        <w:ind w:left="0"/>
        <w:jc w:val="both"/>
      </w:pPr>
      <w:r>
        <w:rPr>
          <w:rFonts w:ascii="Times New Roman"/>
          <w:b w:val="false"/>
          <w:i w:val="false"/>
          <w:color w:val="000000"/>
          <w:sz w:val="28"/>
        </w:rPr>
        <w:t>
      1) көрсетілетін қызметті берушіге құжаттар пакетін тапсырған сәттен бастап – күнтізбелік 30 күн.</w:t>
      </w:r>
    </w:p>
    <w:bookmarkEnd w:id="17"/>
    <w:p>
      <w:pPr>
        <w:spacing w:after="0"/>
        <w:ind w:left="0"/>
        <w:jc w:val="both"/>
      </w:pPr>
      <w:r>
        <w:rPr>
          <w:rFonts w:ascii="Times New Roman"/>
          <w:b w:val="false"/>
          <w:i w:val="false"/>
          <w:color w:val="000000"/>
          <w:sz w:val="28"/>
        </w:rPr>
        <w:t>
      Мемлекеттік корпорацияға құжаттар пакетін тапсырған сәттен бастап:</w:t>
      </w:r>
    </w:p>
    <w:p>
      <w:pPr>
        <w:spacing w:after="0"/>
        <w:ind w:left="0"/>
        <w:jc w:val="both"/>
      </w:pPr>
      <w:r>
        <w:rPr>
          <w:rFonts w:ascii="Times New Roman"/>
          <w:b w:val="false"/>
          <w:i w:val="false"/>
          <w:color w:val="000000"/>
          <w:sz w:val="28"/>
        </w:rPr>
        <w:t>
      1-кезең: келісетін органдардың оң қорытындысымен бірге көрсетілетін қызметті берушінің құжаттарды қарауы – күнтізбелік 21 күн;</w:t>
      </w:r>
    </w:p>
    <w:p>
      <w:pPr>
        <w:spacing w:after="0"/>
        <w:ind w:left="0"/>
        <w:jc w:val="both"/>
      </w:pPr>
      <w:r>
        <w:rPr>
          <w:rFonts w:ascii="Times New Roman"/>
          <w:b w:val="false"/>
          <w:i w:val="false"/>
          <w:color w:val="000000"/>
          <w:sz w:val="28"/>
        </w:rPr>
        <w:t>
      2-кезең: Мемлекеттік көрсетілетін қызметті алушыны әскери есептен шығару және әскери билетті тапсыру (әскери міндетті болса) есептен, Қазақстан Республикасының аумағында тұрақты тұру орны бойынша тіркеуден есептен шығару үшін, Қазақстан Республикасынан тыс жерлерге тұрақты тұру үшін шығуды растайтын құжатты беру, Қазақстан Республикасынан тыс жерлерге тұрақты тұру үшін шығуға арналған құжаттарды ресімдеу туралы шешім шығару не мемлекеттік қызметті көрсетуден бас тарту туралы хабарлама беру – күнтізбелік 1 күн;</w:t>
      </w:r>
    </w:p>
    <w:p>
      <w:pPr>
        <w:spacing w:after="0"/>
        <w:ind w:left="0"/>
        <w:jc w:val="both"/>
      </w:pPr>
      <w:r>
        <w:rPr>
          <w:rFonts w:ascii="Times New Roman"/>
          <w:b w:val="false"/>
          <w:i w:val="false"/>
          <w:color w:val="000000"/>
          <w:sz w:val="28"/>
        </w:rPr>
        <w:t>
      3-кезең: көрсетілетін қызметті алушыны әскери есептен шығару (әскери міндетке қатысты болған жағдайда) және Қазақстан Республикасының аумағында тұрақты тұратын орны бойынша тіркеуден шығару – күнтізбелік 7 күн;</w:t>
      </w:r>
    </w:p>
    <w:p>
      <w:pPr>
        <w:spacing w:after="0"/>
        <w:ind w:left="0"/>
        <w:jc w:val="both"/>
      </w:pPr>
      <w:r>
        <w:rPr>
          <w:rFonts w:ascii="Times New Roman"/>
          <w:b w:val="false"/>
          <w:i w:val="false"/>
          <w:color w:val="000000"/>
          <w:sz w:val="28"/>
        </w:rPr>
        <w:t>
      4-кезең: Қазақстан Республикасынан тыс жерлерге тұрақты тұру үшін шығуға арналған құжаттарды ресімдеу туралы шешім түрінде мемлекеттік қызмет көрсету нәтижесін беру –күнтізбелік 1 күн.</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102" w:id="18"/>
    <w:p>
      <w:pPr>
        <w:spacing w:after="0"/>
        <w:ind w:left="0"/>
        <w:jc w:val="both"/>
      </w:pPr>
      <w:r>
        <w:rPr>
          <w:rFonts w:ascii="Times New Roman"/>
          <w:b w:val="false"/>
          <w:i w:val="false"/>
          <w:color w:val="000000"/>
          <w:sz w:val="28"/>
        </w:rPr>
        <w:t>
      2) көрсетілетін қызметті берушінің көрсетілетін қызметті алушыға құжаттар пакетін тапсыру үшін күтудің рұқсат етілген ең ұзақ уақыты – 30 минут, Мемлекеттік корпорацияда – 15 минут;</w:t>
      </w:r>
    </w:p>
    <w:bookmarkEnd w:id="18"/>
    <w:bookmarkStart w:name="z103" w:id="19"/>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30 минут, Мемлекеттік корпорацияда – 15 минут.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Мемлекеттік қызмет көрсету нысаны – қағаз түрінде.</w:t>
      </w:r>
    </w:p>
    <w:bookmarkEnd w:id="20"/>
    <w:bookmarkStart w:name="z28" w:id="21"/>
    <w:p>
      <w:pPr>
        <w:spacing w:after="0"/>
        <w:ind w:left="0"/>
        <w:jc w:val="both"/>
      </w:pPr>
      <w:r>
        <w:rPr>
          <w:rFonts w:ascii="Times New Roman"/>
          <w:b w:val="false"/>
          <w:i w:val="false"/>
          <w:color w:val="000000"/>
          <w:sz w:val="28"/>
        </w:rPr>
        <w:t xml:space="preserve">
      6. Мемлекеттік көрсетілетін қызметтің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Республикасынан тыс жерлерге тұрақты тұру үшін шығуға арналған құжаттарды ресімдеу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хабарлама.</w:t>
      </w:r>
    </w:p>
    <w:bookmarkEnd w:id="21"/>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7. Мемлекеттік қызмет ақылы негізде көрсетіледі. Мемлекеттiк қызмет көрсетiлгенi үшiн мемлекеттiк баж алынады, ол Қазақстан Республикасының 2017 жылғы 25 желтоқсандағы "Салық және бюджетке төленетiн басқа да мiндеттi төлемдер туралы" кодексiнiң (Салық кодексi) </w:t>
      </w:r>
      <w:r>
        <w:rPr>
          <w:rFonts w:ascii="Times New Roman"/>
          <w:b w:val="false"/>
          <w:i w:val="false"/>
          <w:color w:val="000000"/>
          <w:sz w:val="28"/>
        </w:rPr>
        <w:t>613-бабына</w:t>
      </w:r>
      <w:r>
        <w:rPr>
          <w:rFonts w:ascii="Times New Roman"/>
          <w:b w:val="false"/>
          <w:i w:val="false"/>
          <w:color w:val="000000"/>
          <w:sz w:val="28"/>
        </w:rPr>
        <w:t xml:space="preserve"> сәйкес – 1 айлық есептiк көрсеткiш.</w:t>
      </w:r>
    </w:p>
    <w:bookmarkEnd w:id="22"/>
    <w:p>
      <w:pPr>
        <w:spacing w:after="0"/>
        <w:ind w:left="0"/>
        <w:jc w:val="both"/>
      </w:pPr>
      <w:r>
        <w:rPr>
          <w:rFonts w:ascii="Times New Roman"/>
          <w:b w:val="false"/>
          <w:i w:val="false"/>
          <w:color w:val="000000"/>
          <w:sz w:val="28"/>
        </w:rPr>
        <w:t>
      Мемлекеттік корпорация арқылы мемлекеттік қызмет алуға өтінішті берген жағдайда төлем "электрондық үкіметтің" төлем шлюзі (бұдан әрі - ЭҮТШ) немесе екінші деңгейдегі банктер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8. Жұмыс кестесі: </w:t>
      </w:r>
    </w:p>
    <w:bookmarkEnd w:id="23"/>
    <w:bookmarkStart w:name="z32" w:id="24"/>
    <w:p>
      <w:pPr>
        <w:spacing w:after="0"/>
        <w:ind w:left="0"/>
        <w:jc w:val="both"/>
      </w:pPr>
      <w:r>
        <w:rPr>
          <w:rFonts w:ascii="Times New Roman"/>
          <w:b w:val="false"/>
          <w:i w:val="false"/>
          <w:color w:val="000000"/>
          <w:sz w:val="28"/>
        </w:rPr>
        <w:t xml:space="preserve">
      1) көрсетілетін қызметті берушінің жұмыс кестесі – сағат 13-00-ден 14-30-ға дейiнгi түскi үзiлiспен, Қазақстан Республикасының еңбек заңнамасына сәйкес демалыс және мереке күндерін қоспағанда, дүйсенбiден сенбiге дейін сағат 9-00-ден 18-30-ға дейiн. </w:t>
      </w:r>
    </w:p>
    <w:bookmarkEnd w:id="24"/>
    <w:bookmarkStart w:name="z33" w:id="25"/>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көрсетілетін қызметті алушының тіркеу орны бойынша сағат 13.00-ден 14.30-ға дейінгі түскі үзіліспен, сағат 9.00-ден 17.30-ға дейін жүзеге асырылады. </w:t>
      </w:r>
    </w:p>
    <w:bookmarkEnd w:id="25"/>
    <w:bookmarkStart w:name="z34" w:id="26"/>
    <w:p>
      <w:pPr>
        <w:spacing w:after="0"/>
        <w:ind w:left="0"/>
        <w:jc w:val="both"/>
      </w:pPr>
      <w:r>
        <w:rPr>
          <w:rFonts w:ascii="Times New Roman"/>
          <w:b w:val="false"/>
          <w:i w:val="false"/>
          <w:color w:val="000000"/>
          <w:sz w:val="28"/>
        </w:rPr>
        <w:t>
      Көрсетілетін қызметті беруші қабылдауды кезек тәртiбiмен, алдын ала жазылусыз және жедел қызмет көрсетусiз жүзеге асырады.</w:t>
      </w:r>
    </w:p>
    <w:bookmarkEnd w:id="26"/>
    <w:bookmarkStart w:name="z35" w:id="27"/>
    <w:p>
      <w:pPr>
        <w:spacing w:after="0"/>
        <w:ind w:left="0"/>
        <w:jc w:val="both"/>
      </w:pPr>
      <w:r>
        <w:rPr>
          <w:rFonts w:ascii="Times New Roman"/>
          <w:b w:val="false"/>
          <w:i w:val="false"/>
          <w:color w:val="000000"/>
          <w:sz w:val="28"/>
        </w:rPr>
        <w:t>
      2) Мемлекеттік корпорацияның жұмыс кестесі – белгіленген жұмыс кестесіне сәйкес Қазақстан Республикасының еңбек заңнамасына сәйкес жексенбі және мереке күндерін қоспағанда, дүйсенбіден сенбіге дейін түскі үзіліссіз сағат 9.00-ден 20.00-ге дейін;</w:t>
      </w:r>
    </w:p>
    <w:bookmarkEnd w:id="27"/>
    <w:bookmarkStart w:name="z36" w:id="28"/>
    <w:p>
      <w:pPr>
        <w:spacing w:after="0"/>
        <w:ind w:left="0"/>
        <w:jc w:val="both"/>
      </w:pPr>
      <w:r>
        <w:rPr>
          <w:rFonts w:ascii="Times New Roman"/>
          <w:b w:val="false"/>
          <w:i w:val="false"/>
          <w:color w:val="000000"/>
          <w:sz w:val="28"/>
        </w:rPr>
        <w:t xml:space="preserve">
      Мемлекеттік корпорацияда қабылдау жедел қызмет көрсетусіз немесе "электрондық үкіметтің" www.egov.kz веб-порталы арқылы электронды кезекті брондаумен "электронды кезек" тәртібінде көрсетілетін қызметті алушының тіркелген жері бойынша жүзеге асырылады. </w:t>
      </w:r>
    </w:p>
    <w:bookmarkEnd w:id="28"/>
    <w:bookmarkStart w:name="z37" w:id="29"/>
    <w:p>
      <w:pPr>
        <w:spacing w:after="0"/>
        <w:ind w:left="0"/>
        <w:jc w:val="both"/>
      </w:pPr>
      <w:r>
        <w:rPr>
          <w:rFonts w:ascii="Times New Roman"/>
          <w:b w:val="false"/>
          <w:i w:val="false"/>
          <w:color w:val="000000"/>
          <w:sz w:val="28"/>
        </w:rPr>
        <w:t>
      9. Көрсетілетін қызметті алушы (балалар және сот әрекетке қабілетсіз деп таныған азаматтар үшін олардың заңды өкiлдерi (ата-анасы, қамқоршылары, қорғаншылары) жеке өтініш білдірген кезде мемлекеттік қызмет көрсету үшін қажетті құжаттар тізбесі. Ата-аналар, қамқоршылар, қорғаншылар өкілдікке өкілеттікті растайтын құжаттар (балалар және сот әрекетсіз деп таныған азаматтар үшін) ұсынады:</w:t>
      </w:r>
    </w:p>
    <w:bookmarkEnd w:id="29"/>
    <w:p>
      <w:pPr>
        <w:spacing w:after="0"/>
        <w:ind w:left="0"/>
        <w:jc w:val="both"/>
      </w:pPr>
      <w:r>
        <w:rPr>
          <w:rFonts w:ascii="Times New Roman"/>
          <w:b w:val="false"/>
          <w:i w:val="false"/>
          <w:color w:val="000000"/>
          <w:sz w:val="28"/>
        </w:rPr>
        <w:t>
      1-кезең:</w:t>
      </w:r>
    </w:p>
    <w:bookmarkStart w:name="z104" w:id="3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өтiнiш-сауалнама;</w:t>
      </w:r>
    </w:p>
    <w:bookmarkEnd w:id="30"/>
    <w:bookmarkStart w:name="z105" w:id="31"/>
    <w:p>
      <w:pPr>
        <w:spacing w:after="0"/>
        <w:ind w:left="0"/>
        <w:jc w:val="both"/>
      </w:pPr>
      <w:r>
        <w:rPr>
          <w:rFonts w:ascii="Times New Roman"/>
          <w:b w:val="false"/>
          <w:i w:val="false"/>
          <w:color w:val="000000"/>
          <w:sz w:val="28"/>
        </w:rPr>
        <w:t>
      2) Қазақстан Республикасы азаматының жеке куәлiгi мен паспорты, он алты жасқа толмаған балалардың туу туралы куәліктері (жеке басты сәйкестендіру үшін);</w:t>
      </w:r>
    </w:p>
    <w:bookmarkEnd w:id="31"/>
    <w:bookmarkStart w:name="z106" w:id="32"/>
    <w:p>
      <w:pPr>
        <w:spacing w:after="0"/>
        <w:ind w:left="0"/>
        <w:jc w:val="both"/>
      </w:pPr>
      <w:r>
        <w:rPr>
          <w:rFonts w:ascii="Times New Roman"/>
          <w:b w:val="false"/>
          <w:i w:val="false"/>
          <w:color w:val="000000"/>
          <w:sz w:val="28"/>
        </w:rPr>
        <w:t xml:space="preserve">
      3) егер кететін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Республикасының 2011 жылғы 26 желтоқсандағы кодексінің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келісімді ұсынады. Келісімге қол жеткізілмеген кезде кететін адамдарға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кететін адамның кету үшін заңда көзделген кедергілердің болмауы фактісін анықтау туралы соттың шешімі беріледі;</w:t>
      </w:r>
    </w:p>
    <w:bookmarkEnd w:id="32"/>
    <w:bookmarkStart w:name="z107" w:id="33"/>
    <w:p>
      <w:pPr>
        <w:spacing w:after="0"/>
        <w:ind w:left="0"/>
        <w:jc w:val="both"/>
      </w:pPr>
      <w:r>
        <w:rPr>
          <w:rFonts w:ascii="Times New Roman"/>
          <w:b w:val="false"/>
          <w:i w:val="false"/>
          <w:color w:val="000000"/>
          <w:sz w:val="28"/>
        </w:rPr>
        <w:t>
      4) ата-анасымен не өзге де заңды өкiлдерімен кету туралы шешiм қабылданған кезде он жасқа толған баланың пiкiрiн есепке алу туралы қорғаншылық және қамқоршылық органдарының қорытындысы;</w:t>
      </w:r>
    </w:p>
    <w:bookmarkEnd w:id="33"/>
    <w:bookmarkStart w:name="z108" w:id="34"/>
    <w:p>
      <w:pPr>
        <w:spacing w:after="0"/>
        <w:ind w:left="0"/>
        <w:jc w:val="both"/>
      </w:pPr>
      <w:r>
        <w:rPr>
          <w:rFonts w:ascii="Times New Roman"/>
          <w:b w:val="false"/>
          <w:i w:val="false"/>
          <w:color w:val="000000"/>
          <w:sz w:val="28"/>
        </w:rPr>
        <w:t>
      5) он сегіз жасқа толмаған Қазақстан Республикасының азаматтары ата-анасының бiрiмен (қамқоршысымен, қорғаншысымен) бiрге тұрақты тұруға кететін кезде Қазақстан Республикасының аумағында тұратын ата-анасының екiншiсінің нотариалды түрде расталған келiсiмi. Келiсiм болмаған кезде, кәмелетке толмаған баланың кетуі сот тәртiбiмен шешiлуі мүмкін;</w:t>
      </w:r>
    </w:p>
    <w:bookmarkEnd w:id="34"/>
    <w:bookmarkStart w:name="z109" w:id="35"/>
    <w:p>
      <w:pPr>
        <w:spacing w:after="0"/>
        <w:ind w:left="0"/>
        <w:jc w:val="both"/>
      </w:pPr>
      <w:r>
        <w:rPr>
          <w:rFonts w:ascii="Times New Roman"/>
          <w:b w:val="false"/>
          <w:i w:val="false"/>
          <w:color w:val="000000"/>
          <w:sz w:val="28"/>
        </w:rPr>
        <w:t>
      6) мемлекеттiк баждың төленгенiн растайтын құжаттың көшiрмесi.</w:t>
      </w:r>
    </w:p>
    <w:bookmarkEnd w:id="35"/>
    <w:p>
      <w:pPr>
        <w:spacing w:after="0"/>
        <w:ind w:left="0"/>
        <w:jc w:val="both"/>
      </w:pPr>
      <w:r>
        <w:rPr>
          <w:rFonts w:ascii="Times New Roman"/>
          <w:b w:val="false"/>
          <w:i w:val="false"/>
          <w:color w:val="000000"/>
          <w:sz w:val="28"/>
        </w:rPr>
        <w:t xml:space="preserve">
      Осы тармақтың 3) және 5) тармақшаларында көрсетілген адамдарды Қазақстан Республикасының аумағында тіркеу туралы мәліметтер болмаған жағдайда кету туралы өтініш білдірген азамат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олардың ел аумағында тіркелу фактісін анықтау үшін ішкі істер органдарына өтінішпен жүгінеді.</w:t>
      </w:r>
    </w:p>
    <w:p>
      <w:pPr>
        <w:spacing w:after="0"/>
        <w:ind w:left="0"/>
        <w:jc w:val="both"/>
      </w:pPr>
      <w:r>
        <w:rPr>
          <w:rFonts w:ascii="Times New Roman"/>
          <w:b w:val="false"/>
          <w:i w:val="false"/>
          <w:color w:val="000000"/>
          <w:sz w:val="28"/>
        </w:rPr>
        <w:t xml:space="preserve">
      Барлық құжаттар қабылданғаннан кейін көрсетілетін қызметті алушыға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алушыдан не Мемлекеттік корпорация қызметкерінен құжаттарды қабылдағаны туралы қолхат беріледі.</w:t>
      </w:r>
    </w:p>
    <w:p>
      <w:pPr>
        <w:spacing w:after="0"/>
        <w:ind w:left="0"/>
        <w:jc w:val="both"/>
      </w:pPr>
      <w:r>
        <w:rPr>
          <w:rFonts w:ascii="Times New Roman"/>
          <w:b w:val="false"/>
          <w:i w:val="false"/>
          <w:color w:val="000000"/>
          <w:sz w:val="28"/>
        </w:rPr>
        <w:t>
      Жеке басты куәландыратын құжаттар, егер тіркеу Қазақстан Республикасының аумағында 2008 жылдан кейін жүргізілген болса, балалардың туу туралы куәліктері, ЭҮТШ арқылы төлеген жағдайда көрсетілетін қызметті алушының хабарлама бергені үшін бюджетке мемлекеттік баж сомасын төлеугенін растайтын құжат туралы мәліметтерді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xml:space="preserve">
      Қазақстан Республикасынан тыс жерлерге тұрақты тұру үшін шығуға құжаттар ресімдеу туралы оң шешім болған жағдайда мемлекеттік көрсетілетін қызметті беруші не Мемлекеттік корпорацияның қызметкері мемлекеттік көрсетілетін қызметті алушыға осы мемлекеттік көрсетілетін қызмет стандартына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есептен шығару үшін Қазақстан Республикасынан тыс жерлерге тұрақты тұру үшін шығуды растайтын құжатты береді.</w:t>
      </w:r>
    </w:p>
    <w:p>
      <w:pPr>
        <w:spacing w:after="0"/>
        <w:ind w:left="0"/>
        <w:jc w:val="both"/>
      </w:pPr>
      <w:r>
        <w:rPr>
          <w:rFonts w:ascii="Times New Roman"/>
          <w:b w:val="false"/>
          <w:i w:val="false"/>
          <w:color w:val="000000"/>
          <w:sz w:val="28"/>
        </w:rPr>
        <w:t>
      3-кезең:</w:t>
      </w:r>
    </w:p>
    <w:p>
      <w:pPr>
        <w:spacing w:after="0"/>
        <w:ind w:left="0"/>
        <w:jc w:val="both"/>
      </w:pPr>
      <w:r>
        <w:rPr>
          <w:rFonts w:ascii="Times New Roman"/>
          <w:b w:val="false"/>
          <w:i w:val="false"/>
          <w:color w:val="000000"/>
          <w:sz w:val="28"/>
        </w:rPr>
        <w:t>
      көрсетілетін қызметті алушыны әскери есептен шығару (әскери міндетке қатысы болса);</w:t>
      </w:r>
    </w:p>
    <w:p>
      <w:pPr>
        <w:spacing w:after="0"/>
        <w:ind w:left="0"/>
        <w:jc w:val="both"/>
      </w:pPr>
      <w:r>
        <w:rPr>
          <w:rFonts w:ascii="Times New Roman"/>
          <w:b w:val="false"/>
          <w:i w:val="false"/>
          <w:color w:val="000000"/>
          <w:sz w:val="28"/>
        </w:rPr>
        <w:t>
      көрсетілетін қызметті алушыны Қазақстан Республикасының аумағында тұрақты тұратын орны бойынша тіркеуден шығу.</w:t>
      </w:r>
    </w:p>
    <w:p>
      <w:pPr>
        <w:spacing w:after="0"/>
        <w:ind w:left="0"/>
        <w:jc w:val="both"/>
      </w:pPr>
      <w:r>
        <w:rPr>
          <w:rFonts w:ascii="Times New Roman"/>
          <w:b w:val="false"/>
          <w:i w:val="false"/>
          <w:color w:val="000000"/>
          <w:sz w:val="28"/>
        </w:rPr>
        <w:t>
      Қазақстан Республикасының азаматтары әскери есептен шығу (Қазақстан Республикасының әскери міндетті азаматтары үшін), Қазақстан Республикасының аумағында тұрақты тұрғылықты жері бойынша тіркеуден шығу үшін көрсетілетін қызметті алушылар Мемлекеттік корпорацияға жүгінеді.</w:t>
      </w:r>
    </w:p>
    <w:p>
      <w:pPr>
        <w:spacing w:after="0"/>
        <w:ind w:left="0"/>
        <w:jc w:val="both"/>
      </w:pPr>
      <w:r>
        <w:rPr>
          <w:rFonts w:ascii="Times New Roman"/>
          <w:b w:val="false"/>
          <w:i w:val="false"/>
          <w:color w:val="000000"/>
          <w:sz w:val="28"/>
        </w:rPr>
        <w:t>
      Көрсетілетін қызметті алушы көрсетілетін қызметті берушіге не Мемлекеттік корпорация қызметкеріне күнтізбелік 7 күн ішінде әскери есептен шығарылғаны және әскери билеттi тапсырғаны туралы анықтама ұсынады.</w:t>
      </w:r>
    </w:p>
    <w:p>
      <w:pPr>
        <w:spacing w:after="0"/>
        <w:ind w:left="0"/>
        <w:jc w:val="both"/>
      </w:pPr>
      <w:r>
        <w:rPr>
          <w:rFonts w:ascii="Times New Roman"/>
          <w:b w:val="false"/>
          <w:i w:val="false"/>
          <w:color w:val="000000"/>
          <w:sz w:val="28"/>
        </w:rPr>
        <w:t>
      4-кезең:</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ресімдеу туралы шешім түріндегі мемлекеттік қызмет көрсету нәтижесін  көрсетілетін қызметті алушыға (не нотариалды куәландырылған сенімхат бойынша оның өкіліне) беруді көрсетілетін қызметті беруші не Мемлекеттік корпорацияның қызметкері жүзеге асырады.</w:t>
      </w:r>
    </w:p>
    <w:p>
      <w:pPr>
        <w:spacing w:after="0"/>
        <w:ind w:left="0"/>
        <w:jc w:val="both"/>
      </w:pPr>
      <w:r>
        <w:rPr>
          <w:rFonts w:ascii="Times New Roman"/>
          <w:b w:val="false"/>
          <w:i w:val="false"/>
          <w:color w:val="000000"/>
          <w:sz w:val="28"/>
        </w:rPr>
        <w:t>
      Егер көрсетілетін қызметті алушы мемлекеттік қызмет нәтижесін алуға келмесе, Мемлекеттік корпорация нәтижені бір ай ішінде сақтауды қамтамасыз етеді, одан кейін көрсетілетін қызметті берушіге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10. Егер:</w:t>
      </w:r>
    </w:p>
    <w:bookmarkEnd w:id="36"/>
    <w:bookmarkStart w:name="z62" w:id="37"/>
    <w:p>
      <w:pPr>
        <w:spacing w:after="0"/>
        <w:ind w:left="0"/>
        <w:jc w:val="both"/>
      </w:pPr>
      <w:r>
        <w:rPr>
          <w:rFonts w:ascii="Times New Roman"/>
          <w:b w:val="false"/>
          <w:i w:val="false"/>
          <w:color w:val="000000"/>
          <w:sz w:val="28"/>
        </w:rPr>
        <w:t>
      1) мемлекеттiк және заңмен қорғалатын өзге де құпияны құрайтын мәлiметтердi бiлсе және өзiнiң Қазақстан Республикасынан тыс жерлерге шығу фактiсi туралы тиiстi уәкiлеттi органдарға хабарламаса – осы мән-жайлардың қолданылуы тоқтатылғанға дейiн;</w:t>
      </w:r>
    </w:p>
    <w:bookmarkEnd w:id="37"/>
    <w:bookmarkStart w:name="z63" w:id="38"/>
    <w:p>
      <w:pPr>
        <w:spacing w:after="0"/>
        <w:ind w:left="0"/>
        <w:jc w:val="both"/>
      </w:pPr>
      <w:r>
        <w:rPr>
          <w:rFonts w:ascii="Times New Roman"/>
          <w:b w:val="false"/>
          <w:i w:val="false"/>
          <w:color w:val="000000"/>
          <w:sz w:val="28"/>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bookmarkEnd w:id="38"/>
    <w:bookmarkStart w:name="z64" w:id="39"/>
    <w:p>
      <w:pPr>
        <w:spacing w:after="0"/>
        <w:ind w:left="0"/>
        <w:jc w:val="both"/>
      </w:pPr>
      <w:r>
        <w:rPr>
          <w:rFonts w:ascii="Times New Roman"/>
          <w:b w:val="false"/>
          <w:i w:val="false"/>
          <w:color w:val="000000"/>
          <w:sz w:val="28"/>
        </w:rPr>
        <w:t>
      3) қылмыс жасағаны үшiн сотталса – жазасын өтегенге немесе жазадан босатылғанға дейiн;</w:t>
      </w:r>
    </w:p>
    <w:bookmarkEnd w:id="39"/>
    <w:bookmarkStart w:name="z65" w:id="40"/>
    <w:p>
      <w:pPr>
        <w:spacing w:after="0"/>
        <w:ind w:left="0"/>
        <w:jc w:val="both"/>
      </w:pPr>
      <w:r>
        <w:rPr>
          <w:rFonts w:ascii="Times New Roman"/>
          <w:b w:val="false"/>
          <w:i w:val="false"/>
          <w:color w:val="000000"/>
          <w:sz w:val="28"/>
        </w:rPr>
        <w:t>
      4) өзiне сот жүктеген мiндеттердi орындаудан жалтарса – осы мiндеттемелер тоқтатылғанға дейiн;</w:t>
      </w:r>
    </w:p>
    <w:bookmarkEnd w:id="40"/>
    <w:bookmarkStart w:name="z66" w:id="41"/>
    <w:p>
      <w:pPr>
        <w:spacing w:after="0"/>
        <w:ind w:left="0"/>
        <w:jc w:val="both"/>
      </w:pPr>
      <w:r>
        <w:rPr>
          <w:rFonts w:ascii="Times New Roman"/>
          <w:b w:val="false"/>
          <w:i w:val="false"/>
          <w:color w:val="000000"/>
          <w:sz w:val="28"/>
        </w:rPr>
        <w:t xml:space="preserve">
      5) мерзiмдi әскери қызметiн өткерiп жатса – осы қызметтi өткеру аяқталғанға дейiн немесе "Әскери қызмет және әскери қызметшiнiң мәртебесi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одан босатылғанға дейiн;</w:t>
      </w:r>
    </w:p>
    <w:bookmarkEnd w:id="41"/>
    <w:bookmarkStart w:name="z67" w:id="42"/>
    <w:p>
      <w:pPr>
        <w:spacing w:after="0"/>
        <w:ind w:left="0"/>
        <w:jc w:val="both"/>
      </w:pPr>
      <w:r>
        <w:rPr>
          <w:rFonts w:ascii="Times New Roman"/>
          <w:b w:val="false"/>
          <w:i w:val="false"/>
          <w:color w:val="000000"/>
          <w:sz w:val="28"/>
        </w:rPr>
        <w:t>
      6) Қазақстан Республикасынан шығу үшiн құжаттар ресiмдеу кезiнде өзi туралы көрiнеу жалған мәлiметтер хабарласа – бас тарту үшiн негiз болған себептердi жойғанға және шынайы мәлiметтер ұсынғанға дейiн;</w:t>
      </w:r>
    </w:p>
    <w:bookmarkEnd w:id="42"/>
    <w:bookmarkStart w:name="z68" w:id="43"/>
    <w:p>
      <w:pPr>
        <w:spacing w:after="0"/>
        <w:ind w:left="0"/>
        <w:jc w:val="both"/>
      </w:pPr>
      <w:r>
        <w:rPr>
          <w:rFonts w:ascii="Times New Roman"/>
          <w:b w:val="false"/>
          <w:i w:val="false"/>
          <w:color w:val="000000"/>
          <w:sz w:val="28"/>
        </w:rPr>
        <w:t>
      7) азаматтық сот iсiн жүргiзуде жауапкер болып табылса – сот шешiмi заңды күшiне енгенге дейiн;</w:t>
      </w:r>
    </w:p>
    <w:bookmarkEnd w:id="43"/>
    <w:bookmarkStart w:name="z69" w:id="44"/>
    <w:p>
      <w:pPr>
        <w:spacing w:after="0"/>
        <w:ind w:left="0"/>
        <w:jc w:val="both"/>
      </w:pPr>
      <w:r>
        <w:rPr>
          <w:rFonts w:ascii="Times New Roman"/>
          <w:b w:val="false"/>
          <w:i w:val="false"/>
          <w:color w:val="000000"/>
          <w:sz w:val="28"/>
        </w:rPr>
        <w:t xml:space="preserve">
      8) салықтық берешегi болса, оған мемлекеттiк қызметтi көрсетуден бас тарту үшін негіздер болып табылады. </w:t>
      </w:r>
    </w:p>
    <w:bookmarkEnd w:id="44"/>
    <w:bookmarkStart w:name="z70" w:id="4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пакетін ұсынған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End w:id="45"/>
    <w:bookmarkStart w:name="z71" w:id="4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6"/>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72" w:id="4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не Министрліктің лауазымды адамдарының шешімдеріне,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көрсетілетін қызметті берушінің басшысының атына не 010000, Астана қаласы Тәуелсіздік даңғылы 1, мекенжайы бойынша Министрлік басшысының атына телефон: 8 (172) 71-40-33, 71-40-03 беріледі.</w:t>
      </w:r>
    </w:p>
    <w:bookmarkEnd w:id="47"/>
    <w:bookmarkStart w:name="z73" w:id="48"/>
    <w:p>
      <w:pPr>
        <w:spacing w:after="0"/>
        <w:ind w:left="0"/>
        <w:jc w:val="both"/>
      </w:pPr>
      <w:r>
        <w:rPr>
          <w:rFonts w:ascii="Times New Roman"/>
          <w:b w:val="false"/>
          <w:i w:val="false"/>
          <w:color w:val="000000"/>
          <w:sz w:val="28"/>
        </w:rPr>
        <w:t>
      Шағым жазбаша түрде пошта не көрсетілетін қызметті берушінің немесе Министрліктің кеңсесі арқылы қолма қол беріледі.</w:t>
      </w:r>
    </w:p>
    <w:bookmarkEnd w:id="48"/>
    <w:bookmarkStart w:name="z74" w:id="49"/>
    <w:p>
      <w:pPr>
        <w:spacing w:after="0"/>
        <w:ind w:left="0"/>
        <w:jc w:val="both"/>
      </w:pPr>
      <w:r>
        <w:rPr>
          <w:rFonts w:ascii="Times New Roman"/>
          <w:b w:val="false"/>
          <w:i w:val="false"/>
          <w:color w:val="000000"/>
          <w:sz w:val="28"/>
        </w:rPr>
        <w:t>
      Көрсетілетін қызметті алушының шағымында:</w:t>
      </w:r>
    </w:p>
    <w:bookmarkEnd w:id="49"/>
    <w:bookmarkStart w:name="z75" w:id="50"/>
    <w:p>
      <w:pPr>
        <w:spacing w:after="0"/>
        <w:ind w:left="0"/>
        <w:jc w:val="both"/>
      </w:pPr>
      <w:r>
        <w:rPr>
          <w:rFonts w:ascii="Times New Roman"/>
          <w:b w:val="false"/>
          <w:i w:val="false"/>
          <w:color w:val="000000"/>
          <w:sz w:val="28"/>
        </w:rPr>
        <w:t>
      жеке тұлғаның – оның тегі, аты, әкесінің аты (еркі бойынша), жеке сәйкестендіру нөмірі (бұдан әрі - ЖСН), пошталық мекенжайы көрсетіледі;</w:t>
      </w:r>
    </w:p>
    <w:bookmarkEnd w:id="50"/>
    <w:bookmarkStart w:name="z76" w:id="51"/>
    <w:p>
      <w:pPr>
        <w:spacing w:after="0"/>
        <w:ind w:left="0"/>
        <w:jc w:val="both"/>
      </w:pPr>
      <w:r>
        <w:rPr>
          <w:rFonts w:ascii="Times New Roman"/>
          <w:b w:val="false"/>
          <w:i w:val="false"/>
          <w:color w:val="000000"/>
          <w:sz w:val="28"/>
        </w:rPr>
        <w:t xml:space="preserve">
      заңды тұлғаның – оның атауы, пошталық мекенжайы, бизнес-сәйкестендіру нөмірі, шығыс нөмірі мен күні көрсетіледі. </w:t>
      </w:r>
    </w:p>
    <w:bookmarkEnd w:id="51"/>
    <w:bookmarkStart w:name="z77" w:id="52"/>
    <w:p>
      <w:pPr>
        <w:spacing w:after="0"/>
        <w:ind w:left="0"/>
        <w:jc w:val="both"/>
      </w:pPr>
      <w:r>
        <w:rPr>
          <w:rFonts w:ascii="Times New Roman"/>
          <w:b w:val="false"/>
          <w:i w:val="false"/>
          <w:color w:val="000000"/>
          <w:sz w:val="28"/>
        </w:rPr>
        <w:t xml:space="preserve">
      Өтінішке көрсетілетін қызметті алушы қол қояды. </w:t>
      </w:r>
    </w:p>
    <w:bookmarkEnd w:id="52"/>
    <w:bookmarkStart w:name="z78" w:id="53"/>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және аты-жөнін, берілген шағымға жауап алу мерзімі мен орнын көрсете отырып, көрсетілетін қызметті берушінің немесе Министрліктің кеңсесіне оны тіркеу (мөртабан, кіріс нөмірі мен күні) болып табылады. </w:t>
      </w:r>
    </w:p>
    <w:bookmarkEnd w:id="53"/>
    <w:bookmarkStart w:name="z79" w:id="54"/>
    <w:p>
      <w:pPr>
        <w:spacing w:after="0"/>
        <w:ind w:left="0"/>
        <w:jc w:val="both"/>
      </w:pPr>
      <w:r>
        <w:rPr>
          <w:rFonts w:ascii="Times New Roman"/>
          <w:b w:val="false"/>
          <w:i w:val="false"/>
          <w:color w:val="000000"/>
          <w:sz w:val="28"/>
        </w:rPr>
        <w:t xml:space="preserve">
      Көрсетілетін қызметті берушінің, Министрліктің мекенжайына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пошта бойынша көрсетілетін қызметті алушыға жолданады не көрсетілетін қызметті берушінің немесе Министрліктің кеңсесіне қолма қол беріледі. </w:t>
      </w:r>
    </w:p>
    <w:bookmarkEnd w:id="54"/>
    <w:bookmarkStart w:name="z80" w:id="55"/>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жолданады. </w:t>
      </w:r>
    </w:p>
    <w:bookmarkEnd w:id="55"/>
    <w:bookmarkStart w:name="z81" w:id="56"/>
    <w:p>
      <w:pPr>
        <w:spacing w:after="0"/>
        <w:ind w:left="0"/>
        <w:jc w:val="both"/>
      </w:pPr>
      <w:r>
        <w:rPr>
          <w:rFonts w:ascii="Times New Roman"/>
          <w:b w:val="false"/>
          <w:i w:val="false"/>
          <w:color w:val="000000"/>
          <w:sz w:val="28"/>
        </w:rPr>
        <w:t xml:space="preserve">
      Мемлекеттік корпорацияға қолма қол, сондай-ақ пошта арқылы түскен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w:t>
      </w:r>
    </w:p>
    <w:bookmarkEnd w:id="56"/>
    <w:bookmarkStart w:name="z82" w:id="57"/>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бірыңғай байланыс орталығының телефоны арқылы алуға болады. </w:t>
      </w:r>
    </w:p>
    <w:bookmarkEnd w:id="57"/>
    <w:bookmarkStart w:name="z83" w:id="5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ол көрсетілетін қызметті беруші өтінішті пысықтау барысында жаңартады (жеткізу, тіркеу, орындау туралы белгілер, қарау немесе қараудан бас тарту жауап).</w:t>
      </w:r>
    </w:p>
    <w:bookmarkEnd w:id="58"/>
    <w:bookmarkStart w:name="z84" w:id="59"/>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жүгіне алады.</w:t>
      </w:r>
    </w:p>
    <w:bookmarkEnd w:id="59"/>
    <w:bookmarkStart w:name="z85" w:id="60"/>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түскен көрсетілетін қызметті алушының шағымы оны тіркеген күннен бастап он бес жұмыс күні ішінде қаралуға жатады. </w:t>
      </w:r>
    </w:p>
    <w:bookmarkEnd w:id="60"/>
    <w:bookmarkStart w:name="z86" w:id="61"/>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тәртіппен сотқа жүгінуге құқығы бар.</w:t>
      </w:r>
    </w:p>
    <w:bookmarkEnd w:id="61"/>
    <w:bookmarkStart w:name="z87" w:id="62"/>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6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88" w:id="63"/>
    <w:p>
      <w:pPr>
        <w:spacing w:after="0"/>
        <w:ind w:left="0"/>
        <w:jc w:val="both"/>
      </w:pPr>
      <w:r>
        <w:rPr>
          <w:rFonts w:ascii="Times New Roman"/>
          <w:b w:val="false"/>
          <w:i w:val="false"/>
          <w:color w:val="000000"/>
          <w:sz w:val="28"/>
        </w:rPr>
        <w:t>
      13. Тіршілік-тынысы шектелген организм функциялары тұрақты бұзылып, денсаулығы бұзылған көрсетілетін қызметті алушы қажет болған жағдайда мемлекеттік қызметті көрсету үшін құжаттарды қабылдауды көрсетілетін қызметті беруші немесе Мемлекеттік корпорацияның қызметкерлері көрсетілетін қызметті алушының Бірыңғай байланыс-орталығы 1414, 8 800 080 7777 арқылы жүгінуі арқылы тұрғылықты жері бойынша шыға отырып жүргізеді.</w:t>
      </w:r>
    </w:p>
    <w:bookmarkEnd w:id="63"/>
    <w:bookmarkStart w:name="z89" w:id="64"/>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64"/>
    <w:bookmarkStart w:name="z90" w:id="65"/>
    <w:p>
      <w:pPr>
        <w:spacing w:after="0"/>
        <w:ind w:left="0"/>
        <w:jc w:val="both"/>
      </w:pPr>
      <w:r>
        <w:rPr>
          <w:rFonts w:ascii="Times New Roman"/>
          <w:b w:val="false"/>
          <w:i w:val="false"/>
          <w:color w:val="000000"/>
          <w:sz w:val="28"/>
        </w:rPr>
        <w:t>
      1) Министрліктің www.mvd.gov.kz интернет-ресурсында – "Министрлік туралы" бөлімінде, "Қазақстан Республикасы Ішкі істер министрлігінің құрылымдық бөліністерінің веб-ресурстары" кіші бөлімінде;</w:t>
      </w:r>
    </w:p>
    <w:bookmarkEnd w:id="65"/>
    <w:bookmarkStart w:name="z91" w:id="66"/>
    <w:p>
      <w:pPr>
        <w:spacing w:after="0"/>
        <w:ind w:left="0"/>
        <w:jc w:val="both"/>
      </w:pPr>
      <w:r>
        <w:rPr>
          <w:rFonts w:ascii="Times New Roman"/>
          <w:b w:val="false"/>
          <w:i w:val="false"/>
          <w:color w:val="000000"/>
          <w:sz w:val="28"/>
        </w:rPr>
        <w:t>
      2) Мемлекеттік корпорацияның www.con.gov.kz интернет-ресурсында орналастырылған.</w:t>
      </w:r>
    </w:p>
    <w:bookmarkEnd w:id="66"/>
    <w:bookmarkStart w:name="z92" w:id="67"/>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алуға мүмкіндігі бар.</w:t>
      </w:r>
    </w:p>
    <w:bookmarkEnd w:id="67"/>
    <w:bookmarkStart w:name="z93" w:id="68"/>
    <w:p>
      <w:pPr>
        <w:spacing w:after="0"/>
        <w:ind w:left="0"/>
        <w:jc w:val="both"/>
      </w:pPr>
      <w:r>
        <w:rPr>
          <w:rFonts w:ascii="Times New Roman"/>
          <w:b w:val="false"/>
          <w:i w:val="false"/>
          <w:color w:val="000000"/>
          <w:sz w:val="28"/>
        </w:rPr>
        <w:t xml:space="preserve">
      16. Мемлекеттік қызмет көрсету мәселелері бойынша көрсетілетін қызметті берушінің анықтамалық қызметтерінің байланыс телефондары www.mvd.gov.kz интернет-ресурсында көрсетілген. Мемлекеттік қызмет көрсету мәселелері бойынша бірыңғай байланыс-орталығы: 1414.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туралы шешiм</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____________________ тұрақты тұру үшін шығуға арналған құжаттарды ресімдеуге</w:t>
      </w:r>
    </w:p>
    <w:p>
      <w:pPr>
        <w:spacing w:after="0"/>
        <w:ind w:left="0"/>
        <w:jc w:val="both"/>
      </w:pPr>
      <w:r>
        <w:rPr>
          <w:rFonts w:ascii="Times New Roman"/>
          <w:b w:val="false"/>
          <w:i w:val="false"/>
          <w:color w:val="000000"/>
          <w:sz w:val="28"/>
        </w:rPr>
        <w:t>
      байланысты азамат (ша)____________________________________</w:t>
      </w:r>
    </w:p>
    <w:p>
      <w:pPr>
        <w:spacing w:after="0"/>
        <w:ind w:left="0"/>
        <w:jc w:val="both"/>
      </w:pPr>
      <w:r>
        <w:rPr>
          <w:rFonts w:ascii="Times New Roman"/>
          <w:b w:val="false"/>
          <w:i w:val="false"/>
          <w:color w:val="000000"/>
          <w:sz w:val="28"/>
        </w:rPr>
        <w:t>
      (шығу елікөрсетілсін) (тегі, аты, әкесінің аты (ол болған жағдайда) көрсетілсін) Қазақстан</w:t>
      </w:r>
    </w:p>
    <w:p>
      <w:pPr>
        <w:spacing w:after="0"/>
        <w:ind w:left="0"/>
        <w:jc w:val="both"/>
      </w:pPr>
      <w:r>
        <w:rPr>
          <w:rFonts w:ascii="Times New Roman"/>
          <w:b w:val="false"/>
          <w:i w:val="false"/>
          <w:color w:val="000000"/>
          <w:sz w:val="28"/>
        </w:rPr>
        <w:t>
      Республикасынан тыс жерлерге тұрақты тұру үшін шығуға рұқсат етілді.</w:t>
      </w:r>
    </w:p>
    <w:p>
      <w:pPr>
        <w:spacing w:after="0"/>
        <w:ind w:left="0"/>
        <w:jc w:val="both"/>
      </w:pPr>
      <w:r>
        <w:rPr>
          <w:rFonts w:ascii="Times New Roman"/>
          <w:b w:val="false"/>
          <w:i w:val="false"/>
          <w:color w:val="000000"/>
          <w:sz w:val="28"/>
        </w:rPr>
        <w:t>
      Онымен бірге балалары: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 көрсетілсін) барады.</w:t>
      </w:r>
    </w:p>
    <w:p>
      <w:pPr>
        <w:spacing w:after="0"/>
        <w:ind w:left="0"/>
        <w:jc w:val="both"/>
      </w:pPr>
      <w:r>
        <w:rPr>
          <w:rFonts w:ascii="Times New Roman"/>
          <w:b w:val="false"/>
          <w:i w:val="false"/>
          <w:color w:val="000000"/>
          <w:sz w:val="28"/>
        </w:rPr>
        <w:t>
      Ескертпе: Қазақстан Республикасының азаматтары тұрғылықты жері бойынша тіркеуден шығарған сәттен бастап шығуды 10 күн ішінде жүзеге асыруы қажет. Кері жағдайда Қазақстан Республикасының 2014 жылғы 5 шілдедегі "Әкімшілік құқық бұзушылық туралы" кодексінің 492-бабына сәйкес тіркеусіз тұрғаны үшін жауапкершілік басталады. Көрсетілген мерзімде шығу мүмкін болмаған жағдайда тұрғылықты жері бойынша тіркеуді қалпына келтіру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жағдайда)/көші-қон қызметі бөлінісі  лауазымды</w:t>
      </w:r>
    </w:p>
    <w:p>
      <w:pPr>
        <w:spacing w:after="0"/>
        <w:ind w:left="0"/>
        <w:jc w:val="both"/>
      </w:pPr>
      <w:r>
        <w:rPr>
          <w:rFonts w:ascii="Times New Roman"/>
          <w:b w:val="false"/>
          <w:i w:val="false"/>
          <w:color w:val="000000"/>
          <w:sz w:val="28"/>
        </w:rPr>
        <w:t>
      адамының қолы)  М.О.</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 20__ жылғы "___" _________</w:t>
      </w:r>
    </w:p>
    <w:p>
      <w:pPr>
        <w:spacing w:after="0"/>
        <w:ind w:left="0"/>
        <w:jc w:val="both"/>
      </w:pPr>
      <w:r>
        <w:rPr>
          <w:rFonts w:ascii="Times New Roman"/>
          <w:b w:val="false"/>
          <w:i w:val="false"/>
          <w:color w:val="000000"/>
          <w:sz w:val="28"/>
        </w:rPr>
        <w:t>
      Алдым:_____________________________________________________________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көрсетілетін қызметті   алушының қолы) </w:t>
      </w:r>
    </w:p>
    <w:p>
      <w:pPr>
        <w:spacing w:after="0"/>
        <w:ind w:left="0"/>
        <w:jc w:val="both"/>
      </w:pPr>
      <w:r>
        <w:rPr>
          <w:rFonts w:ascii="Times New Roman"/>
          <w:b w:val="false"/>
          <w:i w:val="false"/>
          <w:color w:val="000000"/>
          <w:sz w:val="28"/>
        </w:rPr>
        <w:t>
      20__ жылғы"___"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ұсынудан бас тарту туралы хабарлама</w:t>
      </w:r>
    </w:p>
    <w:p>
      <w:pPr>
        <w:spacing w:after="0"/>
        <w:ind w:left="0"/>
        <w:jc w:val="both"/>
      </w:pPr>
      <w:r>
        <w:rPr>
          <w:rFonts w:ascii="Times New Roman"/>
          <w:b w:val="false"/>
          <w:i w:val="false"/>
          <w:color w:val="ff0000"/>
          <w:sz w:val="28"/>
        </w:rPr>
        <w:t xml:space="preserve">
      Ескерту. Стандарт 1-1-қосымшамен толықтырылды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Осы мемлекеттік көрсетілетін қызмет стандартының 10-тармағында көзделген</w:t>
      </w:r>
    </w:p>
    <w:p>
      <w:pPr>
        <w:spacing w:after="0"/>
        <w:ind w:left="0"/>
        <w:jc w:val="both"/>
      </w:pPr>
      <w:r>
        <w:rPr>
          <w:rFonts w:ascii="Times New Roman"/>
          <w:b w:val="false"/>
          <w:i w:val="false"/>
          <w:color w:val="000000"/>
          <w:sz w:val="28"/>
        </w:rPr>
        <w:t>
      негіздерге, атап атқанда:</w:t>
      </w:r>
    </w:p>
    <w:p>
      <w:pPr>
        <w:spacing w:after="0"/>
        <w:ind w:left="0"/>
        <w:jc w:val="both"/>
      </w:pPr>
      <w:r>
        <w:rPr>
          <w:rFonts w:ascii="Times New Roman"/>
          <w:b w:val="false"/>
          <w:i w:val="false"/>
          <w:color w:val="000000"/>
          <w:sz w:val="28"/>
        </w:rPr>
        <w:t>
      1.________________________________________-_________________дейiн;</w:t>
      </w:r>
    </w:p>
    <w:p>
      <w:pPr>
        <w:spacing w:after="0"/>
        <w:ind w:left="0"/>
        <w:jc w:val="both"/>
      </w:pPr>
      <w:r>
        <w:rPr>
          <w:rFonts w:ascii="Times New Roman"/>
          <w:b w:val="false"/>
          <w:i w:val="false"/>
          <w:color w:val="000000"/>
          <w:sz w:val="28"/>
        </w:rPr>
        <w:t>
      2.________________________________________-_________________дейiн;</w:t>
      </w:r>
    </w:p>
    <w:p>
      <w:pPr>
        <w:spacing w:after="0"/>
        <w:ind w:left="0"/>
        <w:jc w:val="both"/>
      </w:pPr>
      <w:r>
        <w:rPr>
          <w:rFonts w:ascii="Times New Roman"/>
          <w:b w:val="false"/>
          <w:i w:val="false"/>
          <w:color w:val="000000"/>
          <w:sz w:val="28"/>
        </w:rPr>
        <w:t>
      3.________________________________________-_________________дейiн.</w:t>
      </w:r>
    </w:p>
    <w:p>
      <w:pPr>
        <w:spacing w:after="0"/>
        <w:ind w:left="0"/>
        <w:jc w:val="both"/>
      </w:pPr>
      <w:r>
        <w:rPr>
          <w:rFonts w:ascii="Times New Roman"/>
          <w:b w:val="false"/>
          <w:i w:val="false"/>
          <w:color w:val="000000"/>
          <w:sz w:val="28"/>
        </w:rPr>
        <w:t>
      байланысты "Қазақстан Республикасынан тыс жерлерге тұрақты тұру үшін шығуға арналған құжаттарды ресімдеу" мемлекеттік қызметті көрсетуден бас тартылғаны туралы</w:t>
      </w:r>
    </w:p>
    <w:p>
      <w:pPr>
        <w:spacing w:after="0"/>
        <w:ind w:left="0"/>
        <w:jc w:val="both"/>
      </w:pPr>
      <w:r>
        <w:rPr>
          <w:rFonts w:ascii="Times New Roman"/>
          <w:b w:val="false"/>
          <w:i w:val="false"/>
          <w:color w:val="000000"/>
          <w:sz w:val="28"/>
        </w:rPr>
        <w:t>
      ________________________________________хабарлаймыз.</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тәртіппен сотқа жүгінуге құқығы бар.</w:t>
      </w:r>
    </w:p>
    <w:p>
      <w:pPr>
        <w:spacing w:after="0"/>
        <w:ind w:left="0"/>
        <w:jc w:val="both"/>
      </w:pPr>
      <w:r>
        <w:rPr>
          <w:rFonts w:ascii="Times New Roman"/>
          <w:b w:val="false"/>
          <w:i w:val="false"/>
          <w:color w:val="000000"/>
          <w:sz w:val="28"/>
        </w:rPr>
        <w:t>
      Хабарлама әр тарап үшін бір-бірден 2 данада жасалған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жағдайда)/көші-қон қызметі бөлінісі лауазымды адамының қолы)  М.О.</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Ішкі істер министрінің 04.12.2017 </w:t>
      </w:r>
      <w:r>
        <w:rPr>
          <w:rFonts w:ascii="Times New Roman"/>
          <w:b w:val="false"/>
          <w:i w:val="false"/>
          <w:color w:val="ff0000"/>
          <w:sz w:val="28"/>
        </w:rPr>
        <w:t>№ 789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САУАЛНАМА–ӨТІНІШ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басқа тегі, аты, әкесінің аты (ол болған жағдайда) болса, оларды</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айы, жылы және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тұрақты тұрғылықты жері)</w:t>
      </w:r>
    </w:p>
    <w:p>
      <w:pPr>
        <w:spacing w:after="0"/>
        <w:ind w:left="0"/>
        <w:jc w:val="both"/>
      </w:pPr>
      <w:r>
        <w:rPr>
          <w:rFonts w:ascii="Times New Roman"/>
          <w:b w:val="false"/>
          <w:i w:val="false"/>
          <w:color w:val="000000"/>
          <w:sz w:val="28"/>
        </w:rPr>
        <w:t>
      Паспорт № _______ ___________________ 20 ж. __________</w:t>
      </w:r>
    </w:p>
    <w:p>
      <w:pPr>
        <w:spacing w:after="0"/>
        <w:ind w:left="0"/>
        <w:jc w:val="both"/>
      </w:pPr>
      <w:r>
        <w:rPr>
          <w:rFonts w:ascii="Times New Roman"/>
          <w:b w:val="false"/>
          <w:i w:val="false"/>
          <w:color w:val="000000"/>
          <w:sz w:val="28"/>
        </w:rPr>
        <w:t>
      Жеке куәлік № _____________ 20 ж. ____________________</w:t>
      </w:r>
    </w:p>
    <w:p>
      <w:pPr>
        <w:spacing w:after="0"/>
        <w:ind w:left="0"/>
        <w:jc w:val="both"/>
      </w:pPr>
      <w:r>
        <w:rPr>
          <w:rFonts w:ascii="Times New Roman"/>
          <w:b w:val="false"/>
          <w:i w:val="false"/>
          <w:color w:val="000000"/>
          <w:sz w:val="28"/>
        </w:rPr>
        <w:t>
      ЖСН __________________________________________________</w:t>
      </w:r>
    </w:p>
    <w:p>
      <w:pPr>
        <w:spacing w:after="0"/>
        <w:ind w:left="0"/>
        <w:jc w:val="both"/>
      </w:pPr>
      <w:r>
        <w:rPr>
          <w:rFonts w:ascii="Times New Roman"/>
          <w:b w:val="false"/>
          <w:i w:val="false"/>
          <w:color w:val="000000"/>
          <w:sz w:val="28"/>
        </w:rPr>
        <w:t>
      Ұлты _________________________________________________</w:t>
      </w:r>
    </w:p>
    <w:p>
      <w:pPr>
        <w:spacing w:after="0"/>
        <w:ind w:left="0"/>
        <w:jc w:val="both"/>
      </w:pPr>
      <w:r>
        <w:rPr>
          <w:rFonts w:ascii="Times New Roman"/>
          <w:b w:val="false"/>
          <w:i w:val="false"/>
          <w:color w:val="000000"/>
          <w:sz w:val="28"/>
        </w:rPr>
        <w:t>
      Телефондары: үй. ____________ жұмыс ____________ ұялы _______________</w:t>
      </w:r>
    </w:p>
    <w:p>
      <w:pPr>
        <w:spacing w:after="0"/>
        <w:ind w:left="0"/>
        <w:jc w:val="both"/>
      </w:pPr>
      <w:r>
        <w:rPr>
          <w:rFonts w:ascii="Times New Roman"/>
          <w:b w:val="false"/>
          <w:i w:val="false"/>
          <w:color w:val="000000"/>
          <w:sz w:val="28"/>
        </w:rPr>
        <w:t>
      Маған_______________________________________________________мекенжайы</w:t>
      </w:r>
    </w:p>
    <w:p>
      <w:pPr>
        <w:spacing w:after="0"/>
        <w:ind w:left="0"/>
        <w:jc w:val="both"/>
      </w:pPr>
      <w:r>
        <w:rPr>
          <w:rFonts w:ascii="Times New Roman"/>
          <w:b w:val="false"/>
          <w:i w:val="false"/>
          <w:color w:val="000000"/>
          <w:sz w:val="28"/>
        </w:rPr>
        <w:t>
      (тұрғылықты жерінің тіркелген мекенжайы көрсетілсін)</w:t>
      </w:r>
    </w:p>
    <w:p>
      <w:pPr>
        <w:spacing w:after="0"/>
        <w:ind w:left="0"/>
        <w:jc w:val="both"/>
      </w:pPr>
      <w:r>
        <w:rPr>
          <w:rFonts w:ascii="Times New Roman"/>
          <w:b w:val="false"/>
          <w:i w:val="false"/>
          <w:color w:val="000000"/>
          <w:sz w:val="28"/>
        </w:rPr>
        <w:t>
      бойынша тіркеуден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тұрақты тұруға Қазақстан Республикасынан шығу үшін құжаттар</w:t>
      </w:r>
    </w:p>
    <w:p>
      <w:pPr>
        <w:spacing w:after="0"/>
        <w:ind w:left="0"/>
        <w:jc w:val="both"/>
      </w:pPr>
      <w:r>
        <w:rPr>
          <w:rFonts w:ascii="Times New Roman"/>
          <w:b w:val="false"/>
          <w:i w:val="false"/>
          <w:color w:val="000000"/>
          <w:sz w:val="28"/>
        </w:rPr>
        <w:t xml:space="preserve">
      ресімдеуді сұраймын. </w:t>
      </w:r>
    </w:p>
    <w:p>
      <w:pPr>
        <w:spacing w:after="0"/>
        <w:ind w:left="0"/>
        <w:jc w:val="both"/>
      </w:pPr>
      <w:r>
        <w:rPr>
          <w:rFonts w:ascii="Times New Roman"/>
          <w:b w:val="false"/>
          <w:i w:val="false"/>
          <w:color w:val="000000"/>
          <w:sz w:val="28"/>
        </w:rPr>
        <w:t>
      Біруақытта менің кәмелетке толмаған балаларыма шығуға</w:t>
      </w:r>
    </w:p>
    <w:p>
      <w:pPr>
        <w:spacing w:after="0"/>
        <w:ind w:left="0"/>
        <w:jc w:val="both"/>
      </w:pPr>
      <w:r>
        <w:rPr>
          <w:rFonts w:ascii="Times New Roman"/>
          <w:b w:val="false"/>
          <w:i w:val="false"/>
          <w:color w:val="000000"/>
          <w:sz w:val="28"/>
        </w:rPr>
        <w:t xml:space="preserve">
      құжаттарды ресімдеуді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8"/>
        <w:gridCol w:w="1831"/>
        <w:gridCol w:w="1831"/>
      </w:tblGrid>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r>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ЖАҚЫН ТУЫСТАРЫ ТУРАЛЫ МӘЛІМЕТТЕР </w:t>
      </w:r>
    </w:p>
    <w:p>
      <w:pPr>
        <w:spacing w:after="0"/>
        <w:ind w:left="0"/>
        <w:jc w:val="both"/>
      </w:pPr>
      <w:r>
        <w:rPr>
          <w:rFonts w:ascii="Times New Roman"/>
          <w:b w:val="false"/>
          <w:i w:val="false"/>
          <w:color w:val="000000"/>
          <w:sz w:val="28"/>
        </w:rPr>
        <w:t>
           (ата-анасы, жұбайлары (оның ішінде бұрынғы), балалары)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2780"/>
        <w:gridCol w:w="1043"/>
        <w:gridCol w:w="1497"/>
        <w:gridCol w:w="589"/>
        <w:gridCol w:w="3611"/>
      </w:tblGrid>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(егер қайтыс болса қайтыс болғаны туралы куәлік қоса беру)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елі және тұрғылықты жерінің мекенжайы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соңғы 5 жыл ішіндегі қызметі (әскері қызметін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555"/>
        <w:gridCol w:w="1556"/>
        <w:gridCol w:w="879"/>
        <w:gridCol w:w="540"/>
        <w:gridCol w:w="6215"/>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Кәсіпорының, мекеменің атауы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Сауалнама-өтініште көрінеу жалған деректер көрсеткен үшін</w:t>
      </w:r>
    </w:p>
    <w:p>
      <w:pPr>
        <w:spacing w:after="0"/>
        <w:ind w:left="0"/>
        <w:jc w:val="both"/>
      </w:pPr>
      <w:r>
        <w:rPr>
          <w:rFonts w:ascii="Times New Roman"/>
          <w:b w:val="false"/>
          <w:i w:val="false"/>
          <w:color w:val="000000"/>
          <w:sz w:val="28"/>
        </w:rPr>
        <w:t>
      жауапкершілік туралы ескертілдім (Негіз: "Халықтың көші-қоны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 ____ жылғы              "_____" 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Ақпараттың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20_____ жылғы              "_____" __________________________________</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Сауалнама-өтініш 20 ____ жылғы "______"____________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(сауалнама-өтінішті қабылдаған адамның тегі, аты, әкесінің аты</w:t>
      </w:r>
    </w:p>
    <w:p>
      <w:pPr>
        <w:spacing w:after="0"/>
        <w:ind w:left="0"/>
        <w:jc w:val="both"/>
      </w:pPr>
      <w:r>
        <w:rPr>
          <w:rFonts w:ascii="Times New Roman"/>
          <w:b w:val="false"/>
          <w:i w:val="false"/>
          <w:color w:val="000000"/>
          <w:sz w:val="28"/>
        </w:rPr>
        <w:t xml:space="preserve">
      (ол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Ішкі істер министрінің 04.12.2017 </w:t>
      </w:r>
      <w:r>
        <w:rPr>
          <w:rFonts w:ascii="Times New Roman"/>
          <w:b w:val="false"/>
          <w:i w:val="false"/>
          <w:color w:val="ff0000"/>
          <w:sz w:val="28"/>
        </w:rPr>
        <w:t>№ 789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(ішкі істер органдарының атауы көрсетілсін)</w:t>
      </w:r>
    </w:p>
    <w:p>
      <w:pPr>
        <w:spacing w:after="0"/>
        <w:ind w:left="0"/>
        <w:jc w:val="both"/>
      </w:pPr>
      <w:r>
        <w:rPr>
          <w:rFonts w:ascii="Times New Roman"/>
          <w:b w:val="false"/>
          <w:i w:val="false"/>
          <w:color w:val="000000"/>
          <w:sz w:val="28"/>
        </w:rPr>
        <w:t>
      азамат (ша)__________________________________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(тұрғылықты жерінің тіркелген мекенжайы    </w:t>
      </w:r>
    </w:p>
    <w:p>
      <w:pPr>
        <w:spacing w:after="0"/>
        <w:ind w:left="0"/>
        <w:jc w:val="both"/>
      </w:pPr>
      <w:r>
        <w:rPr>
          <w:rFonts w:ascii="Times New Roman"/>
          <w:b w:val="false"/>
          <w:i w:val="false"/>
          <w:color w:val="000000"/>
          <w:sz w:val="28"/>
        </w:rPr>
        <w:t xml:space="preserve">
      көрсетілсін)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Қазақстан Республикасының шегінен тыс тұрақты тұрғылықты жерге</w:t>
      </w:r>
    </w:p>
    <w:p>
      <w:pPr>
        <w:spacing w:after="0"/>
        <w:ind w:left="0"/>
        <w:jc w:val="both"/>
      </w:pPr>
      <w:r>
        <w:rPr>
          <w:rFonts w:ascii="Times New Roman"/>
          <w:b w:val="false"/>
          <w:i w:val="false"/>
          <w:color w:val="000000"/>
          <w:sz w:val="28"/>
        </w:rPr>
        <w:t>
      кетуге арналған құжаттарды ресімдеуге байланысты "Жеке тұлғалар"</w:t>
      </w:r>
    </w:p>
    <w:p>
      <w:pPr>
        <w:spacing w:after="0"/>
        <w:ind w:left="0"/>
        <w:jc w:val="both"/>
      </w:pPr>
      <w:r>
        <w:rPr>
          <w:rFonts w:ascii="Times New Roman"/>
          <w:b w:val="false"/>
          <w:i w:val="false"/>
          <w:color w:val="000000"/>
          <w:sz w:val="28"/>
        </w:rPr>
        <w:t>
      Мемлекеттік деректер базасының мәліметтері негізінде азамат (ша)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тегі, аты, әкесінің аты (ол болған жағдайда), туыстық</w:t>
      </w:r>
    </w:p>
    <w:p>
      <w:pPr>
        <w:spacing w:after="0"/>
        <w:ind w:left="0"/>
        <w:jc w:val="both"/>
      </w:pPr>
      <w:r>
        <w:rPr>
          <w:rFonts w:ascii="Times New Roman"/>
          <w:b w:val="false"/>
          <w:i w:val="false"/>
          <w:color w:val="000000"/>
          <w:sz w:val="28"/>
        </w:rPr>
        <w:t xml:space="preserve">
      байланысы көрсетілсін) </w:t>
      </w:r>
    </w:p>
    <w:p>
      <w:pPr>
        <w:spacing w:after="0"/>
        <w:ind w:left="0"/>
        <w:jc w:val="both"/>
      </w:pPr>
      <w:r>
        <w:rPr>
          <w:rFonts w:ascii="Times New Roman"/>
          <w:b w:val="false"/>
          <w:i w:val="false"/>
          <w:color w:val="000000"/>
          <w:sz w:val="28"/>
        </w:rPr>
        <w:t>
      Қазақстан Республикасының аумағында тіркеу туралы ақпаратты</w:t>
      </w:r>
    </w:p>
    <w:p>
      <w:pPr>
        <w:spacing w:after="0"/>
        <w:ind w:left="0"/>
        <w:jc w:val="both"/>
      </w:pPr>
      <w:r>
        <w:rPr>
          <w:rFonts w:ascii="Times New Roman"/>
          <w:b w:val="false"/>
          <w:i w:val="false"/>
          <w:color w:val="000000"/>
          <w:sz w:val="28"/>
        </w:rPr>
        <w:t>
      хабарлауды сұраймын.</w:t>
      </w:r>
    </w:p>
    <w:p>
      <w:pPr>
        <w:spacing w:after="0"/>
        <w:ind w:left="0"/>
        <w:jc w:val="both"/>
      </w:pPr>
      <w:r>
        <w:rPr>
          <w:rFonts w:ascii="Times New Roman"/>
          <w:b w:val="false"/>
          <w:i w:val="false"/>
          <w:color w:val="000000"/>
          <w:sz w:val="28"/>
        </w:rPr>
        <w:t>
      20____жылғы "______" __________                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Осы қолхат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берілді және "Қазақстан Республикасынан тыс жерлерге тұрақты тұру үшін шығуға арналған құжаттарды ресімдеу" мемлекеттік көрсетілетін қызмет стандартымен бекітілген тізбеге сәйкес Қазақстан Республикасының шегінен тыс тұрақты тұрғылықты жерге кетуге арналған құжаттарды ресімдеу үшін құжаттарды қабылдағанын растайды.</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шығуды растайтын құжатты алу үшін, әскери есептен шығару (әскери міндетке қатысы болса) және Қазақстан Республикасының аумағында тұрақты тұру орны бойынша тіркеуден есептен шығару үшін, не мемлекеттік қызметті көрсетуден бас тарту туралы хабарлама беру үшін мемлекеттік көрсетілетін қызметті берушіге 20 ___ "___" _________келуі қажет.</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Орындаған: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Алдым: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Әскери есептен шығаруға және тіркеуден шығаруға арналған Қазақстан Республикасынан тыс жерлерге тұрақты тұру үшін шығуды растайтын құжат</w:t>
      </w:r>
    </w:p>
    <w:p>
      <w:pPr>
        <w:spacing w:after="0"/>
        <w:ind w:left="0"/>
        <w:jc w:val="both"/>
      </w:pPr>
      <w:r>
        <w:rPr>
          <w:rFonts w:ascii="Times New Roman"/>
          <w:b w:val="false"/>
          <w:i w:val="false"/>
          <w:color w:val="ff0000"/>
          <w:sz w:val="28"/>
        </w:rPr>
        <w:t xml:space="preserve">
      Ескерту. Стандарт 4-1-қосымшамен толықтырылды – ҚР Ішкі істер министрінің 14.03.2018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Осы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көрсетілсін)</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оң қарауға байланысты:</w:t>
      </w:r>
    </w:p>
    <w:p>
      <w:pPr>
        <w:spacing w:after="0"/>
        <w:ind w:left="0"/>
        <w:jc w:val="both"/>
      </w:pPr>
      <w:r>
        <w:rPr>
          <w:rFonts w:ascii="Times New Roman"/>
          <w:b w:val="false"/>
          <w:i w:val="false"/>
          <w:color w:val="000000"/>
          <w:sz w:val="28"/>
        </w:rPr>
        <w:t>
      әскери есептен шығару (әскери міндетке қатысы болса);</w:t>
      </w:r>
    </w:p>
    <w:p>
      <w:pPr>
        <w:spacing w:after="0"/>
        <w:ind w:left="0"/>
        <w:jc w:val="both"/>
      </w:pPr>
      <w:r>
        <w:rPr>
          <w:rFonts w:ascii="Times New Roman"/>
          <w:b w:val="false"/>
          <w:i w:val="false"/>
          <w:color w:val="000000"/>
          <w:sz w:val="28"/>
        </w:rPr>
        <w:t>
      Қазақстан Республикасының аумағында тұрақты тұратын орны бойынша тіркеуден шығу үшін жолдама береді.</w:t>
      </w:r>
    </w:p>
    <w:p>
      <w:pPr>
        <w:spacing w:after="0"/>
        <w:ind w:left="0"/>
        <w:jc w:val="both"/>
      </w:pPr>
      <w:r>
        <w:rPr>
          <w:rFonts w:ascii="Times New Roman"/>
          <w:b w:val="false"/>
          <w:i w:val="false"/>
          <w:color w:val="000000"/>
          <w:sz w:val="28"/>
        </w:rPr>
        <w:t>
      Мерзімі 20__ жылғы "___" __________________ дейін</w:t>
      </w:r>
    </w:p>
    <w:p>
      <w:pPr>
        <w:spacing w:after="0"/>
        <w:ind w:left="0"/>
        <w:jc w:val="both"/>
      </w:pPr>
      <w:r>
        <w:rPr>
          <w:rFonts w:ascii="Times New Roman"/>
          <w:b w:val="false"/>
          <w:i w:val="false"/>
          <w:color w:val="000000"/>
          <w:sz w:val="28"/>
        </w:rPr>
        <w:t>
      Ескертпе: Егер мемлекеттік көрсетілетін қызметті алушы күнтізбелік 7 күн ішінде мемлекеттік көрсетілетін қызметті берушіге әскери есептен (әскери  міндетті болса) шыққаны туралы анықтаманы ұсынбаған жағдайда мемлекеттік көрсетілетін қызметті беруші осы мемлекеттік көрсетілетін қызмет стандартының 10-тармағына сәйкес мемлекеттік қызметті ұсынудан бас тарту туралы хабарлама шығарады.</w:t>
      </w:r>
    </w:p>
    <w:p>
      <w:pPr>
        <w:spacing w:after="0"/>
        <w:ind w:left="0"/>
        <w:jc w:val="both"/>
      </w:pPr>
      <w:r>
        <w:rPr>
          <w:rFonts w:ascii="Times New Roman"/>
          <w:b w:val="false"/>
          <w:i w:val="false"/>
          <w:color w:val="000000"/>
          <w:sz w:val="28"/>
        </w:rPr>
        <w:t>
      Әр тарап үшін бір-бірден 2 данада жасалды.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Алдым:___________________________________________________________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Ішкі істер министрінің 04.12.2017 </w:t>
      </w:r>
      <w:r>
        <w:rPr>
          <w:rFonts w:ascii="Times New Roman"/>
          <w:b w:val="false"/>
          <w:i w:val="false"/>
          <w:color w:val="ff0000"/>
          <w:sz w:val="28"/>
        </w:rPr>
        <w:t>№ 789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xml:space="preserve">
      корпорациясы филиалының № ____ бөлімі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 тізбеге</w:t>
      </w:r>
    </w:p>
    <w:p>
      <w:pPr>
        <w:spacing w:after="0"/>
        <w:ind w:left="0"/>
        <w:jc w:val="both"/>
      </w:pPr>
      <w:r>
        <w:rPr>
          <w:rFonts w:ascii="Times New Roman"/>
          <w:b w:val="false"/>
          <w:i w:val="false"/>
          <w:color w:val="000000"/>
          <w:sz w:val="28"/>
        </w:rPr>
        <w:t>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"Қазақстан Республикасының шегінен тыс тұрақты тұрғылықты жерге</w:t>
      </w:r>
    </w:p>
    <w:p>
      <w:pPr>
        <w:spacing w:after="0"/>
        <w:ind w:left="0"/>
        <w:jc w:val="both"/>
      </w:pPr>
      <w:r>
        <w:rPr>
          <w:rFonts w:ascii="Times New Roman"/>
          <w:b w:val="false"/>
          <w:i w:val="false"/>
          <w:color w:val="000000"/>
          <w:sz w:val="28"/>
        </w:rPr>
        <w:t>
      шығуға арналған құжаттарды ресімдеу" мемлекеттік қызметін көрсетуге</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xml:space="preserve">
      Осы қолхат әр тарап үшін бір-бірден 2 данада жасалды.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_______________________________</w:t>
      </w:r>
    </w:p>
    <w:p>
      <w:pPr>
        <w:spacing w:after="0"/>
        <w:ind w:left="0"/>
        <w:jc w:val="both"/>
      </w:pPr>
      <w:r>
        <w:rPr>
          <w:rFonts w:ascii="Times New Roman"/>
          <w:b w:val="false"/>
          <w:i w:val="false"/>
          <w:color w:val="000000"/>
          <w:sz w:val="28"/>
        </w:rPr>
        <w:t>
      Алдым: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жағдайда)/көрсетілетін</w:t>
      </w:r>
    </w:p>
    <w:p>
      <w:pPr>
        <w:spacing w:after="0"/>
        <w:ind w:left="0"/>
        <w:jc w:val="both"/>
      </w:pPr>
      <w:r>
        <w:rPr>
          <w:rFonts w:ascii="Times New Roman"/>
          <w:b w:val="false"/>
          <w:i w:val="false"/>
          <w:color w:val="000000"/>
          <w:sz w:val="28"/>
        </w:rPr>
        <w:t>
      қызметті алушының қолы)</w:t>
      </w:r>
    </w:p>
    <w:p>
      <w:pPr>
        <w:spacing w:after="0"/>
        <w:ind w:left="0"/>
        <w:jc w:val="both"/>
      </w:pPr>
      <w:r>
        <w:rPr>
          <w:rFonts w:ascii="Times New Roman"/>
          <w:b w:val="false"/>
          <w:i w:val="false"/>
          <w:color w:val="000000"/>
          <w:sz w:val="28"/>
        </w:rPr>
        <w:t>
      20__ жылғы "___"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