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9dd2" w14:textId="7549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Маңғыстау облысы бойынша департаментінің Ережесін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27 сәуірдегі № 28 бұйрығы. Қазақстан Республикасының Әділет министрлігінде 2015 жылы 12 мамырда № 11022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Маңғыстау облысы бойынша департаментінің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Маңғыстау облысы бойынша Департаментінің Ережесін бекіту туралы" Қазақстан Республикасы Ұлттық қауіпсіздік комитеті Төрағасының 1999 жылғы 16 қыркүйектегі № 114 бұйрығы жойылсын.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Маңғыстау облысы бойынша департаменті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Қазақстан Республикасы Әділет министрлігінде осы бұйрық мемлекеттік тіркеуден откеннен кейін күнтізбелік он күн ішінде баспа басылымдарында және "Әділет" ақпараттық-құқықтық жүйесінде ресми жариялауға жіберілуін; </w:t>
      </w:r>
    </w:p>
    <w:bookmarkEnd w:id="5"/>
    <w:bookmarkStart w:name="z7" w:id="6"/>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Маңғыстау облысы Әділет департаментінде мемлекеттік тіркелуін; </w:t>
      </w:r>
    </w:p>
    <w:bookmarkEnd w:id="6"/>
    <w:bookmarkStart w:name="z8" w:id="7"/>
    <w:p>
      <w:pPr>
        <w:spacing w:after="0"/>
        <w:ind w:left="0"/>
        <w:jc w:val="both"/>
      </w:pPr>
      <w:r>
        <w:rPr>
          <w:rFonts w:ascii="Times New Roman"/>
          <w:b w:val="false"/>
          <w:i w:val="false"/>
          <w:color w:val="000000"/>
          <w:sz w:val="28"/>
        </w:rPr>
        <w:t>
      4) Маңғыстау облысы Әділет департаментінде осы бұйрық мемлекеттік тіркеуден өткеннен кейін он жұмыс күні ішінде Қазақстан Республикасы Ұлттық қауіпсіздік комитеті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2015 жылғы 27 сәуірдегі № 28</w:t>
            </w:r>
            <w:r>
              <w:br/>
            </w:r>
            <w:r>
              <w:rPr>
                <w:rFonts w:ascii="Times New Roman"/>
                <w:b w:val="false"/>
                <w:i w:val="false"/>
                <w:color w:val="000000"/>
                <w:sz w:val="20"/>
              </w:rPr>
              <w:t>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Ұлттық қауіпсіздік комитетінің Маңғыстау облысы бойынша департаменті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0" w:id="10"/>
    <w:p>
      <w:pPr>
        <w:spacing w:after="0"/>
        <w:ind w:left="0"/>
        <w:jc w:val="left"/>
      </w:pPr>
      <w:r>
        <w:rPr>
          <w:rFonts w:ascii="Times New Roman"/>
          <w:b/>
          <w:i w:val="false"/>
          <w:color w:val="000000"/>
        </w:rPr>
        <w:t xml:space="preserve"> 1-тарау. Жалпы ережелер</w:t>
      </w:r>
    </w:p>
    <w:bookmarkEnd w:id="10"/>
    <w:bookmarkStart w:name="z1761" w:id="11"/>
    <w:p>
      <w:pPr>
        <w:spacing w:after="0"/>
        <w:ind w:left="0"/>
        <w:jc w:val="both"/>
      </w:pPr>
      <w:r>
        <w:rPr>
          <w:rFonts w:ascii="Times New Roman"/>
          <w:b w:val="false"/>
          <w:i w:val="false"/>
          <w:color w:val="000000"/>
          <w:sz w:val="28"/>
        </w:rPr>
        <w:t>
      1. Қазақстан Республикасы Ұлттық қауіпсіздік комитетінің Маңғыстау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Маңғыстау облысының аумағында мемлекеттік құпияларды қорғау бойынша уәкілетті орган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2" w:id="1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2"/>
    <w:bookmarkStart w:name="z1763" w:id="13"/>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1764" w:id="1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
    <w:bookmarkStart w:name="z1765" w:id="15"/>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5"/>
    <w:bookmarkStart w:name="z1766" w:id="1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767" w:id="17"/>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Жаңаөзен қаласы бойынша басқармасы. Қызмет көрсету аймағы – Маңғыстау облысының Жаңаөзен қаласы;</w:t>
      </w:r>
    </w:p>
    <w:p>
      <w:pPr>
        <w:spacing w:after="0"/>
        <w:ind w:left="0"/>
        <w:jc w:val="both"/>
      </w:pPr>
      <w:r>
        <w:rPr>
          <w:rFonts w:ascii="Times New Roman"/>
          <w:b w:val="false"/>
          <w:i w:val="false"/>
          <w:color w:val="000000"/>
          <w:sz w:val="28"/>
        </w:rPr>
        <w:t>
      2) Қарақия аудандық бөлімшесі. Қызмет көрсету аймағы – Маңғыстау облысының Қарақия ауданы;</w:t>
      </w:r>
    </w:p>
    <w:p>
      <w:pPr>
        <w:spacing w:after="0"/>
        <w:ind w:left="0"/>
        <w:jc w:val="both"/>
      </w:pPr>
      <w:r>
        <w:rPr>
          <w:rFonts w:ascii="Times New Roman"/>
          <w:b w:val="false"/>
          <w:i w:val="false"/>
          <w:color w:val="000000"/>
          <w:sz w:val="28"/>
        </w:rPr>
        <w:t>
      3) Бейнеу аудандық бөлімшесі. Қызмет көрсету аймағы – Маңғыстау облысының Бейнеу ауданы;</w:t>
      </w:r>
    </w:p>
    <w:p>
      <w:pPr>
        <w:spacing w:after="0"/>
        <w:ind w:left="0"/>
        <w:jc w:val="both"/>
      </w:pPr>
      <w:r>
        <w:rPr>
          <w:rFonts w:ascii="Times New Roman"/>
          <w:b w:val="false"/>
          <w:i w:val="false"/>
          <w:color w:val="000000"/>
          <w:sz w:val="28"/>
        </w:rPr>
        <w:t>
      4) Түпқараған аудандық бөлімшесі. Қызмет көрсету аймағы – Маңғыстау облысының Түпқараған ауданы;</w:t>
      </w:r>
    </w:p>
    <w:p>
      <w:pPr>
        <w:spacing w:after="0"/>
        <w:ind w:left="0"/>
        <w:jc w:val="both"/>
      </w:pPr>
      <w:r>
        <w:rPr>
          <w:rFonts w:ascii="Times New Roman"/>
          <w:b w:val="false"/>
          <w:i w:val="false"/>
          <w:color w:val="000000"/>
          <w:sz w:val="28"/>
        </w:rPr>
        <w:t>
      5) Мұнайлы аудандық бөлімі. Қызмет көрсету аймағы – Маңғыстау облысының Мұнайлы және Маңғыстау аудандары.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3" w:id="18"/>
    <w:p>
      <w:pPr>
        <w:spacing w:after="0"/>
        <w:ind w:left="0"/>
        <w:jc w:val="both"/>
      </w:pPr>
      <w:r>
        <w:rPr>
          <w:rFonts w:ascii="Times New Roman"/>
          <w:b w:val="false"/>
          <w:i w:val="false"/>
          <w:color w:val="000000"/>
          <w:sz w:val="28"/>
        </w:rPr>
        <w:t>
      8. Заңды тұлғаның орналасқан жері: 130000, Қазақстан Республикасы, Маңғыстау облысы, Ақтау қаласы, № 24 шағын аудан, №4 ғимарат.</w:t>
      </w:r>
    </w:p>
    <w:bookmarkEnd w:id="18"/>
    <w:bookmarkStart w:name="z1774" w:id="1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Маңғыстау облысы бойынша департаменті" республикалық мемлекеттік мекемесі.</w:t>
      </w:r>
    </w:p>
    <w:bookmarkEnd w:id="19"/>
    <w:bookmarkStart w:name="z1775" w:id="2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
    <w:bookmarkStart w:name="z1776" w:id="2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
    <w:bookmarkStart w:name="z1777" w:id="2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2"/>
    <w:bookmarkStart w:name="z1778" w:id="23"/>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3"/>
    <w:bookmarkStart w:name="z1779" w:id="2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
    <w:bookmarkStart w:name="z1780" w:id="25"/>
    <w:p>
      <w:pPr>
        <w:spacing w:after="0"/>
        <w:ind w:left="0"/>
        <w:jc w:val="both"/>
      </w:pPr>
      <w:r>
        <w:rPr>
          <w:rFonts w:ascii="Times New Roman"/>
          <w:b w:val="false"/>
          <w:i w:val="false"/>
          <w:color w:val="000000"/>
          <w:sz w:val="28"/>
        </w:rPr>
        <w:t>
      13. Мақсаттары:</w:t>
      </w:r>
    </w:p>
    <w:bookmarkEnd w:id="25"/>
    <w:bookmarkStart w:name="z1781" w:id="26"/>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26"/>
    <w:bookmarkStart w:name="z1782" w:id="2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7"/>
    <w:bookmarkStart w:name="z1783" w:id="28"/>
    <w:p>
      <w:pPr>
        <w:spacing w:after="0"/>
        <w:ind w:left="0"/>
        <w:jc w:val="both"/>
      </w:pPr>
      <w:r>
        <w:rPr>
          <w:rFonts w:ascii="Times New Roman"/>
          <w:b w:val="false"/>
          <w:i w:val="false"/>
          <w:color w:val="000000"/>
          <w:sz w:val="28"/>
        </w:rPr>
        <w:t>
      3) қарсы барлау қызметін жүзеге асыру;</w:t>
      </w:r>
    </w:p>
    <w:bookmarkEnd w:id="28"/>
    <w:bookmarkStart w:name="z1784" w:id="29"/>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29"/>
    <w:bookmarkStart w:name="z1785" w:id="30"/>
    <w:p>
      <w:pPr>
        <w:spacing w:after="0"/>
        <w:ind w:left="0"/>
        <w:jc w:val="both"/>
      </w:pPr>
      <w:r>
        <w:rPr>
          <w:rFonts w:ascii="Times New Roman"/>
          <w:b w:val="false"/>
          <w:i w:val="false"/>
          <w:color w:val="000000"/>
          <w:sz w:val="28"/>
        </w:rPr>
        <w:t>
      5) Маңғыстау облысы аумағындағы терроризмге және экстремизмге қарсы іс-қимыл саласындағы қызметті үйлестіру;</w:t>
      </w:r>
    </w:p>
    <w:bookmarkEnd w:id="30"/>
    <w:bookmarkStart w:name="z1786" w:id="31"/>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1"/>
    <w:bookmarkStart w:name="z1787" w:id="32"/>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2"/>
    <w:bookmarkStart w:name="z1788" w:id="3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3"/>
    <w:bookmarkStart w:name="z1789" w:id="34"/>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4"/>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0" w:id="35"/>
    <w:p>
      <w:pPr>
        <w:spacing w:after="0"/>
        <w:ind w:left="0"/>
        <w:jc w:val="both"/>
      </w:pPr>
      <w:r>
        <w:rPr>
          <w:rFonts w:ascii="Times New Roman"/>
          <w:b w:val="false"/>
          <w:i w:val="false"/>
          <w:color w:val="000000"/>
          <w:sz w:val="28"/>
        </w:rPr>
        <w:t>
      14. Құқықтары мен міндеттері:</w:t>
      </w:r>
    </w:p>
    <w:bookmarkEnd w:id="35"/>
    <w:bookmarkStart w:name="z1791" w:id="36"/>
    <w:p>
      <w:pPr>
        <w:spacing w:after="0"/>
        <w:ind w:left="0"/>
        <w:jc w:val="both"/>
      </w:pPr>
      <w:r>
        <w:rPr>
          <w:rFonts w:ascii="Times New Roman"/>
          <w:b w:val="false"/>
          <w:i w:val="false"/>
          <w:color w:val="000000"/>
          <w:sz w:val="28"/>
        </w:rPr>
        <w:t>
      1) құқықтары:</w:t>
      </w:r>
    </w:p>
    <w:bookmarkEnd w:id="36"/>
    <w:bookmarkStart w:name="z1792" w:id="37"/>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37"/>
    <w:bookmarkStart w:name="z1793" w:id="38"/>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8"/>
    <w:bookmarkStart w:name="z1794" w:id="3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9"/>
    <w:bookmarkStart w:name="z1795" w:id="40"/>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0"/>
    <w:bookmarkStart w:name="z1796" w:id="41"/>
    <w:p>
      <w:pPr>
        <w:spacing w:after="0"/>
        <w:ind w:left="0"/>
        <w:jc w:val="both"/>
      </w:pPr>
      <w:r>
        <w:rPr>
          <w:rFonts w:ascii="Times New Roman"/>
          <w:b w:val="false"/>
          <w:i w:val="false"/>
          <w:color w:val="000000"/>
          <w:sz w:val="28"/>
        </w:rPr>
        <w:t>
      сотқа жүгіну;</w:t>
      </w:r>
    </w:p>
    <w:bookmarkEnd w:id="41"/>
    <w:bookmarkStart w:name="z1797" w:id="42"/>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2"/>
    <w:bookmarkStart w:name="z1798" w:id="4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3"/>
    <w:bookmarkStart w:name="z1799" w:id="4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4"/>
    <w:bookmarkStart w:name="z1800" w:id="4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5"/>
    <w:bookmarkStart w:name="z1801" w:id="46"/>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6"/>
    <w:bookmarkStart w:name="z1802" w:id="47"/>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7"/>
    <w:bookmarkStart w:name="z1803" w:id="48"/>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8"/>
    <w:bookmarkStart w:name="z1804" w:id="49"/>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9"/>
    <w:bookmarkStart w:name="z1805" w:id="50"/>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0"/>
    <w:bookmarkStart w:name="z1806" w:id="51"/>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1"/>
    <w:bookmarkStart w:name="z1807" w:id="52"/>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2"/>
    <w:bookmarkStart w:name="z1808" w:id="53"/>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3"/>
    <w:bookmarkStart w:name="z1809" w:id="54"/>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4"/>
    <w:bookmarkStart w:name="z1810" w:id="55"/>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5"/>
    <w:bookmarkStart w:name="z1811" w:id="56"/>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6"/>
    <w:bookmarkStart w:name="z1812" w:id="57"/>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57"/>
    <w:bookmarkStart w:name="z1813" w:id="58"/>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8"/>
    <w:bookmarkStart w:name="z1814" w:id="59"/>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9"/>
    <w:bookmarkStart w:name="z1815" w:id="60"/>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0"/>
    <w:bookmarkStart w:name="z1816" w:id="61"/>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1"/>
    <w:bookmarkStart w:name="z1817" w:id="6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2"/>
    <w:bookmarkStart w:name="z1818" w:id="63"/>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3"/>
    <w:bookmarkStart w:name="z1819" w:id="64"/>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4"/>
    <w:bookmarkStart w:name="z1820" w:id="65"/>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5"/>
    <w:bookmarkStart w:name="z1821" w:id="66"/>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66"/>
    <w:bookmarkStart w:name="z1822" w:id="67"/>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7"/>
    <w:bookmarkStart w:name="z1823" w:id="68"/>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8"/>
    <w:bookmarkStart w:name="z1824" w:id="69"/>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9"/>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1825" w:id="70"/>
    <w:p>
      <w:pPr>
        <w:spacing w:after="0"/>
        <w:ind w:left="0"/>
        <w:jc w:val="both"/>
      </w:pPr>
      <w:r>
        <w:rPr>
          <w:rFonts w:ascii="Times New Roman"/>
          <w:b w:val="false"/>
          <w:i w:val="false"/>
          <w:color w:val="000000"/>
          <w:sz w:val="28"/>
        </w:rPr>
        <w:t>
      2) міндеттері:</w:t>
      </w:r>
    </w:p>
    <w:bookmarkEnd w:id="70"/>
    <w:bookmarkStart w:name="z1826" w:id="71"/>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1"/>
    <w:bookmarkStart w:name="z1827" w:id="72"/>
    <w:p>
      <w:pPr>
        <w:spacing w:after="0"/>
        <w:ind w:left="0"/>
        <w:jc w:val="both"/>
      </w:pPr>
      <w:r>
        <w:rPr>
          <w:rFonts w:ascii="Times New Roman"/>
          <w:b w:val="false"/>
          <w:i w:val="false"/>
          <w:color w:val="000000"/>
          <w:sz w:val="28"/>
        </w:rPr>
        <w:t>
      қарсы барлау қызметін жүзеге асыру;</w:t>
      </w:r>
    </w:p>
    <w:bookmarkEnd w:id="72"/>
    <w:bookmarkStart w:name="z1828" w:id="73"/>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3"/>
    <w:bookmarkStart w:name="z1829" w:id="74"/>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4"/>
    <w:bookmarkStart w:name="z1830" w:id="75"/>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5"/>
    <w:bookmarkStart w:name="z1831" w:id="76"/>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76"/>
    <w:bookmarkStart w:name="z1832" w:id="77"/>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7"/>
    <w:bookmarkStart w:name="z1833" w:id="78"/>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78"/>
    <w:bookmarkStart w:name="z1834" w:id="79"/>
    <w:p>
      <w:pPr>
        <w:spacing w:after="0"/>
        <w:ind w:left="0"/>
        <w:jc w:val="both"/>
      </w:pPr>
      <w:r>
        <w:rPr>
          <w:rFonts w:ascii="Times New Roman"/>
          <w:b w:val="false"/>
          <w:i w:val="false"/>
          <w:color w:val="000000"/>
          <w:sz w:val="28"/>
        </w:rPr>
        <w:t>
      Маңғыстау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9"/>
    <w:bookmarkStart w:name="z1835" w:id="80"/>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0"/>
    <w:bookmarkStart w:name="z1836" w:id="81"/>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1"/>
    <w:bookmarkStart w:name="z1837" w:id="82"/>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2"/>
    <w:bookmarkStart w:name="z1838" w:id="83"/>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3"/>
    <w:bookmarkStart w:name="z1839" w:id="84"/>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4"/>
    <w:bookmarkStart w:name="z1840" w:id="85"/>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5"/>
    <w:bookmarkStart w:name="z1841" w:id="86"/>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6"/>
    <w:bookmarkStart w:name="z1842" w:id="87"/>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7"/>
    <w:bookmarkStart w:name="z1843" w:id="88"/>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88"/>
    <w:bookmarkStart w:name="z1844" w:id="89"/>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9"/>
    <w:bookmarkStart w:name="z1845" w:id="90"/>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0"/>
    <w:bookmarkStart w:name="z1846" w:id="91"/>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1"/>
    <w:bookmarkStart w:name="z1847" w:id="92"/>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2"/>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48" w:id="93"/>
    <w:p>
      <w:pPr>
        <w:spacing w:after="0"/>
        <w:ind w:left="0"/>
        <w:jc w:val="both"/>
      </w:pPr>
      <w:r>
        <w:rPr>
          <w:rFonts w:ascii="Times New Roman"/>
          <w:b w:val="false"/>
          <w:i w:val="false"/>
          <w:color w:val="000000"/>
          <w:sz w:val="28"/>
        </w:rPr>
        <w:t>
      15. Функциялары:</w:t>
      </w:r>
    </w:p>
    <w:bookmarkEnd w:id="93"/>
    <w:bookmarkStart w:name="z1849" w:id="94"/>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4"/>
    <w:bookmarkStart w:name="z1850" w:id="95"/>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5"/>
    <w:bookmarkStart w:name="z1851" w:id="96"/>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96"/>
    <w:bookmarkStart w:name="z1852" w:id="97"/>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қауіпсіздігіне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Маңғыстау облысының аумағында терроризмге қарсы операциялар жүргізуді ұйымдастыру;</w:t>
      </w:r>
    </w:p>
    <w:bookmarkEnd w:id="97"/>
    <w:bookmarkStart w:name="z1853" w:id="98"/>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8"/>
    <w:bookmarkStart w:name="z1854" w:id="99"/>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9"/>
    <w:bookmarkStart w:name="z1855" w:id="100"/>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0"/>
    <w:bookmarkStart w:name="z1856" w:id="101"/>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1"/>
    <w:bookmarkStart w:name="z1857" w:id="102"/>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2"/>
    <w:bookmarkStart w:name="z1858" w:id="103"/>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3"/>
    <w:bookmarkStart w:name="z1859" w:id="104"/>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4"/>
    <w:bookmarkStart w:name="z1860" w:id="105"/>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5"/>
    <w:bookmarkStart w:name="z1861" w:id="106"/>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06"/>
    <w:bookmarkStart w:name="z1862" w:id="107"/>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7"/>
    <w:bookmarkStart w:name="z1863" w:id="108"/>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8"/>
    <w:bookmarkStart w:name="z1864" w:id="109"/>
    <w:p>
      <w:pPr>
        <w:spacing w:after="0"/>
        <w:ind w:left="0"/>
        <w:jc w:val="both"/>
      </w:pPr>
      <w:r>
        <w:rPr>
          <w:rFonts w:ascii="Times New Roman"/>
          <w:b w:val="false"/>
          <w:i w:val="false"/>
          <w:color w:val="000000"/>
          <w:sz w:val="28"/>
        </w:rPr>
        <w:t>
      16) Ақмола облысының аумағында терроризмге қарсы іс-қимыл саласындағы қызметтің жүзеге асырылуын бақылау;</w:t>
      </w:r>
    </w:p>
    <w:bookmarkEnd w:id="109"/>
    <w:bookmarkStart w:name="z1865" w:id="110"/>
    <w:p>
      <w:pPr>
        <w:spacing w:after="0"/>
        <w:ind w:left="0"/>
        <w:jc w:val="both"/>
      </w:pPr>
      <w:r>
        <w:rPr>
          <w:rFonts w:ascii="Times New Roman"/>
          <w:b w:val="false"/>
          <w:i w:val="false"/>
          <w:color w:val="000000"/>
          <w:sz w:val="28"/>
        </w:rPr>
        <w:t>
      17) басқа құзыретті органдармен өзара іс-қимыл жасай отырып, Ақмола облысының аумағында шет мемлекеттердің өкілдіктері мен халықаралық ұйымдардың қауіпсіздігін қамтамасыз ету бойынша шаралар қабылдау;</w:t>
      </w:r>
    </w:p>
    <w:bookmarkEnd w:id="110"/>
    <w:bookmarkStart w:name="z1866" w:id="111"/>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1"/>
    <w:bookmarkStart w:name="z1867" w:id="112"/>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2"/>
    <w:bookmarkStart w:name="z1868" w:id="113"/>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3"/>
    <w:bookmarkStart w:name="z1869" w:id="114"/>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4"/>
    <w:bookmarkStart w:name="z1870" w:id="115"/>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15"/>
    <w:bookmarkStart w:name="z1871" w:id="116"/>
    <w:p>
      <w:pPr>
        <w:spacing w:after="0"/>
        <w:ind w:left="0"/>
        <w:jc w:val="both"/>
      </w:pPr>
      <w:r>
        <w:rPr>
          <w:rFonts w:ascii="Times New Roman"/>
          <w:b w:val="false"/>
          <w:i w:val="false"/>
          <w:color w:val="000000"/>
          <w:sz w:val="28"/>
        </w:rPr>
        <w:t>
      23) Маңғыстау облысының аумағында террористік қатерлерді талдауды және болжауды жүзеге асыру;</w:t>
      </w:r>
    </w:p>
    <w:bookmarkEnd w:id="116"/>
    <w:bookmarkStart w:name="z1911" w:id="117"/>
    <w:p>
      <w:pPr>
        <w:spacing w:after="0"/>
        <w:ind w:left="0"/>
        <w:jc w:val="both"/>
      </w:pPr>
      <w:r>
        <w:rPr>
          <w:rFonts w:ascii="Times New Roman"/>
          <w:b w:val="false"/>
          <w:i w:val="false"/>
          <w:color w:val="000000"/>
          <w:sz w:val="28"/>
        </w:rPr>
        <w:t>
      23-1) жергілікті атқарушы орган әзірлейтін Маңғыстау облысы аумағында орналасқан террористік тұрғыдан осал объектілердің тізбесін келісу;</w:t>
      </w:r>
    </w:p>
    <w:bookmarkEnd w:id="117"/>
    <w:bookmarkStart w:name="z1872" w:id="118"/>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8"/>
    <w:bookmarkStart w:name="z1873" w:id="119"/>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9"/>
    <w:bookmarkStart w:name="z1874" w:id="120"/>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0"/>
    <w:bookmarkStart w:name="z1875" w:id="121"/>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1"/>
    <w:bookmarkStart w:name="z1876" w:id="122"/>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2"/>
    <w:bookmarkStart w:name="z1877" w:id="123"/>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3"/>
    <w:bookmarkStart w:name="z1878" w:id="124"/>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4"/>
    <w:bookmarkStart w:name="z1879" w:id="125"/>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5"/>
    <w:bookmarkStart w:name="z1880" w:id="126"/>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26"/>
    <w:bookmarkStart w:name="z1881" w:id="127"/>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27"/>
    <w:bookmarkStart w:name="z1882" w:id="128"/>
    <w:p>
      <w:pPr>
        <w:spacing w:after="0"/>
        <w:ind w:left="0"/>
        <w:jc w:val="both"/>
      </w:pPr>
      <w:r>
        <w:rPr>
          <w:rFonts w:ascii="Times New Roman"/>
          <w:b w:val="false"/>
          <w:i w:val="false"/>
          <w:color w:val="000000"/>
          <w:sz w:val="28"/>
        </w:rPr>
        <w:t>
      34) Департаментте құқықтық тәртіпті қамтамасыз ету;</w:t>
      </w:r>
    </w:p>
    <w:bookmarkEnd w:id="128"/>
    <w:bookmarkStart w:name="z1883" w:id="129"/>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9"/>
    <w:bookmarkStart w:name="z1884" w:id="130"/>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0"/>
    <w:bookmarkStart w:name="z1885" w:id="131"/>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1"/>
    <w:bookmarkStart w:name="z1886" w:id="132"/>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2"/>
    <w:bookmarkStart w:name="z1887" w:id="133"/>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3"/>
    <w:bookmarkStart w:name="z1888" w:id="134"/>
    <w:p>
      <w:pPr>
        <w:spacing w:after="0"/>
        <w:ind w:left="0"/>
        <w:jc w:val="both"/>
      </w:pPr>
      <w:r>
        <w:rPr>
          <w:rFonts w:ascii="Times New Roman"/>
          <w:b w:val="false"/>
          <w:i w:val="false"/>
          <w:color w:val="000000"/>
          <w:sz w:val="28"/>
        </w:rPr>
        <w:t>
      40) Маңғыстау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4"/>
    <w:bookmarkStart w:name="z1889" w:id="135"/>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5"/>
    <w:bookmarkStart w:name="z1890" w:id="136"/>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36"/>
    <w:bookmarkStart w:name="z1891" w:id="137"/>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7"/>
    <w:bookmarkStart w:name="z1892" w:id="138"/>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8"/>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93" w:id="13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9"/>
    <w:bookmarkStart w:name="z1894" w:id="140"/>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0"/>
    <w:bookmarkStart w:name="z1895" w:id="14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1"/>
    <w:bookmarkStart w:name="z1896" w:id="14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2"/>
    <w:bookmarkStart w:name="z1897" w:id="143"/>
    <w:p>
      <w:pPr>
        <w:spacing w:after="0"/>
        <w:ind w:left="0"/>
        <w:jc w:val="both"/>
      </w:pPr>
      <w:r>
        <w:rPr>
          <w:rFonts w:ascii="Times New Roman"/>
          <w:b w:val="false"/>
          <w:i w:val="false"/>
          <w:color w:val="000000"/>
          <w:sz w:val="28"/>
        </w:rPr>
        <w:t>
      19. Департамент бастығының өкілеттіктері:</w:t>
      </w:r>
    </w:p>
    <w:bookmarkEnd w:id="143"/>
    <w:bookmarkStart w:name="z1898" w:id="144"/>
    <w:p>
      <w:pPr>
        <w:spacing w:after="0"/>
        <w:ind w:left="0"/>
        <w:jc w:val="both"/>
      </w:pPr>
      <w:r>
        <w:rPr>
          <w:rFonts w:ascii="Times New Roman"/>
          <w:b w:val="false"/>
          <w:i w:val="false"/>
          <w:color w:val="000000"/>
          <w:sz w:val="28"/>
        </w:rPr>
        <w:t>
      1) өз орынбасарларының өкілеттіктерін айқындайды;</w:t>
      </w:r>
    </w:p>
    <w:bookmarkEnd w:id="144"/>
    <w:bookmarkStart w:name="z1899" w:id="145"/>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5"/>
    <w:bookmarkStart w:name="z1900" w:id="146"/>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46"/>
    <w:bookmarkStart w:name="z1901" w:id="147"/>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47"/>
    <w:bookmarkStart w:name="z1902" w:id="14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48"/>
    <w:bookmarkStart w:name="z1903" w:id="149"/>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49"/>
    <w:bookmarkStart w:name="z1904" w:id="150"/>
    <w:p>
      <w:pPr>
        <w:spacing w:after="0"/>
        <w:ind w:left="0"/>
        <w:jc w:val="left"/>
      </w:pPr>
      <w:r>
        <w:rPr>
          <w:rFonts w:ascii="Times New Roman"/>
          <w:b/>
          <w:i w:val="false"/>
          <w:color w:val="000000"/>
        </w:rPr>
        <w:t xml:space="preserve"> 4-тарау. Департаменттің мүлкі</w:t>
      </w:r>
    </w:p>
    <w:bookmarkEnd w:id="150"/>
    <w:bookmarkStart w:name="z1905" w:id="151"/>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1"/>
    <w:bookmarkStart w:name="z1906" w:id="152"/>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2"/>
    <w:bookmarkStart w:name="z1907" w:id="153"/>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3"/>
    <w:bookmarkStart w:name="z1908" w:id="154"/>
    <w:p>
      <w:pPr>
        <w:spacing w:after="0"/>
        <w:ind w:left="0"/>
        <w:jc w:val="left"/>
      </w:pPr>
      <w:r>
        <w:rPr>
          <w:rFonts w:ascii="Times New Roman"/>
          <w:b/>
          <w:i w:val="false"/>
          <w:color w:val="000000"/>
        </w:rPr>
        <w:t xml:space="preserve"> 5-тарау. Департаментті қайта ұйымдастыру және тарату</w:t>
      </w:r>
    </w:p>
    <w:bookmarkEnd w:id="154"/>
    <w:bookmarkStart w:name="z1909" w:id="1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