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c22e" w14:textId="43dc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245 бұйрығы. Қазақстан Республикасының Әділет министрлігінде 2015 жылы 12 мамырда № 11019 тіркелді. Күші жойылды - Қазақстан Республикасы Ұлттық экономика министрінің 2020 жылғы 5 маусымдағы № 47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05.06.2020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w:t>
      </w:r>
      <w:r>
        <w:rPr>
          <w:rFonts w:ascii="Times New Roman"/>
          <w:b/>
          <w:i w:val="false"/>
          <w:color w:val="000000"/>
          <w:sz w:val="28"/>
        </w:rPr>
        <w:t xml:space="preserve"> БҰЙЫРАМЫН:</w:t>
      </w:r>
    </w:p>
    <w:bookmarkEnd w:id="0"/>
    <w:bookmarkStart w:name="z256" w:id="1"/>
    <w:p>
      <w:pPr>
        <w:spacing w:after="0"/>
        <w:ind w:left="0"/>
        <w:jc w:val="both"/>
      </w:pPr>
      <w:r>
        <w:rPr>
          <w:rFonts w:ascii="Times New Roman"/>
          <w:b w:val="false"/>
          <w:i w:val="false"/>
          <w:color w:val="000000"/>
          <w:sz w:val="28"/>
        </w:rPr>
        <w:t>
      1. Мыналар:</w:t>
      </w:r>
    </w:p>
    <w:bookmarkEnd w:id="1"/>
    <w:bookmarkStart w:name="z257" w:id="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алып тасталды - ҚР Ұлттық экономика министрінің 28.01.2016 </w:t>
      </w:r>
      <w:r>
        <w:rPr>
          <w:rFonts w:ascii="Times New Roman"/>
          <w:b w:val="false"/>
          <w:i w:val="false"/>
          <w:color w:val="000000"/>
          <w:sz w:val="28"/>
        </w:rPr>
        <w:t>№ 38</w:t>
      </w:r>
      <w:r>
        <w:rPr>
          <w:rFonts w:ascii="Times New Roman"/>
          <w:b w:val="false"/>
          <w:i w:val="false"/>
          <w:color w:val="000000"/>
          <w:sz w:val="28"/>
        </w:rPr>
        <w:t xml:space="preserve"> (01.03.2016 бастап қолданысқа енгiзiледi) бұйрығымен.</w:t>
      </w:r>
    </w:p>
    <w:bookmarkEnd w:id="2"/>
    <w:bookmarkStart w:name="z25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"Энергиямен жабдықтау мақсатында электр энергиясын сатып алу қызметіне лицензия беру"; </w:t>
      </w:r>
    </w:p>
    <w:bookmarkEnd w:id="3"/>
    <w:bookmarkStart w:name="z25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w:t>
      </w:r>
    </w:p>
    <w:bookmarkEnd w:id="4"/>
    <w:bookmarkStart w:name="z26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w:t>
      </w:r>
    </w:p>
    <w:bookmarkEnd w:id="5"/>
    <w:bookmarkStart w:name="z261"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Ұлттық экономика министрінің 28.01.2016 </w:t>
      </w:r>
      <w:r>
        <w:rPr>
          <w:rFonts w:ascii="Times New Roman"/>
          <w:b w:val="false"/>
          <w:i w:val="false"/>
          <w:color w:val="000000"/>
          <w:sz w:val="28"/>
        </w:rPr>
        <w:t>№ 38</w:t>
      </w:r>
      <w:r>
        <w:rPr>
          <w:rFonts w:ascii="Times New Roman"/>
          <w:b w:val="false"/>
          <w:i w:val="false"/>
          <w:color w:val="000000"/>
          <w:sz w:val="28"/>
        </w:rPr>
        <w:t xml:space="preserve"> (01.03.2016 бастап қолданысқа енгiзiледi) бұйрығымен.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экономика министрінің 11.07.2017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63"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"Табиғи монополиялар субъектiлерiн қайта ұйымдастыруға және таратуға келісім беру";</w:t>
      </w:r>
    </w:p>
    <w:bookmarkEnd w:id="7"/>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"Табиғи монополиялар субъектілерін Мемлекеттік тіркелімге енгізу және одан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Ұлттық экономика министрінің 06.05.2019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экономика министрінің 11.07.2017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экономика министрінің м.а. 15.03.2017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28.01.2016 </w:t>
      </w:r>
      <w:r>
        <w:rPr>
          <w:rFonts w:ascii="Times New Roman"/>
          <w:b w:val="false"/>
          <w:i w:val="false"/>
          <w:color w:val="000000"/>
          <w:sz w:val="28"/>
        </w:rPr>
        <w:t>№ 38</w:t>
      </w:r>
      <w:r>
        <w:rPr>
          <w:rFonts w:ascii="Times New Roman"/>
          <w:b w:val="false"/>
          <w:i w:val="false"/>
          <w:color w:val="ff0000"/>
          <w:sz w:val="28"/>
        </w:rPr>
        <w:t xml:space="preserve"> (01.03.2016 бастап қолданысқа енгiзiледi); 15.03.2017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11.07.2017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28.04.2018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6" w:id="8"/>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8"/>
    <w:bookmarkStart w:name="z267"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268" w:id="10"/>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мерзімді баспасөз басылымдарына және "Әділет" ақпараттық-құқықтық жүйесінде ресми жариялауға жіберілуін; </w:t>
      </w:r>
    </w:p>
    <w:bookmarkEnd w:id="10"/>
    <w:bookmarkStart w:name="z269" w:id="11"/>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11"/>
    <w:bookmarkStart w:name="z270" w:id="12"/>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вице-министріне жүктелсін.</w:t>
      </w:r>
    </w:p>
    <w:bookmarkEnd w:id="12"/>
    <w:bookmarkStart w:name="z271"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2015 жылғы 10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 В. Школьник   </w:t>
      </w:r>
    </w:p>
    <w:p>
      <w:pPr>
        <w:spacing w:after="0"/>
        <w:ind w:left="0"/>
        <w:jc w:val="both"/>
      </w:pPr>
      <w:r>
        <w:rPr>
          <w:rFonts w:ascii="Times New Roman"/>
          <w:b w:val="false"/>
          <w:i w:val="false"/>
          <w:color w:val="000000"/>
          <w:sz w:val="28"/>
        </w:rPr>
        <w:t>
      2015 жылғы 10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1-қосымша</w:t>
            </w:r>
          </w:p>
        </w:tc>
      </w:tr>
    </w:tbl>
    <w:bookmarkStart w:name="z3" w:id="14"/>
    <w:p>
      <w:pPr>
        <w:spacing w:after="0"/>
        <w:ind w:left="0"/>
        <w:jc w:val="left"/>
      </w:pPr>
      <w:r>
        <w:rPr>
          <w:rFonts w:ascii="Times New Roman"/>
          <w:b/>
          <w:i w:val="false"/>
          <w:color w:val="000000"/>
        </w:rPr>
        <w:t xml:space="preserve"> "Магистральдық газ құбырларын, мұнай құбырларын, мұнай өнiмдерi құбырларын пайдалану жөніндегі қызметке лицензия беру" мемлекеттік көрсетілетін қызмет стандарты</w:t>
      </w:r>
    </w:p>
    <w:bookmarkEnd w:id="14"/>
    <w:p>
      <w:pPr>
        <w:spacing w:after="0"/>
        <w:ind w:left="0"/>
        <w:jc w:val="both"/>
      </w:pPr>
      <w:r>
        <w:rPr>
          <w:rFonts w:ascii="Times New Roman"/>
          <w:b w:val="false"/>
          <w:i w:val="false"/>
          <w:color w:val="ff0000"/>
          <w:sz w:val="28"/>
        </w:rPr>
        <w:t xml:space="preserve">
      Ескерту. 1-қосымша алып тасталды - ҚР Ұлттық экономика министрінің 28.01.2016 </w:t>
      </w:r>
      <w:r>
        <w:rPr>
          <w:rFonts w:ascii="Times New Roman"/>
          <w:b w:val="false"/>
          <w:i w:val="false"/>
          <w:color w:val="ff0000"/>
          <w:sz w:val="28"/>
        </w:rPr>
        <w:t>№ 38</w:t>
      </w:r>
      <w:r>
        <w:rPr>
          <w:rFonts w:ascii="Times New Roman"/>
          <w:b w:val="false"/>
          <w:i w:val="false"/>
          <w:color w:val="ff0000"/>
          <w:sz w:val="28"/>
        </w:rPr>
        <w:t xml:space="preserve"> (01.03.2016 бастап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2-қосымша</w:t>
            </w:r>
          </w:p>
        </w:tc>
      </w:tr>
    </w:tbl>
    <w:bookmarkStart w:name="z44" w:id="15"/>
    <w:p>
      <w:pPr>
        <w:spacing w:after="0"/>
        <w:ind w:left="0"/>
        <w:jc w:val="left"/>
      </w:pPr>
      <w:r>
        <w:rPr>
          <w:rFonts w:ascii="Times New Roman"/>
          <w:b/>
          <w:i w:val="false"/>
          <w:color w:val="000000"/>
        </w:rPr>
        <w:t xml:space="preserve"> "Энергиямен жабдықтау мақсатында электр энергиясын сатып алу қызметіне лицензия беру" мемлекеттік көрсетілетін қызмет стандарты</w:t>
      </w:r>
    </w:p>
    <w:bookmarkEnd w:id="15"/>
    <w:p>
      <w:pPr>
        <w:spacing w:after="0"/>
        <w:ind w:left="0"/>
        <w:jc w:val="both"/>
      </w:pPr>
      <w:r>
        <w:rPr>
          <w:rFonts w:ascii="Times New Roman"/>
          <w:b w:val="false"/>
          <w:i w:val="false"/>
          <w:color w:val="ff0000"/>
          <w:sz w:val="28"/>
        </w:rPr>
        <w:t xml:space="preserve">
      Ескерту. Тақырыбы жаңа редакцияда - ҚР Ұлттық экономика министрінің м.а. 15.03.2017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Стандарт жаңа редакцияда - ҚР Ұлттық экономика министрінің 30.06.2016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left"/>
      </w:pPr>
      <w:r>
        <w:rPr>
          <w:rFonts w:ascii="Times New Roman"/>
          <w:b/>
          <w:i w:val="false"/>
          <w:color w:val="000000"/>
        </w:rPr>
        <w:t xml:space="preserve"> 1. Жалпы ережелер</w:t>
      </w:r>
    </w:p>
    <w:bookmarkStart w:name="z4" w:id="16"/>
    <w:p>
      <w:pPr>
        <w:spacing w:after="0"/>
        <w:ind w:left="0"/>
        <w:jc w:val="both"/>
      </w:pPr>
      <w:r>
        <w:rPr>
          <w:rFonts w:ascii="Times New Roman"/>
          <w:b w:val="false"/>
          <w:i w:val="false"/>
          <w:color w:val="000000"/>
          <w:sz w:val="28"/>
        </w:rPr>
        <w:t>
      1. "Энергиямен жабдықтау мақсатында электр энергиясын сатып алу қызметіне лицензия беру" мемлекеттік көрсетілетін қызметі (бұдан әрі – мемлекеттік көрсетілетін қызмет).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15.03.2017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5" w:id="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17"/>
    <w:bookmarkStart w:name="z6" w:id="18"/>
    <w:p>
      <w:pPr>
        <w:spacing w:after="0"/>
        <w:ind w:left="0"/>
        <w:jc w:val="both"/>
      </w:pPr>
      <w:r>
        <w:rPr>
          <w:rFonts w:ascii="Times New Roman"/>
          <w:b w:val="false"/>
          <w:i w:val="false"/>
          <w:color w:val="000000"/>
          <w:sz w:val="28"/>
        </w:rPr>
        <w:t>
      3. Мемлекеттік қызметті Министрліктің Табиғи монополияларды реттеу және бәсекелестікті қоғау комитетінің аумақтық органдары (бұдан әрі – көрсетілетін қызметті беруші) көрсетеді.</w:t>
      </w:r>
    </w:p>
    <w:bookmarkEnd w:id="18"/>
    <w:bookmarkStart w:name="z7" w:id="1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9"/>
    <w:bookmarkStart w:name="z8" w:id="2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 (бұдан әрі – Мемлекеттік корпорация);</w:t>
      </w:r>
    </w:p>
    <w:bookmarkEnd w:id="20"/>
    <w:bookmarkStart w:name="z9" w:id="21"/>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1"/>
    <w:bookmarkStart w:name="z10" w:id="22"/>
    <w:p>
      <w:pPr>
        <w:spacing w:after="0"/>
        <w:ind w:left="0"/>
        <w:jc w:val="left"/>
      </w:pPr>
      <w:r>
        <w:rPr>
          <w:rFonts w:ascii="Times New Roman"/>
          <w:b/>
          <w:i w:val="false"/>
          <w:color w:val="000000"/>
        </w:rPr>
        <w:t xml:space="preserve"> 2. Мемлекеттік қызметті көрсету тәртібі</w:t>
      </w:r>
    </w:p>
    <w:bookmarkEnd w:id="22"/>
    <w:bookmarkStart w:name="z11" w:id="23"/>
    <w:p>
      <w:pPr>
        <w:spacing w:after="0"/>
        <w:ind w:left="0"/>
        <w:jc w:val="both"/>
      </w:pPr>
      <w:r>
        <w:rPr>
          <w:rFonts w:ascii="Times New Roman"/>
          <w:b w:val="false"/>
          <w:i w:val="false"/>
          <w:color w:val="000000"/>
          <w:sz w:val="28"/>
        </w:rPr>
        <w:t>
      4. Мемлекеттік қызметті көрсету мерзімдері:</w:t>
      </w:r>
    </w:p>
    <w:bookmarkEnd w:id="23"/>
    <w:bookmarkStart w:name="z12" w:id="24"/>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тапсырған сәттен бастап (өтініштер мен құжаттарды қабылдау күні мемлекеттік қызметті көрсету мерзіміне кірмейді), сондай-ақ порталға жүгінген кезде: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 беру кезінде – 15 (он бес) жұмыс күні;</w:t>
      </w:r>
    </w:p>
    <w:bookmarkStart w:name="z14" w:id="25"/>
    <w:p>
      <w:pPr>
        <w:spacing w:after="0"/>
        <w:ind w:left="0"/>
        <w:jc w:val="both"/>
      </w:pPr>
      <w:r>
        <w:rPr>
          <w:rFonts w:ascii="Times New Roman"/>
          <w:b w:val="false"/>
          <w:i w:val="false"/>
          <w:color w:val="000000"/>
          <w:sz w:val="28"/>
        </w:rPr>
        <w:t>
      лицензияны қайта ресімдеу кезінде – 3 (үш) жұмыс күні;</w:t>
      </w:r>
    </w:p>
    <w:bookmarkEnd w:id="25"/>
    <w:bookmarkStart w:name="z15" w:id="26"/>
    <w:p>
      <w:pPr>
        <w:spacing w:after="0"/>
        <w:ind w:left="0"/>
        <w:jc w:val="both"/>
      </w:pPr>
      <w:r>
        <w:rPr>
          <w:rFonts w:ascii="Times New Roman"/>
          <w:b w:val="false"/>
          <w:i w:val="false"/>
          <w:color w:val="000000"/>
          <w:sz w:val="28"/>
        </w:rPr>
        <w:t>
      лицензияның телнұсқаларын беру кезінде – 2 (екі) жұмыс күні;</w:t>
      </w:r>
    </w:p>
    <w:bookmarkEnd w:id="26"/>
    <w:bookmarkStart w:name="z16" w:id="27"/>
    <w:p>
      <w:pPr>
        <w:spacing w:after="0"/>
        <w:ind w:left="0"/>
        <w:jc w:val="both"/>
      </w:pPr>
      <w:r>
        <w:rPr>
          <w:rFonts w:ascii="Times New Roman"/>
          <w:b w:val="false"/>
          <w:i w:val="false"/>
          <w:color w:val="000000"/>
          <w:sz w:val="28"/>
        </w:rPr>
        <w:t>
      2) көрсетілетін қызметті алушының құжаттар топтамасын Мемлекеттік корпорацияға тапсыруы үшін күтудің рұқсат етілетін ең ұзақ уақыты – 15 минут;</w:t>
      </w:r>
    </w:p>
    <w:bookmarkEnd w:id="27"/>
    <w:bookmarkStart w:name="z17" w:id="28"/>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етілетін ең ұзақ уақыты – 15 минут.</w:t>
      </w:r>
    </w:p>
    <w:bookmarkEnd w:id="28"/>
    <w:bookmarkStart w:name="z18" w:id="29"/>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9"/>
    <w:bookmarkStart w:name="z19" w:id="30"/>
    <w:p>
      <w:pPr>
        <w:spacing w:after="0"/>
        <w:ind w:left="0"/>
        <w:jc w:val="both"/>
      </w:pPr>
      <w:r>
        <w:rPr>
          <w:rFonts w:ascii="Times New Roman"/>
          <w:b w:val="false"/>
          <w:i w:val="false"/>
          <w:color w:val="000000"/>
          <w:sz w:val="28"/>
        </w:rPr>
        <w:t>
      6. Мемлекеттік қызметті көрсету нәтижесі – лицензия, қайта ресімдеу, энергиямен жабдықтау мақсатында электр энергиясын сатып алу қызметіне арналған лицензияның телнұсқасы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электрондық нысандағы дәлелді жауап.</w:t>
      </w:r>
    </w:p>
    <w:bookmarkEnd w:id="30"/>
    <w:bookmarkStart w:name="z20" w:id="31"/>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bookmarkEnd w:id="31"/>
    <w:bookmarkStart w:name="z21" w:id="32"/>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көрсетілетін қызметті берушінің көрсетілетін қызмет берушінің электрондық цифрлық қолтаңбасымен (бұдан әрі – ЭЦҚ) куәландырылған электрондық құжат нысанында жіберіледі.</w:t>
      </w:r>
    </w:p>
    <w:bookmarkEnd w:id="32"/>
    <w:bookmarkStart w:name="z22" w:id="33"/>
    <w:p>
      <w:pPr>
        <w:spacing w:after="0"/>
        <w:ind w:left="0"/>
        <w:jc w:val="both"/>
      </w:pPr>
      <w:r>
        <w:rPr>
          <w:rFonts w:ascii="Times New Roman"/>
          <w:b w:val="false"/>
          <w:i w:val="false"/>
          <w:color w:val="000000"/>
          <w:sz w:val="28"/>
        </w:rPr>
        <w:t>
      Көрсетілетін қызметті алушы көрсетілетін қызмет нәтижесін қағаз жеткізгіште алуға жүгінген жағдайда, мемлекеттік қызмет көрсету нәтижесі уәкілетті тұлғасының ЭЦҚ-мен куәландырылған электрондық құжат нысанында ресімделеді және басып шығарылады.</w:t>
      </w:r>
    </w:p>
    <w:bookmarkEnd w:id="33"/>
    <w:bookmarkStart w:name="z23" w:id="34"/>
    <w:p>
      <w:pPr>
        <w:spacing w:after="0"/>
        <w:ind w:left="0"/>
        <w:jc w:val="both"/>
      </w:pPr>
      <w:r>
        <w:rPr>
          <w:rFonts w:ascii="Times New Roman"/>
          <w:b w:val="false"/>
          <w:i w:val="false"/>
          <w:color w:val="000000"/>
          <w:sz w:val="28"/>
        </w:rPr>
        <w:t>
      7. Мемлекеттік қызмет жеке және заңды тұлғаларға ақылы көрсетіледі.</w:t>
      </w:r>
    </w:p>
    <w:bookmarkEnd w:id="34"/>
    <w:bookmarkStart w:name="z24" w:id="35"/>
    <w:p>
      <w:pPr>
        <w:spacing w:after="0"/>
        <w:ind w:left="0"/>
        <w:jc w:val="both"/>
      </w:pPr>
      <w:r>
        <w:rPr>
          <w:rFonts w:ascii="Times New Roman"/>
          <w:b w:val="false"/>
          <w:i w:val="false"/>
          <w:color w:val="000000"/>
          <w:sz w:val="28"/>
        </w:rPr>
        <w:t>
      Мемлекеттік қызметті көрсету үшін жекелеген қызмет түрлерiмен айналысу құқығы үшiн лицензиялық алым алынады, ол "Салық және бюджетке төленетін басқа да міндетті төлемдер туралы" Қазақстан Республикасының Кодексіне (Салық кодексі) сәйкес:</w:t>
      </w:r>
    </w:p>
    <w:bookmarkEnd w:id="35"/>
    <w:bookmarkStart w:name="z25" w:id="36"/>
    <w:p>
      <w:pPr>
        <w:spacing w:after="0"/>
        <w:ind w:left="0"/>
        <w:jc w:val="both"/>
      </w:pPr>
      <w:r>
        <w:rPr>
          <w:rFonts w:ascii="Times New Roman"/>
          <w:b w:val="false"/>
          <w:i w:val="false"/>
          <w:color w:val="000000"/>
          <w:sz w:val="28"/>
        </w:rPr>
        <w:t>
      1) лицензияны беру үшін – 10 айлық есептік көрсеткішті;</w:t>
      </w:r>
    </w:p>
    <w:bookmarkEnd w:id="36"/>
    <w:bookmarkStart w:name="z26" w:id="37"/>
    <w:p>
      <w:pPr>
        <w:spacing w:after="0"/>
        <w:ind w:left="0"/>
        <w:jc w:val="both"/>
      </w:pPr>
      <w:r>
        <w:rPr>
          <w:rFonts w:ascii="Times New Roman"/>
          <w:b w:val="false"/>
          <w:i w:val="false"/>
          <w:color w:val="000000"/>
          <w:sz w:val="28"/>
        </w:rPr>
        <w:t>
      2) лицензияның телнұсқасын беру үшін – лицензия беру кезіндегі мөлшерлеменің 100 %-ын;</w:t>
      </w:r>
    </w:p>
    <w:bookmarkEnd w:id="37"/>
    <w:bookmarkStart w:name="z27" w:id="38"/>
    <w:p>
      <w:pPr>
        <w:spacing w:after="0"/>
        <w:ind w:left="0"/>
        <w:jc w:val="both"/>
      </w:pPr>
      <w:r>
        <w:rPr>
          <w:rFonts w:ascii="Times New Roman"/>
          <w:b w:val="false"/>
          <w:i w:val="false"/>
          <w:color w:val="000000"/>
          <w:sz w:val="28"/>
        </w:rPr>
        <w:t>
      3) лицензияны қайта ресімдеу үшін – лицензия беру кезіндегі мөлшерлеменің 10 %-ын құрайды, бірақ 4 айлық есептік көрсеткіштен аспайды.</w:t>
      </w:r>
    </w:p>
    <w:bookmarkEnd w:id="38"/>
    <w:bookmarkStart w:name="z28" w:id="39"/>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нысандарда жүзеге асырылады.</w:t>
      </w:r>
    </w:p>
    <w:bookmarkEnd w:id="39"/>
    <w:bookmarkStart w:name="z29" w:id="40"/>
    <w:p>
      <w:pPr>
        <w:spacing w:after="0"/>
        <w:ind w:left="0"/>
        <w:jc w:val="both"/>
      </w:pPr>
      <w:r>
        <w:rPr>
          <w:rFonts w:ascii="Times New Roman"/>
          <w:b w:val="false"/>
          <w:i w:val="false"/>
          <w:color w:val="000000"/>
          <w:sz w:val="28"/>
        </w:rPr>
        <w:t>
      Энергиямен жабдықтау мақсатында электр энергиясын сатып алу қызметін жүзеге асыруға лицензия алуға, қайта ресімдеуге, лицензияның телнұсқасын беруге арналған электрондық сұрау салу портал арқылы берілген жағдайда, ақы төлеу "электрондық үкіметтің" төлем шлюзі (бұдан әрі - ЭҮТШ) арқылы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экономика министрінің м.а. 15.03.2017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30" w:id="41"/>
    <w:p>
      <w:pPr>
        <w:spacing w:after="0"/>
        <w:ind w:left="0"/>
        <w:jc w:val="both"/>
      </w:pPr>
      <w:r>
        <w:rPr>
          <w:rFonts w:ascii="Times New Roman"/>
          <w:b w:val="false"/>
          <w:i w:val="false"/>
          <w:color w:val="000000"/>
          <w:sz w:val="28"/>
        </w:rPr>
        <w:t>
      8. Жұмыс кестесі:</w:t>
      </w:r>
    </w:p>
    <w:bookmarkEnd w:id="41"/>
    <w:bookmarkStart w:name="z31" w:id="42"/>
    <w:p>
      <w:pPr>
        <w:spacing w:after="0"/>
        <w:ind w:left="0"/>
        <w:jc w:val="both"/>
      </w:pPr>
      <w:r>
        <w:rPr>
          <w:rFonts w:ascii="Times New Roman"/>
          <w:b w:val="false"/>
          <w:i w:val="false"/>
          <w:color w:val="000000"/>
          <w:sz w:val="28"/>
        </w:rPr>
        <w:t>
      1) көрсетілетін қызметті беруші – еңбек заңнамасына сәйкес демалыс және мереке күндерінен басқа, дүйсенбіден бастап жұманы қоса алғанда сағат 13.00-ден – 14.30-ға дейінгі түскі үзіліспен сағат 9.00-ден – 18.30-ға дейін.</w:t>
      </w:r>
    </w:p>
    <w:bookmarkEnd w:id="42"/>
    <w:bookmarkStart w:name="z32" w:id="43"/>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күндерінен басқа, белгіленген жұмыс кестесіне сәйкес дүйсенбіден бастап сенбіні қоса алғанда, үзіліссіз сағат 9-00–ден 20-00-ге дейін;</w:t>
      </w:r>
    </w:p>
    <w:bookmarkEnd w:id="43"/>
    <w:bookmarkStart w:name="z33" w:id="44"/>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жеделдетілген қызмет көрсетусіз "электрондық кезек" тәртібімен көрсетіледі, портал арқылы электрондық кезекті брондауға болады;</w:t>
      </w:r>
    </w:p>
    <w:bookmarkEnd w:id="44"/>
    <w:bookmarkStart w:name="z34" w:id="45"/>
    <w:p>
      <w:pPr>
        <w:spacing w:after="0"/>
        <w:ind w:left="0"/>
        <w:jc w:val="both"/>
      </w:pPr>
      <w:r>
        <w:rPr>
          <w:rFonts w:ascii="Times New Roman"/>
          <w:b w:val="false"/>
          <w:i w:val="false"/>
          <w:color w:val="000000"/>
          <w:sz w:val="28"/>
        </w:rPr>
        <w:t>
      3) порталда –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bookmarkEnd w:id="45"/>
    <w:bookmarkStart w:name="z35" w:id="46"/>
    <w:p>
      <w:pPr>
        <w:spacing w:after="0"/>
        <w:ind w:left="0"/>
        <w:jc w:val="both"/>
      </w:pPr>
      <w:r>
        <w:rPr>
          <w:rFonts w:ascii="Times New Roman"/>
          <w:b w:val="false"/>
          <w:i w:val="false"/>
          <w:color w:val="000000"/>
          <w:sz w:val="28"/>
        </w:rPr>
        <w:t>
      9. Көрсетілетін қызметті алушы (не уәкілетті өкілі: өкілеттіктерді растайтын құжат бойынша заңды тұлға; нотариус растаған сенімхат бойынша жеке тұлға) жүгінген кезде мемлекеттік қызметті көрсету үшін қажетті құжаттар тізбесі:</w:t>
      </w:r>
    </w:p>
    <w:bookmarkEnd w:id="46"/>
    <w:bookmarkStart w:name="z36" w:id="47"/>
    <w:p>
      <w:pPr>
        <w:spacing w:after="0"/>
        <w:ind w:left="0"/>
        <w:jc w:val="both"/>
      </w:pPr>
      <w:r>
        <w:rPr>
          <w:rFonts w:ascii="Times New Roman"/>
          <w:b w:val="false"/>
          <w:i w:val="false"/>
          <w:color w:val="000000"/>
          <w:sz w:val="28"/>
        </w:rPr>
        <w:t>
      Мемлекеттік корпорацияға:</w:t>
      </w:r>
    </w:p>
    <w:bookmarkEnd w:id="47"/>
    <w:bookmarkStart w:name="z37" w:id="48"/>
    <w:p>
      <w:pPr>
        <w:spacing w:after="0"/>
        <w:ind w:left="0"/>
        <w:jc w:val="both"/>
      </w:pPr>
      <w:r>
        <w:rPr>
          <w:rFonts w:ascii="Times New Roman"/>
          <w:b w:val="false"/>
          <w:i w:val="false"/>
          <w:color w:val="000000"/>
          <w:sz w:val="28"/>
        </w:rPr>
        <w:t>
      1) лицензияны алу үшін:</w:t>
      </w:r>
    </w:p>
    <w:bookmarkEnd w:id="48"/>
    <w:bookmarkStart w:name="z38" w:id="4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bookmarkEnd w:id="49"/>
    <w:bookmarkStart w:name="z39" w:id="50"/>
    <w:p>
      <w:pPr>
        <w:spacing w:after="0"/>
        <w:ind w:left="0"/>
        <w:jc w:val="both"/>
      </w:pPr>
      <w:r>
        <w:rPr>
          <w:rFonts w:ascii="Times New Roman"/>
          <w:b w:val="false"/>
          <w:i w:val="false"/>
          <w:color w:val="000000"/>
          <w:sz w:val="28"/>
        </w:rPr>
        <w:t>
      осы қызметпен айналысу құқығы үшiн лицензиялық алымның бюджетке төленгенiн растайтын құжат (ЭҮТШ арқылы төленген жағдайларды қоспағанда);</w:t>
      </w:r>
    </w:p>
    <w:bookmarkEnd w:id="50"/>
    <w:bookmarkStart w:name="z40" w:id="51"/>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51"/>
    <w:bookmarkStart w:name="z41" w:id="52"/>
    <w:p>
      <w:pPr>
        <w:spacing w:after="0"/>
        <w:ind w:left="0"/>
        <w:jc w:val="both"/>
      </w:pPr>
      <w:r>
        <w:rPr>
          <w:rFonts w:ascii="Times New Roman"/>
          <w:b w:val="false"/>
          <w:i w:val="false"/>
          <w:color w:val="000000"/>
          <w:sz w:val="28"/>
        </w:rPr>
        <w:t>
      көрсетілетін қызметті алушы өкілінің өкілеттіктерін растайтын құжат (көрсетілетін қызметті алушының уәкілетті өкілі үшін);</w:t>
      </w:r>
    </w:p>
    <w:bookmarkEnd w:id="52"/>
    <w:bookmarkStart w:name="z42" w:id="5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 нысаны;</w:t>
      </w:r>
    </w:p>
    <w:bookmarkEnd w:id="53"/>
    <w:bookmarkStart w:name="z45" w:id="54"/>
    <w:p>
      <w:pPr>
        <w:spacing w:after="0"/>
        <w:ind w:left="0"/>
        <w:jc w:val="both"/>
      </w:pPr>
      <w:r>
        <w:rPr>
          <w:rFonts w:ascii="Times New Roman"/>
          <w:b w:val="false"/>
          <w:i w:val="false"/>
          <w:color w:val="000000"/>
          <w:sz w:val="28"/>
        </w:rPr>
        <w:t>
      кемiнде 10000 айлық есептiк көрсеткiш мөлшерінде айналым қаражатының болуы туралы банктен анықтама;</w:t>
      </w:r>
    </w:p>
    <w:bookmarkEnd w:id="54"/>
    <w:bookmarkStart w:name="z46" w:id="55"/>
    <w:p>
      <w:pPr>
        <w:spacing w:after="0"/>
        <w:ind w:left="0"/>
        <w:jc w:val="both"/>
      </w:pPr>
      <w:r>
        <w:rPr>
          <w:rFonts w:ascii="Times New Roman"/>
          <w:b w:val="false"/>
          <w:i w:val="false"/>
          <w:color w:val="000000"/>
          <w:sz w:val="28"/>
        </w:rPr>
        <w:t>
      өтініш беруші мен энергия өндiрушi және энергия берушi ұйымдардың арасында электр энергиясын, оның iшiнде авариялар болған жағдайларда резервтен орнын толтыру шартымен өңірден тыс жерлерге жеткiзуге және беруге және (немесе) таратуға арналған шарт немесе ниеттер хаттамасы;</w:t>
      </w:r>
    </w:p>
    <w:bookmarkEnd w:id="55"/>
    <w:bookmarkStart w:name="z47" w:id="56"/>
    <w:p>
      <w:pPr>
        <w:spacing w:after="0"/>
        <w:ind w:left="0"/>
        <w:jc w:val="both"/>
      </w:pPr>
      <w:r>
        <w:rPr>
          <w:rFonts w:ascii="Times New Roman"/>
          <w:b w:val="false"/>
          <w:i w:val="false"/>
          <w:color w:val="000000"/>
          <w:sz w:val="28"/>
        </w:rPr>
        <w:t>
      жалдау, қосымша жалдау шартының негізінде тұтынушылармен жұмыс және абоненттік қызметтерді орналастыру үшін ғимараттың немесе үй-жайдың болуы туралы құқық белгілейтін құжат;</w:t>
      </w:r>
    </w:p>
    <w:bookmarkEnd w:id="56"/>
    <w:bookmarkStart w:name="z48" w:id="57"/>
    <w:p>
      <w:pPr>
        <w:spacing w:after="0"/>
        <w:ind w:left="0"/>
        <w:jc w:val="both"/>
      </w:pPr>
      <w:r>
        <w:rPr>
          <w:rFonts w:ascii="Times New Roman"/>
          <w:b w:val="false"/>
          <w:i w:val="false"/>
          <w:color w:val="000000"/>
          <w:sz w:val="28"/>
        </w:rPr>
        <w:t>
      2) лицензияны қайта ресімдеу үшін:</w:t>
      </w:r>
    </w:p>
    <w:bookmarkEnd w:id="57"/>
    <w:bookmarkStart w:name="z49" w:id="5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нысандағы өтініш;</w:t>
      </w:r>
    </w:p>
    <w:bookmarkEnd w:id="58"/>
    <w:bookmarkStart w:name="z50" w:id="59"/>
    <w:p>
      <w:pPr>
        <w:spacing w:after="0"/>
        <w:ind w:left="0"/>
        <w:jc w:val="both"/>
      </w:pPr>
      <w:r>
        <w:rPr>
          <w:rFonts w:ascii="Times New Roman"/>
          <w:b w:val="false"/>
          <w:i w:val="false"/>
          <w:color w:val="000000"/>
          <w:sz w:val="28"/>
        </w:rPr>
        <w:t>
      қызметпен айналысу құқығы үшiн лицензиялық алымның бюджетке төленгенiн растайтын құжат, ЭҮТШ арқылы төленген жағдайларды қоспағанда;</w:t>
      </w:r>
    </w:p>
    <w:bookmarkEnd w:id="59"/>
    <w:bookmarkStart w:name="z51" w:id="60"/>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w:t>
      </w:r>
    </w:p>
    <w:bookmarkEnd w:id="60"/>
    <w:bookmarkStart w:name="z52" w:id="61"/>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61"/>
    <w:bookmarkStart w:name="z53" w:id="62"/>
    <w:p>
      <w:pPr>
        <w:spacing w:after="0"/>
        <w:ind w:left="0"/>
        <w:jc w:val="both"/>
      </w:pPr>
      <w:r>
        <w:rPr>
          <w:rFonts w:ascii="Times New Roman"/>
          <w:b w:val="false"/>
          <w:i w:val="false"/>
          <w:color w:val="000000"/>
          <w:sz w:val="28"/>
        </w:rPr>
        <w:t>
      3) лицензияның және (немесе) лицензияға қосымшаның телнұсқасын алу үшін, егер олар қағаз нысанында берілген болса:</w:t>
      </w:r>
    </w:p>
    <w:bookmarkEnd w:id="62"/>
    <w:bookmarkStart w:name="z54" w:id="63"/>
    <w:p>
      <w:pPr>
        <w:spacing w:after="0"/>
        <w:ind w:left="0"/>
        <w:jc w:val="both"/>
      </w:pPr>
      <w:r>
        <w:rPr>
          <w:rFonts w:ascii="Times New Roman"/>
          <w:b w:val="false"/>
          <w:i w:val="false"/>
          <w:color w:val="000000"/>
          <w:sz w:val="28"/>
        </w:rPr>
        <w:t>
      лицензия жоғалған, бүлiнген жағдайда, көрсетілетін қызметті алушының оларды электрондық форматқа ауыстыру мүмкіндігі бар:</w:t>
      </w:r>
    </w:p>
    <w:bookmarkEnd w:id="63"/>
    <w:bookmarkStart w:name="z55" w:id="64"/>
    <w:p>
      <w:pPr>
        <w:spacing w:after="0"/>
        <w:ind w:left="0"/>
        <w:jc w:val="both"/>
      </w:pPr>
      <w:r>
        <w:rPr>
          <w:rFonts w:ascii="Times New Roman"/>
          <w:b w:val="false"/>
          <w:i w:val="false"/>
          <w:color w:val="000000"/>
          <w:sz w:val="28"/>
        </w:rPr>
        <w:t>
      өтініш;</w:t>
      </w:r>
    </w:p>
    <w:bookmarkEnd w:id="64"/>
    <w:bookmarkStart w:name="z58" w:id="65"/>
    <w:p>
      <w:pPr>
        <w:spacing w:after="0"/>
        <w:ind w:left="0"/>
        <w:jc w:val="both"/>
      </w:pPr>
      <w:r>
        <w:rPr>
          <w:rFonts w:ascii="Times New Roman"/>
          <w:b w:val="false"/>
          <w:i w:val="false"/>
          <w:color w:val="000000"/>
          <w:sz w:val="28"/>
        </w:rPr>
        <w:t>
      қызметпен айналысу құқығы үшiн лицензиялық алымның бюджетке төленгенiн растайтын құжат, ЭҮТШ арқылы төленген жағдайларды қоспағанда;</w:t>
      </w:r>
    </w:p>
    <w:bookmarkEnd w:id="65"/>
    <w:bookmarkStart w:name="z59" w:id="66"/>
    <w:p>
      <w:pPr>
        <w:spacing w:after="0"/>
        <w:ind w:left="0"/>
        <w:jc w:val="both"/>
      </w:pPr>
      <w:r>
        <w:rPr>
          <w:rFonts w:ascii="Times New Roman"/>
          <w:b w:val="false"/>
          <w:i w:val="false"/>
          <w:color w:val="000000"/>
          <w:sz w:val="28"/>
        </w:rPr>
        <w:t>
      порталға:</w:t>
      </w:r>
    </w:p>
    <w:bookmarkEnd w:id="66"/>
    <w:bookmarkStart w:name="z60" w:id="67"/>
    <w:p>
      <w:pPr>
        <w:spacing w:after="0"/>
        <w:ind w:left="0"/>
        <w:jc w:val="both"/>
      </w:pPr>
      <w:r>
        <w:rPr>
          <w:rFonts w:ascii="Times New Roman"/>
          <w:b w:val="false"/>
          <w:i w:val="false"/>
          <w:color w:val="000000"/>
          <w:sz w:val="28"/>
        </w:rPr>
        <w:t>
      1) лицензияны алу үшін:</w:t>
      </w:r>
    </w:p>
    <w:bookmarkEnd w:id="67"/>
    <w:bookmarkStart w:name="z64" w:id="68"/>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68"/>
    <w:bookmarkStart w:name="z65" w:id="69"/>
    <w:p>
      <w:pPr>
        <w:spacing w:after="0"/>
        <w:ind w:left="0"/>
        <w:jc w:val="both"/>
      </w:pPr>
      <w:r>
        <w:rPr>
          <w:rFonts w:ascii="Times New Roman"/>
          <w:b w:val="false"/>
          <w:i w:val="false"/>
          <w:color w:val="000000"/>
          <w:sz w:val="28"/>
        </w:rPr>
        <w:t>
      осы қызмет түрімен айналысу құқығы үшiн лицензиялық алымның бюджетке төленгенi туралы мәліметтер не төленгені туралы түбіртектің электрондық көшірмесі;</w:t>
      </w:r>
    </w:p>
    <w:bookmarkEnd w:id="69"/>
    <w:bookmarkStart w:name="z66" w:id="7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 нысаны;</w:t>
      </w:r>
    </w:p>
    <w:bookmarkEnd w:id="70"/>
    <w:bookmarkStart w:name="z70" w:id="71"/>
    <w:p>
      <w:pPr>
        <w:spacing w:after="0"/>
        <w:ind w:left="0"/>
        <w:jc w:val="both"/>
      </w:pPr>
      <w:r>
        <w:rPr>
          <w:rFonts w:ascii="Times New Roman"/>
          <w:b w:val="false"/>
          <w:i w:val="false"/>
          <w:color w:val="000000"/>
          <w:sz w:val="28"/>
        </w:rPr>
        <w:t>
      кемiнде 10 000 айлық есептiк көрсеткiш мөлшерінде айналым қаражатының болуы туралы банктен анықтаманың электрондық көшірмесі;</w:t>
      </w:r>
    </w:p>
    <w:bookmarkEnd w:id="71"/>
    <w:bookmarkStart w:name="z71" w:id="72"/>
    <w:p>
      <w:pPr>
        <w:spacing w:after="0"/>
        <w:ind w:left="0"/>
        <w:jc w:val="both"/>
      </w:pPr>
      <w:r>
        <w:rPr>
          <w:rFonts w:ascii="Times New Roman"/>
          <w:b w:val="false"/>
          <w:i w:val="false"/>
          <w:color w:val="000000"/>
          <w:sz w:val="28"/>
        </w:rPr>
        <w:t>
      өтініш беруші мен энергия өндiрушi және энергия берушi ұйымдардың арасында электр энергиясын, оның iшiнде авариялар болған жағдайларда резервтен орнын толтыру шартымен өңірден тыс жерлерге жеткiзуге және беруге және (немесе) таратуға арналған шарттың немесе ниеттер хаттамасының электрондық көшірмесі;</w:t>
      </w:r>
    </w:p>
    <w:bookmarkEnd w:id="72"/>
    <w:bookmarkStart w:name="z72" w:id="73"/>
    <w:p>
      <w:pPr>
        <w:spacing w:after="0"/>
        <w:ind w:left="0"/>
        <w:jc w:val="both"/>
      </w:pPr>
      <w:r>
        <w:rPr>
          <w:rFonts w:ascii="Times New Roman"/>
          <w:b w:val="false"/>
          <w:i w:val="false"/>
          <w:color w:val="000000"/>
          <w:sz w:val="28"/>
        </w:rPr>
        <w:t>
      жалдау, қосымша жалдау шартының негізінде тұтынушылармен жұмыс және абоненттік қызметтерді орналастыру үшін ғимараттың немесе үй-жайдың болуы туралы құқық белгілейтін құжаттың электрондық көшірмесі;</w:t>
      </w:r>
    </w:p>
    <w:bookmarkEnd w:id="73"/>
    <w:bookmarkStart w:name="z76" w:id="74"/>
    <w:p>
      <w:pPr>
        <w:spacing w:after="0"/>
        <w:ind w:left="0"/>
        <w:jc w:val="both"/>
      </w:pPr>
      <w:r>
        <w:rPr>
          <w:rFonts w:ascii="Times New Roman"/>
          <w:b w:val="false"/>
          <w:i w:val="false"/>
          <w:color w:val="000000"/>
          <w:sz w:val="28"/>
        </w:rPr>
        <w:t>
      2) лицензияны қайта ресімдеу үшін:</w:t>
      </w:r>
    </w:p>
    <w:bookmarkEnd w:id="74"/>
    <w:bookmarkStart w:name="z78" w:id="75"/>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75"/>
    <w:bookmarkStart w:name="z81" w:id="76"/>
    <w:p>
      <w:pPr>
        <w:spacing w:after="0"/>
        <w:ind w:left="0"/>
        <w:jc w:val="both"/>
      </w:pPr>
      <w:r>
        <w:rPr>
          <w:rFonts w:ascii="Times New Roman"/>
          <w:b w:val="false"/>
          <w:i w:val="false"/>
          <w:color w:val="000000"/>
          <w:sz w:val="28"/>
        </w:rPr>
        <w:t>
      осы қызмет түрімен айналысу құқығы үшiн лицензиялық алымның бюджетке төленгенi туралы мәліметтер не төленгені туралы түбіртектің электрондық көшірмесі;</w:t>
      </w:r>
    </w:p>
    <w:bookmarkEnd w:id="76"/>
    <w:bookmarkStart w:name="z82" w:id="77"/>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bookmarkEnd w:id="77"/>
    <w:bookmarkStart w:name="z84" w:id="78"/>
    <w:p>
      <w:pPr>
        <w:spacing w:after="0"/>
        <w:ind w:left="0"/>
        <w:jc w:val="both"/>
      </w:pPr>
      <w:r>
        <w:rPr>
          <w:rFonts w:ascii="Times New Roman"/>
          <w:b w:val="false"/>
          <w:i w:val="false"/>
          <w:color w:val="000000"/>
          <w:sz w:val="28"/>
        </w:rPr>
        <w:t>
      3) лицензияның және (немесе) лицензияға қосымшаның телнұсқасын егер олар қағаз нысанында берілген болса алу үшін,:</w:t>
      </w:r>
    </w:p>
    <w:bookmarkEnd w:id="78"/>
    <w:bookmarkStart w:name="z85" w:id="79"/>
    <w:p>
      <w:pPr>
        <w:spacing w:after="0"/>
        <w:ind w:left="0"/>
        <w:jc w:val="both"/>
      </w:pPr>
      <w:r>
        <w:rPr>
          <w:rFonts w:ascii="Times New Roman"/>
          <w:b w:val="false"/>
          <w:i w:val="false"/>
          <w:color w:val="000000"/>
          <w:sz w:val="28"/>
        </w:rPr>
        <w:t>
      лицензия жоғалған, бүлiнген жағдайларда, көрсетілетін қызметті алушының оларды электрондық форматқа ауыстыру мүмкіндігі бар;</w:t>
      </w:r>
    </w:p>
    <w:bookmarkEnd w:id="79"/>
    <w:bookmarkStart w:name="z100" w:id="80"/>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p>
    <w:bookmarkEnd w:id="80"/>
    <w:bookmarkStart w:name="z126" w:id="81"/>
    <w:p>
      <w:pPr>
        <w:spacing w:after="0"/>
        <w:ind w:left="0"/>
        <w:jc w:val="both"/>
      </w:pPr>
      <w:r>
        <w:rPr>
          <w:rFonts w:ascii="Times New Roman"/>
          <w:b w:val="false"/>
          <w:i w:val="false"/>
          <w:color w:val="000000"/>
          <w:sz w:val="28"/>
        </w:rPr>
        <w:t>
      осы қызмет түрімен айналысу құқығы үшiн лицензиялық алымның бюджетке төленгенi туралы мәліметтер не төленгені туралы түбіртектің электрондық көшірмесі.</w:t>
      </w:r>
    </w:p>
    <w:bookmarkEnd w:id="81"/>
    <w:bookmarkStart w:name="z127" w:id="82"/>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82"/>
    <w:bookmarkStart w:name="z128" w:id="83"/>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жылжымайтын мүлікке меншік құқығын растайтын құжат туралы, көрсетілетін қызмет алушының алым сомасының бюджетке төленгенін растайтын құжат туралы (ЭҮТШ арқылы төленген жағдайда) мәліметтер "электрондық үкімет" шлюзі арқылы тиісті мемлекеттік ақпараттық жүйелерден алынады.</w:t>
      </w:r>
    </w:p>
    <w:bookmarkEnd w:id="83"/>
    <w:bookmarkStart w:name="z129" w:id="84"/>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84"/>
    <w:bookmarkStart w:name="z130" w:id="85"/>
    <w:p>
      <w:pPr>
        <w:spacing w:after="0"/>
        <w:ind w:left="0"/>
        <w:jc w:val="both"/>
      </w:pP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одан кейін түпнұсқаларды көрсетілетін қызметті алушыға қайтарады.</w:t>
      </w:r>
    </w:p>
    <w:bookmarkEnd w:id="85"/>
    <w:bookmarkStart w:name="z131" w:id="86"/>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 (не нотариус растаған сенімхат бойынша оның өкілі) жеке басын куәландыратын құжатты көрсеткен кезде тиісті құжаттарды қабылдау туралы қолхат негізінде жүзеге асырылады.</w:t>
      </w:r>
    </w:p>
    <w:bookmarkEnd w:id="86"/>
    <w:bookmarkStart w:name="z132" w:id="87"/>
    <w:p>
      <w:pPr>
        <w:spacing w:after="0"/>
        <w:ind w:left="0"/>
        <w:jc w:val="both"/>
      </w:pPr>
      <w:r>
        <w:rPr>
          <w:rFonts w:ascii="Times New Roman"/>
          <w:b w:val="false"/>
          <w:i w:val="false"/>
          <w:color w:val="000000"/>
          <w:sz w:val="28"/>
        </w:rPr>
        <w:t>
      Портал арқылы жүгінген кезде, көрсетілетін қызметті алушыға порталдағы "жеке кабинетіне" көрсетілетін қызметті алушының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хабарлама-есеп жіберіледі.</w:t>
      </w:r>
    </w:p>
    <w:bookmarkEnd w:id="87"/>
    <w:bookmarkStart w:name="z133" w:id="88"/>
    <w:p>
      <w:pPr>
        <w:spacing w:after="0"/>
        <w:ind w:left="0"/>
        <w:jc w:val="both"/>
      </w:pPr>
      <w:r>
        <w:rPr>
          <w:rFonts w:ascii="Times New Roman"/>
          <w:b w:val="false"/>
          <w:i w:val="false"/>
          <w:color w:val="000000"/>
          <w:sz w:val="28"/>
        </w:rPr>
        <w:t>
      10. Мыналар:</w:t>
      </w:r>
    </w:p>
    <w:bookmarkEnd w:id="88"/>
    <w:bookmarkStart w:name="z134" w:id="89"/>
    <w:p>
      <w:pPr>
        <w:spacing w:after="0"/>
        <w:ind w:left="0"/>
        <w:jc w:val="both"/>
      </w:pPr>
      <w:r>
        <w:rPr>
          <w:rFonts w:ascii="Times New Roman"/>
          <w:b w:val="false"/>
          <w:i w:val="false"/>
          <w:color w:val="000000"/>
          <w:sz w:val="28"/>
        </w:rPr>
        <w:t>
      1) жеке немесе заңды тұлғалардың осы санаты үшiн қызмет түрімен айналысуға Қазақстан Республикасының заңдарымен тыйым салынуы;</w:t>
      </w:r>
    </w:p>
    <w:bookmarkEnd w:id="89"/>
    <w:bookmarkStart w:name="z137" w:id="90"/>
    <w:p>
      <w:pPr>
        <w:spacing w:after="0"/>
        <w:ind w:left="0"/>
        <w:jc w:val="both"/>
      </w:pPr>
      <w:r>
        <w:rPr>
          <w:rFonts w:ascii="Times New Roman"/>
          <w:b w:val="false"/>
          <w:i w:val="false"/>
          <w:color w:val="000000"/>
          <w:sz w:val="28"/>
        </w:rPr>
        <w:t>
      2) лицензиялық алымның төленбеуі;</w:t>
      </w:r>
    </w:p>
    <w:bookmarkEnd w:id="90"/>
    <w:bookmarkStart w:name="z138" w:id="91"/>
    <w:p>
      <w:pPr>
        <w:spacing w:after="0"/>
        <w:ind w:left="0"/>
        <w:jc w:val="both"/>
      </w:pPr>
      <w:r>
        <w:rPr>
          <w:rFonts w:ascii="Times New Roman"/>
          <w:b w:val="false"/>
          <w:i w:val="false"/>
          <w:color w:val="000000"/>
          <w:sz w:val="28"/>
        </w:rPr>
        <w:t>
      3) көрсетілетін қызметті алушының бiлiктiлiк талаптарына сәйкес келмеуі;</w:t>
      </w:r>
    </w:p>
    <w:bookmarkEnd w:id="91"/>
    <w:bookmarkStart w:name="z139" w:id="92"/>
    <w:p>
      <w:pPr>
        <w:spacing w:after="0"/>
        <w:ind w:left="0"/>
        <w:jc w:val="both"/>
      </w:pPr>
      <w:r>
        <w:rPr>
          <w:rFonts w:ascii="Times New Roman"/>
          <w:b w:val="false"/>
          <w:i w:val="false"/>
          <w:color w:val="000000"/>
          <w:sz w:val="28"/>
        </w:rPr>
        <w:t>
      4) тиісті келісуші мемлекеттік органнан көрсетілетін қызмет алушының лицензиялау кезінде койылатын талаптарға сәйкес келмеуі туралы жауабы;</w:t>
      </w:r>
    </w:p>
    <w:bookmarkEnd w:id="92"/>
    <w:bookmarkStart w:name="z140" w:id="93"/>
    <w:p>
      <w:pPr>
        <w:spacing w:after="0"/>
        <w:ind w:left="0"/>
        <w:jc w:val="both"/>
      </w:pPr>
      <w:r>
        <w:rPr>
          <w:rFonts w:ascii="Times New Roman"/>
          <w:b w:val="false"/>
          <w:i w:val="false"/>
          <w:color w:val="000000"/>
          <w:sz w:val="28"/>
        </w:rPr>
        <w:t>
      5) көрсетілетін қызметті алушыға қатысты лицензиялауға жататын қызметті немесе жекелеген қызмет түрлерін тоқтата тұру немесе тыйым салу туралы соттың заңды күшiне енген шешімінің (үкiмiнің) болуы;</w:t>
      </w:r>
    </w:p>
    <w:bookmarkEnd w:id="93"/>
    <w:bookmarkStart w:name="z141" w:id="94"/>
    <w:p>
      <w:pPr>
        <w:spacing w:after="0"/>
        <w:ind w:left="0"/>
        <w:jc w:val="both"/>
      </w:pPr>
      <w:r>
        <w:rPr>
          <w:rFonts w:ascii="Times New Roman"/>
          <w:b w:val="false"/>
          <w:i w:val="false"/>
          <w:color w:val="000000"/>
          <w:sz w:val="28"/>
        </w:rPr>
        <w:t>
      6) сот орындаушысының ұсынымы негiзiнде соттың көрсетілетін қызметті алушы борышкерге лицензия беруге уақытша тыйым салуы мемлекеттік қызметті көрсетуден бас тарту үшін негіздер болып табылады.</w:t>
      </w:r>
    </w:p>
    <w:bookmarkEnd w:id="94"/>
    <w:bookmarkStart w:name="z142" w:id="95"/>
    <w:p>
      <w:pPr>
        <w:spacing w:after="0"/>
        <w:ind w:left="0"/>
        <w:jc w:val="both"/>
      </w:pPr>
      <w:r>
        <w:rPr>
          <w:rFonts w:ascii="Times New Roman"/>
          <w:b w:val="false"/>
          <w:i w:val="false"/>
          <w:color w:val="000000"/>
          <w:sz w:val="28"/>
        </w:rPr>
        <w:t>
      Осы мемлекеттік көрсетілетін қызмет стандартының 9-тармағының 2) тармақшасында көрсетілген құжаттар ұсынылмаған немесе тиісінше ресімделмеген жағдайда көрсетілетін қызметті беруші лицензияны және (немесе) лицензияға қосымшаны қайта ресімдеуден бас тартады.</w:t>
      </w:r>
    </w:p>
    <w:bookmarkEnd w:id="95"/>
    <w:bookmarkStart w:name="z143" w:id="9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көрсетілген құжаттардың толық топтамасын ұсынбаған жағдайда, Мемлекеттік корпорация құжаттарды қабылдаудан бас тартады. Мемлекеттік корпорация жұмыскері құжаттарды қабылдаудан бас тартқан кезде көрсетілетін қызметті алушыға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қолхат беріледі.</w:t>
      </w:r>
    </w:p>
    <w:bookmarkEnd w:id="96"/>
    <w:bookmarkStart w:name="z144" w:id="97"/>
    <w:p>
      <w:pPr>
        <w:spacing w:after="0"/>
        <w:ind w:left="0"/>
        <w:jc w:val="left"/>
      </w:pPr>
      <w:r>
        <w:rPr>
          <w:rFonts w:ascii="Times New Roman"/>
          <w:b/>
          <w:i w:val="false"/>
          <w:color w:val="000000"/>
        </w:rPr>
        <w:t xml:space="preserve"> 3. Орталық мемлекеттік органның, сондай-ақ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адамдарының, Мемлекеттік корпорацияларының және (немесе)</w:t>
      </w:r>
      <w:r>
        <w:br/>
      </w:r>
      <w:r>
        <w:rPr>
          <w:rFonts w:ascii="Times New Roman"/>
          <w:b/>
          <w:i w:val="false"/>
          <w:color w:val="000000"/>
        </w:rPr>
        <w:t>олардың қызметкерлерінің мемлекеттік қызметтер көрсету</w:t>
      </w:r>
      <w:r>
        <w:br/>
      </w:r>
      <w:r>
        <w:rPr>
          <w:rFonts w:ascii="Times New Roman"/>
          <w:b/>
          <w:i w:val="false"/>
          <w:color w:val="000000"/>
        </w:rPr>
        <w:t>мәселелері бойынша шешімдеріне, әрекеттеріне (әрекетсіздігіне)</w:t>
      </w:r>
      <w:r>
        <w:br/>
      </w:r>
      <w:r>
        <w:rPr>
          <w:rFonts w:ascii="Times New Roman"/>
          <w:b/>
          <w:i w:val="false"/>
          <w:color w:val="000000"/>
        </w:rPr>
        <w:t>шағымдану тәртібі</w:t>
      </w:r>
    </w:p>
    <w:bookmarkEnd w:id="97"/>
    <w:bookmarkStart w:name="z145" w:id="98"/>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шағымданған жағдайда, шағым көрсетілетін қызметті беруші басшысының атына не Министрліктің Табиғи монополияларды реттеу және бәсекелестікті қорғау комитеті (бұдан әрі – Комитет) басшысының атына: 010000, Астана қаласы, Орынбор көшесі, № 8-үй, "Министрліктер үйі" ғимараты, 4-кіреберіс, телефоны: 8 (7172) 74-94-52, 74-96-38, факсі: 8 (7172) 74-94-60 мекенжайы бойынша беріледі.</w:t>
      </w:r>
    </w:p>
    <w:bookmarkEnd w:id="98"/>
    <w:bookmarkStart w:name="z152" w:id="99"/>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оның тіркелуі (мөртабан, кіріс нөмірі мен күні) болып табылады.</w:t>
      </w:r>
    </w:p>
    <w:bookmarkEnd w:id="99"/>
    <w:bookmarkStart w:name="z237" w:id="100"/>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шағымдар көрсетілетін қызметті алушының таңдауы бойынша тікелей Мемлекеттік корпорацияның басшысына Мемлекеттік корпорацияның www.con.gov.kz интернет-ресурсында көрсетілген мекенжайлар мен телефондар бойынша өтініш беру арқылы жіберіледі.</w:t>
      </w:r>
    </w:p>
    <w:bookmarkEnd w:id="100"/>
    <w:bookmarkStart w:name="z238" w:id="101"/>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корпорацияда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bookmarkEnd w:id="101"/>
    <w:bookmarkStart w:name="z239" w:id="102"/>
    <w:p>
      <w:pPr>
        <w:spacing w:after="0"/>
        <w:ind w:left="0"/>
        <w:jc w:val="both"/>
      </w:pPr>
      <w:r>
        <w:rPr>
          <w:rFonts w:ascii="Times New Roman"/>
          <w:b w:val="false"/>
          <w:i w:val="false"/>
          <w:color w:val="000000"/>
          <w:sz w:val="28"/>
        </w:rPr>
        <w:t>
      Мыналардың:</w:t>
      </w:r>
    </w:p>
    <w:bookmarkEnd w:id="102"/>
    <w:bookmarkStart w:name="z240" w:id="103"/>
    <w:p>
      <w:pPr>
        <w:spacing w:after="0"/>
        <w:ind w:left="0"/>
        <w:jc w:val="both"/>
      </w:pPr>
      <w:r>
        <w:rPr>
          <w:rFonts w:ascii="Times New Roman"/>
          <w:b w:val="false"/>
          <w:i w:val="false"/>
          <w:color w:val="000000"/>
          <w:sz w:val="28"/>
        </w:rPr>
        <w:t>
      1) жеке тұлғаның шағымында – оның тегі, аты, әкесінің аты, пошталық мекенжайы;</w:t>
      </w:r>
    </w:p>
    <w:bookmarkEnd w:id="103"/>
    <w:bookmarkStart w:name="z241" w:id="104"/>
    <w:p>
      <w:pPr>
        <w:spacing w:after="0"/>
        <w:ind w:left="0"/>
        <w:jc w:val="both"/>
      </w:pPr>
      <w:r>
        <w:rPr>
          <w:rFonts w:ascii="Times New Roman"/>
          <w:b w:val="false"/>
          <w:i w:val="false"/>
          <w:color w:val="000000"/>
          <w:sz w:val="28"/>
        </w:rPr>
        <w:t>
      2) заңды тұлғаның шағымында – оның атауы, пошталық мекенжайы, шығыс нөмірі мен күні көрсетіледі, өтінішке көрсетілетін қызметті алушы қол қоюға тиіс.</w:t>
      </w:r>
    </w:p>
    <w:bookmarkEnd w:id="104"/>
    <w:bookmarkStart w:name="z242" w:id="105"/>
    <w:p>
      <w:pPr>
        <w:spacing w:after="0"/>
        <w:ind w:left="0"/>
        <w:jc w:val="both"/>
      </w:pPr>
      <w:r>
        <w:rPr>
          <w:rFonts w:ascii="Times New Roman"/>
          <w:b w:val="false"/>
          <w:i w:val="false"/>
          <w:color w:val="000000"/>
          <w:sz w:val="28"/>
        </w:rPr>
        <w:t>
      Портал арқылы жүгінген жағдайда, шағымдану тәртібі туралы ақпаратты бірыңғай байланыс-орталығының 1414, 8 800 080 7777 телефоны бойынша алуға болады.</w:t>
      </w:r>
    </w:p>
    <w:bookmarkEnd w:id="105"/>
    <w:bookmarkStart w:name="z272" w:id="106"/>
    <w:p>
      <w:pPr>
        <w:spacing w:after="0"/>
        <w:ind w:left="0"/>
        <w:jc w:val="both"/>
      </w:pPr>
      <w:r>
        <w:rPr>
          <w:rFonts w:ascii="Times New Roman"/>
          <w:b w:val="false"/>
          <w:i w:val="false"/>
          <w:color w:val="000000"/>
          <w:sz w:val="28"/>
        </w:rPr>
        <w:t>
      Электрондық өтінішті портал арқылы жіберген жағдайда, көрсетілетін қызметті алушыға "жеке кабинетінен" көрсетілетін қызметті беруші өтінішті өңдеу барысында жаңартатын (жеткізілуі, тіркелуі, орындалуы туралы белгілер, қарау немесе қараудан бас тарту туралы жауап) өтініш туралы ақпарат қолжетімді болады.</w:t>
      </w:r>
    </w:p>
    <w:bookmarkEnd w:id="106"/>
    <w:bookmarkStart w:name="z273" w:id="107"/>
    <w:p>
      <w:pPr>
        <w:spacing w:after="0"/>
        <w:ind w:left="0"/>
        <w:jc w:val="both"/>
      </w:pPr>
      <w:r>
        <w:rPr>
          <w:rFonts w:ascii="Times New Roman"/>
          <w:b w:val="false"/>
          <w:i w:val="false"/>
          <w:color w:val="000000"/>
          <w:sz w:val="28"/>
        </w:rPr>
        <w:t>
      Көрсетілетін қызметті берушінің, Министрліктің және Мемлекеттік корпорацияның мекенжайына келіп түскен көрсетілетін қызметті алушының шағымы ол тіркелген күннен бастап бес жұмыс күні ішінде қаралуға жатады.</w:t>
      </w:r>
    </w:p>
    <w:bookmarkEnd w:id="107"/>
    <w:bookmarkStart w:name="z274" w:id="10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08"/>
    <w:bookmarkStart w:name="z275" w:id="10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109"/>
    <w:bookmarkStart w:name="z276" w:id="110"/>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алушының заңнамада белгіленген тәртіппен сотқа жүгінуге құқығы бар.</w:t>
      </w:r>
    </w:p>
    <w:bookmarkEnd w:id="110"/>
    <w:bookmarkStart w:name="z277" w:id="111"/>
    <w:p>
      <w:pPr>
        <w:spacing w:after="0"/>
        <w:ind w:left="0"/>
        <w:jc w:val="left"/>
      </w:pPr>
      <w:r>
        <w:rPr>
          <w:rFonts w:ascii="Times New Roman"/>
          <w:b/>
          <w:i w:val="false"/>
          <w:color w:val="000000"/>
        </w:rPr>
        <w:t xml:space="preserve"> 4. Мемлекеттік қызметті, оның ішінде электрондық нысанда және</w:t>
      </w:r>
      <w:r>
        <w:br/>
      </w:r>
      <w:r>
        <w:rPr>
          <w:rFonts w:ascii="Times New Roman"/>
          <w:b/>
          <w:i w:val="false"/>
          <w:color w:val="000000"/>
        </w:rPr>
        <w:t>Мемлекеттік корпорациялары арқылы көрсету ерекшеліктерін ескере</w:t>
      </w:r>
      <w:r>
        <w:br/>
      </w:r>
      <w:r>
        <w:rPr>
          <w:rFonts w:ascii="Times New Roman"/>
          <w:b/>
          <w:i w:val="false"/>
          <w:color w:val="000000"/>
        </w:rPr>
        <w:t>отырып қойылатын өзге де талаптар</w:t>
      </w:r>
    </w:p>
    <w:bookmarkEnd w:id="111"/>
    <w:bookmarkStart w:name="z278" w:id="112"/>
    <w:p>
      <w:pPr>
        <w:spacing w:after="0"/>
        <w:ind w:left="0"/>
        <w:jc w:val="both"/>
      </w:pPr>
      <w:r>
        <w:rPr>
          <w:rFonts w:ascii="Times New Roman"/>
          <w:b w:val="false"/>
          <w:i w:val="false"/>
          <w:color w:val="000000"/>
          <w:sz w:val="28"/>
        </w:rPr>
        <w:t>
      13. Тіршілік әрекетінің шектелуіне әкеліп соқтыратын ағза функциясының тұрақты бұзушылығы бар көрсетілетін қызсметті алушыларға, қажет болған жағдайда мемлекеттік қызметті көрсету үшін құжаттар қабылдауды 1414, 8 800 080 7777 бірыңғай байланыс орталығына жүгіну арқылы тұрғылықты жеріне барумен Мемлекеттік корпорацияның қызметкері жүргізеді.</w:t>
      </w:r>
    </w:p>
    <w:bookmarkEnd w:id="112"/>
    <w:bookmarkStart w:name="z279" w:id="113"/>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113"/>
    <w:bookmarkStart w:name="z280" w:id="114"/>
    <w:p>
      <w:pPr>
        <w:spacing w:after="0"/>
        <w:ind w:left="0"/>
        <w:jc w:val="both"/>
      </w:pPr>
      <w:r>
        <w:rPr>
          <w:rFonts w:ascii="Times New Roman"/>
          <w:b w:val="false"/>
          <w:i w:val="false"/>
          <w:color w:val="000000"/>
          <w:sz w:val="28"/>
        </w:rPr>
        <w:t>
      1) көрсетілетін қызметті берушінің – www.economy.gov.kz;</w:t>
      </w:r>
    </w:p>
    <w:bookmarkEnd w:id="114"/>
    <w:bookmarkStart w:name="z281" w:id="115"/>
    <w:p>
      <w:pPr>
        <w:spacing w:after="0"/>
        <w:ind w:left="0"/>
        <w:jc w:val="both"/>
      </w:pPr>
      <w:r>
        <w:rPr>
          <w:rFonts w:ascii="Times New Roman"/>
          <w:b w:val="false"/>
          <w:i w:val="false"/>
          <w:color w:val="000000"/>
          <w:sz w:val="28"/>
        </w:rPr>
        <w:t>
      2) Мемлекеттік корпорацияның – www.con.gov.kz интернет-ресурстарында орналастырылған.</w:t>
      </w:r>
    </w:p>
    <w:bookmarkEnd w:id="115"/>
    <w:bookmarkStart w:name="z282" w:id="116"/>
    <w:p>
      <w:pPr>
        <w:spacing w:after="0"/>
        <w:ind w:left="0"/>
        <w:jc w:val="both"/>
      </w:pPr>
      <w:r>
        <w:rPr>
          <w:rFonts w:ascii="Times New Roman"/>
          <w:b w:val="false"/>
          <w:i w:val="false"/>
          <w:color w:val="000000"/>
          <w:sz w:val="28"/>
        </w:rPr>
        <w:t>
      15. Көрсетілетін қызметті алушы портал арқылы жүгінген жағдайда ЭЦҚ-ның болуы талап етіледі.</w:t>
      </w:r>
    </w:p>
    <w:bookmarkEnd w:id="116"/>
    <w:bookmarkStart w:name="z283" w:id="117"/>
    <w:p>
      <w:pPr>
        <w:spacing w:after="0"/>
        <w:ind w:left="0"/>
        <w:jc w:val="both"/>
      </w:pPr>
      <w:r>
        <w:rPr>
          <w:rFonts w:ascii="Times New Roman"/>
          <w:b w:val="false"/>
          <w:i w:val="false"/>
          <w:color w:val="000000"/>
          <w:sz w:val="28"/>
        </w:rPr>
        <w:t>
      16. Көрсетілетін қызметті алушының мемлекеттік қызметті көрсету мәртебесі туралы ақпаратты көрсетілетін қызметті берушінің анықтамалық қызметтері қашықтықтан қол жеткізу режимінде, мемлекеттік қызметті көрсету мәселелері бойынша бірыңғай байланыс-орталығы арқылы алуға мүмкіндігі бар.</w:t>
      </w:r>
    </w:p>
    <w:bookmarkEnd w:id="117"/>
    <w:bookmarkStart w:name="z284" w:id="118"/>
    <w:p>
      <w:pPr>
        <w:spacing w:after="0"/>
        <w:ind w:left="0"/>
        <w:jc w:val="both"/>
      </w:pPr>
      <w:r>
        <w:rPr>
          <w:rFonts w:ascii="Times New Roman"/>
          <w:b w:val="false"/>
          <w:i w:val="false"/>
          <w:color w:val="000000"/>
          <w:sz w:val="28"/>
        </w:rPr>
        <w:t>
      17. Анықтамалық қызметтердің байланыс телефондары көрсетілетін қызметті берушінің www.economy.gov.kz интернет-ресурсында орналастырылған, мемлекеттік қызметтер көрсету мәселелері жөніндегі бірыңғай байланыс орталығы: 1414, 8 800 080 7777.</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 мақсатында электр энергиясын сатып алу қызметіне лицензия беру" мемлекеттік көрсетілетін қызмет стандартына 1-қосымша</w:t>
            </w:r>
          </w:p>
        </w:tc>
      </w:tr>
    </w:tbl>
    <w:p>
      <w:pPr>
        <w:spacing w:after="0"/>
        <w:ind w:left="0"/>
        <w:jc w:val="both"/>
      </w:pPr>
      <w:r>
        <w:rPr>
          <w:rFonts w:ascii="Times New Roman"/>
          <w:b w:val="false"/>
          <w:i w:val="false"/>
          <w:color w:val="ff0000"/>
          <w:sz w:val="28"/>
        </w:rPr>
        <w:t xml:space="preserve">
      Ескерту. 1-қосымшаның оң жақ бұрышы жаңа редакцияда - ҚР Ұлттық экономика министрінің м.а. 15.03.2017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 (-лерінің) толық атауы көрсетiлсiн)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жүзеге асыруға лицензияны және</w:t>
      </w:r>
    </w:p>
    <w:p>
      <w:pPr>
        <w:spacing w:after="0"/>
        <w:ind w:left="0"/>
        <w:jc w:val="both"/>
      </w:pPr>
      <w:r>
        <w:rPr>
          <w:rFonts w:ascii="Times New Roman"/>
          <w:b w:val="false"/>
          <w:i w:val="false"/>
          <w:color w:val="000000"/>
          <w:sz w:val="28"/>
        </w:rPr>
        <w:t>
      (немесе) лицензияға қосымшаны қағаз тасығышта ______ (лицензияны</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цифрлық қолтаңбамен растауына келіседі (Мемлекеттік корпорацияға жүгінген жағдайда).</w:t>
      </w:r>
    </w:p>
    <w:p>
      <w:pPr>
        <w:spacing w:after="0"/>
        <w:ind w:left="0"/>
        <w:jc w:val="both"/>
      </w:pPr>
      <w:r>
        <w:rPr>
          <w:rFonts w:ascii="Times New Roman"/>
          <w:b w:val="false"/>
          <w:i w:val="false"/>
          <w:color w:val="000000"/>
          <w:sz w:val="28"/>
        </w:rPr>
        <w:t>
      Басшы 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 мақсатында электр энергиясын сатып алу қызметіне лицензия беру" мемлекеттік көрсетілетін қызмет стандартына 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Ұлттық экономика министрінің м.а. 15.03.2017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көрсетiлсiн)</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тасығышта ______ </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w:t>
      </w:r>
    </w:p>
    <w:p>
      <w:pPr>
        <w:spacing w:after="0"/>
        <w:ind w:left="0"/>
        <w:jc w:val="both"/>
      </w:pPr>
      <w:r>
        <w:rPr>
          <w:rFonts w:ascii="Times New Roman"/>
          <w:b w:val="false"/>
          <w:i w:val="false"/>
          <w:color w:val="000000"/>
          <w:sz w:val="28"/>
        </w:rPr>
        <w:t>
                                                   (пошталық индексі, елі,</w:t>
      </w:r>
    </w:p>
    <w:p>
      <w:pPr>
        <w:spacing w:after="0"/>
        <w:ind w:left="0"/>
        <w:jc w:val="both"/>
      </w:pPr>
      <w:r>
        <w:rPr>
          <w:rFonts w:ascii="Times New Roman"/>
          <w:b w:val="false"/>
          <w:i w:val="false"/>
          <w:color w:val="000000"/>
          <w:sz w:val="28"/>
        </w:rPr>
        <w:t>
                                                   облысы, қаласы, ауданы,</w:t>
      </w:r>
    </w:p>
    <w:p>
      <w:pPr>
        <w:spacing w:after="0"/>
        <w:ind w:left="0"/>
        <w:jc w:val="both"/>
      </w:pPr>
      <w:r>
        <w:rPr>
          <w:rFonts w:ascii="Times New Roman"/>
          <w:b w:val="false"/>
          <w:i w:val="false"/>
          <w:color w:val="000000"/>
          <w:sz w:val="28"/>
        </w:rPr>
        <w:t>
                                                   елді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 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w:t>
            </w:r>
            <w:r>
              <w:br/>
            </w:r>
            <w:r>
              <w:rPr>
                <w:rFonts w:ascii="Times New Roman"/>
                <w:b w:val="false"/>
                <w:i w:val="false"/>
                <w:color w:val="000000"/>
                <w:sz w:val="20"/>
              </w:rPr>
              <w:t>мақсатында электр энергиясын</w:t>
            </w:r>
            <w:r>
              <w:br/>
            </w:r>
            <w:r>
              <w:rPr>
                <w:rFonts w:ascii="Times New Roman"/>
                <w:b w:val="false"/>
                <w:i w:val="false"/>
                <w:color w:val="000000"/>
                <w:sz w:val="20"/>
              </w:rPr>
              <w:t>сатып алу қызметіне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м.а. 15.03.2017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38" w:id="119"/>
    <w:p>
      <w:pPr>
        <w:spacing w:after="0"/>
        <w:ind w:left="0"/>
        <w:jc w:val="left"/>
      </w:pPr>
      <w:r>
        <w:rPr>
          <w:rFonts w:ascii="Times New Roman"/>
          <w:b/>
          <w:i w:val="false"/>
          <w:color w:val="000000"/>
        </w:rPr>
        <w:t xml:space="preserve"> Энергиямен жабдықтау мақсатында электр энергиясын сатып алу қызметі түрін </w:t>
      </w:r>
      <w:r>
        <w:br/>
      </w:r>
      <w:r>
        <w:rPr>
          <w:rFonts w:ascii="Times New Roman"/>
          <w:b/>
          <w:i w:val="false"/>
          <w:color w:val="000000"/>
        </w:rPr>
        <w:t>жүзеге асыруға лицензия алуға арналған мәліметтер нысаны</w:t>
      </w:r>
    </w:p>
    <w:bookmarkEnd w:id="119"/>
    <w:p>
      <w:pPr>
        <w:spacing w:after="0"/>
        <w:ind w:left="0"/>
        <w:jc w:val="both"/>
      </w:pPr>
      <w:r>
        <w:rPr>
          <w:rFonts w:ascii="Times New Roman"/>
          <w:b w:val="false"/>
          <w:i w:val="false"/>
          <w:color w:val="000000"/>
          <w:sz w:val="28"/>
        </w:rPr>
        <w:t xml:space="preserve">
      Тұтынушылармен жұмысты қамтамасыз ететін қызметті - абоненттiк қызметтерді, </w:t>
      </w:r>
    </w:p>
    <w:p>
      <w:pPr>
        <w:spacing w:after="0"/>
        <w:ind w:left="0"/>
        <w:jc w:val="both"/>
      </w:pPr>
      <w:r>
        <w:rPr>
          <w:rFonts w:ascii="Times New Roman"/>
          <w:b w:val="false"/>
          <w:i w:val="false"/>
          <w:color w:val="000000"/>
          <w:sz w:val="28"/>
        </w:rPr>
        <w:t>
      учаскелерді құруы туралы бұйрықтың болуы туралы ақпарат:</w:t>
      </w:r>
    </w:p>
    <w:p>
      <w:pPr>
        <w:spacing w:after="0"/>
        <w:ind w:left="0"/>
        <w:jc w:val="both"/>
      </w:pPr>
      <w:r>
        <w:rPr>
          <w:rFonts w:ascii="Times New Roman"/>
          <w:b w:val="false"/>
          <w:i w:val="false"/>
          <w:color w:val="000000"/>
          <w:sz w:val="28"/>
        </w:rPr>
        <w:t>
      1) қызметті құру туралы бұйрықтың нөмірі _____________________________________;</w:t>
      </w:r>
    </w:p>
    <w:p>
      <w:pPr>
        <w:spacing w:after="0"/>
        <w:ind w:left="0"/>
        <w:jc w:val="both"/>
      </w:pPr>
      <w:r>
        <w:rPr>
          <w:rFonts w:ascii="Times New Roman"/>
          <w:b w:val="false"/>
          <w:i w:val="false"/>
          <w:color w:val="000000"/>
          <w:sz w:val="28"/>
        </w:rPr>
        <w:t>
      2) бұйрыққа қол қойылған күн _______________________________________________;</w:t>
      </w:r>
    </w:p>
    <w:p>
      <w:pPr>
        <w:spacing w:after="0"/>
        <w:ind w:left="0"/>
        <w:jc w:val="both"/>
      </w:pPr>
      <w:r>
        <w:rPr>
          <w:rFonts w:ascii="Times New Roman"/>
          <w:b w:val="false"/>
          <w:i w:val="false"/>
          <w:color w:val="000000"/>
          <w:sz w:val="28"/>
        </w:rPr>
        <w:t>
      3) жауапты адамның Т.А.Ә.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 мақсатында электр энергиясын сатып алу қызметіне лицензия беру" мемлекеттік көрсетілетін қызмет стандартына 4-қосымша</w:t>
            </w:r>
          </w:p>
        </w:tc>
      </w:tr>
    </w:tbl>
    <w:p>
      <w:pPr>
        <w:spacing w:after="0"/>
        <w:ind w:left="0"/>
        <w:jc w:val="both"/>
      </w:pPr>
      <w:r>
        <w:rPr>
          <w:rFonts w:ascii="Times New Roman"/>
          <w:b w:val="false"/>
          <w:i w:val="false"/>
          <w:color w:val="ff0000"/>
          <w:sz w:val="28"/>
        </w:rPr>
        <w:t xml:space="preserve">
      Ескерту. 4-қосымшаның оң жақ бұрышы жаңа редакцияда - ҚР Ұлттық экономика министрінің м.а. 15.03.2017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рәсімдеуге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w:t>
      </w:r>
    </w:p>
    <w:p>
      <w:pPr>
        <w:spacing w:after="0"/>
        <w:ind w:left="0"/>
        <w:jc w:val="both"/>
      </w:pPr>
      <w:r>
        <w:rPr>
          <w:rFonts w:ascii="Times New Roman"/>
          <w:b w:val="false"/>
          <w:i w:val="false"/>
          <w:color w:val="000000"/>
          <w:sz w:val="28"/>
        </w:rPr>
        <w:t>
      атауы,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 (-лері) толық</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20___ жылғы " " ___________ № ____________, _______________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 лицензияны және (немесе) лицензияға</w:t>
      </w:r>
    </w:p>
    <w:p>
      <w:pPr>
        <w:spacing w:after="0"/>
        <w:ind w:left="0"/>
        <w:jc w:val="both"/>
      </w:pPr>
      <w:r>
        <w:rPr>
          <w:rFonts w:ascii="Times New Roman"/>
          <w:b w:val="false"/>
          <w:i w:val="false"/>
          <w:color w:val="000000"/>
          <w:sz w:val="28"/>
        </w:rPr>
        <w:t>
      қосымшаны (керектің асты сызылсын) мынадай негіз(дер) бойынша (тиісті</w:t>
      </w:r>
    </w:p>
    <w:p>
      <w:pPr>
        <w:spacing w:after="0"/>
        <w:ind w:left="0"/>
        <w:jc w:val="both"/>
      </w:pPr>
      <w:r>
        <w:rPr>
          <w:rFonts w:ascii="Times New Roman"/>
          <w:b w:val="false"/>
          <w:i w:val="false"/>
          <w:color w:val="000000"/>
          <w:sz w:val="28"/>
        </w:rPr>
        <w:t>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 тұлғалардың пайдасына  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(лицензияны қағаз тасығышта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w:t>
      </w:r>
    </w:p>
    <w:p>
      <w:pPr>
        <w:spacing w:after="0"/>
        <w:ind w:left="0"/>
        <w:jc w:val="both"/>
      </w:pPr>
      <w:r>
        <w:rPr>
          <w:rFonts w:ascii="Times New Roman"/>
          <w:b w:val="false"/>
          <w:i w:val="false"/>
          <w:color w:val="000000"/>
          <w:sz w:val="28"/>
        </w:rPr>
        <w:t>
      нөмірі болмаған жағдайда – шетелдік заңды тұлға филиалының немесе</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w:t>
      </w:r>
    </w:p>
    <w:p>
      <w:pPr>
        <w:spacing w:after="0"/>
        <w:ind w:left="0"/>
        <w:jc w:val="both"/>
      </w:pPr>
      <w:r>
        <w:rPr>
          <w:rFonts w:ascii="Times New Roman"/>
          <w:b w:val="false"/>
          <w:i w:val="false"/>
          <w:color w:val="000000"/>
          <w:sz w:val="28"/>
        </w:rPr>
        <w:t>
      қаласы, ауданы, елді мекені, көше атауы, үй/ғимарат (стационарлық</w:t>
      </w:r>
    </w:p>
    <w:p>
      <w:pPr>
        <w:spacing w:after="0"/>
        <w:ind w:left="0"/>
        <w:jc w:val="both"/>
      </w:pPr>
      <w:r>
        <w:rPr>
          <w:rFonts w:ascii="Times New Roman"/>
          <w:b w:val="false"/>
          <w:i w:val="false"/>
          <w:color w:val="000000"/>
          <w:sz w:val="28"/>
        </w:rPr>
        <w:t>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 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"Энергиямен жабдықтау мақсатында электр энергиясын сатып алу қызметіне лицензия беру" мемлекеттік көрсетілетін қызмет стандартына 5-қосымша</w:t>
            </w:r>
          </w:p>
        </w:tc>
      </w:tr>
    </w:tbl>
    <w:p>
      <w:pPr>
        <w:spacing w:after="0"/>
        <w:ind w:left="0"/>
        <w:jc w:val="both"/>
      </w:pPr>
      <w:r>
        <w:rPr>
          <w:rFonts w:ascii="Times New Roman"/>
          <w:b w:val="false"/>
          <w:i w:val="false"/>
          <w:color w:val="ff0000"/>
          <w:sz w:val="28"/>
        </w:rPr>
        <w:t xml:space="preserve">
      Ескерту. 5-қосымшаның оң жақ бұрышы жаңа редакцияда - ҚР Ұлттық экономика министрінің м.а. 15.03.2017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рәсімдеуге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 жүзеге асыруға 20___ жылғы " " ___________ № ____________, _______________</w:t>
      </w:r>
    </w:p>
    <w:p>
      <w:pPr>
        <w:spacing w:after="0"/>
        <w:ind w:left="0"/>
        <w:jc w:val="both"/>
      </w:pPr>
      <w:r>
        <w:rPr>
          <w:rFonts w:ascii="Times New Roman"/>
          <w:b w:val="false"/>
          <w:i w:val="false"/>
          <w:color w:val="000000"/>
          <w:sz w:val="28"/>
        </w:rPr>
        <w:t>
      берілген, (лицензияны және (немесе) лицензияға қосымшаның(лардың)</w:t>
      </w:r>
    </w:p>
    <w:p>
      <w:pPr>
        <w:spacing w:after="0"/>
        <w:ind w:left="0"/>
        <w:jc w:val="both"/>
      </w:pPr>
      <w:r>
        <w:rPr>
          <w:rFonts w:ascii="Times New Roman"/>
          <w:b w:val="false"/>
          <w:i w:val="false"/>
          <w:color w:val="000000"/>
          <w:sz w:val="28"/>
        </w:rPr>
        <w:t>
      нөмірі(лері), берілген күні, лицензияны және (немесе) лицензияға</w:t>
      </w:r>
    </w:p>
    <w:p>
      <w:pPr>
        <w:spacing w:after="0"/>
        <w:ind w:left="0"/>
        <w:jc w:val="both"/>
      </w:pPr>
      <w:r>
        <w:rPr>
          <w:rFonts w:ascii="Times New Roman"/>
          <w:b w:val="false"/>
          <w:i w:val="false"/>
          <w:color w:val="000000"/>
          <w:sz w:val="28"/>
        </w:rPr>
        <w:t>
      қосымшаны(ларды) берген лицензиардың атауы) лицензияны және (немесе)</w:t>
      </w:r>
    </w:p>
    <w:p>
      <w:pPr>
        <w:spacing w:after="0"/>
        <w:ind w:left="0"/>
        <w:jc w:val="both"/>
      </w:pPr>
      <w:r>
        <w:rPr>
          <w:rFonts w:ascii="Times New Roman"/>
          <w:b w:val="false"/>
          <w:i w:val="false"/>
          <w:color w:val="000000"/>
          <w:sz w:val="28"/>
        </w:rPr>
        <w:t>
      лицензияға қосымшаны (керектің асты сызылсын) қағаз тасығышта 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w:t>
      </w:r>
    </w:p>
    <w:p>
      <w:pPr>
        <w:spacing w:after="0"/>
        <w:ind w:left="0"/>
        <w:jc w:val="both"/>
      </w:pPr>
      <w:r>
        <w:rPr>
          <w:rFonts w:ascii="Times New Roman"/>
          <w:b w:val="false"/>
          <w:i w:val="false"/>
          <w:color w:val="000000"/>
          <w:sz w:val="28"/>
        </w:rPr>
        <w:t>
      керек)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___________________________________________________</w:t>
      </w:r>
    </w:p>
    <w:p>
      <w:pPr>
        <w:spacing w:after="0"/>
        <w:ind w:left="0"/>
        <w:jc w:val="both"/>
      </w:pPr>
      <w:r>
        <w:rPr>
          <w:rFonts w:ascii="Times New Roman"/>
          <w:b w:val="false"/>
          <w:i w:val="false"/>
          <w:color w:val="000000"/>
          <w:sz w:val="28"/>
        </w:rPr>
        <w:t>
      2)жеке кәсіпкер-лицензиат қайта тіркелген, оның атауы өзгеруі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w:t>
      </w:r>
    </w:p>
    <w:p>
      <w:pPr>
        <w:spacing w:after="0"/>
        <w:ind w:left="0"/>
        <w:jc w:val="both"/>
      </w:pPr>
      <w:r>
        <w:rPr>
          <w:rFonts w:ascii="Times New Roman"/>
          <w:b w:val="false"/>
          <w:i w:val="false"/>
          <w:color w:val="000000"/>
          <w:sz w:val="28"/>
        </w:rPr>
        <w:t xml:space="preserve">
      хабарламалар туралы" Қазақстан Республикасының Заңына </w:t>
      </w:r>
      <w:r>
        <w:rPr>
          <w:rFonts w:ascii="Times New Roman"/>
          <w:b w:val="false"/>
          <w:i w:val="false"/>
          <w:color w:val="000000"/>
          <w:sz w:val="28"/>
        </w:rPr>
        <w:t>1-қосымшада</w:t>
      </w:r>
    </w:p>
    <w:p>
      <w:pPr>
        <w:spacing w:after="0"/>
        <w:ind w:left="0"/>
        <w:jc w:val="both"/>
      </w:pPr>
      <w:r>
        <w:rPr>
          <w:rFonts w:ascii="Times New Roman"/>
          <w:b w:val="false"/>
          <w:i w:val="false"/>
          <w:color w:val="000000"/>
          <w:sz w:val="28"/>
        </w:rPr>
        <w:t>
      көзделген жағдайларда, лицензиат үшінші тұлғалардың пайдасына</w:t>
      </w:r>
    </w:p>
    <w:p>
      <w:pPr>
        <w:spacing w:after="0"/>
        <w:ind w:left="0"/>
        <w:jc w:val="both"/>
      </w:pPr>
      <w:r>
        <w:rPr>
          <w:rFonts w:ascii="Times New Roman"/>
          <w:b w:val="false"/>
          <w:i w:val="false"/>
          <w:color w:val="000000"/>
          <w:sz w:val="28"/>
        </w:rPr>
        <w:t>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w:t>
      </w:r>
    </w:p>
    <w:p>
      <w:pPr>
        <w:spacing w:after="0"/>
        <w:ind w:left="0"/>
        <w:jc w:val="both"/>
      </w:pPr>
      <w:r>
        <w:rPr>
          <w:rFonts w:ascii="Times New Roman"/>
          <w:b w:val="false"/>
          <w:i w:val="false"/>
          <w:color w:val="000000"/>
          <w:sz w:val="28"/>
        </w:rPr>
        <w:t>
      лицензия үшін немесе лицензияға қосымшалар үшін объектілерді көрсете</w:t>
      </w:r>
    </w:p>
    <w:p>
      <w:pPr>
        <w:spacing w:after="0"/>
        <w:ind w:left="0"/>
        <w:jc w:val="both"/>
      </w:pPr>
      <w:r>
        <w:rPr>
          <w:rFonts w:ascii="Times New Roman"/>
          <w:b w:val="false"/>
          <w:i w:val="false"/>
          <w:color w:val="000000"/>
          <w:sz w:val="28"/>
        </w:rPr>
        <w:t>
      отырып, объект нақты көшірілмей оның орналасқан жерінің мекенжайы</w:t>
      </w:r>
    </w:p>
    <w:p>
      <w:pPr>
        <w:spacing w:after="0"/>
        <w:ind w:left="0"/>
        <w:jc w:val="both"/>
      </w:pPr>
      <w:r>
        <w:rPr>
          <w:rFonts w:ascii="Times New Roman"/>
          <w:b w:val="false"/>
          <w:i w:val="false"/>
          <w:color w:val="000000"/>
          <w:sz w:val="28"/>
        </w:rPr>
        <w:t>
      өзгеруі 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w:t>
      </w:r>
    </w:p>
    <w:p>
      <w:pPr>
        <w:spacing w:after="0"/>
        <w:ind w:left="0"/>
        <w:jc w:val="both"/>
      </w:pPr>
      <w:r>
        <w:rPr>
          <w:rFonts w:ascii="Times New Roman"/>
          <w:b w:val="false"/>
          <w:i w:val="false"/>
          <w:color w:val="000000"/>
          <w:sz w:val="28"/>
        </w:rPr>
        <w:t>
      8) қызметтің кіші түрінің атауы өзгеруі ________ (лицензияны қағаз тасығышта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w:t>
      </w:r>
    </w:p>
    <w:p>
      <w:pPr>
        <w:spacing w:after="0"/>
        <w:ind w:left="0"/>
        <w:jc w:val="both"/>
      </w:pPr>
      <w:r>
        <w:rPr>
          <w:rFonts w:ascii="Times New Roman"/>
          <w:b w:val="false"/>
          <w:i w:val="false"/>
          <w:color w:val="000000"/>
          <w:sz w:val="28"/>
        </w:rPr>
        <w:t>
                                                  (пошталық индексі, облысы,</w:t>
      </w:r>
    </w:p>
    <w:p>
      <w:pPr>
        <w:spacing w:after="0"/>
        <w:ind w:left="0"/>
        <w:jc w:val="both"/>
      </w:pPr>
      <w:r>
        <w:rPr>
          <w:rFonts w:ascii="Times New Roman"/>
          <w:b w:val="false"/>
          <w:i w:val="false"/>
          <w:color w:val="000000"/>
          <w:sz w:val="28"/>
        </w:rPr>
        <w:t>
                                                  қаласы, ауданы, елді</w:t>
      </w:r>
    </w:p>
    <w:p>
      <w:pPr>
        <w:spacing w:after="0"/>
        <w:ind w:left="0"/>
        <w:jc w:val="both"/>
      </w:pPr>
      <w:r>
        <w:rPr>
          <w:rFonts w:ascii="Times New Roman"/>
          <w:b w:val="false"/>
          <w:i w:val="false"/>
          <w:color w:val="000000"/>
          <w:sz w:val="28"/>
        </w:rPr>
        <w:t>
      мекені, көше атауы,</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цифрлық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Жеке тұлға _________ 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"Энергиямен жабдықтау мақсатында электр энергиясын сатып алу қызметіне лицензия беру" мемлекеттік көрсетілетін қызмет стандартына 6-қосымша</w:t>
            </w:r>
          </w:p>
        </w:tc>
      </w:tr>
    </w:tbl>
    <w:p>
      <w:pPr>
        <w:spacing w:after="0"/>
        <w:ind w:left="0"/>
        <w:jc w:val="both"/>
      </w:pPr>
      <w:r>
        <w:rPr>
          <w:rFonts w:ascii="Times New Roman"/>
          <w:b w:val="false"/>
          <w:i w:val="false"/>
          <w:color w:val="ff0000"/>
          <w:sz w:val="28"/>
        </w:rPr>
        <w:t xml:space="preserve">
      Ескерту. 6-қосымшаның оң жақ бұрышы жаңа редакцияда - ҚР Ұлттық экономика министрінің м.а. 15.03.2017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Т.А.Ә. немесе ұйымының атауы)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тармақшасын басшылыққа ала отырып, Азаматтарға арналған үкімет" мемлекеттік корпорациясының № _________ бөлімі (мекенжайды көрсету)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Тел. ________________________________________________________________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0" w:id="120"/>
    <w:p>
      <w:pPr>
        <w:spacing w:after="0"/>
        <w:ind w:left="0"/>
        <w:jc w:val="left"/>
      </w:pPr>
      <w:r>
        <w:rPr>
          <w:rFonts w:ascii="Times New Roman"/>
          <w:b/>
          <w:i w:val="false"/>
          <w:color w:val="000000"/>
        </w:rPr>
        <w:t xml:space="preserve">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мүлкіне қатысты өзге мәмілелер жасасуға келісім беру" мемлекеттік көрсетілетін қызмет стандарты</w:t>
      </w:r>
    </w:p>
    <w:bookmarkEnd w:id="120"/>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28.11.2018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857" w:id="121"/>
    <w:p>
      <w:pPr>
        <w:spacing w:after="0"/>
        <w:ind w:left="0"/>
        <w:jc w:val="both"/>
      </w:pPr>
      <w:r>
        <w:rPr>
          <w:rFonts w:ascii="Times New Roman"/>
          <w:b w:val="false"/>
          <w:i w:val="false"/>
          <w:color w:val="000000"/>
          <w:sz w:val="28"/>
        </w:rPr>
        <w:t>
      1.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мүлкіне қатысты өзге мәмілелер жасасуға келісім беру" мемлекеттік көрсетілетін қызметі (бұдан әрі – мемлекеттік көрсетілетін қызмет).</w:t>
      </w:r>
    </w:p>
    <w:bookmarkEnd w:id="121"/>
    <w:bookmarkStart w:name="z858" w:id="122"/>
    <w:p>
      <w:pPr>
        <w:spacing w:after="0"/>
        <w:ind w:left="0"/>
        <w:jc w:val="both"/>
      </w:pPr>
      <w:r>
        <w:rPr>
          <w:rFonts w:ascii="Times New Roman"/>
          <w:b w:val="false"/>
          <w:i w:val="false"/>
          <w:color w:val="000000"/>
          <w:sz w:val="28"/>
        </w:rPr>
        <w:t>
      2. Осы мемлекеттік көрсетілетін қызмет стандартын Қазақстан Республикасының Ұлттық экономика министрлігі (бұдан әрі – Министрлік) әзірледі.</w:t>
      </w:r>
    </w:p>
    <w:bookmarkEnd w:id="122"/>
    <w:bookmarkStart w:name="z859" w:id="123"/>
    <w:p>
      <w:pPr>
        <w:spacing w:after="0"/>
        <w:ind w:left="0"/>
        <w:jc w:val="both"/>
      </w:pPr>
      <w:r>
        <w:rPr>
          <w:rFonts w:ascii="Times New Roman"/>
          <w:b w:val="false"/>
          <w:i w:val="false"/>
          <w:color w:val="000000"/>
          <w:sz w:val="28"/>
        </w:rPr>
        <w:t xml:space="preserve">
      3. Мемлекеттік қызметті Министрліктің Табиғи монополияларды реттеу, бәсекелестікті және тұтынушылардың құқықтарын қорғау комитеті және оның аумақтық органдары (бұдан әрі – көрсетілетін қызметті беруші) көрсетеді. </w:t>
      </w:r>
    </w:p>
    <w:bookmarkEnd w:id="123"/>
    <w:p>
      <w:pPr>
        <w:spacing w:after="0"/>
        <w:ind w:left="0"/>
        <w:jc w:val="both"/>
      </w:pPr>
      <w:r>
        <w:rPr>
          <w:rFonts w:ascii="Times New Roman"/>
          <w:b w:val="false"/>
          <w:i w:val="false"/>
          <w:color w:val="000000"/>
          <w:sz w:val="28"/>
        </w:rPr>
        <w:t>
      Өтініштерді және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860" w:id="124"/>
    <w:p>
      <w:pPr>
        <w:spacing w:after="0"/>
        <w:ind w:left="0"/>
        <w:jc w:val="left"/>
      </w:pPr>
      <w:r>
        <w:rPr>
          <w:rFonts w:ascii="Times New Roman"/>
          <w:b/>
          <w:i w:val="false"/>
          <w:color w:val="000000"/>
        </w:rPr>
        <w:t xml:space="preserve"> 2-тарау. Мемлекеттік қызметті көрсету тәртібі</w:t>
      </w:r>
    </w:p>
    <w:bookmarkEnd w:id="124"/>
    <w:bookmarkStart w:name="z861" w:id="125"/>
    <w:p>
      <w:pPr>
        <w:spacing w:after="0"/>
        <w:ind w:left="0"/>
        <w:jc w:val="both"/>
      </w:pPr>
      <w:r>
        <w:rPr>
          <w:rFonts w:ascii="Times New Roman"/>
          <w:b w:val="false"/>
          <w:i w:val="false"/>
          <w:color w:val="000000"/>
          <w:sz w:val="28"/>
        </w:rPr>
        <w:t xml:space="preserve">
      4. Мемлекеттік қызметті көрсету мерзімдері: </w:t>
      </w:r>
    </w:p>
    <w:bookmarkEnd w:id="125"/>
    <w:p>
      <w:pPr>
        <w:spacing w:after="0"/>
        <w:ind w:left="0"/>
        <w:jc w:val="both"/>
      </w:pPr>
      <w:r>
        <w:rPr>
          <w:rFonts w:ascii="Times New Roman"/>
          <w:b w:val="false"/>
          <w:i w:val="false"/>
          <w:color w:val="000000"/>
          <w:sz w:val="28"/>
        </w:rPr>
        <w:t xml:space="preserve">
      1) Мемлекеттік корпорацияға құжаттар топтамасын тапсырған күннен бастап, сондай-ақ порталға жүгінген кезде – 10 (он) жұмыс күні; </w:t>
      </w:r>
    </w:p>
    <w:p>
      <w:pPr>
        <w:spacing w:after="0"/>
        <w:ind w:left="0"/>
        <w:jc w:val="both"/>
      </w:pPr>
      <w:r>
        <w:rPr>
          <w:rFonts w:ascii="Times New Roman"/>
          <w:b w:val="false"/>
          <w:i w:val="false"/>
          <w:color w:val="000000"/>
          <w:sz w:val="28"/>
        </w:rPr>
        <w:t xml:space="preserve">
      2) құжаттар топтамасын тапсыру үшін күтудің ең ұзақ уақыты – 15 минут; </w:t>
      </w:r>
    </w:p>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15 минут.</w:t>
      </w:r>
    </w:p>
    <w:p>
      <w:pPr>
        <w:spacing w:after="0"/>
        <w:ind w:left="0"/>
        <w:jc w:val="both"/>
      </w:pPr>
      <w:r>
        <w:rPr>
          <w:rFonts w:ascii="Times New Roman"/>
          <w:b w:val="false"/>
          <w:i w:val="false"/>
          <w:color w:val="000000"/>
          <w:sz w:val="28"/>
        </w:rPr>
        <w:t>
      Мемлекеттік корпорация арқылы мемлекеттік қызметті көрсету мерзімі өтініштер мен құжаттарды қабылдау күнінен кейінгі күнтізбелік күннен басталады.</w:t>
      </w:r>
    </w:p>
    <w:bookmarkStart w:name="z862" w:id="12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26"/>
    <w:bookmarkStart w:name="z863" w:id="127"/>
    <w:p>
      <w:pPr>
        <w:spacing w:after="0"/>
        <w:ind w:left="0"/>
        <w:jc w:val="both"/>
      </w:pPr>
      <w:r>
        <w:rPr>
          <w:rFonts w:ascii="Times New Roman"/>
          <w:b w:val="false"/>
          <w:i w:val="false"/>
          <w:color w:val="000000"/>
          <w:sz w:val="28"/>
        </w:rPr>
        <w:t>
      6. Мемлекеттік қызметті көрсету нәтижесі –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 мүлкіне қатысты өзге мәмілелер жасасуға келісім беру туралы хат не осы мемлекеттік көрсетілетін қызмет стандартының 10 – тармағында көзделген негіздер бойынша мемлекеттік қызметті көрсетуден бас тарту туралы электрондық нысандағы уәжделген жауап.</w:t>
      </w:r>
    </w:p>
    <w:bookmarkEnd w:id="12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864" w:id="128"/>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28"/>
    <w:bookmarkStart w:name="z865" w:id="129"/>
    <w:p>
      <w:pPr>
        <w:spacing w:after="0"/>
        <w:ind w:left="0"/>
        <w:jc w:val="both"/>
      </w:pPr>
      <w:r>
        <w:rPr>
          <w:rFonts w:ascii="Times New Roman"/>
          <w:b w:val="false"/>
          <w:i w:val="false"/>
          <w:color w:val="000000"/>
          <w:sz w:val="28"/>
        </w:rPr>
        <w:t>
      8. Жұмыс кестесі:</w:t>
      </w:r>
    </w:p>
    <w:bookmarkEnd w:id="129"/>
    <w:p>
      <w:pPr>
        <w:spacing w:after="0"/>
        <w:ind w:left="0"/>
        <w:jc w:val="both"/>
      </w:pPr>
      <w:r>
        <w:rPr>
          <w:rFonts w:ascii="Times New Roman"/>
          <w:b w:val="false"/>
          <w:i w:val="false"/>
          <w:color w:val="000000"/>
          <w:sz w:val="28"/>
        </w:rPr>
        <w:t xml:space="preserve">
      1) Мемлекеттік корпорацияның жұмыс кестесі –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тіркелген орны бойынша көрсетіледі, көрсетілетін қызметті алушының қалауы бойынша электрондық кезекті портал арқылы "брондауға" болады;</w:t>
      </w:r>
    </w:p>
    <w:p>
      <w:pPr>
        <w:spacing w:after="0"/>
        <w:ind w:left="0"/>
        <w:jc w:val="both"/>
      </w:pPr>
      <w:r>
        <w:rPr>
          <w:rFonts w:ascii="Times New Roman"/>
          <w:b w:val="false"/>
          <w:i w:val="false"/>
          <w:color w:val="000000"/>
          <w:sz w:val="28"/>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мемлекеттік қызметті көрсетуге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3) көрсетілетін қызметті беруші – еңбек заңнамасына сәйкес демалыс және мереке күндерінен басқа, дүйсенбіден бастап жұманы қоса алғанда сағат 13.00–ден – 14.30–ға дейінгі түскі үзіліспен сағат 9.00–ден – 18.30–ға дейін.</w:t>
      </w:r>
    </w:p>
    <w:bookmarkStart w:name="z866" w:id="130"/>
    <w:p>
      <w:pPr>
        <w:spacing w:after="0"/>
        <w:ind w:left="0"/>
        <w:jc w:val="both"/>
      </w:pPr>
      <w:r>
        <w:rPr>
          <w:rFonts w:ascii="Times New Roman"/>
          <w:b w:val="false"/>
          <w:i w:val="false"/>
          <w:color w:val="000000"/>
          <w:sz w:val="28"/>
        </w:rPr>
        <w:t xml:space="preserve">
      9. Көрсетілетін қызметті алушы (не оның уәкілетті өкілі: өкілеттіктерді растайтын құжат бойынша заңды тұлға; нотариат растаған сенімхат бойынша жеке тұлға) жүгінген кезде мемлекеттік қызметті көрсету үшін қажет құжаттар тізбесі: </w:t>
      </w:r>
    </w:p>
    <w:bookmarkEnd w:id="130"/>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өтінішхат; </w:t>
      </w:r>
    </w:p>
    <w:p>
      <w:pPr>
        <w:spacing w:after="0"/>
        <w:ind w:left="0"/>
        <w:jc w:val="both"/>
      </w:pPr>
      <w:r>
        <w:rPr>
          <w:rFonts w:ascii="Times New Roman"/>
          <w:b w:val="false"/>
          <w:i w:val="false"/>
          <w:color w:val="000000"/>
          <w:sz w:val="28"/>
        </w:rPr>
        <w:t>
      2) көрсетілетін қызметті алушының басшысы және бас бухгалтері қол қойған, бухгалтерлік баланстан үзінді көшірме – растауды қамтитын құжат (үзінді көшірме объектілер бойынша бөліністе иеліктен шығарылатын мүліктің атауын, үлгісін, түрін, түгендеу нөмірін, бастапқы, қалдық құнын қамтиды);</w:t>
      </w:r>
    </w:p>
    <w:p>
      <w:pPr>
        <w:spacing w:after="0"/>
        <w:ind w:left="0"/>
        <w:jc w:val="both"/>
      </w:pPr>
      <w:r>
        <w:rPr>
          <w:rFonts w:ascii="Times New Roman"/>
          <w:b w:val="false"/>
          <w:i w:val="false"/>
          <w:color w:val="000000"/>
          <w:sz w:val="28"/>
        </w:rPr>
        <w:t>
      3) мәміле жасалған жағдайда оның салдары туралы құзыретті органның өтінішхат берілген күнгі жағдай бойынша алты айдан кешіктірілмей берілген қорытындысы.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өтінішхат; </w:t>
      </w:r>
    </w:p>
    <w:p>
      <w:pPr>
        <w:spacing w:after="0"/>
        <w:ind w:left="0"/>
        <w:jc w:val="both"/>
      </w:pPr>
      <w:r>
        <w:rPr>
          <w:rFonts w:ascii="Times New Roman"/>
          <w:b w:val="false"/>
          <w:i w:val="false"/>
          <w:color w:val="000000"/>
          <w:sz w:val="28"/>
        </w:rPr>
        <w:t>
      2) көрсетілетін қызметті алушының басшысы және бас бухгалтері қол қойған бухгалтерлік баланстан үзінді көшірме – растауды қамтитын құжат (үзінді көшірме объектілер бойынша бөліністе иеліктен шығарылатын мүліктің атауын, үлгісін, түрін, түгендеу нөмірін, бастапқы, қалдық құнын қамтиды);</w:t>
      </w:r>
    </w:p>
    <w:p>
      <w:pPr>
        <w:spacing w:after="0"/>
        <w:ind w:left="0"/>
        <w:jc w:val="both"/>
      </w:pPr>
      <w:r>
        <w:rPr>
          <w:rFonts w:ascii="Times New Roman"/>
          <w:b w:val="false"/>
          <w:i w:val="false"/>
          <w:color w:val="000000"/>
          <w:sz w:val="28"/>
        </w:rPr>
        <w:t>
      3) мәміле жасалған жағдайда оның салдары туралы құзыретті органның өтінішхат берілген күнгі жағдай бойынша алты айдан кешіктірілмей берілген қорытындысы.</w:t>
      </w:r>
    </w:p>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xml:space="preserve">
      Портал арқылы өтінім берілген жағдайда көрсетілетін қызметті алушының "жеке кабинетінде" мемлекеттiк көрсетілетін қызмет нәтижесiн алу күні көрсетіле отырып, өтінішті қабылдау мәртебесі көрсетіледі. </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нотариат растаған сенімхат бойынша оның өкілінің)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өтініш жасаған кезде көрсетілетін қызметті беруші Мемлекеттік корпорацияның сұрау салуы бойынша көрсетілетін қызметті алушыға беру үшін бір жұмыс күні ішінде Мемлекеттік корпорацияға дайын құжаттарды жолдайды.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жолданып, сақталады.</w:t>
      </w:r>
    </w:p>
    <w:bookmarkStart w:name="z867" w:id="131"/>
    <w:p>
      <w:pPr>
        <w:spacing w:after="0"/>
        <w:ind w:left="0"/>
        <w:jc w:val="both"/>
      </w:pPr>
      <w:r>
        <w:rPr>
          <w:rFonts w:ascii="Times New Roman"/>
          <w:b w:val="false"/>
          <w:i w:val="false"/>
          <w:color w:val="000000"/>
          <w:sz w:val="28"/>
        </w:rPr>
        <w:t>
      10. Мыналар:</w:t>
      </w:r>
    </w:p>
    <w:bookmarkEnd w:id="13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мемлекеттік қызметті көрсетуден бас тарту үшін негіз болып табылады.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және (немесе) қолданыс мерзімі өткен құжаттарды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868" w:id="13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(әрекетсіздіктеріне) шағымдану тәртібі</w:t>
      </w:r>
    </w:p>
    <w:bookmarkEnd w:id="132"/>
    <w:bookmarkStart w:name="z869" w:id="133"/>
    <w:p>
      <w:pPr>
        <w:spacing w:after="0"/>
        <w:ind w:left="0"/>
        <w:jc w:val="both"/>
      </w:pPr>
      <w:r>
        <w:rPr>
          <w:rFonts w:ascii="Times New Roman"/>
          <w:b w:val="false"/>
          <w:i w:val="false"/>
          <w:color w:val="000000"/>
          <w:sz w:val="28"/>
        </w:rPr>
        <w:t xml:space="preserve">
      11. Көрсетілетін қызметті берушінің және (немесе) олардың мемлекеттік қызметтер көрсету мәселелері жөніндегі лауазымды адамдарының шешімдеріне, әрекеттеріне (әрекетсіздігіне) шағымданған жағдайда шағым осы мемлекеттік көрсетілетін қызмет стандартының 14–тармағында көрсетілген мекенжай бойынша көрсетілетін қызметті беруші басшысының атына беріледі. </w:t>
      </w:r>
    </w:p>
    <w:bookmarkEnd w:id="133"/>
    <w:p>
      <w:pPr>
        <w:spacing w:after="0"/>
        <w:ind w:left="0"/>
        <w:jc w:val="both"/>
      </w:pPr>
      <w:r>
        <w:rPr>
          <w:rFonts w:ascii="Times New Roman"/>
          <w:b w:val="false"/>
          <w:i w:val="false"/>
          <w:color w:val="000000"/>
          <w:sz w:val="28"/>
        </w:rPr>
        <w:t>
      Шағымдар жазбаша нысанда "электрондық үкімет" веб – порталы арқылы поштамен не көрсетілетін қызметті берушінің кеңсесі арқылы қабылданады.</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оның тіркелуі (мөртабан, кіріс нөмірі мен күні) болып табылады.</w:t>
      </w:r>
    </w:p>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өтінішке көрсетілетін қызметті алушы қол қояды. </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арқылы не көрсетілетін қызметті берушінің немесе Министрліктің кеңсесі арқылы жіберіледі.</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(әрекетсіздіктеріне) шағым осы мемлекеттік көрсетілетін қызмет стандартының 14–тармағында көрсетілген мекенжай бойынша не портал арқылы Мемлекеттік корпорацияның басшысына жіберіледі.</w:t>
      </w:r>
    </w:p>
    <w:p>
      <w:pPr>
        <w:spacing w:after="0"/>
        <w:ind w:left="0"/>
        <w:jc w:val="both"/>
      </w:pPr>
      <w:r>
        <w:rPr>
          <w:rFonts w:ascii="Times New Roman"/>
          <w:b w:val="false"/>
          <w:i w:val="false"/>
          <w:color w:val="000000"/>
          <w:sz w:val="28"/>
        </w:rPr>
        <w:t xml:space="preserve">
      Мемлекеттік корпорацияға қолма-қол, пошта арқылы келіп түскен шағымды қабылдауды растау оны тіркеу болып табылады (мөртабан, кіріс нөмірі және тіркеу күні шағымның немесе шағымға ілеспе хаттың екінші данасына қойылады). </w:t>
      </w:r>
    </w:p>
    <w:p>
      <w:pPr>
        <w:spacing w:after="0"/>
        <w:ind w:left="0"/>
        <w:jc w:val="both"/>
      </w:pPr>
      <w:r>
        <w:rPr>
          <w:rFonts w:ascii="Times New Roman"/>
          <w:b w:val="false"/>
          <w:i w:val="false"/>
          <w:color w:val="000000"/>
          <w:sz w:val="28"/>
        </w:rPr>
        <w:t>
      Мемлекеттік корпорацияның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Шағымды қарау нәтижелері туралы дәлелді жауапты Мемлекеттік корпорация көрсетілетін қызметті алушыға пошта байланысы арқылы жібереді не қолма-қол береді.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870" w:id="134"/>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134"/>
    <w:bookmarkStart w:name="z871" w:id="135"/>
    <w:p>
      <w:pPr>
        <w:spacing w:after="0"/>
        <w:ind w:left="0"/>
        <w:jc w:val="left"/>
      </w:pPr>
      <w:r>
        <w:rPr>
          <w:rFonts w:ascii="Times New Roman"/>
          <w:b/>
          <w:i w:val="false"/>
          <w:color w:val="000000"/>
        </w:rPr>
        <w:t xml:space="preserve"> 4-тарау. Мемлекеттік қызметті, оның ішінде электрондық нысанда және "Азаматтарға арналған үкімет" мемлекеттік корпорациясы арқылы көрсетілетін қызметтің ерекшеліктері ескеріле отырып қойылатын өзге де талаптар</w:t>
      </w:r>
    </w:p>
    <w:bookmarkEnd w:id="135"/>
    <w:bookmarkStart w:name="z872" w:id="136"/>
    <w:p>
      <w:pPr>
        <w:spacing w:after="0"/>
        <w:ind w:left="0"/>
        <w:jc w:val="both"/>
      </w:pPr>
      <w:r>
        <w:rPr>
          <w:rFonts w:ascii="Times New Roman"/>
          <w:b w:val="false"/>
          <w:i w:val="false"/>
          <w:color w:val="000000"/>
          <w:sz w:val="28"/>
        </w:rPr>
        <w:t>
      13. Организм функцияларының тұрақтылығы бұзылған, толық және ішінара қабілетінен немесе өзіне–өзі қызмет көрсету, өздігінен жүруді жүзеге асыру, бағдарлау мүмкіндігінен айырылған қызметті алушыларға мемлекеттік көрсетілетін қызметті көрсету үшін құжаттарды қабылдау бірыңғай байланыс – орталығы 1414, 8-800-080-7777 арқылы жүгініп, тұрғылықты жеріне шығумен Мемлекеттік корпорация қызметкерлері жүргізеді.</w:t>
      </w:r>
    </w:p>
    <w:bookmarkEnd w:id="136"/>
    <w:bookmarkStart w:name="z873" w:id="137"/>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137"/>
    <w:p>
      <w:pPr>
        <w:spacing w:after="0"/>
        <w:ind w:left="0"/>
        <w:jc w:val="both"/>
      </w:pPr>
      <w:r>
        <w:rPr>
          <w:rFonts w:ascii="Times New Roman"/>
          <w:b w:val="false"/>
          <w:i w:val="false"/>
          <w:color w:val="000000"/>
          <w:sz w:val="28"/>
        </w:rPr>
        <w:t xml:space="preserve">
      1) Көрсетілетін қызметті берушінің – www.economy.gov.kz "Мемлекеттік көрсетілетін қызметтер" бөлімі; </w:t>
      </w:r>
    </w:p>
    <w:p>
      <w:pPr>
        <w:spacing w:after="0"/>
        <w:ind w:left="0"/>
        <w:jc w:val="both"/>
      </w:pPr>
      <w:r>
        <w:rPr>
          <w:rFonts w:ascii="Times New Roman"/>
          <w:b w:val="false"/>
          <w:i w:val="false"/>
          <w:color w:val="000000"/>
          <w:sz w:val="28"/>
        </w:rPr>
        <w:t xml:space="preserve">
      2) Мемлекеттік корпорацияның – www.gov4c.kz интернет–ресурстарында орналастырылған. </w:t>
      </w:r>
    </w:p>
    <w:bookmarkStart w:name="z874" w:id="138"/>
    <w:p>
      <w:pPr>
        <w:spacing w:after="0"/>
        <w:ind w:left="0"/>
        <w:jc w:val="both"/>
      </w:pPr>
      <w:r>
        <w:rPr>
          <w:rFonts w:ascii="Times New Roman"/>
          <w:b w:val="false"/>
          <w:i w:val="false"/>
          <w:color w:val="000000"/>
          <w:sz w:val="28"/>
        </w:rPr>
        <w:t>
      15. Көрсетілетін қызметті алушының ЭЦҚ болған жағдайда мемлекеттік көрсетілетін қызметті электрондық нысанда портал арқылы алуға мүмкіндігі бар.</w:t>
      </w:r>
    </w:p>
    <w:bookmarkEnd w:id="138"/>
    <w:bookmarkStart w:name="z875" w:id="139"/>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 – орталығы 1414, 8-800-080-7777 арқылы алуға мүмкіндігі бар.</w:t>
      </w:r>
    </w:p>
    <w:bookmarkEnd w:id="139"/>
    <w:bookmarkStart w:name="z876" w:id="140"/>
    <w:p>
      <w:pPr>
        <w:spacing w:after="0"/>
        <w:ind w:left="0"/>
        <w:jc w:val="both"/>
      </w:pPr>
      <w:r>
        <w:rPr>
          <w:rFonts w:ascii="Times New Roman"/>
          <w:b w:val="false"/>
          <w:i w:val="false"/>
          <w:color w:val="000000"/>
          <w:sz w:val="28"/>
        </w:rPr>
        <w:t>
      17. Мемлекеттік қызметтер көрсету мәселелері бойынша анықтама қызметтерінің байланыс телефондары Көрсетілетін қызмет берушінің www.economy.gov.kz интернет–ресурсының "Мемлекеттік көрсетілетін қызметтер" деген бөлімінде көрсетілген. Мемлекеттік қызметтер көрсету мәселелері бойынша бірыңғай байланыс – орталығы 1414, 8-800-080-7777.</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"Егер мәміле жасалатын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мүліктің ағымдағы жылдың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басындағы бухгалтерлік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баланста ескерілген баланстық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 ағымдағы жылдың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басындағы бухгалтерлік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балансқа сәйкес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активтерінің баланстық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құнының 0,05 пайызынан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асатын болса, табиғи монополия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субъектісінің мүлкіне қатысты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мәмілелер жасасуға келісім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 көше, үйдің №,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деректемелері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(мәміле нысаны)</w:t>
      </w:r>
    </w:p>
    <w:p>
      <w:pPr>
        <w:spacing w:after="0"/>
        <w:ind w:left="0"/>
        <w:jc w:val="left"/>
      </w:pPr>
      <w:r>
        <w:rPr>
          <w:rFonts w:ascii="Times New Roman"/>
          <w:b/>
          <w:i w:val="false"/>
          <w:color w:val="000000"/>
        </w:rPr>
        <w:t xml:space="preserve"> алуға көрсетілетін қызметті берушінің келісімін алу туралы өтінішхат</w:t>
      </w:r>
    </w:p>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2342"/>
        <w:gridCol w:w="2342"/>
        <w:gridCol w:w="5275"/>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 есебі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(экономикалық орындылық есебін көрсете отырып, мәміле жасаудың себептері, мақсаттары және міндеттері)</w:t>
      </w:r>
    </w:p>
    <w:p>
      <w:pPr>
        <w:spacing w:after="0"/>
        <w:ind w:left="0"/>
        <w:jc w:val="both"/>
      </w:pPr>
      <w:r>
        <w:rPr>
          <w:rFonts w:ascii="Times New Roman"/>
          <w:b w:val="false"/>
          <w:i w:val="false"/>
          <w:color w:val="000000"/>
          <w:sz w:val="28"/>
        </w:rPr>
        <w:t>
      2. Мәміленің нысаны болып табылатын мүлік туралы ақпарат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Көрсетілетін қызметті алушының реттеліп көрсетілетін қызметтерінің тарифін арттыруға әкелмейтін және оның</w:t>
      </w:r>
    </w:p>
    <w:p>
      <w:pPr>
        <w:spacing w:after="0"/>
        <w:ind w:left="0"/>
        <w:jc w:val="both"/>
      </w:pPr>
      <w:r>
        <w:rPr>
          <w:rFonts w:ascii="Times New Roman"/>
          <w:b w:val="false"/>
          <w:i w:val="false"/>
          <w:color w:val="000000"/>
          <w:sz w:val="28"/>
        </w:rPr>
        <w:t>
      қаржы–шаруашылық қызметін нашарлатуға әкелмейтін мәміле жасауды растайтын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1282"/>
        <w:gridCol w:w="2270"/>
        <w:gridCol w:w="2764"/>
        <w:gridCol w:w="1282"/>
        <w:gridCol w:w="2433"/>
      </w:tblGrid>
      <w:tr>
        <w:trPr>
          <w:trHeight w:val="30" w:hRule="atLeast"/>
        </w:trPr>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ескерілген тарифтік смета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Мүлікті бағалау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2548"/>
        <w:gridCol w:w="2073"/>
        <w:gridCol w:w="1654"/>
        <w:gridCol w:w="1833"/>
        <w:gridCol w:w="1833"/>
        <w:gridCol w:w="1180"/>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бағалау жүргізген бағалау ұйымының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бағалауға арналған мемлекеттік лицензия туралы мәлімет (нөмірі және берілген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мүлкін бағалау туралы есеп құрылған күн және нөмірі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(объектінің)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(объектінің) қалдық құны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мүлкінің (объектінің) нарықтық құны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бағалау жүргізген бағалау ұйымының қорытындысы</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20____ж "___"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"Егер мәміле жасалатын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мүліктің ағымдағы жылдың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басындағы бухгалтерлiк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баланста ескерілген баланстық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 ағымдағы жылдың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басындағы бухгалтерлiк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балансқа сәйкес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активтерiнiң баланстық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құнының 0,05 пайызынан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асатын болса, табиғи монополия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субъектiсiнiң мүлкiне қатысты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 мәмiлелер жасасуға келісім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Тегі, аты, әкесінің аты (Мемлекеттік корпорацияның қызметкері) (қолы)</w:t>
      </w:r>
    </w:p>
    <w:p>
      <w:pPr>
        <w:spacing w:after="0"/>
        <w:ind w:left="0"/>
        <w:jc w:val="both"/>
      </w:pPr>
      <w:r>
        <w:rPr>
          <w:rFonts w:ascii="Times New Roman"/>
          <w:b w:val="false"/>
          <w:i w:val="false"/>
          <w:color w:val="000000"/>
          <w:sz w:val="28"/>
        </w:rPr>
        <w:t>
      Алдым:_____________________________________________________________</w:t>
      </w:r>
    </w:p>
    <w:p>
      <w:pPr>
        <w:spacing w:after="0"/>
        <w:ind w:left="0"/>
        <w:jc w:val="both"/>
      </w:pPr>
      <w:r>
        <w:rPr>
          <w:rFonts w:ascii="Times New Roman"/>
          <w:b w:val="false"/>
          <w:i w:val="false"/>
          <w:color w:val="000000"/>
          <w:sz w:val="28"/>
        </w:rPr>
        <w:t>
      Тегі, аты, әкесінің аты (көрсетілетін қызметті алушының қызметкері) (қолы)</w:t>
      </w:r>
    </w:p>
    <w:p>
      <w:pPr>
        <w:spacing w:after="0"/>
        <w:ind w:left="0"/>
        <w:jc w:val="both"/>
      </w:pPr>
      <w:r>
        <w:rPr>
          <w:rFonts w:ascii="Times New Roman"/>
          <w:b w:val="false"/>
          <w:i w:val="false"/>
          <w:color w:val="000000"/>
          <w:sz w:val="28"/>
        </w:rPr>
        <w:t>
      20 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4-қосымша</w:t>
            </w:r>
          </w:p>
        </w:tc>
      </w:tr>
    </w:tbl>
    <w:bookmarkStart w:name="z116" w:id="141"/>
    <w:p>
      <w:pPr>
        <w:spacing w:after="0"/>
        <w:ind w:left="0"/>
        <w:jc w:val="left"/>
      </w:pPr>
      <w:r>
        <w:rPr>
          <w:rFonts w:ascii="Times New Roman"/>
          <w:b/>
          <w:i w:val="false"/>
          <w:color w:val="000000"/>
        </w:rPr>
        <w:t xml:space="preserve"> "Ағымдағы жылдың басындағы бухгалтерлiк баланста ескерiлген</w:t>
      </w:r>
      <w:r>
        <w:br/>
      </w:r>
      <w:r>
        <w:rPr>
          <w:rFonts w:ascii="Times New Roman"/>
          <w:b/>
          <w:i w:val="false"/>
          <w:color w:val="000000"/>
        </w:rPr>
        <w:t>баланстық құны ағымдағы жылдың басындағы бухгалтерлiк балансқа</w:t>
      </w:r>
      <w:r>
        <w:br/>
      </w:r>
      <w:r>
        <w:rPr>
          <w:rFonts w:ascii="Times New Roman"/>
          <w:b/>
          <w:i w:val="false"/>
          <w:color w:val="000000"/>
        </w:rPr>
        <w:t>сәйкес оның активтерiнiң баланстық құнының 0,05 пайызынан астам</w:t>
      </w:r>
      <w:r>
        <w:br/>
      </w:r>
      <w:r>
        <w:rPr>
          <w:rFonts w:ascii="Times New Roman"/>
          <w:b/>
          <w:i w:val="false"/>
          <w:color w:val="000000"/>
        </w:rPr>
        <w:t>болатын табиғи монополия субъектiсiнiң реттелiп көрсетiлетiн</w:t>
      </w:r>
      <w:r>
        <w:br/>
      </w:r>
      <w:r>
        <w:rPr>
          <w:rFonts w:ascii="Times New Roman"/>
          <w:b/>
          <w:i w:val="false"/>
          <w:color w:val="000000"/>
        </w:rPr>
        <w:t>қызметтердi (тауарларды, жұмыстарды) ұсыну үшiн пайдаланылатын</w:t>
      </w:r>
      <w:r>
        <w:br/>
      </w:r>
      <w:r>
        <w:rPr>
          <w:rFonts w:ascii="Times New Roman"/>
          <w:b/>
          <w:i w:val="false"/>
          <w:color w:val="000000"/>
        </w:rPr>
        <w:t>мүлiктi жалға алуына келісім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141"/>
    <w:bookmarkStart w:name="z118" w:id="142"/>
    <w:p>
      <w:pPr>
        <w:spacing w:after="0"/>
        <w:ind w:left="0"/>
        <w:jc w:val="both"/>
      </w:pPr>
      <w:r>
        <w:rPr>
          <w:rFonts w:ascii="Times New Roman"/>
          <w:b w:val="false"/>
          <w:i w:val="false"/>
          <w:color w:val="000000"/>
          <w:sz w:val="28"/>
        </w:rPr>
        <w:t xml:space="preserve">
      1.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 мемлекеттік көрсетілетін қызметі (бұдан әрі – мемлекеттік көрсетілетін қызмет). </w:t>
      </w:r>
    </w:p>
    <w:bookmarkEnd w:id="142"/>
    <w:bookmarkStart w:name="z101" w:id="1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143"/>
    <w:bookmarkStart w:name="z102" w:id="144"/>
    <w:p>
      <w:pPr>
        <w:spacing w:after="0"/>
        <w:ind w:left="0"/>
        <w:jc w:val="both"/>
      </w:pPr>
      <w:r>
        <w:rPr>
          <w:rFonts w:ascii="Times New Roman"/>
          <w:b w:val="false"/>
          <w:i w:val="false"/>
          <w:color w:val="000000"/>
          <w:sz w:val="28"/>
        </w:rPr>
        <w:t xml:space="preserve">
      3. Мемлекеттік қызметті Министрліктің Табиғи монополияларды реттеу және бәсекелестікті қорғау комитеті және оның аумақтық органдары (бұдан әрі – көрсетілетін қызметті беруші) көрсетеді. </w:t>
      </w:r>
    </w:p>
    <w:bookmarkEnd w:id="144"/>
    <w:bookmarkStart w:name="z103" w:id="145"/>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45"/>
    <w:bookmarkStart w:name="z104" w:id="146"/>
    <w:p>
      <w:pPr>
        <w:spacing w:after="0"/>
        <w:ind w:left="0"/>
        <w:jc w:val="both"/>
      </w:pPr>
      <w:r>
        <w:rPr>
          <w:rFonts w:ascii="Times New Roman"/>
          <w:b w:val="false"/>
          <w:i w:val="false"/>
          <w:color w:val="000000"/>
          <w:sz w:val="28"/>
        </w:rPr>
        <w:t xml:space="preserve">
      1) көрсетілетін қызметті берушінің кеңсесі; </w:t>
      </w:r>
    </w:p>
    <w:bookmarkEnd w:id="146"/>
    <w:bookmarkStart w:name="z105" w:id="147"/>
    <w:p>
      <w:pPr>
        <w:spacing w:after="0"/>
        <w:ind w:left="0"/>
        <w:jc w:val="both"/>
      </w:pPr>
      <w:r>
        <w:rPr>
          <w:rFonts w:ascii="Times New Roman"/>
          <w:b w:val="false"/>
          <w:i w:val="false"/>
          <w:color w:val="000000"/>
          <w:sz w:val="28"/>
        </w:rPr>
        <w:t>
      2) www.egov.kz "электрондық үкімет" веб-порталы немесе www.elicence.kz "Е-лицензиялау" веб-порталы (бұдан әрі – портал) арқылы жүзеге асырылады.</w:t>
      </w:r>
    </w:p>
    <w:bookmarkEnd w:id="147"/>
    <w:bookmarkStart w:name="z119" w:id="148"/>
    <w:p>
      <w:pPr>
        <w:spacing w:after="0"/>
        <w:ind w:left="0"/>
        <w:jc w:val="left"/>
      </w:pPr>
      <w:r>
        <w:rPr>
          <w:rFonts w:ascii="Times New Roman"/>
          <w:b/>
          <w:i w:val="false"/>
          <w:color w:val="000000"/>
        </w:rPr>
        <w:t xml:space="preserve"> 2. Мемлекеттік қызметті көрсету тәртібі</w:t>
      </w:r>
    </w:p>
    <w:bookmarkEnd w:id="148"/>
    <w:bookmarkStart w:name="z120" w:id="149"/>
    <w:p>
      <w:pPr>
        <w:spacing w:after="0"/>
        <w:ind w:left="0"/>
        <w:jc w:val="both"/>
      </w:pPr>
      <w:r>
        <w:rPr>
          <w:rFonts w:ascii="Times New Roman"/>
          <w:b w:val="false"/>
          <w:i w:val="false"/>
          <w:color w:val="000000"/>
          <w:sz w:val="28"/>
        </w:rPr>
        <w:t>
      4. Мемлекеттік қызметті көрсету мерзімдері:</w:t>
      </w:r>
    </w:p>
    <w:bookmarkEnd w:id="149"/>
    <w:bookmarkStart w:name="z106" w:id="150"/>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құжаттар топтамасын тапсырған күннен бастап, сондай-ақ порталға жүгінген кезде – күнтізбелік 30 (отыз) күн; </w:t>
      </w:r>
    </w:p>
    <w:bookmarkEnd w:id="150"/>
    <w:bookmarkStart w:name="z107" w:id="151"/>
    <w:p>
      <w:pPr>
        <w:spacing w:after="0"/>
        <w:ind w:left="0"/>
        <w:jc w:val="both"/>
      </w:pPr>
      <w:r>
        <w:rPr>
          <w:rFonts w:ascii="Times New Roman"/>
          <w:b w:val="false"/>
          <w:i w:val="false"/>
          <w:color w:val="000000"/>
          <w:sz w:val="28"/>
        </w:rPr>
        <w:t xml:space="preserve">
      2) көрсетілетін қызметті алушының құжаттар топтамасын тапсыруы үшін күтудің рұқсат етілетін ең ұзақ уақыты – 15 минут; </w:t>
      </w:r>
    </w:p>
    <w:bookmarkEnd w:id="151"/>
    <w:bookmarkStart w:name="z108" w:id="152"/>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етілетін ең ұзақ уақыты – 15 минут. </w:t>
      </w:r>
    </w:p>
    <w:bookmarkEnd w:id="152"/>
    <w:bookmarkStart w:name="z112" w:id="153"/>
    <w:p>
      <w:pPr>
        <w:spacing w:after="0"/>
        <w:ind w:left="0"/>
        <w:jc w:val="both"/>
      </w:pP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p>
    <w:bookmarkEnd w:id="153"/>
    <w:bookmarkStart w:name="z113" w:id="154"/>
    <w:p>
      <w:pPr>
        <w:spacing w:after="0"/>
        <w:ind w:left="0"/>
        <w:jc w:val="both"/>
      </w:pPr>
      <w:r>
        <w:rPr>
          <w:rFonts w:ascii="Times New Roman"/>
          <w:b w:val="false"/>
          <w:i w:val="false"/>
          <w:color w:val="000000"/>
          <w:sz w:val="28"/>
        </w:rPr>
        <w:t>
      6. Мемлекеттік қызметті көрсету нәтижесі –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 туралы хат не осы мемлекеттік көрсетілетін қызмет стандартының 9-1-тармағында көзделген негіздер бойынша мемлекеттік қызметті көрсетуден бас тарту туралы электрондық нысандағы уәжделген жауап.</w:t>
      </w:r>
    </w:p>
    <w:bookmarkEnd w:id="154"/>
    <w:bookmarkStart w:name="z114" w:id="155"/>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55"/>
    <w:bookmarkStart w:name="z498" w:id="156"/>
    <w:p>
      <w:pPr>
        <w:spacing w:after="0"/>
        <w:ind w:left="0"/>
        <w:jc w:val="both"/>
      </w:pPr>
      <w:r>
        <w:rPr>
          <w:rFonts w:ascii="Times New Roman"/>
          <w:b w:val="false"/>
          <w:i w:val="false"/>
          <w:color w:val="000000"/>
          <w:sz w:val="28"/>
        </w:rPr>
        <w:t>
      Мемлекеттік көрсетілетін қызметті алуға портал арқылы жүгінген кезде мемлекеттік көрсетілетін қызметтің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"жеке кабинетке" жіберіледі.</w:t>
      </w:r>
    </w:p>
    <w:bookmarkEnd w:id="156"/>
    <w:bookmarkStart w:name="z499" w:id="157"/>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алуға жүгінген жағдайда, мемлекеттік көрсетілетін қызмет нәтижесі көрсетілетін қызметті ұсынушының ЭЦҚ-мен куәландырылған электрондық құжат нысанында ресімделеді және басып шығарылады.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экономика министрінің 28.01.2016 </w:t>
      </w:r>
      <w:r>
        <w:rPr>
          <w:rFonts w:ascii="Times New Roman"/>
          <w:b w:val="false"/>
          <w:i w:val="false"/>
          <w:color w:val="000000"/>
          <w:sz w:val="28"/>
        </w:rPr>
        <w:t>№ 38</w:t>
      </w:r>
      <w:r>
        <w:rPr>
          <w:rFonts w:ascii="Times New Roman"/>
          <w:b w:val="false"/>
          <w:i w:val="false"/>
          <w:color w:val="ff0000"/>
          <w:sz w:val="28"/>
        </w:rPr>
        <w:t xml:space="preserve"> (01.03.2016 бастап қолданысқа енгiзiледi); 30.06.2016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бұйрықтарымен.</w:t>
      </w:r>
      <w:r>
        <w:br/>
      </w:r>
      <w:r>
        <w:rPr>
          <w:rFonts w:ascii="Times New Roman"/>
          <w:b w:val="false"/>
          <w:i w:val="false"/>
          <w:color w:val="000000"/>
          <w:sz w:val="28"/>
        </w:rPr>
        <w:t>
</w:t>
      </w:r>
    </w:p>
    <w:bookmarkStart w:name="z500" w:id="158"/>
    <w:p>
      <w:pPr>
        <w:spacing w:after="0"/>
        <w:ind w:left="0"/>
        <w:jc w:val="both"/>
      </w:pPr>
      <w:r>
        <w:rPr>
          <w:rFonts w:ascii="Times New Roman"/>
          <w:b w:val="false"/>
          <w:i w:val="false"/>
          <w:color w:val="000000"/>
          <w:sz w:val="28"/>
        </w:rPr>
        <w:t xml:space="preserve">
       7. Мемлекеттік қызмет заңды тұлғаларға тегін көрсетіледі. </w:t>
      </w:r>
    </w:p>
    <w:bookmarkEnd w:id="158"/>
    <w:bookmarkStart w:name="z501" w:id="159"/>
    <w:p>
      <w:pPr>
        <w:spacing w:after="0"/>
        <w:ind w:left="0"/>
        <w:jc w:val="both"/>
      </w:pPr>
      <w:r>
        <w:rPr>
          <w:rFonts w:ascii="Times New Roman"/>
          <w:b w:val="false"/>
          <w:i w:val="false"/>
          <w:color w:val="000000"/>
          <w:sz w:val="28"/>
        </w:rPr>
        <w:t xml:space="preserve">
      8. Жұмыс кестесі: </w:t>
      </w:r>
    </w:p>
    <w:bookmarkEnd w:id="159"/>
    <w:bookmarkStart w:name="z502" w:id="160"/>
    <w:p>
      <w:pPr>
        <w:spacing w:after="0"/>
        <w:ind w:left="0"/>
        <w:jc w:val="both"/>
      </w:pPr>
      <w:r>
        <w:rPr>
          <w:rFonts w:ascii="Times New Roman"/>
          <w:b w:val="false"/>
          <w:i w:val="false"/>
          <w:color w:val="000000"/>
          <w:sz w:val="28"/>
        </w:rPr>
        <w:t xml:space="preserve">
      1) көрсетілетін қызметті беруші – еңбек заңнамасына сәйкес  демалыс және мереке күндерінен басқа, дүйсенбіден бастап жұманы қоса алғанда сағат 13.00-ден – 14.30-ға дейінгі түскі үзіліспен сағат 9.00-ден – 18.30-ға дейін. Мемлекеттік қызмет алдын ала жазылусыз және жеделдетіп қызмет көрсетусіз кезек күту тәртібімен көрсетіледі. </w:t>
      </w:r>
    </w:p>
    <w:bookmarkEnd w:id="160"/>
    <w:bookmarkStart w:name="z503" w:id="161"/>
    <w:p>
      <w:pPr>
        <w:spacing w:after="0"/>
        <w:ind w:left="0"/>
        <w:jc w:val="both"/>
      </w:pPr>
      <w:r>
        <w:rPr>
          <w:rFonts w:ascii="Times New Roman"/>
          <w:b w:val="false"/>
          <w:i w:val="false"/>
          <w:color w:val="000000"/>
          <w:sz w:val="28"/>
        </w:rPr>
        <w:t xml:space="preserve">
      Көрсетілетін қызметті берушінің мемлекеттік көрсетілетін қызметтерді көрсетуге өтініштерді қабылдау және нәтижелерін беру кестесі сағат 13.00-ден – 14.30-ға дейінгі түскі үзіліспен сағат 9.00-ден – 17.30-ға дейін. </w:t>
      </w:r>
    </w:p>
    <w:bookmarkEnd w:id="161"/>
    <w:bookmarkStart w:name="z504" w:id="162"/>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көрсетуге өтініштерді қабылдау және нәтижелерін беру келесі жұмыс күні жүзеге асырылады). </w:t>
      </w:r>
    </w:p>
    <w:bookmarkEnd w:id="162"/>
    <w:bookmarkStart w:name="z505" w:id="163"/>
    <w:p>
      <w:pPr>
        <w:spacing w:after="0"/>
        <w:ind w:left="0"/>
        <w:jc w:val="both"/>
      </w:pPr>
      <w:r>
        <w:rPr>
          <w:rFonts w:ascii="Times New Roman"/>
          <w:b w:val="false"/>
          <w:i w:val="false"/>
          <w:color w:val="000000"/>
          <w:sz w:val="28"/>
        </w:rPr>
        <w:t xml:space="preserve">
      9. Көрсетілетін қызметті алушы (уәкілетті өкілі: өкілеттіктерді растайтын құжат бойынша заңды тұлға; нотариус растаған сенімхат бойынша жеке тұлға) жүгінген кезде мемлекеттік қызметті көрсету үшін қажетті құжаттар тізбесі: </w:t>
      </w:r>
    </w:p>
    <w:bookmarkEnd w:id="163"/>
    <w:bookmarkStart w:name="z506" w:id="164"/>
    <w:p>
      <w:pPr>
        <w:spacing w:after="0"/>
        <w:ind w:left="0"/>
        <w:jc w:val="both"/>
      </w:pPr>
      <w:r>
        <w:rPr>
          <w:rFonts w:ascii="Times New Roman"/>
          <w:b w:val="false"/>
          <w:i w:val="false"/>
          <w:color w:val="000000"/>
          <w:sz w:val="28"/>
        </w:rPr>
        <w:t>
      көрсетілетін қызметті берушіге:</w:t>
      </w:r>
    </w:p>
    <w:bookmarkEnd w:id="164"/>
    <w:bookmarkStart w:name="z507" w:id="165"/>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өтінішхатты;</w:t>
      </w:r>
    </w:p>
    <w:bookmarkEnd w:id="165"/>
    <w:bookmarkStart w:name="z508" w:id="166"/>
    <w:p>
      <w:pPr>
        <w:spacing w:after="0"/>
        <w:ind w:left="0"/>
        <w:jc w:val="both"/>
      </w:pPr>
      <w:r>
        <w:rPr>
          <w:rFonts w:ascii="Times New Roman"/>
          <w:b w:val="false"/>
          <w:i w:val="false"/>
          <w:color w:val="000000"/>
          <w:sz w:val="28"/>
        </w:rPr>
        <w:t>
      осы мәміле туралы шарттың және (немесе) шешімнің (бұйрықтың) жобасын;</w:t>
      </w:r>
    </w:p>
    <w:bookmarkEnd w:id="166"/>
    <w:bookmarkStart w:name="z509" w:id="167"/>
    <w:p>
      <w:pPr>
        <w:spacing w:after="0"/>
        <w:ind w:left="0"/>
        <w:jc w:val="both"/>
      </w:pPr>
      <w:r>
        <w:rPr>
          <w:rFonts w:ascii="Times New Roman"/>
          <w:b w:val="false"/>
          <w:i w:val="false"/>
          <w:color w:val="000000"/>
          <w:sz w:val="28"/>
        </w:rPr>
        <w:t xml:space="preserve">
      тиісті таратып жазумен жалдау ақысын есептеу негіздемесін қамтитын құжатты; </w:t>
      </w:r>
    </w:p>
    <w:bookmarkEnd w:id="167"/>
    <w:bookmarkStart w:name="z510" w:id="168"/>
    <w:p>
      <w:pPr>
        <w:spacing w:after="0"/>
        <w:ind w:left="0"/>
        <w:jc w:val="both"/>
      </w:pPr>
      <w:r>
        <w:rPr>
          <w:rFonts w:ascii="Times New Roman"/>
          <w:b w:val="false"/>
          <w:i w:val="false"/>
          <w:color w:val="000000"/>
          <w:sz w:val="28"/>
        </w:rPr>
        <w:t>
      көрсетілетін қызметті алушы жалдайтын мүліктің тізбесін;</w:t>
      </w:r>
    </w:p>
    <w:bookmarkEnd w:id="168"/>
    <w:bookmarkStart w:name="z511" w:id="169"/>
    <w:p>
      <w:pPr>
        <w:spacing w:after="0"/>
        <w:ind w:left="0"/>
        <w:jc w:val="both"/>
      </w:pPr>
      <w:r>
        <w:rPr>
          <w:rFonts w:ascii="Times New Roman"/>
          <w:b w:val="false"/>
          <w:i w:val="false"/>
          <w:color w:val="000000"/>
          <w:sz w:val="28"/>
        </w:rPr>
        <w:t>
      көрсетілетін қызметті алушының қызметтеріне тариф (баға, алым мөлшерлемесі) деңгейіне әсер ету туралы және осы мәміле оның қаржы-шаруашылық қызметін нашарлатуға алып келмейтінін растайтын есеп айырысуды ұсынады.</w:t>
      </w:r>
    </w:p>
    <w:bookmarkEnd w:id="169"/>
    <w:bookmarkStart w:name="z512" w:id="170"/>
    <w:p>
      <w:pPr>
        <w:spacing w:after="0"/>
        <w:ind w:left="0"/>
        <w:jc w:val="both"/>
      </w:pPr>
      <w:r>
        <w:rPr>
          <w:rFonts w:ascii="Times New Roman"/>
          <w:b w:val="false"/>
          <w:i w:val="false"/>
          <w:color w:val="000000"/>
          <w:sz w:val="28"/>
        </w:rPr>
        <w:t xml:space="preserve">
      Өтінішхатты қабылдаған адамның тегі мен аты-жөнін көрсете отырып, көрсетілетін қызметті берушінің кеңсесінде тіркеу (мөртаңба, кіріс нөмірі және күні) оның қабылданғанын растау болып табылады. </w:t>
      </w:r>
    </w:p>
    <w:bookmarkEnd w:id="170"/>
    <w:bookmarkStart w:name="z513" w:id="171"/>
    <w:p>
      <w:pPr>
        <w:spacing w:after="0"/>
        <w:ind w:left="0"/>
        <w:jc w:val="both"/>
      </w:pPr>
      <w:r>
        <w:rPr>
          <w:rFonts w:ascii="Times New Roman"/>
          <w:b w:val="false"/>
          <w:i w:val="false"/>
          <w:color w:val="000000"/>
          <w:sz w:val="28"/>
        </w:rPr>
        <w:t>
      порталда:</w:t>
      </w:r>
    </w:p>
    <w:bookmarkEnd w:id="171"/>
    <w:bookmarkStart w:name="z514" w:id="172"/>
    <w:p>
      <w:pPr>
        <w:spacing w:after="0"/>
        <w:ind w:left="0"/>
        <w:jc w:val="both"/>
      </w:pPr>
      <w:r>
        <w:rPr>
          <w:rFonts w:ascii="Times New Roman"/>
          <w:b w:val="false"/>
          <w:i w:val="false"/>
          <w:color w:val="000000"/>
          <w:sz w:val="28"/>
        </w:rPr>
        <w:t>
      көрсетілетін қызметті алушының ЭЦҚ-мен куәландырылған, осы мемлекеттік көрсетілетін қызмет стандартына қосымшаға сәйкес нысан бойынша өтінішхаттың электрондық көшірмесін;</w:t>
      </w:r>
    </w:p>
    <w:bookmarkEnd w:id="172"/>
    <w:bookmarkStart w:name="z515" w:id="173"/>
    <w:p>
      <w:pPr>
        <w:spacing w:after="0"/>
        <w:ind w:left="0"/>
        <w:jc w:val="both"/>
      </w:pPr>
      <w:r>
        <w:rPr>
          <w:rFonts w:ascii="Times New Roman"/>
          <w:b w:val="false"/>
          <w:i w:val="false"/>
          <w:color w:val="000000"/>
          <w:sz w:val="28"/>
        </w:rPr>
        <w:t>
      осы мәміле туралы шарт және (немесе) шешім (бұйрық) жобасының электрондық көшірмесін;</w:t>
      </w:r>
    </w:p>
    <w:bookmarkEnd w:id="173"/>
    <w:bookmarkStart w:name="z516" w:id="174"/>
    <w:p>
      <w:pPr>
        <w:spacing w:after="0"/>
        <w:ind w:left="0"/>
        <w:jc w:val="both"/>
      </w:pPr>
      <w:r>
        <w:rPr>
          <w:rFonts w:ascii="Times New Roman"/>
          <w:b w:val="false"/>
          <w:i w:val="false"/>
          <w:color w:val="000000"/>
          <w:sz w:val="28"/>
        </w:rPr>
        <w:t xml:space="preserve">
      тиісті таратып жазумен жалдау ақысын есептеу негіздемесін қамтитын құжаттың электрондық көшірмесін; </w:t>
      </w:r>
    </w:p>
    <w:bookmarkEnd w:id="174"/>
    <w:bookmarkStart w:name="z517" w:id="175"/>
    <w:p>
      <w:pPr>
        <w:spacing w:after="0"/>
        <w:ind w:left="0"/>
        <w:jc w:val="both"/>
      </w:pPr>
      <w:r>
        <w:rPr>
          <w:rFonts w:ascii="Times New Roman"/>
          <w:b w:val="false"/>
          <w:i w:val="false"/>
          <w:color w:val="000000"/>
          <w:sz w:val="28"/>
        </w:rPr>
        <w:t>
      көрсетілетін қызметті алушы жалдайтын мүліктің тізбесін қамтитын құжаттың электрондық көшірмесін;</w:t>
      </w:r>
    </w:p>
    <w:bookmarkEnd w:id="175"/>
    <w:bookmarkStart w:name="z518" w:id="176"/>
    <w:p>
      <w:pPr>
        <w:spacing w:after="0"/>
        <w:ind w:left="0"/>
        <w:jc w:val="both"/>
      </w:pPr>
      <w:r>
        <w:rPr>
          <w:rFonts w:ascii="Times New Roman"/>
          <w:b w:val="false"/>
          <w:i w:val="false"/>
          <w:color w:val="000000"/>
          <w:sz w:val="28"/>
        </w:rPr>
        <w:t>
      көрсетілетін қызметті алушының қызметтеріне тариф (баға, алым мөлшерлемесі) деңгейіне әсер ету туралы және осы мәміле оның қаржы-шаруашылық қызметін нашарлатуға алып келмейтіндігін растайтын есеп айырысудың электрондық көшірмесін ұсынады.</w:t>
      </w:r>
    </w:p>
    <w:bookmarkEnd w:id="176"/>
    <w:bookmarkStart w:name="z519" w:id="177"/>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End w:id="177"/>
    <w:bookmarkStart w:name="z520" w:id="178"/>
    <w:p>
      <w:pPr>
        <w:spacing w:after="0"/>
        <w:ind w:left="0"/>
        <w:jc w:val="both"/>
      </w:pPr>
      <w:r>
        <w:rPr>
          <w:rFonts w:ascii="Times New Roman"/>
          <w:b w:val="false"/>
          <w:i w:val="false"/>
          <w:color w:val="000000"/>
          <w:sz w:val="28"/>
        </w:rPr>
        <w:t xml:space="preserve">
      Заңды тұлғаны мемлекеттік тіркеу (қайта тіркеу) туралы мәліметтер "электрондық үкімет" шлюзі арқылы тиісті мемлекеттік ақпараттық жүйелерден алынады. </w:t>
      </w:r>
    </w:p>
    <w:bookmarkEnd w:id="178"/>
    <w:bookmarkStart w:name="z521" w:id="179"/>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bookmarkEnd w:id="179"/>
    <w:bookmarkStart w:name="z522" w:id="180"/>
    <w:p>
      <w:pPr>
        <w:spacing w:after="0"/>
        <w:ind w:left="0"/>
        <w:jc w:val="both"/>
      </w:pPr>
      <w:r>
        <w:rPr>
          <w:rFonts w:ascii="Times New Roman"/>
          <w:b w:val="false"/>
          <w:i w:val="false"/>
          <w:color w:val="000000"/>
          <w:sz w:val="28"/>
        </w:rPr>
        <w:t>
      Портал арқылы жүгінген кезде көрсетілетін қызметті алушыға порталдағы "жеке кабинетіне" көрсетілетін қызметті алушының мемлекеттік қызметтің нәтижесін алу күні мен уақытын көрсете отырып, мемлекеттік көрсетілетін қызметті көрсету үшін сұрау салудың қабылданғаны туралы хабарлама-есеп жіберіледі.</w:t>
      </w:r>
    </w:p>
    <w:bookmarkEnd w:id="180"/>
    <w:bookmarkStart w:name="z300" w:id="181"/>
    <w:p>
      <w:pPr>
        <w:spacing w:after="0"/>
        <w:ind w:left="0"/>
        <w:jc w:val="both"/>
      </w:pPr>
      <w:r>
        <w:rPr>
          <w:rFonts w:ascii="Times New Roman"/>
          <w:b w:val="false"/>
          <w:i w:val="false"/>
          <w:color w:val="000000"/>
          <w:sz w:val="28"/>
        </w:rPr>
        <w:t>
      9-1. Мыналар:</w:t>
      </w:r>
    </w:p>
    <w:bookmarkEnd w:id="181"/>
    <w:bookmarkStart w:name="z296" w:id="18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82"/>
    <w:bookmarkStart w:name="z297" w:id="18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83"/>
    <w:bookmarkStart w:name="z298" w:id="184"/>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84"/>
    <w:bookmarkStart w:name="z299" w:id="18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тарту үшін негіздер болып табылады.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экономика министрінің 30.06.2016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21" w:id="186"/>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лауазымды адамдарының мемлекеттік қызметтер көрсету мәселелері</w:t>
      </w:r>
      <w:r>
        <w:br/>
      </w:r>
      <w:r>
        <w:rPr>
          <w:rFonts w:ascii="Times New Roman"/>
          <w:b/>
          <w:i w:val="false"/>
          <w:color w:val="000000"/>
        </w:rPr>
        <w:t>бойынша шешімдеріне, әрекеттеріне (әрекетсіздігіне) шағымдану</w:t>
      </w:r>
      <w:r>
        <w:br/>
      </w:r>
      <w:r>
        <w:rPr>
          <w:rFonts w:ascii="Times New Roman"/>
          <w:b/>
          <w:i w:val="false"/>
          <w:color w:val="000000"/>
        </w:rPr>
        <w:t>тәртібі</w:t>
      </w:r>
    </w:p>
    <w:bookmarkEnd w:id="186"/>
    <w:bookmarkStart w:name="z122" w:id="187"/>
    <w:p>
      <w:pPr>
        <w:spacing w:after="0"/>
        <w:ind w:left="0"/>
        <w:jc w:val="both"/>
      </w:pPr>
      <w:r>
        <w:rPr>
          <w:rFonts w:ascii="Times New Roman"/>
          <w:b w:val="false"/>
          <w:i w:val="false"/>
          <w:color w:val="000000"/>
          <w:sz w:val="28"/>
        </w:rPr>
        <w:t xml:space="preserve">
      10. Көрсетілетін қызметті берушінің және (немесе) олардың лауазымды адамдарының шешімдеріне, әрекеттеріне (әрекетсіздігіне) шағымданған жағдайда, шағым көрсетілетін қызметті беруші басшысының атына не Министрліктің Табиғи монополияларды реттеу және бәсекелестікті қорғау комитеті (бұдан әрі – Комитет) басшысының атына: 010000, Астана қаласы, Орынбор көшесі, № 8-үй, "Министрліктер үйі" ғимараты, 4-кіреберіс, телефоны: 8 (7172) 74-94-52, 74-96-38, факсі: 8 (7172) 74-94-60 мекенжайы бойынша беріледі. </w:t>
      </w:r>
    </w:p>
    <w:bookmarkEnd w:id="187"/>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оның тіркелуі (мөртабан, кіріс нөмірі мен күні) болып табылады.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xml:space="preserve">
      1) жеке тұлғаның шағымында – оның тегі, аты, әкесінің аты, пошталық мекенжайы; </w:t>
      </w:r>
    </w:p>
    <w:p>
      <w:pPr>
        <w:spacing w:after="0"/>
        <w:ind w:left="0"/>
        <w:jc w:val="both"/>
      </w:pPr>
      <w:r>
        <w:rPr>
          <w:rFonts w:ascii="Times New Roman"/>
          <w:b w:val="false"/>
          <w:i w:val="false"/>
          <w:color w:val="000000"/>
          <w:sz w:val="28"/>
        </w:rPr>
        <w:t xml:space="preserve">
      2) заңды тұлғаның шағымында – оның атауы, пошталық мекенжайы, шығыс нөмірі мен күні көрсетіледі, өтінішке көрсетілетін қызметті алушы қол қоюға тиіс. </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ол тіркелген күннен бастап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xml:space="preserve">
      Портал арқылы жүгінген жағдайда, шағымдану тәртібі туралы ақпаратты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экономика министрінің 28.01.2016 </w:t>
      </w:r>
      <w:r>
        <w:rPr>
          <w:rFonts w:ascii="Times New Roman"/>
          <w:b w:val="false"/>
          <w:i w:val="false"/>
          <w:color w:val="000000"/>
          <w:sz w:val="28"/>
        </w:rPr>
        <w:t>№ 38</w:t>
      </w:r>
      <w:r>
        <w:rPr>
          <w:rFonts w:ascii="Times New Roman"/>
          <w:b w:val="false"/>
          <w:i w:val="false"/>
          <w:color w:val="ff0000"/>
          <w:sz w:val="28"/>
        </w:rPr>
        <w:t xml:space="preserve"> (01.03.2016 бастап қолданысқа енгiзiледi) бұйрығымен.</w:t>
      </w:r>
      <w:r>
        <w:br/>
      </w:r>
      <w:r>
        <w:rPr>
          <w:rFonts w:ascii="Times New Roman"/>
          <w:b w:val="false"/>
          <w:i w:val="false"/>
          <w:color w:val="000000"/>
          <w:sz w:val="28"/>
        </w:rPr>
        <w:t>
</w:t>
      </w:r>
    </w:p>
    <w:bookmarkStart w:name="z523" w:id="188"/>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алушының заңнамада белгіленген тәртіппен сотқа жүгінуге құқығы бар.</w:t>
      </w:r>
    </w:p>
    <w:bookmarkEnd w:id="188"/>
    <w:bookmarkStart w:name="z123" w:id="189"/>
    <w:p>
      <w:pPr>
        <w:spacing w:after="0"/>
        <w:ind w:left="0"/>
        <w:jc w:val="left"/>
      </w:pPr>
      <w:r>
        <w:rPr>
          <w:rFonts w:ascii="Times New Roman"/>
          <w:b/>
          <w:i w:val="false"/>
          <w:color w:val="000000"/>
        </w:rPr>
        <w:t xml:space="preserve"> 4. Мемлекеттік қызметті көрсету ерекшеліктерін</w:t>
      </w:r>
      <w:r>
        <w:br/>
      </w:r>
      <w:r>
        <w:rPr>
          <w:rFonts w:ascii="Times New Roman"/>
          <w:b/>
          <w:i w:val="false"/>
          <w:color w:val="000000"/>
        </w:rPr>
        <w:t>ескере отырып қойылатын өзге де талаптар</w:t>
      </w:r>
    </w:p>
    <w:bookmarkEnd w:id="189"/>
    <w:bookmarkStart w:name="z124" w:id="190"/>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көрсетілетін қызметті берушінің www.economy.gov.kz интернет-ресурсында орналастырылған. </w:t>
      </w:r>
    </w:p>
    <w:bookmarkEnd w:id="190"/>
    <w:bookmarkStart w:name="z524" w:id="191"/>
    <w:p>
      <w:pPr>
        <w:spacing w:after="0"/>
        <w:ind w:left="0"/>
        <w:jc w:val="both"/>
      </w:pPr>
      <w:r>
        <w:rPr>
          <w:rFonts w:ascii="Times New Roman"/>
          <w:b w:val="false"/>
          <w:i w:val="false"/>
          <w:color w:val="000000"/>
          <w:sz w:val="28"/>
        </w:rPr>
        <w:t xml:space="preserve">
      13. Көрсетілетін қызметті алушының мемлекеттік қызметті көрсетудің мәртебесі жөніндегі ақпаратты көрсетілетін қызметті берушінің анықтама қызметі, мемлекеттік қызметтер көрсету мәселелері жөніндегі бірыңғай байланыс орталығы арқылы қашықтықтан қол жеткізу режимінде алуға мүмкіндігі бар. </w:t>
      </w:r>
    </w:p>
    <w:bookmarkEnd w:id="191"/>
    <w:bookmarkStart w:name="z525" w:id="192"/>
    <w:p>
      <w:pPr>
        <w:spacing w:after="0"/>
        <w:ind w:left="0"/>
        <w:jc w:val="both"/>
      </w:pPr>
      <w:r>
        <w:rPr>
          <w:rFonts w:ascii="Times New Roman"/>
          <w:b w:val="false"/>
          <w:i w:val="false"/>
          <w:color w:val="000000"/>
          <w:sz w:val="28"/>
        </w:rPr>
        <w:t>
      14. Анықтамалық қызметтердің байланыс телефондары көрсетілетін қызметті ұсынушының www.economy.gov.kz интернет-ресурсында орналастырылған, мемлекеттік көрсетілетін қызметтердің мәселелері жөніндегі бірыңғай байланыс орталығы: 1414, 8 800 080 7777.</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28.01.2016 </w:t>
      </w:r>
      <w:r>
        <w:rPr>
          <w:rFonts w:ascii="Times New Roman"/>
          <w:b w:val="false"/>
          <w:i w:val="false"/>
          <w:color w:val="000000"/>
          <w:sz w:val="28"/>
        </w:rPr>
        <w:t>№ 38</w:t>
      </w:r>
      <w:r>
        <w:rPr>
          <w:rFonts w:ascii="Times New Roman"/>
          <w:b w:val="false"/>
          <w:i w:val="false"/>
          <w:color w:val="ff0000"/>
          <w:sz w:val="28"/>
        </w:rPr>
        <w:t xml:space="preserve"> (01.03.2016 бастап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"Ағымдағы жылдың басындағы бухгалтерлiк</w:t>
            </w:r>
            <w:r>
              <w:br/>
            </w:r>
            <w:r>
              <w:rPr>
                <w:rFonts w:ascii="Times New Roman"/>
                <w:b w:val="false"/>
                <w:i w:val="false"/>
                <w:color w:val="000000"/>
                <w:sz w:val="20"/>
              </w:rPr>
              <w:t>баланста ескерiлген баланстық құны</w:t>
            </w:r>
            <w:r>
              <w:br/>
            </w:r>
            <w:r>
              <w:rPr>
                <w:rFonts w:ascii="Times New Roman"/>
                <w:b w:val="false"/>
                <w:i w:val="false"/>
                <w:color w:val="000000"/>
                <w:sz w:val="20"/>
              </w:rPr>
              <w:t>ағымдағы жылдың басындағы бухгалтерлiк</w:t>
            </w:r>
            <w:r>
              <w:br/>
            </w:r>
            <w:r>
              <w:rPr>
                <w:rFonts w:ascii="Times New Roman"/>
                <w:b w:val="false"/>
                <w:i w:val="false"/>
                <w:color w:val="000000"/>
                <w:sz w:val="20"/>
              </w:rPr>
              <w:t>балансқа сәйкес оның активтерiнiң</w:t>
            </w:r>
            <w:r>
              <w:br/>
            </w:r>
            <w:r>
              <w:rPr>
                <w:rFonts w:ascii="Times New Roman"/>
                <w:b w:val="false"/>
                <w:i w:val="false"/>
                <w:color w:val="000000"/>
                <w:sz w:val="20"/>
              </w:rPr>
              <w:t>баланстық құнының 0,05 пайызынан астам</w:t>
            </w:r>
            <w:r>
              <w:br/>
            </w:r>
            <w:r>
              <w:rPr>
                <w:rFonts w:ascii="Times New Roman"/>
                <w:b w:val="false"/>
                <w:i w:val="false"/>
                <w:color w:val="000000"/>
                <w:sz w:val="20"/>
              </w:rPr>
              <w:t>болатын табиғи монополия субъектiсiнiң</w:t>
            </w:r>
            <w:r>
              <w:br/>
            </w:r>
            <w:r>
              <w:rPr>
                <w:rFonts w:ascii="Times New Roman"/>
                <w:b w:val="false"/>
                <w:i w:val="false"/>
                <w:color w:val="000000"/>
                <w:sz w:val="20"/>
              </w:rPr>
              <w:t>реттелiп көрсетiлетiн қызметтердi</w:t>
            </w:r>
            <w:r>
              <w:br/>
            </w:r>
            <w:r>
              <w:rPr>
                <w:rFonts w:ascii="Times New Roman"/>
                <w:b w:val="false"/>
                <w:i w:val="false"/>
                <w:color w:val="000000"/>
                <w:sz w:val="20"/>
              </w:rPr>
              <w:t>(тауарларды, жұмыстарды) ұсыну үшiн</w:t>
            </w:r>
            <w:r>
              <w:br/>
            </w:r>
            <w:r>
              <w:rPr>
                <w:rFonts w:ascii="Times New Roman"/>
                <w:b w:val="false"/>
                <w:i w:val="false"/>
                <w:color w:val="000000"/>
                <w:sz w:val="20"/>
              </w:rPr>
              <w:t>пайдаланылатын мүлiктi жалға алуына</w:t>
            </w:r>
            <w:r>
              <w:br/>
            </w:r>
            <w:r>
              <w:rPr>
                <w:rFonts w:ascii="Times New Roman"/>
                <w:b w:val="false"/>
                <w:i w:val="false"/>
                <w:color w:val="000000"/>
                <w:sz w:val="20"/>
              </w:rPr>
              <w:t>келісім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(мемлекеттік органның толық атауы)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мекенжай ____________________________________</w:t>
      </w:r>
    </w:p>
    <w:p>
      <w:pPr>
        <w:spacing w:after="0"/>
        <w:ind w:left="0"/>
        <w:jc w:val="both"/>
      </w:pPr>
      <w:r>
        <w:rPr>
          <w:rFonts w:ascii="Times New Roman"/>
          <w:b w:val="false"/>
          <w:i w:val="false"/>
          <w:color w:val="000000"/>
          <w:sz w:val="28"/>
        </w:rPr>
        <w:t xml:space="preserve">
      (индекс, қала, аудан, облыс,      </w:t>
      </w:r>
    </w:p>
    <w:p>
      <w:pPr>
        <w:spacing w:after="0"/>
        <w:ind w:left="0"/>
        <w:jc w:val="both"/>
      </w:pPr>
      <w:r>
        <w:rPr>
          <w:rFonts w:ascii="Times New Roman"/>
          <w:b w:val="false"/>
          <w:i w:val="false"/>
          <w:color w:val="000000"/>
          <w:sz w:val="28"/>
        </w:rPr>
        <w:t xml:space="preserve">
      көше, үйдің №, телефон)        </w:t>
      </w:r>
    </w:p>
    <w:p>
      <w:pPr>
        <w:spacing w:after="0"/>
        <w:ind w:left="0"/>
        <w:jc w:val="both"/>
      </w:pPr>
      <w:r>
        <w:rPr>
          <w:rFonts w:ascii="Times New Roman"/>
          <w:b w:val="false"/>
          <w:i w:val="false"/>
          <w:color w:val="000000"/>
          <w:sz w:val="28"/>
        </w:rPr>
        <w:t>
      Өтініш берушінің деректемелері ______________</w:t>
      </w:r>
    </w:p>
    <w:p>
      <w:pPr>
        <w:spacing w:after="0"/>
        <w:ind w:left="0"/>
        <w:jc w:val="both"/>
      </w:pPr>
      <w:r>
        <w:rPr>
          <w:rFonts w:ascii="Times New Roman"/>
          <w:b w:val="false"/>
          <w:i w:val="false"/>
          <w:color w:val="000000"/>
          <w:sz w:val="28"/>
        </w:rPr>
        <w:t xml:space="preserve">
      (БИН, ЖСН)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ҚР Ұлттық экономика министрінің 28.01.2016 </w:t>
      </w:r>
      <w:r>
        <w:rPr>
          <w:rFonts w:ascii="Times New Roman"/>
          <w:b w:val="false"/>
          <w:i w:val="false"/>
          <w:color w:val="000000"/>
          <w:sz w:val="28"/>
        </w:rPr>
        <w:t>№ 38</w:t>
      </w:r>
      <w:r>
        <w:rPr>
          <w:rFonts w:ascii="Times New Roman"/>
          <w:b w:val="false"/>
          <w:i w:val="false"/>
          <w:color w:val="ff0000"/>
          <w:sz w:val="28"/>
        </w:rPr>
        <w:t xml:space="preserve"> (01.03.2016 бастап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(мәліме нысаны)</w:t>
      </w:r>
    </w:p>
    <w:p>
      <w:pPr>
        <w:spacing w:after="0"/>
        <w:ind w:left="0"/>
        <w:jc w:val="both"/>
      </w:pPr>
      <w:r>
        <w:rPr>
          <w:rFonts w:ascii="Times New Roman"/>
          <w:b w:val="false"/>
          <w:i w:val="false"/>
          <w:color w:val="000000"/>
          <w:sz w:val="28"/>
        </w:rPr>
        <w:t>
      -алуға, көрсетілетін қызметті берушінің келісімін алу туралы</w:t>
      </w:r>
    </w:p>
    <w:p>
      <w:pPr>
        <w:spacing w:after="0"/>
        <w:ind w:left="0"/>
        <w:jc w:val="both"/>
      </w:pPr>
      <w:r>
        <w:rPr>
          <w:rFonts w:ascii="Times New Roman"/>
          <w:b w:val="false"/>
          <w:i w:val="false"/>
          <w:color w:val="000000"/>
          <w:sz w:val="28"/>
        </w:rPr>
        <w:t>
      өтінішхат</w:t>
      </w:r>
    </w:p>
    <w:p>
      <w:pPr>
        <w:spacing w:after="0"/>
        <w:ind w:left="0"/>
        <w:jc w:val="both"/>
      </w:pPr>
      <w:r>
        <w:rPr>
          <w:rFonts w:ascii="Times New Roman"/>
          <w:b w:val="false"/>
          <w:i w:val="false"/>
          <w:color w:val="000000"/>
          <w:sz w:val="28"/>
        </w:rPr>
        <w:t>
      1. Негіздеме: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gridCol w:w="1000"/>
        <w:gridCol w:w="2252"/>
        <w:gridCol w:w="7048"/>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орындылық есебі</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жалға алу қажеттілігінің негіздемесі</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орындылық есебін көрсете отырып мәміле жасаудың</w:t>
      </w:r>
    </w:p>
    <w:p>
      <w:pPr>
        <w:spacing w:after="0"/>
        <w:ind w:left="0"/>
        <w:jc w:val="both"/>
      </w:pPr>
      <w:r>
        <w:rPr>
          <w:rFonts w:ascii="Times New Roman"/>
          <w:b w:val="false"/>
          <w:i w:val="false"/>
          <w:color w:val="000000"/>
          <w:sz w:val="28"/>
        </w:rPr>
        <w:t>
      себептері, мақсаттары және міндеттері)</w:t>
      </w:r>
    </w:p>
    <w:p>
      <w:pPr>
        <w:spacing w:after="0"/>
        <w:ind w:left="0"/>
        <w:jc w:val="both"/>
      </w:pPr>
      <w:r>
        <w:rPr>
          <w:rFonts w:ascii="Times New Roman"/>
          <w:b w:val="false"/>
          <w:i w:val="false"/>
          <w:color w:val="000000"/>
          <w:sz w:val="28"/>
        </w:rPr>
        <w:t>
      2. Мәміленің мәні болып табылатын мүлік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келісім беремін 20____ж</w:t>
      </w:r>
    </w:p>
    <w:p>
      <w:pPr>
        <w:spacing w:after="0"/>
        <w:ind w:left="0"/>
        <w:jc w:val="both"/>
      </w:pPr>
      <w:r>
        <w:rPr>
          <w:rFonts w:ascii="Times New Roman"/>
          <w:b w:val="false"/>
          <w:i w:val="false"/>
          <w:color w:val="000000"/>
          <w:sz w:val="28"/>
        </w:rPr>
        <w:t>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5-қосымша</w:t>
            </w:r>
          </w:p>
        </w:tc>
      </w:tr>
    </w:tbl>
    <w:bookmarkStart w:name="z136" w:id="193"/>
    <w:p>
      <w:pPr>
        <w:spacing w:after="0"/>
        <w:ind w:left="0"/>
        <w:jc w:val="left"/>
      </w:pPr>
      <w:r>
        <w:rPr>
          <w:rFonts w:ascii="Times New Roman"/>
          <w:b/>
          <w:i w:val="false"/>
          <w:color w:val="000000"/>
        </w:rPr>
        <w:t xml:space="preserve"> "Табиғи монополиялар субъектілерінің негізгі құралдарына</w:t>
      </w:r>
      <w:r>
        <w:br/>
      </w:r>
      <w:r>
        <w:rPr>
          <w:rFonts w:ascii="Times New Roman"/>
          <w:b/>
          <w:i w:val="false"/>
          <w:color w:val="000000"/>
        </w:rPr>
        <w:t>қайта бағалау жүргізуді келісу" мемлекеттік көрсетілетін</w:t>
      </w:r>
      <w:r>
        <w:br/>
      </w:r>
      <w:r>
        <w:rPr>
          <w:rFonts w:ascii="Times New Roman"/>
          <w:b/>
          <w:i w:val="false"/>
          <w:color w:val="000000"/>
        </w:rPr>
        <w:t>қызмет стандарты</w:t>
      </w:r>
    </w:p>
    <w:bookmarkEnd w:id="193"/>
    <w:p>
      <w:pPr>
        <w:spacing w:after="0"/>
        <w:ind w:left="0"/>
        <w:jc w:val="both"/>
      </w:pPr>
      <w:r>
        <w:rPr>
          <w:rFonts w:ascii="Times New Roman"/>
          <w:b w:val="false"/>
          <w:i w:val="false"/>
          <w:color w:val="ff0000"/>
          <w:sz w:val="28"/>
        </w:rPr>
        <w:t xml:space="preserve">
      Ескерту. 5-қосымша алып тасталды - ҚР Ұлттық экономика министрінің 28.01.2016 </w:t>
      </w:r>
      <w:r>
        <w:rPr>
          <w:rFonts w:ascii="Times New Roman"/>
          <w:b w:val="false"/>
          <w:i w:val="false"/>
          <w:color w:val="ff0000"/>
          <w:sz w:val="28"/>
        </w:rPr>
        <w:t>№ 38</w:t>
      </w:r>
      <w:r>
        <w:rPr>
          <w:rFonts w:ascii="Times New Roman"/>
          <w:b w:val="false"/>
          <w:i w:val="false"/>
          <w:color w:val="ff0000"/>
          <w:sz w:val="28"/>
        </w:rPr>
        <w:t xml:space="preserve"> (01.03.2016 бастап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6-қосымша</w:t>
            </w:r>
          </w:p>
        </w:tc>
      </w:tr>
    </w:tbl>
    <w:bookmarkStart w:name="z157" w:id="194"/>
    <w:p>
      <w:pPr>
        <w:spacing w:after="0"/>
        <w:ind w:left="0"/>
        <w:jc w:val="left"/>
      </w:pPr>
      <w:r>
        <w:rPr>
          <w:rFonts w:ascii="Times New Roman"/>
          <w:b/>
          <w:i w:val="false"/>
          <w:color w:val="000000"/>
        </w:rPr>
        <w:t xml:space="preserve"> "Табиғи монополия субъектiсiне өзге де қызметтi жүзеге асыруға</w:t>
      </w:r>
      <w:r>
        <w:br/>
      </w:r>
      <w:r>
        <w:rPr>
          <w:rFonts w:ascii="Times New Roman"/>
          <w:b/>
          <w:i w:val="false"/>
          <w:color w:val="000000"/>
        </w:rPr>
        <w:t>келісім беру" мемлекеттік көрсетілетін қызмет стандарты</w:t>
      </w:r>
    </w:p>
    <w:bookmarkEnd w:id="194"/>
    <w:p>
      <w:pPr>
        <w:spacing w:after="0"/>
        <w:ind w:left="0"/>
        <w:jc w:val="both"/>
      </w:pPr>
      <w:r>
        <w:rPr>
          <w:rFonts w:ascii="Times New Roman"/>
          <w:b w:val="false"/>
          <w:i w:val="false"/>
          <w:color w:val="ff0000"/>
          <w:sz w:val="28"/>
        </w:rPr>
        <w:t xml:space="preserve">
      Ескерту. Стандарт алып тасталды – ҚР Ұлттық экономика министрінің 11.07.2017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81" w:id="195"/>
    <w:p>
      <w:pPr>
        <w:spacing w:after="0"/>
        <w:ind w:left="0"/>
        <w:jc w:val="left"/>
      </w:pPr>
      <w:r>
        <w:rPr>
          <w:rFonts w:ascii="Times New Roman"/>
          <w:b/>
          <w:i w:val="false"/>
          <w:color w:val="000000"/>
        </w:rPr>
        <w:t xml:space="preserve"> "Табиғи монополиялар субъектiлерiн қайта ұйымдастыруға және таратуға келісім беру" мемлекеттік көрсетілетін қызмет стандарты</w:t>
      </w:r>
    </w:p>
    <w:bookmarkEnd w:id="195"/>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28.11.2018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9" w:id="196"/>
    <w:p>
      <w:pPr>
        <w:spacing w:after="0"/>
        <w:ind w:left="0"/>
        <w:jc w:val="left"/>
      </w:pPr>
      <w:r>
        <w:rPr>
          <w:rFonts w:ascii="Times New Roman"/>
          <w:b/>
          <w:i w:val="false"/>
          <w:color w:val="000000"/>
        </w:rPr>
        <w:t xml:space="preserve"> 1-тарау. Жалпы ережелер</w:t>
      </w:r>
    </w:p>
    <w:bookmarkEnd w:id="196"/>
    <w:bookmarkStart w:name="z880" w:id="197"/>
    <w:p>
      <w:pPr>
        <w:spacing w:after="0"/>
        <w:ind w:left="0"/>
        <w:jc w:val="both"/>
      </w:pPr>
      <w:r>
        <w:rPr>
          <w:rFonts w:ascii="Times New Roman"/>
          <w:b w:val="false"/>
          <w:i w:val="false"/>
          <w:color w:val="000000"/>
          <w:sz w:val="28"/>
        </w:rPr>
        <w:t>
      1. "Табиғи монополиялар субъектiлерiн қайта ұйымдастыруға және таратуға келісім беру" мемлекеттік көрсетілетін қызметі (бұдан әрі – мемлекеттік көрсетілетін қызмет).</w:t>
      </w:r>
    </w:p>
    <w:bookmarkEnd w:id="197"/>
    <w:bookmarkStart w:name="z881" w:id="198"/>
    <w:p>
      <w:pPr>
        <w:spacing w:after="0"/>
        <w:ind w:left="0"/>
        <w:jc w:val="both"/>
      </w:pPr>
      <w:r>
        <w:rPr>
          <w:rFonts w:ascii="Times New Roman"/>
          <w:b w:val="false"/>
          <w:i w:val="false"/>
          <w:color w:val="000000"/>
          <w:sz w:val="28"/>
        </w:rPr>
        <w:t>
      2. Осы мемлекеттік көрсетілетін қызмет стандартын Қазақстан Республикасының Ұлттық экономика министрлігі (бұдан әрі – Министрлік) әзірледі.</w:t>
      </w:r>
    </w:p>
    <w:bookmarkEnd w:id="198"/>
    <w:bookmarkStart w:name="z882" w:id="199"/>
    <w:p>
      <w:pPr>
        <w:spacing w:after="0"/>
        <w:ind w:left="0"/>
        <w:jc w:val="both"/>
      </w:pPr>
      <w:r>
        <w:rPr>
          <w:rFonts w:ascii="Times New Roman"/>
          <w:b w:val="false"/>
          <w:i w:val="false"/>
          <w:color w:val="000000"/>
          <w:sz w:val="28"/>
        </w:rPr>
        <w:t>
      3. Мемлекеттік қызметті Министрліктің Табиғи монополияларды реттеу, бәсекелестікті және тұтынушылардың құқықтарын қорғау комитеті және оның аумақтық органдары (бұдан әрі – көрсетілетін қызметті беруші) көрсетеді.</w:t>
      </w:r>
    </w:p>
    <w:bookmarkEnd w:id="199"/>
    <w:p>
      <w:pPr>
        <w:spacing w:after="0"/>
        <w:ind w:left="0"/>
        <w:jc w:val="both"/>
      </w:pPr>
      <w:r>
        <w:rPr>
          <w:rFonts w:ascii="Times New Roman"/>
          <w:b w:val="false"/>
          <w:i w:val="false"/>
          <w:color w:val="000000"/>
          <w:sz w:val="28"/>
        </w:rPr>
        <w:t>
      Өтініштерді және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883" w:id="200"/>
    <w:p>
      <w:pPr>
        <w:spacing w:after="0"/>
        <w:ind w:left="0"/>
        <w:jc w:val="left"/>
      </w:pPr>
      <w:r>
        <w:rPr>
          <w:rFonts w:ascii="Times New Roman"/>
          <w:b/>
          <w:i w:val="false"/>
          <w:color w:val="000000"/>
        </w:rPr>
        <w:t xml:space="preserve"> 2-тарау. Мемлекеттік қызметті көрсету тәртібі</w:t>
      </w:r>
    </w:p>
    <w:bookmarkEnd w:id="200"/>
    <w:bookmarkStart w:name="z884" w:id="201"/>
    <w:p>
      <w:pPr>
        <w:spacing w:after="0"/>
        <w:ind w:left="0"/>
        <w:jc w:val="both"/>
      </w:pPr>
      <w:r>
        <w:rPr>
          <w:rFonts w:ascii="Times New Roman"/>
          <w:b w:val="false"/>
          <w:i w:val="false"/>
          <w:color w:val="000000"/>
          <w:sz w:val="28"/>
        </w:rPr>
        <w:t xml:space="preserve">
      4. Мемлекеттік қызметті көрсету мерзімдері: </w:t>
      </w:r>
    </w:p>
    <w:bookmarkEnd w:id="201"/>
    <w:p>
      <w:pPr>
        <w:spacing w:after="0"/>
        <w:ind w:left="0"/>
        <w:jc w:val="both"/>
      </w:pPr>
      <w:r>
        <w:rPr>
          <w:rFonts w:ascii="Times New Roman"/>
          <w:b w:val="false"/>
          <w:i w:val="false"/>
          <w:color w:val="000000"/>
          <w:sz w:val="28"/>
        </w:rPr>
        <w:t xml:space="preserve">
      1) Мемлекеттік корпорацияға құжаттар топтамасын тапсырған күннен бастап, сондай-ақ порталға жүгiнген кезде – 5 (бес) жұмыс күні; </w:t>
      </w:r>
    </w:p>
    <w:p>
      <w:pPr>
        <w:spacing w:after="0"/>
        <w:ind w:left="0"/>
        <w:jc w:val="both"/>
      </w:pPr>
      <w:r>
        <w:rPr>
          <w:rFonts w:ascii="Times New Roman"/>
          <w:b w:val="false"/>
          <w:i w:val="false"/>
          <w:color w:val="000000"/>
          <w:sz w:val="28"/>
        </w:rPr>
        <w:t xml:space="preserve">
      2) құжаттар топтамасын тапсыру үшін күтудің ең ұзақ уақыты - 15 минут; </w:t>
      </w:r>
    </w:p>
    <w:p>
      <w:pPr>
        <w:spacing w:after="0"/>
        <w:ind w:left="0"/>
        <w:jc w:val="both"/>
      </w:pPr>
      <w:r>
        <w:rPr>
          <w:rFonts w:ascii="Times New Roman"/>
          <w:b w:val="false"/>
          <w:i w:val="false"/>
          <w:color w:val="000000"/>
          <w:sz w:val="28"/>
        </w:rPr>
        <w:t xml:space="preserve">
      3) Мемлекеттік корпорацияда қызмет көрсетудің рұқсат етілген ең ұзақ уақыты – 15 минут. </w:t>
      </w:r>
    </w:p>
    <w:p>
      <w:pPr>
        <w:spacing w:after="0"/>
        <w:ind w:left="0"/>
        <w:jc w:val="both"/>
      </w:pPr>
      <w:r>
        <w:rPr>
          <w:rFonts w:ascii="Times New Roman"/>
          <w:b w:val="false"/>
          <w:i w:val="false"/>
          <w:color w:val="000000"/>
          <w:sz w:val="28"/>
        </w:rPr>
        <w:t>
      Мемлекеттік корпорация арқылы мемлекеттік қызметті көрсету мерзімі өтініштер мен құжаттарды қабылдау күнінен кейінгі күнтізбелік күннен басталады.</w:t>
      </w:r>
    </w:p>
    <w:bookmarkStart w:name="z885" w:id="202"/>
    <w:p>
      <w:pPr>
        <w:spacing w:after="0"/>
        <w:ind w:left="0"/>
        <w:jc w:val="both"/>
      </w:pPr>
      <w:r>
        <w:rPr>
          <w:rFonts w:ascii="Times New Roman"/>
          <w:b w:val="false"/>
          <w:i w:val="false"/>
          <w:color w:val="000000"/>
          <w:sz w:val="28"/>
        </w:rPr>
        <w:t xml:space="preserve">
      5. Мемлекеттік қызметті көрсету нысаны: электрондық (ішінара автоматтандырылған) және (немесе) қағаз түрінде. </w:t>
      </w:r>
    </w:p>
    <w:bookmarkEnd w:id="202"/>
    <w:bookmarkStart w:name="z886" w:id="203"/>
    <w:p>
      <w:pPr>
        <w:spacing w:after="0"/>
        <w:ind w:left="0"/>
        <w:jc w:val="both"/>
      </w:pPr>
      <w:r>
        <w:rPr>
          <w:rFonts w:ascii="Times New Roman"/>
          <w:b w:val="false"/>
          <w:i w:val="false"/>
          <w:color w:val="000000"/>
          <w:sz w:val="28"/>
        </w:rPr>
        <w:t>
      6. Мемлекеттік қызметті көрсету нәтижесі – табиғи монополиялар субъектiлерiн қайта ұйымдастыруға және таратуға келісім беру туралы хат не осы мемлекеттік көрсетілетін қызмет стандартының 10–тармағында көзделген негіздер бойынша мемлекеттік қызметті көрсетуден бас тарту туралы электрондық нысандағы уәжделген жауап.</w:t>
      </w:r>
    </w:p>
    <w:bookmarkEnd w:id="203"/>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887" w:id="204"/>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204"/>
    <w:bookmarkStart w:name="z888" w:id="205"/>
    <w:p>
      <w:pPr>
        <w:spacing w:after="0"/>
        <w:ind w:left="0"/>
        <w:jc w:val="both"/>
      </w:pPr>
      <w:r>
        <w:rPr>
          <w:rFonts w:ascii="Times New Roman"/>
          <w:b w:val="false"/>
          <w:i w:val="false"/>
          <w:color w:val="000000"/>
          <w:sz w:val="28"/>
        </w:rPr>
        <w:t>
      8. Жұмыс кестесі:</w:t>
      </w:r>
    </w:p>
    <w:bookmarkEnd w:id="205"/>
    <w:p>
      <w:pPr>
        <w:spacing w:after="0"/>
        <w:ind w:left="0"/>
        <w:jc w:val="both"/>
      </w:pPr>
      <w:r>
        <w:rPr>
          <w:rFonts w:ascii="Times New Roman"/>
          <w:b w:val="false"/>
          <w:i w:val="false"/>
          <w:color w:val="000000"/>
          <w:sz w:val="28"/>
        </w:rPr>
        <w:t xml:space="preserve">
      1) Мемлекеттік корпорацияның жұмыс кестесі –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тіркелген орны бойынша көрсетіледі, көрсетілетін қызметті алушының қалауы бойынша электрондық кезекті портал арқылы "брондауға" болады;</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көрсетуге өтініштерді қабылдау және нәтижелерін беру келесі жұмыс күні жүзеге асырылады);</w:t>
      </w:r>
    </w:p>
    <w:p>
      <w:pPr>
        <w:spacing w:after="0"/>
        <w:ind w:left="0"/>
        <w:jc w:val="both"/>
      </w:pPr>
      <w:r>
        <w:rPr>
          <w:rFonts w:ascii="Times New Roman"/>
          <w:b w:val="false"/>
          <w:i w:val="false"/>
          <w:color w:val="000000"/>
          <w:sz w:val="28"/>
        </w:rPr>
        <w:t xml:space="preserve">
      3) көрсетілетін қызметті беруші – </w:t>
      </w:r>
      <w:r>
        <w:rPr>
          <w:rFonts w:ascii="Times New Roman"/>
          <w:b w:val="false"/>
          <w:i w:val="false"/>
          <w:color w:val="000000"/>
          <w:sz w:val="28"/>
        </w:rPr>
        <w:t>еңбек заңнамасына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 14.30-ға дейінгі түскі үзіліспен сағат 9.00–ден – 18.30-ға дейін.</w:t>
      </w:r>
    </w:p>
    <w:bookmarkStart w:name="z889" w:id="206"/>
    <w:p>
      <w:pPr>
        <w:spacing w:after="0"/>
        <w:ind w:left="0"/>
        <w:jc w:val="both"/>
      </w:pPr>
      <w:r>
        <w:rPr>
          <w:rFonts w:ascii="Times New Roman"/>
          <w:b w:val="false"/>
          <w:i w:val="false"/>
          <w:color w:val="000000"/>
          <w:sz w:val="28"/>
        </w:rPr>
        <w:t xml:space="preserve">
      9. Көрсетілетін қызметті алушы (не оның уәкілетті өкілі: өкілеттіктерді растайтын құжат бойынша заңды тұлға; нотариат растаған сенімхат бойынша жеке тұлға) жүгінген кезде мемлекеттік қызметті көрсету үшін қажет құжаттар тізбесі: </w:t>
      </w:r>
    </w:p>
    <w:bookmarkEnd w:id="206"/>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өтінішхат;</w:t>
      </w:r>
    </w:p>
    <w:p>
      <w:pPr>
        <w:spacing w:after="0"/>
        <w:ind w:left="0"/>
        <w:jc w:val="both"/>
      </w:pPr>
      <w:r>
        <w:rPr>
          <w:rFonts w:ascii="Times New Roman"/>
          <w:b w:val="false"/>
          <w:i w:val="false"/>
          <w:color w:val="000000"/>
          <w:sz w:val="28"/>
        </w:rPr>
        <w:t>
      2) беру актісінің немесе бөлу баланысының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өтінішхат;</w:t>
      </w:r>
    </w:p>
    <w:p>
      <w:pPr>
        <w:spacing w:after="0"/>
        <w:ind w:left="0"/>
        <w:jc w:val="both"/>
      </w:pPr>
      <w:r>
        <w:rPr>
          <w:rFonts w:ascii="Times New Roman"/>
          <w:b w:val="false"/>
          <w:i w:val="false"/>
          <w:color w:val="000000"/>
          <w:sz w:val="28"/>
        </w:rPr>
        <w:t>
      2) беру актісінің немесе бөлу баланысының көшірмесі.</w:t>
      </w:r>
    </w:p>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xml:space="preserve">
      Портал арқылы өтінім берілген жағдайда көрсетілетін қызметті алушының "жеке кабинетінде" мемлекеттiк көрсетілетін қызмет нәтижесiн алу күні көрсетіле отырып, өтінішті қабылдау мәртебесі көрсетіледі. </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нотариат растаған сенімхат бойынша оның өкілінің) көрсеткен кезде тиісті құжаттарды қабылдағаны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 Көрсетілетін қызметті алушы бір ай өткеннен кейін өтініш жасаған кезде көрсетілетін қызметті беруші Мемлекеттік корпорацияның сұрау салуы бойынша көрсетілетін қызметті алушыға беру үшін бір жұмыс күні ішінде Мемлекеттік корпорацияға дайын құжаттарды жолдайды.</w:t>
      </w:r>
    </w:p>
    <w:p>
      <w:pPr>
        <w:spacing w:after="0"/>
        <w:ind w:left="0"/>
        <w:jc w:val="both"/>
      </w:pPr>
      <w:r>
        <w:rPr>
          <w:rFonts w:ascii="Times New Roman"/>
          <w:b w:val="false"/>
          <w:i w:val="false"/>
          <w:color w:val="000000"/>
          <w:sz w:val="28"/>
        </w:rPr>
        <w:t>
      Порталда мемлекеттiк қызметтi көрсету нәтижесi көрсетілетін қызметті берушінің уәкілетті адамының электрондық цифрлық қолтаңбасы (бұдан әрi – ЭЦҚ) қойылған электрондық құжат нысанында көрсетілетін қызметті алушының "жеке кабинетiне" жолданып, сақталады.</w:t>
      </w:r>
    </w:p>
    <w:bookmarkStart w:name="z890" w:id="207"/>
    <w:p>
      <w:pPr>
        <w:spacing w:after="0"/>
        <w:ind w:left="0"/>
        <w:jc w:val="both"/>
      </w:pPr>
      <w:r>
        <w:rPr>
          <w:rFonts w:ascii="Times New Roman"/>
          <w:b w:val="false"/>
          <w:i w:val="false"/>
          <w:color w:val="000000"/>
          <w:sz w:val="28"/>
        </w:rPr>
        <w:t>
      10. Мыналар:</w:t>
      </w:r>
    </w:p>
    <w:bookmarkEnd w:id="20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мемлекеттік қызметті көрсетуден бас тарту үшін негіз болып табылады.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және (немесе) қолданыс мерзімі өткен құжаттарды ұсынған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891" w:id="20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(әрекетсіздіктеріне) шағымдану тәртібі</w:t>
      </w:r>
    </w:p>
    <w:bookmarkEnd w:id="208"/>
    <w:bookmarkStart w:name="z892" w:id="209"/>
    <w:p>
      <w:pPr>
        <w:spacing w:after="0"/>
        <w:ind w:left="0"/>
        <w:jc w:val="both"/>
      </w:pPr>
      <w:r>
        <w:rPr>
          <w:rFonts w:ascii="Times New Roman"/>
          <w:b w:val="false"/>
          <w:i w:val="false"/>
          <w:color w:val="000000"/>
          <w:sz w:val="28"/>
        </w:rPr>
        <w:t xml:space="preserve">
      11. Көрсетілетін қызметті берушінің және (немесе) олардың мемлекеттік қызметтер көрсету мәселелері жөніндегі лауазымды адамдарының шешімдеріне, әрекеттеріне (әрекетсіздігіне) шағымданған жағдайда шағым осы мемлекеттік көрсетілетін қызмет стандартының 14–тармағында көрсетілген мекенжай бойынша көрсетілетін қызметті беруші басшысының атына беріледі. </w:t>
      </w:r>
    </w:p>
    <w:bookmarkEnd w:id="209"/>
    <w:p>
      <w:pPr>
        <w:spacing w:after="0"/>
        <w:ind w:left="0"/>
        <w:jc w:val="both"/>
      </w:pPr>
      <w:r>
        <w:rPr>
          <w:rFonts w:ascii="Times New Roman"/>
          <w:b w:val="false"/>
          <w:i w:val="false"/>
          <w:color w:val="000000"/>
          <w:sz w:val="28"/>
        </w:rPr>
        <w:t>
      Шағымдар жазбаша нысанда "электрондық үкімет" веб – порталы арқылы поштамен не көрсетілетін қызметті берушінің кеңсесі арқылы қабылданады.</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оның тіркелуі (мөртабан, кіріс нөмірі мен күні) болып табылады.</w:t>
      </w:r>
    </w:p>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өтінішке көрсетілетін қызметті алушы қол қояды. </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арқылы не көрсетілетін қызметті берушінің немесе Министрліктің кеңсесі арқылы жіберіледі.</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(әрекетсіздіктеріне) шағым осы мемлекеттік көрсетілетін қызмет стандартының 14–тармағында көрсетілген мекенжай бойынша не портал арқылы Мемлекеттік корпорацияның басшысына жіберіледі.</w:t>
      </w:r>
    </w:p>
    <w:p>
      <w:pPr>
        <w:spacing w:after="0"/>
        <w:ind w:left="0"/>
        <w:jc w:val="both"/>
      </w:pPr>
      <w:r>
        <w:rPr>
          <w:rFonts w:ascii="Times New Roman"/>
          <w:b w:val="false"/>
          <w:i w:val="false"/>
          <w:color w:val="000000"/>
          <w:sz w:val="28"/>
        </w:rPr>
        <w:t xml:space="preserve">
      Мемлекеттік корпорацияға қолма-қол, пошта арқылы келіп түскен шағымды қабылдауды растау оны тіркеу болып табылады (мөртабан, кіріс нөмірі және тіркеу күні шағымның немесе шағымға ілеспе хаттың екінші данасына қойылады). </w:t>
      </w:r>
    </w:p>
    <w:p>
      <w:pPr>
        <w:spacing w:after="0"/>
        <w:ind w:left="0"/>
        <w:jc w:val="both"/>
      </w:pPr>
      <w:r>
        <w:rPr>
          <w:rFonts w:ascii="Times New Roman"/>
          <w:b w:val="false"/>
          <w:i w:val="false"/>
          <w:color w:val="000000"/>
          <w:sz w:val="28"/>
        </w:rPr>
        <w:t>
      Мемлекеттік корпорацияның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Шағымды қарау нәтижелері туралы дәлелді жауапты Мемлекеттік корпорация көрсетілетін қызметті алушыға пошта байланысы арқылы жібереді не қолма-қол береді.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893" w:id="210"/>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210"/>
    <w:bookmarkStart w:name="z894" w:id="211"/>
    <w:p>
      <w:pPr>
        <w:spacing w:after="0"/>
        <w:ind w:left="0"/>
        <w:jc w:val="left"/>
      </w:pPr>
      <w:r>
        <w:rPr>
          <w:rFonts w:ascii="Times New Roman"/>
          <w:b/>
          <w:i w:val="false"/>
          <w:color w:val="000000"/>
        </w:rPr>
        <w:t xml:space="preserve"> 4-тарау. Мемлекеттік қызметті, оның ішінде электрондық нысанда және "Азаматтарға арналған үкімет" мемлекеттік корпорациясы арқылы көрсетілетін қызметтің ерекшеліктері ескеріле отырып қойылатын өзге де талаптар</w:t>
      </w:r>
    </w:p>
    <w:bookmarkEnd w:id="211"/>
    <w:bookmarkStart w:name="z895" w:id="212"/>
    <w:p>
      <w:pPr>
        <w:spacing w:after="0"/>
        <w:ind w:left="0"/>
        <w:jc w:val="both"/>
      </w:pPr>
      <w:r>
        <w:rPr>
          <w:rFonts w:ascii="Times New Roman"/>
          <w:b w:val="false"/>
          <w:i w:val="false"/>
          <w:color w:val="000000"/>
          <w:sz w:val="28"/>
        </w:rPr>
        <w:t>
      13. Организм функцияларының тұрақтылығы бұзылған, толық және ішінара қабілетінен немесе өзіне–өзі қызмет көрсету, өздігінен жүруді жүзеге асыру, бағдарлау мүмкіндігінен айырылған қызметті алушыларға мемлекеттік көрсетілетін қызметті көрсету үшін құжаттарды қабылдау бірыңғай байланыс – орталығы 1414, 8-800-080-7777 арқылы жүгініп, тұрғылықты жеріне шығумен Мемлекеттік корпорация қызметкерлері жүргізеді.</w:t>
      </w:r>
    </w:p>
    <w:bookmarkEnd w:id="212"/>
    <w:bookmarkStart w:name="z896" w:id="213"/>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213"/>
    <w:p>
      <w:pPr>
        <w:spacing w:after="0"/>
        <w:ind w:left="0"/>
        <w:jc w:val="both"/>
      </w:pPr>
      <w:r>
        <w:rPr>
          <w:rFonts w:ascii="Times New Roman"/>
          <w:b w:val="false"/>
          <w:i w:val="false"/>
          <w:color w:val="000000"/>
          <w:sz w:val="28"/>
        </w:rPr>
        <w:t xml:space="preserve">
      1) Көрсетілетін қызметті берушінің – www.economy.gov.kz "Мемлекеттік көрсетілетін қызметтер" бөлімі; </w:t>
      </w:r>
    </w:p>
    <w:p>
      <w:pPr>
        <w:spacing w:after="0"/>
        <w:ind w:left="0"/>
        <w:jc w:val="both"/>
      </w:pPr>
      <w:r>
        <w:rPr>
          <w:rFonts w:ascii="Times New Roman"/>
          <w:b w:val="false"/>
          <w:i w:val="false"/>
          <w:color w:val="000000"/>
          <w:sz w:val="28"/>
        </w:rPr>
        <w:t xml:space="preserve">
      2) Мемлекеттік корпорацияның – www.gov4c.kz интернет–ресурстарында орналастырылған. </w:t>
      </w:r>
    </w:p>
    <w:bookmarkStart w:name="z897" w:id="214"/>
    <w:p>
      <w:pPr>
        <w:spacing w:after="0"/>
        <w:ind w:left="0"/>
        <w:jc w:val="both"/>
      </w:pPr>
      <w:r>
        <w:rPr>
          <w:rFonts w:ascii="Times New Roman"/>
          <w:b w:val="false"/>
          <w:i w:val="false"/>
          <w:color w:val="000000"/>
          <w:sz w:val="28"/>
        </w:rPr>
        <w:t>
      15. Көрсетілетін қызметті алушының ЭЦҚ болған жағдайда мемлекеттік көрсетілетін қызметті электрондық нысанда портал арқылы алуға мүмкіндігі бар.</w:t>
      </w:r>
    </w:p>
    <w:bookmarkEnd w:id="214"/>
    <w:bookmarkStart w:name="z898" w:id="215"/>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 – орталығы 1414, 8-800-080-7777 арқылы алуға мүмкіндігі бар.</w:t>
      </w:r>
    </w:p>
    <w:bookmarkEnd w:id="215"/>
    <w:bookmarkStart w:name="z899" w:id="216"/>
    <w:p>
      <w:pPr>
        <w:spacing w:after="0"/>
        <w:ind w:left="0"/>
        <w:jc w:val="both"/>
      </w:pPr>
      <w:r>
        <w:rPr>
          <w:rFonts w:ascii="Times New Roman"/>
          <w:b w:val="false"/>
          <w:i w:val="false"/>
          <w:color w:val="000000"/>
          <w:sz w:val="28"/>
        </w:rPr>
        <w:t>
      17. Мемлекеттік қызметтер көрсету мәселелері бойынша анықтама қызметтерінің байланыс телефондары Көрсетілетін қызмет берушінің www.economy.gov.kz интернет–ресурсының "Мемлекеттік көрсетілетін қызметтер" деген бөлімінде көрсетілген. Мемлекеттік қызметтер көрсету мәселелері бойынша бірыңғай байланыс – орталығы 1414, 8-800-080-7777.</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субъектiлерiн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ұйымдастыруға және таратуға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көше, үйдің №,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қызметтің атауы)</w:t>
      </w:r>
    </w:p>
    <w:p>
      <w:pPr>
        <w:spacing w:after="0"/>
        <w:ind w:left="0"/>
        <w:jc w:val="left"/>
      </w:pPr>
      <w:r>
        <w:rPr>
          <w:rFonts w:ascii="Times New Roman"/>
          <w:b/>
          <w:i w:val="false"/>
          <w:color w:val="000000"/>
        </w:rPr>
        <w:t xml:space="preserve"> алуға көрсетілетін қызметті берушінің келісімін алу туралы өтінішхат</w:t>
      </w:r>
    </w:p>
    <w:p>
      <w:pPr>
        <w:spacing w:after="0"/>
        <w:ind w:left="0"/>
        <w:jc w:val="both"/>
      </w:pPr>
      <w:r>
        <w:rPr>
          <w:rFonts w:ascii="Times New Roman"/>
          <w:b w:val="false"/>
          <w:i w:val="false"/>
          <w:color w:val="000000"/>
          <w:sz w:val="28"/>
        </w:rPr>
        <w:t xml:space="preserve">
      Көрсетілетін қызметті алушыны қайта ұйымдастыру (тарату) қажеттілігінің негіздемесі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Жаңадан пайда болатын заңды тұлғалардың әрқайсысының орналасқан орны туралы </w:t>
      </w:r>
    </w:p>
    <w:p>
      <w:pPr>
        <w:spacing w:after="0"/>
        <w:ind w:left="0"/>
        <w:jc w:val="both"/>
      </w:pPr>
      <w:r>
        <w:rPr>
          <w:rFonts w:ascii="Times New Roman"/>
          <w:b w:val="false"/>
          <w:i w:val="false"/>
          <w:color w:val="000000"/>
          <w:sz w:val="28"/>
        </w:rPr>
        <w:t xml:space="preserve">
      мәліметтер (қайта ұйымдастыру)__________________________________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алушылардың, басқа заңды тұлғаларға қатысуы туралы </w:t>
      </w:r>
    </w:p>
    <w:p>
      <w:pPr>
        <w:spacing w:after="0"/>
        <w:ind w:left="0"/>
        <w:jc w:val="both"/>
      </w:pPr>
      <w:r>
        <w:rPr>
          <w:rFonts w:ascii="Times New Roman"/>
          <w:b w:val="false"/>
          <w:i w:val="false"/>
          <w:color w:val="000000"/>
          <w:sz w:val="28"/>
        </w:rPr>
        <w:t>
      мәліметтер____________________________________________________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келісім беремін. </w:t>
      </w:r>
    </w:p>
    <w:p>
      <w:pPr>
        <w:spacing w:after="0"/>
        <w:ind w:left="0"/>
        <w:jc w:val="both"/>
      </w:pPr>
      <w:r>
        <w:rPr>
          <w:rFonts w:ascii="Times New Roman"/>
          <w:b w:val="false"/>
          <w:i w:val="false"/>
          <w:color w:val="000000"/>
          <w:sz w:val="28"/>
        </w:rPr>
        <w:t>
      20____ж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субъектiлерiн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ұйымдастыруға және таратуға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(Табиғи монополиялар субъектiлерiн қайта ұйымдастыруға және таратуға келісім беру)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Тегі, аты, әкесінің аты (Мемлекеттік корпорацияның қызметкері) (қолы)</w:t>
      </w:r>
    </w:p>
    <w:p>
      <w:pPr>
        <w:spacing w:after="0"/>
        <w:ind w:left="0"/>
        <w:jc w:val="both"/>
      </w:pPr>
      <w:r>
        <w:rPr>
          <w:rFonts w:ascii="Times New Roman"/>
          <w:b w:val="false"/>
          <w:i w:val="false"/>
          <w:color w:val="000000"/>
          <w:sz w:val="28"/>
        </w:rPr>
        <w:t>
      Алдым:_____________________________________________________________</w:t>
      </w:r>
    </w:p>
    <w:p>
      <w:pPr>
        <w:spacing w:after="0"/>
        <w:ind w:left="0"/>
        <w:jc w:val="both"/>
      </w:pPr>
      <w:r>
        <w:rPr>
          <w:rFonts w:ascii="Times New Roman"/>
          <w:b w:val="false"/>
          <w:i w:val="false"/>
          <w:color w:val="000000"/>
          <w:sz w:val="28"/>
        </w:rPr>
        <w:t>
      Тегі, аты, әкесінің аты (көрсетілетін қызметті алушының қызметкері) (қолы)</w:t>
      </w:r>
    </w:p>
    <w:p>
      <w:pPr>
        <w:spacing w:after="0"/>
        <w:ind w:left="0"/>
        <w:jc w:val="both"/>
      </w:pPr>
      <w:r>
        <w:rPr>
          <w:rFonts w:ascii="Times New Roman"/>
          <w:b w:val="false"/>
          <w:i w:val="false"/>
          <w:color w:val="000000"/>
          <w:sz w:val="28"/>
        </w:rPr>
        <w:t>
      20 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20 наурыздағы </w:t>
            </w:r>
            <w:r>
              <w:br/>
            </w:r>
            <w:r>
              <w:rPr>
                <w:rFonts w:ascii="Times New Roman"/>
                <w:b w:val="false"/>
                <w:i w:val="false"/>
                <w:color w:val="000000"/>
                <w:sz w:val="20"/>
              </w:rPr>
              <w:t>№ 245 бұйрығына</w:t>
            </w:r>
            <w:r>
              <w:br/>
            </w:r>
            <w:r>
              <w:rPr>
                <w:rFonts w:ascii="Times New Roman"/>
                <w:b w:val="false"/>
                <w:i w:val="false"/>
                <w:color w:val="000000"/>
                <w:sz w:val="20"/>
              </w:rPr>
              <w:t>7-1-қосымша</w:t>
            </w:r>
          </w:p>
        </w:tc>
      </w:tr>
    </w:tbl>
    <w:bookmarkStart w:name="z655" w:id="217"/>
    <w:p>
      <w:pPr>
        <w:spacing w:after="0"/>
        <w:ind w:left="0"/>
        <w:jc w:val="left"/>
      </w:pPr>
      <w:r>
        <w:rPr>
          <w:rFonts w:ascii="Times New Roman"/>
          <w:b/>
          <w:i w:val="false"/>
          <w:color w:val="000000"/>
        </w:rPr>
        <w:t xml:space="preserve"> "Табиғи монополиялар субъектілерін Мемлекеттік тіркелімге енгізу және одан шығару" мемлекеттік көрсетілетін қызмет стандарты</w:t>
      </w:r>
    </w:p>
    <w:bookmarkEnd w:id="217"/>
    <w:p>
      <w:pPr>
        <w:spacing w:after="0"/>
        <w:ind w:left="0"/>
        <w:jc w:val="both"/>
      </w:pPr>
      <w:r>
        <w:rPr>
          <w:rFonts w:ascii="Times New Roman"/>
          <w:b w:val="false"/>
          <w:i w:val="false"/>
          <w:color w:val="ff0000"/>
          <w:sz w:val="28"/>
        </w:rPr>
        <w:t xml:space="preserve">
      Ескерту. Бұйрық 7-1-қосымшамен толықтырылды – ҚР Ұлттық экономика министрінің 11.07.2017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жаңа редакцияда – ҚР Ұлттық экономика министрінің 06.05.2019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03" w:id="218"/>
    <w:p>
      <w:pPr>
        <w:spacing w:after="0"/>
        <w:ind w:left="0"/>
        <w:jc w:val="left"/>
      </w:pPr>
      <w:r>
        <w:rPr>
          <w:rFonts w:ascii="Times New Roman"/>
          <w:b/>
          <w:i w:val="false"/>
          <w:color w:val="000000"/>
        </w:rPr>
        <w:t xml:space="preserve"> 1-тарау. Жалпы ережелер</w:t>
      </w:r>
    </w:p>
    <w:bookmarkEnd w:id="218"/>
    <w:bookmarkStart w:name="z904" w:id="219"/>
    <w:p>
      <w:pPr>
        <w:spacing w:after="0"/>
        <w:ind w:left="0"/>
        <w:jc w:val="both"/>
      </w:pPr>
      <w:r>
        <w:rPr>
          <w:rFonts w:ascii="Times New Roman"/>
          <w:b w:val="false"/>
          <w:i w:val="false"/>
          <w:color w:val="000000"/>
          <w:sz w:val="28"/>
        </w:rPr>
        <w:t xml:space="preserve">
      1. "Табиғи монополиялар субъектілерін Мемлекеттік тіркелімге енгізу және одан шығару" мемлекеттік көрсетілетін қызметі (бұдан әрі – мемлекеттік көрсетілетін қызмет). </w:t>
      </w:r>
    </w:p>
    <w:bookmarkEnd w:id="219"/>
    <w:bookmarkStart w:name="z905" w:id="2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(бұдан әрі – Министрлік) әзірледі.</w:t>
      </w:r>
    </w:p>
    <w:bookmarkEnd w:id="220"/>
    <w:bookmarkStart w:name="z906" w:id="221"/>
    <w:p>
      <w:pPr>
        <w:spacing w:after="0"/>
        <w:ind w:left="0"/>
        <w:jc w:val="both"/>
      </w:pPr>
      <w:r>
        <w:rPr>
          <w:rFonts w:ascii="Times New Roman"/>
          <w:b w:val="false"/>
          <w:i w:val="false"/>
          <w:color w:val="000000"/>
          <w:sz w:val="28"/>
        </w:rPr>
        <w:t>
      3. Мемлекеттік қызметті Министрліктің Табиғи монополияларды реттеу, бәсекелестікті және тұтынушылардың құқықтарын қорғау комитеті, аумақтық органдары (бұдан әрі – көрсетілетін қызметті беруші) табиғи монополиялар субъектілері (бұдан әрі – көрсетілетін қызметті алушы) үшін көрсетеді.</w:t>
      </w:r>
    </w:p>
    <w:bookmarkEnd w:id="22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(бұдан әрі – портал) арқылы жүзеге асырылады.</w:t>
      </w:r>
    </w:p>
    <w:bookmarkStart w:name="z907" w:id="222"/>
    <w:p>
      <w:pPr>
        <w:spacing w:after="0"/>
        <w:ind w:left="0"/>
        <w:jc w:val="left"/>
      </w:pPr>
      <w:r>
        <w:rPr>
          <w:rFonts w:ascii="Times New Roman"/>
          <w:b/>
          <w:i w:val="false"/>
          <w:color w:val="000000"/>
        </w:rPr>
        <w:t xml:space="preserve"> 2-тарау. Мемлекеттік қызметті көрсету тәртібі</w:t>
      </w:r>
    </w:p>
    <w:bookmarkEnd w:id="222"/>
    <w:bookmarkStart w:name="z908" w:id="223"/>
    <w:p>
      <w:pPr>
        <w:spacing w:after="0"/>
        <w:ind w:left="0"/>
        <w:jc w:val="both"/>
      </w:pPr>
      <w:r>
        <w:rPr>
          <w:rFonts w:ascii="Times New Roman"/>
          <w:b w:val="false"/>
          <w:i w:val="false"/>
          <w:color w:val="000000"/>
          <w:sz w:val="28"/>
        </w:rPr>
        <w:t>
      4. Мемлекеттік қызметті көрсету мерзімдері:</w:t>
      </w:r>
    </w:p>
    <w:bookmarkEnd w:id="223"/>
    <w:p>
      <w:pPr>
        <w:spacing w:after="0"/>
        <w:ind w:left="0"/>
        <w:jc w:val="both"/>
      </w:pPr>
      <w:r>
        <w:rPr>
          <w:rFonts w:ascii="Times New Roman"/>
          <w:b w:val="false"/>
          <w:i w:val="false"/>
          <w:color w:val="000000"/>
          <w:sz w:val="28"/>
        </w:rPr>
        <w:t>
      көрсетілетін қызметті алушы Табиғи монополиялар субъектілерінің мемлекеттік тіркеліміне енгізу бөлігінде мемлекеттік қызмет порталына жүгінген сәттен бастап – 30 минут;</w:t>
      </w:r>
    </w:p>
    <w:p>
      <w:pPr>
        <w:spacing w:after="0"/>
        <w:ind w:left="0"/>
        <w:jc w:val="both"/>
      </w:pPr>
      <w:r>
        <w:rPr>
          <w:rFonts w:ascii="Times New Roman"/>
          <w:b w:val="false"/>
          <w:i w:val="false"/>
          <w:color w:val="000000"/>
          <w:sz w:val="28"/>
        </w:rPr>
        <w:t>
      Табиғи монополиялар субъектілерінің мемлекеттік тіркелімінен шығару бөлігінде мемлекеттік қызмет порталына жүгінген сәттен бастап – 2 жұмыс күні;</w:t>
      </w:r>
    </w:p>
    <w:bookmarkStart w:name="z909" w:id="224"/>
    <w:p>
      <w:pPr>
        <w:spacing w:after="0"/>
        <w:ind w:left="0"/>
        <w:jc w:val="both"/>
      </w:pPr>
      <w:r>
        <w:rPr>
          <w:rFonts w:ascii="Times New Roman"/>
          <w:b w:val="false"/>
          <w:i w:val="false"/>
          <w:color w:val="000000"/>
          <w:sz w:val="28"/>
        </w:rPr>
        <w:t>
      5. Мемлекеттік қызметті көрсету нысаны – электрондық (автоматтандырылған).</w:t>
      </w:r>
    </w:p>
    <w:bookmarkEnd w:id="224"/>
    <w:bookmarkStart w:name="z910" w:id="225"/>
    <w:p>
      <w:pPr>
        <w:spacing w:after="0"/>
        <w:ind w:left="0"/>
        <w:jc w:val="both"/>
      </w:pPr>
      <w:r>
        <w:rPr>
          <w:rFonts w:ascii="Times New Roman"/>
          <w:b w:val="false"/>
          <w:i w:val="false"/>
          <w:color w:val="000000"/>
          <w:sz w:val="28"/>
        </w:rPr>
        <w:t>
      6. Мемлекеттік қызметті көрсету нәтижесі – табиғи монополиялар субъектілерін Мемлекеттік тіркелімге енгізу немесе одан шығару туралы куәлік не электрондық нысанда осы мемлекеттік көрсетілетін қызмет стандартының 10-тармағында көзделген негіздемелер бойынша мемлекеттік қызметті көрсетуден бас тарту туралы дәлелді жауап.</w:t>
      </w:r>
    </w:p>
    <w:bookmarkEnd w:id="225"/>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Start w:name="z911" w:id="226"/>
    <w:p>
      <w:pPr>
        <w:spacing w:after="0"/>
        <w:ind w:left="0"/>
        <w:jc w:val="both"/>
      </w:pPr>
      <w:r>
        <w:rPr>
          <w:rFonts w:ascii="Times New Roman"/>
          <w:b w:val="false"/>
          <w:i w:val="false"/>
          <w:color w:val="000000"/>
          <w:sz w:val="28"/>
        </w:rPr>
        <w:t>
      7. Мемлекеттік қызмет тегін көрсетіледі.</w:t>
      </w:r>
    </w:p>
    <w:bookmarkEnd w:id="226"/>
    <w:bookmarkStart w:name="z912" w:id="227"/>
    <w:p>
      <w:pPr>
        <w:spacing w:after="0"/>
        <w:ind w:left="0"/>
        <w:jc w:val="both"/>
      </w:pPr>
      <w:r>
        <w:rPr>
          <w:rFonts w:ascii="Times New Roman"/>
          <w:b w:val="false"/>
          <w:i w:val="false"/>
          <w:color w:val="000000"/>
          <w:sz w:val="28"/>
        </w:rPr>
        <w:t>
      8. Жұмыс кестесі:</w:t>
      </w:r>
    </w:p>
    <w:bookmarkEnd w:id="227"/>
    <w:bookmarkStart w:name="z913" w:id="228"/>
    <w:p>
      <w:pPr>
        <w:spacing w:after="0"/>
        <w:ind w:left="0"/>
        <w:jc w:val="both"/>
      </w:pPr>
      <w:r>
        <w:rPr>
          <w:rFonts w:ascii="Times New Roman"/>
          <w:b w:val="false"/>
          <w:i w:val="false"/>
          <w:color w:val="000000"/>
          <w:sz w:val="28"/>
        </w:rPr>
        <w:t xml:space="preserve">
      1) көрсетілетін қызметті берушінің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"Мерекелер туралы" Заң) сәйкес демалыс және мереке күндерінен басқа, дүйсенбіден бастап жұманы қоса алғанда, сағат 9.00-ден бастап сағат 18.30-ға дейін, түскі асқа үзіліс сағат 13.00-ден бастап сағат 14.30-ға дейін.</w:t>
      </w:r>
    </w:p>
    <w:bookmarkEnd w:id="228"/>
    <w:bookmarkStart w:name="z914" w:id="229"/>
    <w:p>
      <w:pPr>
        <w:spacing w:after="0"/>
        <w:ind w:left="0"/>
        <w:jc w:val="both"/>
      </w:pPr>
      <w:r>
        <w:rPr>
          <w:rFonts w:ascii="Times New Roman"/>
          <w:b w:val="false"/>
          <w:i w:val="false"/>
          <w:color w:val="000000"/>
          <w:sz w:val="28"/>
        </w:rPr>
        <w:t>
      2) порталдың – тәулік бойы, техникалық жұмыстарды жүргізуге байланысты үзілістерді қоспағанда (</w:t>
      </w:r>
      <w:r>
        <w:rPr>
          <w:rFonts w:ascii="Times New Roman"/>
          <w:b w:val="false"/>
          <w:i w:val="false"/>
          <w:color w:val="000000"/>
          <w:sz w:val="28"/>
        </w:rPr>
        <w:t>Еңбек кодексіне</w:t>
      </w:r>
      <w:r>
        <w:rPr>
          <w:rFonts w:ascii="Times New Roman"/>
          <w:b w:val="false"/>
          <w:i w:val="false"/>
          <w:color w:val="000000"/>
          <w:sz w:val="28"/>
        </w:rPr>
        <w:t xml:space="preserve">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қызмет алушы демалыс және мереке күндері, жұмыс уақыты аяқталғаннан кейін жүгінген кезде, мемлекеттік қызмет көрсету өтінішін қабылдау және нәтижесін беру келесі жұмыс күні жүзеге асырылады). </w:t>
      </w:r>
    </w:p>
    <w:bookmarkEnd w:id="229"/>
    <w:bookmarkStart w:name="z915" w:id="230"/>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230"/>
    <w:bookmarkStart w:name="z916" w:id="231"/>
    <w:p>
      <w:pPr>
        <w:spacing w:after="0"/>
        <w:ind w:left="0"/>
        <w:jc w:val="both"/>
      </w:pPr>
      <w:r>
        <w:rPr>
          <w:rFonts w:ascii="Times New Roman"/>
          <w:b w:val="false"/>
          <w:i w:val="false"/>
          <w:color w:val="000000"/>
          <w:sz w:val="28"/>
        </w:rPr>
        <w:t xml:space="preserve">
      1) табиғи монополия субъектілерінің Мемлекеттік тіркеліміне енгізу үшін: </w:t>
      </w:r>
    </w:p>
    <w:bookmarkEnd w:id="231"/>
    <w:p>
      <w:pPr>
        <w:spacing w:after="0"/>
        <w:ind w:left="0"/>
        <w:jc w:val="both"/>
      </w:pPr>
      <w:r>
        <w:rPr>
          <w:rFonts w:ascii="Times New Roman"/>
          <w:b w:val="false"/>
          <w:i w:val="false"/>
          <w:color w:val="000000"/>
          <w:sz w:val="28"/>
        </w:rPr>
        <w:t>
      бірінші басшы қол қойған, осы мемлекеттік көрсетілетін қызметтің стандартына 1-қосымшаға сәйкес нысан бойынша Табиғи монополия субъектілерінің мемлекеттік тіркеліміне енгізу туралы өтініш;</w:t>
      </w:r>
    </w:p>
    <w:p>
      <w:pPr>
        <w:spacing w:after="0"/>
        <w:ind w:left="0"/>
        <w:jc w:val="both"/>
      </w:pPr>
      <w:r>
        <w:rPr>
          <w:rFonts w:ascii="Times New Roman"/>
          <w:b w:val="false"/>
          <w:i w:val="false"/>
          <w:color w:val="000000"/>
          <w:sz w:val="28"/>
        </w:rPr>
        <w:t xml:space="preserve">
      Бұл ретте, электр энергиясын беру жөніндегі реттелетін қызметтер көрсететін қызмет алушылар, олардың электр энергетикасы саласында басшылықты жүзеге асыратын мемлекеттік органның "Электр энергетикасы туралы" 2004 жылғы 9 шілдедегі Қазақстан Республикасы Заңының 13-1-бабы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келуі туралы қорытындысының нөмірі мен беру күнін көрсетеді.</w:t>
      </w:r>
    </w:p>
    <w:bookmarkStart w:name="z917" w:id="232"/>
    <w:p>
      <w:pPr>
        <w:spacing w:after="0"/>
        <w:ind w:left="0"/>
        <w:jc w:val="both"/>
      </w:pPr>
      <w:r>
        <w:rPr>
          <w:rFonts w:ascii="Times New Roman"/>
          <w:b w:val="false"/>
          <w:i w:val="false"/>
          <w:color w:val="000000"/>
          <w:sz w:val="28"/>
        </w:rPr>
        <w:t>
      2) табиғи монополия субъектілерінің Мемлекеттік тіркелімінен шығару үшін:</w:t>
      </w:r>
    </w:p>
    <w:bookmarkEnd w:id="232"/>
    <w:p>
      <w:pPr>
        <w:spacing w:after="0"/>
        <w:ind w:left="0"/>
        <w:jc w:val="both"/>
      </w:pPr>
      <w:r>
        <w:rPr>
          <w:rFonts w:ascii="Times New Roman"/>
          <w:b w:val="false"/>
          <w:i w:val="false"/>
          <w:color w:val="000000"/>
          <w:sz w:val="28"/>
        </w:rPr>
        <w:t>
      көрсетілетін қызметті алушы табиғи монополия саласына жатқызылған қызметті жүзеге асыруды тоқтатқан күннен бастап күнтізбелік 15 (он бес) күн ішінде бірінші басшы қол қойған, осы мемлекеттік көрсетілетін қызмет стандартына 2-қосымшаға сәйкес нысан бойынша, Табиғи монополиялар субъектілерінің мемлекеттік тіркелімінен шығару туралы өтінішті мынадай құжаттарды:</w:t>
      </w:r>
    </w:p>
    <w:p>
      <w:pPr>
        <w:spacing w:after="0"/>
        <w:ind w:left="0"/>
        <w:jc w:val="both"/>
      </w:pPr>
      <w:r>
        <w:rPr>
          <w:rFonts w:ascii="Times New Roman"/>
          <w:b w:val="false"/>
          <w:i w:val="false"/>
          <w:color w:val="000000"/>
          <w:sz w:val="28"/>
        </w:rPr>
        <w:t xml:space="preserve">
      реттеліп көрсетілетін қызметті "Табиғи монополиялар туралы" 2018 жылғы 27 желтоқсандағы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32) тармақшасына (бұдан әрі – Заң) сәйкес бекітілетін Реттеліп көрсетілетін қызметтер тізбесінен алып тастауды;</w:t>
      </w:r>
    </w:p>
    <w:p>
      <w:pPr>
        <w:spacing w:after="0"/>
        <w:ind w:left="0"/>
        <w:jc w:val="both"/>
      </w:pPr>
      <w:r>
        <w:rPr>
          <w:rFonts w:ascii="Times New Roman"/>
          <w:b w:val="false"/>
          <w:i w:val="false"/>
          <w:color w:val="000000"/>
          <w:sz w:val="28"/>
        </w:rPr>
        <w:t>
      табиғи монополия саласына жатқызылған қызметті жүзеге асыруды тоқтатуына әкеп соқтырған табиғи монополия субъектісін қайта ұйымдастыруды;</w:t>
      </w:r>
    </w:p>
    <w:p>
      <w:pPr>
        <w:spacing w:after="0"/>
        <w:ind w:left="0"/>
        <w:jc w:val="both"/>
      </w:pPr>
      <w:r>
        <w:rPr>
          <w:rFonts w:ascii="Times New Roman"/>
          <w:b w:val="false"/>
          <w:i w:val="false"/>
          <w:color w:val="000000"/>
          <w:sz w:val="28"/>
        </w:rPr>
        <w:t>
      табиғи монополия субъектісін таратуды;</w:t>
      </w:r>
    </w:p>
    <w:p>
      <w:pPr>
        <w:spacing w:after="0"/>
        <w:ind w:left="0"/>
        <w:jc w:val="both"/>
      </w:pPr>
      <w:r>
        <w:rPr>
          <w:rFonts w:ascii="Times New Roman"/>
          <w:b w:val="false"/>
          <w:i w:val="false"/>
          <w:color w:val="000000"/>
          <w:sz w:val="28"/>
        </w:rPr>
        <w:t>
      табиғи монополия субъектісінің банкроттығы туралы сот шешімін;</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табиғи монополия субъектісінің балансынан басқа субъектінің балансына беру туралы шешімді, оның ішінде осындай негізгі құралдарды сенімгерлік басқаруға беруді;</w:t>
      </w:r>
    </w:p>
    <w:p>
      <w:pPr>
        <w:spacing w:after="0"/>
        <w:ind w:left="0"/>
        <w:jc w:val="both"/>
      </w:pPr>
      <w:r>
        <w:rPr>
          <w:rFonts w:ascii="Times New Roman"/>
          <w:b w:val="false"/>
          <w:i w:val="false"/>
          <w:color w:val="000000"/>
          <w:sz w:val="28"/>
        </w:rPr>
        <w:t>
      сот шешіміне сәйкес табиғи монополия субъектісінің негізгі құралдарын алып қою туралы шешімді;</w:t>
      </w:r>
    </w:p>
    <w:p>
      <w:pPr>
        <w:spacing w:after="0"/>
        <w:ind w:left="0"/>
        <w:jc w:val="both"/>
      </w:pPr>
      <w:r>
        <w:rPr>
          <w:rFonts w:ascii="Times New Roman"/>
          <w:b w:val="false"/>
          <w:i w:val="false"/>
          <w:color w:val="000000"/>
          <w:sz w:val="28"/>
        </w:rPr>
        <w:t>
      табиғи монополия субъектісінің балансындағы мүлікті, табиғи монополия саласына жатқызылған қызметті жүзеге асыру үшін қажетті инженерлік желілер мен құрылыстарды иеліктен шығару туралы шешімді;</w:t>
      </w:r>
    </w:p>
    <w:p>
      <w:pPr>
        <w:spacing w:after="0"/>
        <w:ind w:left="0"/>
        <w:jc w:val="both"/>
      </w:pPr>
      <w:r>
        <w:rPr>
          <w:rFonts w:ascii="Times New Roman"/>
          <w:b w:val="false"/>
          <w:i w:val="false"/>
          <w:color w:val="000000"/>
          <w:sz w:val="28"/>
        </w:rPr>
        <w:t>
      табиғи монополия саласына жатқызылған қызметті жүзеге асыру кезінде пайдаланылатын негізгі құралдарды жалға алу шартының, сенімгерлік басқару шартының тоқтатылуын растайтын;</w:t>
      </w:r>
    </w:p>
    <w:p>
      <w:pPr>
        <w:spacing w:after="0"/>
        <w:ind w:left="0"/>
        <w:jc w:val="both"/>
      </w:pPr>
      <w:r>
        <w:rPr>
          <w:rFonts w:ascii="Times New Roman"/>
          <w:b w:val="false"/>
          <w:i w:val="false"/>
          <w:color w:val="000000"/>
          <w:sz w:val="28"/>
        </w:rPr>
        <w:t>
      табиғи монополия саласына жатқызылған қызметті оның жүзеге асыруын тоқтатқаны туралы куәландыратын өзге де негіздерді қоса бере отырып, ұсынады.</w:t>
      </w:r>
    </w:p>
    <w:bookmarkStart w:name="z918" w:id="233"/>
    <w:p>
      <w:pPr>
        <w:spacing w:after="0"/>
        <w:ind w:left="0"/>
        <w:jc w:val="both"/>
      </w:pPr>
      <w:r>
        <w:rPr>
          <w:rFonts w:ascii="Times New Roman"/>
          <w:b w:val="false"/>
          <w:i w:val="false"/>
          <w:color w:val="000000"/>
          <w:sz w:val="28"/>
        </w:rPr>
        <w:t>
      10. Мыналар:</w:t>
      </w:r>
    </w:p>
    <w:bookmarkEnd w:id="233"/>
    <w:bookmarkStart w:name="z919" w:id="23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34"/>
    <w:bookmarkStart w:name="z920" w:id="23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Заңда, Қазақстан Республикасы Кәсіпкерлік кодексінде белгіленген талаптарға сәйкес келмеуі;</w:t>
      </w:r>
    </w:p>
    <w:bookmarkEnd w:id="235"/>
    <w:bookmarkStart w:name="z921" w:id="236"/>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келісу туралы сұрау салуға берілген теріс жауап, сондай-ақ сараптаманың, зерттеудің не тексерудің теріс қорытындысы;</w:t>
      </w:r>
    </w:p>
    <w:bookmarkEnd w:id="236"/>
    <w:bookmarkStart w:name="z922" w:id="237"/>
    <w:p>
      <w:pPr>
        <w:spacing w:after="0"/>
        <w:ind w:left="0"/>
        <w:jc w:val="both"/>
      </w:pPr>
      <w:r>
        <w:rPr>
          <w:rFonts w:ascii="Times New Roman"/>
          <w:b w:val="false"/>
          <w:i w:val="false"/>
          <w:color w:val="000000"/>
          <w:sz w:val="28"/>
        </w:rPr>
        <w:t>
      4)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37"/>
    <w:bookmarkStart w:name="z923" w:id="238"/>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айырылуы мемлекеттік қызмет көрсетуден бас тарту үшін негіздер болып табылады.</w:t>
      </w:r>
    </w:p>
    <w:bookmarkEnd w:id="238"/>
    <w:bookmarkStart w:name="z924" w:id="23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239"/>
    <w:bookmarkStart w:name="z925" w:id="240"/>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шешімдеріне, әрекеттеріне (әрекетсіздігіне) шағымданған жағдайда, шағым көрсетілетін қызметті беруші басшысының атына осы мемлекеттік көрсетілетін қызмет стандартының 13-тармағында көрсетілген мекенжайы бойынша беріледі.</w:t>
      </w:r>
    </w:p>
    <w:bookmarkEnd w:id="240"/>
    <w:p>
      <w:pPr>
        <w:spacing w:after="0"/>
        <w:ind w:left="0"/>
        <w:jc w:val="both"/>
      </w:pP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Министрліктің кеңсесінде оның тіркелуі (мөртабан, кіріс нөмірі мен күні) болып табылады.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 оның тегі, аты, әкесінің аты (болған кезде), пошталық мекенжайы;</w:t>
      </w:r>
    </w:p>
    <w:p>
      <w:pPr>
        <w:spacing w:after="0"/>
        <w:ind w:left="0"/>
        <w:jc w:val="both"/>
      </w:pPr>
      <w:r>
        <w:rPr>
          <w:rFonts w:ascii="Times New Roman"/>
          <w:b w:val="false"/>
          <w:i w:val="false"/>
          <w:color w:val="000000"/>
          <w:sz w:val="28"/>
        </w:rPr>
        <w:t>
      2) заңды тұлғаның шағымында – оның атауы, пошталық мекенжайы, шығыс нөмірі мен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ол тіркелген күннен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көрсетілетін қызметті алушылар бірыңғай байланыс орталығының 1414, 88000807777 телефондары бойынша алады. </w:t>
      </w:r>
    </w:p>
    <w:p>
      <w:pPr>
        <w:spacing w:after="0"/>
        <w:ind w:left="0"/>
        <w:jc w:val="both"/>
      </w:pPr>
      <w:r>
        <w:rPr>
          <w:rFonts w:ascii="Times New Roman"/>
          <w:b w:val="false"/>
          <w:i w:val="false"/>
          <w:color w:val="000000"/>
          <w:sz w:val="28"/>
        </w:rPr>
        <w:t>
      Көрсетілетін қызметті берушілердің әрекеттеріне (әрекетсіздігіне) портал арқылы "жеке кабинетінен" шағымды жіберген кезде көрсетілетін қызметті алушыға жүгіну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926" w:id="24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заңнамада белгілен тәртіппен сотқа жүгінеді.</w:t>
      </w:r>
    </w:p>
    <w:bookmarkEnd w:id="241"/>
    <w:bookmarkStart w:name="z927" w:id="242"/>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де талаптар</w:t>
      </w:r>
    </w:p>
    <w:bookmarkEnd w:id="242"/>
    <w:bookmarkStart w:name="z928" w:id="243"/>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www.economy.gov.kz интернет-ресурсында "Мемлекеттік көрсетілетін қызметтер" бөлімінде орналасқан.</w:t>
      </w:r>
    </w:p>
    <w:bookmarkEnd w:id="243"/>
    <w:bookmarkStart w:name="z929" w:id="244"/>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алады.</w:t>
      </w:r>
    </w:p>
    <w:bookmarkEnd w:id="244"/>
    <w:bookmarkStart w:name="z930" w:id="245"/>
    <w:p>
      <w:pPr>
        <w:spacing w:after="0"/>
        <w:ind w:left="0"/>
        <w:jc w:val="both"/>
      </w:pPr>
      <w:r>
        <w:rPr>
          <w:rFonts w:ascii="Times New Roman"/>
          <w:b w:val="false"/>
          <w:i w:val="false"/>
          <w:color w:val="000000"/>
          <w:sz w:val="28"/>
        </w:rPr>
        <w:t>
      15. Анықтамалық қызметтердің байланыс телефондары көрсетілетін қызметті берушінің www.economy.gov.kz интернет-ресурсында "Комитеттер" бөлімінде орналасқан, мемлекеттік қызмет көрсету мәселелері жөніндегі бірыңғай байланыс орталығы: 1414, 88000807777.</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 Мемлекеттік</w:t>
            </w:r>
            <w:r>
              <w:br/>
            </w:r>
            <w:r>
              <w:rPr>
                <w:rFonts w:ascii="Times New Roman"/>
                <w:b w:val="false"/>
                <w:i w:val="false"/>
                <w:color w:val="000000"/>
                <w:sz w:val="20"/>
              </w:rPr>
              <w:t>тіркелімге енгізу және</w:t>
            </w:r>
            <w:r>
              <w:br/>
            </w:r>
            <w:r>
              <w:rPr>
                <w:rFonts w:ascii="Times New Roman"/>
                <w:b w:val="false"/>
                <w:i w:val="false"/>
                <w:color w:val="000000"/>
                <w:sz w:val="20"/>
              </w:rPr>
              <w:t>одан шығару"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(дара кәсіпкердің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 xml:space="preserve">немесе заңды тұлғаның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мекенжайы, байланыс </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субъектілерінің мемлекеттік тіркеліміне енгізу туралы өтініш</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(дара кәсіпкердің немесе заңды тұлғаның атауы)</w:t>
      </w:r>
    </w:p>
    <w:p>
      <w:pPr>
        <w:spacing w:after="0"/>
        <w:ind w:left="0"/>
        <w:jc w:val="both"/>
      </w:pPr>
      <w:r>
        <w:rPr>
          <w:rFonts w:ascii="Times New Roman"/>
          <w:b w:val="false"/>
          <w:i w:val="false"/>
          <w:color w:val="000000"/>
          <w:sz w:val="28"/>
        </w:rPr>
        <w:t>
      кәсіпкерлік қызметпен айналысу құқығына лицензияның № 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(табиғи монополиялар саласындағы реттеліп көрсетілетін қызметтердің түрі (электр </w:t>
      </w:r>
    </w:p>
    <w:p>
      <w:pPr>
        <w:spacing w:after="0"/>
        <w:ind w:left="0"/>
        <w:jc w:val="both"/>
      </w:pPr>
      <w:r>
        <w:rPr>
          <w:rFonts w:ascii="Times New Roman"/>
          <w:b w:val="false"/>
          <w:i w:val="false"/>
          <w:color w:val="000000"/>
          <w:sz w:val="28"/>
        </w:rPr>
        <w:t xml:space="preserve">
      энергиясын беру жөніндегі қызметтерді көрсеткен кезде "Электр энергетикасы </w:t>
      </w:r>
    </w:p>
    <w:p>
      <w:pPr>
        <w:spacing w:after="0"/>
        <w:ind w:left="0"/>
        <w:jc w:val="both"/>
      </w:pPr>
      <w:r>
        <w:rPr>
          <w:rFonts w:ascii="Times New Roman"/>
          <w:b w:val="false"/>
          <w:i w:val="false"/>
          <w:color w:val="000000"/>
          <w:sz w:val="28"/>
        </w:rPr>
        <w:t xml:space="preserve">
      туралы" 2004 жылғы 9 шілдедегі Қазақстан Республикасы Заңының 13-1-бабы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болуы туралы электр энергетикасы саласында </w:t>
      </w:r>
    </w:p>
    <w:p>
      <w:pPr>
        <w:spacing w:after="0"/>
        <w:ind w:left="0"/>
        <w:jc w:val="both"/>
      </w:pPr>
      <w:r>
        <w:rPr>
          <w:rFonts w:ascii="Times New Roman"/>
          <w:b w:val="false"/>
          <w:i w:val="false"/>
          <w:color w:val="000000"/>
          <w:sz w:val="28"/>
        </w:rPr>
        <w:t xml:space="preserve">
      басшылықты жүзеге асыратын мемлекеттік орган қорытындысын № _____ мен беру </w:t>
      </w:r>
    </w:p>
    <w:p>
      <w:pPr>
        <w:spacing w:after="0"/>
        <w:ind w:left="0"/>
        <w:jc w:val="both"/>
      </w:pPr>
      <w:r>
        <w:rPr>
          <w:rFonts w:ascii="Times New Roman"/>
          <w:b w:val="false"/>
          <w:i w:val="false"/>
          <w:color w:val="000000"/>
          <w:sz w:val="28"/>
        </w:rPr>
        <w:t>
      күнін көрсету қажет)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монополиялар саласындағы қызметтер көрсету аумағы)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тіркелімнің республикалық немесе жергілікті бөлімінің атауы)</w:t>
      </w:r>
    </w:p>
    <w:p>
      <w:pPr>
        <w:spacing w:after="0"/>
        <w:ind w:left="0"/>
        <w:jc w:val="both"/>
      </w:pPr>
      <w:r>
        <w:rPr>
          <w:rFonts w:ascii="Times New Roman"/>
          <w:b w:val="false"/>
          <w:i w:val="false"/>
          <w:color w:val="000000"/>
          <w:sz w:val="28"/>
        </w:rPr>
        <w:t xml:space="preserve">
      Табиғи монополиялар субъектілерінің мемлекеттік тіркеліміне енгізуді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реттеліп көрсетілетін қызметтер өндірісінде қолданылатын активтер (баланста немесе жалға алуда немесе сенімгерлік басқаруда)</w:t>
      </w:r>
    </w:p>
    <w:p>
      <w:pPr>
        <w:spacing w:after="0"/>
        <w:ind w:left="0"/>
        <w:jc w:val="both"/>
      </w:pPr>
      <w:r>
        <w:rPr>
          <w:rFonts w:ascii="Times New Roman"/>
          <w:b w:val="false"/>
          <w:i w:val="false"/>
          <w:color w:val="000000"/>
          <w:sz w:val="28"/>
        </w:rPr>
        <w:t>
      20 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субъектілерін Мемлекеттік </w:t>
            </w:r>
            <w:r>
              <w:br/>
            </w:r>
            <w:r>
              <w:rPr>
                <w:rFonts w:ascii="Times New Roman"/>
                <w:b w:val="false"/>
                <w:i w:val="false"/>
                <w:color w:val="000000"/>
                <w:sz w:val="20"/>
              </w:rPr>
              <w:t>тіркелімге енгізу және</w:t>
            </w:r>
            <w:r>
              <w:br/>
            </w:r>
            <w:r>
              <w:rPr>
                <w:rFonts w:ascii="Times New Roman"/>
                <w:b w:val="false"/>
                <w:i w:val="false"/>
                <w:color w:val="000000"/>
                <w:sz w:val="20"/>
              </w:rPr>
              <w:t>одан шығару" 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немесе </w:t>
            </w:r>
            <w:r>
              <w:br/>
            </w:r>
            <w:r>
              <w:rPr>
                <w:rFonts w:ascii="Times New Roman"/>
                <w:b w:val="false"/>
                <w:i w:val="false"/>
                <w:color w:val="000000"/>
                <w:sz w:val="20"/>
              </w:rPr>
              <w:t>аумақтық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(дара кәсіпкердің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мекенжайы, байланыс </w:t>
            </w:r>
            <w:r>
              <w:br/>
            </w:r>
            <w:r>
              <w:rPr>
                <w:rFonts w:ascii="Times New Roman"/>
                <w:b w:val="false"/>
                <w:i w:val="false"/>
                <w:color w:val="000000"/>
                <w:sz w:val="20"/>
              </w:rPr>
              <w:t>телефондары)</w:t>
            </w:r>
          </w:p>
        </w:tc>
      </w:tr>
    </w:tbl>
    <w:p>
      <w:pPr>
        <w:spacing w:after="0"/>
        <w:ind w:left="0"/>
        <w:jc w:val="left"/>
      </w:pPr>
      <w:r>
        <w:rPr>
          <w:rFonts w:ascii="Times New Roman"/>
          <w:b/>
          <w:i w:val="false"/>
          <w:color w:val="000000"/>
        </w:rPr>
        <w:t xml:space="preserve"> Табиғи монополиялар субъектілерінің мемлекеттік тіркелімінен шығару туралы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монополиялар саласындағы реттеліп көрсетілетін қызметтер түрі)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(табиғи монополиялар саласындағы қызметтер көрсету аумағы)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тіркелімнің республикалық немесе жергілікті бөлімінің атауы)</w:t>
      </w:r>
    </w:p>
    <w:p>
      <w:pPr>
        <w:spacing w:after="0"/>
        <w:ind w:left="0"/>
        <w:jc w:val="both"/>
      </w:pPr>
      <w:r>
        <w:rPr>
          <w:rFonts w:ascii="Times New Roman"/>
          <w:b w:val="false"/>
          <w:i w:val="false"/>
          <w:color w:val="000000"/>
          <w:sz w:val="28"/>
        </w:rPr>
        <w:t>
      Табиғи монополиялар субъектілерінің мемлекеттік тіркелімінен шығаруды сұраймын.</w:t>
      </w:r>
    </w:p>
    <w:p>
      <w:pPr>
        <w:spacing w:after="0"/>
        <w:ind w:left="0"/>
        <w:jc w:val="both"/>
      </w:pPr>
      <w:r>
        <w:rPr>
          <w:rFonts w:ascii="Times New Roman"/>
          <w:b w:val="false"/>
          <w:i w:val="false"/>
          <w:color w:val="000000"/>
          <w:sz w:val="28"/>
        </w:rPr>
        <w:t>
      Заңмен қорғалатын құпияларды қамтитын мәліметтерді қолдануға келісемін.</w:t>
      </w:r>
    </w:p>
    <w:p>
      <w:pPr>
        <w:spacing w:after="0"/>
        <w:ind w:left="0"/>
        <w:jc w:val="both"/>
      </w:pPr>
      <w:r>
        <w:rPr>
          <w:rFonts w:ascii="Times New Roman"/>
          <w:b w:val="false"/>
          <w:i w:val="false"/>
          <w:color w:val="000000"/>
          <w:sz w:val="28"/>
        </w:rPr>
        <w:t>
      20 ___ жылғы "____"___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7-2-қосымша</w:t>
            </w:r>
          </w:p>
        </w:tc>
      </w:tr>
    </w:tbl>
    <w:p>
      <w:pPr>
        <w:spacing w:after="0"/>
        <w:ind w:left="0"/>
        <w:jc w:val="both"/>
      </w:pPr>
      <w:r>
        <w:rPr>
          <w:rFonts w:ascii="Times New Roman"/>
          <w:b w:val="false"/>
          <w:i w:val="false"/>
          <w:color w:val="ff0000"/>
          <w:sz w:val="28"/>
        </w:rPr>
        <w:t xml:space="preserve">
      Ескерту. Бұйрық 7-2-қосымшамен толықтырылды - ҚР Ұлттық экономика министрінің 28.04.2018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Ұлттық экономика министрінің 06.05.2019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8-қосымша</w:t>
            </w:r>
          </w:p>
        </w:tc>
      </w:tr>
    </w:tbl>
    <w:bookmarkStart w:name="z199" w:id="246"/>
    <w:p>
      <w:pPr>
        <w:spacing w:after="0"/>
        <w:ind w:left="0"/>
        <w:jc w:val="left"/>
      </w:pPr>
      <w:r>
        <w:rPr>
          <w:rFonts w:ascii="Times New Roman"/>
          <w:b/>
          <w:i w:val="false"/>
          <w:color w:val="000000"/>
        </w:rPr>
        <w:t xml:space="preserve"> "Табиғи монополия субъектiсiнiң акциялар (қатысу үлестерін) сатып алуына, сондай-ақ оған рұқсат етiлген қызметтi жүзеге асыратын коммерциялық ұйымдарға өзге де нысандармен қатысуына келісім беру" мемлекеттік көрсетілетін қызмет стандарты</w:t>
      </w:r>
    </w:p>
    <w:bookmarkEnd w:id="246"/>
    <w:p>
      <w:pPr>
        <w:spacing w:after="0"/>
        <w:ind w:left="0"/>
        <w:jc w:val="both"/>
      </w:pPr>
      <w:r>
        <w:rPr>
          <w:rFonts w:ascii="Times New Roman"/>
          <w:b w:val="false"/>
          <w:i w:val="false"/>
          <w:color w:val="ff0000"/>
          <w:sz w:val="28"/>
        </w:rPr>
        <w:t xml:space="preserve">
      Ескерту. Стандарт алып тасталды – ҚР Ұлттық экономика министрінің 11.07.2017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245 бұйрығына</w:t>
            </w:r>
            <w:r>
              <w:br/>
            </w:r>
            <w:r>
              <w:rPr>
                <w:rFonts w:ascii="Times New Roman"/>
                <w:b w:val="false"/>
                <w:i w:val="false"/>
                <w:color w:val="000000"/>
                <w:sz w:val="20"/>
              </w:rPr>
              <w:t>9-қосымша</w:t>
            </w:r>
          </w:p>
        </w:tc>
      </w:tr>
    </w:tbl>
    <w:bookmarkStart w:name="z227" w:id="247"/>
    <w:p>
      <w:pPr>
        <w:spacing w:after="0"/>
        <w:ind w:left="0"/>
        <w:jc w:val="left"/>
      </w:pPr>
      <w:r>
        <w:rPr>
          <w:rFonts w:ascii="Times New Roman"/>
          <w:b/>
          <w:i w:val="false"/>
          <w:color w:val="000000"/>
        </w:rPr>
        <w:t xml:space="preserve"> "Табиғи монополиялар субъектiлерiнiң реттеліп көрсетілетін қызметтерiнiң түрлерi бойынша кiрiстердi, шығындар мен тартылған активтердi бөлек есепке алуды жүргiзу әдiстемесiн келiсу" мемлекеттік көрсетілетін қызмет стандарты</w:t>
      </w:r>
    </w:p>
    <w:bookmarkEnd w:id="247"/>
    <w:p>
      <w:pPr>
        <w:spacing w:after="0"/>
        <w:ind w:left="0"/>
        <w:jc w:val="both"/>
      </w:pPr>
      <w:r>
        <w:rPr>
          <w:rFonts w:ascii="Times New Roman"/>
          <w:b w:val="false"/>
          <w:i w:val="false"/>
          <w:color w:val="ff0000"/>
          <w:sz w:val="28"/>
        </w:rPr>
        <w:t xml:space="preserve">
      Ескерту. Стандарт алып тасталды – ҚР Ұлттық экономика министрінің м.а. 15.03.2017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