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d814" w14:textId="588d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9 сәуірдегі № 319 бұйрығы. Қазақстан Республикасының Әділет министрлігінде 2015 жылы 12 мамырда № 11015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тұрғын үй қорынан берілетін тұрғын үйлерді жекешелендіру"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бұйрықтарымен.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w:t>
      </w:r>
    </w:p>
    <w:bookmarkEnd w:id="6"/>
    <w:p>
      <w:pPr>
        <w:spacing w:after="0"/>
        <w:ind w:left="0"/>
        <w:jc w:val="both"/>
      </w:pPr>
      <w:r>
        <w:rPr>
          <w:rFonts w:ascii="Times New Roman"/>
          <w:b w:val="false"/>
          <w:i w:val="false"/>
          <w:color w:val="000000"/>
          <w:sz w:val="28"/>
        </w:rPr>
        <w:t>
      Республикасы Ұлттық экономика вице-министріне жүктелсін.</w:t>
      </w:r>
    </w:p>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министрі   </w:t>
      </w:r>
    </w:p>
    <w:p>
      <w:pPr>
        <w:spacing w:after="0"/>
        <w:ind w:left="0"/>
        <w:jc w:val="both"/>
      </w:pPr>
      <w:r>
        <w:rPr>
          <w:rFonts w:ascii="Times New Roman"/>
          <w:b w:val="false"/>
          <w:i w:val="false"/>
          <w:color w:val="000000"/>
          <w:sz w:val="28"/>
        </w:rPr>
        <w:t xml:space="preserve">
      _______________ А. Исекешев   </w:t>
      </w:r>
    </w:p>
    <w:p>
      <w:pPr>
        <w:spacing w:after="0"/>
        <w:ind w:left="0"/>
        <w:jc w:val="both"/>
      </w:pPr>
      <w:r>
        <w:rPr>
          <w:rFonts w:ascii="Times New Roman"/>
          <w:b w:val="false"/>
          <w:i w:val="false"/>
          <w:color w:val="000000"/>
          <w:sz w:val="28"/>
        </w:rPr>
        <w:t>
      2015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"Тұрғын үй көмегін тағайындау" мемлекеттік көрсетілетін қызмет стандарты</w:t>
      </w:r>
    </w:p>
    <w:bookmarkEnd w:id="8"/>
    <w:bookmarkStart w:name="z1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0"/>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p>
    <w:bookmarkEnd w:id="10"/>
    <w:bookmarkStart w:name="z16"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21.12.2018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бұйрықтарымен.</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2-тарау. Мемлекеттік қызметті көрсету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4"/>
    <w:p>
      <w:pPr>
        <w:spacing w:after="0"/>
        <w:ind w:left="0"/>
        <w:jc w:val="both"/>
      </w:pPr>
      <w:r>
        <w:rPr>
          <w:rFonts w:ascii="Times New Roman"/>
          <w:b w:val="false"/>
          <w:i w:val="false"/>
          <w:color w:val="000000"/>
          <w:sz w:val="28"/>
        </w:rPr>
        <w:t>
      4. Мемлекеттік қызметті көрсету мерзімі:</w:t>
      </w:r>
    </w:p>
    <w:bookmarkEnd w:id="14"/>
    <w:bookmarkStart w:name="z22" w:id="15"/>
    <w:p>
      <w:pPr>
        <w:spacing w:after="0"/>
        <w:ind w:left="0"/>
        <w:jc w:val="both"/>
      </w:pPr>
      <w:r>
        <w:rPr>
          <w:rFonts w:ascii="Times New Roman"/>
          <w:b w:val="false"/>
          <w:i w:val="false"/>
          <w:color w:val="000000"/>
          <w:sz w:val="28"/>
        </w:rPr>
        <w:t>
      1) Порталға өтініш берген кезде мемлекеттік корпорацияға құжаттар топтамасын тапсырған күннен бастап – 8 (сегіз) жұмыс күні;</w:t>
      </w:r>
    </w:p>
    <w:bookmarkEnd w:id="15"/>
    <w:bookmarkStart w:name="z23" w:id="16"/>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15 (он бес) минут;</w:t>
      </w:r>
    </w:p>
    <w:bookmarkEnd w:id="16"/>
    <w:bookmarkStart w:name="z24" w:id="17"/>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ҚР Инвестициялар және даму министрінің 22.06.2018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8"/>
    <w:bookmarkStart w:name="z26" w:id="19"/>
    <w:p>
      <w:pPr>
        <w:spacing w:after="0"/>
        <w:ind w:left="0"/>
        <w:jc w:val="both"/>
      </w:pPr>
      <w:r>
        <w:rPr>
          <w:rFonts w:ascii="Times New Roman"/>
          <w:b w:val="false"/>
          <w:i w:val="false"/>
          <w:color w:val="000000"/>
          <w:sz w:val="28"/>
        </w:rPr>
        <w:t xml:space="preserve">
      6. Мемлекеттік қызметті көрсету нәтижесі – тұрғын үй көмегін тағайындау туралы хабарлама (бұдан әрі –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19"/>
    <w:bookmarkStart w:name="z27" w:id="20"/>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bookmarkEnd w:id="20"/>
    <w:bookmarkStart w:name="z28" w:id="2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2"/>
    <w:bookmarkStart w:name="z30" w:id="23"/>
    <w:p>
      <w:pPr>
        <w:spacing w:after="0"/>
        <w:ind w:left="0"/>
        <w:jc w:val="both"/>
      </w:pPr>
      <w:r>
        <w:rPr>
          <w:rFonts w:ascii="Times New Roman"/>
          <w:b w:val="false"/>
          <w:i w:val="false"/>
          <w:color w:val="000000"/>
          <w:sz w:val="28"/>
        </w:rPr>
        <w:t>
      8. Жұмыс кестесі:</w:t>
      </w:r>
    </w:p>
    <w:bookmarkEnd w:id="23"/>
    <w:bookmarkStart w:name="z31" w:id="24"/>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24"/>
    <w:bookmarkStart w:name="z18" w:id="2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тұрақты тіркелген орны бойынша көрсетіледі, көрсетілетін қызметті алушының қалауы бойынша электрондық кезекті портал арқылы брондауға болады;</w:t>
      </w:r>
    </w:p>
    <w:bookmarkEnd w:id="25"/>
    <w:bookmarkStart w:name="z33" w:id="26"/>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ҚР Инвестициялар және даму министрінің 22.06.2018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End w:id="27"/>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 ұсынылады);</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p>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 (тиісті мемлекеттік ақпараттық жүйелерден алынған мәліметтерді қоспағанда);</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банктік шоты;</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тұтынуға арналған шоттар;</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шоттардың электрондық көшірмесі;</w:t>
      </w:r>
    </w:p>
    <w:p>
      <w:pPr>
        <w:spacing w:after="0"/>
        <w:ind w:left="0"/>
        <w:jc w:val="both"/>
      </w:pPr>
      <w:r>
        <w:rPr>
          <w:rFonts w:ascii="Times New Roman"/>
          <w:b w:val="false"/>
          <w:i w:val="false"/>
          <w:color w:val="000000"/>
          <w:sz w:val="28"/>
        </w:rPr>
        <w:t>
      коммуналдық қызметтерді тұтынуға арналған шоттардың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электрондық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Отбасы (азамат) (не нотариалды расталған сенімхат бойынша оның өкілі) қайтадан өтініш білдірген кезде отбасының табыстарын растайтын құжаттар және коммуналдық шығыстар шоты ұсынады.</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нотариалды расталған сенімхат бойынша оның өкілі) қайта өтініш берген кезде тек отбасының табыстарын растайтын құжаттарды және коммуналдық шығыстарға арналған шотын ғана ұсынады.</w:t>
      </w:r>
    </w:p>
    <w:p>
      <w:pPr>
        <w:spacing w:after="0"/>
        <w:ind w:left="0"/>
        <w:jc w:val="both"/>
      </w:pPr>
      <w:r>
        <w:rPr>
          <w:rFonts w:ascii="Times New Roman"/>
          <w:b w:val="false"/>
          <w:i w:val="false"/>
          <w:color w:val="000000"/>
          <w:sz w:val="28"/>
        </w:rPr>
        <w:t>
      Өтініш берушінің жеке басын куәландыратын құжатты, өтініш берушінің тұрғылықты тұратын жерiнен мекенжай анықтамасы, жылжымайтын мүлiктiң болуы (болмауы) туралы анықтама, зейнетақы аударымдары туралы анықтаманы уәкілетті орган және/немесе Мемлекеттік корпорацияның қызметкері тиісті мемлекеттік ақпараттық жүйелерінен "электрондық үкімет" шлюзі арқылы алады.</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содан кейін оларды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сұратудың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22.06.2018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28"/>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алу үшін ұсынған құжаттардың анық еместігін анықтау негізінде және (немесе) қолданылу мерзімі өтіп кеткен құжаттарды ұсынған жағдайда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Инвестициялар және даму министрінің 22.06.2018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30"/>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30"/>
    <w:p>
      <w:pPr>
        <w:spacing w:after="0"/>
        <w:ind w:left="0"/>
        <w:jc w:val="both"/>
      </w:pPr>
      <w:r>
        <w:rPr>
          <w:rFonts w:ascii="Times New Roman"/>
          <w:b w:val="false"/>
          <w:i w:val="false"/>
          <w:color w:val="000000"/>
          <w:sz w:val="28"/>
        </w:rPr>
        <w:t>
      Шағымдар жазбаша нысанда "электрондық үкіметтің"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тиісті жергілікті атқарушы органның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тиісті жергілікті атқарушы органның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өзгеріс енгізілді -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1"/>
    <w:bookmarkStart w:name="z62" w:id="32"/>
    <w:p>
      <w:pPr>
        <w:spacing w:after="0"/>
        <w:ind w:left="0"/>
        <w:jc w:val="left"/>
      </w:pPr>
      <w:r>
        <w:rPr>
          <w:rFonts w:ascii="Times New Roman"/>
          <w:b/>
          <w:i w:val="false"/>
          <w:color w:val="000000"/>
        </w:rPr>
        <w:t xml:space="preserve"> 4-тарау. Мемлекеттік оның ішінде электрондық нысанда және мемлекеттік корпорация арқылы қызмет көрсету ерекшеліктері ескеріле отырып қойылатын өзге де талаптар</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33"/>
    <w:p>
      <w:pPr>
        <w:spacing w:after="0"/>
        <w:ind w:left="0"/>
        <w:jc w:val="both"/>
      </w:pPr>
      <w:r>
        <w:rPr>
          <w:rFonts w:ascii="Times New Roman"/>
          <w:b w:val="false"/>
          <w:i w:val="false"/>
          <w:color w:val="000000"/>
          <w:sz w:val="28"/>
        </w:rPr>
        <w:t>
      13. Тұрмыс-тіршілігін шектейтін ағза функцияларының тұрақты бұзылуынан денсаулығы бұзылған көрсетілетін қызметті алушыларға, мемлекеттік қызмет көрсету үшін құжаттарды қабылдауды қажет болған жағдайда, Бірыңғай байланыс орталығы 1414, 8 800 080 7777 арқылы жүгіну көмегімен тұрғылықты жеріне бару арқылы Мемлекеттік корпорацияның қызметкері жүргізеді.</w:t>
      </w:r>
    </w:p>
    <w:bookmarkEnd w:id="33"/>
    <w:p>
      <w:pPr>
        <w:spacing w:after="0"/>
        <w:ind w:left="0"/>
        <w:jc w:val="both"/>
      </w:pPr>
      <w:r>
        <w:rPr>
          <w:rFonts w:ascii="Times New Roman"/>
          <w:b w:val="false"/>
          <w:i w:val="false"/>
          <w:color w:val="000000"/>
          <w:sz w:val="28"/>
        </w:rPr>
        <w:t>
      Мемлекеттік қызмет көрсету орындарының мекенжайлары:</w:t>
      </w:r>
    </w:p>
    <w:p>
      <w:pPr>
        <w:spacing w:after="0"/>
        <w:ind w:left="0"/>
        <w:jc w:val="both"/>
      </w:pPr>
      <w:r>
        <w:rPr>
          <w:rFonts w:ascii="Times New Roman"/>
          <w:b w:val="false"/>
          <w:i w:val="false"/>
          <w:color w:val="000000"/>
          <w:sz w:val="28"/>
        </w:rPr>
        <w:t>
      1) Министрліктің www.miid.gov.kz интернет-ресурсында;</w:t>
      </w:r>
    </w:p>
    <w:p>
      <w:pPr>
        <w:spacing w:after="0"/>
        <w:ind w:left="0"/>
        <w:jc w:val="both"/>
      </w:pPr>
      <w:r>
        <w:rPr>
          <w:rFonts w:ascii="Times New Roman"/>
          <w:b w:val="false"/>
          <w:i w:val="false"/>
          <w:color w:val="000000"/>
          <w:sz w:val="28"/>
        </w:rPr>
        <w:t>
      2) Мемлекеттік корпорацияның www.gov4с.kz интернет-ресурсында;</w:t>
      </w:r>
    </w:p>
    <w:p>
      <w:pPr>
        <w:spacing w:after="0"/>
        <w:ind w:left="0"/>
        <w:jc w:val="both"/>
      </w:pPr>
      <w:r>
        <w:rPr>
          <w:rFonts w:ascii="Times New Roman"/>
          <w:b w:val="false"/>
          <w:i w:val="false"/>
          <w:color w:val="000000"/>
          <w:sz w:val="28"/>
        </w:rPr>
        <w:t>
      3) порталда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66" w:id="3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34"/>
    <w:bookmarkStart w:name="z67" w:id="35"/>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35"/>
    <w:bookmarkStart w:name="z68" w:id="36"/>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Министрліктің www.miid.gov.kz интернет-ресурсында орналастырылған.</w:t>
      </w:r>
    </w:p>
    <w:bookmarkEnd w:id="36"/>
    <w:p>
      <w:pPr>
        <w:spacing w:after="0"/>
        <w:ind w:left="0"/>
        <w:jc w:val="both"/>
      </w:pPr>
      <w:r>
        <w:rPr>
          <w:rFonts w:ascii="Times New Roman"/>
          <w:b w:val="false"/>
          <w:i w:val="false"/>
          <w:color w:val="000000"/>
          <w:sz w:val="28"/>
        </w:rPr>
        <w:t xml:space="preserve">
      Мемлекеттік қызметтер көрсету мәселелері жөніндегі бірыңғай байланыс орталығы: </w:t>
      </w:r>
    </w:p>
    <w:p>
      <w:pPr>
        <w:spacing w:after="0"/>
        <w:ind w:left="0"/>
        <w:jc w:val="both"/>
      </w:pPr>
      <w:r>
        <w:rPr>
          <w:rFonts w:ascii="Times New Roman"/>
          <w:b w:val="false"/>
          <w:i w:val="false"/>
          <w:color w:val="000000"/>
          <w:sz w:val="28"/>
        </w:rPr>
        <w:t>
      1414.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1-қосымша </w:t>
            </w:r>
            <w:r>
              <w:br/>
            </w:r>
            <w:r>
              <w:rPr>
                <w:rFonts w:ascii="Times New Roman"/>
                <w:b w:val="false"/>
                <w:i w:val="false"/>
                <w:color w:val="000000"/>
                <w:sz w:val="20"/>
              </w:rPr>
              <w:t>Нысан</w:t>
            </w:r>
            <w:r>
              <w:br/>
            </w:r>
            <w:r>
              <w:rPr>
                <w:rFonts w:ascii="Times New Roman"/>
                <w:b w:val="false"/>
                <w:i w:val="false"/>
                <w:color w:val="000000"/>
                <w:sz w:val="20"/>
              </w:rPr>
              <w:t>_________ Нұр-Сұлтан,</w:t>
            </w:r>
            <w:r>
              <w:br/>
            </w:r>
            <w:r>
              <w:rPr>
                <w:rFonts w:ascii="Times New Roman"/>
                <w:b w:val="false"/>
                <w:i w:val="false"/>
                <w:color w:val="000000"/>
                <w:sz w:val="20"/>
              </w:rPr>
              <w:t>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w:t>
            </w:r>
            <w:r>
              <w:br/>
            </w:r>
            <w:r>
              <w:rPr>
                <w:rFonts w:ascii="Times New Roman"/>
                <w:b w:val="false"/>
                <w:i w:val="false"/>
                <w:color w:val="000000"/>
                <w:sz w:val="20"/>
              </w:rPr>
              <w:t>атауы_______________________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азаматтан(ша)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p>
        </w:tc>
      </w:tr>
    </w:tbl>
    <w:bookmarkStart w:name="z71" w:id="37"/>
    <w:p>
      <w:pPr>
        <w:spacing w:after="0"/>
        <w:ind w:left="0"/>
        <w:jc w:val="left"/>
      </w:pPr>
      <w:r>
        <w:rPr>
          <w:rFonts w:ascii="Times New Roman"/>
          <w:b/>
          <w:i w:val="false"/>
          <w:color w:val="000000"/>
        </w:rPr>
        <w:t xml:space="preserve"> Тұрғын үй көмегін тағайындау туралы өтініш</w:t>
      </w:r>
    </w:p>
    <w:bookmarkEnd w:id="3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15.07.2019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нөмері, туған жылы) тұрғын үйдің меншік иесі (жалдаушы) </w:t>
      </w:r>
    </w:p>
    <w:p>
      <w:pPr>
        <w:spacing w:after="0"/>
        <w:ind w:left="0"/>
        <w:jc w:val="both"/>
      </w:pPr>
      <w:r>
        <w:rPr>
          <w:rFonts w:ascii="Times New Roman"/>
          <w:b w:val="false"/>
          <w:i w:val="false"/>
          <w:color w:val="000000"/>
          <w:sz w:val="28"/>
        </w:rPr>
        <w:t xml:space="preserve">
      болып табыламын, жеке куәлік № _________, ____________________________ берген. </w:t>
      </w:r>
    </w:p>
    <w:p>
      <w:pPr>
        <w:spacing w:after="0"/>
        <w:ind w:left="0"/>
        <w:jc w:val="both"/>
      </w:pPr>
      <w:r>
        <w:rPr>
          <w:rFonts w:ascii="Times New Roman"/>
          <w:b w:val="false"/>
          <w:i w:val="false"/>
          <w:color w:val="000000"/>
          <w:sz w:val="28"/>
        </w:rPr>
        <w:t xml:space="preserve">
      Тұрғын үйді күтіп-ұстауға және тұтынылған тұрғын үй-коммуналдық қызметтерге </w:t>
      </w:r>
    </w:p>
    <w:p>
      <w:pPr>
        <w:spacing w:after="0"/>
        <w:ind w:left="0"/>
        <w:jc w:val="both"/>
      </w:pPr>
      <w:r>
        <w:rPr>
          <w:rFonts w:ascii="Times New Roman"/>
          <w:b w:val="false"/>
          <w:i w:val="false"/>
          <w:color w:val="000000"/>
          <w:sz w:val="28"/>
        </w:rPr>
        <w:t xml:space="preserve">
      ақы төлеу жөніндегі шығындарды өтеу үшін ___________________ мекенжайы </w:t>
      </w:r>
    </w:p>
    <w:p>
      <w:pPr>
        <w:spacing w:after="0"/>
        <w:ind w:left="0"/>
        <w:jc w:val="both"/>
      </w:pPr>
      <w:r>
        <w:rPr>
          <w:rFonts w:ascii="Times New Roman"/>
          <w:b w:val="false"/>
          <w:i w:val="false"/>
          <w:color w:val="000000"/>
          <w:sz w:val="28"/>
        </w:rPr>
        <w:t>
      бойынша тұратын ____ адам менің отбасыма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292"/>
        <w:gridCol w:w="1142"/>
        <w:gridCol w:w="1142"/>
        <w:gridCol w:w="114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 (тегі, аты, әкесінің аты (болған кезде)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саны ____ дана қажетті құжаттарды қоса беремін.</w:t>
      </w:r>
    </w:p>
    <w:p>
      <w:pPr>
        <w:spacing w:after="0"/>
        <w:ind w:left="0"/>
        <w:jc w:val="both"/>
      </w:pPr>
      <w:r>
        <w:rPr>
          <w:rFonts w:ascii="Times New Roman"/>
          <w:b w:val="false"/>
          <w:i w:val="false"/>
          <w:color w:val="000000"/>
          <w:sz w:val="28"/>
        </w:rPr>
        <w:t>
      Жеке шотының № ____________, банктің атауы ________________________.</w:t>
      </w:r>
    </w:p>
    <w:p>
      <w:pPr>
        <w:spacing w:after="0"/>
        <w:ind w:left="0"/>
        <w:jc w:val="both"/>
      </w:pPr>
      <w:r>
        <w:rPr>
          <w:rFonts w:ascii="Times New Roman"/>
          <w:b w:val="false"/>
          <w:i w:val="false"/>
          <w:color w:val="000000"/>
          <w:sz w:val="28"/>
        </w:rPr>
        <w:t>
      Күні: 20 _ жылғы "___" _________ Өтініш берушінің қолы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көмегiн тағайындау"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Талап етілмеген құжаттарды уәкілетті органға жіберу тізілімі</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20.01.2016 </w:t>
      </w:r>
      <w:r>
        <w:rPr>
          <w:rFonts w:ascii="Times New Roman"/>
          <w:b w:val="false"/>
          <w:i w:val="false"/>
          <w:color w:val="ff0000"/>
          <w:sz w:val="28"/>
        </w:rPr>
        <w:t>№ 20</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Уәкілетті орган: 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бөлімшесінің атауы: _____________________________</w:t>
      </w:r>
    </w:p>
    <w:p>
      <w:pPr>
        <w:spacing w:after="0"/>
        <w:ind w:left="0"/>
        <w:jc w:val="both"/>
      </w:pPr>
      <w:r>
        <w:rPr>
          <w:rFonts w:ascii="Times New Roman"/>
          <w:b w:val="false"/>
          <w:i w:val="false"/>
          <w:color w:val="000000"/>
          <w:sz w:val="28"/>
        </w:rPr>
        <w:t xml:space="preserve">
      Тізілімді қалыптастыру уақыты:___________________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4455"/>
        <w:gridCol w:w="1307"/>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(бұдан әрі) Т.А.Ә.</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жоспарланған күн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тізбесі</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w:t>
      </w:r>
    </w:p>
    <w:p>
      <w:pPr>
        <w:spacing w:after="0"/>
        <w:ind w:left="0"/>
        <w:jc w:val="both"/>
      </w:pPr>
      <w:r>
        <w:rPr>
          <w:rFonts w:ascii="Times New Roman"/>
          <w:b w:val="false"/>
          <w:i w:val="false"/>
          <w:color w:val="000000"/>
          <w:sz w:val="28"/>
        </w:rPr>
        <w:t>
      Тапсырған _____________/____________________/</w:t>
      </w:r>
    </w:p>
    <w:p>
      <w:pPr>
        <w:spacing w:after="0"/>
        <w:ind w:left="0"/>
        <w:jc w:val="both"/>
      </w:pPr>
      <w:r>
        <w:rPr>
          <w:rFonts w:ascii="Times New Roman"/>
          <w:b w:val="false"/>
          <w:i w:val="false"/>
          <w:color w:val="000000"/>
          <w:sz w:val="28"/>
        </w:rPr>
        <w:t>
      Қабылдады ______________ /__________________/</w:t>
      </w:r>
    </w:p>
    <w:p>
      <w:pPr>
        <w:spacing w:after="0"/>
        <w:ind w:left="0"/>
        <w:jc w:val="both"/>
      </w:pPr>
      <w:r>
        <w:rPr>
          <w:rFonts w:ascii="Times New Roman"/>
          <w:b w:val="false"/>
          <w:i w:val="false"/>
          <w:color w:val="000000"/>
          <w:sz w:val="28"/>
        </w:rPr>
        <w:t>
      (жауапты адамның (бұдан әрі) Т.А.Ә.)</w:t>
      </w:r>
    </w:p>
    <w:p>
      <w:pPr>
        <w:spacing w:after="0"/>
        <w:ind w:left="0"/>
        <w:jc w:val="both"/>
      </w:pPr>
      <w:r>
        <w:rPr>
          <w:rFonts w:ascii="Times New Roman"/>
          <w:b w:val="false"/>
          <w:i w:val="false"/>
          <w:color w:val="000000"/>
          <w:sz w:val="28"/>
        </w:rPr>
        <w:t>
      (жауапты адамның (бұдан әрі)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көмегiн тағайындау"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(бұдан әрі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мекенжайы)</w:t>
      </w:r>
    </w:p>
    <w:bookmarkStart w:name="z64" w:id="38"/>
    <w:p>
      <w:pPr>
        <w:spacing w:after="0"/>
        <w:ind w:left="0"/>
        <w:jc w:val="left"/>
      </w:pPr>
      <w:r>
        <w:rPr>
          <w:rFonts w:ascii="Times New Roman"/>
          <w:b/>
          <w:i w:val="false"/>
          <w:color w:val="000000"/>
        </w:rPr>
        <w:t xml:space="preserve"> Құжаттарды қабылдаудан бас тарту туралы қолхат</w:t>
      </w:r>
    </w:p>
    <w:bookmarkEnd w:id="38"/>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07.06.2016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мемлекеттік қызмет көрсетуге "Тұрғын үй көмегін тағайындау" құжаттарды қабылдаудан Сіздің мемлекеттік көрсетілетін қызмет стандартында көзделген тізбеге сәйкес құжаттардың толық топтамасын және (немесе) қолданылу мерзімі өтіп кеткен құжаттарды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 кеткен құжаттарды: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2-қосымша</w:t>
            </w:r>
          </w:p>
        </w:tc>
      </w:tr>
    </w:tbl>
    <w:bookmarkStart w:name="z79" w:id="39"/>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w:t>
      </w:r>
    </w:p>
    <w:bookmarkEnd w:id="39"/>
    <w:bookmarkStart w:name="z80" w:id="40"/>
    <w:p>
      <w:pPr>
        <w:spacing w:after="0"/>
        <w:ind w:left="0"/>
        <w:jc w:val="left"/>
      </w:pPr>
      <w:r>
        <w:rPr>
          <w:rFonts w:ascii="Times New Roman"/>
          <w:b/>
          <w:i w:val="false"/>
          <w:color w:val="000000"/>
        </w:rPr>
        <w:t xml:space="preserve"> 1-тарау. Жалпы ережелер</w:t>
      </w:r>
    </w:p>
    <w:bookmarkEnd w:id="40"/>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41"/>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 (бұдан әрі – мемлекеттік көрсетілетін қызмет).</w:t>
      </w:r>
    </w:p>
    <w:bookmarkEnd w:id="41"/>
    <w:bookmarkStart w:name="z82" w:id="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83" w:id="43"/>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21.12.2018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бұйрықтарымен.</w:t>
      </w:r>
      <w:r>
        <w:br/>
      </w:r>
      <w:r>
        <w:rPr>
          <w:rFonts w:ascii="Times New Roman"/>
          <w:b w:val="false"/>
          <w:i w:val="false"/>
          <w:color w:val="000000"/>
          <w:sz w:val="28"/>
        </w:rPr>
        <w:t>
</w:t>
      </w:r>
    </w:p>
    <w:bookmarkStart w:name="z87" w:id="44"/>
    <w:p>
      <w:pPr>
        <w:spacing w:after="0"/>
        <w:ind w:left="0"/>
        <w:jc w:val="left"/>
      </w:pPr>
      <w:r>
        <w:rPr>
          <w:rFonts w:ascii="Times New Roman"/>
          <w:b/>
          <w:i w:val="false"/>
          <w:color w:val="000000"/>
        </w:rPr>
        <w:t xml:space="preserve"> 2-тарау. Мемлекеттік қызметті көрсету тәртібі</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45"/>
    <w:p>
      <w:pPr>
        <w:spacing w:after="0"/>
        <w:ind w:left="0"/>
        <w:jc w:val="both"/>
      </w:pPr>
      <w:r>
        <w:rPr>
          <w:rFonts w:ascii="Times New Roman"/>
          <w:b w:val="false"/>
          <w:i w:val="false"/>
          <w:color w:val="000000"/>
          <w:sz w:val="28"/>
        </w:rPr>
        <w:t>
      4. Мемлекеттік қызмет көрсету мерзімі:</w:t>
      </w:r>
    </w:p>
    <w:bookmarkEnd w:id="45"/>
    <w:bookmarkStart w:name="z89" w:id="46"/>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сондай-ақ, порталға өтініш берген кезде – күнтізбелік 30 (отыз) күн;</w:t>
      </w:r>
    </w:p>
    <w:bookmarkEnd w:id="46"/>
    <w:bookmarkStart w:name="z90" w:id="47"/>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15 (он бес) минут;</w:t>
      </w:r>
    </w:p>
    <w:bookmarkEnd w:id="47"/>
    <w:bookmarkStart w:name="z91" w:id="48"/>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92" w:id="4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49"/>
    <w:bookmarkStart w:name="z93" w:id="50"/>
    <w:p>
      <w:pPr>
        <w:spacing w:after="0"/>
        <w:ind w:left="0"/>
        <w:jc w:val="both"/>
      </w:pPr>
      <w:r>
        <w:rPr>
          <w:rFonts w:ascii="Times New Roman"/>
          <w:b w:val="false"/>
          <w:i w:val="false"/>
          <w:color w:val="000000"/>
          <w:sz w:val="28"/>
        </w:rPr>
        <w:t xml:space="preserve">
      6. Мемлекеттік қызмет көрсету нәтижесі – кезектің реттік нөмірін көрсете отырып, есепке қою туралы хабарлама (бұдан әрі –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50"/>
    <w:bookmarkStart w:name="z94" w:id="51"/>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51"/>
    <w:bookmarkStart w:name="z95" w:id="52"/>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52"/>
    <w:bookmarkStart w:name="z96" w:id="53"/>
    <w:p>
      <w:pPr>
        <w:spacing w:after="0"/>
        <w:ind w:left="0"/>
        <w:jc w:val="both"/>
      </w:pPr>
      <w:r>
        <w:rPr>
          <w:rFonts w:ascii="Times New Roman"/>
          <w:b w:val="false"/>
          <w:i w:val="false"/>
          <w:color w:val="000000"/>
          <w:sz w:val="28"/>
        </w:rPr>
        <w:t>
      Көрсетілетін қызметті алушы қағаз тасығышта мемлекеттік қызметтік көрсету нәтижелерін алу үшін жүгінген жағдайда мемлекеттік көрсету нәтижелері электрондық форматта ресімделеді, басып шығарылады және қызметті берушінің уәкілетті адамының қолымен және мөрмен расталады.</w:t>
      </w:r>
    </w:p>
    <w:bookmarkEnd w:id="53"/>
    <w:bookmarkStart w:name="z97" w:id="54"/>
    <w:p>
      <w:pPr>
        <w:spacing w:after="0"/>
        <w:ind w:left="0"/>
        <w:jc w:val="both"/>
      </w:pPr>
      <w:r>
        <w:rPr>
          <w:rFonts w:ascii="Times New Roman"/>
          <w:b w:val="false"/>
          <w:i w:val="false"/>
          <w:color w:val="000000"/>
          <w:sz w:val="28"/>
        </w:rPr>
        <w:t>
      7. Мемлекеттік көрсетілетін қызмет жеке тұлғаларға: мемлекеттік көрсетілетін қызмет коммуналдық тұрғын үй қорынан берілетін тұрғын үйге немесе жеке тұрғын үй қорынан жергілікті атқарушы орган жалдаған тұрғын үйге мұқтаж, тиісті елді мекенде (тұру мерзіміне қарамастан) тұрақты тұратын Қазақстан Республикасының азаматтарына (бұдан әрі – көрсетілетін қызметті алушылар) тегін көрсетіледі.</w:t>
      </w:r>
    </w:p>
    <w:bookmarkEnd w:id="54"/>
    <w:bookmarkStart w:name="z98" w:id="55"/>
    <w:p>
      <w:pPr>
        <w:spacing w:after="0"/>
        <w:ind w:left="0"/>
        <w:jc w:val="both"/>
      </w:pPr>
      <w:r>
        <w:rPr>
          <w:rFonts w:ascii="Times New Roman"/>
          <w:b w:val="false"/>
          <w:i w:val="false"/>
          <w:color w:val="000000"/>
          <w:sz w:val="28"/>
        </w:rPr>
        <w:t>
      8. Жұмыс кестесі:</w:t>
      </w:r>
    </w:p>
    <w:bookmarkEnd w:id="55"/>
    <w:bookmarkStart w:name="z99" w:id="56"/>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5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Start w:name="z101" w:id="5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02" w:id="58"/>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End w:id="58"/>
    <w:bookmarkStart w:name="z38" w:id="59"/>
    <w:p>
      <w:pPr>
        <w:spacing w:after="0"/>
        <w:ind w:left="0"/>
        <w:jc w:val="both"/>
      </w:pPr>
      <w:r>
        <w:rPr>
          <w:rFonts w:ascii="Times New Roman"/>
          <w:b w:val="false"/>
          <w:i w:val="false"/>
          <w:color w:val="000000"/>
          <w:sz w:val="28"/>
        </w:rPr>
        <w:t>
      1) Мемлекеттік корпорацияға:</w:t>
      </w:r>
    </w:p>
    <w:bookmarkEnd w:id="5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 түпнұсқасы талап етіледі);</w:t>
      </w:r>
    </w:p>
    <w:p>
      <w:pPr>
        <w:spacing w:after="0"/>
        <w:ind w:left="0"/>
        <w:jc w:val="both"/>
      </w:pPr>
      <w:r>
        <w:rPr>
          <w:rFonts w:ascii="Times New Roman"/>
          <w:b w:val="false"/>
          <w:i w:val="false"/>
          <w:color w:val="000000"/>
          <w:sz w:val="28"/>
        </w:rPr>
        <w:t>
      республикалық маңызы бар қалаларда, астанада кемінде үш жыл тұрғанын растайтын құжаттың электрондық көшірмесі (тек Қазақстан Республикасының республикалық маңызы бар қалаларда, астанада тұратын азаматтары үшін);</w:t>
      </w:r>
    </w:p>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куәліктерді (2007 жылғы 13 тамызға дейін);</w:t>
      </w:r>
    </w:p>
    <w:p>
      <w:pPr>
        <w:spacing w:after="0"/>
        <w:ind w:left="0"/>
        <w:jc w:val="both"/>
      </w:pPr>
      <w:r>
        <w:rPr>
          <w:rFonts w:ascii="Times New Roman"/>
          <w:b w:val="false"/>
          <w:i w:val="false"/>
          <w:color w:val="000000"/>
          <w:sz w:val="28"/>
        </w:rPr>
        <w:t>
      жалғыз тұрғын үйі авариялық жағдайда деп танылса, азаматтар тиісті жергілікті атқарушы органның анықтамасын ұсынады;</w:t>
      </w:r>
    </w:p>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мәліметтер қосымша ұсынылады;</w:t>
      </w:r>
    </w:p>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p>
    <w:p>
      <w:pPr>
        <w:spacing w:after="0"/>
        <w:ind w:left="0"/>
        <w:jc w:val="both"/>
      </w:pPr>
      <w:r>
        <w:rPr>
          <w:rFonts w:ascii="Times New Roman"/>
          <w:b w:val="false"/>
          <w:i w:val="false"/>
          <w:color w:val="000000"/>
          <w:sz w:val="28"/>
        </w:rPr>
        <w:t>
      жұмыс орнынан (қызметтен) анықтаманы қосымша ұсынады;</w:t>
      </w:r>
    </w:p>
    <w:p>
      <w:pPr>
        <w:spacing w:after="0"/>
        <w:ind w:left="0"/>
        <w:jc w:val="both"/>
      </w:pPr>
      <w:r>
        <w:rPr>
          <w:rFonts w:ascii="Times New Roman"/>
          <w:b w:val="false"/>
          <w:i w:val="false"/>
          <w:color w:val="000000"/>
          <w:sz w:val="28"/>
        </w:rPr>
        <w:t>
      ғарышкерлікке кандидаттар, ғарышкерлер:</w:t>
      </w:r>
    </w:p>
    <w:p>
      <w:pPr>
        <w:spacing w:after="0"/>
        <w:ind w:left="0"/>
        <w:jc w:val="both"/>
      </w:pPr>
      <w:r>
        <w:rPr>
          <w:rFonts w:ascii="Times New Roman"/>
          <w:b w:val="false"/>
          <w:i w:val="false"/>
          <w:color w:val="000000"/>
          <w:sz w:val="28"/>
        </w:rPr>
        <w:t>
      Қазақстан Республикасының Үкіметі берген, олардың мәртебесін растайтын құжаттарды ұсынады;</w:t>
      </w:r>
    </w:p>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p>
      <w:pPr>
        <w:spacing w:after="0"/>
        <w:ind w:left="0"/>
        <w:jc w:val="both"/>
      </w:pPr>
      <w:r>
        <w:rPr>
          <w:rFonts w:ascii="Times New Roman"/>
          <w:b w:val="false"/>
          <w:i w:val="false"/>
          <w:color w:val="000000"/>
          <w:sz w:val="28"/>
        </w:rPr>
        <w:t>
      тиісті уәкілетті органның анықтамасын қосымша ұсынады.</w:t>
      </w:r>
    </w:p>
    <w:bookmarkStart w:name="z39" w:id="60"/>
    <w:p>
      <w:pPr>
        <w:spacing w:after="0"/>
        <w:ind w:left="0"/>
        <w:jc w:val="both"/>
      </w:pPr>
      <w:r>
        <w:rPr>
          <w:rFonts w:ascii="Times New Roman"/>
          <w:b w:val="false"/>
          <w:i w:val="false"/>
          <w:color w:val="000000"/>
          <w:sz w:val="28"/>
        </w:rPr>
        <w:t>
      2) порталда:</w:t>
      </w:r>
    </w:p>
    <w:bookmarkEnd w:id="60"/>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сұрату;</w:t>
      </w:r>
    </w:p>
    <w:p>
      <w:pPr>
        <w:spacing w:after="0"/>
        <w:ind w:left="0"/>
        <w:jc w:val="both"/>
      </w:pPr>
      <w:r>
        <w:rPr>
          <w:rFonts w:ascii="Times New Roman"/>
          <w:b w:val="false"/>
          <w:i w:val="false"/>
          <w:color w:val="000000"/>
          <w:sz w:val="28"/>
        </w:rPr>
        <w:t>
      республикалық маңызы бар қалаларда, астанада кемінде үш жыл тұрақты тұру фактісін растайтын құжаттың электрондық көшірмесі (тек Қазақстан Республикасының республикалық маңызы бар қалаларда, астанада тұратын азаматтары үшін);</w:t>
      </w:r>
    </w:p>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p>
    <w:p>
      <w:pPr>
        <w:spacing w:after="0"/>
        <w:ind w:left="0"/>
        <w:jc w:val="both"/>
      </w:pPr>
      <w:r>
        <w:rPr>
          <w:rFonts w:ascii="Times New Roman"/>
          <w:b w:val="false"/>
          <w:i w:val="false"/>
          <w:color w:val="000000"/>
          <w:sz w:val="28"/>
        </w:rPr>
        <w:t>
      жалғыз тұрғын үйі авариялық жағдайда деп танылса, тиісті жергілікті атқарушы органның анықтамасының электрондық көшермесі ұсынылады;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анықтаманың электрондық көшермесі қосымша ұсынылады;</w:t>
      </w:r>
    </w:p>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p>
    <w:p>
      <w:pPr>
        <w:spacing w:after="0"/>
        <w:ind w:left="0"/>
        <w:jc w:val="both"/>
      </w:pPr>
      <w:r>
        <w:rPr>
          <w:rFonts w:ascii="Times New Roman"/>
          <w:b w:val="false"/>
          <w:i w:val="false"/>
          <w:color w:val="000000"/>
          <w:sz w:val="28"/>
        </w:rPr>
        <w:t>
      жұмыс орнынан (қызметтен) анықтаманың электрондық көшермесі қосымша ұсынылады;</w:t>
      </w:r>
    </w:p>
    <w:p>
      <w:pPr>
        <w:spacing w:after="0"/>
        <w:ind w:left="0"/>
        <w:jc w:val="both"/>
      </w:pPr>
      <w:r>
        <w:rPr>
          <w:rFonts w:ascii="Times New Roman"/>
          <w:b w:val="false"/>
          <w:i w:val="false"/>
          <w:color w:val="000000"/>
          <w:sz w:val="28"/>
        </w:rPr>
        <w:t>
      ғарышкерлікке кандидаттар, ғарышкерлер:</w:t>
      </w:r>
    </w:p>
    <w:p>
      <w:pPr>
        <w:spacing w:after="0"/>
        <w:ind w:left="0"/>
        <w:jc w:val="both"/>
      </w:pPr>
      <w:r>
        <w:rPr>
          <w:rFonts w:ascii="Times New Roman"/>
          <w:b w:val="false"/>
          <w:i w:val="false"/>
          <w:color w:val="000000"/>
          <w:sz w:val="28"/>
        </w:rPr>
        <w:t>
      Қазақстан Республикасының Үкіметі беретін, олардың мәртебесін растайтын құжаттарды ұсынады;</w:t>
      </w:r>
    </w:p>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p>
      <w:pPr>
        <w:spacing w:after="0"/>
        <w:ind w:left="0"/>
        <w:jc w:val="both"/>
      </w:pPr>
      <w:r>
        <w:rPr>
          <w:rFonts w:ascii="Times New Roman"/>
          <w:b w:val="false"/>
          <w:i w:val="false"/>
          <w:color w:val="000000"/>
          <w:sz w:val="28"/>
        </w:rPr>
        <w:t>
      тиісті уәкілетті органдар анықтамасының электрондық көшермесін қосымша ұсынады.</w:t>
      </w:r>
    </w:p>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отбасы мүшелерінің (болған жағдайда) "электрондық үкімет" шлюзі арқылы электрондық құжаттар нысанында беріледі.</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келісім береді.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куәлігі растайтын құжат ұсынылған кезде жеке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содан кейін оларды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өзгеріс енгізілді - ҚР Ұлттық экономика министрінің 07.06.2016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5" w:id="61"/>
    <w:p>
      <w:pPr>
        <w:spacing w:after="0"/>
        <w:ind w:left="0"/>
        <w:jc w:val="both"/>
      </w:pPr>
      <w:r>
        <w:rPr>
          <w:rFonts w:ascii="Times New Roman"/>
          <w:b w:val="false"/>
          <w:i w:val="false"/>
          <w:color w:val="000000"/>
          <w:sz w:val="28"/>
        </w:rPr>
        <w:t>
      10. Мемлекеттік көрсетілетін қызмет қоюдан бас тарту үшін негіз:</w:t>
      </w:r>
    </w:p>
    <w:bookmarkEnd w:id="6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жалғыз тұрғын үйі авариялық деп танылған көрсетілетін қызметті алушыға Қазақстан Республикасының заңнамасында көзделген тәртіппен тұрғын үйі авариялық деп танылған елді мекеннен тыс жерде өтініш білдіргенін анықтау;</w:t>
      </w:r>
    </w:p>
    <w:p>
      <w:pPr>
        <w:spacing w:after="0"/>
        <w:ind w:left="0"/>
        <w:jc w:val="both"/>
      </w:pPr>
      <w:r>
        <w:rPr>
          <w:rFonts w:ascii="Times New Roman"/>
          <w:b w:val="false"/>
          <w:i w:val="false"/>
          <w:color w:val="000000"/>
          <w:sz w:val="28"/>
        </w:rPr>
        <w:t>
      3) республикалық маңызы бар қалаларда, астанада кемінде үш жыл тұрғанын растайтын фактінің болмауы;</w:t>
      </w:r>
    </w:p>
    <w:p>
      <w:pPr>
        <w:spacing w:after="0"/>
        <w:ind w:left="0"/>
        <w:jc w:val="both"/>
      </w:pPr>
      <w:r>
        <w:rPr>
          <w:rFonts w:ascii="Times New Roman"/>
          <w:b w:val="false"/>
          <w:i w:val="false"/>
          <w:color w:val="000000"/>
          <w:sz w:val="28"/>
        </w:rPr>
        <w:t>
      4) егер азаматтың соңғы бес жылдың iшiнде:</w:t>
      </w:r>
    </w:p>
    <w:p>
      <w:pPr>
        <w:spacing w:after="0"/>
        <w:ind w:left="0"/>
        <w:jc w:val="both"/>
      </w:pPr>
      <w:r>
        <w:rPr>
          <w:rFonts w:ascii="Times New Roman"/>
          <w:b w:val="false"/>
          <w:i w:val="false"/>
          <w:color w:val="000000"/>
          <w:sz w:val="28"/>
        </w:rPr>
        <w:t>
      тұрғын үй-жайын ауыстыру;</w:t>
      </w:r>
    </w:p>
    <w:p>
      <w:pPr>
        <w:spacing w:after="0"/>
        <w:ind w:left="0"/>
        <w:jc w:val="both"/>
      </w:pPr>
      <w:r>
        <w:rPr>
          <w:rFonts w:ascii="Times New Roman"/>
          <w:b w:val="false"/>
          <w:i w:val="false"/>
          <w:color w:val="000000"/>
          <w:sz w:val="28"/>
        </w:rPr>
        <w:t>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бойынша мiндеттеменi орындауға қабiлетi болмаған кезде сатып алғаннан басқа жағдайларда, иелiгiнен шығару;</w:t>
      </w:r>
    </w:p>
    <w:p>
      <w:pPr>
        <w:spacing w:after="0"/>
        <w:ind w:left="0"/>
        <w:jc w:val="both"/>
      </w:pPr>
      <w:r>
        <w:rPr>
          <w:rFonts w:ascii="Times New Roman"/>
          <w:b w:val="false"/>
          <w:i w:val="false"/>
          <w:color w:val="000000"/>
          <w:sz w:val="28"/>
        </w:rPr>
        <w:t>
      оның кiнәсiнен тұрғын үйдi бұзу немесе бүлдіру;</w:t>
      </w:r>
    </w:p>
    <w:p>
      <w:pPr>
        <w:spacing w:after="0"/>
        <w:ind w:left="0"/>
        <w:jc w:val="both"/>
      </w:pPr>
      <w:r>
        <w:rPr>
          <w:rFonts w:ascii="Times New Roman"/>
          <w:b w:val="false"/>
          <w:i w:val="false"/>
          <w:color w:val="000000"/>
          <w:sz w:val="28"/>
        </w:rPr>
        <w:t>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көшіп кету;</w:t>
      </w:r>
    </w:p>
    <w:p>
      <w:pPr>
        <w:spacing w:after="0"/>
        <w:ind w:left="0"/>
        <w:jc w:val="both"/>
      </w:pPr>
      <w:r>
        <w:rPr>
          <w:rFonts w:ascii="Times New Roman"/>
          <w:b w:val="false"/>
          <w:i w:val="false"/>
          <w:color w:val="000000"/>
          <w:sz w:val="28"/>
        </w:rPr>
        <w:t>
      жұбайынан, кәмелетке толмаған және еңбекке жарамсыз балаларынан, сондай-ақ еңбекке жарамсыз ата-аналарынан басқа адамдарды тұрғызу жолымен өз тұрғын үй жағдайларын қасақана нашарлатуы салдарынан мұқтажға айналғаны анықталса,</w:t>
      </w:r>
    </w:p>
    <w:p>
      <w:pPr>
        <w:spacing w:after="0"/>
        <w:ind w:left="0"/>
        <w:jc w:val="both"/>
      </w:pPr>
      <w:r>
        <w:rPr>
          <w:rFonts w:ascii="Times New Roman"/>
          <w:b w:val="false"/>
          <w:i w:val="false"/>
          <w:color w:val="000000"/>
          <w:sz w:val="28"/>
        </w:rPr>
        <w:t>
      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6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олардың қызметкерлерінің шешімдеріне, әрекеттеріне (әрекетсіздігіне) шағымдану тәртібі</w:t>
      </w:r>
    </w:p>
    <w:bookmarkEnd w:id="62"/>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63"/>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63"/>
    <w:p>
      <w:pPr>
        <w:spacing w:after="0"/>
        <w:ind w:left="0"/>
        <w:jc w:val="both"/>
      </w:pPr>
      <w:r>
        <w:rPr>
          <w:rFonts w:ascii="Times New Roman"/>
          <w:b w:val="false"/>
          <w:i w:val="false"/>
          <w:color w:val="000000"/>
          <w:sz w:val="28"/>
        </w:rPr>
        <w:t>
      Шағымдар жазбаша нысанда "электрондық үкіметтің"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bookmarkStart w:name="z48" w:id="64"/>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басшысына жіберіледі.</w:t>
      </w:r>
    </w:p>
    <w:bookmarkEnd w:id="64"/>
    <w:bookmarkStart w:name="z49" w:id="65"/>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65"/>
    <w:bookmarkStart w:name="z50" w:id="66"/>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bookmarkEnd w:id="66"/>
    <w:bookmarkStart w:name="z51" w:id="67"/>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беру) барысында жаңартылатын өтініш туралы ақпарат қолжетімді болады.</w:t>
      </w:r>
    </w:p>
    <w:bookmarkEnd w:id="67"/>
    <w:bookmarkStart w:name="z52" w:id="68"/>
    <w:p>
      <w:pPr>
        <w:spacing w:after="0"/>
        <w:ind w:left="0"/>
        <w:jc w:val="both"/>
      </w:pPr>
      <w:r>
        <w:rPr>
          <w:rFonts w:ascii="Times New Roman"/>
          <w:b w:val="false"/>
          <w:i w:val="false"/>
          <w:color w:val="000000"/>
          <w:sz w:val="28"/>
        </w:rPr>
        <w:t>
      Көрсетілетін қызметті берушіге, тиісті жергілікті атқарушы органға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тиісті жергілікті атқарушы органның кеңсесіне немесе Мемлекеттік корпорацияда қолма-қол беріледі.</w:t>
      </w:r>
    </w:p>
    <w:bookmarkEnd w:id="68"/>
    <w:bookmarkStart w:name="z53" w:id="6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bookmarkEnd w:id="69"/>
    <w:bookmarkStart w:name="z54" w:id="7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20.01.2016 </w:t>
      </w:r>
      <w:r>
        <w:rPr>
          <w:rFonts w:ascii="Times New Roman"/>
          <w:b w:val="false"/>
          <w:i w:val="false"/>
          <w:color w:val="000000"/>
          <w:sz w:val="28"/>
        </w:rPr>
        <w:t>№ 20</w:t>
      </w:r>
      <w:r>
        <w:rPr>
          <w:rFonts w:ascii="Times New Roman"/>
          <w:b w:val="false"/>
          <w:i w:val="false"/>
          <w:color w:val="ff0000"/>
          <w:sz w:val="28"/>
        </w:rPr>
        <w:t xml:space="preserve"> (01.03.2016 бастап қолданысқа енгізіледі); өзгеріс енгізілді - ҚР Инвестициялар және даму министрінің 22.06.2017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1" w:id="7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71"/>
    <w:bookmarkStart w:name="z112" w:id="72"/>
    <w:p>
      <w:pPr>
        <w:spacing w:after="0"/>
        <w:ind w:left="0"/>
        <w:jc w:val="left"/>
      </w:pPr>
      <w:r>
        <w:rPr>
          <w:rFonts w:ascii="Times New Roman"/>
          <w:b/>
          <w:i w:val="false"/>
          <w:color w:val="000000"/>
        </w:rPr>
        <w:t xml:space="preserve"> 4-тарау. Мемлекеттік оның ішінде электрондық нысанда және мемлекеттік корпорациялар арқылы қызмет көрсету ерекшеліктері ескеріле отырып қойылатын өзге де талаптар</w:t>
      </w:r>
    </w:p>
    <w:bookmarkEnd w:id="72"/>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21.12.2018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73"/>
    <w:p>
      <w:pPr>
        <w:spacing w:after="0"/>
        <w:ind w:left="0"/>
        <w:jc w:val="both"/>
      </w:pPr>
      <w:r>
        <w:rPr>
          <w:rFonts w:ascii="Times New Roman"/>
          <w:b w:val="false"/>
          <w:i w:val="false"/>
          <w:color w:val="000000"/>
          <w:sz w:val="28"/>
        </w:rPr>
        <w:t>
      13. Тұрмыс-тіршілігін шектейтін ағза функцияларының тұрақты бұзылуынан денсаулығы бұзылған көрсетілетін қызметті алушыларға, мемлекеттік қызмет көрсету үшін құжаттарды қабылдауды қажет болған жағдайда, Бірыңғай байланыс орталығы 1414, 8 800 080 7777 арқылы жүгіну көмегімен тұрғылықты жеріне бару арқылы Мемлекеттік корпорацияның қызметкері жүргізеді.</w:t>
      </w:r>
    </w:p>
    <w:bookmarkEnd w:id="73"/>
    <w:p>
      <w:pPr>
        <w:spacing w:after="0"/>
        <w:ind w:left="0"/>
        <w:jc w:val="both"/>
      </w:pPr>
      <w:r>
        <w:rPr>
          <w:rFonts w:ascii="Times New Roman"/>
          <w:b w:val="false"/>
          <w:i w:val="false"/>
          <w:color w:val="000000"/>
          <w:sz w:val="28"/>
        </w:rPr>
        <w:t>
      Мемлекеттік қызмет көрсету орындарының мекенжайлары:</w:t>
      </w:r>
    </w:p>
    <w:p>
      <w:pPr>
        <w:spacing w:after="0"/>
        <w:ind w:left="0"/>
        <w:jc w:val="both"/>
      </w:pPr>
      <w:r>
        <w:rPr>
          <w:rFonts w:ascii="Times New Roman"/>
          <w:b w:val="false"/>
          <w:i w:val="false"/>
          <w:color w:val="000000"/>
          <w:sz w:val="28"/>
        </w:rPr>
        <w:t>
      1) Министрліктің www.miid.gov.kz интернет-ресурсында;</w:t>
      </w:r>
    </w:p>
    <w:p>
      <w:pPr>
        <w:spacing w:after="0"/>
        <w:ind w:left="0"/>
        <w:jc w:val="both"/>
      </w:pPr>
      <w:r>
        <w:rPr>
          <w:rFonts w:ascii="Times New Roman"/>
          <w:b w:val="false"/>
          <w:i w:val="false"/>
          <w:color w:val="000000"/>
          <w:sz w:val="28"/>
        </w:rPr>
        <w:t>
      2) Мемлекеттік корпорацияның www.gov4с.kz интернет-ресурсында;</w:t>
      </w:r>
    </w:p>
    <w:p>
      <w:pPr>
        <w:spacing w:after="0"/>
        <w:ind w:left="0"/>
        <w:jc w:val="both"/>
      </w:pPr>
      <w:r>
        <w:rPr>
          <w:rFonts w:ascii="Times New Roman"/>
          <w:b w:val="false"/>
          <w:i w:val="false"/>
          <w:color w:val="000000"/>
          <w:sz w:val="28"/>
        </w:rPr>
        <w:t>
      3) порталда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16" w:id="74"/>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74"/>
    <w:bookmarkStart w:name="z117" w:id="75"/>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75"/>
    <w:bookmarkStart w:name="z118" w:id="76"/>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Министрліктің www.mid.gov.kz интернет-ресурсында орналастырылған.</w:t>
      </w:r>
    </w:p>
    <w:bookmarkEnd w:id="76"/>
    <w:p>
      <w:pPr>
        <w:spacing w:after="0"/>
        <w:ind w:left="0"/>
        <w:jc w:val="both"/>
      </w:pPr>
      <w:r>
        <w:rPr>
          <w:rFonts w:ascii="Times New Roman"/>
          <w:b w:val="false"/>
          <w:i w:val="false"/>
          <w:color w:val="000000"/>
          <w:sz w:val="28"/>
        </w:rPr>
        <w:t xml:space="preserve">
      Мемлекеттік қызметтер көрсету мәселелері жөніндегі бірыңғай байланыс орталығы: </w:t>
      </w:r>
    </w:p>
    <w:p>
      <w:pPr>
        <w:spacing w:after="0"/>
        <w:ind w:left="0"/>
        <w:jc w:val="both"/>
      </w:pPr>
      <w:r>
        <w:rPr>
          <w:rFonts w:ascii="Times New Roman"/>
          <w:b w:val="false"/>
          <w:i w:val="false"/>
          <w:color w:val="000000"/>
          <w:sz w:val="28"/>
        </w:rPr>
        <w:t>
      1414.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15.07.2019 </w:t>
      </w:r>
      <w:r>
        <w:rPr>
          <w:rFonts w:ascii="Times New Roman"/>
          <w:b w:val="false"/>
          <w:i w:val="false"/>
          <w:color w:val="00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алу және</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 Нұр-Сұлтан,</w:t>
            </w:r>
            <w:r>
              <w:br/>
            </w:r>
            <w:r>
              <w:rPr>
                <w:rFonts w:ascii="Times New Roman"/>
                <w:b w:val="false"/>
                <w:i w:val="false"/>
                <w:color w:val="000000"/>
                <w:sz w:val="20"/>
              </w:rPr>
              <w:t>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 тұрғын</w:t>
            </w:r>
            <w:r>
              <w:br/>
            </w:r>
            <w:r>
              <w:rPr>
                <w:rFonts w:ascii="Times New Roman"/>
                <w:b w:val="false"/>
                <w:i w:val="false"/>
                <w:color w:val="000000"/>
                <w:sz w:val="20"/>
              </w:rPr>
              <w:t>үй 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тұратын азаматтан(ша)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121" w:id="77"/>
    <w:p>
      <w:pPr>
        <w:spacing w:after="0"/>
        <w:ind w:left="0"/>
        <w:jc w:val="left"/>
      </w:pPr>
      <w:r>
        <w:rPr>
          <w:rFonts w:ascii="Times New Roman"/>
          <w:b/>
          <w:i w:val="false"/>
          <w:color w:val="000000"/>
        </w:rPr>
        <w:t xml:space="preserve"> Өтініш</w:t>
      </w:r>
    </w:p>
    <w:bookmarkEnd w:id="7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15.07.2019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Мені отбасы құрамына сәйкес мемлекеттік тұрғын үй қорынан берілетін тұрғын </w:t>
      </w:r>
    </w:p>
    <w:p>
      <w:pPr>
        <w:spacing w:after="0"/>
        <w:ind w:left="0"/>
        <w:jc w:val="both"/>
      </w:pPr>
      <w:r>
        <w:rPr>
          <w:rFonts w:ascii="Times New Roman"/>
          <w:b w:val="false"/>
          <w:i w:val="false"/>
          <w:color w:val="000000"/>
          <w:sz w:val="28"/>
        </w:rPr>
        <w:t xml:space="preserve">
      үй/жеке тұрғын үй қорынан жергiлiктi атқарушы орган жалдаған тұрғын үй алу үшін "Тұрғын </w:t>
      </w:r>
    </w:p>
    <w:p>
      <w:pPr>
        <w:spacing w:after="0"/>
        <w:ind w:left="0"/>
        <w:jc w:val="both"/>
      </w:pPr>
      <w:r>
        <w:rPr>
          <w:rFonts w:ascii="Times New Roman"/>
          <w:b w:val="false"/>
          <w:i w:val="false"/>
          <w:color w:val="000000"/>
          <w:sz w:val="28"/>
        </w:rPr>
        <w:t xml:space="preserve">
      үй қатынастары туралы" Қазақстан Республикасы Заңының 75-бабының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сәйкес_____ санат бойынша ____ бөлмеге есепке қоюды сұраймын.</w:t>
      </w:r>
    </w:p>
    <w:p>
      <w:pPr>
        <w:spacing w:after="0"/>
        <w:ind w:left="0"/>
        <w:jc w:val="both"/>
      </w:pPr>
      <w:r>
        <w:rPr>
          <w:rFonts w:ascii="Times New Roman"/>
          <w:b w:val="false"/>
          <w:i w:val="false"/>
          <w:color w:val="000000"/>
          <w:sz w:val="28"/>
        </w:rPr>
        <w:t>
      Отбасы құрамы: 1. 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(болған жағдайда), </w:t>
      </w:r>
    </w:p>
    <w:p>
      <w:pPr>
        <w:spacing w:after="0"/>
        <w:ind w:left="0"/>
        <w:jc w:val="both"/>
      </w:pPr>
      <w:r>
        <w:rPr>
          <w:rFonts w:ascii="Times New Roman"/>
          <w:b w:val="false"/>
          <w:i w:val="false"/>
          <w:color w:val="000000"/>
          <w:sz w:val="28"/>
        </w:rPr>
        <w:t xml:space="preserve">
      туыстық дәрежесі) </w:t>
      </w:r>
    </w:p>
    <w:p>
      <w:pPr>
        <w:spacing w:after="0"/>
        <w:ind w:left="0"/>
        <w:jc w:val="both"/>
      </w:pPr>
      <w:r>
        <w:rPr>
          <w:rFonts w:ascii="Times New Roman"/>
          <w:b w:val="false"/>
          <w:i w:val="false"/>
          <w:color w:val="000000"/>
          <w:sz w:val="28"/>
        </w:rPr>
        <w:t xml:space="preserve">
      жеке сәйкестендіру нөмірі _________________________________; </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(болған жағдайда), </w:t>
      </w:r>
    </w:p>
    <w:p>
      <w:pPr>
        <w:spacing w:after="0"/>
        <w:ind w:left="0"/>
        <w:jc w:val="both"/>
      </w:pPr>
      <w:r>
        <w:rPr>
          <w:rFonts w:ascii="Times New Roman"/>
          <w:b w:val="false"/>
          <w:i w:val="false"/>
          <w:color w:val="000000"/>
          <w:sz w:val="28"/>
        </w:rPr>
        <w:t xml:space="preserve">
      туыстық дәрежесі) </w:t>
      </w:r>
    </w:p>
    <w:p>
      <w:pPr>
        <w:spacing w:after="0"/>
        <w:ind w:left="0"/>
        <w:jc w:val="both"/>
      </w:pPr>
      <w:r>
        <w:rPr>
          <w:rFonts w:ascii="Times New Roman"/>
          <w:b w:val="false"/>
          <w:i w:val="false"/>
          <w:color w:val="000000"/>
          <w:sz w:val="28"/>
        </w:rPr>
        <w:t xml:space="preserve">
      жеке сәйкестендіру нөмірі _________________________________; </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(болған жағдайда), </w:t>
      </w:r>
    </w:p>
    <w:p>
      <w:pPr>
        <w:spacing w:after="0"/>
        <w:ind w:left="0"/>
        <w:jc w:val="both"/>
      </w:pPr>
      <w:r>
        <w:rPr>
          <w:rFonts w:ascii="Times New Roman"/>
          <w:b w:val="false"/>
          <w:i w:val="false"/>
          <w:color w:val="000000"/>
          <w:sz w:val="28"/>
        </w:rPr>
        <w:t xml:space="preserve">
      туыстық дәрежесі) </w:t>
      </w:r>
    </w:p>
    <w:p>
      <w:pPr>
        <w:spacing w:after="0"/>
        <w:ind w:left="0"/>
        <w:jc w:val="both"/>
      </w:pPr>
      <w:r>
        <w:rPr>
          <w:rFonts w:ascii="Times New Roman"/>
          <w:b w:val="false"/>
          <w:i w:val="false"/>
          <w:color w:val="000000"/>
          <w:sz w:val="28"/>
        </w:rPr>
        <w:t>
      жеке сәйкестендіру нөмірі ______________________________.</w:t>
      </w:r>
    </w:p>
    <w:p>
      <w:pPr>
        <w:spacing w:after="0"/>
        <w:ind w:left="0"/>
        <w:jc w:val="both"/>
      </w:pPr>
      <w:r>
        <w:rPr>
          <w:rFonts w:ascii="Times New Roman"/>
          <w:b w:val="false"/>
          <w:i w:val="false"/>
          <w:color w:val="000000"/>
          <w:sz w:val="28"/>
        </w:rPr>
        <w:t xml:space="preserve">
      Менде және менімен тұрақты тұратын отбасы мүшелерінде осы елді мекенде тұрақты </w:t>
      </w:r>
    </w:p>
    <w:p>
      <w:pPr>
        <w:spacing w:after="0"/>
        <w:ind w:left="0"/>
        <w:jc w:val="both"/>
      </w:pPr>
      <w:r>
        <w:rPr>
          <w:rFonts w:ascii="Times New Roman"/>
          <w:b w:val="false"/>
          <w:i w:val="false"/>
          <w:color w:val="000000"/>
          <w:sz w:val="28"/>
        </w:rPr>
        <w:t xml:space="preserve">
      пайдалануда коммуналдық тұрғын үй қорынан берілетін тұрғын үйдің бар немесе жоқ екенін </w:t>
      </w:r>
    </w:p>
    <w:p>
      <w:pPr>
        <w:spacing w:after="0"/>
        <w:ind w:left="0"/>
        <w:jc w:val="both"/>
      </w:pPr>
      <w:r>
        <w:rPr>
          <w:rFonts w:ascii="Times New Roman"/>
          <w:b w:val="false"/>
          <w:i w:val="false"/>
          <w:color w:val="000000"/>
          <w:sz w:val="28"/>
        </w:rPr>
        <w:t>
      тексеруге қарсы емеспін.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деректерді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1.________________________; 2.________________________.</w:t>
      </w:r>
    </w:p>
    <w:p>
      <w:pPr>
        <w:spacing w:after="0"/>
        <w:ind w:left="0"/>
        <w:jc w:val="both"/>
      </w:pPr>
      <w:r>
        <w:rPr>
          <w:rFonts w:ascii="Times New Roman"/>
          <w:b w:val="false"/>
          <w:i w:val="false"/>
          <w:color w:val="000000"/>
          <w:sz w:val="28"/>
        </w:rPr>
        <w:t>
      ___________________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Талап етілмеген құжаттарды уәкілетті органға жіберу тізілімі</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20.01.2016 </w:t>
      </w:r>
      <w:r>
        <w:rPr>
          <w:rFonts w:ascii="Times New Roman"/>
          <w:b w:val="false"/>
          <w:i w:val="false"/>
          <w:color w:val="ff0000"/>
          <w:sz w:val="28"/>
        </w:rPr>
        <w:t>№ 20</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Уәкілетті орган: 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Тізілімді қалыптастыру уақыты:_______________________________________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4455"/>
        <w:gridCol w:w="1307"/>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(бұдан әрі) Т.А.Ә.</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жоспарланған күн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тізбесі</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w:t>
      </w:r>
    </w:p>
    <w:p>
      <w:pPr>
        <w:spacing w:after="0"/>
        <w:ind w:left="0"/>
        <w:jc w:val="both"/>
      </w:pPr>
      <w:r>
        <w:rPr>
          <w:rFonts w:ascii="Times New Roman"/>
          <w:b w:val="false"/>
          <w:i w:val="false"/>
          <w:color w:val="000000"/>
          <w:sz w:val="28"/>
        </w:rPr>
        <w:t>
      Тапсырған ___________/_________________/ Қабылдады ______________</w:t>
      </w:r>
    </w:p>
    <w:p>
      <w:pPr>
        <w:spacing w:after="0"/>
        <w:ind w:left="0"/>
        <w:jc w:val="both"/>
      </w:pPr>
      <w:r>
        <w:rPr>
          <w:rFonts w:ascii="Times New Roman"/>
          <w:b w:val="false"/>
          <w:i w:val="false"/>
          <w:color w:val="000000"/>
          <w:sz w:val="28"/>
        </w:rPr>
        <w:t>
      /___________________/ (жауапты адамның (бұдан әрі) Т.А.Ә.)</w:t>
      </w:r>
    </w:p>
    <w:p>
      <w:pPr>
        <w:spacing w:after="0"/>
        <w:ind w:left="0"/>
        <w:jc w:val="both"/>
      </w:pPr>
      <w:r>
        <w:rPr>
          <w:rFonts w:ascii="Times New Roman"/>
          <w:b w:val="false"/>
          <w:i w:val="false"/>
          <w:color w:val="000000"/>
          <w:sz w:val="28"/>
        </w:rPr>
        <w:t>
      (жауапты адамның (бұдан әрі)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(бұдан әрі</w:t>
      </w:r>
    </w:p>
    <w:p>
      <w:pPr>
        <w:spacing w:after="0"/>
        <w:ind w:left="0"/>
        <w:jc w:val="both"/>
      </w:pPr>
      <w:r>
        <w:rPr>
          <w:rFonts w:ascii="Times New Roman"/>
          <w:b w:val="false"/>
          <w:i w:val="false"/>
          <w:color w:val="000000"/>
          <w:sz w:val="28"/>
        </w:rPr>
        <w:t>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мекенжайы)</w:t>
      </w:r>
    </w:p>
    <w:bookmarkStart w:name="z65"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07.06.2016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мемлекеттік қызмет көрсетуге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құжаттарды қабылдаудан Сіздің мемлекеттік көрсетілетін қызмет стандартында көзделген тізбеге сәйкес құжаттардың толық топтамасын және (немесе) қолданылу мерзімі өтіп кеткен құжаттарды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 кеткен құжаттарды: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корпорациясы қызметкері)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3-қосымша</w:t>
            </w:r>
          </w:p>
        </w:tc>
      </w:tr>
    </w:tbl>
    <w:bookmarkStart w:name="z129" w:id="79"/>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w:t>
      </w:r>
    </w:p>
    <w:bookmarkEnd w:id="79"/>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15.07.2019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4-қосымша</w:t>
            </w:r>
          </w:p>
        </w:tc>
      </w:tr>
    </w:tbl>
    <w:bookmarkStart w:name="z289" w:id="80"/>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стандарты</w:t>
      </w:r>
    </w:p>
    <w:bookmarkEnd w:id="80"/>
    <w:p>
      <w:pPr>
        <w:spacing w:after="0"/>
        <w:ind w:left="0"/>
        <w:jc w:val="both"/>
      </w:pPr>
      <w:r>
        <w:rPr>
          <w:rFonts w:ascii="Times New Roman"/>
          <w:b w:val="false"/>
          <w:i w:val="false"/>
          <w:color w:val="ff0000"/>
          <w:sz w:val="28"/>
        </w:rPr>
        <w:t xml:space="preserve">
      Ескерту. Бұйрық 4-қосымшамен толықтырылды – ҚР Инвестициялар және даму министрінің 22.06.2017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15.07.2019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бұйрықтарымен.</w:t>
      </w:r>
    </w:p>
    <w:bookmarkStart w:name="z288" w:id="81"/>
    <w:p>
      <w:pPr>
        <w:spacing w:after="0"/>
        <w:ind w:left="0"/>
        <w:jc w:val="left"/>
      </w:pPr>
      <w:r>
        <w:rPr>
          <w:rFonts w:ascii="Times New Roman"/>
          <w:b/>
          <w:i w:val="false"/>
          <w:color w:val="000000"/>
        </w:rPr>
        <w:t xml:space="preserve"> 1-тарау. Жалпы ережелер</w:t>
      </w:r>
    </w:p>
    <w:bookmarkEnd w:id="81"/>
    <w:bookmarkStart w:name="z290" w:id="82"/>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 (бұдан әрі - мемлекеттік көрсетілетін қызмет).</w:t>
      </w:r>
    </w:p>
    <w:bookmarkEnd w:id="82"/>
    <w:bookmarkStart w:name="z291" w:id="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3"/>
    <w:bookmarkStart w:name="z292" w:id="8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84"/>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www.egov.kz "электрондық үкімет" веб-порталы (бұдан әрі - портал) арқылы жүзеге асырылады. </w:t>
      </w:r>
    </w:p>
    <w:bookmarkStart w:name="z293"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294" w:id="86"/>
    <w:p>
      <w:pPr>
        <w:spacing w:after="0"/>
        <w:ind w:left="0"/>
        <w:jc w:val="both"/>
      </w:pPr>
      <w:r>
        <w:rPr>
          <w:rFonts w:ascii="Times New Roman"/>
          <w:b w:val="false"/>
          <w:i w:val="false"/>
          <w:color w:val="000000"/>
          <w:sz w:val="28"/>
        </w:rPr>
        <w:t>
      4. Мемлекеттік қызметті көрсету мерзімі немесе дәлелді бас тарту мерзімі:</w:t>
      </w:r>
    </w:p>
    <w:bookmarkEnd w:id="86"/>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комиссиясының шешімі - күнтізбелік 30 (отыз) күн;</w:t>
      </w:r>
    </w:p>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-15 (он бес) жұмыс күні;</w:t>
      </w:r>
    </w:p>
    <w:p>
      <w:pPr>
        <w:spacing w:after="0"/>
        <w:ind w:left="0"/>
        <w:jc w:val="both"/>
      </w:pPr>
      <w:r>
        <w:rPr>
          <w:rFonts w:ascii="Times New Roman"/>
          <w:b w:val="false"/>
          <w:i w:val="false"/>
          <w:color w:val="000000"/>
          <w:sz w:val="28"/>
        </w:rPr>
        <w:t>
      3-кезең: тұрғын үйді жекешелендіру туралы шарт жасау - күнтізбелік 5 (бес) жұмыс күні;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95" w:id="87"/>
    <w:p>
      <w:pPr>
        <w:spacing w:after="0"/>
        <w:ind w:left="0"/>
        <w:jc w:val="both"/>
      </w:pPr>
      <w:r>
        <w:rPr>
          <w:rFonts w:ascii="Times New Roman"/>
          <w:b w:val="false"/>
          <w:i w:val="false"/>
          <w:color w:val="000000"/>
          <w:sz w:val="28"/>
        </w:rPr>
        <w:t>
      5. Мемлекеттік қызмет көрсету нысаны: электрондық түрінде.</w:t>
      </w:r>
    </w:p>
    <w:bookmarkEnd w:id="87"/>
    <w:bookmarkStart w:name="z296" w:id="88"/>
    <w:p>
      <w:pPr>
        <w:spacing w:after="0"/>
        <w:ind w:left="0"/>
        <w:jc w:val="both"/>
      </w:pPr>
      <w:r>
        <w:rPr>
          <w:rFonts w:ascii="Times New Roman"/>
          <w:b w:val="false"/>
          <w:i w:val="false"/>
          <w:color w:val="000000"/>
          <w:sz w:val="28"/>
        </w:rPr>
        <w:t>
      6. Мемлекеттік қызмет көрсету нәтижесі:</w:t>
      </w:r>
    </w:p>
    <w:bookmarkEnd w:id="88"/>
    <w:p>
      <w:pPr>
        <w:spacing w:after="0"/>
        <w:ind w:left="0"/>
        <w:jc w:val="both"/>
      </w:pPr>
      <w:r>
        <w:rPr>
          <w:rFonts w:ascii="Times New Roman"/>
          <w:b w:val="false"/>
          <w:i w:val="false"/>
          <w:color w:val="000000"/>
          <w:sz w:val="28"/>
        </w:rPr>
        <w:t>
      1-кезең: тұрғын үй комиссиясының тұрғын үйді жекешелендіру не жазбаша түрде дәлелді бас тарту туралы шешімі;</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 </w:t>
      </w:r>
    </w:p>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xml:space="preserve">
      Мемлекеттік қызмет көрсету нәтижесін беру нысаны: </w:t>
      </w:r>
    </w:p>
    <w:p>
      <w:pPr>
        <w:spacing w:after="0"/>
        <w:ind w:left="0"/>
        <w:jc w:val="both"/>
      </w:pPr>
      <w:r>
        <w:rPr>
          <w:rFonts w:ascii="Times New Roman"/>
          <w:b w:val="false"/>
          <w:i w:val="false"/>
          <w:color w:val="000000"/>
          <w:sz w:val="28"/>
        </w:rPr>
        <w:t>
      электрондық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Start w:name="z297" w:id="89"/>
    <w:p>
      <w:pPr>
        <w:spacing w:after="0"/>
        <w:ind w:left="0"/>
        <w:jc w:val="both"/>
      </w:pPr>
      <w:r>
        <w:rPr>
          <w:rFonts w:ascii="Times New Roman"/>
          <w:b w:val="false"/>
          <w:i w:val="false"/>
          <w:color w:val="000000"/>
          <w:sz w:val="28"/>
        </w:rPr>
        <w:t>
      7. Мемлекеттік қызмет тегін көрсетіледі.</w:t>
      </w:r>
    </w:p>
    <w:bookmarkEnd w:id="89"/>
    <w:bookmarkStart w:name="z298" w:id="90"/>
    <w:p>
      <w:pPr>
        <w:spacing w:after="0"/>
        <w:ind w:left="0"/>
        <w:jc w:val="both"/>
      </w:pPr>
      <w:r>
        <w:rPr>
          <w:rFonts w:ascii="Times New Roman"/>
          <w:b w:val="false"/>
          <w:i w:val="false"/>
          <w:color w:val="000000"/>
          <w:sz w:val="28"/>
        </w:rPr>
        <w:t>
      8. Жұмыс кестесі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90"/>
    <w:bookmarkStart w:name="z299" w:id="91"/>
    <w:p>
      <w:pPr>
        <w:spacing w:after="0"/>
        <w:ind w:left="0"/>
        <w:jc w:val="both"/>
      </w:pPr>
      <w:r>
        <w:rPr>
          <w:rFonts w:ascii="Times New Roman"/>
          <w:b w:val="false"/>
          <w:i w:val="false"/>
          <w:color w:val="000000"/>
          <w:sz w:val="28"/>
        </w:rPr>
        <w:t>
      9. Көрсетілетін қызметті алушы (не уәкілетті өкілі: құзыретін растайтын құжат бойынша заңды тұлға; нотариалды куәландырылған сенімхат бойынша жеке тұлға) порталға өтініш жасаған кезде мемлекеттік қызметті көрсету үшін қажет құжаттар тізбесі:</w:t>
      </w:r>
    </w:p>
    <w:bookmarkEnd w:id="91"/>
    <w:bookmarkStart w:name="z300" w:id="92"/>
    <w:p>
      <w:pPr>
        <w:spacing w:after="0"/>
        <w:ind w:left="0"/>
        <w:jc w:val="both"/>
      </w:pPr>
      <w:r>
        <w:rPr>
          <w:rFonts w:ascii="Times New Roman"/>
          <w:b w:val="false"/>
          <w:i w:val="false"/>
          <w:color w:val="000000"/>
          <w:sz w:val="28"/>
        </w:rPr>
        <w:t xml:space="preserve">
      1) 1-кезең: </w:t>
      </w:r>
    </w:p>
    <w:bookmarkEnd w:id="92"/>
    <w:p>
      <w:pPr>
        <w:spacing w:after="0"/>
        <w:ind w:left="0"/>
        <w:jc w:val="both"/>
      </w:pPr>
      <w:r>
        <w:rPr>
          <w:rFonts w:ascii="Times New Roman"/>
          <w:b w:val="false"/>
          <w:i w:val="false"/>
          <w:color w:val="000000"/>
          <w:sz w:val="28"/>
        </w:rPr>
        <w:t xml:space="preserve">
      өздері тұратын үй-жайларын жекешелендіруге жалдаушының кәмелетке толған барлық отбасы мүшелерi ЭЦҚ-мен қол қойған өтініш, электрондық құжат нысанында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көрсетілетін қызметті алушы мен оның отбасы мүшелерінің жеке басын куәландыратын құжаттарының электрондық (сәйкестендіру үшін);</w:t>
      </w:r>
    </w:p>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куәліктерінің электрондық көшірмесі (қажеттілік бойынша ақпараттық жүйеде мәліметтер жоқ болған жағдайда);</w:t>
      </w:r>
    </w:p>
    <w:p>
      <w:pPr>
        <w:spacing w:after="0"/>
        <w:ind w:left="0"/>
        <w:jc w:val="both"/>
      </w:pPr>
      <w:r>
        <w:rPr>
          <w:rFonts w:ascii="Times New Roman"/>
          <w:b w:val="false"/>
          <w:i w:val="false"/>
          <w:color w:val="000000"/>
          <w:sz w:val="28"/>
        </w:rPr>
        <w:t>
      жалдау (жалға алу) шартының не тұрғын үй ордерінің электрондық көшірмесі;</w:t>
      </w:r>
    </w:p>
    <w:p>
      <w:pPr>
        <w:spacing w:after="0"/>
        <w:ind w:left="0"/>
        <w:jc w:val="both"/>
      </w:pPr>
      <w:r>
        <w:rPr>
          <w:rFonts w:ascii="Times New Roman"/>
          <w:b w:val="false"/>
          <w:i w:val="false"/>
          <w:color w:val="000000"/>
          <w:sz w:val="28"/>
        </w:rPr>
        <w:t>
      көрсетілетін қызметті алушының отбасы мүшелері деп басқа адамдар танылған жағдайда соңғысы оларды көрсетілетін қызметті алушының отбасы мүшелері деп тану туралы сот шешімінің электрондық көшірмесін ұсынады;</w:t>
      </w:r>
    </w:p>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құжаттың электрондық көшірмесін ұсынады;</w:t>
      </w:r>
    </w:p>
    <w:p>
      <w:pPr>
        <w:spacing w:after="0"/>
        <w:ind w:left="0"/>
        <w:jc w:val="both"/>
      </w:pPr>
      <w:r>
        <w:rPr>
          <w:rFonts w:ascii="Times New Roman"/>
          <w:b w:val="false"/>
          <w:i w:val="false"/>
          <w:color w:val="000000"/>
          <w:sz w:val="28"/>
        </w:rPr>
        <w:t>
      мемлекеттік қызметшілер санатына қатысты азаматтар,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электрондық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құжаттардың электрондық көшірмесін ұсынады;</w:t>
      </w:r>
    </w:p>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құжаттың электрондық көшірмесі;</w:t>
      </w:r>
    </w:p>
    <w:p>
      <w:pPr>
        <w:spacing w:after="0"/>
        <w:ind w:left="0"/>
        <w:jc w:val="both"/>
      </w:pPr>
      <w:r>
        <w:rPr>
          <w:rFonts w:ascii="Times New Roman"/>
          <w:b w:val="false"/>
          <w:i w:val="false"/>
          <w:color w:val="000000"/>
          <w:sz w:val="28"/>
        </w:rPr>
        <w:t>
      Қағидалардың 7-тармағына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құжаттың электрондық көшірмесі;</w:t>
      </w:r>
    </w:p>
    <w:bookmarkStart w:name="z301" w:id="93"/>
    <w:p>
      <w:pPr>
        <w:spacing w:after="0"/>
        <w:ind w:left="0"/>
        <w:jc w:val="both"/>
      </w:pPr>
      <w:r>
        <w:rPr>
          <w:rFonts w:ascii="Times New Roman"/>
          <w:b w:val="false"/>
          <w:i w:val="false"/>
          <w:color w:val="000000"/>
          <w:sz w:val="28"/>
        </w:rPr>
        <w:t>
      2) 2-кезең:</w:t>
      </w:r>
    </w:p>
    <w:bookmarkEnd w:id="93"/>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 мемлекеттік кәсіпорындардың және мемлекеттік мекемелердің тұрғын үй қорынан тұрғын үйді коммуналдық меншікке беру:</w:t>
      </w:r>
    </w:p>
    <w:p>
      <w:pPr>
        <w:spacing w:after="0"/>
        <w:ind w:left="0"/>
        <w:jc w:val="both"/>
      </w:pPr>
      <w:r>
        <w:rPr>
          <w:rFonts w:ascii="Times New Roman"/>
          <w:b w:val="false"/>
          <w:i w:val="false"/>
          <w:color w:val="000000"/>
          <w:sz w:val="28"/>
        </w:rPr>
        <w:t>
      мүлікті коммуналдық меншікке беру туралы уәкілетті органның бұйрығының;</w:t>
      </w:r>
    </w:p>
    <w:p>
      <w:pPr>
        <w:spacing w:after="0"/>
        <w:ind w:left="0"/>
        <w:jc w:val="both"/>
      </w:pPr>
      <w:r>
        <w:rPr>
          <w:rFonts w:ascii="Times New Roman"/>
          <w:b w:val="false"/>
          <w:i w:val="false"/>
          <w:color w:val="000000"/>
          <w:sz w:val="28"/>
        </w:rPr>
        <w:t xml:space="preserve">
      мүлікті мемлекеттік меншіктің бір түрінен екіншісіне қабылдау-беру актісінің көшірмесі; </w:t>
      </w:r>
    </w:p>
    <w:bookmarkStart w:name="z302" w:id="94"/>
    <w:p>
      <w:pPr>
        <w:spacing w:after="0"/>
        <w:ind w:left="0"/>
        <w:jc w:val="both"/>
      </w:pPr>
      <w:r>
        <w:rPr>
          <w:rFonts w:ascii="Times New Roman"/>
          <w:b w:val="false"/>
          <w:i w:val="false"/>
          <w:color w:val="000000"/>
          <w:sz w:val="28"/>
        </w:rPr>
        <w:t xml:space="preserve">
      3) 3-кезең: </w:t>
      </w:r>
    </w:p>
    <w:bookmarkEnd w:id="94"/>
    <w:p>
      <w:pPr>
        <w:spacing w:after="0"/>
        <w:ind w:left="0"/>
        <w:jc w:val="both"/>
      </w:pPr>
      <w:r>
        <w:rPr>
          <w:rFonts w:ascii="Times New Roman"/>
          <w:b w:val="false"/>
          <w:i w:val="false"/>
          <w:color w:val="000000"/>
          <w:sz w:val="28"/>
        </w:rPr>
        <w:t>
      көрсетілетін қызметті беруші мен көрсетілетін қызметті алушы арасында тұрғын үйді жекешелендіру туралы шарт элеқтрондық нұсқа жасауды.</w:t>
      </w:r>
    </w:p>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отбасы мүшелерінің (болған жағдайда) "электрондық үкіметтің" шлюзі арқылы электрондық құжаттар нысанында беріледі.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Қосымша құжаттарды талап етуге жол берілмейді.</w:t>
      </w:r>
    </w:p>
    <w:bookmarkStart w:name="z303" w:id="95"/>
    <w:p>
      <w:pPr>
        <w:spacing w:after="0"/>
        <w:ind w:left="0"/>
        <w:jc w:val="both"/>
      </w:pPr>
      <w:r>
        <w:rPr>
          <w:rFonts w:ascii="Times New Roman"/>
          <w:b w:val="false"/>
          <w:i w:val="false"/>
          <w:color w:val="000000"/>
          <w:sz w:val="28"/>
        </w:rPr>
        <w:t>
      10. Көрсетілетін қызметті беруші:</w:t>
      </w:r>
    </w:p>
    <w:bookmarkEnd w:id="95"/>
    <w:bookmarkStart w:name="z304" w:id="9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6"/>
    <w:bookmarkStart w:name="z305" w:id="9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негізінде мемлекеттік қызметті көрсетуден бас тартады.</w:t>
      </w:r>
    </w:p>
    <w:bookmarkEnd w:id="97"/>
    <w:bookmarkStart w:name="z306" w:id="98"/>
    <w:p>
      <w:pPr>
        <w:spacing w:after="0"/>
        <w:ind w:left="0"/>
        <w:jc w:val="left"/>
      </w:pPr>
      <w:r>
        <w:rPr>
          <w:rFonts w:ascii="Times New Roman"/>
          <w:b/>
          <w:i w:val="false"/>
          <w:color w:val="000000"/>
        </w:rPr>
        <w:t xml:space="preserve"> 3-тарау. Мемлекеттік қызметтер көрсету мәселелері бойынша шағымдану тәртібі</w:t>
      </w:r>
    </w:p>
    <w:bookmarkEnd w:id="98"/>
    <w:bookmarkStart w:name="z307" w:id="99"/>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99"/>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308" w:id="10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100"/>
    <w:bookmarkStart w:name="z309" w:id="101"/>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101"/>
    <w:bookmarkStart w:name="z310" w:id="102"/>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102"/>
    <w:bookmarkStart w:name="z311" w:id="103"/>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103"/>
    <w:bookmarkStart w:name="z312" w:id="104"/>
    <w:p>
      <w:pPr>
        <w:spacing w:after="0"/>
        <w:ind w:left="0"/>
        <w:jc w:val="both"/>
      </w:pPr>
      <w:r>
        <w:rPr>
          <w:rFonts w:ascii="Times New Roman"/>
          <w:b w:val="false"/>
          <w:i w:val="false"/>
          <w:color w:val="000000"/>
          <w:sz w:val="28"/>
        </w:rPr>
        <w:t>
      15.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Облыстардың,</w:t>
            </w:r>
            <w:r>
              <w:br/>
            </w:r>
            <w:r>
              <w:rPr>
                <w:rFonts w:ascii="Times New Roman"/>
                <w:b w:val="false"/>
                <w:i w:val="false"/>
                <w:color w:val="000000"/>
                <w:sz w:val="20"/>
              </w:rPr>
              <w:t>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органының тұрғын</w:t>
            </w:r>
            <w:r>
              <w:br/>
            </w:r>
            <w:r>
              <w:rPr>
                <w:rFonts w:ascii="Times New Roman"/>
                <w:b w:val="false"/>
                <w:i w:val="false"/>
                <w:color w:val="000000"/>
                <w:sz w:val="20"/>
              </w:rPr>
              <w:t>үй 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 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xml:space="preserve">
      (Т.А.Ә. толығымен) (жеке куәліктің №, қашан және кіммен берілген,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болуыма байланысты 20__ жылғы "___" _____ №____ жалдаудың (жалға берудің) </w:t>
      </w:r>
    </w:p>
    <w:p>
      <w:pPr>
        <w:spacing w:after="0"/>
        <w:ind w:left="0"/>
        <w:jc w:val="both"/>
      </w:pPr>
      <w:r>
        <w:rPr>
          <w:rFonts w:ascii="Times New Roman"/>
          <w:b w:val="false"/>
          <w:i w:val="false"/>
          <w:color w:val="000000"/>
          <w:sz w:val="28"/>
        </w:rPr>
        <w:t xml:space="preserve">
      шартына сәйкес __________________________ мекенжайы бойынша өзім тұратын пәтерді </w:t>
      </w:r>
    </w:p>
    <w:p>
      <w:pPr>
        <w:spacing w:after="0"/>
        <w:ind w:left="0"/>
        <w:jc w:val="both"/>
      </w:pPr>
      <w:r>
        <w:rPr>
          <w:rFonts w:ascii="Times New Roman"/>
          <w:b w:val="false"/>
          <w:i w:val="false"/>
          <w:color w:val="000000"/>
          <w:sz w:val="28"/>
        </w:rPr>
        <w:t xml:space="preserve">
      өтеусіз жекешелендіруге рұқсат беруіңізді сұраймын. </w:t>
      </w:r>
    </w:p>
    <w:p>
      <w:pPr>
        <w:spacing w:after="0"/>
        <w:ind w:left="0"/>
        <w:jc w:val="both"/>
      </w:pPr>
      <w:r>
        <w:rPr>
          <w:rFonts w:ascii="Times New Roman"/>
          <w:b w:val="false"/>
          <w:i w:val="false"/>
          <w:color w:val="000000"/>
          <w:sz w:val="28"/>
        </w:rPr>
        <w:t xml:space="preserve">
      Қосымша: __________________________ ___________ ақпараттық жүйелерінде қамтылған, </w:t>
      </w:r>
    </w:p>
    <w:p>
      <w:pPr>
        <w:spacing w:after="0"/>
        <w:ind w:left="0"/>
        <w:jc w:val="both"/>
      </w:pPr>
      <w:r>
        <w:rPr>
          <w:rFonts w:ascii="Times New Roman"/>
          <w:b w:val="false"/>
          <w:i w:val="false"/>
          <w:color w:val="000000"/>
          <w:sz w:val="28"/>
        </w:rPr>
        <w:t xml:space="preserve">
      заңмен қорғалатын құпияны құрайтын дербес деректерді пайдалануға келісім беремін 20 __ </w:t>
      </w:r>
    </w:p>
    <w:p>
      <w:pPr>
        <w:spacing w:after="0"/>
        <w:ind w:left="0"/>
        <w:jc w:val="both"/>
      </w:pPr>
      <w:r>
        <w:rPr>
          <w:rFonts w:ascii="Times New Roman"/>
          <w:b w:val="false"/>
          <w:i w:val="false"/>
          <w:color w:val="000000"/>
          <w:sz w:val="28"/>
        </w:rPr>
        <w:t xml:space="preserve">
      жылғы "_" _________ (қолы). </w:t>
      </w:r>
    </w:p>
    <w:p>
      <w:pPr>
        <w:spacing w:after="0"/>
        <w:ind w:left="0"/>
        <w:jc w:val="both"/>
      </w:pPr>
      <w:r>
        <w:rPr>
          <w:rFonts w:ascii="Times New Roman"/>
          <w:b w:val="false"/>
          <w:i w:val="false"/>
          <w:color w:val="000000"/>
          <w:sz w:val="28"/>
        </w:rPr>
        <w:t xml:space="preserve">
      (Келісімді барлық кәмелетке толған отбасы мүшесі білдіреді) </w:t>
      </w:r>
    </w:p>
    <w:p>
      <w:pPr>
        <w:spacing w:after="0"/>
        <w:ind w:left="0"/>
        <w:jc w:val="both"/>
      </w:pPr>
      <w:r>
        <w:rPr>
          <w:rFonts w:ascii="Times New Roman"/>
          <w:b w:val="false"/>
          <w:i w:val="false"/>
          <w:color w:val="000000"/>
          <w:sz w:val="28"/>
        </w:rPr>
        <w:t xml:space="preserve">
      Мен, ___________________________________________________________________________, </w:t>
      </w:r>
    </w:p>
    <w:p>
      <w:pPr>
        <w:spacing w:after="0"/>
        <w:ind w:left="0"/>
        <w:jc w:val="both"/>
      </w:pPr>
      <w:r>
        <w:rPr>
          <w:rFonts w:ascii="Times New Roman"/>
          <w:b w:val="false"/>
          <w:i w:val="false"/>
          <w:color w:val="000000"/>
          <w:sz w:val="28"/>
        </w:rPr>
        <w:t xml:space="preserve">
      (Т.А.Ә., туыстық дәрежесі, жеке басты куәландыратын құжаттың №, қашан және кіммен </w:t>
      </w:r>
    </w:p>
    <w:p>
      <w:pPr>
        <w:spacing w:after="0"/>
        <w:ind w:left="0"/>
        <w:jc w:val="both"/>
      </w:pPr>
      <w:r>
        <w:rPr>
          <w:rFonts w:ascii="Times New Roman"/>
          <w:b w:val="false"/>
          <w:i w:val="false"/>
          <w:color w:val="000000"/>
          <w:sz w:val="28"/>
        </w:rPr>
        <w:t>
      берілген, жеке сәйкестендіру нөмірі)</w:t>
      </w:r>
    </w:p>
    <w:p>
      <w:pPr>
        <w:spacing w:after="0"/>
        <w:ind w:left="0"/>
        <w:jc w:val="both"/>
      </w:pPr>
      <w:r>
        <w:rPr>
          <w:rFonts w:ascii="Times New Roman"/>
          <w:b w:val="false"/>
          <w:i w:val="false"/>
          <w:color w:val="000000"/>
          <w:sz w:val="28"/>
        </w:rPr>
        <w:t xml:space="preserve">
      атына ____________ мекенжайы бойынша пәтерді ______________ өтеусіз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жекешелендіруге келісім беремін.</w:t>
      </w:r>
    </w:p>
    <w:p>
      <w:pPr>
        <w:spacing w:after="0"/>
        <w:ind w:left="0"/>
        <w:jc w:val="both"/>
      </w:pPr>
      <w:r>
        <w:rPr>
          <w:rFonts w:ascii="Times New Roman"/>
          <w:b w:val="false"/>
          <w:i w:val="false"/>
          <w:color w:val="000000"/>
          <w:sz w:val="28"/>
        </w:rPr>
        <w:t xml:space="preserve">
      _______ ақпараттық жүйелерінде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20 __ жылғы "_"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Облыстардың,</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 мекенжайы бойынша мен және менің отбасым тұратын пәтерді </w:t>
      </w:r>
    </w:p>
    <w:p>
      <w:pPr>
        <w:spacing w:after="0"/>
        <w:ind w:left="0"/>
        <w:jc w:val="both"/>
      </w:pPr>
      <w:r>
        <w:rPr>
          <w:rFonts w:ascii="Times New Roman"/>
          <w:b w:val="false"/>
          <w:i w:val="false"/>
          <w:color w:val="000000"/>
          <w:sz w:val="28"/>
        </w:rPr>
        <w:t xml:space="preserve">
      _____________ қалған бағасы бойынша сатып алу арқылы (немесе тең сомада, бастапқы жарна </w:t>
      </w:r>
    </w:p>
    <w:p>
      <w:pPr>
        <w:spacing w:after="0"/>
        <w:ind w:left="0"/>
        <w:jc w:val="both"/>
      </w:pPr>
      <w:r>
        <w:rPr>
          <w:rFonts w:ascii="Times New Roman"/>
          <w:b w:val="false"/>
          <w:i w:val="false"/>
          <w:color w:val="000000"/>
          <w:sz w:val="28"/>
        </w:rPr>
        <w:t xml:space="preserve">
      20__ жылғы "___" _____ №____ жалдаудың (жалға берудің) шартына сәйкес ____ (кемінде 30 </w:t>
      </w:r>
    </w:p>
    <w:p>
      <w:pPr>
        <w:spacing w:after="0"/>
        <w:ind w:left="0"/>
        <w:jc w:val="both"/>
      </w:pPr>
      <w:r>
        <w:rPr>
          <w:rFonts w:ascii="Times New Roman"/>
          <w:b w:val="false"/>
          <w:i w:val="false"/>
          <w:color w:val="000000"/>
          <w:sz w:val="28"/>
        </w:rPr>
        <w:t xml:space="preserve">
      %-дан) төлемді _____ мерзімге (он жылға дейін) бөліп төлеу) арқылы жекешелендіруге рұқсат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толық жазу) (жеке басты куәландыратын құжаттың №, қашан және кіммен берілген,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Қосымша: _____________________ ________ақпараттық жүйелерінде қамтылған, заңмен </w:t>
      </w:r>
    </w:p>
    <w:p>
      <w:pPr>
        <w:spacing w:after="0"/>
        <w:ind w:left="0"/>
        <w:jc w:val="both"/>
      </w:pPr>
      <w:r>
        <w:rPr>
          <w:rFonts w:ascii="Times New Roman"/>
          <w:b w:val="false"/>
          <w:i w:val="false"/>
          <w:color w:val="000000"/>
          <w:sz w:val="28"/>
        </w:rPr>
        <w:t xml:space="preserve">
      қорғалатын құпияны құрайтын мәліметтерді пайдалануға келісім беремін 20 __ жылғы </w:t>
      </w:r>
    </w:p>
    <w:p>
      <w:pPr>
        <w:spacing w:after="0"/>
        <w:ind w:left="0"/>
        <w:jc w:val="both"/>
      </w:pPr>
      <w:r>
        <w:rPr>
          <w:rFonts w:ascii="Times New Roman"/>
          <w:b w:val="false"/>
          <w:i w:val="false"/>
          <w:color w:val="000000"/>
          <w:sz w:val="28"/>
        </w:rPr>
        <w:t xml:space="preserve">
      "_" _________ (қолы). </w:t>
      </w:r>
    </w:p>
    <w:p>
      <w:pPr>
        <w:spacing w:after="0"/>
        <w:ind w:left="0"/>
        <w:jc w:val="both"/>
      </w:pPr>
      <w:r>
        <w:rPr>
          <w:rFonts w:ascii="Times New Roman"/>
          <w:b w:val="false"/>
          <w:i w:val="false"/>
          <w:color w:val="000000"/>
          <w:sz w:val="28"/>
        </w:rPr>
        <w:t xml:space="preserve">
      (Келісімді барлық кәмелетке толған отбасы мүшесі білдіреді) </w:t>
      </w:r>
    </w:p>
    <w:p>
      <w:pPr>
        <w:spacing w:after="0"/>
        <w:ind w:left="0"/>
        <w:jc w:val="both"/>
      </w:pPr>
      <w:r>
        <w:rPr>
          <w:rFonts w:ascii="Times New Roman"/>
          <w:b w:val="false"/>
          <w:i w:val="false"/>
          <w:color w:val="000000"/>
          <w:sz w:val="28"/>
        </w:rPr>
        <w:t xml:space="preserve">
      Мен, ___________________________________________________________________________, </w:t>
      </w:r>
    </w:p>
    <w:p>
      <w:pPr>
        <w:spacing w:after="0"/>
        <w:ind w:left="0"/>
        <w:jc w:val="both"/>
      </w:pPr>
      <w:r>
        <w:rPr>
          <w:rFonts w:ascii="Times New Roman"/>
          <w:b w:val="false"/>
          <w:i w:val="false"/>
          <w:color w:val="000000"/>
          <w:sz w:val="28"/>
        </w:rPr>
        <w:t xml:space="preserve">
      (Т.А.Ә., туыстық дәрежесі, жеке басты куәландыратын құжаттың №, қашан және кіммен </w:t>
      </w:r>
    </w:p>
    <w:p>
      <w:pPr>
        <w:spacing w:after="0"/>
        <w:ind w:left="0"/>
        <w:jc w:val="both"/>
      </w:pPr>
      <w:r>
        <w:rPr>
          <w:rFonts w:ascii="Times New Roman"/>
          <w:b w:val="false"/>
          <w:i w:val="false"/>
          <w:color w:val="000000"/>
          <w:sz w:val="28"/>
        </w:rPr>
        <w:t xml:space="preserve">
      берілген, жеке сәйкестендіру нөмірі) </w:t>
      </w:r>
    </w:p>
    <w:p>
      <w:pPr>
        <w:spacing w:after="0"/>
        <w:ind w:left="0"/>
        <w:jc w:val="both"/>
      </w:pPr>
      <w:r>
        <w:rPr>
          <w:rFonts w:ascii="Times New Roman"/>
          <w:b w:val="false"/>
          <w:i w:val="false"/>
          <w:color w:val="000000"/>
          <w:sz w:val="28"/>
        </w:rPr>
        <w:t xml:space="preserve">
      ____________ мекенжайы бойынша пәтерді ______________ атында өтеусіз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жекешелендіруге келісім беремін.</w:t>
      </w:r>
    </w:p>
    <w:p>
      <w:pPr>
        <w:spacing w:after="0"/>
        <w:ind w:left="0"/>
        <w:jc w:val="both"/>
      </w:pPr>
      <w:r>
        <w:rPr>
          <w:rFonts w:ascii="Times New Roman"/>
          <w:b w:val="false"/>
          <w:i w:val="false"/>
          <w:color w:val="000000"/>
          <w:sz w:val="28"/>
        </w:rPr>
        <w:t xml:space="preserve">
      ________ ақпараттық жүйелерінде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__ жылғы "_" 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