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e81e1" w14:textId="4de81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Тұқым сапасына сараптама жасау жөнiндегi зертханаларды аттестаттау қағидаларын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2015 жылғы 30 қаңтардағы № 4-2/60 бұйрығы. Қазақстан Республикасының Әділет министрлігінде 2015 жылы 8 мамырда № 11010 тіркелді. Күші жойылды - Қазақстан Республикасы Премьер-Министрінің орынбасары – Қазақстан Республикасы Ауыл шаруашылығы министрінің 2018 жылғы 20 ақпандағы № 80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ҚР Ауыл шаруашылығы министрінің 20.02.2018 </w:t>
      </w:r>
      <w:r>
        <w:rPr>
          <w:rFonts w:ascii="Times New Roman"/>
          <w:b w:val="false"/>
          <w:i w:val="false"/>
          <w:color w:val="ff0000"/>
          <w:sz w:val="28"/>
        </w:rPr>
        <w:t>№ 80</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"Тұқым шаруашылығы туралы" 2003 жылғы 8 ақпандағы Қазақстан Республикасы Заңының 6-бабы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Тұқым сапасына сараптама жасау жөнiндегi зертханаларды аттестаттау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мен қайта өңдеу және фитосанитариялық қауіпсіздік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Қазақстан Республикасының Әділет министрлігінде осы бұйрықтың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Ауыл шаруашылығы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етуші Қазақстан Республикасының ауыл шаруашылығы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кейiн күнтiзбелiк жиырма бір күн өткен соң қолданысқа енгiзiледi.</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Мамытбеков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____________________ Ә. Исекешев   </w:t>
      </w:r>
    </w:p>
    <w:p>
      <w:pPr>
        <w:spacing w:after="0"/>
        <w:ind w:left="0"/>
        <w:jc w:val="both"/>
      </w:pPr>
      <w:r>
        <w:rPr>
          <w:rFonts w:ascii="Times New Roman"/>
          <w:b w:val="false"/>
          <w:i w:val="false"/>
          <w:color w:val="000000"/>
          <w:sz w:val="28"/>
        </w:rPr>
        <w:t>
      2015 жылғы 7 сәуір</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 Е. Досаев   </w:t>
      </w:r>
    </w:p>
    <w:p>
      <w:pPr>
        <w:spacing w:after="0"/>
        <w:ind w:left="0"/>
        <w:jc w:val="both"/>
      </w:pPr>
      <w:r>
        <w:rPr>
          <w:rFonts w:ascii="Times New Roman"/>
          <w:b w:val="false"/>
          <w:i w:val="false"/>
          <w:color w:val="000000"/>
          <w:sz w:val="28"/>
        </w:rPr>
        <w:t>
      2015 жылғы 31 наурыз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30 қаңтардағы</w:t>
            </w:r>
            <w:r>
              <w:br/>
            </w:r>
            <w:r>
              <w:rPr>
                <w:rFonts w:ascii="Times New Roman"/>
                <w:b w:val="false"/>
                <w:i w:val="false"/>
                <w:color w:val="000000"/>
                <w:sz w:val="20"/>
              </w:rPr>
              <w:t>№ 4-2/60 бұйрығымен</w:t>
            </w:r>
            <w:r>
              <w:br/>
            </w:r>
            <w:r>
              <w:rPr>
                <w:rFonts w:ascii="Times New Roman"/>
                <w:b w:val="false"/>
                <w:i w:val="false"/>
                <w:color w:val="000000"/>
                <w:sz w:val="20"/>
              </w:rPr>
              <w:t xml:space="preserve">бекітілген         </w:t>
            </w:r>
          </w:p>
        </w:tc>
      </w:tr>
    </w:tbl>
    <w:bookmarkStart w:name="z10" w:id="8"/>
    <w:p>
      <w:pPr>
        <w:spacing w:after="0"/>
        <w:ind w:left="0"/>
        <w:jc w:val="left"/>
      </w:pPr>
      <w:r>
        <w:rPr>
          <w:rFonts w:ascii="Times New Roman"/>
          <w:b/>
          <w:i w:val="false"/>
          <w:color w:val="000000"/>
        </w:rPr>
        <w:t xml:space="preserve"> Тұқым сапасына сараптама жасау жөніндегі зертханаларды аттестаттау қағидалары</w:t>
      </w:r>
      <w:r>
        <w:br/>
      </w:r>
      <w:r>
        <w:rPr>
          <w:rFonts w:ascii="Times New Roman"/>
          <w:b/>
          <w:i w:val="false"/>
          <w:color w:val="000000"/>
        </w:rPr>
        <w:t>1. Жалпы ережелер</w:t>
      </w:r>
    </w:p>
    <w:bookmarkEnd w:id="8"/>
    <w:bookmarkStart w:name="z12" w:id="9"/>
    <w:p>
      <w:pPr>
        <w:spacing w:after="0"/>
        <w:ind w:left="0"/>
        <w:jc w:val="both"/>
      </w:pPr>
      <w:r>
        <w:rPr>
          <w:rFonts w:ascii="Times New Roman"/>
          <w:b w:val="false"/>
          <w:i w:val="false"/>
          <w:color w:val="000000"/>
          <w:sz w:val="28"/>
        </w:rPr>
        <w:t xml:space="preserve">
      1. Осы Тұқым сапасына сараптама жасау жөніндегі зертханаларды аттестаттау қағидалары (бұдан әрi – Қағидалар) "Тұқым шаруашылығы туралы" 2003 жылғы 8 ақпандағы Қазақстан Республикасы Заңының 6-бабы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әзірленген және тұқым сапасына сараптама жасау жөніндегі зертханаларды аттестаттау тәртібін айқындайды.</w:t>
      </w:r>
    </w:p>
    <w:bookmarkEnd w:id="9"/>
    <w:bookmarkStart w:name="z13" w:id="10"/>
    <w:p>
      <w:pPr>
        <w:spacing w:after="0"/>
        <w:ind w:left="0"/>
        <w:jc w:val="both"/>
      </w:pPr>
      <w:r>
        <w:rPr>
          <w:rFonts w:ascii="Times New Roman"/>
          <w:b w:val="false"/>
          <w:i w:val="false"/>
          <w:color w:val="000000"/>
          <w:sz w:val="28"/>
        </w:rPr>
        <w:t>
      2. Осы Қағидаларда мынадай ұғымдар пайдаланылды:</w:t>
      </w:r>
    </w:p>
    <w:bookmarkEnd w:id="10"/>
    <w:bookmarkStart w:name="z14" w:id="11"/>
    <w:p>
      <w:pPr>
        <w:spacing w:after="0"/>
        <w:ind w:left="0"/>
        <w:jc w:val="both"/>
      </w:pPr>
      <w:r>
        <w:rPr>
          <w:rFonts w:ascii="Times New Roman"/>
          <w:b w:val="false"/>
          <w:i w:val="false"/>
          <w:color w:val="000000"/>
          <w:sz w:val="28"/>
        </w:rPr>
        <w:t>
      1) құрылымдық бөлімше - тұқым сапасына сараптама жасау жөніндегі зертхананың құрамына кіретін және тұқымдардың сорттық және егу сапасына зерттеулер жүргiзуге арналған аумақтық оқшауланған бөлiмше;</w:t>
      </w:r>
    </w:p>
    <w:bookmarkEnd w:id="11"/>
    <w:bookmarkStart w:name="z15" w:id="12"/>
    <w:p>
      <w:pPr>
        <w:spacing w:after="0"/>
        <w:ind w:left="0"/>
        <w:jc w:val="both"/>
      </w:pPr>
      <w:r>
        <w:rPr>
          <w:rFonts w:ascii="Times New Roman"/>
          <w:b w:val="false"/>
          <w:i w:val="false"/>
          <w:color w:val="000000"/>
          <w:sz w:val="28"/>
        </w:rPr>
        <w:t>
      2) өтініш беруші – аттестаттаудан өту және тұқым сапасына сараптама жасау жөніндегі зертхана мәртебесiн алу үшін тиісті облыстың, республикалық маңызы бар қаланың және астананың жергілікті атқарушы органына (бұдан әрі - жергілікті атқарушы орган) өтініш берген заңды тұлға;</w:t>
      </w:r>
    </w:p>
    <w:bookmarkEnd w:id="12"/>
    <w:bookmarkStart w:name="z16" w:id="13"/>
    <w:p>
      <w:pPr>
        <w:spacing w:after="0"/>
        <w:ind w:left="0"/>
        <w:jc w:val="both"/>
      </w:pPr>
      <w:r>
        <w:rPr>
          <w:rFonts w:ascii="Times New Roman"/>
          <w:b w:val="false"/>
          <w:i w:val="false"/>
          <w:color w:val="000000"/>
          <w:sz w:val="28"/>
        </w:rPr>
        <w:t>
      3) тұқым сапасына сараптама жасау жөніндегі зертхананы аттестаттау – заңды тұлғаның тұқым сапасына сараптама жасау жөніндегі зертхана мәртебесiне сәйкестiгiн анықтау (растау);</w:t>
      </w:r>
    </w:p>
    <w:bookmarkEnd w:id="13"/>
    <w:bookmarkStart w:name="z17" w:id="14"/>
    <w:p>
      <w:pPr>
        <w:spacing w:after="0"/>
        <w:ind w:left="0"/>
        <w:jc w:val="both"/>
      </w:pPr>
      <w:r>
        <w:rPr>
          <w:rFonts w:ascii="Times New Roman"/>
          <w:b w:val="false"/>
          <w:i w:val="false"/>
          <w:color w:val="000000"/>
          <w:sz w:val="28"/>
        </w:rPr>
        <w:t xml:space="preserve">
      4) тұқым сапасына сараптама жасау жөніндегі зертхананы аттестаттау туралы </w:t>
      </w:r>
      <w:r>
        <w:rPr>
          <w:rFonts w:ascii="Times New Roman"/>
          <w:b w:val="false"/>
          <w:i w:val="false"/>
          <w:color w:val="000000"/>
          <w:sz w:val="28"/>
        </w:rPr>
        <w:t>куәлік</w:t>
      </w:r>
      <w:r>
        <w:rPr>
          <w:rFonts w:ascii="Times New Roman"/>
          <w:b w:val="false"/>
          <w:i w:val="false"/>
          <w:color w:val="000000"/>
          <w:sz w:val="28"/>
        </w:rPr>
        <w:t xml:space="preserve"> – мемлекеттің тұқым сапасына сараптама жасау жөніндегі зертхананың қызметін танығандығы туралы куәландыратын, өз құзыреті шегінде жергілікті атқарушы орган берген құжат.</w:t>
      </w:r>
    </w:p>
    <w:bookmarkEnd w:id="14"/>
    <w:bookmarkStart w:name="z18" w:id="15"/>
    <w:p>
      <w:pPr>
        <w:spacing w:after="0"/>
        <w:ind w:left="0"/>
        <w:jc w:val="both"/>
      </w:pPr>
      <w:r>
        <w:rPr>
          <w:rFonts w:ascii="Times New Roman"/>
          <w:b w:val="false"/>
          <w:i w:val="false"/>
          <w:color w:val="000000"/>
          <w:sz w:val="28"/>
        </w:rPr>
        <w:t xml:space="preserve">
      3. Тұқым сапасына сараптама жасау жөніндегі зертхананы аттестаттауды жергілікті атқарушы орган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тұқым сапасына сараптама жасау жөніндегі зертхананы аттестаттау туралы куәлікті бере отырып, жүргізеді (бұдан әрі – аттестаттау туралы куәлік).</w:t>
      </w:r>
    </w:p>
    <w:bookmarkEnd w:id="15"/>
    <w:bookmarkStart w:name="z19" w:id="16"/>
    <w:p>
      <w:pPr>
        <w:spacing w:after="0"/>
        <w:ind w:left="0"/>
        <w:jc w:val="both"/>
      </w:pPr>
      <w:r>
        <w:rPr>
          <w:rFonts w:ascii="Times New Roman"/>
          <w:b w:val="false"/>
          <w:i w:val="false"/>
          <w:color w:val="000000"/>
          <w:sz w:val="28"/>
        </w:rPr>
        <w:t>
      4. Тұқым сапасына сараптама жасау жөніндегі зертхананы аттестаттауды жүргізу үшін жергілікті атқарушы органының қаулысымен құрамында кемінде бес адам (комиссияның төрағасы және төрт мүшесі) бар тұрақты жұмыс істейтін аттестаттау комиссиясы (бұдан әрі – комиссия) құрылады.</w:t>
      </w:r>
    </w:p>
    <w:bookmarkEnd w:id="16"/>
    <w:bookmarkStart w:name="z20" w:id="17"/>
    <w:p>
      <w:pPr>
        <w:spacing w:after="0"/>
        <w:ind w:left="0"/>
        <w:jc w:val="both"/>
      </w:pPr>
      <w:r>
        <w:rPr>
          <w:rFonts w:ascii="Times New Roman"/>
          <w:b w:val="false"/>
          <w:i w:val="false"/>
          <w:color w:val="000000"/>
          <w:sz w:val="28"/>
        </w:rPr>
        <w:t xml:space="preserve">
      Комиссия жергілікті атқарушы органның өкілдерінен тұрады. </w:t>
      </w:r>
    </w:p>
    <w:bookmarkEnd w:id="17"/>
    <w:bookmarkStart w:name="z21" w:id="18"/>
    <w:p>
      <w:pPr>
        <w:spacing w:after="0"/>
        <w:ind w:left="0"/>
        <w:jc w:val="both"/>
      </w:pPr>
      <w:r>
        <w:rPr>
          <w:rFonts w:ascii="Times New Roman"/>
          <w:b w:val="false"/>
          <w:i w:val="false"/>
          <w:color w:val="000000"/>
          <w:sz w:val="28"/>
        </w:rPr>
        <w:t>
      Жергілікті атқарушы органның ауыл шаруашылығы басқармасы немесе бөлімі комиссияның жұмыс органы (бұдан әрі – Жұмыс орган) болып табылады.</w:t>
      </w:r>
    </w:p>
    <w:bookmarkEnd w:id="18"/>
    <w:bookmarkStart w:name="z22" w:id="19"/>
    <w:p>
      <w:pPr>
        <w:spacing w:after="0"/>
        <w:ind w:left="0"/>
        <w:jc w:val="both"/>
      </w:pPr>
      <w:r>
        <w:rPr>
          <w:rFonts w:ascii="Times New Roman"/>
          <w:b w:val="false"/>
          <w:i w:val="false"/>
          <w:color w:val="000000"/>
          <w:sz w:val="28"/>
        </w:rPr>
        <w:t xml:space="preserve">
      5. Заңды тұлғаға тұқым сапасына сараптама жасау жөніндегі зертхана мәртебесін беру өтініш берушінің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тұқым сапасына сараптама жасау жөніндегі зертханаларға қойылатын талаптарға (бұдан әрі – талаптар) сәйкес болған жағдайда жергілікті атқарушы органның қаулысымен жүзеге асырылады.</w:t>
      </w:r>
    </w:p>
    <w:bookmarkEnd w:id="19"/>
    <w:bookmarkStart w:name="z23" w:id="20"/>
    <w:p>
      <w:pPr>
        <w:spacing w:after="0"/>
        <w:ind w:left="0"/>
        <w:jc w:val="left"/>
      </w:pPr>
      <w:r>
        <w:rPr>
          <w:rFonts w:ascii="Times New Roman"/>
          <w:b/>
          <w:i w:val="false"/>
          <w:color w:val="000000"/>
        </w:rPr>
        <w:t xml:space="preserve"> 2. Тұқым сапасына сараптама жасау жөніндегі зертханаларды</w:t>
      </w:r>
      <w:r>
        <w:br/>
      </w:r>
      <w:r>
        <w:rPr>
          <w:rFonts w:ascii="Times New Roman"/>
          <w:b/>
          <w:i w:val="false"/>
          <w:color w:val="000000"/>
        </w:rPr>
        <w:t>аттестаттауды жүргізу тәртібі</w:t>
      </w:r>
      <w:r>
        <w:br/>
      </w:r>
      <w:r>
        <w:rPr>
          <w:rFonts w:ascii="Times New Roman"/>
          <w:b/>
          <w:i w:val="false"/>
          <w:color w:val="000000"/>
        </w:rPr>
        <w:t>Параграф 1. Тұқым сапасына сараптама жасау жөніндегі</w:t>
      </w:r>
      <w:r>
        <w:br/>
      </w:r>
      <w:r>
        <w:rPr>
          <w:rFonts w:ascii="Times New Roman"/>
          <w:b/>
          <w:i w:val="false"/>
          <w:color w:val="000000"/>
        </w:rPr>
        <w:t>зертханаларды алғашқы аттестаттауды жүргізу</w:t>
      </w:r>
    </w:p>
    <w:bookmarkEnd w:id="20"/>
    <w:bookmarkStart w:name="z25" w:id="21"/>
    <w:p>
      <w:pPr>
        <w:spacing w:after="0"/>
        <w:ind w:left="0"/>
        <w:jc w:val="both"/>
      </w:pPr>
      <w:r>
        <w:rPr>
          <w:rFonts w:ascii="Times New Roman"/>
          <w:b w:val="false"/>
          <w:i w:val="false"/>
          <w:color w:val="000000"/>
          <w:sz w:val="28"/>
        </w:rPr>
        <w:t>
      6. Тұқым сапасына сараптама жасау жөніндегі зертхана мәртебесiн алу үшін өтініш беруші Жұмыс органына мынадай құжаттарды ұсынады:</w:t>
      </w:r>
    </w:p>
    <w:bookmarkEnd w:id="21"/>
    <w:bookmarkStart w:name="z26" w:id="22"/>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тұқым сапасына сараптама жасау жөніндегі зертханаларды аттестаттауды (қайта аттестаттауды) жүргізу туралы өтініш (бұдан әрі – өтініш);</w:t>
      </w:r>
    </w:p>
    <w:bookmarkEnd w:id="22"/>
    <w:bookmarkStart w:name="z27" w:id="23"/>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тұқым сапасына сараптама жасау жөніндегі зертханаларға қойылатын талаптарға сәйкестігі туралы мәліметтер нысанын (бұдан әрі – талаптарға сәйкестігі туралы мәліметтер нысаны).</w:t>
      </w:r>
    </w:p>
    <w:bookmarkEnd w:id="23"/>
    <w:bookmarkStart w:name="z28" w:id="24"/>
    <w:p>
      <w:pPr>
        <w:spacing w:after="0"/>
        <w:ind w:left="0"/>
        <w:jc w:val="both"/>
      </w:pPr>
      <w:r>
        <w:rPr>
          <w:rFonts w:ascii="Times New Roman"/>
          <w:b w:val="false"/>
          <w:i w:val="false"/>
          <w:color w:val="000000"/>
          <w:sz w:val="28"/>
        </w:rPr>
        <w:t>
      Өтініш берушіні мемлекеттік тіркеу (қайта тіркеу) туралы мәліміттерді Жұмыс органы "электрондық үкімет" шлюзі арқылы тиісті мемлекеттік ақпараттық жүйелерден алады.</w:t>
      </w:r>
    </w:p>
    <w:bookmarkEnd w:id="24"/>
    <w:bookmarkStart w:name="z29" w:id="25"/>
    <w:p>
      <w:pPr>
        <w:spacing w:after="0"/>
        <w:ind w:left="0"/>
        <w:jc w:val="both"/>
      </w:pPr>
      <w:r>
        <w:rPr>
          <w:rFonts w:ascii="Times New Roman"/>
          <w:b w:val="false"/>
          <w:i w:val="false"/>
          <w:color w:val="000000"/>
          <w:sz w:val="28"/>
        </w:rPr>
        <w:t>
      Өтініш беруші электрондық цифрлық қолтаңбасы болған жағдайда "электрондық үкімет" веб-порталы арқылы электронды нысанда құжаттарын тапсыра алады.</w:t>
      </w:r>
    </w:p>
    <w:bookmarkEnd w:id="25"/>
    <w:bookmarkStart w:name="z30" w:id="26"/>
    <w:p>
      <w:pPr>
        <w:spacing w:after="0"/>
        <w:ind w:left="0"/>
        <w:jc w:val="both"/>
      </w:pPr>
      <w:r>
        <w:rPr>
          <w:rFonts w:ascii="Times New Roman"/>
          <w:b w:val="false"/>
          <w:i w:val="false"/>
          <w:color w:val="000000"/>
          <w:sz w:val="28"/>
        </w:rPr>
        <w:t>
      7. Комиссия өтініш берушінің осы Қағидалардың 6-тармағында көрcетiлген құжаттарын алған күннен бастап екі жұмыс күні ішінде ұсынылған құжаттардың толықтығын тексереді.</w:t>
      </w:r>
    </w:p>
    <w:bookmarkEnd w:id="26"/>
    <w:bookmarkStart w:name="z31" w:id="27"/>
    <w:p>
      <w:pPr>
        <w:spacing w:after="0"/>
        <w:ind w:left="0"/>
        <w:jc w:val="both"/>
      </w:pPr>
      <w:r>
        <w:rPr>
          <w:rFonts w:ascii="Times New Roman"/>
          <w:b w:val="false"/>
          <w:i w:val="false"/>
          <w:color w:val="000000"/>
          <w:sz w:val="28"/>
        </w:rPr>
        <w:t>
      Өтініш беруші құжаттардың толық емес топтамасын ұсынған жағдайда, Жұмыс органы екі жұмыс күні ішінде өтінішті одан әрі қараудан дәлелді түрде бас тартады.</w:t>
      </w:r>
    </w:p>
    <w:bookmarkEnd w:id="27"/>
    <w:bookmarkStart w:name="z32" w:id="28"/>
    <w:p>
      <w:pPr>
        <w:spacing w:after="0"/>
        <w:ind w:left="0"/>
        <w:jc w:val="both"/>
      </w:pPr>
      <w:r>
        <w:rPr>
          <w:rFonts w:ascii="Times New Roman"/>
          <w:b w:val="false"/>
          <w:i w:val="false"/>
          <w:color w:val="000000"/>
          <w:sz w:val="28"/>
        </w:rPr>
        <w:t>
      8. Осы Қағидалардың 6-тармағында көрcетiлген құжаттардың толық топтамасын ұсынған жағдайда, комиссия сегіз жұмыс күнінен аспайтын мерзімде жергілікті жерге бара отырып, өтініш берушінің және (немесе) оның құрылымдық бөлімшелерінің (бар болса) талаптарға сәйкестігіне тексеру жүргізеді.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Премьер-Министрінің орынбасары – ҚР Ауыл шаруашылығы министрінің 09.06.2017 </w:t>
      </w:r>
      <w:r>
        <w:rPr>
          <w:rFonts w:ascii="Times New Roman"/>
          <w:b w:val="false"/>
          <w:i w:val="false"/>
          <w:color w:val="000000"/>
          <w:sz w:val="28"/>
        </w:rPr>
        <w:t>№ 233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3" w:id="29"/>
    <w:p>
      <w:pPr>
        <w:spacing w:after="0"/>
        <w:ind w:left="0"/>
        <w:jc w:val="both"/>
      </w:pPr>
      <w:r>
        <w:rPr>
          <w:rFonts w:ascii="Times New Roman"/>
          <w:b w:val="false"/>
          <w:i w:val="false"/>
          <w:color w:val="000000"/>
          <w:sz w:val="28"/>
        </w:rPr>
        <w:t xml:space="preserve">
      9. Өтініш берушіні және (немесе) оның құрылымдық бөлімшелерін (бар болса) тексеру нәтижелері бойынша комиссия бір жұмыс күні ішінде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тұқым сапасына сараптама жасау жөніндегі зертханаларға қойылатын талаптарға сәйкестігіне тексеру актісін (бұдан әрі – тексеру актісі) екі данада жасайды. Бір данасы комиссияда қалады, екіншісі өтініш берушіге беріледі. </w:t>
      </w:r>
    </w:p>
    <w:bookmarkEnd w:id="29"/>
    <w:bookmarkStart w:name="z34" w:id="30"/>
    <w:p>
      <w:pPr>
        <w:spacing w:after="0"/>
        <w:ind w:left="0"/>
        <w:jc w:val="both"/>
      </w:pPr>
      <w:r>
        <w:rPr>
          <w:rFonts w:ascii="Times New Roman"/>
          <w:b w:val="false"/>
          <w:i w:val="false"/>
          <w:color w:val="000000"/>
          <w:sz w:val="28"/>
        </w:rPr>
        <w:t xml:space="preserve">
      10. Комиссия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көрcетiлген құжаттарды, сондай-ақ тексеру актілерін қарау қорытындысы бойынша екі жұмыс күні ішінде өтініш берушіге тұқым сапасына сараптама жасау жөніндегі зертхана мәртебесін беру не бас тарту туралы шешім қабылдайды, ол хаттамамен ресімделеді және оған комиссияның барлық қатысушы мүшелері қол қояды.</w:t>
      </w:r>
    </w:p>
    <w:bookmarkEnd w:id="30"/>
    <w:bookmarkStart w:name="z35" w:id="31"/>
    <w:p>
      <w:pPr>
        <w:spacing w:after="0"/>
        <w:ind w:left="0"/>
        <w:jc w:val="both"/>
      </w:pPr>
      <w:r>
        <w:rPr>
          <w:rFonts w:ascii="Times New Roman"/>
          <w:b w:val="false"/>
          <w:i w:val="false"/>
          <w:color w:val="000000"/>
          <w:sz w:val="28"/>
        </w:rPr>
        <w:t>
      11. Комиссияның өтініш берушіге тұқым сапасына сараптама жасау жөніндегі зертхана мәртебесін беру туралы шешімі негізінде Жұмыс органы үш жұмыс күні ішінде жергілікті атқарушы орган қаулысының тиісті жобасын дайындайды, ол бекітілгеннен кейiн Жұмыс органы өтініш берушіге мерзімі үш жылға жарамды аттестаттау туралы куәлік береді.</w:t>
      </w:r>
    </w:p>
    <w:bookmarkEnd w:id="31"/>
    <w:bookmarkStart w:name="z36" w:id="32"/>
    <w:p>
      <w:pPr>
        <w:spacing w:after="0"/>
        <w:ind w:left="0"/>
        <w:jc w:val="both"/>
      </w:pPr>
      <w:r>
        <w:rPr>
          <w:rFonts w:ascii="Times New Roman"/>
          <w:b w:val="false"/>
          <w:i w:val="false"/>
          <w:color w:val="000000"/>
          <w:sz w:val="28"/>
        </w:rPr>
        <w:t>
      Өтініш берушінің құрылымдық бөлімшелері болған жағдайда, олар аттестаттау туралы куәлікке қосымшада көрсетіледі.</w:t>
      </w:r>
    </w:p>
    <w:bookmarkEnd w:id="32"/>
    <w:bookmarkStart w:name="z37" w:id="33"/>
    <w:p>
      <w:pPr>
        <w:spacing w:after="0"/>
        <w:ind w:left="0"/>
        <w:jc w:val="both"/>
      </w:pPr>
      <w:r>
        <w:rPr>
          <w:rFonts w:ascii="Times New Roman"/>
          <w:b w:val="false"/>
          <w:i w:val="false"/>
          <w:color w:val="000000"/>
          <w:sz w:val="28"/>
        </w:rPr>
        <w:t>
      12. Өтінішті қарастырудың жалпы мерзімі өтініш беруші осы Қағидалардың 6-тармағында көрсетілген құжаттарды ұсынған күннен бастап он алты жұмыс күнін құрайды.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Премьер-Министрінің орынбасары – ҚР Ауыл шаруашылығы министрінің 09.06.2017 </w:t>
      </w:r>
      <w:r>
        <w:rPr>
          <w:rFonts w:ascii="Times New Roman"/>
          <w:b w:val="false"/>
          <w:i w:val="false"/>
          <w:color w:val="000000"/>
          <w:sz w:val="28"/>
        </w:rPr>
        <w:t>№ 233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8" w:id="34"/>
    <w:p>
      <w:pPr>
        <w:spacing w:after="0"/>
        <w:ind w:left="0"/>
        <w:jc w:val="both"/>
      </w:pPr>
      <w:r>
        <w:rPr>
          <w:rFonts w:ascii="Times New Roman"/>
          <w:b w:val="false"/>
          <w:i w:val="false"/>
          <w:color w:val="000000"/>
          <w:sz w:val="28"/>
        </w:rPr>
        <w:t>
      13. Талаптарға сәйкес келмеген өтініш берушіге Жұмыс органы осы Қағидалардың 12-тармағында көрсетілген мерзім ішінде бас тартудың себептерін көрсете отырып, жазбаша түрде дәлелді жауап береді.</w:t>
      </w:r>
    </w:p>
    <w:bookmarkEnd w:id="34"/>
    <w:bookmarkStart w:name="z39" w:id="35"/>
    <w:p>
      <w:pPr>
        <w:spacing w:after="0"/>
        <w:ind w:left="0"/>
        <w:jc w:val="both"/>
      </w:pPr>
      <w:r>
        <w:rPr>
          <w:rFonts w:ascii="Times New Roman"/>
          <w:b w:val="false"/>
          <w:i w:val="false"/>
          <w:color w:val="000000"/>
          <w:sz w:val="28"/>
        </w:rPr>
        <w:t xml:space="preserve">
      Комиссияның шешіміне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шағымдануға болады.</w:t>
      </w:r>
    </w:p>
    <w:bookmarkEnd w:id="35"/>
    <w:p>
      <w:pPr>
        <w:spacing w:after="0"/>
        <w:ind w:left="0"/>
        <w:jc w:val="both"/>
      </w:pPr>
      <w:r>
        <w:rPr>
          <w:rFonts w:ascii="Times New Roman"/>
          <w:b w:val="false"/>
          <w:i w:val="false"/>
          <w:color w:val="000000"/>
          <w:sz w:val="28"/>
        </w:rPr>
        <w:t>
      13-1. Тұқым сапасына сараптама жасау жөнiндегi зертханаларды аттестаттаудан өткізуден бас тарту үшін мыналар негіз болып табылады:</w:t>
      </w:r>
    </w:p>
    <w:p>
      <w:pPr>
        <w:spacing w:after="0"/>
        <w:ind w:left="0"/>
        <w:jc w:val="both"/>
      </w:pPr>
      <w:r>
        <w:rPr>
          <w:rFonts w:ascii="Times New Roman"/>
          <w:b w:val="false"/>
          <w:i w:val="false"/>
          <w:color w:val="000000"/>
          <w:sz w:val="28"/>
        </w:rPr>
        <w:t>
      1) өтініш беруші аттестаттау жүргізу үшін ұсынған құжаттардың және (немесе) олардағы деректердің (мәліметтердің) дұрыс еместігінің анықталуы;</w:t>
      </w:r>
    </w:p>
    <w:p>
      <w:pPr>
        <w:spacing w:after="0"/>
        <w:ind w:left="0"/>
        <w:jc w:val="both"/>
      </w:pPr>
      <w:r>
        <w:rPr>
          <w:rFonts w:ascii="Times New Roman"/>
          <w:b w:val="false"/>
          <w:i w:val="false"/>
          <w:color w:val="000000"/>
          <w:sz w:val="28"/>
        </w:rPr>
        <w:t>
      2) аттестаттау жүргізу үшін қажетті ұсынылған деректер мен мәліметтердің осы Қағидаларда белгіленген талаптарға сәйкес келмеуі.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1-параграф 13-1-тармақпен толықтырылды – ҚР Премьер-Министрінің орынбасары – ҚР Ауыл шаруашылығы министрінің 09.06.2017 </w:t>
      </w:r>
      <w:r>
        <w:rPr>
          <w:rFonts w:ascii="Times New Roman"/>
          <w:b w:val="false"/>
          <w:i w:val="false"/>
          <w:color w:val="000000"/>
          <w:sz w:val="28"/>
        </w:rPr>
        <w:t>№ 233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40" w:id="36"/>
    <w:p>
      <w:pPr>
        <w:spacing w:after="0"/>
        <w:ind w:left="0"/>
        <w:jc w:val="left"/>
      </w:pPr>
      <w:r>
        <w:rPr>
          <w:rFonts w:ascii="Times New Roman"/>
          <w:b/>
          <w:i w:val="false"/>
          <w:color w:val="000000"/>
        </w:rPr>
        <w:t xml:space="preserve"> Параграф 2. Тұқым сапасына сараптама жасау жөніндегі</w:t>
      </w:r>
      <w:r>
        <w:br/>
      </w:r>
      <w:r>
        <w:rPr>
          <w:rFonts w:ascii="Times New Roman"/>
          <w:b/>
          <w:i w:val="false"/>
          <w:color w:val="000000"/>
        </w:rPr>
        <w:t>зертхананың атауы немесе ұйымдық-құқықтық нысаны өзгерген</w:t>
      </w:r>
      <w:r>
        <w:br/>
      </w:r>
      <w:r>
        <w:rPr>
          <w:rFonts w:ascii="Times New Roman"/>
          <w:b/>
          <w:i w:val="false"/>
          <w:color w:val="000000"/>
        </w:rPr>
        <w:t>жағдайда аттестаттау туралы куәлікті қайта ресімдеу</w:t>
      </w:r>
    </w:p>
    <w:bookmarkEnd w:id="36"/>
    <w:bookmarkStart w:name="z41" w:id="37"/>
    <w:p>
      <w:pPr>
        <w:spacing w:after="0"/>
        <w:ind w:left="0"/>
        <w:jc w:val="both"/>
      </w:pPr>
      <w:r>
        <w:rPr>
          <w:rFonts w:ascii="Times New Roman"/>
          <w:b w:val="false"/>
          <w:i w:val="false"/>
          <w:color w:val="000000"/>
          <w:sz w:val="28"/>
        </w:rPr>
        <w:t>
      14. Атауы немесе ұйымдық-құқықтық нысаны өзгерген жағдайда, тұқым сапасына сараптама жасау жөніндегі зертхана аттестаттау туралы куәлікті қайта ресімдеу үшін негіз болған өзгерістер туындаған сәттен бастап күнтізбелік отыз күн ішінде Жұмыс органына мынадай құжаттарды ұсынады:</w:t>
      </w:r>
    </w:p>
    <w:bookmarkEnd w:id="37"/>
    <w:bookmarkStart w:name="z42" w:id="38"/>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тұқым сапасына сараптама жасау жөніндегі зертхананы аттестаттау туралы куәлікті және (немесе) аттестаттау туралы куәлікке қосымшаны қайта ресімдеу туралы өтініш (бұдан әрі – қайта ресімдеу туралы өтініш);</w:t>
      </w:r>
    </w:p>
    <w:bookmarkEnd w:id="38"/>
    <w:bookmarkStart w:name="z43" w:id="39"/>
    <w:p>
      <w:pPr>
        <w:spacing w:after="0"/>
        <w:ind w:left="0"/>
        <w:jc w:val="both"/>
      </w:pPr>
      <w:r>
        <w:rPr>
          <w:rFonts w:ascii="Times New Roman"/>
          <w:b w:val="false"/>
          <w:i w:val="false"/>
          <w:color w:val="000000"/>
          <w:sz w:val="28"/>
        </w:rPr>
        <w:t>
      2) мемлекеттік ақпараттық жүйелерде ақпараттар бар құжаттарды қоспағанда, аттестаттау туралы куәлікті қайта ресімдеу үшін негіз болған өзгерістер туралы ақпаратты қамтитын құжаттардың көшірмесі;</w:t>
      </w:r>
    </w:p>
    <w:bookmarkEnd w:id="39"/>
    <w:bookmarkStart w:name="z44" w:id="40"/>
    <w:p>
      <w:pPr>
        <w:spacing w:after="0"/>
        <w:ind w:left="0"/>
        <w:jc w:val="both"/>
      </w:pPr>
      <w:r>
        <w:rPr>
          <w:rFonts w:ascii="Times New Roman"/>
          <w:b w:val="false"/>
          <w:i w:val="false"/>
          <w:color w:val="000000"/>
          <w:sz w:val="28"/>
        </w:rPr>
        <w:t>
      3) аттестаттау туралы куәліктің түпнұсқасы.</w:t>
      </w:r>
    </w:p>
    <w:bookmarkEnd w:id="40"/>
    <w:bookmarkStart w:name="z45" w:id="41"/>
    <w:p>
      <w:pPr>
        <w:spacing w:after="0"/>
        <w:ind w:left="0"/>
        <w:jc w:val="both"/>
      </w:pPr>
      <w:r>
        <w:rPr>
          <w:rFonts w:ascii="Times New Roman"/>
          <w:b w:val="false"/>
          <w:i w:val="false"/>
          <w:color w:val="000000"/>
          <w:sz w:val="28"/>
        </w:rPr>
        <w:t xml:space="preserve">
      15. Комиссия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көрcетiлген құжаттарды алған сәттен бастап екі жұмыс күні ішінде ұсынылған құжаттардың толықтығын текесереді және аттестаттау туралы куәлікті қайта ресімдеу не қайта ресімдеуден бас тарту туралы шешім қабылдайды, ол хаттамамен ресімделелі және оған комиссияның барлық мүшелері қол қояды.</w:t>
      </w:r>
    </w:p>
    <w:bookmarkEnd w:id="41"/>
    <w:bookmarkStart w:name="z46" w:id="4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құжаттар топтамасын толық ұсынбау аттестаттау туралы куәлікті қайта ресімдеуден бас тартудың негізі болып табылады.</w:t>
      </w:r>
    </w:p>
    <w:bookmarkEnd w:id="42"/>
    <w:bookmarkStart w:name="z47" w:id="43"/>
    <w:p>
      <w:pPr>
        <w:spacing w:after="0"/>
        <w:ind w:left="0"/>
        <w:jc w:val="both"/>
      </w:pPr>
      <w:r>
        <w:rPr>
          <w:rFonts w:ascii="Times New Roman"/>
          <w:b w:val="false"/>
          <w:i w:val="false"/>
          <w:color w:val="000000"/>
          <w:sz w:val="28"/>
        </w:rPr>
        <w:t>
      16. Комиссияның оң шешімі негізінде Жұмыс органы жергілікті атқарушы орган қаулысының тиісті жобасын дайындайды, ол бекітілгеннен кейін Жұмыс органы тұқым сапасына сараптама жасау жөніндегі зертханаға аттестаттау туралы қайта ресімделген куәлікті береді.</w:t>
      </w:r>
    </w:p>
    <w:bookmarkEnd w:id="43"/>
    <w:bookmarkStart w:name="z48" w:id="44"/>
    <w:p>
      <w:pPr>
        <w:spacing w:after="0"/>
        <w:ind w:left="0"/>
        <w:jc w:val="both"/>
      </w:pPr>
      <w:r>
        <w:rPr>
          <w:rFonts w:ascii="Times New Roman"/>
          <w:b w:val="false"/>
          <w:i w:val="false"/>
          <w:color w:val="000000"/>
          <w:sz w:val="28"/>
        </w:rPr>
        <w:t>
      17. Аттестаттау туралы қайта ресімделген куәлікке жаңа тіркеу нөмірі беріледі.</w:t>
      </w:r>
    </w:p>
    <w:bookmarkEnd w:id="44"/>
    <w:bookmarkStart w:name="z49" w:id="45"/>
    <w:p>
      <w:pPr>
        <w:spacing w:after="0"/>
        <w:ind w:left="0"/>
        <w:jc w:val="both"/>
      </w:pPr>
      <w:r>
        <w:rPr>
          <w:rFonts w:ascii="Times New Roman"/>
          <w:b w:val="false"/>
          <w:i w:val="false"/>
          <w:color w:val="000000"/>
          <w:sz w:val="28"/>
        </w:rPr>
        <w:t>
      Аттестаттау туралы қайта ресімделген куәліктің жарамдылық мерзімі бұрын берілген аттестаттау туралы куәліктің жарамдылық мерзіміне тең болып қалады.</w:t>
      </w:r>
    </w:p>
    <w:bookmarkEnd w:id="45"/>
    <w:bookmarkStart w:name="z50" w:id="46"/>
    <w:p>
      <w:pPr>
        <w:spacing w:after="0"/>
        <w:ind w:left="0"/>
        <w:jc w:val="both"/>
      </w:pPr>
      <w:r>
        <w:rPr>
          <w:rFonts w:ascii="Times New Roman"/>
          <w:b w:val="false"/>
          <w:i w:val="false"/>
          <w:color w:val="000000"/>
          <w:sz w:val="28"/>
        </w:rPr>
        <w:t xml:space="preserve">
      18. Қайта ресімдеу туралы өтінішті қарастырудың жалпы мерзімі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құжаттар ұсынылған күннен бастап алты жұмыс күнінен аспауы тиіс.</w:t>
      </w:r>
    </w:p>
    <w:bookmarkEnd w:id="46"/>
    <w:bookmarkStart w:name="z51" w:id="47"/>
    <w:p>
      <w:pPr>
        <w:spacing w:after="0"/>
        <w:ind w:left="0"/>
        <w:jc w:val="left"/>
      </w:pPr>
      <w:r>
        <w:rPr>
          <w:rFonts w:ascii="Times New Roman"/>
          <w:b/>
          <w:i w:val="false"/>
          <w:color w:val="000000"/>
        </w:rPr>
        <w:t xml:space="preserve"> Параграф 3. Тұқым сапасына сараптама жасау жөніндегі</w:t>
      </w:r>
      <w:r>
        <w:br/>
      </w:r>
      <w:r>
        <w:rPr>
          <w:rFonts w:ascii="Times New Roman"/>
          <w:b/>
          <w:i w:val="false"/>
          <w:color w:val="000000"/>
        </w:rPr>
        <w:t>зертханалардың құрылымдық бөлімшелерінің саны азайған жағдайда</w:t>
      </w:r>
      <w:r>
        <w:br/>
      </w:r>
      <w:r>
        <w:rPr>
          <w:rFonts w:ascii="Times New Roman"/>
          <w:b/>
          <w:i w:val="false"/>
          <w:color w:val="000000"/>
        </w:rPr>
        <w:t>аттестаттау туралы куәлікке қосымшаны қайта ресімдеу</w:t>
      </w:r>
    </w:p>
    <w:bookmarkEnd w:id="47"/>
    <w:bookmarkStart w:name="z52" w:id="48"/>
    <w:p>
      <w:pPr>
        <w:spacing w:after="0"/>
        <w:ind w:left="0"/>
        <w:jc w:val="both"/>
      </w:pPr>
      <w:r>
        <w:rPr>
          <w:rFonts w:ascii="Times New Roman"/>
          <w:b w:val="false"/>
          <w:i w:val="false"/>
          <w:color w:val="000000"/>
          <w:sz w:val="28"/>
        </w:rPr>
        <w:t>
      19. Тұқым сапасына сараптама жасау жөніндегі зертханалардың құрылымдық бөлімшелерінің саны азайған жағдайда, тиісті шешім қабылданған күнінен бастап бес жұмыс күні ішінде Жұмыс органына ұсынады:</w:t>
      </w:r>
    </w:p>
    <w:bookmarkEnd w:id="48"/>
    <w:bookmarkStart w:name="z53" w:id="49"/>
    <w:p>
      <w:pPr>
        <w:spacing w:after="0"/>
        <w:ind w:left="0"/>
        <w:jc w:val="both"/>
      </w:pPr>
      <w:r>
        <w:rPr>
          <w:rFonts w:ascii="Times New Roman"/>
          <w:b w:val="false"/>
          <w:i w:val="false"/>
          <w:color w:val="000000"/>
          <w:sz w:val="28"/>
        </w:rPr>
        <w:t>
      1) қайта ресімдеу туралы өтініш;</w:t>
      </w:r>
    </w:p>
    <w:bookmarkEnd w:id="49"/>
    <w:bookmarkStart w:name="z54" w:id="50"/>
    <w:p>
      <w:pPr>
        <w:spacing w:after="0"/>
        <w:ind w:left="0"/>
        <w:jc w:val="both"/>
      </w:pPr>
      <w:r>
        <w:rPr>
          <w:rFonts w:ascii="Times New Roman"/>
          <w:b w:val="false"/>
          <w:i w:val="false"/>
          <w:color w:val="000000"/>
          <w:sz w:val="28"/>
        </w:rPr>
        <w:t>
      2) құрылымдық бөлімшені қайта ұйымдастыру немесе тарту туралы бұйрықтың көшірмесі;</w:t>
      </w:r>
    </w:p>
    <w:bookmarkEnd w:id="50"/>
    <w:bookmarkStart w:name="z55" w:id="51"/>
    <w:p>
      <w:pPr>
        <w:spacing w:after="0"/>
        <w:ind w:left="0"/>
        <w:jc w:val="both"/>
      </w:pPr>
      <w:r>
        <w:rPr>
          <w:rFonts w:ascii="Times New Roman"/>
          <w:b w:val="false"/>
          <w:i w:val="false"/>
          <w:color w:val="000000"/>
          <w:sz w:val="28"/>
        </w:rPr>
        <w:t>
      3) аттестаттау туралы куәлікке қосымшаның түпнұсқасы.</w:t>
      </w:r>
    </w:p>
    <w:bookmarkEnd w:id="51"/>
    <w:bookmarkStart w:name="z56" w:id="52"/>
    <w:p>
      <w:pPr>
        <w:spacing w:after="0"/>
        <w:ind w:left="0"/>
        <w:jc w:val="both"/>
      </w:pPr>
      <w:r>
        <w:rPr>
          <w:rFonts w:ascii="Times New Roman"/>
          <w:b w:val="false"/>
          <w:i w:val="false"/>
          <w:color w:val="000000"/>
          <w:sz w:val="28"/>
        </w:rPr>
        <w:t>
      Өтініш беруші электрондық цифрлық қолтаңбасы болған жағдайда "электрондық үкімет" веб-порталы арқылы элктронды нысанда құжаттарын тапсыра алады.</w:t>
      </w:r>
    </w:p>
    <w:bookmarkEnd w:id="52"/>
    <w:bookmarkStart w:name="z57" w:id="53"/>
    <w:p>
      <w:pPr>
        <w:spacing w:after="0"/>
        <w:ind w:left="0"/>
        <w:jc w:val="both"/>
      </w:pPr>
      <w:r>
        <w:rPr>
          <w:rFonts w:ascii="Times New Roman"/>
          <w:b w:val="false"/>
          <w:i w:val="false"/>
          <w:color w:val="000000"/>
          <w:sz w:val="28"/>
        </w:rPr>
        <w:t>
      20. Комиссия осы Қағидалардың 19-тармағында көрcетiлген құжаттарды алған сәттен бастап екі жұмыс күні ішінде ұсынылған құжаттардың толықтығын текесереді және құрылымдық бөлімшені шығарып тастау немесе шығарудан бас тарту туралы шешім қабылдайды, ол хаттамамен ресімделелі және оған комиссияның барлық мүшелері қол қояды.</w:t>
      </w:r>
    </w:p>
    <w:bookmarkEnd w:id="53"/>
    <w:bookmarkStart w:name="z58" w:id="54"/>
    <w:p>
      <w:pPr>
        <w:spacing w:after="0"/>
        <w:ind w:left="0"/>
        <w:jc w:val="both"/>
      </w:pPr>
      <w:r>
        <w:rPr>
          <w:rFonts w:ascii="Times New Roman"/>
          <w:b w:val="false"/>
          <w:i w:val="false"/>
          <w:color w:val="000000"/>
          <w:sz w:val="28"/>
        </w:rPr>
        <w:t>
      Осы Қағидалардың 19-тармағында көрсетілген құжаттар топтамасын толық ұсынбау аттестаттау туралы құрылымдық бөлімшені шығарудан бас тартудың негізі болып табылады.</w:t>
      </w:r>
    </w:p>
    <w:bookmarkEnd w:id="54"/>
    <w:bookmarkStart w:name="z59" w:id="55"/>
    <w:p>
      <w:pPr>
        <w:spacing w:after="0"/>
        <w:ind w:left="0"/>
        <w:jc w:val="both"/>
      </w:pPr>
      <w:r>
        <w:rPr>
          <w:rFonts w:ascii="Times New Roman"/>
          <w:b w:val="false"/>
          <w:i w:val="false"/>
          <w:color w:val="000000"/>
          <w:sz w:val="28"/>
        </w:rPr>
        <w:t>
      21. Комиссияның оң шешімі негізінде Жұмыс органы жергілікті атқарушы орган қаулысының тиісті жобасын дайындайды, ол бекітілгеннен кейін Жұмыс органы тұқым сапасына сараптама жасау жөніндегі зертханаға аттестаттау туралы куәлікке қайта ресімделген қосымшаны береді.</w:t>
      </w:r>
    </w:p>
    <w:bookmarkEnd w:id="55"/>
    <w:bookmarkStart w:name="z60" w:id="56"/>
    <w:p>
      <w:pPr>
        <w:spacing w:after="0"/>
        <w:ind w:left="0"/>
        <w:jc w:val="both"/>
      </w:pPr>
      <w:r>
        <w:rPr>
          <w:rFonts w:ascii="Times New Roman"/>
          <w:b w:val="false"/>
          <w:i w:val="false"/>
          <w:color w:val="000000"/>
          <w:sz w:val="28"/>
        </w:rPr>
        <w:t>
      22. Құрылымдық бөлімшені шығаруға байланысты қайта ресімдеу туралы өтінішті қарастырудың жалпы мерзімі осы Қағидалардың 19-тармағында көрсетілген құжаттар ұсынылған күннен бастап алты жұмыс күнінен аспауы тиіс.</w:t>
      </w:r>
    </w:p>
    <w:bookmarkEnd w:id="56"/>
    <w:bookmarkStart w:name="z61" w:id="57"/>
    <w:p>
      <w:pPr>
        <w:spacing w:after="0"/>
        <w:ind w:left="0"/>
        <w:jc w:val="left"/>
      </w:pPr>
      <w:r>
        <w:rPr>
          <w:rFonts w:ascii="Times New Roman"/>
          <w:b/>
          <w:i w:val="false"/>
          <w:color w:val="000000"/>
        </w:rPr>
        <w:t xml:space="preserve"> Параграф 4. Тұқым сапасына сараптама жасау жөніндегі</w:t>
      </w:r>
      <w:r>
        <w:br/>
      </w:r>
      <w:r>
        <w:rPr>
          <w:rFonts w:ascii="Times New Roman"/>
          <w:b/>
          <w:i w:val="false"/>
          <w:color w:val="000000"/>
        </w:rPr>
        <w:t>зертханалардың құрылымдық бөлімшелерінің саны көбейген жағдайда</w:t>
      </w:r>
      <w:r>
        <w:br/>
      </w:r>
      <w:r>
        <w:rPr>
          <w:rFonts w:ascii="Times New Roman"/>
          <w:b/>
          <w:i w:val="false"/>
          <w:color w:val="000000"/>
        </w:rPr>
        <w:t>аттестаттау туралы куәлікке қосымшаны қайта ресімдеу</w:t>
      </w:r>
    </w:p>
    <w:bookmarkEnd w:id="57"/>
    <w:bookmarkStart w:name="z62" w:id="58"/>
    <w:p>
      <w:pPr>
        <w:spacing w:after="0"/>
        <w:ind w:left="0"/>
        <w:jc w:val="both"/>
      </w:pPr>
      <w:r>
        <w:rPr>
          <w:rFonts w:ascii="Times New Roman"/>
          <w:b w:val="false"/>
          <w:i w:val="false"/>
          <w:color w:val="000000"/>
          <w:sz w:val="28"/>
        </w:rPr>
        <w:t>
      23. Құрылымдық бөлімшелердің саны көбейген жағдайда, тұқым сапасына сараптама жасау жөніндегі зертхана Жұмыс органына мынадай құжаттарды ұсынады:</w:t>
      </w:r>
    </w:p>
    <w:bookmarkEnd w:id="58"/>
    <w:bookmarkStart w:name="z63" w:id="59"/>
    <w:p>
      <w:pPr>
        <w:spacing w:after="0"/>
        <w:ind w:left="0"/>
        <w:jc w:val="both"/>
      </w:pPr>
      <w:r>
        <w:rPr>
          <w:rFonts w:ascii="Times New Roman"/>
          <w:b w:val="false"/>
          <w:i w:val="false"/>
          <w:color w:val="000000"/>
          <w:sz w:val="28"/>
        </w:rPr>
        <w:t>
      1) қайта ресімдеу туралы өтініш;</w:t>
      </w:r>
    </w:p>
    <w:bookmarkEnd w:id="59"/>
    <w:bookmarkStart w:name="z64" w:id="60"/>
    <w:p>
      <w:pPr>
        <w:spacing w:after="0"/>
        <w:ind w:left="0"/>
        <w:jc w:val="both"/>
      </w:pPr>
      <w:r>
        <w:rPr>
          <w:rFonts w:ascii="Times New Roman"/>
          <w:b w:val="false"/>
          <w:i w:val="false"/>
          <w:color w:val="000000"/>
          <w:sz w:val="28"/>
        </w:rPr>
        <w:t>
      2) талаптарға сәйкестігі туралы мәліметтер нысаны;</w:t>
      </w:r>
    </w:p>
    <w:bookmarkEnd w:id="60"/>
    <w:bookmarkStart w:name="z65" w:id="61"/>
    <w:p>
      <w:pPr>
        <w:spacing w:after="0"/>
        <w:ind w:left="0"/>
        <w:jc w:val="both"/>
      </w:pPr>
      <w:r>
        <w:rPr>
          <w:rFonts w:ascii="Times New Roman"/>
          <w:b w:val="false"/>
          <w:i w:val="false"/>
          <w:color w:val="000000"/>
          <w:sz w:val="28"/>
        </w:rPr>
        <w:t>
      3) аттестаттау туралы куәлікке қосымшаның түпнұсқасы.</w:t>
      </w:r>
    </w:p>
    <w:bookmarkEnd w:id="61"/>
    <w:bookmarkStart w:name="z66" w:id="62"/>
    <w:p>
      <w:pPr>
        <w:spacing w:after="0"/>
        <w:ind w:left="0"/>
        <w:jc w:val="both"/>
      </w:pPr>
      <w:r>
        <w:rPr>
          <w:rFonts w:ascii="Times New Roman"/>
          <w:b w:val="false"/>
          <w:i w:val="false"/>
          <w:color w:val="000000"/>
          <w:sz w:val="28"/>
        </w:rPr>
        <w:t>
      24. Жаңа құрылымдық бөлімшені тексеру осы Қағидаларда белгіленген тәртіппен жүргізіледі.</w:t>
      </w:r>
    </w:p>
    <w:bookmarkEnd w:id="62"/>
    <w:bookmarkStart w:name="z67" w:id="63"/>
    <w:p>
      <w:pPr>
        <w:spacing w:after="0"/>
        <w:ind w:left="0"/>
        <w:jc w:val="both"/>
      </w:pPr>
      <w:r>
        <w:rPr>
          <w:rFonts w:ascii="Times New Roman"/>
          <w:b w:val="false"/>
          <w:i w:val="false"/>
          <w:color w:val="000000"/>
          <w:sz w:val="28"/>
        </w:rPr>
        <w:t xml:space="preserve">
      25. Комиссия осы Қағидалардың </w:t>
      </w:r>
      <w:r>
        <w:rPr>
          <w:rFonts w:ascii="Times New Roman"/>
          <w:b w:val="false"/>
          <w:i w:val="false"/>
          <w:color w:val="000000"/>
          <w:sz w:val="28"/>
        </w:rPr>
        <w:t>23-тармағында</w:t>
      </w:r>
      <w:r>
        <w:rPr>
          <w:rFonts w:ascii="Times New Roman"/>
          <w:b w:val="false"/>
          <w:i w:val="false"/>
          <w:color w:val="000000"/>
          <w:sz w:val="28"/>
        </w:rPr>
        <w:t xml:space="preserve"> көрсетілген құжаттарды және құрылымдық бөлімшені тексеру актісін қарау қорытындысы бойынша жаңа құрылымдық бөлімшені тұқым сапасына сараптама жасау жөніндегі зертхананың құрамына кіретін аттестаттау туралы куәлікке қосымшада көрcетілген құрылымдық бөлімшелердің тізбесіне (бұдан әрі - құрылымдық бөлімшелердің тізбесі) енгізу немесе енгізуден бас тарту туралы шешім қабылдайды. Комиссияның шешімі хаттамамен ресімделеді және оған комиссияның барлық мүшелері қол қояды.</w:t>
      </w:r>
    </w:p>
    <w:bookmarkEnd w:id="63"/>
    <w:bookmarkStart w:name="z68" w:id="64"/>
    <w:p>
      <w:pPr>
        <w:spacing w:after="0"/>
        <w:ind w:left="0"/>
        <w:jc w:val="both"/>
      </w:pPr>
      <w:r>
        <w:rPr>
          <w:rFonts w:ascii="Times New Roman"/>
          <w:b w:val="false"/>
          <w:i w:val="false"/>
          <w:color w:val="000000"/>
          <w:sz w:val="28"/>
        </w:rPr>
        <w:t>
      26. Комиссияның оң шешімі негізінде Жұмыс органы жергілікті атқарушы орган қаулысының тиісті жобасын дайындайды, ол бекітілгеннен кейін Жұмыс органы аттестаттау туралы куәлікке қайта ресімделген қосымшаны береді.</w:t>
      </w:r>
    </w:p>
    <w:bookmarkEnd w:id="64"/>
    <w:bookmarkStart w:name="z69" w:id="65"/>
    <w:p>
      <w:pPr>
        <w:spacing w:after="0"/>
        <w:ind w:left="0"/>
        <w:jc w:val="both"/>
      </w:pPr>
      <w:r>
        <w:rPr>
          <w:rFonts w:ascii="Times New Roman"/>
          <w:b w:val="false"/>
          <w:i w:val="false"/>
          <w:color w:val="000000"/>
          <w:sz w:val="28"/>
        </w:rPr>
        <w:t>
      27. Құрылымдық бөлімшені құрылымдық бөлімшелер тізбесіне қосуға байланысты қайта ресімдеу туралы өтінішті қарастырудың жалпы мерзімі осы Қағидалардың 23-тармағында көрсетілген құжаттар ұсынылған күннен бастап он алты жұмыс күнінен аспауы тиіс.</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Премьер-Министрінің орынбасары – ҚР Ауыл шаруашылығы министрінің 09.06.2017 </w:t>
      </w:r>
      <w:r>
        <w:rPr>
          <w:rFonts w:ascii="Times New Roman"/>
          <w:b w:val="false"/>
          <w:i w:val="false"/>
          <w:color w:val="000000"/>
          <w:sz w:val="28"/>
        </w:rPr>
        <w:t>№ 233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70" w:id="66"/>
    <w:p>
      <w:pPr>
        <w:spacing w:after="0"/>
        <w:ind w:left="0"/>
        <w:jc w:val="both"/>
      </w:pPr>
      <w:r>
        <w:rPr>
          <w:rFonts w:ascii="Times New Roman"/>
          <w:b w:val="false"/>
          <w:i w:val="false"/>
          <w:color w:val="000000"/>
          <w:sz w:val="28"/>
        </w:rPr>
        <w:t>
      28. Жаңа құрылымдық бөлімше талаптарға сәйкес келмеген жағдайда, Жұмыс органы тұқым сапасына сараптама жасау жөніндегі зертханаға жаңа құрылымдық бөлімшені құрылымдық бөлімшелер тізбесіне енгізуден бас тартудың себептерін көрсете отырып, жазбаша дәлелді жауап жібереді.</w:t>
      </w:r>
    </w:p>
    <w:bookmarkEnd w:id="66"/>
    <w:bookmarkStart w:name="z71" w:id="67"/>
    <w:p>
      <w:pPr>
        <w:spacing w:after="0"/>
        <w:ind w:left="0"/>
        <w:jc w:val="left"/>
      </w:pPr>
      <w:r>
        <w:rPr>
          <w:rFonts w:ascii="Times New Roman"/>
          <w:b/>
          <w:i w:val="false"/>
          <w:color w:val="000000"/>
        </w:rPr>
        <w:t xml:space="preserve"> Параграф 5. Тұқым сапасына сараптама жасау жөніндегі</w:t>
      </w:r>
      <w:r>
        <w:br/>
      </w:r>
      <w:r>
        <w:rPr>
          <w:rFonts w:ascii="Times New Roman"/>
          <w:b/>
          <w:i w:val="false"/>
          <w:color w:val="000000"/>
        </w:rPr>
        <w:t>зертханаларды қайта аттестаттауды жүргізу</w:t>
      </w:r>
    </w:p>
    <w:bookmarkEnd w:id="67"/>
    <w:bookmarkStart w:name="z72" w:id="68"/>
    <w:p>
      <w:pPr>
        <w:spacing w:after="0"/>
        <w:ind w:left="0"/>
        <w:jc w:val="both"/>
      </w:pPr>
      <w:r>
        <w:rPr>
          <w:rFonts w:ascii="Times New Roman"/>
          <w:b w:val="false"/>
          <w:i w:val="false"/>
          <w:color w:val="000000"/>
          <w:sz w:val="28"/>
        </w:rPr>
        <w:t>
      29. Тұқым сапасына сараптама жасау жөніндегі зертхананы қайта аттестаттау осы Қағидаларда белгіленген тәртіппен аттестаттау туралы куәліктің жарамдылық мерзімі аяқталған кейін үш жылда бір рет жүргізіледі.</w:t>
      </w:r>
    </w:p>
    <w:bookmarkEnd w:id="68"/>
    <w:p>
      <w:pPr>
        <w:spacing w:after="0"/>
        <w:ind w:left="0"/>
        <w:jc w:val="both"/>
      </w:pPr>
      <w:r>
        <w:rPr>
          <w:rFonts w:ascii="Times New Roman"/>
          <w:b w:val="false"/>
          <w:i w:val="false"/>
          <w:color w:val="000000"/>
          <w:sz w:val="28"/>
        </w:rPr>
        <w:t>
      Сапаға сараптама жасау жөніндегі зертхананы қайта аттестаттау рәсімін өткізген жағдайда, құрылымдық бөлімшелердің тізбесіне енгізілген құрылымдық бөлімше аттестаттау туралы куәліктің жарамдылық мерзімі өтуіне өткенге дейінгі алты ай ішінде тексеруге жатпайды.</w:t>
      </w:r>
    </w:p>
    <w:p>
      <w:pPr>
        <w:spacing w:after="0"/>
        <w:ind w:left="0"/>
        <w:jc w:val="both"/>
      </w:pPr>
      <w:r>
        <w:rPr>
          <w:rFonts w:ascii="Times New Roman"/>
          <w:b w:val="false"/>
          <w:i w:val="false"/>
          <w:color w:val="000000"/>
          <w:sz w:val="28"/>
        </w:rPr>
        <w:t>
      Тұқым сапасына сараптама жасау жөніндегі зертхананы қайта аттестаттау туралы өтінішті қарастырудың жалпы мерзімі осы Қағидалардың 12-тармағында көрсетілген мерзімнен аспауы тиіс.</w:t>
      </w:r>
    </w:p>
    <w:bookmarkStart w:name="z73" w:id="69"/>
    <w:p>
      <w:pPr>
        <w:spacing w:after="0"/>
        <w:ind w:left="0"/>
        <w:jc w:val="both"/>
      </w:pPr>
      <w:r>
        <w:rPr>
          <w:rFonts w:ascii="Times New Roman"/>
          <w:b w:val="false"/>
          <w:i w:val="false"/>
          <w:color w:val="000000"/>
          <w:sz w:val="28"/>
        </w:rPr>
        <w:t xml:space="preserve">
      30.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қайта аттестаттауға өтініш аттестаттау туралы куәлiктің жарамдылық мерзімі өткенге дейінгі күнтiзбелiк отыз күннен кешіктірмей беріледі.</w:t>
      </w:r>
    </w:p>
    <w:bookmarkEnd w:id="69"/>
    <w:bookmarkStart w:name="z74" w:id="70"/>
    <w:p>
      <w:pPr>
        <w:spacing w:after="0"/>
        <w:ind w:left="0"/>
        <w:jc w:val="left"/>
      </w:pPr>
      <w:r>
        <w:rPr>
          <w:rFonts w:ascii="Times New Roman"/>
          <w:b/>
          <w:i w:val="false"/>
          <w:color w:val="000000"/>
        </w:rPr>
        <w:t xml:space="preserve"> 3. Қорытынды ережелер</w:t>
      </w:r>
    </w:p>
    <w:bookmarkEnd w:id="70"/>
    <w:bookmarkStart w:name="z75" w:id="71"/>
    <w:p>
      <w:pPr>
        <w:spacing w:after="0"/>
        <w:ind w:left="0"/>
        <w:jc w:val="both"/>
      </w:pPr>
      <w:r>
        <w:rPr>
          <w:rFonts w:ascii="Times New Roman"/>
          <w:b w:val="false"/>
          <w:i w:val="false"/>
          <w:color w:val="000000"/>
          <w:sz w:val="28"/>
        </w:rPr>
        <w:t>
      31. Аттестаттау туралы куәлікті немесе аттестаттау туралы куәлікке қосымшаны қайта ресімдеген жағдайда, қайтадан берілген аттестаттау туралы куәлікте немесе аттестаттау туралы куәлікке қосымшада Жұмыс органы қайта ресімдеудің күні мен негізін көрсете отырып, белгі жасайды.</w:t>
      </w:r>
    </w:p>
    <w:bookmarkEnd w:id="71"/>
    <w:bookmarkStart w:name="z76" w:id="72"/>
    <w:p>
      <w:pPr>
        <w:spacing w:after="0"/>
        <w:ind w:left="0"/>
        <w:jc w:val="both"/>
      </w:pPr>
      <w:r>
        <w:rPr>
          <w:rFonts w:ascii="Times New Roman"/>
          <w:b w:val="false"/>
          <w:i w:val="false"/>
          <w:color w:val="000000"/>
          <w:sz w:val="28"/>
        </w:rPr>
        <w:t>
      32. Аттестаттау туралы куәлiк:</w:t>
      </w:r>
    </w:p>
    <w:bookmarkEnd w:id="72"/>
    <w:bookmarkStart w:name="z77" w:id="73"/>
    <w:p>
      <w:pPr>
        <w:spacing w:after="0"/>
        <w:ind w:left="0"/>
        <w:jc w:val="both"/>
      </w:pPr>
      <w:r>
        <w:rPr>
          <w:rFonts w:ascii="Times New Roman"/>
          <w:b w:val="false"/>
          <w:i w:val="false"/>
          <w:color w:val="000000"/>
          <w:sz w:val="28"/>
        </w:rPr>
        <w:t>
      1) заңды тұлға қайта ұйымдастырылған немесе таратылған;</w:t>
      </w:r>
    </w:p>
    <w:bookmarkEnd w:id="73"/>
    <w:bookmarkStart w:name="z78" w:id="74"/>
    <w:p>
      <w:pPr>
        <w:spacing w:after="0"/>
        <w:ind w:left="0"/>
        <w:jc w:val="both"/>
      </w:pPr>
      <w:r>
        <w:rPr>
          <w:rFonts w:ascii="Times New Roman"/>
          <w:b w:val="false"/>
          <w:i w:val="false"/>
          <w:color w:val="000000"/>
          <w:sz w:val="28"/>
        </w:rPr>
        <w:t>
      2) аттестаттау туралы куәліктің жарамдылық мерзімі аяқталған жағдайларда өзінің қолданысын тоқтатады.</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сапасына сараптама</w:t>
            </w:r>
            <w:r>
              <w:br/>
            </w:r>
            <w:r>
              <w:rPr>
                <w:rFonts w:ascii="Times New Roman"/>
                <w:b w:val="false"/>
                <w:i w:val="false"/>
                <w:color w:val="000000"/>
                <w:sz w:val="20"/>
              </w:rPr>
              <w:t>жасау жөніндегі зертханаларды</w:t>
            </w:r>
            <w:r>
              <w:br/>
            </w:r>
            <w:r>
              <w:rPr>
                <w:rFonts w:ascii="Times New Roman"/>
                <w:b w:val="false"/>
                <w:i w:val="false"/>
                <w:color w:val="000000"/>
                <w:sz w:val="20"/>
              </w:rPr>
              <w:t>аттестаттау қағидаларына</w:t>
            </w:r>
            <w:r>
              <w:br/>
            </w:r>
            <w:r>
              <w:rPr>
                <w:rFonts w:ascii="Times New Roman"/>
                <w:b w:val="false"/>
                <w:i w:val="false"/>
                <w:color w:val="000000"/>
                <w:sz w:val="20"/>
              </w:rPr>
              <w:t>1-қосымша</w:t>
            </w:r>
          </w:p>
        </w:tc>
      </w:tr>
    </w:tbl>
    <w:bookmarkStart w:name="z80" w:id="75"/>
    <w:p>
      <w:pPr>
        <w:spacing w:after="0"/>
        <w:ind w:left="0"/>
        <w:jc w:val="both"/>
      </w:pPr>
      <w:r>
        <w:rPr>
          <w:rFonts w:ascii="Times New Roman"/>
          <w:b w:val="false"/>
          <w:i w:val="false"/>
          <w:color w:val="000000"/>
          <w:sz w:val="28"/>
        </w:rPr>
        <w:t>
      Нысан</w:t>
      </w:r>
    </w:p>
    <w:bookmarkEnd w:id="75"/>
    <w:bookmarkStart w:name="z81" w:id="76"/>
    <w:p>
      <w:pPr>
        <w:spacing w:after="0"/>
        <w:ind w:left="0"/>
        <w:jc w:val="left"/>
      </w:pPr>
      <w:r>
        <w:rPr>
          <w:rFonts w:ascii="Times New Roman"/>
          <w:b/>
          <w:i w:val="false"/>
          <w:color w:val="000000"/>
        </w:rPr>
        <w:t xml:space="preserve"> №____ Тұқым сапасына сараптама жасау жөніндегі зертхананы</w:t>
      </w:r>
      <w:r>
        <w:br/>
      </w:r>
      <w:r>
        <w:rPr>
          <w:rFonts w:ascii="Times New Roman"/>
          <w:b/>
          <w:i w:val="false"/>
          <w:color w:val="000000"/>
        </w:rPr>
        <w:t>аттестаттау туралы куәлік</w:t>
      </w:r>
    </w:p>
    <w:bookmarkEnd w:id="76"/>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(жергілікті атқарушы органның толық атауы)</w:t>
      </w:r>
    </w:p>
    <w:p>
      <w:pPr>
        <w:spacing w:after="0"/>
        <w:ind w:left="0"/>
        <w:jc w:val="both"/>
      </w:pPr>
      <w:r>
        <w:rPr>
          <w:rFonts w:ascii="Times New Roman"/>
          <w:b w:val="false"/>
          <w:i w:val="false"/>
          <w:color w:val="000000"/>
          <w:sz w:val="28"/>
        </w:rPr>
        <w:t>
      20 __ жылғы "__" ___________ № ______ жергілікті атқарушы орган</w:t>
      </w:r>
    </w:p>
    <w:p>
      <w:pPr>
        <w:spacing w:after="0"/>
        <w:ind w:left="0"/>
        <w:jc w:val="both"/>
      </w:pPr>
      <w:r>
        <w:rPr>
          <w:rFonts w:ascii="Times New Roman"/>
          <w:b w:val="false"/>
          <w:i w:val="false"/>
          <w:color w:val="000000"/>
          <w:sz w:val="28"/>
        </w:rPr>
        <w:t>
      қаулысының негізінде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(заңды тұлғаның толық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(тұқым сапасына сараптама жасалатын ауыл шаруашылығы өсiмдiктерін</w:t>
      </w:r>
    </w:p>
    <w:p>
      <w:pPr>
        <w:spacing w:after="0"/>
        <w:ind w:left="0"/>
        <w:jc w:val="both"/>
      </w:pPr>
      <w:r>
        <w:rPr>
          <w:rFonts w:ascii="Times New Roman"/>
          <w:b w:val="false"/>
          <w:i w:val="false"/>
          <w:color w:val="000000"/>
          <w:sz w:val="28"/>
        </w:rPr>
        <w:t>
      көрсету)</w:t>
      </w:r>
    </w:p>
    <w:p>
      <w:pPr>
        <w:spacing w:after="0"/>
        <w:ind w:left="0"/>
        <w:jc w:val="both"/>
      </w:pPr>
      <w:r>
        <w:rPr>
          <w:rFonts w:ascii="Times New Roman"/>
          <w:b w:val="false"/>
          <w:i w:val="false"/>
          <w:color w:val="000000"/>
          <w:sz w:val="28"/>
        </w:rPr>
        <w:t>
      тұқымдарының сапасына сараптама жасау жөніндегі зертхана мәртебесі</w:t>
      </w:r>
    </w:p>
    <w:p>
      <w:pPr>
        <w:spacing w:after="0"/>
        <w:ind w:left="0"/>
        <w:jc w:val="both"/>
      </w:pPr>
      <w:r>
        <w:rPr>
          <w:rFonts w:ascii="Times New Roman"/>
          <w:b w:val="false"/>
          <w:i w:val="false"/>
          <w:color w:val="000000"/>
          <w:sz w:val="28"/>
        </w:rPr>
        <w:t>
      берілді.</w:t>
      </w:r>
    </w:p>
    <w:p>
      <w:pPr>
        <w:spacing w:after="0"/>
        <w:ind w:left="0"/>
        <w:jc w:val="both"/>
      </w:pPr>
      <w:r>
        <w:rPr>
          <w:rFonts w:ascii="Times New Roman"/>
          <w:b w:val="false"/>
          <w:i w:val="false"/>
          <w:color w:val="000000"/>
          <w:sz w:val="28"/>
        </w:rPr>
        <w:t>
      Аттестаттау туралы куәлікке қосымшаға сәйкес нысан бойынша (бар</w:t>
      </w:r>
    </w:p>
    <w:p>
      <w:pPr>
        <w:spacing w:after="0"/>
        <w:ind w:left="0"/>
        <w:jc w:val="both"/>
      </w:pPr>
      <w:r>
        <w:rPr>
          <w:rFonts w:ascii="Times New Roman"/>
          <w:b w:val="false"/>
          <w:i w:val="false"/>
          <w:color w:val="000000"/>
          <w:sz w:val="28"/>
        </w:rPr>
        <w:t>
      болса) заңды тұлғаның құрамына кiретiн құрылымдық бөлiмшелердің</w:t>
      </w:r>
    </w:p>
    <w:p>
      <w:pPr>
        <w:spacing w:after="0"/>
        <w:ind w:left="0"/>
        <w:jc w:val="both"/>
      </w:pPr>
      <w:r>
        <w:rPr>
          <w:rFonts w:ascii="Times New Roman"/>
          <w:b w:val="false"/>
          <w:i w:val="false"/>
          <w:color w:val="000000"/>
          <w:sz w:val="28"/>
        </w:rPr>
        <w:t>
      тізбесі.</w:t>
      </w:r>
    </w:p>
    <w:p>
      <w:pPr>
        <w:spacing w:after="0"/>
        <w:ind w:left="0"/>
        <w:jc w:val="both"/>
      </w:pPr>
      <w:r>
        <w:rPr>
          <w:rFonts w:ascii="Times New Roman"/>
          <w:b w:val="false"/>
          <w:i w:val="false"/>
          <w:color w:val="000000"/>
          <w:sz w:val="28"/>
        </w:rPr>
        <w:t>
      Қайта ресімдеу негізі (қайта ресімделген жағдайда толтырылады): 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Басшы ______________________________________     ___________________</w:t>
      </w:r>
    </w:p>
    <w:p>
      <w:pPr>
        <w:spacing w:after="0"/>
        <w:ind w:left="0"/>
        <w:jc w:val="both"/>
      </w:pPr>
      <w:r>
        <w:rPr>
          <w:rFonts w:ascii="Times New Roman"/>
          <w:b w:val="false"/>
          <w:i w:val="false"/>
          <w:color w:val="000000"/>
          <w:sz w:val="28"/>
        </w:rPr>
        <w:t>
            (тегі, аты, әкесiнiң аты (бар болса))          (қолы)</w:t>
      </w:r>
    </w:p>
    <w:p>
      <w:pPr>
        <w:spacing w:after="0"/>
        <w:ind w:left="0"/>
        <w:jc w:val="both"/>
      </w:pPr>
      <w:r>
        <w:rPr>
          <w:rFonts w:ascii="Times New Roman"/>
          <w:b w:val="false"/>
          <w:i w:val="false"/>
          <w:color w:val="000000"/>
          <w:sz w:val="28"/>
        </w:rPr>
        <w:t>
      Лауазымы ___________________________________________________________</w:t>
      </w:r>
    </w:p>
    <w:p>
      <w:pPr>
        <w:spacing w:after="0"/>
        <w:ind w:left="0"/>
        <w:jc w:val="both"/>
      </w:pPr>
      <w:r>
        <w:rPr>
          <w:rFonts w:ascii="Times New Roman"/>
          <w:b w:val="false"/>
          <w:i w:val="false"/>
          <w:color w:val="000000"/>
          <w:sz w:val="28"/>
        </w:rPr>
        <w:t>
      Берілген күні 20____жылғы "___" ____________________</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Жарамдылық мерзімі 20____жылғы "____"____________ дейін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сапасына сараптама</w:t>
            </w:r>
            <w:r>
              <w:br/>
            </w:r>
            <w:r>
              <w:rPr>
                <w:rFonts w:ascii="Times New Roman"/>
                <w:b w:val="false"/>
                <w:i w:val="false"/>
                <w:color w:val="000000"/>
                <w:sz w:val="20"/>
              </w:rPr>
              <w:t>жасау жөніндегі зертхананы</w:t>
            </w:r>
            <w:r>
              <w:br/>
            </w:r>
            <w:r>
              <w:rPr>
                <w:rFonts w:ascii="Times New Roman"/>
                <w:b w:val="false"/>
                <w:i w:val="false"/>
                <w:color w:val="000000"/>
                <w:sz w:val="20"/>
              </w:rPr>
              <w:t>аттестаттау туралы куәлікке</w:t>
            </w:r>
            <w:r>
              <w:br/>
            </w:r>
            <w:r>
              <w:rPr>
                <w:rFonts w:ascii="Times New Roman"/>
                <w:b w:val="false"/>
                <w:i w:val="false"/>
                <w:color w:val="000000"/>
                <w:sz w:val="20"/>
              </w:rPr>
              <w:t>қосымша</w:t>
            </w:r>
          </w:p>
        </w:tc>
      </w:tr>
    </w:tbl>
    <w:bookmarkStart w:name="z83" w:id="77"/>
    <w:p>
      <w:pPr>
        <w:spacing w:after="0"/>
        <w:ind w:left="0"/>
        <w:jc w:val="both"/>
      </w:pPr>
      <w:r>
        <w:rPr>
          <w:rFonts w:ascii="Times New Roman"/>
          <w:b w:val="false"/>
          <w:i w:val="false"/>
          <w:color w:val="000000"/>
          <w:sz w:val="28"/>
        </w:rPr>
        <w:t>
      Нысан</w:t>
      </w:r>
    </w:p>
    <w:bookmarkEnd w:id="77"/>
    <w:bookmarkStart w:name="z84" w:id="78"/>
    <w:p>
      <w:pPr>
        <w:spacing w:after="0"/>
        <w:ind w:left="0"/>
        <w:jc w:val="left"/>
      </w:pPr>
      <w:r>
        <w:rPr>
          <w:rFonts w:ascii="Times New Roman"/>
          <w:b/>
          <w:i w:val="false"/>
          <w:color w:val="000000"/>
        </w:rPr>
        <w:t xml:space="preserve"> Заңды тұлғаның құрамына кіретін құрылымдық бөлiмшелердің</w:t>
      </w:r>
      <w:r>
        <w:br/>
      </w:r>
      <w:r>
        <w:rPr>
          <w:rFonts w:ascii="Times New Roman"/>
          <w:b/>
          <w:i w:val="false"/>
          <w:color w:val="000000"/>
        </w:rPr>
        <w:t>тізбесі</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7"/>
        <w:gridCol w:w="1947"/>
        <w:gridCol w:w="6458"/>
        <w:gridCol w:w="1948"/>
      </w:tblGrid>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сапасына сараптама жасалатын ауыл шаруашылығы өсiмдiктерінiң атаулары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Почталық мекенжайы</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Қайта ресімдеу күні және негізі (қайта ресімделген жағдайда</w:t>
      </w:r>
    </w:p>
    <w:p>
      <w:pPr>
        <w:spacing w:after="0"/>
        <w:ind w:left="0"/>
        <w:jc w:val="both"/>
      </w:pPr>
      <w:r>
        <w:rPr>
          <w:rFonts w:ascii="Times New Roman"/>
          <w:b w:val="false"/>
          <w:i w:val="false"/>
          <w:color w:val="000000"/>
          <w:sz w:val="28"/>
        </w:rPr>
        <w:t>
      толтырылады):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Басшы ____________________________________     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сапасына сараптама</w:t>
            </w:r>
            <w:r>
              <w:br/>
            </w:r>
            <w:r>
              <w:rPr>
                <w:rFonts w:ascii="Times New Roman"/>
                <w:b w:val="false"/>
                <w:i w:val="false"/>
                <w:color w:val="000000"/>
                <w:sz w:val="20"/>
              </w:rPr>
              <w:t>жасау жөніндегі зертханаларды</w:t>
            </w:r>
            <w:r>
              <w:br/>
            </w:r>
            <w:r>
              <w:rPr>
                <w:rFonts w:ascii="Times New Roman"/>
                <w:b w:val="false"/>
                <w:i w:val="false"/>
                <w:color w:val="000000"/>
                <w:sz w:val="20"/>
              </w:rPr>
              <w:t>аттестаттау қағидаларына</w:t>
            </w:r>
            <w:r>
              <w:br/>
            </w:r>
            <w:r>
              <w:rPr>
                <w:rFonts w:ascii="Times New Roman"/>
                <w:b w:val="false"/>
                <w:i w:val="false"/>
                <w:color w:val="000000"/>
                <w:sz w:val="20"/>
              </w:rPr>
              <w:t>2-қосымша</w:t>
            </w:r>
          </w:p>
        </w:tc>
      </w:tr>
    </w:tbl>
    <w:bookmarkStart w:name="z86" w:id="79"/>
    <w:p>
      <w:pPr>
        <w:spacing w:after="0"/>
        <w:ind w:left="0"/>
        <w:jc w:val="left"/>
      </w:pPr>
      <w:r>
        <w:rPr>
          <w:rFonts w:ascii="Times New Roman"/>
          <w:b/>
          <w:i w:val="false"/>
          <w:color w:val="000000"/>
        </w:rPr>
        <w:t xml:space="preserve"> Тұқым сапасына сараптама жасау жөніндегі зертханаларға</w:t>
      </w:r>
      <w:r>
        <w:br/>
      </w:r>
      <w:r>
        <w:rPr>
          <w:rFonts w:ascii="Times New Roman"/>
          <w:b/>
          <w:i w:val="false"/>
          <w:color w:val="000000"/>
        </w:rPr>
        <w:t>қойылатын талаптар</w:t>
      </w:r>
    </w:p>
    <w:bookmarkEnd w:id="79"/>
    <w:p>
      <w:pPr>
        <w:spacing w:after="0"/>
        <w:ind w:left="0"/>
        <w:jc w:val="both"/>
      </w:pPr>
      <w:r>
        <w:rPr>
          <w:rFonts w:ascii="Times New Roman"/>
          <w:b w:val="false"/>
          <w:i w:val="false"/>
          <w:color w:val="000000"/>
          <w:sz w:val="28"/>
        </w:rPr>
        <w:t>
      Тұқым сапасына сараптама жасау жөніндегі зертханаларға қойылатын талаптарға:</w:t>
      </w:r>
    </w:p>
    <w:bookmarkStart w:name="z87" w:id="80"/>
    <w:p>
      <w:pPr>
        <w:spacing w:after="0"/>
        <w:ind w:left="0"/>
        <w:jc w:val="both"/>
      </w:pPr>
      <w:r>
        <w:rPr>
          <w:rFonts w:ascii="Times New Roman"/>
          <w:b w:val="false"/>
          <w:i w:val="false"/>
          <w:color w:val="000000"/>
          <w:sz w:val="28"/>
        </w:rPr>
        <w:t>
      1) меншік құқығындағы немесе өзге заңды негізде (кемінде бір жыл мерзіммен иелену) ғимараттың (үй-жайдың);</w:t>
      </w:r>
    </w:p>
    <w:bookmarkEnd w:id="80"/>
    <w:bookmarkStart w:name="z88" w:id="81"/>
    <w:p>
      <w:pPr>
        <w:spacing w:after="0"/>
        <w:ind w:left="0"/>
        <w:jc w:val="both"/>
      </w:pPr>
      <w:r>
        <w:rPr>
          <w:rFonts w:ascii="Times New Roman"/>
          <w:b w:val="false"/>
          <w:i w:val="false"/>
          <w:color w:val="000000"/>
          <w:sz w:val="28"/>
        </w:rPr>
        <w:t>
      2) Қазақстан Республикасының өлшем бiрлiктерiн қамтамасыз ету мемлекеттiк жүйесі тiзiлiміне енгiзiлген және Қазақстан Республикасының өлшем бiрлiктерiн қамтамасыз ету саласындағы заңнамаға сәйкес салыстырылып тексерілген зертханалық жабдықтың және өлшем құралдарының:</w:t>
      </w:r>
    </w:p>
    <w:bookmarkEnd w:id="81"/>
    <w:p>
      <w:pPr>
        <w:spacing w:after="0"/>
        <w:ind w:left="0"/>
        <w:jc w:val="both"/>
      </w:pPr>
      <w:r>
        <w:rPr>
          <w:rFonts w:ascii="Times New Roman"/>
          <w:b w:val="false"/>
          <w:i w:val="false"/>
          <w:color w:val="000000"/>
          <w:sz w:val="28"/>
        </w:rPr>
        <w:t>
      зертханалық таразы;</w:t>
      </w:r>
    </w:p>
    <w:p>
      <w:pPr>
        <w:spacing w:after="0"/>
        <w:ind w:left="0"/>
        <w:jc w:val="both"/>
      </w:pPr>
      <w:r>
        <w:rPr>
          <w:rFonts w:ascii="Times New Roman"/>
          <w:b w:val="false"/>
          <w:i w:val="false"/>
          <w:color w:val="000000"/>
          <w:sz w:val="28"/>
        </w:rPr>
        <w:t>
      ылғал өлшегiштер;</w:t>
      </w:r>
    </w:p>
    <w:p>
      <w:pPr>
        <w:spacing w:after="0"/>
        <w:ind w:left="0"/>
        <w:jc w:val="both"/>
      </w:pPr>
      <w:r>
        <w:rPr>
          <w:rFonts w:ascii="Times New Roman"/>
          <w:b w:val="false"/>
          <w:i w:val="false"/>
          <w:color w:val="000000"/>
          <w:sz w:val="28"/>
        </w:rPr>
        <w:t>
      термометрлер;</w:t>
      </w:r>
    </w:p>
    <w:p>
      <w:pPr>
        <w:spacing w:after="0"/>
        <w:ind w:left="0"/>
        <w:jc w:val="both"/>
      </w:pPr>
      <w:r>
        <w:rPr>
          <w:rFonts w:ascii="Times New Roman"/>
          <w:b w:val="false"/>
          <w:i w:val="false"/>
          <w:color w:val="000000"/>
          <w:sz w:val="28"/>
        </w:rPr>
        <w:t xml:space="preserve">
      сағаттар (1, 3 минуттық, сигналдық құмсағаттар); </w:t>
      </w:r>
    </w:p>
    <w:p>
      <w:pPr>
        <w:spacing w:after="0"/>
        <w:ind w:left="0"/>
        <w:jc w:val="both"/>
      </w:pPr>
      <w:r>
        <w:rPr>
          <w:rFonts w:ascii="Times New Roman"/>
          <w:b w:val="false"/>
          <w:i w:val="false"/>
          <w:color w:val="000000"/>
          <w:sz w:val="28"/>
        </w:rPr>
        <w:t>
      зертханалық електер жиынтықтары, оның ішінде: қақпағы және тұғыры бар № 1, 2 елек, шөпке арналған қақпағы және тұғыры бар шағын габариттi елеуiштер;</w:t>
      </w:r>
    </w:p>
    <w:p>
      <w:pPr>
        <w:spacing w:after="0"/>
        <w:ind w:left="0"/>
        <w:jc w:val="both"/>
      </w:pPr>
      <w:r>
        <w:rPr>
          <w:rFonts w:ascii="Times New Roman"/>
          <w:b w:val="false"/>
          <w:i w:val="false"/>
          <w:color w:val="000000"/>
          <w:sz w:val="28"/>
        </w:rPr>
        <w:t>
      оптикалық құралдар (микроскоптар, лупалар);</w:t>
      </w:r>
    </w:p>
    <w:p>
      <w:pPr>
        <w:spacing w:after="0"/>
        <w:ind w:left="0"/>
        <w:jc w:val="both"/>
      </w:pPr>
      <w:r>
        <w:rPr>
          <w:rFonts w:ascii="Times New Roman"/>
          <w:b w:val="false"/>
          <w:i w:val="false"/>
          <w:color w:val="000000"/>
          <w:sz w:val="28"/>
        </w:rPr>
        <w:t xml:space="preserve">
      +50-ден +150 С-ға дейінгі реттеу диапазоны бар кептіргiш шкафтар; </w:t>
      </w:r>
    </w:p>
    <w:p>
      <w:pPr>
        <w:spacing w:after="0"/>
        <w:ind w:left="0"/>
        <w:jc w:val="both"/>
      </w:pPr>
      <w:r>
        <w:rPr>
          <w:rFonts w:ascii="Times New Roman"/>
          <w:b w:val="false"/>
          <w:i w:val="false"/>
          <w:color w:val="000000"/>
          <w:sz w:val="28"/>
        </w:rPr>
        <w:t>
      тұқым өсiруге арналған термостаттар (жылытқыш және суытқыш);</w:t>
      </w:r>
    </w:p>
    <w:p>
      <w:pPr>
        <w:spacing w:after="0"/>
        <w:ind w:left="0"/>
        <w:jc w:val="both"/>
      </w:pPr>
      <w:r>
        <w:rPr>
          <w:rFonts w:ascii="Times New Roman"/>
          <w:b w:val="false"/>
          <w:i w:val="false"/>
          <w:color w:val="000000"/>
          <w:sz w:val="28"/>
        </w:rPr>
        <w:t>
      зертханалық диірмен;</w:t>
      </w:r>
    </w:p>
    <w:p>
      <w:pPr>
        <w:spacing w:after="0"/>
        <w:ind w:left="0"/>
        <w:jc w:val="both"/>
      </w:pPr>
      <w:r>
        <w:rPr>
          <w:rFonts w:ascii="Times New Roman"/>
          <w:b w:val="false"/>
          <w:i w:val="false"/>
          <w:color w:val="000000"/>
          <w:sz w:val="28"/>
        </w:rPr>
        <w:t>
      сынама алуға арналған сүңгілер;</w:t>
      </w:r>
    </w:p>
    <w:p>
      <w:pPr>
        <w:spacing w:after="0"/>
        <w:ind w:left="0"/>
        <w:jc w:val="both"/>
      </w:pPr>
      <w:r>
        <w:rPr>
          <w:rFonts w:ascii="Times New Roman"/>
          <w:b w:val="false"/>
          <w:i w:val="false"/>
          <w:color w:val="000000"/>
          <w:sz w:val="28"/>
        </w:rPr>
        <w:t>
      секундомер;</w:t>
      </w:r>
    </w:p>
    <w:p>
      <w:pPr>
        <w:spacing w:after="0"/>
        <w:ind w:left="0"/>
        <w:jc w:val="both"/>
      </w:pPr>
      <w:r>
        <w:rPr>
          <w:rFonts w:ascii="Times New Roman"/>
          <w:b w:val="false"/>
          <w:i w:val="false"/>
          <w:color w:val="000000"/>
          <w:sz w:val="28"/>
        </w:rPr>
        <w:t>
      механикалық тұқым бөлгiш;</w:t>
      </w:r>
    </w:p>
    <w:p>
      <w:pPr>
        <w:spacing w:after="0"/>
        <w:ind w:left="0"/>
        <w:jc w:val="both"/>
      </w:pPr>
      <w:r>
        <w:rPr>
          <w:rFonts w:ascii="Times New Roman"/>
          <w:b w:val="false"/>
          <w:i w:val="false"/>
          <w:color w:val="000000"/>
          <w:sz w:val="28"/>
        </w:rPr>
        <w:t>
      саңылауларының диаметрi 1, 1,5, 2,5 миллиметрлік електер;</w:t>
      </w:r>
    </w:p>
    <w:p>
      <w:pPr>
        <w:spacing w:after="0"/>
        <w:ind w:left="0"/>
        <w:jc w:val="both"/>
      </w:pPr>
      <w:r>
        <w:rPr>
          <w:rFonts w:ascii="Times New Roman"/>
          <w:b w:val="false"/>
          <w:i w:val="false"/>
          <w:color w:val="000000"/>
          <w:sz w:val="28"/>
        </w:rPr>
        <w:t>
      тоңазытқыш (суытқыш термостат болмаған кезде);</w:t>
      </w:r>
    </w:p>
    <w:p>
      <w:pPr>
        <w:spacing w:after="0"/>
        <w:ind w:left="0"/>
        <w:jc w:val="both"/>
      </w:pPr>
      <w:r>
        <w:rPr>
          <w:rFonts w:ascii="Times New Roman"/>
          <w:b w:val="false"/>
          <w:i w:val="false"/>
          <w:color w:val="000000"/>
          <w:sz w:val="28"/>
        </w:rPr>
        <w:t>
      құмды қыздыруға арналған пеш;</w:t>
      </w:r>
    </w:p>
    <w:p>
      <w:pPr>
        <w:spacing w:after="0"/>
        <w:ind w:left="0"/>
        <w:jc w:val="both"/>
      </w:pPr>
      <w:r>
        <w:rPr>
          <w:rFonts w:ascii="Times New Roman"/>
          <w:b w:val="false"/>
          <w:i w:val="false"/>
          <w:color w:val="000000"/>
          <w:sz w:val="28"/>
        </w:rPr>
        <w:t>
      тұқым есептегіш-тарқатқыш;</w:t>
      </w:r>
    </w:p>
    <w:p>
      <w:pPr>
        <w:spacing w:after="0"/>
        <w:ind w:left="0"/>
        <w:jc w:val="both"/>
      </w:pPr>
      <w:r>
        <w:rPr>
          <w:rFonts w:ascii="Times New Roman"/>
          <w:b w:val="false"/>
          <w:i w:val="false"/>
          <w:color w:val="000000"/>
          <w:sz w:val="28"/>
        </w:rPr>
        <w:t>
      топырақ електері жиыны (мақта тұқымы үшін);</w:t>
      </w:r>
    </w:p>
    <w:p>
      <w:pPr>
        <w:spacing w:after="0"/>
        <w:ind w:left="0"/>
        <w:jc w:val="both"/>
      </w:pPr>
      <w:r>
        <w:rPr>
          <w:rFonts w:ascii="Times New Roman"/>
          <w:b w:val="false"/>
          <w:i w:val="false"/>
          <w:color w:val="000000"/>
          <w:sz w:val="28"/>
        </w:rPr>
        <w:t>
      люминесценттік шам;</w:t>
      </w:r>
    </w:p>
    <w:bookmarkStart w:name="z89" w:id="82"/>
    <w:p>
      <w:pPr>
        <w:spacing w:after="0"/>
        <w:ind w:left="0"/>
        <w:jc w:val="both"/>
      </w:pPr>
      <w:r>
        <w:rPr>
          <w:rFonts w:ascii="Times New Roman"/>
          <w:b w:val="false"/>
          <w:i w:val="false"/>
          <w:color w:val="000000"/>
          <w:sz w:val="28"/>
        </w:rPr>
        <w:t>
      3) тұқым сапасын анықтау әдiстерiне нормативтiк-техникалық құжаттама талаптарына сәйкес тұқымның сапа көрсеткiштерiн анықтауды қамтамасыз етуге арналған құрал-сайманның:</w:t>
      </w:r>
    </w:p>
    <w:bookmarkEnd w:id="82"/>
    <w:p>
      <w:pPr>
        <w:spacing w:after="0"/>
        <w:ind w:left="0"/>
        <w:jc w:val="both"/>
      </w:pPr>
      <w:r>
        <w:rPr>
          <w:rFonts w:ascii="Times New Roman"/>
          <w:b w:val="false"/>
          <w:i w:val="false"/>
          <w:color w:val="000000"/>
          <w:sz w:val="28"/>
        </w:rPr>
        <w:t>
      сыйымдылығы әртүрлi шыны ыдыс;</w:t>
      </w:r>
    </w:p>
    <w:p>
      <w:pPr>
        <w:spacing w:after="0"/>
        <w:ind w:left="0"/>
        <w:jc w:val="both"/>
      </w:pPr>
      <w:r>
        <w:rPr>
          <w:rFonts w:ascii="Times New Roman"/>
          <w:b w:val="false"/>
          <w:i w:val="false"/>
          <w:color w:val="000000"/>
          <w:sz w:val="28"/>
        </w:rPr>
        <w:t>
      құрастырмалы тақтайшалар;</w:t>
      </w:r>
    </w:p>
    <w:p>
      <w:pPr>
        <w:spacing w:after="0"/>
        <w:ind w:left="0"/>
        <w:jc w:val="both"/>
      </w:pPr>
      <w:r>
        <w:rPr>
          <w:rFonts w:ascii="Times New Roman"/>
          <w:b w:val="false"/>
          <w:i w:val="false"/>
          <w:color w:val="000000"/>
          <w:sz w:val="28"/>
        </w:rPr>
        <w:t>
      зертханалық қалақтар;</w:t>
      </w:r>
    </w:p>
    <w:p>
      <w:pPr>
        <w:spacing w:after="0"/>
        <w:ind w:left="0"/>
        <w:jc w:val="both"/>
      </w:pPr>
      <w:r>
        <w:rPr>
          <w:rFonts w:ascii="Times New Roman"/>
          <w:b w:val="false"/>
          <w:i w:val="false"/>
          <w:color w:val="000000"/>
          <w:sz w:val="28"/>
        </w:rPr>
        <w:t>
      препаральды инелер;</w:t>
      </w:r>
    </w:p>
    <w:p>
      <w:pPr>
        <w:spacing w:after="0"/>
        <w:ind w:left="0"/>
        <w:jc w:val="both"/>
      </w:pPr>
      <w:r>
        <w:rPr>
          <w:rFonts w:ascii="Times New Roman"/>
          <w:b w:val="false"/>
          <w:i w:val="false"/>
          <w:color w:val="000000"/>
          <w:sz w:val="28"/>
        </w:rPr>
        <w:t>
      торлы түбі бар метал цилиндр, цилиндрлер;</w:t>
      </w:r>
    </w:p>
    <w:p>
      <w:pPr>
        <w:spacing w:after="0"/>
        <w:ind w:left="0"/>
        <w:jc w:val="both"/>
      </w:pPr>
      <w:r>
        <w:rPr>
          <w:rFonts w:ascii="Times New Roman"/>
          <w:b w:val="false"/>
          <w:i w:val="false"/>
          <w:color w:val="000000"/>
          <w:sz w:val="28"/>
        </w:rPr>
        <w:t>
      тұқым өсіретін ыдыстар;</w:t>
      </w:r>
    </w:p>
    <w:p>
      <w:pPr>
        <w:spacing w:after="0"/>
        <w:ind w:left="0"/>
        <w:jc w:val="both"/>
      </w:pPr>
      <w:r>
        <w:rPr>
          <w:rFonts w:ascii="Times New Roman"/>
          <w:b w:val="false"/>
          <w:i w:val="false"/>
          <w:color w:val="000000"/>
          <w:sz w:val="28"/>
        </w:rPr>
        <w:t>
      өлшеуіш колбалар;</w:t>
      </w:r>
    </w:p>
    <w:p>
      <w:pPr>
        <w:spacing w:after="0"/>
        <w:ind w:left="0"/>
        <w:jc w:val="both"/>
      </w:pPr>
      <w:r>
        <w:rPr>
          <w:rFonts w:ascii="Times New Roman"/>
          <w:b w:val="false"/>
          <w:i w:val="false"/>
          <w:color w:val="000000"/>
          <w:sz w:val="28"/>
        </w:rPr>
        <w:t>
      эксикатор;</w:t>
      </w:r>
    </w:p>
    <w:p>
      <w:pPr>
        <w:spacing w:after="0"/>
        <w:ind w:left="0"/>
        <w:jc w:val="both"/>
      </w:pPr>
      <w:r>
        <w:rPr>
          <w:rFonts w:ascii="Times New Roman"/>
          <w:b w:val="false"/>
          <w:i w:val="false"/>
          <w:color w:val="000000"/>
          <w:sz w:val="28"/>
        </w:rPr>
        <w:t>
      өлшеуіш цилиндрлер;</w:t>
      </w:r>
    </w:p>
    <w:p>
      <w:pPr>
        <w:spacing w:after="0"/>
        <w:ind w:left="0"/>
        <w:jc w:val="both"/>
      </w:pPr>
      <w:r>
        <w:rPr>
          <w:rFonts w:ascii="Times New Roman"/>
          <w:b w:val="false"/>
          <w:i w:val="false"/>
          <w:color w:val="000000"/>
          <w:sz w:val="28"/>
        </w:rPr>
        <w:t>
      бюкстер;</w:t>
      </w:r>
    </w:p>
    <w:p>
      <w:pPr>
        <w:spacing w:after="0"/>
        <w:ind w:left="0"/>
        <w:jc w:val="both"/>
      </w:pPr>
      <w:r>
        <w:rPr>
          <w:rFonts w:ascii="Times New Roman"/>
          <w:b w:val="false"/>
          <w:i w:val="false"/>
          <w:color w:val="000000"/>
          <w:sz w:val="28"/>
        </w:rPr>
        <w:t>
      зертханалық скальпель немесе пышақ;</w:t>
      </w:r>
    </w:p>
    <w:p>
      <w:pPr>
        <w:spacing w:after="0"/>
        <w:ind w:left="0"/>
        <w:jc w:val="both"/>
      </w:pPr>
      <w:r>
        <w:rPr>
          <w:rFonts w:ascii="Times New Roman"/>
          <w:b w:val="false"/>
          <w:i w:val="false"/>
          <w:color w:val="000000"/>
          <w:sz w:val="28"/>
        </w:rPr>
        <w:t>
      тигельдік қысқаштар;</w:t>
      </w:r>
    </w:p>
    <w:p>
      <w:pPr>
        <w:spacing w:after="0"/>
        <w:ind w:left="0"/>
        <w:jc w:val="both"/>
      </w:pPr>
      <w:r>
        <w:rPr>
          <w:rFonts w:ascii="Times New Roman"/>
          <w:b w:val="false"/>
          <w:i w:val="false"/>
          <w:color w:val="000000"/>
          <w:sz w:val="28"/>
        </w:rPr>
        <w:t>
      петри шыныаяғы;</w:t>
      </w:r>
    </w:p>
    <w:p>
      <w:pPr>
        <w:spacing w:after="0"/>
        <w:ind w:left="0"/>
        <w:jc w:val="both"/>
      </w:pPr>
      <w:r>
        <w:rPr>
          <w:rFonts w:ascii="Times New Roman"/>
          <w:b w:val="false"/>
          <w:i w:val="false"/>
          <w:color w:val="000000"/>
          <w:sz w:val="28"/>
        </w:rPr>
        <w:t>
      4) кемінде бір штаттық тұқым сарапшысының болуы кіреді.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сапасына сараптама</w:t>
            </w:r>
            <w:r>
              <w:br/>
            </w:r>
            <w:r>
              <w:rPr>
                <w:rFonts w:ascii="Times New Roman"/>
                <w:b w:val="false"/>
                <w:i w:val="false"/>
                <w:color w:val="000000"/>
                <w:sz w:val="20"/>
              </w:rPr>
              <w:t>жасау жөніндегі зертханаларды</w:t>
            </w:r>
            <w:r>
              <w:br/>
            </w:r>
            <w:r>
              <w:rPr>
                <w:rFonts w:ascii="Times New Roman"/>
                <w:b w:val="false"/>
                <w:i w:val="false"/>
                <w:color w:val="000000"/>
                <w:sz w:val="20"/>
              </w:rPr>
              <w:t>аттестаттау қағидаларына</w:t>
            </w:r>
            <w:r>
              <w:br/>
            </w:r>
            <w:r>
              <w:rPr>
                <w:rFonts w:ascii="Times New Roman"/>
                <w:b w:val="false"/>
                <w:i w:val="false"/>
                <w:color w:val="000000"/>
                <w:sz w:val="20"/>
              </w:rPr>
              <w:t>3-қосымша</w:t>
            </w:r>
          </w:p>
        </w:tc>
      </w:tr>
    </w:tbl>
    <w:bookmarkStart w:name="z91" w:id="83"/>
    <w:p>
      <w:pPr>
        <w:spacing w:after="0"/>
        <w:ind w:left="0"/>
        <w:jc w:val="both"/>
      </w:pPr>
      <w:r>
        <w:rPr>
          <w:rFonts w:ascii="Times New Roman"/>
          <w:b w:val="false"/>
          <w:i w:val="false"/>
          <w:color w:val="000000"/>
          <w:sz w:val="28"/>
        </w:rPr>
        <w:t>
      Нысан</w:t>
      </w:r>
    </w:p>
    <w:bookmarkEnd w:id="83"/>
    <w:p>
      <w:pPr>
        <w:spacing w:after="0"/>
        <w:ind w:left="0"/>
        <w:jc w:val="both"/>
      </w:pPr>
      <w:r>
        <w:rPr>
          <w:rFonts w:ascii="Times New Roman"/>
          <w:b w:val="false"/>
          <w:i w:val="false"/>
          <w:color w:val="000000"/>
          <w:sz w:val="28"/>
        </w:rPr>
        <w:t>
      _________________________________________________________________ ға</w:t>
      </w:r>
    </w:p>
    <w:p>
      <w:pPr>
        <w:spacing w:after="0"/>
        <w:ind w:left="0"/>
        <w:jc w:val="both"/>
      </w:pPr>
      <w:r>
        <w:rPr>
          <w:rFonts w:ascii="Times New Roman"/>
          <w:b w:val="false"/>
          <w:i w:val="false"/>
          <w:color w:val="000000"/>
          <w:sz w:val="28"/>
        </w:rPr>
        <w:t>
      (жергілікті атқарушы органның толық атауы)</w:t>
      </w:r>
    </w:p>
    <w:p>
      <w:pPr>
        <w:spacing w:after="0"/>
        <w:ind w:left="0"/>
        <w:jc w:val="both"/>
      </w:pPr>
      <w:r>
        <w:rPr>
          <w:rFonts w:ascii="Times New Roman"/>
          <w:b w:val="false"/>
          <w:i w:val="false"/>
          <w:color w:val="000000"/>
          <w:sz w:val="28"/>
        </w:rPr>
        <w:t xml:space="preserve">
      Кімнен _____________________________________________________________ </w:t>
      </w:r>
    </w:p>
    <w:p>
      <w:pPr>
        <w:spacing w:after="0"/>
        <w:ind w:left="0"/>
        <w:jc w:val="both"/>
      </w:pPr>
      <w:r>
        <w:rPr>
          <w:rFonts w:ascii="Times New Roman"/>
          <w:b w:val="false"/>
          <w:i w:val="false"/>
          <w:color w:val="000000"/>
          <w:sz w:val="28"/>
        </w:rPr>
        <w:t>
      (заңды тұлғаның толық атауы және бизнес сәйкестендіру нөмірі)</w:t>
      </w:r>
    </w:p>
    <w:bookmarkStart w:name="z92" w:id="84"/>
    <w:p>
      <w:pPr>
        <w:spacing w:after="0"/>
        <w:ind w:left="0"/>
        <w:jc w:val="left"/>
      </w:pPr>
      <w:r>
        <w:rPr>
          <w:rFonts w:ascii="Times New Roman"/>
          <w:b/>
          <w:i w:val="false"/>
          <w:color w:val="000000"/>
        </w:rPr>
        <w:t xml:space="preserve"> Тұқым сапасына сараптама жасау жөніндегі зертханаларды</w:t>
      </w:r>
      <w:r>
        <w:br/>
      </w:r>
      <w:r>
        <w:rPr>
          <w:rFonts w:ascii="Times New Roman"/>
          <w:b/>
          <w:i w:val="false"/>
          <w:color w:val="000000"/>
        </w:rPr>
        <w:t>аттестаттауды (қайта аттестаттауды) жүргізу туралы өтініш</w:t>
      </w:r>
    </w:p>
    <w:bookmarkEnd w:id="84"/>
    <w:p>
      <w:pPr>
        <w:spacing w:after="0"/>
        <w:ind w:left="0"/>
        <w:jc w:val="both"/>
      </w:pPr>
      <w:r>
        <w:rPr>
          <w:rFonts w:ascii="Times New Roman"/>
          <w:b w:val="false"/>
          <w:i w:val="false"/>
          <w:color w:val="000000"/>
          <w:sz w:val="28"/>
        </w:rPr>
        <w:t>
      Аттестаттаудан, қайта аттестаттаудан (қажеттісінің астын сызу</w:t>
      </w:r>
    </w:p>
    <w:p>
      <w:pPr>
        <w:spacing w:after="0"/>
        <w:ind w:left="0"/>
        <w:jc w:val="both"/>
      </w:pPr>
      <w:r>
        <w:rPr>
          <w:rFonts w:ascii="Times New Roman"/>
          <w:b w:val="false"/>
          <w:i w:val="false"/>
          <w:color w:val="000000"/>
          <w:sz w:val="28"/>
        </w:rPr>
        <w:t>
      керек) өткiзуді және _______________________________________________</w:t>
      </w:r>
    </w:p>
    <w:p>
      <w:pPr>
        <w:spacing w:after="0"/>
        <w:ind w:left="0"/>
        <w:jc w:val="both"/>
      </w:pPr>
      <w:r>
        <w:rPr>
          <w:rFonts w:ascii="Times New Roman"/>
          <w:b w:val="false"/>
          <w:i w:val="false"/>
          <w:color w:val="000000"/>
          <w:sz w:val="28"/>
        </w:rPr>
        <w:t>
       (тұқым сапасына сараптама жасалатын ауыл шаруашылығы өсiмдiктерін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көрсету)</w:t>
      </w:r>
    </w:p>
    <w:p>
      <w:pPr>
        <w:spacing w:after="0"/>
        <w:ind w:left="0"/>
        <w:jc w:val="both"/>
      </w:pPr>
      <w:r>
        <w:rPr>
          <w:rFonts w:ascii="Times New Roman"/>
          <w:b w:val="false"/>
          <w:i w:val="false"/>
          <w:color w:val="000000"/>
          <w:sz w:val="28"/>
        </w:rPr>
        <w:t>
      тұқым сапасына сараптама жасау жөніндегі зертхана мәртебесiн беруді</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Заңды тұлға туралы мәліметтер:</w:t>
      </w:r>
    </w:p>
    <w:p>
      <w:pPr>
        <w:spacing w:after="0"/>
        <w:ind w:left="0"/>
        <w:jc w:val="both"/>
      </w:pPr>
      <w:r>
        <w:rPr>
          <w:rFonts w:ascii="Times New Roman"/>
          <w:b w:val="false"/>
          <w:i w:val="false"/>
          <w:color w:val="000000"/>
          <w:sz w:val="28"/>
        </w:rPr>
        <w:t xml:space="preserve">
      Мекенжайы: _________________________________________________________ </w:t>
      </w:r>
    </w:p>
    <w:p>
      <w:pPr>
        <w:spacing w:after="0"/>
        <w:ind w:left="0"/>
        <w:jc w:val="both"/>
      </w:pPr>
      <w:r>
        <w:rPr>
          <w:rFonts w:ascii="Times New Roman"/>
          <w:b w:val="false"/>
          <w:i w:val="false"/>
          <w:color w:val="000000"/>
          <w:sz w:val="28"/>
        </w:rPr>
        <w:t>
      (индекс, аудан, облыс, қала (ауыл), көше, үй нөмірі, телефон,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электрондық мекенжайы)</w:t>
      </w:r>
    </w:p>
    <w:p>
      <w:pPr>
        <w:spacing w:after="0"/>
        <w:ind w:left="0"/>
        <w:jc w:val="both"/>
      </w:pPr>
      <w:r>
        <w:rPr>
          <w:rFonts w:ascii="Times New Roman"/>
          <w:b w:val="false"/>
          <w:i w:val="false"/>
          <w:color w:val="000000"/>
          <w:sz w:val="28"/>
        </w:rPr>
        <w:t>
      Қоса берілетiн құжаттар: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Тұқым сапасына сараптама жасау жөніндегі зертханаларды аттестаттауды</w:t>
      </w:r>
    </w:p>
    <w:p>
      <w:pPr>
        <w:spacing w:after="0"/>
        <w:ind w:left="0"/>
        <w:jc w:val="both"/>
      </w:pPr>
      <w:r>
        <w:rPr>
          <w:rFonts w:ascii="Times New Roman"/>
          <w:b w:val="false"/>
          <w:i w:val="false"/>
          <w:color w:val="000000"/>
          <w:sz w:val="28"/>
        </w:rPr>
        <w:t>
      (қайта аттестаттауды) жүргізу туралы өтінішке қосымшаға сәйкес нысан</w:t>
      </w:r>
    </w:p>
    <w:p>
      <w:pPr>
        <w:spacing w:after="0"/>
        <w:ind w:left="0"/>
        <w:jc w:val="both"/>
      </w:pPr>
      <w:r>
        <w:rPr>
          <w:rFonts w:ascii="Times New Roman"/>
          <w:b w:val="false"/>
          <w:i w:val="false"/>
          <w:color w:val="000000"/>
          <w:sz w:val="28"/>
        </w:rPr>
        <w:t>
      бойынша заңды тұлғаның құрамына кiретiн құрылымдық бөлiмшелердің</w:t>
      </w:r>
    </w:p>
    <w:p>
      <w:pPr>
        <w:spacing w:after="0"/>
        <w:ind w:left="0"/>
        <w:jc w:val="both"/>
      </w:pPr>
      <w:r>
        <w:rPr>
          <w:rFonts w:ascii="Times New Roman"/>
          <w:b w:val="false"/>
          <w:i w:val="false"/>
          <w:color w:val="000000"/>
          <w:sz w:val="28"/>
        </w:rPr>
        <w:t>
      тiзбесі (бар болса) қоса беріліп отыр.</w:t>
      </w:r>
    </w:p>
    <w:p>
      <w:pPr>
        <w:spacing w:after="0"/>
        <w:ind w:left="0"/>
        <w:jc w:val="both"/>
      </w:pPr>
      <w:r>
        <w:rPr>
          <w:rFonts w:ascii="Times New Roman"/>
          <w:b w:val="false"/>
          <w:i w:val="false"/>
          <w:color w:val="000000"/>
          <w:sz w:val="28"/>
        </w:rPr>
        <w:t>
      Басшы ______________________________________          ______________</w:t>
      </w:r>
    </w:p>
    <w:p>
      <w:pPr>
        <w:spacing w:after="0"/>
        <w:ind w:left="0"/>
        <w:jc w:val="both"/>
      </w:pPr>
      <w:r>
        <w:rPr>
          <w:rFonts w:ascii="Times New Roman"/>
          <w:b w:val="false"/>
          <w:i w:val="false"/>
          <w:color w:val="000000"/>
          <w:sz w:val="28"/>
        </w:rPr>
        <w:t>
             (тегі, аты, әкесiнiң аты (бар болса))               (қолы)</w:t>
      </w:r>
    </w:p>
    <w:p>
      <w:pPr>
        <w:spacing w:after="0"/>
        <w:ind w:left="0"/>
        <w:jc w:val="both"/>
      </w:pPr>
      <w:r>
        <w:rPr>
          <w:rFonts w:ascii="Times New Roman"/>
          <w:b w:val="false"/>
          <w:i w:val="false"/>
          <w:color w:val="000000"/>
          <w:sz w:val="28"/>
        </w:rPr>
        <w:t>
      Мөр орны                толтыру күні: 20__ жылғы "___" _____________</w:t>
      </w:r>
    </w:p>
    <w:p>
      <w:pPr>
        <w:spacing w:after="0"/>
        <w:ind w:left="0"/>
        <w:jc w:val="both"/>
      </w:pPr>
      <w:r>
        <w:rPr>
          <w:rFonts w:ascii="Times New Roman"/>
          <w:b w:val="false"/>
          <w:i w:val="false"/>
          <w:color w:val="000000"/>
          <w:sz w:val="28"/>
        </w:rPr>
        <w:t>
            Ақпараттық жүйелерде қамтылған заңмен қорғалатын құпияны</w:t>
      </w:r>
    </w:p>
    <w:p>
      <w:pPr>
        <w:spacing w:after="0"/>
        <w:ind w:left="0"/>
        <w:jc w:val="both"/>
      </w:pPr>
      <w:r>
        <w:rPr>
          <w:rFonts w:ascii="Times New Roman"/>
          <w:b w:val="false"/>
          <w:i w:val="false"/>
          <w:color w:val="000000"/>
          <w:sz w:val="28"/>
        </w:rPr>
        <w:t>
      құрайтын мәліметтерді пайдалануға келісемін ___ 20__ жылғы "___"_____</w:t>
      </w:r>
    </w:p>
    <w:p>
      <w:pPr>
        <w:spacing w:after="0"/>
        <w:ind w:left="0"/>
        <w:jc w:val="both"/>
      </w:pPr>
      <w:r>
        <w:rPr>
          <w:rFonts w:ascii="Times New Roman"/>
          <w:b w:val="false"/>
          <w:i w:val="false"/>
          <w:color w:val="000000"/>
          <w:sz w:val="28"/>
        </w:rPr>
        <w:t xml:space="preserve">
            Өтініш 20____ жылғы "___" ________________ қарауға қабылданды </w:t>
      </w:r>
    </w:p>
    <w:p>
      <w:pPr>
        <w:spacing w:after="0"/>
        <w:ind w:left="0"/>
        <w:jc w:val="both"/>
      </w:pPr>
      <w:r>
        <w:rPr>
          <w:rFonts w:ascii="Times New Roman"/>
          <w:b w:val="false"/>
          <w:i w:val="false"/>
          <w:color w:val="000000"/>
          <w:sz w:val="28"/>
        </w:rPr>
        <w:t>
            _______________________________________           _____________</w:t>
      </w:r>
    </w:p>
    <w:p>
      <w:pPr>
        <w:spacing w:after="0"/>
        <w:ind w:left="0"/>
        <w:jc w:val="both"/>
      </w:pPr>
      <w:r>
        <w:rPr>
          <w:rFonts w:ascii="Times New Roman"/>
          <w:b w:val="false"/>
          <w:i w:val="false"/>
          <w:color w:val="000000"/>
          <w:sz w:val="28"/>
        </w:rPr>
        <w:t>
             (тегі, аты, әкесiнiң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сапасына сараптама</w:t>
            </w:r>
            <w:r>
              <w:br/>
            </w:r>
            <w:r>
              <w:rPr>
                <w:rFonts w:ascii="Times New Roman"/>
                <w:b w:val="false"/>
                <w:i w:val="false"/>
                <w:color w:val="000000"/>
                <w:sz w:val="20"/>
              </w:rPr>
              <w:t>жасау жөніндегі зертханаларды</w:t>
            </w:r>
            <w:r>
              <w:br/>
            </w:r>
            <w:r>
              <w:rPr>
                <w:rFonts w:ascii="Times New Roman"/>
                <w:b w:val="false"/>
                <w:i w:val="false"/>
                <w:color w:val="000000"/>
                <w:sz w:val="20"/>
              </w:rPr>
              <w:t>аттестаттауды (қайта аттестаттауды)</w:t>
            </w:r>
            <w:r>
              <w:br/>
            </w:r>
            <w:r>
              <w:rPr>
                <w:rFonts w:ascii="Times New Roman"/>
                <w:b w:val="false"/>
                <w:i w:val="false"/>
                <w:color w:val="000000"/>
                <w:sz w:val="20"/>
              </w:rPr>
              <w:t>жүргізу туралы өтінішке</w:t>
            </w:r>
            <w:r>
              <w:br/>
            </w:r>
            <w:r>
              <w:rPr>
                <w:rFonts w:ascii="Times New Roman"/>
                <w:b w:val="false"/>
                <w:i w:val="false"/>
                <w:color w:val="000000"/>
                <w:sz w:val="20"/>
              </w:rPr>
              <w:t>қосымша</w:t>
            </w:r>
          </w:p>
        </w:tc>
      </w:tr>
    </w:tbl>
    <w:bookmarkStart w:name="z94" w:id="85"/>
    <w:p>
      <w:pPr>
        <w:spacing w:after="0"/>
        <w:ind w:left="0"/>
        <w:jc w:val="both"/>
      </w:pPr>
      <w:r>
        <w:rPr>
          <w:rFonts w:ascii="Times New Roman"/>
          <w:b w:val="false"/>
          <w:i w:val="false"/>
          <w:color w:val="000000"/>
          <w:sz w:val="28"/>
        </w:rPr>
        <w:t>
      Нысан</w:t>
      </w:r>
    </w:p>
    <w:bookmarkEnd w:id="85"/>
    <w:bookmarkStart w:name="z95" w:id="86"/>
    <w:p>
      <w:pPr>
        <w:spacing w:after="0"/>
        <w:ind w:left="0"/>
        <w:jc w:val="left"/>
      </w:pPr>
      <w:r>
        <w:rPr>
          <w:rFonts w:ascii="Times New Roman"/>
          <w:b/>
          <w:i w:val="false"/>
          <w:color w:val="000000"/>
        </w:rPr>
        <w:t xml:space="preserve"> Заңды тұлғаның құрамына кiретiн құрылымдық бөлімшелердің</w:t>
      </w:r>
      <w:r>
        <w:br/>
      </w:r>
      <w:r>
        <w:rPr>
          <w:rFonts w:ascii="Times New Roman"/>
          <w:b/>
          <w:i w:val="false"/>
          <w:color w:val="000000"/>
        </w:rPr>
        <w:t>тiзбесі (бар болса)</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3"/>
        <w:gridCol w:w="1463"/>
        <w:gridCol w:w="1463"/>
        <w:gridCol w:w="1596"/>
        <w:gridCol w:w="1463"/>
        <w:gridCol w:w="4852"/>
      </w:tblGrid>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Почталық мекенжайы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мекен-жайы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телефондары</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сапасына сараптама жасалатын ауыл шаруашылығы өсiмдiктерiнің атауы</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__________________________________________  _____________</w:t>
      </w:r>
    </w:p>
    <w:p>
      <w:pPr>
        <w:spacing w:after="0"/>
        <w:ind w:left="0"/>
        <w:jc w:val="both"/>
      </w:pPr>
      <w:r>
        <w:rPr>
          <w:rFonts w:ascii="Times New Roman"/>
          <w:b w:val="false"/>
          <w:i w:val="false"/>
          <w:color w:val="000000"/>
          <w:sz w:val="28"/>
        </w:rPr>
        <w:t>
                     (тегі, аты, әкесiнiң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сапасына сараптама</w:t>
            </w:r>
            <w:r>
              <w:br/>
            </w:r>
            <w:r>
              <w:rPr>
                <w:rFonts w:ascii="Times New Roman"/>
                <w:b w:val="false"/>
                <w:i w:val="false"/>
                <w:color w:val="000000"/>
                <w:sz w:val="20"/>
              </w:rPr>
              <w:t>жасау жөніндегі зертханаларды</w:t>
            </w:r>
            <w:r>
              <w:br/>
            </w:r>
            <w:r>
              <w:rPr>
                <w:rFonts w:ascii="Times New Roman"/>
                <w:b w:val="false"/>
                <w:i w:val="false"/>
                <w:color w:val="000000"/>
                <w:sz w:val="20"/>
              </w:rPr>
              <w:t>аттестаттау қағидаларына</w:t>
            </w:r>
            <w:r>
              <w:br/>
            </w:r>
            <w:r>
              <w:rPr>
                <w:rFonts w:ascii="Times New Roman"/>
                <w:b w:val="false"/>
                <w:i w:val="false"/>
                <w:color w:val="000000"/>
                <w:sz w:val="20"/>
              </w:rPr>
              <w:t>4-қосымша</w:t>
            </w:r>
          </w:p>
        </w:tc>
      </w:tr>
    </w:tbl>
    <w:bookmarkStart w:name="z97" w:id="87"/>
    <w:p>
      <w:pPr>
        <w:spacing w:after="0"/>
        <w:ind w:left="0"/>
        <w:jc w:val="left"/>
      </w:pPr>
      <w:r>
        <w:rPr>
          <w:rFonts w:ascii="Times New Roman"/>
          <w:b/>
          <w:i w:val="false"/>
          <w:color w:val="000000"/>
        </w:rPr>
        <w:t xml:space="preserve"> Тұқым сапасына сараптама жасау жөніндегі зертханаларға</w:t>
      </w:r>
      <w:r>
        <w:br/>
      </w:r>
      <w:r>
        <w:rPr>
          <w:rFonts w:ascii="Times New Roman"/>
          <w:b/>
          <w:i w:val="false"/>
          <w:color w:val="000000"/>
        </w:rPr>
        <w:t>қойылатын талаптарға сәйкестігі туралы мәліметтер нысаны*</w:t>
      </w:r>
    </w:p>
    <w:bookmarkEnd w:id="87"/>
    <w:p>
      <w:pPr>
        <w:spacing w:after="0"/>
        <w:ind w:left="0"/>
        <w:jc w:val="both"/>
      </w:pPr>
      <w:r>
        <w:rPr>
          <w:rFonts w:ascii="Times New Roman"/>
          <w:b w:val="false"/>
          <w:i w:val="false"/>
          <w:color w:val="000000"/>
          <w:sz w:val="28"/>
        </w:rPr>
        <w:t>
      Тұқым сапасына сараптама жасауды өткізуге арналған ғимараттың</w:t>
      </w:r>
    </w:p>
    <w:p>
      <w:pPr>
        <w:spacing w:after="0"/>
        <w:ind w:left="0"/>
        <w:jc w:val="both"/>
      </w:pPr>
      <w:r>
        <w:rPr>
          <w:rFonts w:ascii="Times New Roman"/>
          <w:b w:val="false"/>
          <w:i w:val="false"/>
          <w:color w:val="000000"/>
          <w:sz w:val="28"/>
        </w:rPr>
        <w:t>
      (үй-жайдың) болуы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0"/>
        <w:gridCol w:w="2594"/>
        <w:gridCol w:w="7676"/>
      </w:tblGrid>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объектісінің мекенжайы</w:t>
            </w:r>
          </w:p>
        </w:tc>
        <w:tc>
          <w:tcPr>
            <w:tcW w:w="7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немесе өзге заңды негізді растайтын құжаттың атауы, нөмірі және күні</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Зертханалық жабдықтар және өлшем құралдарының болуы туралы</w:t>
      </w:r>
    </w:p>
    <w:p>
      <w:pPr>
        <w:spacing w:after="0"/>
        <w:ind w:left="0"/>
        <w:jc w:val="both"/>
      </w:pPr>
      <w:r>
        <w:rPr>
          <w:rFonts w:ascii="Times New Roman"/>
          <w:b w:val="false"/>
          <w:i w:val="false"/>
          <w:color w:val="000000"/>
          <w:sz w:val="28"/>
        </w:rPr>
        <w:t>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1"/>
        <w:gridCol w:w="1616"/>
        <w:gridCol w:w="881"/>
        <w:gridCol w:w="4301"/>
        <w:gridCol w:w="1862"/>
        <w:gridCol w:w="2759"/>
      </w:tblGrid>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жабдықтардың, өлшем құралдарының атауы</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w:t>
            </w:r>
          </w:p>
          <w:p>
            <w:pPr>
              <w:spacing w:after="20"/>
              <w:ind w:left="20"/>
              <w:jc w:val="both"/>
            </w:pPr>
            <w:r>
              <w:rPr>
                <w:rFonts w:ascii="Times New Roman"/>
                <w:b w:val="false"/>
                <w:i w:val="false"/>
                <w:color w:val="000000"/>
                <w:sz w:val="20"/>
              </w:rPr>
              <w:t>
қолда бары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жабдықтардың, өлшем құралдарының зауыттық нөмірі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Салыстырып тексеру (аттестаттау) туралы сертификаттың нөмірі және күні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Құрал-саймандардың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1"/>
        <w:gridCol w:w="1628"/>
        <w:gridCol w:w="1491"/>
        <w:gridCol w:w="7690"/>
      </w:tblGrid>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 атауы</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____</w:t>
            </w:r>
          </w:p>
          <w:p>
            <w:pPr>
              <w:spacing w:after="20"/>
              <w:ind w:left="20"/>
              <w:jc w:val="both"/>
            </w:pPr>
            <w:r>
              <w:rPr>
                <w:rFonts w:ascii="Times New Roman"/>
                <w:b w:val="false"/>
                <w:i w:val="false"/>
                <w:color w:val="000000"/>
                <w:sz w:val="20"/>
              </w:rPr>
              <w:t>
қолда бары</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Тұқымдық сарапшылардың болуы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4"/>
        <w:gridCol w:w="3422"/>
        <w:gridCol w:w="1004"/>
        <w:gridCol w:w="6870"/>
      </w:tblGrid>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тегі, аты, әкесінің аты (бар болса)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бойынша мамандығы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 тұқымдық сарапшыдан алынған, тұқымның сұрыптық және егістік сапасына сараптаманы жүргізу бойынша қызметті жүзеге асырудың басталғаны туралы хабарламаның нөмірі және күні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 әр құрылымдық бөлімше бойынша толтырылады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сапасына сараптама</w:t>
            </w:r>
            <w:r>
              <w:br/>
            </w:r>
            <w:r>
              <w:rPr>
                <w:rFonts w:ascii="Times New Roman"/>
                <w:b w:val="false"/>
                <w:i w:val="false"/>
                <w:color w:val="000000"/>
                <w:sz w:val="20"/>
              </w:rPr>
              <w:t>жасау жөніндегі зертханаларды</w:t>
            </w:r>
            <w:r>
              <w:br/>
            </w:r>
            <w:r>
              <w:rPr>
                <w:rFonts w:ascii="Times New Roman"/>
                <w:b w:val="false"/>
                <w:i w:val="false"/>
                <w:color w:val="000000"/>
                <w:sz w:val="20"/>
              </w:rPr>
              <w:t>аттестаттау қағидаларына</w:t>
            </w:r>
            <w:r>
              <w:br/>
            </w:r>
            <w:r>
              <w:rPr>
                <w:rFonts w:ascii="Times New Roman"/>
                <w:b w:val="false"/>
                <w:i w:val="false"/>
                <w:color w:val="000000"/>
                <w:sz w:val="20"/>
              </w:rPr>
              <w:t>5-қосымша</w:t>
            </w:r>
          </w:p>
        </w:tc>
      </w:tr>
    </w:tbl>
    <w:bookmarkStart w:name="z99" w:id="88"/>
    <w:p>
      <w:pPr>
        <w:spacing w:after="0"/>
        <w:ind w:left="0"/>
        <w:jc w:val="both"/>
      </w:pPr>
      <w:r>
        <w:rPr>
          <w:rFonts w:ascii="Times New Roman"/>
          <w:b w:val="false"/>
          <w:i w:val="false"/>
          <w:color w:val="000000"/>
          <w:sz w:val="28"/>
        </w:rPr>
        <w:t>
      Нысан</w:t>
      </w:r>
    </w:p>
    <w:bookmarkEnd w:id="88"/>
    <w:bookmarkStart w:name="z100" w:id="89"/>
    <w:p>
      <w:pPr>
        <w:spacing w:after="0"/>
        <w:ind w:left="0"/>
        <w:jc w:val="left"/>
      </w:pPr>
      <w:r>
        <w:rPr>
          <w:rFonts w:ascii="Times New Roman"/>
          <w:b/>
          <w:i w:val="false"/>
          <w:color w:val="000000"/>
        </w:rPr>
        <w:t xml:space="preserve"> Тұқым сапасына сараптама жасау жөніндегі зертханаларға</w:t>
      </w:r>
      <w:r>
        <w:br/>
      </w:r>
      <w:r>
        <w:rPr>
          <w:rFonts w:ascii="Times New Roman"/>
          <w:b/>
          <w:i w:val="false"/>
          <w:color w:val="000000"/>
        </w:rPr>
        <w:t>қойылатын талаптарға сәйкестігін тексеру актісі</w:t>
      </w:r>
    </w:p>
    <w:bookmarkEnd w:id="89"/>
    <w:p>
      <w:pPr>
        <w:spacing w:after="0"/>
        <w:ind w:left="0"/>
        <w:jc w:val="both"/>
      </w:pPr>
      <w:r>
        <w:rPr>
          <w:rFonts w:ascii="Times New Roman"/>
          <w:b w:val="false"/>
          <w:i w:val="false"/>
          <w:color w:val="000000"/>
          <w:sz w:val="28"/>
        </w:rPr>
        <w:t>
      20___ жылғы "____" ___________ № _____</w:t>
      </w:r>
    </w:p>
    <w:p>
      <w:pPr>
        <w:spacing w:after="0"/>
        <w:ind w:left="0"/>
        <w:jc w:val="both"/>
      </w:pPr>
      <w:r>
        <w:rPr>
          <w:rFonts w:ascii="Times New Roman"/>
          <w:b w:val="false"/>
          <w:i w:val="false"/>
          <w:color w:val="000000"/>
          <w:sz w:val="28"/>
        </w:rPr>
        <w:t>
      Комиссия_______________________________________________________</w:t>
      </w:r>
    </w:p>
    <w:p>
      <w:pPr>
        <w:spacing w:after="0"/>
        <w:ind w:left="0"/>
        <w:jc w:val="both"/>
      </w:pPr>
      <w:r>
        <w:rPr>
          <w:rFonts w:ascii="Times New Roman"/>
          <w:b w:val="false"/>
          <w:i w:val="false"/>
          <w:color w:val="000000"/>
          <w:sz w:val="28"/>
        </w:rPr>
        <w:t>
                      (заңды тұлғаның (құрылымдық бөлiмшенің) толық атауы)</w:t>
      </w:r>
    </w:p>
    <w:p>
      <w:pPr>
        <w:spacing w:after="0"/>
        <w:ind w:left="0"/>
        <w:jc w:val="both"/>
      </w:pPr>
      <w:r>
        <w:rPr>
          <w:rFonts w:ascii="Times New Roman"/>
          <w:b w:val="false"/>
          <w:i w:val="false"/>
          <w:color w:val="000000"/>
          <w:sz w:val="28"/>
        </w:rPr>
        <w:t>
      тұқым сапасына сараптама жасау жөніндегі зертхана мәртебесiн беру</w:t>
      </w:r>
    </w:p>
    <w:p>
      <w:pPr>
        <w:spacing w:after="0"/>
        <w:ind w:left="0"/>
        <w:jc w:val="both"/>
      </w:pPr>
      <w:r>
        <w:rPr>
          <w:rFonts w:ascii="Times New Roman"/>
          <w:b w:val="false"/>
          <w:i w:val="false"/>
          <w:color w:val="000000"/>
          <w:sz w:val="28"/>
        </w:rPr>
        <w:t>
      үшiн ________________________________________________________________</w:t>
      </w:r>
    </w:p>
    <w:p>
      <w:pPr>
        <w:spacing w:after="0"/>
        <w:ind w:left="0"/>
        <w:jc w:val="both"/>
      </w:pPr>
      <w:r>
        <w:rPr>
          <w:rFonts w:ascii="Times New Roman"/>
          <w:b w:val="false"/>
          <w:i w:val="false"/>
          <w:color w:val="000000"/>
          <w:sz w:val="28"/>
        </w:rPr>
        <w:t xml:space="preserve">
      (тұқым сапасына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сараптама жүргiзiлетін ауыл шаруашылығы өсiмдiктерін көрсету)</w:t>
      </w:r>
    </w:p>
    <w:p>
      <w:pPr>
        <w:spacing w:after="0"/>
        <w:ind w:left="0"/>
        <w:jc w:val="both"/>
      </w:pPr>
      <w:r>
        <w:rPr>
          <w:rFonts w:ascii="Times New Roman"/>
          <w:b w:val="false"/>
          <w:i w:val="false"/>
          <w:color w:val="000000"/>
          <w:sz w:val="28"/>
        </w:rPr>
        <w:t>
      тұқымға сараптама жасау жөніндегі зертханаларға қойылатын талаптарға</w:t>
      </w:r>
    </w:p>
    <w:p>
      <w:pPr>
        <w:spacing w:after="0"/>
        <w:ind w:left="0"/>
        <w:jc w:val="both"/>
      </w:pPr>
      <w:r>
        <w:rPr>
          <w:rFonts w:ascii="Times New Roman"/>
          <w:b w:val="false"/>
          <w:i w:val="false"/>
          <w:color w:val="000000"/>
          <w:sz w:val="28"/>
        </w:rPr>
        <w:t>
      сәйкестiгін тексеру нәтижелері туралы осы актіні жасады.</w:t>
      </w:r>
    </w:p>
    <w:p>
      <w:pPr>
        <w:spacing w:after="0"/>
        <w:ind w:left="0"/>
        <w:jc w:val="both"/>
      </w:pPr>
      <w:r>
        <w:rPr>
          <w:rFonts w:ascii="Times New Roman"/>
          <w:b w:val="false"/>
          <w:i w:val="false"/>
          <w:color w:val="000000"/>
          <w:sz w:val="28"/>
        </w:rPr>
        <w:t>
      Тексеру нәтижесiнде мыналардың:</w:t>
      </w:r>
    </w:p>
    <w:p>
      <w:pPr>
        <w:spacing w:after="0"/>
        <w:ind w:left="0"/>
        <w:jc w:val="both"/>
      </w:pPr>
      <w:r>
        <w:rPr>
          <w:rFonts w:ascii="Times New Roman"/>
          <w:b w:val="false"/>
          <w:i w:val="false"/>
          <w:color w:val="000000"/>
          <w:sz w:val="28"/>
        </w:rPr>
        <w:t>
      Тұқым сапасына сараптама жасауды өткізуге арналған ғимараттың</w:t>
      </w:r>
    </w:p>
    <w:p>
      <w:pPr>
        <w:spacing w:after="0"/>
        <w:ind w:left="0"/>
        <w:jc w:val="both"/>
      </w:pPr>
      <w:r>
        <w:rPr>
          <w:rFonts w:ascii="Times New Roman"/>
          <w:b w:val="false"/>
          <w:i w:val="false"/>
          <w:color w:val="000000"/>
          <w:sz w:val="28"/>
        </w:rPr>
        <w:t xml:space="preserve">
      (үй-жайдың) болуы белгіленеді: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0"/>
        <w:gridCol w:w="2594"/>
        <w:gridCol w:w="7676"/>
      </w:tblGrid>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объектісінің мекенжайы</w:t>
            </w:r>
          </w:p>
        </w:tc>
        <w:tc>
          <w:tcPr>
            <w:tcW w:w="7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 немесе өзге заңды негізді растайтын құжаттың атауы, нөмірі және күні</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Зертханалық жабдықпен және өлшем құралдарымен қамтамасыз</w:t>
      </w:r>
    </w:p>
    <w:p>
      <w:pPr>
        <w:spacing w:after="0"/>
        <w:ind w:left="0"/>
        <w:jc w:val="both"/>
      </w:pPr>
      <w:r>
        <w:rPr>
          <w:rFonts w:ascii="Times New Roman"/>
          <w:b w:val="false"/>
          <w:i w:val="false"/>
          <w:color w:val="000000"/>
          <w:sz w:val="28"/>
        </w:rPr>
        <w:t>
      етілуі: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1"/>
        <w:gridCol w:w="1597"/>
        <w:gridCol w:w="871"/>
        <w:gridCol w:w="3524"/>
        <w:gridCol w:w="1840"/>
        <w:gridCol w:w="2725"/>
        <w:gridCol w:w="872"/>
      </w:tblGrid>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жабдықтардың, өлшем құралдарының атауы</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w:t>
            </w:r>
          </w:p>
          <w:p>
            <w:pPr>
              <w:spacing w:after="20"/>
              <w:ind w:left="20"/>
              <w:jc w:val="both"/>
            </w:pPr>
            <w:r>
              <w:rPr>
                <w:rFonts w:ascii="Times New Roman"/>
                <w:b w:val="false"/>
                <w:i w:val="false"/>
                <w:color w:val="000000"/>
                <w:sz w:val="20"/>
              </w:rPr>
              <w:t>
қолда бары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жабдықтардың, өлшем құралдарының зауыттық нөмірі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Салыстырып тексеру (аттестаттау) туралы сертификаттың нөмірі және күні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Жай-күйі</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Құрал-сайманмен қамтамасыз етілуі: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1"/>
        <w:gridCol w:w="1628"/>
        <w:gridCol w:w="1491"/>
        <w:gridCol w:w="7690"/>
      </w:tblGrid>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 атауы</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____</w:t>
            </w:r>
          </w:p>
          <w:p>
            <w:pPr>
              <w:spacing w:after="20"/>
              <w:ind w:left="20"/>
              <w:jc w:val="both"/>
            </w:pPr>
            <w:r>
              <w:rPr>
                <w:rFonts w:ascii="Times New Roman"/>
                <w:b w:val="false"/>
                <w:i w:val="false"/>
                <w:color w:val="000000"/>
                <w:sz w:val="20"/>
              </w:rPr>
              <w:t>
қолда бары</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Тұқымдық сарапшылардың бар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4"/>
        <w:gridCol w:w="3422"/>
        <w:gridCol w:w="1004"/>
        <w:gridCol w:w="6870"/>
      </w:tblGrid>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тегі, аты, әкесінің аты (бар болса)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бойынша мамандығы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 тұқымдық сарапшыдан алынған, тұқымның сұрыптық және егістік сапасына сараптама жүргізу бойынша қызметті жүзеге асырудың басталғаны туралы хабарламаның нөмірі және күні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төрағасы ___________________________________________ _______</w:t>
      </w:r>
    </w:p>
    <w:p>
      <w:pPr>
        <w:spacing w:after="0"/>
        <w:ind w:left="0"/>
        <w:jc w:val="both"/>
      </w:pPr>
      <w:r>
        <w:rPr>
          <w:rFonts w:ascii="Times New Roman"/>
          <w:b w:val="false"/>
          <w:i w:val="false"/>
          <w:color w:val="000000"/>
          <w:sz w:val="28"/>
        </w:rPr>
        <w:t>
                    (тегі, аты, әкесінің аты (бар болса) лауазымы)   (қолы)</w:t>
      </w:r>
    </w:p>
    <w:p>
      <w:pPr>
        <w:spacing w:after="0"/>
        <w:ind w:left="0"/>
        <w:jc w:val="both"/>
      </w:pPr>
      <w:r>
        <w:rPr>
          <w:rFonts w:ascii="Times New Roman"/>
          <w:b w:val="false"/>
          <w:i w:val="false"/>
          <w:color w:val="000000"/>
          <w:sz w:val="28"/>
        </w:rPr>
        <w:t>
      Комиссия мүшелерi ___________________________________________ _______</w:t>
      </w:r>
    </w:p>
    <w:p>
      <w:pPr>
        <w:spacing w:after="0"/>
        <w:ind w:left="0"/>
        <w:jc w:val="both"/>
      </w:pPr>
      <w:r>
        <w:rPr>
          <w:rFonts w:ascii="Times New Roman"/>
          <w:b w:val="false"/>
          <w:i w:val="false"/>
          <w:color w:val="000000"/>
          <w:sz w:val="28"/>
        </w:rPr>
        <w:t>
                    (тегі, аты, әкесінің аты (бар болса) лауазымы)   (қолы)</w:t>
      </w:r>
    </w:p>
    <w:p>
      <w:pPr>
        <w:spacing w:after="0"/>
        <w:ind w:left="0"/>
        <w:jc w:val="both"/>
      </w:pPr>
      <w:r>
        <w:rPr>
          <w:rFonts w:ascii="Times New Roman"/>
          <w:b w:val="false"/>
          <w:i w:val="false"/>
          <w:color w:val="000000"/>
          <w:sz w:val="28"/>
        </w:rPr>
        <w:t>
                        ___________________________________________ _______</w:t>
      </w:r>
    </w:p>
    <w:p>
      <w:pPr>
        <w:spacing w:after="0"/>
        <w:ind w:left="0"/>
        <w:jc w:val="both"/>
      </w:pPr>
      <w:r>
        <w:rPr>
          <w:rFonts w:ascii="Times New Roman"/>
          <w:b w:val="false"/>
          <w:i w:val="false"/>
          <w:color w:val="000000"/>
          <w:sz w:val="28"/>
        </w:rPr>
        <w:t>
                    (тегі, аты, әкесінің аты (бар болса) лауазымы)   (қолы)</w:t>
      </w:r>
    </w:p>
    <w:p>
      <w:pPr>
        <w:spacing w:after="0"/>
        <w:ind w:left="0"/>
        <w:jc w:val="both"/>
      </w:pPr>
      <w:r>
        <w:rPr>
          <w:rFonts w:ascii="Times New Roman"/>
          <w:b w:val="false"/>
          <w:i w:val="false"/>
          <w:color w:val="000000"/>
          <w:sz w:val="28"/>
        </w:rPr>
        <w:t>
                        ___________________________________________ _______</w:t>
      </w:r>
    </w:p>
    <w:p>
      <w:pPr>
        <w:spacing w:after="0"/>
        <w:ind w:left="0"/>
        <w:jc w:val="both"/>
      </w:pPr>
      <w:r>
        <w:rPr>
          <w:rFonts w:ascii="Times New Roman"/>
          <w:b w:val="false"/>
          <w:i w:val="false"/>
          <w:color w:val="000000"/>
          <w:sz w:val="28"/>
        </w:rPr>
        <w:t>
                    (тегі, аты, әкесінің аты (бар болса) лауазымы)   (қолы)</w:t>
      </w:r>
    </w:p>
    <w:p>
      <w:pPr>
        <w:spacing w:after="0"/>
        <w:ind w:left="0"/>
        <w:jc w:val="both"/>
      </w:pPr>
      <w:r>
        <w:rPr>
          <w:rFonts w:ascii="Times New Roman"/>
          <w:b w:val="false"/>
          <w:i w:val="false"/>
          <w:color w:val="000000"/>
          <w:sz w:val="28"/>
        </w:rPr>
        <w:t>
                        ___________________________________________ _______</w:t>
      </w:r>
    </w:p>
    <w:p>
      <w:pPr>
        <w:spacing w:after="0"/>
        <w:ind w:left="0"/>
        <w:jc w:val="both"/>
      </w:pPr>
      <w:r>
        <w:rPr>
          <w:rFonts w:ascii="Times New Roman"/>
          <w:b w:val="false"/>
          <w:i w:val="false"/>
          <w:color w:val="000000"/>
          <w:sz w:val="28"/>
        </w:rPr>
        <w:t>
                    (тегі, аты, әкесінің аты (бар болса) лауазымы)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сапасына сараптама</w:t>
            </w:r>
            <w:r>
              <w:br/>
            </w:r>
            <w:r>
              <w:rPr>
                <w:rFonts w:ascii="Times New Roman"/>
                <w:b w:val="false"/>
                <w:i w:val="false"/>
                <w:color w:val="000000"/>
                <w:sz w:val="20"/>
              </w:rPr>
              <w:t>жасау жөніндегі зертханаларды</w:t>
            </w:r>
            <w:r>
              <w:br/>
            </w:r>
            <w:r>
              <w:rPr>
                <w:rFonts w:ascii="Times New Roman"/>
                <w:b w:val="false"/>
                <w:i w:val="false"/>
                <w:color w:val="000000"/>
                <w:sz w:val="20"/>
              </w:rPr>
              <w:t>аттестаттау қағидаларына</w:t>
            </w:r>
            <w:r>
              <w:br/>
            </w:r>
            <w:r>
              <w:rPr>
                <w:rFonts w:ascii="Times New Roman"/>
                <w:b w:val="false"/>
                <w:i w:val="false"/>
                <w:color w:val="000000"/>
                <w:sz w:val="20"/>
              </w:rPr>
              <w:t>6-қосымша</w:t>
            </w:r>
          </w:p>
        </w:tc>
      </w:tr>
    </w:tbl>
    <w:bookmarkStart w:name="z102" w:id="90"/>
    <w:p>
      <w:pPr>
        <w:spacing w:after="0"/>
        <w:ind w:left="0"/>
        <w:jc w:val="both"/>
      </w:pPr>
      <w:r>
        <w:rPr>
          <w:rFonts w:ascii="Times New Roman"/>
          <w:b w:val="false"/>
          <w:i w:val="false"/>
          <w:color w:val="000000"/>
          <w:sz w:val="28"/>
        </w:rPr>
        <w:t>
      Нысан</w:t>
      </w:r>
    </w:p>
    <w:bookmarkEnd w:id="90"/>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(жергілікті атқарушы органның толық атауы)</w:t>
      </w:r>
    </w:p>
    <w:p>
      <w:pPr>
        <w:spacing w:after="0"/>
        <w:ind w:left="0"/>
        <w:jc w:val="both"/>
      </w:pPr>
      <w:r>
        <w:rPr>
          <w:rFonts w:ascii="Times New Roman"/>
          <w:b w:val="false"/>
          <w:i w:val="false"/>
          <w:color w:val="000000"/>
          <w:sz w:val="28"/>
        </w:rPr>
        <w:t>
      Кімнен______________________________________________________________</w:t>
      </w:r>
    </w:p>
    <w:p>
      <w:pPr>
        <w:spacing w:after="0"/>
        <w:ind w:left="0"/>
        <w:jc w:val="both"/>
      </w:pPr>
      <w:r>
        <w:rPr>
          <w:rFonts w:ascii="Times New Roman"/>
          <w:b w:val="false"/>
          <w:i w:val="false"/>
          <w:color w:val="000000"/>
          <w:sz w:val="28"/>
        </w:rPr>
        <w:t>
      (заңды тұлғаның толық атауы және бизнес сәйкестендіру нөмірі)</w:t>
      </w:r>
    </w:p>
    <w:bookmarkStart w:name="z103" w:id="91"/>
    <w:p>
      <w:pPr>
        <w:spacing w:after="0"/>
        <w:ind w:left="0"/>
        <w:jc w:val="left"/>
      </w:pPr>
      <w:r>
        <w:rPr>
          <w:rFonts w:ascii="Times New Roman"/>
          <w:b/>
          <w:i w:val="false"/>
          <w:color w:val="000000"/>
        </w:rPr>
        <w:t xml:space="preserve"> Тұқым сапасына сараптама жасау жөніндегі зертхананы аттестаттау</w:t>
      </w:r>
      <w:r>
        <w:br/>
      </w:r>
      <w:r>
        <w:rPr>
          <w:rFonts w:ascii="Times New Roman"/>
          <w:b/>
          <w:i w:val="false"/>
          <w:color w:val="000000"/>
        </w:rPr>
        <w:t>туралы куәлікті және (немесе) аттестаттау туралы куәлікке</w:t>
      </w:r>
      <w:r>
        <w:br/>
      </w:r>
      <w:r>
        <w:rPr>
          <w:rFonts w:ascii="Times New Roman"/>
          <w:b/>
          <w:i w:val="false"/>
          <w:color w:val="000000"/>
        </w:rPr>
        <w:t>қосымшаны қайта ресімдеу туралы өтініш</w:t>
      </w:r>
    </w:p>
    <w:bookmarkEnd w:id="91"/>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(қайта ресімдеуге негіз көрсету)</w:t>
      </w:r>
    </w:p>
    <w:p>
      <w:pPr>
        <w:spacing w:after="0"/>
        <w:ind w:left="0"/>
        <w:jc w:val="both"/>
      </w:pPr>
      <w:r>
        <w:rPr>
          <w:rFonts w:ascii="Times New Roman"/>
          <w:b w:val="false"/>
          <w:i w:val="false"/>
          <w:color w:val="000000"/>
          <w:sz w:val="28"/>
        </w:rPr>
        <w:t>
      байланысты 20__ жыл "____" ___________ № ________ тұқым сапасына</w:t>
      </w:r>
    </w:p>
    <w:p>
      <w:pPr>
        <w:spacing w:after="0"/>
        <w:ind w:left="0"/>
        <w:jc w:val="both"/>
      </w:pPr>
      <w:r>
        <w:rPr>
          <w:rFonts w:ascii="Times New Roman"/>
          <w:b w:val="false"/>
          <w:i w:val="false"/>
          <w:color w:val="000000"/>
          <w:sz w:val="28"/>
        </w:rPr>
        <w:t>
      сараптама жасау жөніндегі зертхананы аттестаттау туралы куәлікті</w:t>
      </w:r>
    </w:p>
    <w:p>
      <w:pPr>
        <w:spacing w:after="0"/>
        <w:ind w:left="0"/>
        <w:jc w:val="both"/>
      </w:pPr>
      <w:r>
        <w:rPr>
          <w:rFonts w:ascii="Times New Roman"/>
          <w:b w:val="false"/>
          <w:i w:val="false"/>
          <w:color w:val="000000"/>
          <w:sz w:val="28"/>
        </w:rPr>
        <w:t>
      немесе аттестаттау туралы куәлікке қосымшаны қайта ресімдеуді,</w:t>
      </w:r>
    </w:p>
    <w:p>
      <w:pPr>
        <w:spacing w:after="0"/>
        <w:ind w:left="0"/>
        <w:jc w:val="both"/>
      </w:pPr>
      <w:r>
        <w:rPr>
          <w:rFonts w:ascii="Times New Roman"/>
          <w:b w:val="false"/>
          <w:i w:val="false"/>
          <w:color w:val="000000"/>
          <w:sz w:val="28"/>
        </w:rPr>
        <w:t>
      құрылымдық бөлімшені шығаруды немесе қосуды (қажеттісінің астын сызу</w:t>
      </w:r>
    </w:p>
    <w:p>
      <w:pPr>
        <w:spacing w:after="0"/>
        <w:ind w:left="0"/>
        <w:jc w:val="both"/>
      </w:pPr>
      <w:r>
        <w:rPr>
          <w:rFonts w:ascii="Times New Roman"/>
          <w:b w:val="false"/>
          <w:i w:val="false"/>
          <w:color w:val="000000"/>
          <w:sz w:val="28"/>
        </w:rPr>
        <w:t>
      керек) сұраймын.</w:t>
      </w:r>
    </w:p>
    <w:p>
      <w:pPr>
        <w:spacing w:after="0"/>
        <w:ind w:left="0"/>
        <w:jc w:val="both"/>
      </w:pPr>
      <w:r>
        <w:rPr>
          <w:rFonts w:ascii="Times New Roman"/>
          <w:b w:val="false"/>
          <w:i w:val="false"/>
          <w:color w:val="000000"/>
          <w:sz w:val="28"/>
        </w:rPr>
        <w:t>
      Мекен-жайы: ________________________________________________________</w:t>
      </w:r>
    </w:p>
    <w:p>
      <w:pPr>
        <w:spacing w:after="0"/>
        <w:ind w:left="0"/>
        <w:jc w:val="both"/>
      </w:pPr>
      <w:r>
        <w:rPr>
          <w:rFonts w:ascii="Times New Roman"/>
          <w:b w:val="false"/>
          <w:i w:val="false"/>
          <w:color w:val="000000"/>
          <w:sz w:val="28"/>
        </w:rPr>
        <w:t>
      (индекс, аудан, облыс, қала (ауыл), көше, үй нөмірі, телефон,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электрондық мекенжайы)</w:t>
      </w:r>
    </w:p>
    <w:p>
      <w:pPr>
        <w:spacing w:after="0"/>
        <w:ind w:left="0"/>
        <w:jc w:val="both"/>
      </w:pPr>
      <w:r>
        <w:rPr>
          <w:rFonts w:ascii="Times New Roman"/>
          <w:b w:val="false"/>
          <w:i w:val="false"/>
          <w:color w:val="000000"/>
          <w:sz w:val="28"/>
        </w:rPr>
        <w:t>
      Қоса берілетін құжаттар: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Басшы _________________________________________     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Мөр орны                   толтырылған күн: "__" _________ 20 __ жыл</w:t>
      </w:r>
    </w:p>
    <w:p>
      <w:pPr>
        <w:spacing w:after="0"/>
        <w:ind w:left="0"/>
        <w:jc w:val="both"/>
      </w:pPr>
      <w:r>
        <w:rPr>
          <w:rFonts w:ascii="Times New Roman"/>
          <w:b w:val="false"/>
          <w:i w:val="false"/>
          <w:color w:val="000000"/>
          <w:sz w:val="28"/>
        </w:rPr>
        <w:t>
            Ақпараттық жүйелерде қамтылған заңмен қорғалатын құпияны</w:t>
      </w:r>
    </w:p>
    <w:p>
      <w:pPr>
        <w:spacing w:after="0"/>
        <w:ind w:left="0"/>
        <w:jc w:val="both"/>
      </w:pPr>
      <w:r>
        <w:rPr>
          <w:rFonts w:ascii="Times New Roman"/>
          <w:b w:val="false"/>
          <w:i w:val="false"/>
          <w:color w:val="000000"/>
          <w:sz w:val="28"/>
        </w:rPr>
        <w:t>
      құрайтын мәліметтерді пайдалануға келісемін ____ 20_ жылғы "__" _____</w:t>
      </w:r>
    </w:p>
    <w:p>
      <w:pPr>
        <w:spacing w:after="0"/>
        <w:ind w:left="0"/>
        <w:jc w:val="both"/>
      </w:pPr>
      <w:r>
        <w:rPr>
          <w:rFonts w:ascii="Times New Roman"/>
          <w:b w:val="false"/>
          <w:i w:val="false"/>
          <w:color w:val="000000"/>
          <w:sz w:val="28"/>
        </w:rPr>
        <w:t>
            Өтініш 20 ___ жылғы "__" ________________ қарауға қабылданды</w:t>
      </w:r>
    </w:p>
    <w:p>
      <w:pPr>
        <w:spacing w:after="0"/>
        <w:ind w:left="0"/>
        <w:jc w:val="both"/>
      </w:pPr>
      <w:r>
        <w:rPr>
          <w:rFonts w:ascii="Times New Roman"/>
          <w:b w:val="false"/>
          <w:i w:val="false"/>
          <w:color w:val="000000"/>
          <w:sz w:val="28"/>
        </w:rPr>
        <w:t>
            _____________________________________________       ___________</w:t>
      </w:r>
    </w:p>
    <w:p>
      <w:pPr>
        <w:spacing w:after="0"/>
        <w:ind w:left="0"/>
        <w:jc w:val="both"/>
      </w:pPr>
      <w:r>
        <w:rPr>
          <w:rFonts w:ascii="Times New Roman"/>
          <w:b w:val="false"/>
          <w:i w:val="false"/>
          <w:color w:val="000000"/>
          <w:sz w:val="28"/>
        </w:rPr>
        <w:t>
               (тегі, аты, әкесiнiң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сапасына сараптама</w:t>
            </w:r>
            <w:r>
              <w:br/>
            </w:r>
            <w:r>
              <w:rPr>
                <w:rFonts w:ascii="Times New Roman"/>
                <w:b w:val="false"/>
                <w:i w:val="false"/>
                <w:color w:val="000000"/>
                <w:sz w:val="20"/>
              </w:rPr>
              <w:t>жасау жөніндегі зертхананы</w:t>
            </w:r>
            <w:r>
              <w:br/>
            </w:r>
            <w:r>
              <w:rPr>
                <w:rFonts w:ascii="Times New Roman"/>
                <w:b w:val="false"/>
                <w:i w:val="false"/>
                <w:color w:val="000000"/>
                <w:sz w:val="20"/>
              </w:rPr>
              <w:t>аттестаттау туралы куәлікті</w:t>
            </w:r>
            <w:r>
              <w:br/>
            </w:r>
            <w:r>
              <w:rPr>
                <w:rFonts w:ascii="Times New Roman"/>
                <w:b w:val="false"/>
                <w:i w:val="false"/>
                <w:color w:val="000000"/>
                <w:sz w:val="20"/>
              </w:rPr>
              <w:t>және (немесе) аттестаттау туралы</w:t>
            </w:r>
            <w:r>
              <w:br/>
            </w:r>
            <w:r>
              <w:rPr>
                <w:rFonts w:ascii="Times New Roman"/>
                <w:b w:val="false"/>
                <w:i w:val="false"/>
                <w:color w:val="000000"/>
                <w:sz w:val="20"/>
              </w:rPr>
              <w:t>куәлікке қосымшаны қайта ресімдеу</w:t>
            </w:r>
            <w:r>
              <w:br/>
            </w:r>
            <w:r>
              <w:rPr>
                <w:rFonts w:ascii="Times New Roman"/>
                <w:b w:val="false"/>
                <w:i w:val="false"/>
                <w:color w:val="000000"/>
                <w:sz w:val="20"/>
              </w:rPr>
              <w:t>туралы өтінішке қосымша</w:t>
            </w:r>
          </w:p>
        </w:tc>
      </w:tr>
    </w:tbl>
    <w:bookmarkStart w:name="z105" w:id="92"/>
    <w:p>
      <w:pPr>
        <w:spacing w:after="0"/>
        <w:ind w:left="0"/>
        <w:jc w:val="both"/>
      </w:pPr>
      <w:r>
        <w:rPr>
          <w:rFonts w:ascii="Times New Roman"/>
          <w:b w:val="false"/>
          <w:i w:val="false"/>
          <w:color w:val="000000"/>
          <w:sz w:val="28"/>
        </w:rPr>
        <w:t>
      Нысан</w:t>
      </w:r>
    </w:p>
    <w:bookmarkEnd w:id="92"/>
    <w:bookmarkStart w:name="z106" w:id="93"/>
    <w:p>
      <w:pPr>
        <w:spacing w:after="0"/>
        <w:ind w:left="0"/>
        <w:jc w:val="left"/>
      </w:pPr>
      <w:r>
        <w:rPr>
          <w:rFonts w:ascii="Times New Roman"/>
          <w:b/>
          <w:i w:val="false"/>
          <w:color w:val="000000"/>
        </w:rPr>
        <w:t xml:space="preserve"> Заңды тұлғаның құрамына кіретін немесе құрамынан шығарылатын</w:t>
      </w:r>
      <w:r>
        <w:br/>
      </w:r>
      <w:r>
        <w:rPr>
          <w:rFonts w:ascii="Times New Roman"/>
          <w:b/>
          <w:i w:val="false"/>
          <w:color w:val="000000"/>
        </w:rPr>
        <w:t>құрылымдық бөлімшелердің тізбесі*</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9"/>
        <w:gridCol w:w="1479"/>
        <w:gridCol w:w="1479"/>
        <w:gridCol w:w="1479"/>
        <w:gridCol w:w="1479"/>
        <w:gridCol w:w="4905"/>
      </w:tblGrid>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Почталық мекенжайы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мекенжайы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телефондары</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сапасына сараптама жасалатын ауыл шаруашылығы өсiмдiктерiнің атауы</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07" w:id="94"/>
    <w:p>
      <w:pPr>
        <w:spacing w:after="0"/>
        <w:ind w:left="0"/>
        <w:jc w:val="both"/>
      </w:pPr>
      <w:r>
        <w:rPr>
          <w:rFonts w:ascii="Times New Roman"/>
          <w:b w:val="false"/>
          <w:i w:val="false"/>
          <w:color w:val="000000"/>
          <w:sz w:val="28"/>
        </w:rPr>
        <w:t>
      Ескерту: * құрылымдық бөлімшелерді қосқан немесе шығарған</w:t>
      </w:r>
    </w:p>
    <w:bookmarkEnd w:id="94"/>
    <w:p>
      <w:pPr>
        <w:spacing w:after="0"/>
        <w:ind w:left="0"/>
        <w:jc w:val="both"/>
      </w:pPr>
      <w:r>
        <w:rPr>
          <w:rFonts w:ascii="Times New Roman"/>
          <w:b w:val="false"/>
          <w:i w:val="false"/>
          <w:color w:val="000000"/>
          <w:sz w:val="28"/>
        </w:rPr>
        <w:t>
      жағдайларда толтырылады.</w:t>
      </w:r>
    </w:p>
    <w:p>
      <w:pPr>
        <w:spacing w:after="0"/>
        <w:ind w:left="0"/>
        <w:jc w:val="both"/>
      </w:pPr>
      <w:r>
        <w:rPr>
          <w:rFonts w:ascii="Times New Roman"/>
          <w:b w:val="false"/>
          <w:i w:val="false"/>
          <w:color w:val="000000"/>
          <w:sz w:val="28"/>
        </w:rPr>
        <w:t>
      Басшы ______________________________________                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