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7bd5" w14:textId="7267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орман инспекциясы мен мемлекеттік орман күзетінің лауазымды адамдарын айырым белгілері бар нысанды киіммен (погонсыз) қамтамасыз етудің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31 наурыздағы № 18-02/292 бұйрығы. Қазақстан Республикасының Әділет министрлігінде 2015 жылы 8 мамырда № 11007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2019 жылғы 5 шілдедегі № 479 қаулысымен бекітілген Қазақстан Республикасы Экология және табиғи ресурстар министрлігі туралы ереженің 14-тармағының </w:t>
      </w:r>
      <w:r>
        <w:rPr>
          <w:rFonts w:ascii="Times New Roman"/>
          <w:b w:val="false"/>
          <w:i w:val="false"/>
          <w:color w:val="000000"/>
          <w:sz w:val="28"/>
        </w:rPr>
        <w:t>193)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Экология және табиғи ресурстар министрінің 17.03.2026 </w:t>
      </w:r>
      <w:r>
        <w:rPr>
          <w:rFonts w:ascii="Times New Roman"/>
          <w:b w:val="false"/>
          <w:i w:val="false"/>
          <w:color w:val="000000"/>
          <w:sz w:val="28"/>
        </w:rPr>
        <w:t>№ 48-Ө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мемлекеттік орман инспекциясының лауазымды адамдарын айырым белгілері бар (погонсыз) нысанды киіммен қамтамасыз етудің заттай нормалары;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мемлекеттік орман күзетінің лауазымды адамдарын айырым белгілері бар (погонсыз) нысанды киіммен қамтамасыз етудің заттай нормалары бекітілсін.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"___" 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18-02/292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орман инспекциясының</w:t>
      </w:r>
      <w:r>
        <w:br/>
      </w:r>
      <w:r>
        <w:rPr>
          <w:rFonts w:ascii="Times New Roman"/>
          <w:b/>
          <w:i w:val="false"/>
          <w:color w:val="000000"/>
        </w:rPr>
        <w:t>лауазымды адамдарын айырым белгілері бар (погонсыз) нысанды</w:t>
      </w:r>
      <w:r>
        <w:br/>
      </w:r>
      <w:r>
        <w:rPr>
          <w:rFonts w:ascii="Times New Roman"/>
          <w:b/>
          <w:i w:val="false"/>
          <w:color w:val="000000"/>
        </w:rPr>
        <w:t>киіммен қамтамасыз етудің заттай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Нысанды киім (погонсыз) заттарының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шаққанда зат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Кию мерзімі, (жыл)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киім-кешегі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Салтанатты-мерекелік киім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қаракөлден тігілген бөрік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түсті, жүн матадан тігілген қаракөл жағалы қысқы пальто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астары бар қою жасыл түсті маусымдық ерлер плащы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матадан тігілген қою жасыл түсті екі қаусырма өңірлі костюм, жүн матадан тігілген балағы сыртқа шығарып қойылатын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жеңді ақ түсті жейде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жеңді ақ түсті жейде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мойыншалғы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жылы былғары қолғап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былғары классикалық 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былғары қысқа қонышты жылы қысқы етік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былғары белбеу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киетін қысқы нысанды киім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қаракөлден тігілген бөрік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түсті, жартылай жүн матадан тігілген бір қаусырма өңірлі костюм, балағы сыртқа шығарып қойылатын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түсті ұзын жеңді жейде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жасыл түсті 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жағалы ашық жасыл түсті қысқы күрте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жасыл түсті қысқы жылы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жылы іш киім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қонышты, қара түсті, қысқы жылы бәтеңке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жасыл түсті мойыншалғы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Теріден тігілген биялай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шұлық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киім нысаны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Камуфляж түсті кепи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Етегі сыртқа шығарып қойылатын жазғы күрте, шалбар камуфляж түсті бәтеңкенің ішіне салынады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түсті қысқа жеңді жейде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қонышты былғары жазғы ерлер бәтеңкесі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белбеу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киім-кешегі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Мерекелік-салтанатты нысанды киім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әйелдер телпегі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қаракөлден тігілген бөрік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түсті, жүн матадан тігілген қаракөл жағалы қысқы пальто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маусымдық қою жасыл түсті, жылы плащы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матадан тігілген қою жасыл түсті екі қаусырма өңірлі костюм, жүн матадан тігілген балағы сыртқа шығарып қойылатын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жүн матадан тігілген белдемше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ұзын жеңді жейде (блузка)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қысқа жеңді жейде (блузка)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мойыншалғы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былғары жылы қолғап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түсті, классикалық былғары 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былғары қысқа қонышты әйелдердің қысқы жылы етігі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былғары белбеу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киетін қысқы нысанды киім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қаракөлден тігілген бөрік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матадан тігілген ашық жасыл түсті бір қаусырма өңірлі костюм, балағы сыртқа шығарып қойылатын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түсті ұзын жеңді жейде (блузка)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жағалы ашық жасыл түсті қысқы күрте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қысқы жылы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түсті қысқы жылы ішкиім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қонышы биік әйелдердің былғары қысқы жылы бәтеңкесі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мойыншалғы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Теріден тігілген биялай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шұлық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киім нысаны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Камуфляж түсті жазғы кепи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Етегі сыртқа шығарып қойылатын жазғы күрте, шалбар камуфляж түсті бәтеңкенің ішіне салынады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түсті қысқа жеңді жейде (блузка)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Қонышы биік былғары жаздық әйелдер бәтеңкесі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белбеу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Айырым белгілері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 белгісі (шеврон)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Омырауға тағатын белгі (жетон)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үлгідігі ілгек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20 мм металл жұлдыз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15 мм металл жұлдыз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18-02/292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орман күзетінің лауазымды</w:t>
      </w:r>
      <w:r>
        <w:br/>
      </w:r>
      <w:r>
        <w:rPr>
          <w:rFonts w:ascii="Times New Roman"/>
          <w:b/>
          <w:i w:val="false"/>
          <w:color w:val="000000"/>
        </w:rPr>
        <w:t>адамдарын айырым белгілері бар (погонсыз) нысанды киіммен</w:t>
      </w:r>
      <w:r>
        <w:br/>
      </w:r>
      <w:r>
        <w:rPr>
          <w:rFonts w:ascii="Times New Roman"/>
          <w:b/>
          <w:i w:val="false"/>
          <w:color w:val="000000"/>
        </w:rPr>
        <w:t>қамтамасыз етудің заттай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Нысанды киім (погонсыз) заттарының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шаққанда зат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Кию мерзімі, (жыл)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киім-кешегі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Салтанатты-мерекелік киім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теріден (цигейка) тігілген құлақшын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жүн матадан тігілген қысқы тері жағалы жылы пальто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матадан тігілген қою жасыл түсті бір қаусырма өңірлі костюм, балағы сыртқа шығарып қойылатын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ұзын жеңді көйлек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қысқа жеңді көйлек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мойыншалғы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былғары жылы қолғап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былғары классикалық 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былғары қысқа қонышты жылы қысқы етік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былғары белбеу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киетін қысқы нысанды киім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теріден (цигейка) тігілген бөрік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жартылай жүн матадан тігілген бір қаусырма өңірлі костюм, балағы сыртқа шығарып қойылатын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түсті ұзын жеңді жейде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тері жағалы қысқы күрте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қысқы жылы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қысқы іш киім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қонышты, қара түсті, қысқы жылы бәтеңке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мойын орағыш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Теріден тігілген биялай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шұлық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киім нысаны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кепи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Етегі сыртқа шығарып қойылатын жазғы күрте, шалбар камуфляж түсті бәтеңкенің ішіне салынады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түсті ұзын жеңді жейде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түсті қысқа жеңді жейде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қонышты, қара түсті, жазғы ерлер бәтеңкесі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белбеу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киім-кешегі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Мерекелік-салтанатты нысанды киім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әйелдер телпегі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теріден (цигейка) тігілген құлақшын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жүн матадан тігілген тері жағалы қысқы пальто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матадан тігілген қою жасыл түсті бір қаусырма өңірлі костюм, жүн матадан тігілген балағы сыртқа шығарып қойылатын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жүн матадан тігілген белдемше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ұзын жеңді жейде (блузка)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қысқа жеңді жейде (блузка)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мойыншалғы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былғары жылы қолғап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қара түсті классикалық былғары 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былғары қысқа қонышты әйелдердің қысқы жылы етігі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былғары белбеу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киетін қысқы нысанды киім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жүн матадан тігілген қою жасыл түсті бір қаусырма өңірлі костюм, балағы сыртқа шығарып қойылатын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теріден (цигейка) тігілген бөрік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ұзын жеңді жейде (блузка)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тері жағалы күрте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қысқы жылы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жылы қысқы ішкиім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қонышы биік әйелдердің қысқы жылы бәтеңкесі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жасыл түсті мойыншалғы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Теріден тігілген қолғап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шұлық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киім нысаны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Камуфляж түсті кепи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Етегі сыртқа шығарып қойылатын жазғы күрте, шалбар камуфляж түсті бәтеңкенің ішіне салынады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түсті ұзын жеңді жейде (блузка)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түсті қысқа жеңді жейде (блузка)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Қонышы биік былғары жаздық әйелдер бәтеңкесі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белбеу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Айырым белгілері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 белгісі (шеврон)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Омырауға тағатын белгі (жетон)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үлгідегі ілгек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20 мм металл жұлдыз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12 мм металл жұлдыз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