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b614" w14:textId="805b6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медициналық қарап тексеру өткізілетін зиянды өндірістік факторлардың, кәсіптердің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28 ақпандағы № 175 бұйрығы. Қазақстан Республикасының Әділет министрлігінде 2015 жылы 8 мамырда № 10987 тіркелді. Күші жойылды - Қазақстан Республикасы Денсаулық сақтау министрінің м.а. 2020 жылғы 15 қазандағы № ҚР ДСМ-131/2020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15.10.2020 </w:t>
      </w:r>
      <w:r>
        <w:rPr>
          <w:rFonts w:ascii="Times New Roman"/>
          <w:b w:val="false"/>
          <w:i w:val="false"/>
          <w:color w:val="ff0000"/>
          <w:sz w:val="28"/>
        </w:rPr>
        <w:t>№ ҚР ДСМ-131/2020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155-бабының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Міндетті медициналық қарап тексеру өткізілетін зиянды өндірістік факторлардың,кәсіптердің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 – құқықтық жүйесінде ресми жариялануға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жетекшелік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0892"/>
        <w:gridCol w:w="1408"/>
      </w:tblGrid>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Т. Дүйсенова</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9 cәуір</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ақпандағы</w:t>
            </w:r>
            <w:r>
              <w:br/>
            </w:r>
            <w:r>
              <w:rPr>
                <w:rFonts w:ascii="Times New Roman"/>
                <w:b w:val="false"/>
                <w:i w:val="false"/>
                <w:color w:val="000000"/>
                <w:sz w:val="20"/>
              </w:rPr>
              <w:t>№ 175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Міндетті медициналық қарап тексеру өткізілетін зиянды өндірістік факторлардың,кәсіптердің тізбесі</w:t>
      </w:r>
      <w:r>
        <w:br/>
      </w:r>
      <w:r>
        <w:rPr>
          <w:rFonts w:ascii="Times New Roman"/>
          <w:b/>
          <w:i w:val="false"/>
          <w:color w:val="000000"/>
        </w:rPr>
        <w:t>1. Жұмыскерлерді алдын ала және мерзімдік медициналық тексеру</w:t>
      </w:r>
      <w:r>
        <w:br/>
      </w:r>
      <w:r>
        <w:rPr>
          <w:rFonts w:ascii="Times New Roman"/>
          <w:b/>
          <w:i w:val="false"/>
          <w:color w:val="000000"/>
        </w:rPr>
        <w:t>міндетті қауіпті және зиянды заттар, қолайсыз өндірістік</w:t>
      </w:r>
      <w:r>
        <w:br/>
      </w:r>
      <w:r>
        <w:rPr>
          <w:rFonts w:ascii="Times New Roman"/>
          <w:b/>
          <w:i w:val="false"/>
          <w:color w:val="000000"/>
        </w:rPr>
        <w:t>факторлар және жұмысқа жіберуге медициналық қарсы көрсетілімдер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298"/>
        <w:gridCol w:w="261"/>
        <w:gridCol w:w="687"/>
        <w:gridCol w:w="2799"/>
        <w:gridCol w:w="4747"/>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және зиянды заттар мен өндірістік факторлар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мерзімділігі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мамандардың қатысуы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функционалдық зерттеулер</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қарсы көрсетілімдер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1.Қауіпті және зиянды заттар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Химиялық қосындылар мен элементтер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Азоттық бейорганикалық қосындылар (азот қышқылы, аммиак, азот оксиді)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электрокардиография (бұдан әрі – ЭКГ), флюорография (бұдан әрі –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таралған жан-жақты субатрофиялық өзгерістері, гиперпластикалық ларингит.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Алифатиялық (шекті, шекті емес) және хош істі альдегидтер (формальдегид</w:t>
            </w:r>
            <w:r>
              <w:rPr>
                <w:rFonts w:ascii="Times New Roman"/>
                <w:b w:val="false"/>
                <w:i w:val="false"/>
                <w:color w:val="000000"/>
                <w:vertAlign w:val="superscript"/>
              </w:rPr>
              <w:t>А</w:t>
            </w:r>
            <w:r>
              <w:rPr>
                <w:rFonts w:ascii="Times New Roman"/>
                <w:b w:val="false"/>
                <w:i w:val="false"/>
                <w:color w:val="000000"/>
                <w:sz w:val="20"/>
              </w:rPr>
              <w:t>, ацетальдегид, акролиин, бензальдегид, фтальды  альдегид)</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 дерматовенеролог,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Тромбоциттермен қанның жалпы талдауы, несептің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дистрофиялық бұзылулар және жоғары тыныс алу жолдарының аллергиялық аурулары, бронх-өкпе жүйесінің созылмалы аурулары. Қанның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Альдегидтер және кетондар галоген туындылары (хлорбензальдегид, фторацетон, хлорацетофенон)</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офтальмолог, оториноларинголог,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аурулары. Жан-жақты дистрофиялық бұзылулар және жоғары тыныс алу жолдарының аллергиялық аурулары.</w:t>
            </w:r>
          </w:p>
          <w:p>
            <w:pPr>
              <w:spacing w:after="20"/>
              <w:ind w:left="20"/>
              <w:jc w:val="both"/>
            </w:pPr>
            <w:r>
              <w:rPr>
                <w:rFonts w:ascii="Times New Roman"/>
                <w:b w:val="false"/>
                <w:i w:val="false"/>
                <w:color w:val="000000"/>
                <w:sz w:val="20"/>
              </w:rPr>
              <w:t>
Көздің алдыңғы тілігінің (қабақ, мөлдірқабық, конъюктива, жас шығару жолдары)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қышқылдардың аминдері, амидтері, анилидтер және басқа да туындылары (диметилформамид, диметилацетамид, капролактам</w:t>
            </w:r>
            <w:r>
              <w:rPr>
                <w:rFonts w:ascii="Times New Roman"/>
                <w:b w:val="false"/>
                <w:i w:val="false"/>
                <w:color w:val="000000"/>
                <w:vertAlign w:val="superscript"/>
              </w:rPr>
              <w:t>А</w:t>
            </w: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дерматовенеролог,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қан билирубині, аланинаминотрансфераза (бұдан әрі - әрі АЛАТ), ЭКГ, ФГ, спирография</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p>
            <w:pPr>
              <w:spacing w:after="20"/>
              <w:ind w:left="20"/>
              <w:jc w:val="both"/>
            </w:pPr>
            <w:r>
              <w:rPr>
                <w:rFonts w:ascii="Times New Roman"/>
                <w:b w:val="false"/>
                <w:i w:val="false"/>
                <w:color w:val="000000"/>
                <w:sz w:val="20"/>
              </w:rPr>
              <w:t>
Терінің қайталама созылмалы аурулары.</w:t>
            </w:r>
          </w:p>
          <w:p>
            <w:pPr>
              <w:spacing w:after="20"/>
              <w:ind w:left="20"/>
              <w:jc w:val="both"/>
            </w:pPr>
            <w:r>
              <w:rPr>
                <w:rFonts w:ascii="Times New Roman"/>
                <w:b w:val="false"/>
                <w:i w:val="false"/>
                <w:color w:val="000000"/>
                <w:sz w:val="20"/>
              </w:rPr>
              <w:t>
Бронх-өкпе жүйесінің созылмалы аурулары. Жан-жақты дистрофиялық бұзылулар және жоғары тыныс алу жолдарының аллергиялық аурулары. Айқындалған қан тамырлары дистониясы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және оның қосындылары</w:t>
            </w:r>
            <w:r>
              <w:rPr>
                <w:rFonts w:ascii="Times New Roman"/>
                <w:b w:val="false"/>
                <w:i w:val="false"/>
                <w:color w:val="000000"/>
                <w:vertAlign w:val="superscript"/>
              </w:rPr>
              <w:t>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онколог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 алдына ала тексеру кезінде тік және бүйір рентгенограммасы, кеуденің қайталама рентгенограммасы 5 жылдан кейін, 5-10 жыл өтілі болған кезде 2 жылда 1 рет</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 Терінің қайталама созылмалы аурулары. Жан-жақты дистрофиялық бұзылулар және жоғары тыныс алу жолдарының аллергиялық аурулары. Гиперпластикалық ларингит (бериллий қосындылары ерітінділерімен жұмыс кезінде)</w:t>
            </w:r>
          </w:p>
          <w:p>
            <w:pPr>
              <w:spacing w:after="20"/>
              <w:ind w:left="20"/>
              <w:jc w:val="both"/>
            </w:pPr>
            <w:r>
              <w:rPr>
                <w:rFonts w:ascii="Times New Roman"/>
                <w:b w:val="false"/>
                <w:i w:val="false"/>
                <w:color w:val="000000"/>
                <w:sz w:val="20"/>
              </w:rPr>
              <w:t>
Аллергиялық аурулар.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және оның қосындылары (боракарбид</w:t>
            </w:r>
            <w:r>
              <w:rPr>
                <w:rFonts w:ascii="Times New Roman"/>
                <w:b w:val="false"/>
                <w:i w:val="false"/>
                <w:color w:val="000000"/>
                <w:vertAlign w:val="superscript"/>
              </w:rPr>
              <w:t>Ф</w:t>
            </w:r>
            <w:r>
              <w:rPr>
                <w:rFonts w:ascii="Times New Roman"/>
                <w:b w:val="false"/>
                <w:i w:val="false"/>
                <w:color w:val="000000"/>
                <w:sz w:val="20"/>
              </w:rPr>
              <w:t>, нитрид</w:t>
            </w:r>
            <w:r>
              <w:rPr>
                <w:rFonts w:ascii="Times New Roman"/>
                <w:b w:val="false"/>
                <w:i w:val="false"/>
                <w:color w:val="000000"/>
                <w:vertAlign w:val="superscript"/>
              </w:rPr>
              <w:t>Ф</w:t>
            </w: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ФГ, алдын ала тексеру кезінде тік және бүйір рентгенограммасы, 5-10 жыл өтілі болған кезде 2 жылда 1 рет, 10 жылдан астам өтілі болған кезде жыл сайын</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дистрофиялық бұзылулар және жоғары тыныс алу жолдарының аллергиялық аурулары.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сутектері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қанның билирубині, АЛАТ,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дистрофиялық бұзылулар және жоғары тыныс алу жолдарының аллергиялық аурулары.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бром</w:t>
            </w:r>
            <w:r>
              <w:rPr>
                <w:rFonts w:ascii="Times New Roman"/>
                <w:b w:val="false"/>
                <w:i w:val="false"/>
                <w:color w:val="000000"/>
                <w:vertAlign w:val="superscript"/>
              </w:rPr>
              <w:t>А</w:t>
            </w:r>
            <w:r>
              <w:rPr>
                <w:rFonts w:ascii="Times New Roman"/>
                <w:b w:val="false"/>
                <w:i w:val="false"/>
                <w:color w:val="000000"/>
                <w:sz w:val="20"/>
              </w:rPr>
              <w:t>, йод</w:t>
            </w:r>
            <w:r>
              <w:rPr>
                <w:rFonts w:ascii="Times New Roman"/>
                <w:b w:val="false"/>
                <w:i w:val="false"/>
                <w:color w:val="000000"/>
                <w:vertAlign w:val="superscript"/>
              </w:rPr>
              <w:t>А</w:t>
            </w:r>
            <w:r>
              <w:rPr>
                <w:rFonts w:ascii="Times New Roman"/>
                <w:b w:val="false"/>
                <w:i w:val="false"/>
                <w:color w:val="000000"/>
                <w:sz w:val="20"/>
              </w:rPr>
              <w:t>, сутегімен қосындысы, оксидтер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офтальмолог,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дистрофиялық бұзылулар және жоғары тыныс алу жолдарының аллергиялық аурулары Бронх-өкпе жүйесінің созылмалы аурулары. Терінің қайталама созылмалы аурулары. Көздің алдыңғы тілігінің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және оның бейорганикалық қосындылары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стоматолог, дерматовенеролог, офтальмолог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 5 жылдан астам өтілі болған кезде 3 жылда 1 рет мұрағатта барлық рентгенограммаларды сақтай отырып, түтікше сүйектерінің рентгенографиясы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субатрофиялық және атрофиялық риниттер. Гиперпластикалық ларингит.</w:t>
            </w:r>
          </w:p>
          <w:p>
            <w:pPr>
              <w:spacing w:after="20"/>
              <w:ind w:left="20"/>
              <w:jc w:val="both"/>
            </w:pPr>
            <w:r>
              <w:rPr>
                <w:rFonts w:ascii="Times New Roman"/>
                <w:b w:val="false"/>
                <w:i w:val="false"/>
                <w:color w:val="000000"/>
                <w:sz w:val="20"/>
              </w:rPr>
              <w:t>
Мұрын қуысының шырышты қабығының эрозиясы. Ауыз қуысының аурулары. Перифериялық нерв жүйесінің созылмалы аурулары.</w:t>
            </w:r>
          </w:p>
          <w:p>
            <w:pPr>
              <w:spacing w:after="20"/>
              <w:ind w:left="20"/>
              <w:jc w:val="both"/>
            </w:pPr>
            <w:r>
              <w:rPr>
                <w:rFonts w:ascii="Times New Roman"/>
                <w:b w:val="false"/>
                <w:i w:val="false"/>
                <w:color w:val="000000"/>
                <w:sz w:val="20"/>
              </w:rPr>
              <w:t>
Сүйек құрылымы зақымданған тірек-қозғалыс аппаратының созылмалы ауруы.</w:t>
            </w:r>
          </w:p>
          <w:p>
            <w:pPr>
              <w:spacing w:after="20"/>
              <w:ind w:left="20"/>
              <w:jc w:val="both"/>
            </w:pPr>
            <w:r>
              <w:rPr>
                <w:rFonts w:ascii="Times New Roman"/>
                <w:b w:val="false"/>
                <w:i w:val="false"/>
                <w:color w:val="000000"/>
                <w:sz w:val="20"/>
              </w:rPr>
              <w:t>
Бронх-өкпе жүйесінің созылмалы аурулары. Терінің қайталама созылмалы аурулары. Көздің алдыңғы тілігінің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Фосгендер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p>
            <w:pPr>
              <w:spacing w:after="20"/>
              <w:ind w:left="20"/>
              <w:jc w:val="both"/>
            </w:pPr>
            <w:r>
              <w:rPr>
                <w:rFonts w:ascii="Times New Roman"/>
                <w:b w:val="false"/>
                <w:i w:val="false"/>
                <w:color w:val="000000"/>
                <w:sz w:val="20"/>
              </w:rPr>
              <w:t>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және оның туындылары (фенилгидразин)</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невролог, дерматовенеролог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билирубин, АЛАТ,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Гепатобилиарлық жүйенің жиіленген асқынулары болатын созылмалы аурулар.</w:t>
            </w:r>
          </w:p>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және оның қосындылары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Қанның жалпы талдауы, несептің жалпы талдауы, спирография, ЭКГ, ФГ, алдын ала тексеру кезінде тік және бүйір рентгенограммасы, кеуденің қайталама рентгенограммасы 5 жылдан кейін, 5-10 жыл өтілі болған кезде 2 жылда 1 рет, 10 жылдан астам өтілі болған кезде жыл сайын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дистрофиялық бұзылулар және жоғары тыныс алу жолдарының аллергиялық аурулары. Бронх-өкпе жүйесінің созылмалы аурулары. Бүйректің жиі қайталанатын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карбонилдері: никель, кобальт, темір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және аллергиялық аурулары. Аллергиялық аурулар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Кетондар алифатиялық және хош иісті (ацетон, метилэтилкетон, ацетофенон)</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w:t>
            </w:r>
          </w:p>
          <w:p>
            <w:pPr>
              <w:spacing w:after="20"/>
              <w:ind w:left="20"/>
              <w:jc w:val="both"/>
            </w:pPr>
            <w:r>
              <w:rPr>
                <w:rFonts w:ascii="Times New Roman"/>
                <w:b w:val="false"/>
                <w:i w:val="false"/>
                <w:color w:val="000000"/>
                <w:sz w:val="20"/>
              </w:rPr>
              <w:t>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(құмырсқа, сірке, пропион, май, валериана, капрон, қымыздық, адипин, акрил, нафтен). Галоген туындыларының органикалық қышқылдары хлор сіркесу, трихлор сіркесу, перфтор май, трихлорпропион) Органикалық қышқылдар, ангидридтер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офтальмолог, оториноларинголог, дерматовенеролог,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бұзылулары. Көздің алдыңғы тілігінің созылмалы аурулары. Терінің созылмалы аурулары.</w:t>
            </w:r>
          </w:p>
          <w:p>
            <w:pPr>
              <w:spacing w:after="20"/>
              <w:ind w:left="20"/>
              <w:jc w:val="both"/>
            </w:pPr>
            <w:r>
              <w:rPr>
                <w:rFonts w:ascii="Times New Roman"/>
                <w:b w:val="false"/>
                <w:i w:val="false"/>
                <w:color w:val="000000"/>
                <w:sz w:val="20"/>
              </w:rPr>
              <w:t>
Ауыз қуысының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Фталь</w:t>
            </w:r>
            <w:r>
              <w:rPr>
                <w:rFonts w:ascii="Times New Roman"/>
                <w:b w:val="false"/>
                <w:i w:val="false"/>
                <w:color w:val="000000"/>
                <w:vertAlign w:val="superscript"/>
              </w:rPr>
              <w:t>А</w:t>
            </w:r>
            <w:r>
              <w:rPr>
                <w:rFonts w:ascii="Times New Roman"/>
                <w:b w:val="false"/>
                <w:i w:val="false"/>
                <w:color w:val="000000"/>
                <w:sz w:val="20"/>
              </w:rPr>
              <w:t xml:space="preserve"> қышқылы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және аутоиммундық аурулар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r>
              <w:rPr>
                <w:rFonts w:ascii="Times New Roman"/>
                <w:b w:val="false"/>
                <w:i w:val="false"/>
                <w:color w:val="000000"/>
                <w:vertAlign w:val="superscript"/>
              </w:rPr>
              <w:t>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 алдын ала тексеру кезінде тік және бүйір рентгенограммасы, кеуденің қайталама рентгенограммасы 5 жылдан кейін, 5-10 жыл өтілі болған кезде екі жылда 1 рет, 10 жылдан астам өтілі болған кезде жыл сайын</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Терінің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молибден, вольфрам, ниобий, тантал және олардың қосындылары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 алдын ала тексеру кезінде тік және бүйір рентгенограммасы, кеуденің қайталама рентгенограммасы 5 жылдан кейін, 5-10 жыл өтілі болған кезінде 2 жылда 1 рет, 10 жылдан астам өтілі болған кезде жыл сайын</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жолдарының және терінің созылмалы қайталама аллергиялық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Кремнийдің органикалық қосындылары (силандар)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офтальмолог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Гиперпластикалық ларингит.</w:t>
            </w:r>
          </w:p>
          <w:p>
            <w:pPr>
              <w:spacing w:after="20"/>
              <w:ind w:left="20"/>
              <w:jc w:val="both"/>
            </w:pPr>
            <w:r>
              <w:rPr>
                <w:rFonts w:ascii="Times New Roman"/>
                <w:b w:val="false"/>
                <w:i w:val="false"/>
                <w:color w:val="000000"/>
                <w:sz w:val="20"/>
              </w:rPr>
              <w:t>
Жиі асқынатын бронх-өкпе жүйесінің созылмалы аурулары.</w:t>
            </w:r>
          </w:p>
          <w:p>
            <w:pPr>
              <w:spacing w:after="20"/>
              <w:ind w:left="20"/>
              <w:jc w:val="both"/>
            </w:pPr>
            <w:r>
              <w:rPr>
                <w:rFonts w:ascii="Times New Roman"/>
                <w:b w:val="false"/>
                <w:i w:val="false"/>
                <w:color w:val="000000"/>
                <w:sz w:val="20"/>
              </w:rPr>
              <w:t>
Көздің алдыңғы тілігінің созылмалы аурулары.</w:t>
            </w:r>
          </w:p>
          <w:p>
            <w:pPr>
              <w:spacing w:after="20"/>
              <w:ind w:left="20"/>
              <w:jc w:val="both"/>
            </w:pPr>
            <w:r>
              <w:rPr>
                <w:rFonts w:ascii="Times New Roman"/>
                <w:b w:val="false"/>
                <w:i w:val="false"/>
                <w:color w:val="000000"/>
                <w:sz w:val="20"/>
              </w:rPr>
              <w:t>
Аллергиялық аурулар (шыны талшықтарын майлау жұмыстары кезінде).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r>
              <w:rPr>
                <w:rFonts w:ascii="Times New Roman"/>
                <w:b w:val="false"/>
                <w:i w:val="false"/>
                <w:color w:val="000000"/>
                <w:vertAlign w:val="superscript"/>
              </w:rPr>
              <w:t>А</w:t>
            </w:r>
            <w:r>
              <w:rPr>
                <w:rFonts w:ascii="Times New Roman"/>
                <w:b w:val="false"/>
                <w:i w:val="false"/>
                <w:color w:val="000000"/>
                <w:sz w:val="20"/>
              </w:rPr>
              <w:t xml:space="preserve"> және оның қосындылары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терапевт, оториноларинголог, дерматовенеролог,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 алдын ала тексеру кезінде тік және бүйір рентгенограммасы, кеуденің қайталама рентгенограммасы 5 жылдан кейін, 5-10 жыл өтілі болған кезде 2 жылда 1 рет, 10 жылдан астам өтілі болған кезде жыл сайын</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Аллергиялық аурулар. Перифериялық нерв жүйесінің созылмалы аурулары. Бронх-өкпе жүйесінің созылмалы аурулары. Орталық нерв жүйесінің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оның қосындылары. Күміс, алтын және оның қосындылары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Жоғары тыныс алу жолдарының созылмалы аурулары.</w:t>
            </w:r>
          </w:p>
          <w:p>
            <w:pPr>
              <w:spacing w:after="20"/>
              <w:ind w:left="20"/>
              <w:jc w:val="both"/>
            </w:pPr>
            <w:r>
              <w:rPr>
                <w:rFonts w:ascii="Times New Roman"/>
                <w:b w:val="false"/>
                <w:i w:val="false"/>
                <w:color w:val="000000"/>
                <w:sz w:val="20"/>
              </w:rPr>
              <w:t>
Жиі асқынулары бар гепатобилиарлы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металдар және оның қосындылары (натрий, калий, рубидий, цезий, натрий, калий гидро тотығы). Жер-сілтілі металдары (кальций, стронций, барий және олардың қосындылары). Сирек кездесетін металдар (лантан, итрий, скандий, цезий және олардың қосындылары)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көрсетілімдер, бойынша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p>
            <w:pPr>
              <w:spacing w:after="20"/>
              <w:ind w:left="20"/>
              <w:jc w:val="both"/>
            </w:pPr>
            <w:r>
              <w:rPr>
                <w:rFonts w:ascii="Times New Roman"/>
                <w:b w:val="false"/>
                <w:i w:val="false"/>
                <w:color w:val="000000"/>
                <w:sz w:val="20"/>
              </w:rPr>
              <w:t>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Қайталама созылмалы, оның ішінде терінің аллергиялық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офтальмолог, оториноларинголог, дерматовенеролог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жүйесінің және торқабықтың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Күшәла және оның бейорганикалық </w:t>
            </w:r>
            <w:r>
              <w:rPr>
                <w:rFonts w:ascii="Times New Roman"/>
                <w:b w:val="false"/>
                <w:i w:val="false"/>
                <w:color w:val="000000"/>
                <w:vertAlign w:val="superscript"/>
              </w:rPr>
              <w:t>К</w:t>
            </w:r>
            <w:r>
              <w:rPr>
                <w:rFonts w:ascii="Times New Roman"/>
                <w:b w:val="false"/>
                <w:i w:val="false"/>
                <w:color w:val="000000"/>
                <w:sz w:val="20"/>
              </w:rPr>
              <w:t xml:space="preserve"> және органикалық қосындылары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дерматовенеролог, гинеколог, онколог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ретикулоциттер, АЛАТ, билирубин,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Бронх-өкпе жүйесінің созылмалы аурулары. Перифериялық нерв жүйесінің созылмалы аурулары.</w:t>
            </w:r>
          </w:p>
          <w:p>
            <w:pPr>
              <w:spacing w:after="20"/>
              <w:ind w:left="20"/>
              <w:jc w:val="both"/>
            </w:pPr>
            <w:r>
              <w:rPr>
                <w:rFonts w:ascii="Times New Roman"/>
                <w:b w:val="false"/>
                <w:i w:val="false"/>
                <w:color w:val="000000"/>
                <w:sz w:val="20"/>
              </w:rPr>
              <w:t>
Терінің қайталама созылмалы аурулары.</w:t>
            </w:r>
          </w:p>
          <w:p>
            <w:pPr>
              <w:spacing w:after="20"/>
              <w:ind w:left="20"/>
              <w:jc w:val="both"/>
            </w:pPr>
            <w:r>
              <w:rPr>
                <w:rFonts w:ascii="Times New Roman"/>
                <w:b w:val="false"/>
                <w:i w:val="false"/>
                <w:color w:val="000000"/>
                <w:sz w:val="20"/>
              </w:rPr>
              <w:t>
Кез келген жерде орналасқан қатерсіз ісіктер.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және оның қосындылары </w:t>
            </w:r>
            <w:r>
              <w:rPr>
                <w:rFonts w:ascii="Times New Roman"/>
                <w:b w:val="false"/>
                <w:i w:val="false"/>
                <w:color w:val="000000"/>
                <w:vertAlign w:val="superscript"/>
              </w:rPr>
              <w:t>А</w:t>
            </w:r>
            <w:r>
              <w:rPr>
                <w:rFonts w:ascii="Times New Roman"/>
                <w:b w:val="false"/>
                <w:i w:val="false"/>
                <w:color w:val="000000"/>
                <w:sz w:val="20"/>
              </w:rPr>
              <w:t>.</w:t>
            </w:r>
            <w:r>
              <w:rPr>
                <w:rFonts w:ascii="Times New Roman"/>
                <w:b w:val="false"/>
                <w:i w:val="false"/>
                <w:color w:val="000000"/>
                <w:vertAlign w:val="superscript"/>
              </w:rPr>
              <w:t>К</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гинеколог, онколог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 алдын ала тексеру кезінде тік және бүйір рентгенограммасы, кеуденің қайталама рентгенограммасы 5 жылдан кейін, 5-10 жыл өтілі болған кезде 2 жылда 1 рет, 10 жылдан астам өтілі болған кезде жыл сайын</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оқшауланған аурулары (никельмен жұмыс жасаған кезде гиперпластикалық ларингит).</w:t>
            </w:r>
          </w:p>
          <w:p>
            <w:pPr>
              <w:spacing w:after="20"/>
              <w:ind w:left="20"/>
              <w:jc w:val="both"/>
            </w:pPr>
            <w:r>
              <w:rPr>
                <w:rFonts w:ascii="Times New Roman"/>
                <w:b w:val="false"/>
                <w:i w:val="false"/>
                <w:color w:val="000000"/>
                <w:sz w:val="20"/>
              </w:rPr>
              <w:t>
Газтұтқышпен жұмыс істеуге кедергі болатын тыныс алу жолдарының және жүрек қан тамырлары жүйесінің аурулары.</w:t>
            </w:r>
          </w:p>
          <w:p>
            <w:pPr>
              <w:spacing w:after="20"/>
              <w:ind w:left="20"/>
              <w:jc w:val="both"/>
            </w:pPr>
            <w:r>
              <w:rPr>
                <w:rFonts w:ascii="Times New Roman"/>
                <w:b w:val="false"/>
                <w:i w:val="false"/>
                <w:color w:val="000000"/>
                <w:sz w:val="20"/>
              </w:rPr>
              <w:t>
Кез келген жерде орналасқан қатерсіз ісіктер. Аллергиялық аурулар.</w:t>
            </w:r>
          </w:p>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көрсетілім бойынша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тотықтар (этилен тотығы, пропилен тотығы, эпихлоргидрин</w:t>
            </w:r>
            <w:r>
              <w:rPr>
                <w:rFonts w:ascii="Times New Roman"/>
                <w:b w:val="false"/>
                <w:i w:val="false"/>
                <w:color w:val="000000"/>
                <w:vertAlign w:val="superscript"/>
              </w:rPr>
              <w:t>А</w:t>
            </w:r>
            <w:r>
              <w:rPr>
                <w:rFonts w:ascii="Times New Roman"/>
                <w:b w:val="false"/>
                <w:i w:val="false"/>
                <w:color w:val="000000"/>
                <w:sz w:val="20"/>
              </w:rPr>
              <w:t>, гидрототықтар) бейорганикалық тотықтар (пергидроль)</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көрсетілім бойынша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аурулары.</w:t>
            </w:r>
          </w:p>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және оның қосындылары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Платина металдары және олардың қосындылары </w:t>
            </w:r>
            <w:r>
              <w:rPr>
                <w:rFonts w:ascii="Times New Roman"/>
                <w:b w:val="false"/>
                <w:i w:val="false"/>
                <w:color w:val="000000"/>
                <w:vertAlign w:val="superscript"/>
              </w:rPr>
              <w:t>А</w:t>
            </w:r>
            <w:r>
              <w:rPr>
                <w:rFonts w:ascii="Times New Roman"/>
                <w:b w:val="false"/>
                <w:i w:val="false"/>
                <w:color w:val="000000"/>
                <w:sz w:val="20"/>
              </w:rPr>
              <w:t xml:space="preserve"> (рутений, родий, палладий, осмий, иридий, платина)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оқшауланған дистрофиялық аурулары.</w:t>
            </w:r>
          </w:p>
          <w:p>
            <w:pPr>
              <w:spacing w:after="20"/>
              <w:ind w:left="20"/>
              <w:jc w:val="both"/>
            </w:pPr>
            <w:r>
              <w:rPr>
                <w:rFonts w:ascii="Times New Roman"/>
                <w:b w:val="false"/>
                <w:i w:val="false"/>
                <w:color w:val="000000"/>
                <w:sz w:val="20"/>
              </w:rPr>
              <w:t>
Созылмалы қайталама аурулар. Аллергиялық аурулар.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және оның қосындылары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патолог, терапевт, невропатолог, стоматолог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несептегі сынапты анықтау,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p>
            <w:pPr>
              <w:spacing w:after="20"/>
              <w:ind w:left="20"/>
              <w:jc w:val="both"/>
            </w:pPr>
            <w:r>
              <w:rPr>
                <w:rFonts w:ascii="Times New Roman"/>
                <w:b w:val="false"/>
                <w:i w:val="false"/>
                <w:color w:val="000000"/>
                <w:sz w:val="20"/>
              </w:rPr>
              <w:t>
Невроздар.</w:t>
            </w:r>
          </w:p>
          <w:p>
            <w:pPr>
              <w:spacing w:after="20"/>
              <w:ind w:left="20"/>
              <w:jc w:val="both"/>
            </w:pPr>
            <w:r>
              <w:rPr>
                <w:rFonts w:ascii="Times New Roman"/>
                <w:b w:val="false"/>
                <w:i w:val="false"/>
                <w:color w:val="000000"/>
                <w:sz w:val="20"/>
              </w:rPr>
              <w:t>
Айқын вегетативті дистония.</w:t>
            </w:r>
          </w:p>
          <w:p>
            <w:pPr>
              <w:spacing w:after="20"/>
              <w:ind w:left="20"/>
              <w:jc w:val="both"/>
            </w:pPr>
            <w:r>
              <w:rPr>
                <w:rFonts w:ascii="Times New Roman"/>
                <w:b w:val="false"/>
                <w:i w:val="false"/>
                <w:color w:val="000000"/>
                <w:sz w:val="20"/>
              </w:rPr>
              <w:t>
Жақ және тіс аурулары (созылмалы гингивит, стоматит, пародонтит)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бейорганикалық қосындылары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көрсетілімдер бойынша гематолог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эритроциттер, ретикулоциттер саны, базофильді түйіршіктілігі бар эритроциттер саны, қандағы және несептегі қорғасын,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бір литрге 130 милиграммнан (бұдан әрі – мг/л) кем емес, әйелдерде 120 мг/л гемоглобиннің болуы.</w:t>
            </w:r>
          </w:p>
          <w:p>
            <w:pPr>
              <w:spacing w:after="20"/>
              <w:ind w:left="20"/>
              <w:jc w:val="both"/>
            </w:pPr>
            <w:r>
              <w:rPr>
                <w:rFonts w:ascii="Times New Roman"/>
                <w:b w:val="false"/>
                <w:i w:val="false"/>
                <w:color w:val="000000"/>
                <w:sz w:val="20"/>
              </w:rPr>
              <w:t>
Перифериялық нерв жүйесінің созылмалы аурулары.</w:t>
            </w:r>
          </w:p>
          <w:p>
            <w:pPr>
              <w:spacing w:after="20"/>
              <w:ind w:left="20"/>
              <w:jc w:val="both"/>
            </w:pPr>
            <w:r>
              <w:rPr>
                <w:rFonts w:ascii="Times New Roman"/>
                <w:b w:val="false"/>
                <w:i w:val="false"/>
                <w:color w:val="000000"/>
                <w:sz w:val="20"/>
              </w:rPr>
              <w:t>
Бауырдың созылмалы жиі асқынатын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 қорғасыны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патолог, терапевт, невропатолог, көрсетілімдер бойынша психиатр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эритроциттер, ретикулоциттер саны, базофильді түйіршіктілігі бар эритроциттер саны, қандағы және несептегі қорғасын,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теллур және олардың қосындылары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қышқылдары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оториноларинголог, офтальмолог,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субатрофиялық және аллергиялық аурулары. Аллергиялық аурулар, оның ішінде метил күкірт қосындыларымен жұмыс істеу кезінде терінің аллергиялық аурулары. Бронх-өкпе жүйесінің созылмалы аурулары. Көздің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сутегі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терапевт, оториноларинголог, офтальмолог, дерматовенеролог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созылмалы аурулары.</w:t>
            </w:r>
          </w:p>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Аллергиялық аурулар, оның ішінде терінің аллергиялық аурулары.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көміртек</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терапевт, көрсетілімдер бойынша офтальмолог, кардиолог, психиатр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 Газтұтқышпен жұмыс істеуге кедергі болатын тыныс алу жолдарының және жүрек қан тамырлары жүйесінің аурулары.</w:t>
            </w:r>
          </w:p>
          <w:p>
            <w:pPr>
              <w:spacing w:after="20"/>
              <w:ind w:left="20"/>
              <w:jc w:val="both"/>
            </w:pPr>
            <w:r>
              <w:rPr>
                <w:rFonts w:ascii="Times New Roman"/>
                <w:b w:val="false"/>
                <w:i w:val="false"/>
                <w:color w:val="000000"/>
                <w:sz w:val="20"/>
              </w:rPr>
              <w:t>
Көздің созылмалы аурулары.</w:t>
            </w:r>
          </w:p>
          <w:p>
            <w:pPr>
              <w:spacing w:after="20"/>
              <w:ind w:left="20"/>
              <w:jc w:val="both"/>
            </w:pPr>
            <w:r>
              <w:rPr>
                <w:rFonts w:ascii="Times New Roman"/>
                <w:b w:val="false"/>
                <w:i w:val="false"/>
                <w:color w:val="000000"/>
                <w:sz w:val="20"/>
              </w:rPr>
              <w:t>
Айқындалған қан тамырлары дистониясы.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Тетраметилтиурамдисульфид</w:t>
            </w:r>
            <w:r>
              <w:rPr>
                <w:rFonts w:ascii="Times New Roman"/>
                <w:b w:val="false"/>
                <w:i w:val="false"/>
                <w:color w:val="000000"/>
                <w:vertAlign w:val="superscript"/>
              </w:rPr>
              <w:t>А</w:t>
            </w:r>
            <w:r>
              <w:rPr>
                <w:rFonts w:ascii="Times New Roman"/>
                <w:b w:val="false"/>
                <w:i w:val="false"/>
                <w:color w:val="000000"/>
                <w:sz w:val="20"/>
              </w:rPr>
              <w:t xml:space="preserve"> (тиурам Д)</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дерматовенеролог, оториноларинголог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билирубин, АЛАТ,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Гиперпластикалық ларингит.</w:t>
            </w:r>
          </w:p>
          <w:p>
            <w:pPr>
              <w:spacing w:after="20"/>
              <w:ind w:left="20"/>
              <w:jc w:val="both"/>
            </w:pPr>
            <w:r>
              <w:rPr>
                <w:rFonts w:ascii="Times New Roman"/>
                <w:b w:val="false"/>
                <w:i w:val="false"/>
                <w:color w:val="000000"/>
                <w:sz w:val="20"/>
              </w:rPr>
              <w:t>
Перифериялық нерв жүйесінің созылмалы аурулары.</w:t>
            </w:r>
          </w:p>
          <w:p>
            <w:pPr>
              <w:spacing w:after="20"/>
              <w:ind w:left="20"/>
              <w:jc w:val="both"/>
            </w:pPr>
            <w:r>
              <w:rPr>
                <w:rFonts w:ascii="Times New Roman"/>
                <w:b w:val="false"/>
                <w:i w:val="false"/>
                <w:color w:val="000000"/>
                <w:sz w:val="20"/>
              </w:rPr>
              <w:t>
Аллергиялық аурулар.</w:t>
            </w:r>
          </w:p>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Алифатиялық спирттер (бір атомды, көп атомды, хош иісті және олардың туындылары: этил, пропил, бутил, аллил, бензил, этиленгликоль, пропиленгликоль, этилцеллозоль)</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асқынулары болып тұратын перифериялық нерв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офтальмолог, невропатолог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ұяшығын зерттеу,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нервінің және көз торқабығы аурулары.</w:t>
            </w:r>
          </w:p>
          <w:p>
            <w:pPr>
              <w:spacing w:after="20"/>
              <w:ind w:left="20"/>
              <w:jc w:val="both"/>
            </w:pPr>
            <w:r>
              <w:rPr>
                <w:rFonts w:ascii="Times New Roman"/>
                <w:b w:val="false"/>
                <w:i w:val="false"/>
                <w:color w:val="000000"/>
                <w:sz w:val="20"/>
              </w:rPr>
              <w:t>
Жиі асқынулары болып тұратын перифериялық нерв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және оның қосындылары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невропатолог,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Гиперпластикалық ларингит.</w:t>
            </w:r>
          </w:p>
          <w:p>
            <w:pPr>
              <w:spacing w:after="20"/>
              <w:ind w:left="20"/>
              <w:jc w:val="both"/>
            </w:pPr>
            <w:r>
              <w:rPr>
                <w:rFonts w:ascii="Times New Roman"/>
                <w:b w:val="false"/>
                <w:i w:val="false"/>
                <w:color w:val="000000"/>
                <w:sz w:val="20"/>
              </w:rPr>
              <w:t>
Терінің қайталама созылмалы аурулары. Перифериялық нерв жүйесінің созылмалы аурулары.</w:t>
            </w:r>
          </w:p>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Таллий, индий, галлий және олардың қосындылары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невропатолог,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көрсетілімдер бойынша: металдың болуына несепті талдау,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Перифериялық нерв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цирконий, гафний, германий және олардың қосындылары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патолог, рентгенолог, терапевт, оториноларинголог, дерматовенеролог, невропатолог және көрсетілім бойынша аллерголог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көрсетілімдер бойынша: металлдың болуына несепті талдау, спирография, ЭКГ, ФГ, көздің алдыңғы тілігінің биомикроскопиясы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және көздің алдыңғы тілігінің аллергиялық және жан-жақты дистрофиялық аурулары.</w:t>
            </w:r>
          </w:p>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эритроциттерге, ретикулоциттерге қан талдауы, ретикулоциттер карбоксигемоглабині,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қан тамырлар дистониясы.</w:t>
            </w:r>
          </w:p>
          <w:p>
            <w:pPr>
              <w:spacing w:after="20"/>
              <w:ind w:left="20"/>
              <w:jc w:val="both"/>
            </w:pPr>
            <w:r>
              <w:rPr>
                <w:rFonts w:ascii="Times New Roman"/>
                <w:b w:val="false"/>
                <w:i w:val="false"/>
                <w:color w:val="000000"/>
                <w:sz w:val="20"/>
              </w:rPr>
              <w:t>
Перифериялық нерв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көміртегі: бензол</w:t>
            </w:r>
            <w:r>
              <w:rPr>
                <w:rFonts w:ascii="Times New Roman"/>
                <w:b w:val="false"/>
                <w:i w:val="false"/>
                <w:color w:val="000000"/>
                <w:vertAlign w:val="superscript"/>
              </w:rPr>
              <w:t>К</w:t>
            </w:r>
            <w:r>
              <w:rPr>
                <w:rFonts w:ascii="Times New Roman"/>
                <w:b w:val="false"/>
                <w:i w:val="false"/>
                <w:color w:val="000000"/>
                <w:sz w:val="20"/>
              </w:rPr>
              <w:t xml:space="preserve"> және оның туындылары (толуол, ксилол, стирол)</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гинеколог, онколог, офтальмолог, уролог, психиатр, нарколог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Қанның жалпы талдауы, ретикулоциттер, тромбоциттер, билирубин, АЛТ, АСТ, гамма-глютаминтранспептидаза, ЭКГ, ФГ, көз ортасының микроскопиясы, ішкі ағзалардың УДЗ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емес, әйелдерде 120 мг/л гемоглобиннің болуы; лейкоциттер 4,5х109/л кем емес, тромбоциттер 180000 кем емес.</w:t>
            </w:r>
          </w:p>
          <w:p>
            <w:pPr>
              <w:spacing w:after="20"/>
              <w:ind w:left="20"/>
              <w:jc w:val="both"/>
            </w:pPr>
            <w:r>
              <w:rPr>
                <w:rFonts w:ascii="Times New Roman"/>
                <w:b w:val="false"/>
                <w:i w:val="false"/>
                <w:color w:val="000000"/>
                <w:sz w:val="20"/>
              </w:rPr>
              <w:t>
Тері, жыныс ортасының қатерсіз ісіктері. Дисфункциялық жатырға қан кетулермен сипатталатын менструалдық функцияның бұзылуы.</w:t>
            </w:r>
          </w:p>
          <w:p>
            <w:pPr>
              <w:spacing w:after="20"/>
              <w:ind w:left="20"/>
              <w:jc w:val="both"/>
            </w:pPr>
            <w:r>
              <w:rPr>
                <w:rFonts w:ascii="Times New Roman"/>
                <w:b w:val="false"/>
                <w:i w:val="false"/>
                <w:color w:val="000000"/>
                <w:sz w:val="20"/>
              </w:rPr>
              <w:t>
Терінің қайталама аурулары (псориаз, нейродермит, витилиго). Жиі қайталанатын ауыр өтетін гепатобилиарлы жүйе аурулары (күнтізбелік жылда 2 реттен көп). Полинейропатия</w:t>
            </w:r>
          </w:p>
          <w:p>
            <w:pPr>
              <w:spacing w:after="20"/>
              <w:ind w:left="20"/>
              <w:jc w:val="both"/>
            </w:pPr>
            <w:r>
              <w:rPr>
                <w:rFonts w:ascii="Times New Roman"/>
                <w:b w:val="false"/>
                <w:i w:val="false"/>
                <w:color w:val="000000"/>
                <w:sz w:val="20"/>
              </w:rPr>
              <w:t>
Әйелдерге бензолмен жұмыс істеуге жол берілмейді.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хош иісті амин және нитроқосындылары және олардың туындылары (анилин</w:t>
            </w:r>
            <w:r>
              <w:rPr>
                <w:rFonts w:ascii="Times New Roman"/>
                <w:b w:val="false"/>
                <w:i w:val="false"/>
                <w:color w:val="000000"/>
                <w:vertAlign w:val="superscript"/>
              </w:rPr>
              <w:t>К</w:t>
            </w:r>
            <w:r>
              <w:rPr>
                <w:rFonts w:ascii="Times New Roman"/>
                <w:b w:val="false"/>
                <w:i w:val="false"/>
                <w:color w:val="000000"/>
                <w:sz w:val="20"/>
              </w:rPr>
              <w:t>, м - птолуидин, нитро, аминофенолдар, тринитротолуол,</w:t>
            </w:r>
          </w:p>
          <w:p>
            <w:pPr>
              <w:spacing w:after="20"/>
              <w:ind w:left="20"/>
              <w:jc w:val="both"/>
            </w:pPr>
            <w:r>
              <w:rPr>
                <w:rFonts w:ascii="Times New Roman"/>
                <w:b w:val="false"/>
                <w:i w:val="false"/>
                <w:color w:val="000000"/>
                <w:sz w:val="20"/>
              </w:rPr>
              <w:t>
фениледиаминдер</w:t>
            </w:r>
            <w:r>
              <w:rPr>
                <w:rFonts w:ascii="Times New Roman"/>
                <w:b w:val="false"/>
                <w:i w:val="false"/>
                <w:color w:val="000000"/>
                <w:vertAlign w:val="superscript"/>
              </w:rPr>
              <w:t>А</w:t>
            </w:r>
            <w:r>
              <w:rPr>
                <w:rFonts w:ascii="Times New Roman"/>
                <w:b w:val="false"/>
                <w:i w:val="false"/>
                <w:color w:val="000000"/>
                <w:sz w:val="20"/>
              </w:rPr>
              <w:t>, хлоранилиндер, ксилидиндер, анизидиндер, ниазон)</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онколог, офтальмолог (толуолдың нитротуындыларымен жұмыс істейтіндер үшін), гематолог, психиатр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қандағы редикулоциттер, билрубин, АЛАТ, АСТ, гамма-глютаминтранспептидаза, көз ортасының микроскопиясы (толуолдың нитротуындыларым ен жұмыс істейтіндер үшін),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емес, әйелдерде 120 мг/л, гемоглобиннің болуы. Гепатобилиарлы жүйенің созылмалы аурулары. Катаракта (толуолдың нитротуындыларымен жұмыс істегенде).</w:t>
            </w:r>
          </w:p>
          <w:p>
            <w:pPr>
              <w:spacing w:after="20"/>
              <w:ind w:left="20"/>
              <w:jc w:val="both"/>
            </w:pPr>
            <w:r>
              <w:rPr>
                <w:rFonts w:ascii="Times New Roman"/>
                <w:b w:val="false"/>
                <w:i w:val="false"/>
                <w:color w:val="000000"/>
                <w:sz w:val="20"/>
              </w:rPr>
              <w:t>
Жиі қайталанатын ауыр өтетін гепатобилиарлы жүйе аурулары (күнтізбелік жылда 2 реттен көп). Полинейропатия</w:t>
            </w:r>
          </w:p>
          <w:p>
            <w:pPr>
              <w:spacing w:after="20"/>
              <w:ind w:left="20"/>
              <w:jc w:val="both"/>
            </w:pPr>
            <w:r>
              <w:rPr>
                <w:rFonts w:ascii="Times New Roman"/>
                <w:b w:val="false"/>
                <w:i w:val="false"/>
                <w:color w:val="000000"/>
                <w:sz w:val="20"/>
              </w:rPr>
              <w:t>
Айқын вегетативті нерв жүйелері.</w:t>
            </w:r>
          </w:p>
          <w:p>
            <w:pPr>
              <w:spacing w:after="20"/>
              <w:ind w:left="20"/>
              <w:jc w:val="both"/>
            </w:pPr>
            <w:r>
              <w:rPr>
                <w:rFonts w:ascii="Times New Roman"/>
                <w:b w:val="false"/>
                <w:i w:val="false"/>
                <w:color w:val="000000"/>
                <w:sz w:val="20"/>
              </w:rPr>
              <w:t>
Күйзеліспен байланысты невроздық және соматоформалы бұзылулар. Терінің созылмалы қайталанатын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Изоцианаттар (толуилендиизоцианат</w:t>
            </w:r>
            <w:r>
              <w:rPr>
                <w:rFonts w:ascii="Times New Roman"/>
                <w:b w:val="false"/>
                <w:i w:val="false"/>
                <w:color w:val="000000"/>
                <w:vertAlign w:val="superscript"/>
              </w:rPr>
              <w:t>А</w:t>
            </w:r>
            <w:r>
              <w:rPr>
                <w:rFonts w:ascii="Times New Roman"/>
                <w:b w:val="false"/>
                <w:i w:val="false"/>
                <w:color w:val="000000"/>
                <w:sz w:val="20"/>
              </w:rPr>
              <w:t xml:space="preserve"> және т.б.)</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рентгенолог, терапевт, оториноларинголог, офтальмолог, невропатолог,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кеуденің екі проекциядағы рентгенографиясы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аллергиялық аурулары. Жоғары тыныс алу жолдарының жан-жақты дистрофиялық және аллергиялық аурулары. Күнтізбелік жылда 2 рет және одан жиі асқынатын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 толуидин</w:t>
            </w:r>
            <w:r>
              <w:rPr>
                <w:rFonts w:ascii="Times New Roman"/>
                <w:b w:val="false"/>
                <w:i w:val="false"/>
                <w:color w:val="000000"/>
                <w:vertAlign w:val="superscript"/>
              </w:rPr>
              <w:t>К</w:t>
            </w:r>
            <w:r>
              <w:rPr>
                <w:rFonts w:ascii="Times New Roman"/>
                <w:b w:val="false"/>
                <w:i w:val="false"/>
                <w:color w:val="000000"/>
                <w:sz w:val="20"/>
              </w:rPr>
              <w:t xml:space="preserve">, бензидинК, </w:t>
            </w:r>
            <w:r>
              <w:rPr>
                <w:rFonts w:ascii="Times New Roman"/>
                <w:b w:val="false"/>
                <w:i w:val="false"/>
                <w:color w:val="000000"/>
                <w:vertAlign w:val="superscript"/>
              </w:rPr>
              <w:t>14</w:t>
            </w:r>
            <w:r>
              <w:rPr>
                <w:rFonts w:ascii="Times New Roman"/>
                <w:b w:val="false"/>
                <w:i w:val="false"/>
                <w:color w:val="000000"/>
                <w:sz w:val="20"/>
              </w:rPr>
              <w:t xml:space="preserve"> - нафтиламин</w:t>
            </w:r>
            <w:r>
              <w:rPr>
                <w:rFonts w:ascii="Times New Roman"/>
                <w:b w:val="false"/>
                <w:i w:val="false"/>
                <w:color w:val="000000"/>
                <w:vertAlign w:val="superscript"/>
              </w:rPr>
              <w:t>К</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уролог, онколог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p>
            <w:pPr>
              <w:spacing w:after="20"/>
              <w:ind w:left="20"/>
              <w:jc w:val="both"/>
            </w:pPr>
            <w:r>
              <w:rPr>
                <w:rFonts w:ascii="Times New Roman"/>
                <w:b w:val="false"/>
                <w:i w:val="false"/>
                <w:color w:val="000000"/>
                <w:sz w:val="20"/>
              </w:rPr>
              <w:t>
ЭКГ көрсетілімдері бойынша цистоскопия, кеуденің екі проекциядағы рентгенографиясы, бүйрек пен несеп шығару жолдарының ЗДЗ, цистоскопия</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жылда 2 рет және одан жиі асқынатын бүйрек пен несеп шығару жолдарының аурулары. Несеп шығару жолдарының қатерлі ісік алдындағы аурулары.</w:t>
            </w:r>
          </w:p>
          <w:p>
            <w:pPr>
              <w:spacing w:after="20"/>
              <w:ind w:left="20"/>
              <w:jc w:val="both"/>
            </w:pPr>
            <w:r>
              <w:rPr>
                <w:rFonts w:ascii="Times New Roman"/>
                <w:b w:val="false"/>
                <w:i w:val="false"/>
                <w:color w:val="000000"/>
                <w:sz w:val="20"/>
              </w:rPr>
              <w:t>
Вегетативті нерв жүйесінің айқын бұзылулары.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көмірсутегі галоген туындылары (бензол сақинасындағы галоген), хлорбензол, бромбензол, хлортолуол, хлорлы бензилиден, бензотрихлорид, бензотрифторид</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 аллерголог, офтальмолог, дерматовенеролог, рентгенолог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ретикулоциттер, тромбоциттер, спирография, ЭКГ, кеуденің екі проекциядағы рентгенографиясы, АЛТ, АСТ, гамма-глютаминтранспептидаза, көз ортасының микроскопиясы көрсетілімдер бойынша</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Бронх-өкпе жүйесінің созылмалы аурулары. Көздің алдыңғы тілігінің аллергиялық аурулары. Күнтізбелік жылда 2 рет және одан жиі асқынатын бронх-өкпе жүйесінің созылмалы аурулары. Ерлерде 130 мг/л және әйелдерде 120 мг/л кем емес гемоглобиннің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полициклдық көмірсутектер және олардың туындылары (нафталин, нафтоллдар, бензпирен</w:t>
            </w:r>
            <w:r>
              <w:rPr>
                <w:rFonts w:ascii="Times New Roman"/>
                <w:b w:val="false"/>
                <w:i w:val="false"/>
                <w:color w:val="000000"/>
                <w:vertAlign w:val="superscript"/>
              </w:rPr>
              <w:t>К</w:t>
            </w:r>
            <w:r>
              <w:rPr>
                <w:rFonts w:ascii="Times New Roman"/>
                <w:b w:val="false"/>
                <w:i w:val="false"/>
                <w:color w:val="000000"/>
                <w:sz w:val="20"/>
              </w:rPr>
              <w:t>, антрацен</w:t>
            </w:r>
            <w:r>
              <w:rPr>
                <w:rFonts w:ascii="Times New Roman"/>
                <w:b w:val="false"/>
                <w:i w:val="false"/>
                <w:color w:val="000000"/>
                <w:vertAlign w:val="superscript"/>
              </w:rPr>
              <w:t>К</w:t>
            </w:r>
            <w:r>
              <w:rPr>
                <w:rFonts w:ascii="Times New Roman"/>
                <w:b w:val="false"/>
                <w:i w:val="false"/>
                <w:color w:val="000000"/>
                <w:sz w:val="20"/>
              </w:rPr>
              <w:t>, бензантрон, бензантрацен, фенантрен)</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рентгенолог, оториноларинголог, невропатолог, дерматовенеролог, офтальмолог, уролог, онколог,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рентгенография, қандағы билирубин, АЛТ, АСТ, ішкі ағзалардың УДЗ</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кем емес, әйелдерде 120 мг/л гемоглобин, лейкоциттер 4,5х109/л төмен болуы. Ісік алдындағы тері аурулары (гиперкератоздар, дискератоздар, пигментті көптеген паппиломалар). Күнтізбелік жылда 2 рет және одан жиі асқынатын бронх-өкпе жүйесінің созылмалы аурулары. Көздің алдыңғы тілігінің аллергиялық аурулары. Жиі асқынатын ауыр өтетін гепатобилиарлы жүйенің аурулары (күнтізбелік жылда 2 реттен көп).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Гетероциклдық көмірсутектер (фуран</w:t>
            </w:r>
            <w:r>
              <w:rPr>
                <w:rFonts w:ascii="Times New Roman"/>
                <w:b w:val="false"/>
                <w:i w:val="false"/>
                <w:color w:val="000000"/>
                <w:vertAlign w:val="superscript"/>
              </w:rPr>
              <w:t>А</w:t>
            </w:r>
            <w:r>
              <w:rPr>
                <w:rFonts w:ascii="Times New Roman"/>
                <w:b w:val="false"/>
                <w:i w:val="false"/>
                <w:color w:val="000000"/>
                <w:sz w:val="20"/>
              </w:rPr>
              <w:t>, фурфурон,</w:t>
            </w:r>
          </w:p>
          <w:p>
            <w:pPr>
              <w:spacing w:after="20"/>
              <w:ind w:left="20"/>
              <w:jc w:val="both"/>
            </w:pPr>
            <w:r>
              <w:rPr>
                <w:rFonts w:ascii="Times New Roman"/>
                <w:b w:val="false"/>
                <w:i w:val="false"/>
                <w:color w:val="000000"/>
                <w:sz w:val="20"/>
              </w:rPr>
              <w:t>
пиридин, олардың қосындылары, пиразол, пиперидин, морфолен, альтакс</w:t>
            </w:r>
            <w:r>
              <w:rPr>
                <w:rFonts w:ascii="Times New Roman"/>
                <w:b w:val="false"/>
                <w:i w:val="false"/>
                <w:color w:val="000000"/>
                <w:vertAlign w:val="superscript"/>
              </w:rPr>
              <w:t>А</w:t>
            </w:r>
            <w:r>
              <w:rPr>
                <w:rFonts w:ascii="Times New Roman"/>
                <w:b w:val="false"/>
                <w:i w:val="false"/>
                <w:color w:val="000000"/>
                <w:sz w:val="20"/>
              </w:rPr>
              <w:t>, каптакс</w:t>
            </w:r>
            <w:r>
              <w:rPr>
                <w:rFonts w:ascii="Times New Roman"/>
                <w:b w:val="false"/>
                <w:i w:val="false"/>
                <w:color w:val="000000"/>
                <w:vertAlign w:val="superscript"/>
              </w:rPr>
              <w:t>А</w:t>
            </w: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офтальмолог,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тромбоциттер, ретикулоциттер, ЭКГ, ФГ. АЛТ, АСТ, көз ортасының биомикроскопиясы (көрсетілімдер бойынша)</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созылмалы аурулары, оның ішінде аллергодерматоздар. Жоғары тыныс алу жолдарының аллергиялық және жан-жақты дистрофиялық аурулары. Созылмалы гиперпластикалық ларингит. Көздің алдыңғы тілігінің аллергиялық аурулары. Ерлерде гемоглобин 130 мг/л, әйелдерде 120 мг/л төмен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және шекті емес көмірсутектер: алифатиялық, алициклдық терпендер (метан, пропан, парафиндер, этилен, пропилен, ацетилен, циклогексан)</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w:t>
            </w:r>
          </w:p>
          <w:p>
            <w:pPr>
              <w:spacing w:after="20"/>
              <w:ind w:left="20"/>
              <w:jc w:val="both"/>
            </w:pPr>
            <w:r>
              <w:rPr>
                <w:rFonts w:ascii="Times New Roman"/>
                <w:b w:val="false"/>
                <w:i w:val="false"/>
                <w:color w:val="000000"/>
                <w:sz w:val="20"/>
              </w:rPr>
              <w:t>
терапевт, невропатолог, аллерголог, оториноларинголог, дерматовенеролог, офтальмолог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тромбоциттер, ретикулоциттер, спирография, ЭКГ, АЛТ, АСТ, көз ортасының биомикроскопиясы (көрсетілімдер бойынша)</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және терінің, көздің алдыңғы тілігінің аллергиялық аурулары. өзгеруге бейім жоғары тыныс алу жолдарының және терінің аурулары (гиперкератоздар, дискератоздр, пигментті көптеген паппиломалар, невустер және басқалары)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Дивинил, бута-1,3-диен</w:t>
            </w:r>
            <w:r>
              <w:rPr>
                <w:rFonts w:ascii="Times New Roman"/>
                <w:b w:val="false"/>
                <w:i w:val="false"/>
                <w:color w:val="000000"/>
                <w:vertAlign w:val="superscript"/>
              </w:rPr>
              <w:t>КР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 Билирубин, АСТ, АЛТ, ішкі ағзалардың ЗДЗ (көрсетілімдер бойынша)</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терінің аллергиялық аурулары. Айқын вегетативті қан тамыр дистониясы.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Камфара</w:t>
            </w:r>
            <w:r>
              <w:rPr>
                <w:rFonts w:ascii="Times New Roman"/>
                <w:b w:val="false"/>
                <w:i w:val="false"/>
                <w:color w:val="000000"/>
                <w:vertAlign w:val="superscript"/>
              </w:rPr>
              <w:t>А</w:t>
            </w:r>
            <w:r>
              <w:rPr>
                <w:rFonts w:ascii="Times New Roman"/>
                <w:b w:val="false"/>
                <w:i w:val="false"/>
                <w:color w:val="000000"/>
                <w:sz w:val="20"/>
              </w:rPr>
              <w:t>, скипидар</w:t>
            </w:r>
            <w:r>
              <w:rPr>
                <w:rFonts w:ascii="Times New Roman"/>
                <w:b w:val="false"/>
                <w:i w:val="false"/>
                <w:color w:val="000000"/>
                <w:vertAlign w:val="superscript"/>
              </w:rPr>
              <w:t>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мен терінің аллергиялық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алифатиялық галоген туындылары (дихлорэтан, төрт хлорлы көмірсутек, хлорлы метилен, хлорлы метил, хлороформ, бромэтил, трихлорэтилен, хлоропрен, перфторизобутилен)</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дерматовенеролог, офтальмолог, онколог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билирубин, АЛАТ,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асқынатын гепатобилиарлы жүйенің созылмалы аурулары. Газтұтқышпен жұмыс істеуге кедергі болатын тыныс алу ағзалары мен жүрек-қан тамыры жүйесі аурулары.</w:t>
            </w:r>
          </w:p>
          <w:p>
            <w:pPr>
              <w:spacing w:after="20"/>
              <w:ind w:left="20"/>
              <w:jc w:val="both"/>
            </w:pPr>
            <w:r>
              <w:rPr>
                <w:rFonts w:ascii="Times New Roman"/>
                <w:b w:val="false"/>
                <w:i w:val="false"/>
                <w:color w:val="000000"/>
                <w:sz w:val="20"/>
              </w:rPr>
              <w:t>
Көздің алдыңғы тілігінің созылмалы аурулары. Терінің созылмалы аурулары (псориаз, нейродермит, себорея, фолликулярлы аппараттың зақымдануы, терінің қатерлі ісік алдындағы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w:t>
            </w:r>
            <w:r>
              <w:rPr>
                <w:rFonts w:ascii="Times New Roman"/>
                <w:b w:val="false"/>
                <w:i w:val="false"/>
                <w:color w:val="000000"/>
                <w:vertAlign w:val="superscript"/>
              </w:rPr>
              <w:t>К</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дерматовенеролог, онколог, көрсетілімдер бойынша офтальмолог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ЭКГ, ФГ, сүйек рентгенографиясы 5 жылда 1 рет</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жолдарының аурулары.</w:t>
            </w:r>
          </w:p>
          <w:p>
            <w:pPr>
              <w:spacing w:after="20"/>
              <w:ind w:left="20"/>
              <w:jc w:val="both"/>
            </w:pPr>
            <w:r>
              <w:rPr>
                <w:rFonts w:ascii="Times New Roman"/>
                <w:b w:val="false"/>
                <w:i w:val="false"/>
                <w:color w:val="000000"/>
                <w:sz w:val="20"/>
              </w:rPr>
              <w:t>
Перифериялық нерв жүйесінің созылмалы аурулары (винилхлоридпен жұмыс кезінде).</w:t>
            </w:r>
          </w:p>
          <w:p>
            <w:pPr>
              <w:spacing w:after="20"/>
              <w:ind w:left="20"/>
              <w:jc w:val="both"/>
            </w:pPr>
            <w:r>
              <w:rPr>
                <w:rFonts w:ascii="Times New Roman"/>
                <w:b w:val="false"/>
                <w:i w:val="false"/>
                <w:color w:val="000000"/>
                <w:sz w:val="20"/>
              </w:rPr>
              <w:t>
Жиі асқынатын гепатобилиарлы жүйенің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алифатиялық ациклдық амин және нитроқосындылар мен олардың туындылары (метиламин</w:t>
            </w:r>
            <w:r>
              <w:rPr>
                <w:rFonts w:ascii="Times New Roman"/>
                <w:b w:val="false"/>
                <w:i w:val="false"/>
                <w:color w:val="000000"/>
                <w:vertAlign w:val="superscript"/>
              </w:rPr>
              <w:t>А</w:t>
            </w:r>
            <w:r>
              <w:rPr>
                <w:rFonts w:ascii="Times New Roman"/>
                <w:b w:val="false"/>
                <w:i w:val="false"/>
                <w:color w:val="000000"/>
                <w:sz w:val="20"/>
              </w:rPr>
              <w:t>, этиленамин</w:t>
            </w:r>
            <w:r>
              <w:rPr>
                <w:rFonts w:ascii="Times New Roman"/>
                <w:b w:val="false"/>
                <w:i w:val="false"/>
                <w:color w:val="000000"/>
                <w:vertAlign w:val="superscript"/>
              </w:rPr>
              <w:t>А</w:t>
            </w:r>
            <w:r>
              <w:rPr>
                <w:rFonts w:ascii="Times New Roman"/>
                <w:b w:val="false"/>
                <w:i w:val="false"/>
                <w:color w:val="000000"/>
                <w:sz w:val="20"/>
              </w:rPr>
              <w:t>, гексаметилендиамин, циклогексиламин)</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онколог,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ретикулоциттер, ЭКГ, ФГ, спирография</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барлық бөлімдерінің кең таралған субатрофиялық өзгерістері. Гиперпластикалық ларингит.</w:t>
            </w:r>
          </w:p>
          <w:p>
            <w:pPr>
              <w:spacing w:after="20"/>
              <w:ind w:left="20"/>
              <w:jc w:val="both"/>
            </w:pPr>
            <w:r>
              <w:rPr>
                <w:rFonts w:ascii="Times New Roman"/>
                <w:b w:val="false"/>
                <w:i w:val="false"/>
                <w:color w:val="000000"/>
                <w:sz w:val="20"/>
              </w:rPr>
              <w:t>
Терінің созылмалы аурулары (аллергиялық дерматоздар, себорея, фолликулярлық аппараттың зақымдануы, терінің қатерлі ісік алдындағы аурулары). Терінің қатерлі ісік алдындағы аурулары. Жоғары тыныс алу жолдарының аллергиялық аурулары.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және оның туындылары (хлорфенол, крезолдар)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офтальмолог,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 АЛТ. АСТ, билирубин, көздің алдыңғы тілігінің биомикроскопиясы (көрсетілімдер бойынша)</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тілігінің созылмалы аурулары (қабақ, конъюнктивалар, мөлдір қабықша, жас шығару жолдары).</w:t>
            </w:r>
          </w:p>
          <w:p>
            <w:pPr>
              <w:spacing w:after="20"/>
              <w:ind w:left="20"/>
              <w:jc w:val="both"/>
            </w:pPr>
            <w:r>
              <w:rPr>
                <w:rFonts w:ascii="Times New Roman"/>
                <w:b w:val="false"/>
                <w:i w:val="false"/>
                <w:color w:val="000000"/>
                <w:sz w:val="20"/>
              </w:rPr>
              <w:t>
Жоғары тыныс алу жолдарының созылмалы аурулары.</w:t>
            </w:r>
          </w:p>
          <w:p>
            <w:pPr>
              <w:spacing w:after="20"/>
              <w:ind w:left="20"/>
              <w:jc w:val="both"/>
            </w:pPr>
            <w:r>
              <w:rPr>
                <w:rFonts w:ascii="Times New Roman"/>
                <w:b w:val="false"/>
                <w:i w:val="false"/>
                <w:color w:val="000000"/>
                <w:sz w:val="20"/>
              </w:rPr>
              <w:t>
Ерлерде гемоглобин 130 мг/л, әйелдерде 120 мг/л төмен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және оның органикалық емес қосындылары (ақ, сары фосфор, фосфин, металдар фосфиді, фосфор галогенидтері), қызыл фосфор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патолог, терапевт, невропатолог, оториноларинголог, стоматолог, офтальмолог, дерматовенеролог, рентгенолог, аллерголог, көрсетілімдер бойынша ортопед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ЭКГ, ФГ, 5 жылдан астам өтілі болған кезде: билирубин, АЛАТ, аспартатаминотрансфераза (бұдан әрі – АСАТ) (жыл сайын), жақ рентгенограммасы (сары фосформен жұмыс істеген кезде) 3 жылда 1 рет,</w:t>
            </w:r>
          </w:p>
          <w:p>
            <w:pPr>
              <w:spacing w:after="20"/>
              <w:ind w:left="20"/>
              <w:jc w:val="both"/>
            </w:pPr>
            <w:r>
              <w:rPr>
                <w:rFonts w:ascii="Times New Roman"/>
                <w:b w:val="false"/>
                <w:i w:val="false"/>
                <w:color w:val="000000"/>
                <w:sz w:val="20"/>
              </w:rPr>
              <w:t>
Түтікше сүйектердің рентгенографиясы 5 жылда 1 рет</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аурулары (көптеген тіс жегісі, созылмалы гингивит, стоматит, пародонтит). Жоғары тыныс алу жолдарының аллергиялық және жан-жақты дистрофиялық аурулары. Көздің алдыңғы тілігінің созылмалы аурулары (қабақ, конъюнктивалар, мөлдір қабықша, жас шығару жолдары). Перифериялық нерв жүйесінің созылмалы аурулары.</w:t>
            </w:r>
          </w:p>
          <w:p>
            <w:pPr>
              <w:spacing w:after="20"/>
              <w:ind w:left="20"/>
              <w:jc w:val="both"/>
            </w:pPr>
            <w:r>
              <w:rPr>
                <w:rFonts w:ascii="Times New Roman"/>
                <w:b w:val="false"/>
                <w:i w:val="false"/>
                <w:color w:val="000000"/>
                <w:sz w:val="20"/>
              </w:rPr>
              <w:t>
Тірек-қозғалыс аппаратының сүйек құрылымын зақымдайтын созылмалы аурулары.</w:t>
            </w:r>
          </w:p>
          <w:p>
            <w:pPr>
              <w:spacing w:after="20"/>
              <w:ind w:left="20"/>
              <w:jc w:val="both"/>
            </w:pPr>
            <w:r>
              <w:rPr>
                <w:rFonts w:ascii="Times New Roman"/>
                <w:b w:val="false"/>
                <w:i w:val="false"/>
                <w:color w:val="000000"/>
                <w:sz w:val="20"/>
              </w:rPr>
              <w:t>
Бауыр және өт айдау жүйесінің жиі асқынатын созылмалы аурулары.</w:t>
            </w:r>
          </w:p>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органикалық қосындылары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терапевт, Дерматовенеролог, оториноларинголог, стоматолог, офтальмолог, уролог, аллерголог, көрсетілімдер бойынша ортопед</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ЭКГ, ФГ,</w:t>
            </w:r>
          </w:p>
          <w:p>
            <w:pPr>
              <w:spacing w:after="20"/>
              <w:ind w:left="20"/>
              <w:jc w:val="both"/>
            </w:pPr>
            <w:r>
              <w:rPr>
                <w:rFonts w:ascii="Times New Roman"/>
                <w:b w:val="false"/>
                <w:i w:val="false"/>
                <w:color w:val="000000"/>
                <w:sz w:val="20"/>
              </w:rPr>
              <w:t>
5 жылдан астам өтілі болған кезде - холинэстераза, балирубин, АСТ, АЛТ, көздің алдыңғы тілігінің биомикроскопиясы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 Гепатобилиарлы жүйенің созылмалы аурулары. Полинейропатиялар.</w:t>
            </w:r>
          </w:p>
          <w:p>
            <w:pPr>
              <w:spacing w:after="20"/>
              <w:ind w:left="20"/>
              <w:jc w:val="both"/>
            </w:pPr>
            <w:r>
              <w:rPr>
                <w:rFonts w:ascii="Times New Roman"/>
                <w:b w:val="false"/>
                <w:i w:val="false"/>
                <w:color w:val="000000"/>
                <w:sz w:val="20"/>
              </w:rPr>
              <w:t>
Ауыз қуысы аурулары (тістердің көптеген жегісі, созылмалы гингивит, стоматит, пародонтит).</w:t>
            </w:r>
          </w:p>
          <w:p>
            <w:pPr>
              <w:spacing w:after="20"/>
              <w:ind w:left="20"/>
              <w:jc w:val="both"/>
            </w:pPr>
            <w:r>
              <w:rPr>
                <w:rFonts w:ascii="Times New Roman"/>
                <w:b w:val="false"/>
                <w:i w:val="false"/>
                <w:color w:val="000000"/>
                <w:sz w:val="20"/>
              </w:rPr>
              <w:t>
Жоғары тыныс алу жолдарының жан-жақты және аллергиялық аурулары. Көздің алдыңғы тілігінің созылмалы аурулары (қабақ, конъюнктивалар, мөлдір қабықша, жас шығару жолдары) Тірек-қозғалыс аппаратының сүйек құрылымын зақымдайтын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Хинондар және олардың туындылары (нафохинондар, бензохинондар, гидрохинон, антрохинон)</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ретикулоциттер, Гейнц денесі,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аурулары және жан-жақты дистрофиялық бұзылулары. Терінің қайталама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r>
              <w:rPr>
                <w:rFonts w:ascii="Times New Roman"/>
                <w:b w:val="false"/>
                <w:i w:val="false"/>
                <w:color w:val="000000"/>
                <w:vertAlign w:val="superscript"/>
              </w:rPr>
              <w:t>А</w:t>
            </w:r>
            <w:r>
              <w:rPr>
                <w:rFonts w:ascii="Times New Roman"/>
                <w:b w:val="false"/>
                <w:i w:val="false"/>
                <w:color w:val="000000"/>
                <w:sz w:val="20"/>
              </w:rPr>
              <w:t>, хром қышқылы</w:t>
            </w:r>
            <w:r>
              <w:rPr>
                <w:rFonts w:ascii="Times New Roman"/>
                <w:b w:val="false"/>
                <w:i w:val="false"/>
                <w:color w:val="000000"/>
                <w:vertAlign w:val="superscript"/>
              </w:rPr>
              <w:t>А</w:t>
            </w:r>
            <w:r>
              <w:rPr>
                <w:rFonts w:ascii="Times New Roman"/>
                <w:b w:val="false"/>
                <w:i w:val="false"/>
                <w:color w:val="000000"/>
                <w:sz w:val="20"/>
              </w:rPr>
              <w:t xml:space="preserve"> және олардың қосындылары мен қоспалары (хроматтар</w:t>
            </w:r>
            <w:r>
              <w:rPr>
                <w:rFonts w:ascii="Times New Roman"/>
                <w:b w:val="false"/>
                <w:i w:val="false"/>
                <w:color w:val="000000"/>
                <w:vertAlign w:val="superscript"/>
              </w:rPr>
              <w:t>А</w:t>
            </w:r>
            <w:r>
              <w:rPr>
                <w:rFonts w:ascii="Times New Roman"/>
                <w:b w:val="false"/>
                <w:i w:val="false"/>
                <w:color w:val="000000"/>
                <w:sz w:val="20"/>
              </w:rPr>
              <w:t xml:space="preserve">, </w:t>
            </w:r>
            <w:r>
              <w:rPr>
                <w:rFonts w:ascii="Times New Roman"/>
                <w:b w:val="false"/>
                <w:i w:val="false"/>
                <w:color w:val="000000"/>
                <w:vertAlign w:val="superscript"/>
              </w:rPr>
              <w:t>К</w:t>
            </w:r>
            <w:r>
              <w:rPr>
                <w:rFonts w:ascii="Times New Roman"/>
                <w:b w:val="false"/>
                <w:i w:val="false"/>
                <w:color w:val="000000"/>
                <w:sz w:val="20"/>
              </w:rPr>
              <w:t xml:space="preserve">, бихроматтар </w:t>
            </w:r>
            <w:r>
              <w:rPr>
                <w:rFonts w:ascii="Times New Roman"/>
                <w:b w:val="false"/>
                <w:i w:val="false"/>
                <w:color w:val="000000"/>
                <w:vertAlign w:val="superscript"/>
              </w:rPr>
              <w:t>А</w:t>
            </w:r>
            <w:r>
              <w:rPr>
                <w:rFonts w:ascii="Times New Roman"/>
                <w:b w:val="false"/>
                <w:i w:val="false"/>
                <w:color w:val="000000"/>
                <w:sz w:val="20"/>
              </w:rPr>
              <w:t xml:space="preserve">, </w:t>
            </w:r>
            <w:r>
              <w:rPr>
                <w:rFonts w:ascii="Times New Roman"/>
                <w:b w:val="false"/>
                <w:i w:val="false"/>
                <w:color w:val="000000"/>
                <w:vertAlign w:val="superscript"/>
              </w:rPr>
              <w:t>К</w:t>
            </w: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офтальмолог, аллерголог, невропатолог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 көздің алдыңғы тілігінің биомикроскопиясы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аурулары және жан-жақты дистрофиялық бұзылулары. Жоғары тыныс алу жолдарының атрофиялық өзгерістері, мұрын қалқаншасының қисаюы. Көздің алдыңғы тілігінің созылмалы аурулары (қабақ, конъюнктивалар, мөлдір қабық, жас шығару жолдары).</w:t>
            </w:r>
          </w:p>
          <w:p>
            <w:pPr>
              <w:spacing w:after="20"/>
              <w:ind w:left="20"/>
              <w:jc w:val="both"/>
            </w:pPr>
            <w:r>
              <w:rPr>
                <w:rFonts w:ascii="Times New Roman"/>
                <w:b w:val="false"/>
                <w:i w:val="false"/>
                <w:color w:val="000000"/>
                <w:sz w:val="20"/>
              </w:rPr>
              <w:t>
Созылмалы атрофиялық, эрозиялық гастриттер. Аллергиялық аурулар, оның ішінде тері аурулары. Бронх-өкпе жүйесінің созылмалы аурулары.</w:t>
            </w:r>
          </w:p>
          <w:p>
            <w:pPr>
              <w:spacing w:after="20"/>
              <w:ind w:left="20"/>
              <w:jc w:val="both"/>
            </w:pPr>
            <w:r>
              <w:rPr>
                <w:rFonts w:ascii="Times New Roman"/>
                <w:b w:val="false"/>
                <w:i w:val="false"/>
                <w:color w:val="000000"/>
                <w:sz w:val="20"/>
              </w:rPr>
              <w:t>
Кез келген жерде орналасқан ісіктер, анамнездегі де ісіктер болуы.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Цианисті қосындылар: цианисті сутекті қышқыл және оның тұздары, галоген және басқа туындылары. Органикалық қышқылдар нитрилдері, ацетонитрил, бензонитрил</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офтальмолог, кардиолог, невропатолог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 көздің алдыңғы тілігінің биомикроскопиясы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Газтұтқышпен жұмыс істеуге кедергі болатын тыныс алу ағзаларының және жүрек-қан тамыры жүйесінің аурулары. Көздің алдыңғы тілігінің созылмалы аурулары (қабақ, конъюнктивалар, мөлдір қабық, жас шығару жолдары)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Акрилнитрил</w:t>
            </w:r>
            <w:r>
              <w:rPr>
                <w:rFonts w:ascii="Times New Roman"/>
                <w:b w:val="false"/>
                <w:i w:val="false"/>
                <w:color w:val="000000"/>
                <w:vertAlign w:val="superscript"/>
              </w:rPr>
              <w:t>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патолог, терапевт, невропатолог, оториноларинголог, аллерголог, дерматовенеролог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p>
            <w:pPr>
              <w:spacing w:after="20"/>
              <w:ind w:left="20"/>
              <w:jc w:val="both"/>
            </w:pPr>
            <w:r>
              <w:rPr>
                <w:rFonts w:ascii="Times New Roman"/>
                <w:b w:val="false"/>
                <w:i w:val="false"/>
                <w:color w:val="000000"/>
                <w:sz w:val="20"/>
              </w:rPr>
              <w:t>
Жоғары тыныс алу жолдарының жан-жақты дистрофиялық өзгерістері. Тыныс алу ағзаларының және терінің аллергиялық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және оның қосындылары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эфирлер (этилацетат, бутилацетат)</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қан билирубині, АЛАТ,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жолдарының аллергиялық және жан-жақты дистрофиялық аурулары.</w:t>
            </w:r>
          </w:p>
          <w:p>
            <w:pPr>
              <w:spacing w:after="20"/>
              <w:ind w:left="20"/>
              <w:jc w:val="both"/>
            </w:pPr>
            <w:r>
              <w:rPr>
                <w:rFonts w:ascii="Times New Roman"/>
                <w:b w:val="false"/>
                <w:i w:val="false"/>
                <w:color w:val="000000"/>
                <w:sz w:val="20"/>
              </w:rPr>
              <w:t>
Перифериялық нерв жүйесінің созылмалы аурулары.</w:t>
            </w:r>
          </w:p>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қышқылының күрделі эфирлері: метилакрилат, бутилакрилат, метилметакрилат</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қан билирубині, АЛАТ,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 жолдарының аллергиялық және жан-жақты дистрофиялық аурулары. Жиі асқынатын гепатобилиарлы жүйенің созылмалы аурулары.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Фталь қышқылының күрделі эфирлері: дибутилфталат, диметилтерифталат және басқалары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аурулары және жан-жақты дистрофиялық бұзылулары. Жиі асқынатын перифериялық нерв жүйесінің созылмалы аурулары.</w:t>
            </w:r>
          </w:p>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Күрделі химиялық қоспалар мен композициялар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және органикалық пигменттер (азобояғыштар</w:t>
            </w:r>
            <w:r>
              <w:rPr>
                <w:rFonts w:ascii="Times New Roman"/>
                <w:b w:val="false"/>
                <w:i w:val="false"/>
                <w:color w:val="000000"/>
                <w:vertAlign w:val="superscript"/>
              </w:rPr>
              <w:t>К</w:t>
            </w:r>
            <w:r>
              <w:rPr>
                <w:rFonts w:ascii="Times New Roman"/>
                <w:b w:val="false"/>
                <w:i w:val="false"/>
                <w:color w:val="000000"/>
                <w:sz w:val="20"/>
              </w:rPr>
              <w:t>, бензидинді</w:t>
            </w:r>
            <w:r>
              <w:rPr>
                <w:rFonts w:ascii="Times New Roman"/>
                <w:b w:val="false"/>
                <w:i w:val="false"/>
                <w:color w:val="000000"/>
                <w:vertAlign w:val="superscript"/>
              </w:rPr>
              <w:t>К</w:t>
            </w:r>
            <w:r>
              <w:rPr>
                <w:rFonts w:ascii="Times New Roman"/>
                <w:b w:val="false"/>
                <w:i w:val="false"/>
                <w:color w:val="000000"/>
                <w:sz w:val="20"/>
              </w:rPr>
              <w:t>, фталоцианинді, хлортиазинді): өндіру, қолдану</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невропатолог, онколог, көрсетілім бойынша уролог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ретикулоциттер,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жиі қайталанатын созылмалы аурулары.</w:t>
            </w:r>
          </w:p>
          <w:p>
            <w:pPr>
              <w:spacing w:after="20"/>
              <w:ind w:left="20"/>
              <w:jc w:val="both"/>
            </w:pPr>
            <w:r>
              <w:rPr>
                <w:rFonts w:ascii="Times New Roman"/>
                <w:b w:val="false"/>
                <w:i w:val="false"/>
                <w:color w:val="000000"/>
                <w:sz w:val="20"/>
              </w:rPr>
              <w:t>
Жиі асқынатын гепатобилиарлы және несеп шығару жүйелерінің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Хлорорганикалық пестицидтер: метоксихлор, гептахлор, хлориндан, дихлор, гексахлор, бензол, гексахлорциклогексан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дерматовенеролог, гинеколог, офтальмолог,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холинэстераза активтілігі,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 жүйенің жиі асқынатын созылмалы аурулары.</w:t>
            </w:r>
          </w:p>
          <w:p>
            <w:pPr>
              <w:spacing w:after="20"/>
              <w:ind w:left="20"/>
              <w:jc w:val="both"/>
            </w:pPr>
            <w:r>
              <w:rPr>
                <w:rFonts w:ascii="Times New Roman"/>
                <w:b w:val="false"/>
                <w:i w:val="false"/>
                <w:color w:val="000000"/>
                <w:sz w:val="20"/>
              </w:rPr>
              <w:t>
Перифериялық нерв жүйесінің созылмалы аурулары.</w:t>
            </w:r>
          </w:p>
          <w:p>
            <w:pPr>
              <w:spacing w:after="20"/>
              <w:ind w:left="20"/>
              <w:jc w:val="both"/>
            </w:pPr>
            <w:r>
              <w:rPr>
                <w:rFonts w:ascii="Times New Roman"/>
                <w:b w:val="false"/>
                <w:i w:val="false"/>
                <w:color w:val="000000"/>
                <w:sz w:val="20"/>
              </w:rPr>
              <w:t>
Жоғары тыныс алу жолдарының жан-жақты дистрофиялық аурулары. Көздің алдыңғы тілігінің созылмалы аурулары Ерлерде 130 мг/л, әйелдерде 120 мг/л кем гемоглобиннің болуы. Аллергиялық аурулар.</w:t>
            </w:r>
          </w:p>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пестицидтер (метафос, метилэтилтиофос, меркаптофос, метилмеркаптофос, карбофос, М81 рогор, дифлос, хлорофос, глифосфат, гардона, валексон және т.б.)</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дерматовенеролог, гинеколог, офтальмолог,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холинэстераза белсенділігі,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өт айдау жүйесінің жиі асқынатын созылмалы аурулары. Перифериялық нерв жүйесінің созылмалы аурулары.</w:t>
            </w:r>
          </w:p>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Көздің алдыңғы тілігінің созылмалы аурулары (қабақ, конъюнктивалар, мөлдір қабық, жас шығару жолдары).</w:t>
            </w:r>
          </w:p>
          <w:p>
            <w:pPr>
              <w:spacing w:after="20"/>
              <w:ind w:left="20"/>
              <w:jc w:val="both"/>
            </w:pPr>
            <w:r>
              <w:rPr>
                <w:rFonts w:ascii="Times New Roman"/>
                <w:b w:val="false"/>
                <w:i w:val="false"/>
                <w:color w:val="000000"/>
                <w:sz w:val="20"/>
              </w:rPr>
              <w:t>
Ерлерде 130 мг/л кем емес, әйелдерде 120 мг/л гемоглобиннің болуы. Аллергиялық аурулар, оның ішінде тері аллергиялық аурулары.</w:t>
            </w:r>
          </w:p>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органикалық пестицидтері (гранозан, меркубензол)</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жыл</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офтальмолог,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 сынапқа талдау, ЭКГ, ФГ, көздің алдыңғы тілігінің биомикроскопиясы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өт айдау жүйесінің жиі асқынатын созылмалы аурулары.</w:t>
            </w:r>
          </w:p>
          <w:p>
            <w:pPr>
              <w:spacing w:after="20"/>
              <w:ind w:left="20"/>
              <w:jc w:val="both"/>
            </w:pPr>
            <w:r>
              <w:rPr>
                <w:rFonts w:ascii="Times New Roman"/>
                <w:b w:val="false"/>
                <w:i w:val="false"/>
                <w:color w:val="000000"/>
                <w:sz w:val="20"/>
              </w:rPr>
              <w:t>
Перифериялық нерв жүйесінің созылмалы аурулары.</w:t>
            </w:r>
          </w:p>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p>
            <w:pPr>
              <w:spacing w:after="20"/>
              <w:ind w:left="20"/>
              <w:jc w:val="both"/>
            </w:pPr>
            <w:r>
              <w:rPr>
                <w:rFonts w:ascii="Times New Roman"/>
                <w:b w:val="false"/>
                <w:i w:val="false"/>
                <w:color w:val="000000"/>
                <w:sz w:val="20"/>
              </w:rPr>
              <w:t>
Көздің алдыңғы тілігінің созылмалы аурулары.</w:t>
            </w:r>
          </w:p>
          <w:p>
            <w:pPr>
              <w:spacing w:after="20"/>
              <w:ind w:left="20"/>
              <w:jc w:val="both"/>
            </w:pPr>
            <w:r>
              <w:rPr>
                <w:rFonts w:ascii="Times New Roman"/>
                <w:b w:val="false"/>
                <w:i w:val="false"/>
                <w:color w:val="000000"/>
                <w:sz w:val="20"/>
              </w:rPr>
              <w:t>
Ерлерде 130 мг/л кем емес, әйелдерде 120 мг/л гемоглобиннің болуы.</w:t>
            </w:r>
          </w:p>
          <w:p>
            <w:pPr>
              <w:spacing w:after="20"/>
              <w:ind w:left="20"/>
              <w:jc w:val="both"/>
            </w:pPr>
            <w:r>
              <w:rPr>
                <w:rFonts w:ascii="Times New Roman"/>
                <w:b w:val="false"/>
                <w:i w:val="false"/>
                <w:color w:val="000000"/>
                <w:sz w:val="20"/>
              </w:rPr>
              <w:t>
Аллергиялық аурулар, оның ішінде тері аллергиялық аурулары.</w:t>
            </w:r>
          </w:p>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Карбамин қышқылдары туындылары (которан, авадекс, дихлораль несепнәрі, метурин, фенурон, севин</w:t>
            </w:r>
            <w:r>
              <w:rPr>
                <w:rFonts w:ascii="Times New Roman"/>
                <w:b w:val="false"/>
                <w:i w:val="false"/>
                <w:color w:val="000000"/>
                <w:vertAlign w:val="superscript"/>
              </w:rPr>
              <w:t>А</w:t>
            </w:r>
            <w:r>
              <w:rPr>
                <w:rFonts w:ascii="Times New Roman"/>
                <w:b w:val="false"/>
                <w:i w:val="false"/>
                <w:color w:val="000000"/>
                <w:sz w:val="20"/>
              </w:rPr>
              <w:t>, манеб</w:t>
            </w:r>
            <w:r>
              <w:rPr>
                <w:rFonts w:ascii="Times New Roman"/>
                <w:b w:val="false"/>
                <w:i w:val="false"/>
                <w:color w:val="000000"/>
                <w:vertAlign w:val="superscript"/>
              </w:rPr>
              <w:t>А</w:t>
            </w:r>
            <w:r>
              <w:rPr>
                <w:rFonts w:ascii="Times New Roman"/>
                <w:b w:val="false"/>
                <w:i w:val="false"/>
                <w:color w:val="000000"/>
                <w:sz w:val="20"/>
              </w:rPr>
              <w:t>, дикрезил, ялан, пропанид, эптам, карбатион</w:t>
            </w:r>
            <w:r>
              <w:rPr>
                <w:rFonts w:ascii="Times New Roman"/>
                <w:b w:val="false"/>
                <w:i w:val="false"/>
                <w:color w:val="000000"/>
                <w:vertAlign w:val="superscript"/>
              </w:rPr>
              <w:t>А</w:t>
            </w:r>
            <w:r>
              <w:rPr>
                <w:rFonts w:ascii="Times New Roman"/>
                <w:b w:val="false"/>
                <w:i w:val="false"/>
                <w:color w:val="000000"/>
                <w:sz w:val="20"/>
              </w:rPr>
              <w:t>, цинебА)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дерматовенеролог, аллерголог, офтальмолог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Қанның жалпы талдауы, несептің жалпы талдауы, ретикулоциттер, метгемоглобин, билирубин, холинэстераза белсенділігі, ЭКГ, ФГ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өт айдау жүйесінің жиі асқынатын созылмалы аурулары.</w:t>
            </w:r>
          </w:p>
          <w:p>
            <w:pPr>
              <w:spacing w:after="20"/>
              <w:ind w:left="20"/>
              <w:jc w:val="both"/>
            </w:pPr>
            <w:r>
              <w:rPr>
                <w:rFonts w:ascii="Times New Roman"/>
                <w:b w:val="false"/>
                <w:i w:val="false"/>
                <w:color w:val="000000"/>
                <w:sz w:val="20"/>
              </w:rPr>
              <w:t>
Көздің алдыңғы тілігінің биомикроскопиясы бар перифериялық нерв жүйесінің созылмалы аурулары.</w:t>
            </w:r>
          </w:p>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p>
            <w:pPr>
              <w:spacing w:after="20"/>
              <w:ind w:left="20"/>
              <w:jc w:val="both"/>
            </w:pPr>
            <w:r>
              <w:rPr>
                <w:rFonts w:ascii="Times New Roman"/>
                <w:b w:val="false"/>
                <w:i w:val="false"/>
                <w:color w:val="000000"/>
                <w:sz w:val="20"/>
              </w:rPr>
              <w:t>
Көздің алдыңғы тілігінің созылмалы аурулары (қабақ, конъюнктивалар, мөлдір қабық, жас шығару жолдары).</w:t>
            </w:r>
          </w:p>
          <w:p>
            <w:pPr>
              <w:spacing w:after="20"/>
              <w:ind w:left="20"/>
              <w:jc w:val="both"/>
            </w:pPr>
            <w:r>
              <w:rPr>
                <w:rFonts w:ascii="Times New Roman"/>
                <w:b w:val="false"/>
                <w:i w:val="false"/>
                <w:color w:val="000000"/>
                <w:sz w:val="20"/>
              </w:rPr>
              <w:t>
Ерлерде 130 мг/л кем емес, әйелдерде 120 мг/л гемоглобиннің болуы.</w:t>
            </w:r>
          </w:p>
          <w:p>
            <w:pPr>
              <w:spacing w:after="20"/>
              <w:ind w:left="20"/>
              <w:jc w:val="both"/>
            </w:pPr>
            <w:r>
              <w:rPr>
                <w:rFonts w:ascii="Times New Roman"/>
                <w:b w:val="false"/>
                <w:i w:val="false"/>
                <w:color w:val="000000"/>
                <w:sz w:val="20"/>
              </w:rPr>
              <w:t>
Аллергиялық аурулар, оның ішінде тері аллергиялық аурулары.</w:t>
            </w:r>
          </w:p>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алифатиялық қышқылдар туындылары (хлор сіркесу қышқылы және басқалары)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 қанның жалпы талдауы,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Хлорбензой қышқылы туындылары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гинеколог, аллерголог, оториноларинголог, офтальмолог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өт айдау жүйесінің жиі асқынатын созылмалы аурулары. Перифериялық нерв жүйесінің созылмалы аурулары.</w:t>
            </w:r>
          </w:p>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Көздің алдыңғы тілігінің созылмалы аурулары (қабақ, конъюнктивалар, мөлдір қабық, жас шығару жолдары).</w:t>
            </w:r>
          </w:p>
          <w:p>
            <w:pPr>
              <w:spacing w:after="20"/>
              <w:ind w:left="20"/>
              <w:jc w:val="both"/>
            </w:pPr>
            <w:r>
              <w:rPr>
                <w:rFonts w:ascii="Times New Roman"/>
                <w:b w:val="false"/>
                <w:i w:val="false"/>
                <w:color w:val="000000"/>
                <w:sz w:val="20"/>
              </w:rPr>
              <w:t>
Ерлерде 130 мг/л кем емес, әйелдерде 120 мг/л гемоглобиннің болуы. Аллергиялық аурулар, оның ішінде тері аллергиялық аурулары.</w:t>
            </w:r>
          </w:p>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Хлорфеноксисіркесу қышқылы туындылары; карбон қышқылдарының галоид орнын басқан анилидтері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гинеколог, аллерголог, офтальмолог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және өт айдау жүйесінің жиі асқынатын созылмалы аурулары. Перифериялық нерв жүйесінің созылмалы аурулары.</w:t>
            </w:r>
          </w:p>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Көздің алдыңғы тілігінің созылмалы аурулары (қабақ, конъюнктивалар, мөлдір қабық, жас шығару жолдары).</w:t>
            </w:r>
          </w:p>
          <w:p>
            <w:pPr>
              <w:spacing w:after="20"/>
              <w:ind w:left="20"/>
              <w:jc w:val="both"/>
            </w:pPr>
            <w:r>
              <w:rPr>
                <w:rFonts w:ascii="Times New Roman"/>
                <w:b w:val="false"/>
                <w:i w:val="false"/>
                <w:color w:val="000000"/>
                <w:sz w:val="20"/>
              </w:rPr>
              <w:t>
Ерлерде 130 мг/л кем емес, әйелдерде 120 мг/л гемоглобиннің болуы. Аллергиялық аурулар, оның ішінде тері аллергиялық аурулары.</w:t>
            </w:r>
          </w:p>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 мен гуанидин туындылары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эндокринолог, гинеколог, аллерголог, оториноларинголог, офтальмолог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p>
            <w:pPr>
              <w:spacing w:after="20"/>
              <w:ind w:left="20"/>
              <w:jc w:val="both"/>
            </w:pPr>
            <w:r>
              <w:rPr>
                <w:rFonts w:ascii="Times New Roman"/>
                <w:b w:val="false"/>
                <w:i w:val="false"/>
                <w:color w:val="000000"/>
                <w:sz w:val="20"/>
              </w:rPr>
              <w:t>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Көздің алдыңғы тілігінің созылмалы аурулары (қабақ, конъюнктивалар, мөлдір қабық, жас шығару жолдары).</w:t>
            </w:r>
          </w:p>
          <w:p>
            <w:pPr>
              <w:spacing w:after="20"/>
              <w:ind w:left="20"/>
              <w:jc w:val="both"/>
            </w:pPr>
            <w:r>
              <w:rPr>
                <w:rFonts w:ascii="Times New Roman"/>
                <w:b w:val="false"/>
                <w:i w:val="false"/>
                <w:color w:val="000000"/>
                <w:sz w:val="20"/>
              </w:rPr>
              <w:t>
Ерлерде 130 мг/л кем емес, әйелдерде 120 мг/л гемоглобиннің болуы. Аллергиялық аурулар, оның ішінде тері аллергиялық аурулары.</w:t>
            </w:r>
          </w:p>
          <w:p>
            <w:pPr>
              <w:spacing w:after="20"/>
              <w:ind w:left="20"/>
              <w:jc w:val="both"/>
            </w:pPr>
            <w:r>
              <w:rPr>
                <w:rFonts w:ascii="Times New Roman"/>
                <w:b w:val="false"/>
                <w:i w:val="false"/>
                <w:color w:val="000000"/>
                <w:sz w:val="20"/>
              </w:rPr>
              <w:t>
Бронх-өкпе жүйесінің созылмалы аурулары. Қалқанша без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Симтриазин туындылары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гепатолог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ретикулоциттер, қандағы тромбоциттер,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 қан тамыры дистониясы. Созылмалы анемия.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Зоокумарин, ратиндан, морестан, пирамин, тиазон</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вегетативті қан тамыры дистониясы.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жуу құралдары (сульфанол, алкиламиды, натрий сульфаты және т.б.)</w:t>
            </w:r>
            <w:r>
              <w:rPr>
                <w:rFonts w:ascii="Times New Roman"/>
                <w:b w:val="false"/>
                <w:i w:val="false"/>
                <w:color w:val="000000"/>
                <w:vertAlign w:val="superscript"/>
              </w:rPr>
              <w:t>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Тыныс алу ағзаларының, терінің және басқалары аллергиялық аурулары. Бронх-өкпе жүйесінің созылмалы аурулары.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Синтетикалық полимерлі материалдар: шайырлар, лактар, желімдер, пластмассалар, сыққыш ұнтақтар, талшықтар, майлайтын салқындатқыш сұйықтықтар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Аминопласттар</w:t>
            </w:r>
            <w:r>
              <w:rPr>
                <w:rFonts w:ascii="Times New Roman"/>
                <w:b w:val="false"/>
                <w:i w:val="false"/>
                <w:color w:val="000000"/>
                <w:vertAlign w:val="superscript"/>
              </w:rPr>
              <w:t>А</w:t>
            </w:r>
            <w:r>
              <w:rPr>
                <w:rFonts w:ascii="Times New Roman"/>
                <w:b w:val="false"/>
                <w:i w:val="false"/>
                <w:color w:val="000000"/>
                <w:sz w:val="20"/>
              </w:rPr>
              <w:t>, несепнәр формальдегидті (карбомидті) шайырлар; карбопласттар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оториноларинголог,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w:t>
            </w:r>
          </w:p>
          <w:p>
            <w:pPr>
              <w:spacing w:after="20"/>
              <w:ind w:left="20"/>
              <w:jc w:val="both"/>
            </w:pPr>
            <w:r>
              <w:rPr>
                <w:rFonts w:ascii="Times New Roman"/>
                <w:b w:val="false"/>
                <w:i w:val="false"/>
                <w:color w:val="000000"/>
                <w:sz w:val="20"/>
              </w:rPr>
              <w:t>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Тыныс алу ағзаларының, терінің және басқалары аллергиялық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Полиакрилаттар: полиметакрилат (органикалық шыны, плексиглас), полиакрилонитрил, полиакриламид (өндіріс)</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w:t>
            </w:r>
          </w:p>
          <w:p>
            <w:pPr>
              <w:spacing w:after="20"/>
              <w:ind w:left="20"/>
              <w:jc w:val="both"/>
            </w:pPr>
            <w:r>
              <w:rPr>
                <w:rFonts w:ascii="Times New Roman"/>
                <w:b w:val="false"/>
                <w:i w:val="false"/>
                <w:color w:val="000000"/>
                <w:sz w:val="20"/>
              </w:rPr>
              <w:t>
терапевт, дерматовенеролог, оториноларинголог, невропатолог,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Гиперпластикалық ларингит. Тыныс алу және терінің аллергиялық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Полиамидтер</w:t>
            </w:r>
            <w:r>
              <w:rPr>
                <w:rFonts w:ascii="Times New Roman"/>
                <w:b w:val="false"/>
                <w:i w:val="false"/>
                <w:color w:val="000000"/>
                <w:vertAlign w:val="superscript"/>
              </w:rPr>
              <w:t>А</w:t>
            </w:r>
            <w:r>
              <w:rPr>
                <w:rFonts w:ascii="Times New Roman"/>
                <w:b w:val="false"/>
                <w:i w:val="false"/>
                <w:color w:val="000000"/>
                <w:sz w:val="20"/>
              </w:rPr>
              <w:t xml:space="preserve"> (капрон, нейлон)</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және терінің аллергиялық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Поливинилхлоид </w:t>
            </w:r>
            <w:r>
              <w:rPr>
                <w:rFonts w:ascii="Times New Roman"/>
                <w:b w:val="false"/>
                <w:i w:val="false"/>
                <w:color w:val="000000"/>
                <w:vertAlign w:val="superscript"/>
              </w:rPr>
              <w:t>А,К</w:t>
            </w:r>
            <w:r>
              <w:rPr>
                <w:rFonts w:ascii="Times New Roman"/>
                <w:b w:val="false"/>
                <w:i w:val="false"/>
                <w:color w:val="000000"/>
                <w:sz w:val="20"/>
              </w:rPr>
              <w:t xml:space="preserve"> (бұдан әрі - ПВХ), винипласттар перхлорвинил шайыр): өндіру, қолдану</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дерматовенеролог, гинеколог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билирубин, АЛАТ, 10 жылдан астам жұмыс өтілі кезінде 3 жылда 1 рет буындар рентгенографиясы,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Гиперпластикалық ларингит. Тыныс алу ағзаларының және терінің аллергиялық аурулары. Артериялардың облитерациялаушы аурулары, перифериялық ангиоспазм.</w:t>
            </w:r>
          </w:p>
          <w:p>
            <w:pPr>
              <w:spacing w:after="20"/>
              <w:ind w:left="20"/>
              <w:jc w:val="both"/>
            </w:pPr>
            <w:r>
              <w:rPr>
                <w:rFonts w:ascii="Times New Roman"/>
                <w:b w:val="false"/>
                <w:i w:val="false"/>
                <w:color w:val="000000"/>
                <w:sz w:val="20"/>
              </w:rPr>
              <w:t>
Перифериялық нерв жүйесінің созылмалы аурулары.</w:t>
            </w:r>
          </w:p>
          <w:p>
            <w:pPr>
              <w:spacing w:after="20"/>
              <w:ind w:left="20"/>
              <w:jc w:val="both"/>
            </w:pPr>
            <w:r>
              <w:rPr>
                <w:rFonts w:ascii="Times New Roman"/>
                <w:b w:val="false"/>
                <w:i w:val="false"/>
                <w:color w:val="000000"/>
                <w:sz w:val="20"/>
              </w:rPr>
              <w:t>
Қатерлі ісік алдындағы аурулар.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Полиолефиндер (полиэтилендер, полипропилендер)</w:t>
            </w:r>
            <w:r>
              <w:rPr>
                <w:rFonts w:ascii="Times New Roman"/>
                <w:b w:val="false"/>
                <w:i w:val="false"/>
                <w:color w:val="000000"/>
                <w:vertAlign w:val="superscript"/>
              </w:rPr>
              <w:t>А</w:t>
            </w:r>
            <w:r>
              <w:rPr>
                <w:rFonts w:ascii="Times New Roman"/>
                <w:b w:val="false"/>
                <w:i w:val="false"/>
                <w:color w:val="000000"/>
                <w:sz w:val="20"/>
              </w:rPr>
              <w:t xml:space="preserve"> ыстық өңдеу</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p>
            <w:pPr>
              <w:spacing w:after="20"/>
              <w:ind w:left="20"/>
              <w:jc w:val="both"/>
            </w:pPr>
            <w:r>
              <w:rPr>
                <w:rFonts w:ascii="Times New Roman"/>
                <w:b w:val="false"/>
                <w:i w:val="false"/>
                <w:color w:val="000000"/>
                <w:sz w:val="20"/>
              </w:rPr>
              <w:t>
Тыныс алу ағзаларының және терінің аллергиялық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Полисилоксандар өндірісі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Полистиролдар өндірісі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төмен, әйелдерде 120 мг/л гемоглобин, лейкоциттер 4,5х109/л төмен, тромбоциттер 180000 төмен болуы.</w:t>
            </w:r>
          </w:p>
          <w:p>
            <w:pPr>
              <w:spacing w:after="20"/>
              <w:ind w:left="20"/>
              <w:jc w:val="both"/>
            </w:pPr>
            <w:r>
              <w:rPr>
                <w:rFonts w:ascii="Times New Roman"/>
                <w:b w:val="false"/>
                <w:i w:val="false"/>
                <w:color w:val="000000"/>
                <w:sz w:val="20"/>
              </w:rPr>
              <w:t>
Полиэфирлі шайырлармен және лактармен, пластмассаларды ыстық сығымдау жұмыстары кезіндегі тыныс алу ағзалары, тері және басқа аллергиялық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Полиуретандар</w:t>
            </w:r>
            <w:r>
              <w:rPr>
                <w:rFonts w:ascii="Times New Roman"/>
                <w:b w:val="false"/>
                <w:i w:val="false"/>
                <w:color w:val="000000"/>
                <w:vertAlign w:val="superscript"/>
              </w:rPr>
              <w:t>А</w:t>
            </w:r>
            <w:r>
              <w:rPr>
                <w:rFonts w:ascii="Times New Roman"/>
                <w:b w:val="false"/>
                <w:i w:val="false"/>
                <w:color w:val="000000"/>
                <w:sz w:val="20"/>
              </w:rPr>
              <w:t xml:space="preserve"> (пенополиуретан) өндірісі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невропатолог,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аурулары. Тыныс алу ағзалары мен терінің аллергиялық аурулары.</w:t>
            </w:r>
          </w:p>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Полиэфирлер (лавсан және басқалары): өндірісі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патолог, терапевт, оториноларинголог, невропатолог, аллерголог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Қанның жалпы талдауы, ЭКГ, ФГ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жан-жақты дистрофиялық аурулары. Тыныс алу ағзалары, тері және басқалары аллергиялық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Фенопласттар</w:t>
            </w:r>
            <w:r>
              <w:rPr>
                <w:rFonts w:ascii="Times New Roman"/>
                <w:b w:val="false"/>
                <w:i w:val="false"/>
                <w:color w:val="000000"/>
                <w:vertAlign w:val="superscript"/>
              </w:rPr>
              <w:t>А</w:t>
            </w:r>
            <w:r>
              <w:rPr>
                <w:rFonts w:ascii="Times New Roman"/>
                <w:b w:val="false"/>
                <w:i w:val="false"/>
                <w:color w:val="000000"/>
                <w:sz w:val="20"/>
              </w:rPr>
              <w:t xml:space="preserve"> (фенольды шайыр, бакелитті лак және басқалары) өндірісі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офтальмолог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Гиперпластикалық ларингит.</w:t>
            </w:r>
          </w:p>
          <w:p>
            <w:pPr>
              <w:spacing w:after="20"/>
              <w:ind w:left="20"/>
              <w:jc w:val="both"/>
            </w:pPr>
            <w:r>
              <w:rPr>
                <w:rFonts w:ascii="Times New Roman"/>
                <w:b w:val="false"/>
                <w:i w:val="false"/>
                <w:color w:val="000000"/>
                <w:sz w:val="20"/>
              </w:rPr>
              <w:t>
Көздің алдыңғы тілігінің созылмалы аурулары (қабақ, конъюнктивалар, мөлдір қабық, жас шығару жолдары).</w:t>
            </w:r>
          </w:p>
          <w:p>
            <w:pPr>
              <w:spacing w:after="20"/>
              <w:ind w:left="20"/>
              <w:jc w:val="both"/>
            </w:pPr>
            <w:r>
              <w:rPr>
                <w:rFonts w:ascii="Times New Roman"/>
                <w:b w:val="false"/>
                <w:i w:val="false"/>
                <w:color w:val="000000"/>
                <w:sz w:val="20"/>
              </w:rPr>
              <w:t>
Тыныс алу ағзалары, тері және басқалары аллергиялық аурулары.</w:t>
            </w:r>
          </w:p>
          <w:p>
            <w:pPr>
              <w:spacing w:after="20"/>
              <w:ind w:left="20"/>
              <w:jc w:val="both"/>
            </w:pPr>
            <w:r>
              <w:rPr>
                <w:rFonts w:ascii="Times New Roman"/>
                <w:b w:val="false"/>
                <w:i w:val="false"/>
                <w:color w:val="000000"/>
                <w:sz w:val="20"/>
              </w:rPr>
              <w:t>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Фторопласттар (политетрафторэтилен, тефлон) өндірісі және термиялық қайта өңдеу фуранды полимерлер</w:t>
            </w:r>
            <w:r>
              <w:rPr>
                <w:rFonts w:ascii="Times New Roman"/>
                <w:b w:val="false"/>
                <w:i w:val="false"/>
                <w:color w:val="000000"/>
                <w:vertAlign w:val="superscript"/>
              </w:rPr>
              <w:t>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оториноларинголог, невропатолог,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субатрофиялық аурулары. Гиперпластикалық ларингит. Перифериялық нерв жүйесінің созылмалы аурулары. Терінің жиі қайталанатын созылмалы аурулары. Бронх-өкпе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 полимерлер</w:t>
            </w:r>
            <w:r>
              <w:rPr>
                <w:rFonts w:ascii="Times New Roman"/>
                <w:b w:val="false"/>
                <w:i w:val="false"/>
                <w:color w:val="000000"/>
                <w:vertAlign w:val="superscript"/>
              </w:rPr>
              <w:t>А</w:t>
            </w:r>
          </w:p>
          <w:p>
            <w:pPr>
              <w:spacing w:after="20"/>
              <w:ind w:left="20"/>
              <w:jc w:val="both"/>
            </w:pPr>
            <w:r>
              <w:rPr>
                <w:rFonts w:ascii="Times New Roman"/>
                <w:b w:val="false"/>
                <w:i w:val="false"/>
                <w:color w:val="000000"/>
                <w:sz w:val="20"/>
              </w:rPr>
              <w:t>
(эпоксидті шайырлар, компаунд, желімдер) өндіру қолдану</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невропатолог,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субатрофиялық аурулары. Аллергиялық аурулар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қоспалары: мұнай, бензиндер, керосин, мазуттар, битумдер, асфальттер, тас-көмір және мұнай шайырлары</w:t>
            </w:r>
            <w:r>
              <w:rPr>
                <w:rFonts w:ascii="Times New Roman"/>
                <w:b w:val="false"/>
                <w:i w:val="false"/>
                <w:color w:val="000000"/>
                <w:vertAlign w:val="superscript"/>
              </w:rPr>
              <w:t>К</w:t>
            </w:r>
            <w:r>
              <w:rPr>
                <w:rFonts w:ascii="Times New Roman"/>
                <w:b w:val="false"/>
                <w:i w:val="false"/>
                <w:color w:val="000000"/>
                <w:sz w:val="20"/>
              </w:rPr>
              <w:t xml:space="preserve"> мен пектер</w:t>
            </w:r>
            <w:r>
              <w:rPr>
                <w:rFonts w:ascii="Times New Roman"/>
                <w:b w:val="false"/>
                <w:i w:val="false"/>
                <w:color w:val="000000"/>
                <w:vertAlign w:val="superscript"/>
              </w:rPr>
              <w:t>К</w:t>
            </w:r>
            <w:r>
              <w:rPr>
                <w:rFonts w:ascii="Times New Roman"/>
                <w:b w:val="false"/>
                <w:i w:val="false"/>
                <w:color w:val="000000"/>
                <w:sz w:val="20"/>
              </w:rPr>
              <w:t>, минералды майлар және минералды майлар негізіндегі сождар (толық тазартылмаған минералды майлар</w:t>
            </w:r>
            <w:r>
              <w:rPr>
                <w:rFonts w:ascii="Times New Roman"/>
                <w:b w:val="false"/>
                <w:i w:val="false"/>
                <w:color w:val="000000"/>
                <w:vertAlign w:val="superscript"/>
              </w:rPr>
              <w:t>К</w:t>
            </w:r>
            <w:r>
              <w:rPr>
                <w:rFonts w:ascii="Times New Roman"/>
                <w:b w:val="false"/>
                <w:i w:val="false"/>
                <w:color w:val="000000"/>
                <w:sz w:val="20"/>
              </w:rPr>
              <w:t>), сланцті шайырлар</w:t>
            </w:r>
            <w:r>
              <w:rPr>
                <w:rFonts w:ascii="Times New Roman"/>
                <w:b w:val="false"/>
                <w:i w:val="false"/>
                <w:color w:val="000000"/>
                <w:vertAlign w:val="superscript"/>
              </w:rPr>
              <w:t>А</w:t>
            </w:r>
            <w:r>
              <w:rPr>
                <w:rFonts w:ascii="Times New Roman"/>
                <w:b w:val="false"/>
                <w:i w:val="false"/>
                <w:color w:val="000000"/>
                <w:sz w:val="20"/>
              </w:rPr>
              <w:t>,</w:t>
            </w:r>
            <w:r>
              <w:rPr>
                <w:rFonts w:ascii="Times New Roman"/>
                <w:b w:val="false"/>
                <w:i w:val="false"/>
                <w:color w:val="000000"/>
                <w:vertAlign w:val="superscript"/>
              </w:rPr>
              <w:t>К</w:t>
            </w:r>
            <w:r>
              <w:rPr>
                <w:rFonts w:ascii="Times New Roman"/>
                <w:b w:val="false"/>
                <w:i w:val="false"/>
                <w:color w:val="000000"/>
                <w:sz w:val="20"/>
              </w:rPr>
              <w:t xml:space="preserve"> және майлар</w:t>
            </w:r>
            <w:r>
              <w:rPr>
                <w:rFonts w:ascii="Times New Roman"/>
                <w:b w:val="false"/>
                <w:i w:val="false"/>
                <w:color w:val="000000"/>
                <w:vertAlign w:val="superscript"/>
              </w:rPr>
              <w:t>А</w:t>
            </w:r>
            <w:r>
              <w:rPr>
                <w:rFonts w:ascii="Times New Roman"/>
                <w:b w:val="false"/>
                <w:i w:val="false"/>
                <w:color w:val="000000"/>
                <w:sz w:val="20"/>
              </w:rPr>
              <w:t>,</w:t>
            </w:r>
            <w:r>
              <w:rPr>
                <w:rFonts w:ascii="Times New Roman"/>
                <w:b w:val="false"/>
                <w:i w:val="false"/>
                <w:color w:val="000000"/>
                <w:vertAlign w:val="superscript"/>
              </w:rPr>
              <w:t>К</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 дерматовенеролог, аллерголог, онколог, офтальмолог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Гиперпластиялық ларингит. Күн сәулесіне сезімталдықтың жоғарылығымен байланысты болған тері аурулары (күн экземасы, күн қышымасы). Қатерлі ісік алдындағы тері аурулары (гиперкератоздар, дискератоздар).</w:t>
            </w:r>
          </w:p>
          <w:p>
            <w:pPr>
              <w:spacing w:after="20"/>
              <w:ind w:left="20"/>
              <w:jc w:val="both"/>
            </w:pPr>
            <w:r>
              <w:rPr>
                <w:rFonts w:ascii="Times New Roman"/>
                <w:b w:val="false"/>
                <w:i w:val="false"/>
                <w:color w:val="000000"/>
                <w:sz w:val="20"/>
              </w:rPr>
              <w:t>
Майлы себорея, терінің фолликулярлы аппаратының ауруы. Перифериялық жүйке жүйесінің созылмалы аурулары.</w:t>
            </w:r>
          </w:p>
          <w:p>
            <w:pPr>
              <w:spacing w:after="20"/>
              <w:ind w:left="20"/>
              <w:jc w:val="both"/>
            </w:pPr>
            <w:r>
              <w:rPr>
                <w:rFonts w:ascii="Times New Roman"/>
                <w:b w:val="false"/>
                <w:i w:val="false"/>
                <w:color w:val="000000"/>
                <w:sz w:val="20"/>
              </w:rPr>
              <w:t>
Тыныс алу және терінің аллергиялық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Тыңайтқыштар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 (аммофос, нитрофоска) өндірісі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және жан-жақты дистрофиялық аурулары.</w:t>
            </w:r>
          </w:p>
          <w:p>
            <w:pPr>
              <w:spacing w:after="20"/>
              <w:ind w:left="20"/>
              <w:jc w:val="both"/>
            </w:pPr>
            <w:r>
              <w:rPr>
                <w:rFonts w:ascii="Times New Roman"/>
                <w:b w:val="false"/>
                <w:i w:val="false"/>
                <w:color w:val="000000"/>
                <w:sz w:val="20"/>
              </w:rPr>
              <w:t>
Бронх-өкпе жүйесінің созылмалы қайталама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 (аммоний нитраты – аммиакты селитра, калий, кальций, натрий нитраттары)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Терінің қайталама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Фармакологиялық құралдар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Антибиотиктер</w:t>
            </w:r>
            <w:r>
              <w:rPr>
                <w:rFonts w:ascii="Times New Roman"/>
                <w:b w:val="false"/>
                <w:i w:val="false"/>
                <w:color w:val="000000"/>
                <w:vertAlign w:val="superscript"/>
              </w:rPr>
              <w:t>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дерматолог, оториноларинголог, невропатолог, аллерголог, гинеколог, уролог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микоз, дисбактериоз.</w:t>
            </w:r>
          </w:p>
          <w:p>
            <w:pPr>
              <w:spacing w:after="20"/>
              <w:ind w:left="20"/>
              <w:jc w:val="both"/>
            </w:pPr>
            <w:r>
              <w:rPr>
                <w:rFonts w:ascii="Times New Roman"/>
                <w:b w:val="false"/>
                <w:i w:val="false"/>
                <w:color w:val="000000"/>
                <w:sz w:val="20"/>
              </w:rPr>
              <w:t>
Несеп шығару жолдарының созылмалы аурулары. Ревматизм, жүйелі васкулиттер.</w:t>
            </w:r>
          </w:p>
          <w:p>
            <w:pPr>
              <w:spacing w:after="20"/>
              <w:ind w:left="20"/>
              <w:jc w:val="both"/>
            </w:pPr>
            <w:r>
              <w:rPr>
                <w:rFonts w:ascii="Times New Roman"/>
                <w:b w:val="false"/>
                <w:i w:val="false"/>
                <w:color w:val="000000"/>
                <w:sz w:val="20"/>
              </w:rPr>
              <w:t>
Бронх-өкпе жүйесінің созылмалы аурулары. Аллергиялық аурулар.Гепатобилиарлық жүйенің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Ісікке қарсы препараттар</w:t>
            </w:r>
            <w:r>
              <w:rPr>
                <w:rFonts w:ascii="Times New Roman"/>
                <w:b w:val="false"/>
                <w:i w:val="false"/>
                <w:color w:val="000000"/>
                <w:vertAlign w:val="superscript"/>
              </w:rPr>
              <w:t>А</w:t>
            </w:r>
            <w:r>
              <w:rPr>
                <w:rFonts w:ascii="Times New Roman"/>
                <w:b w:val="false"/>
                <w:i w:val="false"/>
                <w:color w:val="000000"/>
                <w:sz w:val="20"/>
              </w:rPr>
              <w:t xml:space="preserve">, </w:t>
            </w:r>
            <w:r>
              <w:rPr>
                <w:rFonts w:ascii="Times New Roman"/>
                <w:b w:val="false"/>
                <w:i w:val="false"/>
                <w:color w:val="000000"/>
                <w:vertAlign w:val="superscript"/>
              </w:rPr>
              <w:t>К</w:t>
            </w:r>
            <w:r>
              <w:rPr>
                <w:rFonts w:ascii="Times New Roman"/>
                <w:b w:val="false"/>
                <w:i w:val="false"/>
                <w:color w:val="000000"/>
                <w:sz w:val="20"/>
              </w:rPr>
              <w:t xml:space="preserve"> өндірісі қолдану</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онколог, гинеколог, гематолог,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әйелдерде 120/л төмен гемоглобин, лейкоциттер 4,5х109/л, төмен, тромбоциттер 180000 төмен болуы.</w:t>
            </w:r>
          </w:p>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Ісіктердің барлық түрлері.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Сульфаниламидтер</w:t>
            </w:r>
            <w:r>
              <w:rPr>
                <w:rFonts w:ascii="Times New Roman"/>
                <w:b w:val="false"/>
                <w:i w:val="false"/>
                <w:color w:val="000000"/>
                <w:vertAlign w:val="superscript"/>
              </w:rPr>
              <w:t>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Аллергиялық аурулар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Гормондар, өндірісі қолдану</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эндокринолог,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Эндокриндік аурулар.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Терінің қайталама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Есірткілер, психотропты препараттар, өндірісі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патолог, терапевт, невропатолог, көрсетілім бойынша психиатр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Қанның жалпы талдауы, ЭКГ, ФГ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Фиброгендік және аралас типті басым әсер ететін өнеркәсіптік аэрозолдар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диоксиді (кремнезем) кристаллды, кварц, кристабалит, тридинит </w:t>
            </w:r>
            <w:r>
              <w:rPr>
                <w:rFonts w:ascii="Times New Roman"/>
                <w:b w:val="false"/>
                <w:i w:val="false"/>
                <w:color w:val="000000"/>
                <w:vertAlign w:val="superscript"/>
              </w:rPr>
              <w:t>Ф</w:t>
            </w:r>
            <w:r>
              <w:rPr>
                <w:rFonts w:ascii="Times New Roman"/>
                <w:b w:val="false"/>
                <w:i w:val="false"/>
                <w:color w:val="000000"/>
                <w:sz w:val="20"/>
              </w:rPr>
              <w:t xml:space="preserve">, </w:t>
            </w:r>
            <w:r>
              <w:rPr>
                <w:rFonts w:ascii="Times New Roman"/>
                <w:b w:val="false"/>
                <w:i w:val="false"/>
                <w:color w:val="000000"/>
                <w:vertAlign w:val="superscript"/>
              </w:rPr>
              <w:t>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ЭКГ, спирография, ФГ, алдын ала тексеру кезінде тік және бүйір рентгенограммасы, кеуденің қайталама рентгенограммасы 5 жылдан кейін, 5-10 жыл өтілі болған кезде 2 жылда 1 рет, 10 жылдан астам өтілі болған кезде жыл сайын</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Мұрынның тыныс алуына кедергі жасайтын мұрын қалқаншасының қисаюы. Терінің жиі қайталанатын созылмалы аурулары. Аллергендік әсерлері бар аэрозолдармен жұмыс кезіндегі аллергиялық аурулар.</w:t>
            </w:r>
          </w:p>
          <w:p>
            <w:pPr>
              <w:spacing w:after="20"/>
              <w:ind w:left="20"/>
              <w:jc w:val="both"/>
            </w:pPr>
            <w:r>
              <w:rPr>
                <w:rFonts w:ascii="Times New Roman"/>
                <w:b w:val="false"/>
                <w:i w:val="false"/>
                <w:color w:val="000000"/>
                <w:sz w:val="20"/>
              </w:rPr>
              <w:t>
Бронх-өкпе жүйесінің созылмалы аурулары.</w:t>
            </w:r>
          </w:p>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 Тыныс алу ағзалары мен жүректің туа біткен аномалиялары (даму ақаулары).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артық</w:t>
            </w:r>
            <w:r>
              <w:rPr>
                <w:rFonts w:ascii="Times New Roman"/>
                <w:b w:val="false"/>
                <w:i w:val="false"/>
                <w:color w:val="000000"/>
                <w:vertAlign w:val="superscript"/>
              </w:rPr>
              <w:t>Ф</w:t>
            </w:r>
            <w:r>
              <w:rPr>
                <w:rFonts w:ascii="Times New Roman"/>
                <w:b w:val="false"/>
                <w:i w:val="false"/>
                <w:color w:val="000000"/>
                <w:sz w:val="20"/>
              </w:rPr>
              <w:t xml:space="preserve"> кремнийдің еркін диоксиді, аморфты кремний диоксиді және құрамында 10% кремний еркін диоксиді, кремний карбиді </w:t>
            </w:r>
            <w:r>
              <w:rPr>
                <w:rFonts w:ascii="Times New Roman"/>
                <w:b w:val="false"/>
                <w:i w:val="false"/>
                <w:color w:val="000000"/>
                <w:vertAlign w:val="superscript"/>
              </w:rPr>
              <w:t>Ф,А</w:t>
            </w:r>
            <w:r>
              <w:rPr>
                <w:rFonts w:ascii="Times New Roman"/>
                <w:b w:val="false"/>
                <w:i w:val="false"/>
                <w:color w:val="000000"/>
                <w:sz w:val="20"/>
              </w:rPr>
              <w:t xml:space="preserve"> құрамында кремний бар аэрозольдар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 аллерголог, дерматовенеролог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ЭКГ, спирография, ФГ, алдын ала тексеру кезінде тік және бүйір рентгенограммасы, кеуденің қайталама рентгенограммасы 5 жылдан кейін, 5-10 жыл өтілі болған кезде 2 жылда 1 рет, 10 жылдан астам өтілі болған кезде жыл сайын</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p>
            <w:pPr>
              <w:spacing w:after="20"/>
              <w:ind w:left="20"/>
              <w:jc w:val="both"/>
            </w:pPr>
            <w:r>
              <w:rPr>
                <w:rFonts w:ascii="Times New Roman"/>
                <w:b w:val="false"/>
                <w:i w:val="false"/>
                <w:color w:val="000000"/>
                <w:sz w:val="20"/>
              </w:rPr>
              <w:t>
Терінің жиі қайталанатын созылмалы аурулары.</w:t>
            </w:r>
          </w:p>
          <w:p>
            <w:pPr>
              <w:spacing w:after="20"/>
              <w:ind w:left="20"/>
              <w:jc w:val="both"/>
            </w:pPr>
            <w:r>
              <w:rPr>
                <w:rFonts w:ascii="Times New Roman"/>
                <w:b w:val="false"/>
                <w:i w:val="false"/>
                <w:color w:val="000000"/>
                <w:sz w:val="20"/>
              </w:rPr>
              <w:t>
Бронх-өкпе жүйесінің созылмалы аурулары.</w:t>
            </w:r>
          </w:p>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w:t>
            </w:r>
          </w:p>
          <w:p>
            <w:pPr>
              <w:spacing w:after="20"/>
              <w:ind w:left="20"/>
              <w:jc w:val="both"/>
            </w:pPr>
            <w:r>
              <w:rPr>
                <w:rFonts w:ascii="Times New Roman"/>
                <w:b w:val="false"/>
                <w:i w:val="false"/>
                <w:color w:val="000000"/>
                <w:sz w:val="20"/>
              </w:rPr>
              <w:t>
Тыныс алу ағзаларының және жүректің туа біткен аномалиясы (даму ақаулары).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Силикатты және құрамында силикат бар заттар: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және құрамында асбест бар (асбест 10% және одан көп)</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невропатолог, аллерголог, онколог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ЭКГ, спирография, ФГ, алдын ала тексеру кезінде тік және бүйір рентгенограммасы, кеуденің қайталама рентгенограммасы 5 жылдан кейін, 5-10 жыл өтілі болған жағдайда 2 жылда 1 рет, 10 жылдан астам өтілі болған кезде жыл сайын</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p>
            <w:pPr>
              <w:spacing w:after="20"/>
              <w:ind w:left="20"/>
              <w:jc w:val="both"/>
            </w:pPr>
            <w:r>
              <w:rPr>
                <w:rFonts w:ascii="Times New Roman"/>
                <w:b w:val="false"/>
                <w:i w:val="false"/>
                <w:color w:val="000000"/>
                <w:sz w:val="20"/>
              </w:rPr>
              <w:t>
Гиперпластикалық ларингит.</w:t>
            </w:r>
          </w:p>
          <w:p>
            <w:pPr>
              <w:spacing w:after="20"/>
              <w:ind w:left="20"/>
              <w:jc w:val="both"/>
            </w:pPr>
            <w:r>
              <w:rPr>
                <w:rFonts w:ascii="Times New Roman"/>
                <w:b w:val="false"/>
                <w:i w:val="false"/>
                <w:color w:val="000000"/>
                <w:sz w:val="20"/>
              </w:rPr>
              <w:t>
Бронх-өкпе жүйесінің созылмалы аурулары.</w:t>
            </w:r>
          </w:p>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 Тыныс алу ағзаларының және жүректің туа біткен аномалиясы (даму ақаулары). Ісіктердің барлық түрлері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бар (асбест 10% аз) (асбестобакелит, асбесторезина және т.б.), силикатты және құрамында силикат бар, оның ішінде жасанды минералды талшықты заттар (бұдан әрі – ЖМТЗ) бар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 онколог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ЭКГ, спирография, ФГ, алдын ала тексеру кезінде тік және бүйір рентгенограммасы, кеуденің қайталама рентгенограммасы 5 жылдан кейін, 5-10 жыл өтілі болған жағдайда 2 жылда 1 рет, 10 жылдан астам өтілі болған кезде жыл сайын</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p>
            <w:pPr>
              <w:spacing w:after="20"/>
              <w:ind w:left="20"/>
              <w:jc w:val="both"/>
            </w:pPr>
            <w:r>
              <w:rPr>
                <w:rFonts w:ascii="Times New Roman"/>
                <w:b w:val="false"/>
                <w:i w:val="false"/>
                <w:color w:val="000000"/>
                <w:sz w:val="20"/>
              </w:rPr>
              <w:t>
Жиі қайталанатын терінің созылмалы аурулары.</w:t>
            </w:r>
          </w:p>
          <w:p>
            <w:pPr>
              <w:spacing w:after="20"/>
              <w:ind w:left="20"/>
              <w:jc w:val="both"/>
            </w:pPr>
            <w:r>
              <w:rPr>
                <w:rFonts w:ascii="Times New Roman"/>
                <w:b w:val="false"/>
                <w:i w:val="false"/>
                <w:color w:val="000000"/>
                <w:sz w:val="20"/>
              </w:rPr>
              <w:t>
Бронх-өкпе жүйесінің созылмалы аурулары.</w:t>
            </w:r>
          </w:p>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 Тыныс алу ағзаларының және жүректің туа біткен аномалиясы (даму ақаулары).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шамот, бокситтер, нефелин сиениттері, дистенсиллиманиттар, оливин, апатиттер, слюдалар, дуниттер, әк тас, бариттер, инфузориялы жер, туф, пемзалар, перлит, форстерит</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ЭКГ, спирография, ФГ, алдын ала тексеру кезінде тік және бүйір рентгенограммасы, кеуденің қайталама рентгенограммасы 5 жылдан кейін, 5-10 жыл өтілі болған жағдайда 2 жылда 1 рет, 10 жылдан астам өтілі болған кезде жыл сайын</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p>
            <w:pPr>
              <w:spacing w:after="20"/>
              <w:ind w:left="20"/>
              <w:jc w:val="both"/>
            </w:pPr>
            <w:r>
              <w:rPr>
                <w:rFonts w:ascii="Times New Roman"/>
                <w:b w:val="false"/>
                <w:i w:val="false"/>
                <w:color w:val="000000"/>
                <w:sz w:val="20"/>
              </w:rPr>
              <w:t>
Жиі қайталанатын терінің созылмалы аурулары.</w:t>
            </w:r>
          </w:p>
          <w:p>
            <w:pPr>
              <w:spacing w:after="20"/>
              <w:ind w:left="20"/>
              <w:jc w:val="both"/>
            </w:pPr>
            <w:r>
              <w:rPr>
                <w:rFonts w:ascii="Times New Roman"/>
                <w:b w:val="false"/>
                <w:i w:val="false"/>
                <w:color w:val="000000"/>
                <w:sz w:val="20"/>
              </w:rPr>
              <w:t>
Бронх-өкпе жүйесінің созылмалы аурулары.</w:t>
            </w:r>
          </w:p>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 Тыныс алу ағзаларының және жүректің туа біткен аномалиясы (даму ақаулары).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хроммагнезит, темір кені және полиметалл концентраттары металлургия агломераттары аэрозольдары, жасанды минералды талшықты заттар: шыны талшығы, минералды мақта және т.б.</w:t>
            </w:r>
            <w:r>
              <w:rPr>
                <w:rFonts w:ascii="Times New Roman"/>
                <w:b w:val="false"/>
                <w:i w:val="false"/>
                <w:color w:val="000000"/>
                <w:vertAlign w:val="superscript"/>
              </w:rPr>
              <w:t>Ф,А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ЭКГ, спирография, ФГ, алдына ала тексеру кезінде тік және бүйір рентгенограммасы, кеуденің қайталама рентгенограммасы 5 жылдан кейін, 5-10 жыл өтілі болған жағдайда 2 жылда 1 рет, 10 жылдан астам өтілі болған кезде жыл сайын</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Мұрынның тыныс алуына кедергі жасайтын, мұрын қалқаншасының қисаюы.</w:t>
            </w:r>
          </w:p>
          <w:p>
            <w:pPr>
              <w:spacing w:after="20"/>
              <w:ind w:left="20"/>
              <w:jc w:val="both"/>
            </w:pPr>
            <w:r>
              <w:rPr>
                <w:rFonts w:ascii="Times New Roman"/>
                <w:b w:val="false"/>
                <w:i w:val="false"/>
                <w:color w:val="000000"/>
                <w:sz w:val="20"/>
              </w:rPr>
              <w:t>
Жиі қайталанатын терінің созылмалы аурулары.</w:t>
            </w:r>
          </w:p>
          <w:p>
            <w:pPr>
              <w:spacing w:after="20"/>
              <w:ind w:left="20"/>
              <w:jc w:val="both"/>
            </w:pPr>
            <w:r>
              <w:rPr>
                <w:rFonts w:ascii="Times New Roman"/>
                <w:b w:val="false"/>
                <w:i w:val="false"/>
                <w:color w:val="000000"/>
                <w:sz w:val="20"/>
              </w:rPr>
              <w:t>
Бронх-өкпе жүйесінің созылмалы аурулары. Ауырып жазылған өкпе туберкулезінен кейінгі үлкен қалдық өзгерістер. Тыныс алу ағзаларының және жүректің туа біткен аномалиясы (даму ақаулары).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аэрозольдары (темір, алюминий) және құрғақ өңдеу, металл ұнтақтарын алу үдерісінде пайда болған олардың қоспалары және басқалары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ЭКГ, спирография, ФГ, алдына ала тексеру кезінде тік және бүйір рентгенограммасы, кеуденің қайталама рентгенограммасы 5 жылдан кейін, 5-10 жыл өтілі болған жағдайда 2 жылда 1 рет, 10 жылдан астам өтілі болған кезде жыл сайын</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Мұрынның тыныс алуына кедергі жасайтын, мұрын қалқаншасының қисаюы.</w:t>
            </w:r>
          </w:p>
          <w:p>
            <w:pPr>
              <w:spacing w:after="20"/>
              <w:ind w:left="20"/>
              <w:jc w:val="both"/>
            </w:pPr>
            <w:r>
              <w:rPr>
                <w:rFonts w:ascii="Times New Roman"/>
                <w:b w:val="false"/>
                <w:i w:val="false"/>
                <w:color w:val="000000"/>
                <w:sz w:val="20"/>
              </w:rPr>
              <w:t>
Жиі қайталанатын терінің созылмалы аурулары.</w:t>
            </w:r>
          </w:p>
          <w:p>
            <w:pPr>
              <w:spacing w:after="20"/>
              <w:ind w:left="20"/>
              <w:jc w:val="both"/>
            </w:pPr>
            <w:r>
              <w:rPr>
                <w:rFonts w:ascii="Times New Roman"/>
                <w:b w:val="false"/>
                <w:i w:val="false"/>
                <w:color w:val="000000"/>
                <w:sz w:val="20"/>
              </w:rPr>
              <w:t>
Бронх-өкпе жүйесінің созылмалы аурулары.</w:t>
            </w:r>
          </w:p>
          <w:p>
            <w:pPr>
              <w:spacing w:after="20"/>
              <w:ind w:left="20"/>
              <w:jc w:val="both"/>
            </w:pPr>
            <w:r>
              <w:rPr>
                <w:rFonts w:ascii="Times New Roman"/>
                <w:b w:val="false"/>
                <w:i w:val="false"/>
                <w:color w:val="000000"/>
                <w:sz w:val="20"/>
              </w:rPr>
              <w:t>
Ауырып жазылған өкпе туберкулезінен кейінгі үлкен қалдық өзгерістер. Тыныс алу ағзаларының және жүректің туа біткен аномалиясы (даму ақаулары).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 және құрамында абразив бар (электрокорундтар, карбид, бор, альбор, кремний карбиді), оның ішінде байланыстырушы қоспаларымен</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ЭКГ, спирография, ФГ, алдына ала тексеру кезінде тік және бүйір рентгенограммасы, кеуденің қайталама рентгенограммасы 5 жылдан кейін, 5-10 жыл өтілі болған жағдайда 2 жылда 1 рет, 10 жылдан астам өтілі болған кезде жыл сайын</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w:t>
            </w:r>
          </w:p>
          <w:p>
            <w:pPr>
              <w:spacing w:after="20"/>
              <w:ind w:left="20"/>
              <w:jc w:val="both"/>
            </w:pPr>
            <w:r>
              <w:rPr>
                <w:rFonts w:ascii="Times New Roman"/>
                <w:b w:val="false"/>
                <w:i w:val="false"/>
                <w:color w:val="000000"/>
                <w:sz w:val="20"/>
              </w:rPr>
              <w:t>
Мұрынның тыныс алуына кедергі жасайтын, мұрын қалқаншасының қисаюы.</w:t>
            </w:r>
          </w:p>
          <w:p>
            <w:pPr>
              <w:spacing w:after="20"/>
              <w:ind w:left="20"/>
              <w:jc w:val="both"/>
            </w:pPr>
            <w:r>
              <w:rPr>
                <w:rFonts w:ascii="Times New Roman"/>
                <w:b w:val="false"/>
                <w:i w:val="false"/>
                <w:color w:val="000000"/>
                <w:sz w:val="20"/>
              </w:rPr>
              <w:t>
Жиі қайталанатын терінің созылмалы аурулары.</w:t>
            </w:r>
          </w:p>
          <w:p>
            <w:pPr>
              <w:spacing w:after="20"/>
              <w:ind w:left="20"/>
              <w:jc w:val="both"/>
            </w:pPr>
            <w:r>
              <w:rPr>
                <w:rFonts w:ascii="Times New Roman"/>
                <w:b w:val="false"/>
                <w:i w:val="false"/>
                <w:color w:val="000000"/>
                <w:sz w:val="20"/>
              </w:rPr>
              <w:t>
Бронх-өкпе жүйесінің созылмалы аурулары. Ауырып жазылған өкпе туберкулезінен кейінгі үлкен қалдық өзгерістер. Тыныс алу ағзаларының және жүректің туа біткен аномалиясы (даму ақаулары).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Көміртегі шаңдары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 және басқа да қазба көмірлер</w:t>
            </w:r>
            <w:r>
              <w:rPr>
                <w:rFonts w:ascii="Times New Roman"/>
                <w:b w:val="false"/>
                <w:i w:val="false"/>
                <w:color w:val="000000"/>
                <w:vertAlign w:val="superscript"/>
              </w:rPr>
              <w:t>Ф</w:t>
            </w:r>
            <w:r>
              <w:rPr>
                <w:rFonts w:ascii="Times New Roman"/>
                <w:b w:val="false"/>
                <w:i w:val="false"/>
                <w:color w:val="000000"/>
                <w:sz w:val="20"/>
              </w:rPr>
              <w:t xml:space="preserve">, құрамында 5-тен 10% дейін еркін кремний диоксиді бар көмір жынысты шаңдар; кокстар – тас-көмір, пек, мұнай, сланец </w:t>
            </w:r>
            <w:r>
              <w:rPr>
                <w:rFonts w:ascii="Times New Roman"/>
                <w:b w:val="false"/>
                <w:i w:val="false"/>
                <w:color w:val="000000"/>
                <w:vertAlign w:val="superscript"/>
              </w:rPr>
              <w:t>Ф,К</w:t>
            </w:r>
            <w:r>
              <w:rPr>
                <w:rFonts w:ascii="Times New Roman"/>
                <w:b w:val="false"/>
                <w:i w:val="false"/>
                <w:color w:val="000000"/>
                <w:sz w:val="20"/>
              </w:rPr>
              <w:t>, қара өнеркәсіптік қақтар, полимерлік бекіткіштері және бактериялық ластануы бар және химиялық заттармен үйлесуде құрамында көмір бар гидратцеллюлоза және полиакрилонитриль талшықтар негізіндегі көміртегі талшықты материалдары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патолог, терапевт, оториноларинголог, дерматовенеролог, аллерголог, невропатолог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ЭКГ, спирография, ФГ, алдына ала тексеру кезінде тік және бүйір рентгенограммасы, кеуденің қайталама рентгенограммасы 5 жылдан кейін, 5-10 жыл өтілі болған жағдайда 2 жылда 1 рет, 10 жылдан астам өтілі болған кезде жыл сайын</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Мұрынның тыныс алуына кедергі жасайтын, мұрын қалқаншасының қисаюы.</w:t>
            </w:r>
          </w:p>
          <w:p>
            <w:pPr>
              <w:spacing w:after="20"/>
              <w:ind w:left="20"/>
              <w:jc w:val="both"/>
            </w:pPr>
            <w:r>
              <w:rPr>
                <w:rFonts w:ascii="Times New Roman"/>
                <w:b w:val="false"/>
                <w:i w:val="false"/>
                <w:color w:val="000000"/>
                <w:sz w:val="20"/>
              </w:rPr>
              <w:t>
Жиі қайталанатын терінің созылмалы аурулары.</w:t>
            </w:r>
          </w:p>
          <w:p>
            <w:pPr>
              <w:spacing w:after="20"/>
              <w:ind w:left="20"/>
              <w:jc w:val="both"/>
            </w:pPr>
            <w:r>
              <w:rPr>
                <w:rFonts w:ascii="Times New Roman"/>
                <w:b w:val="false"/>
                <w:i w:val="false"/>
                <w:color w:val="000000"/>
                <w:sz w:val="20"/>
              </w:rPr>
              <w:t>
Бронх-өкпе жүйесінің созылмалы аурулары. Ауырып жазылған өкпе туберкулезінен кейінгі үлкен қалдық өзгерістер. Тыныс алу ағзаларының және жүректің туа біткен аномалиясы (даму ақаулары).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жасанды алмаздар, металданған </w:t>
            </w:r>
            <w:r>
              <w:rPr>
                <w:rFonts w:ascii="Times New Roman"/>
                <w:b w:val="false"/>
                <w:i w:val="false"/>
                <w:color w:val="000000"/>
                <w:vertAlign w:val="superscript"/>
              </w:rPr>
              <w:t>Ф</w:t>
            </w:r>
            <w:r>
              <w:rPr>
                <w:rFonts w:ascii="Times New Roman"/>
                <w:b w:val="false"/>
                <w:i w:val="false"/>
                <w:color w:val="000000"/>
                <w:sz w:val="20"/>
              </w:rPr>
              <w:t>алмаз</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ЭКГ, спирография, ФГ, алдын ала тексеру кезінде тік және бүйір рентгенограммасы, кеуденің қайталама рентгенограммасы 5 жылдан кейін, 5-10 жыл өтілі болған жағдайда 2 жылда 1 рет, 10 жылдан астам өтілі болған кезде жыл сайын</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Мұрынның тыныс алуына кедергі жасайтын, мұрын қалқаншасының қисаюы.</w:t>
            </w:r>
          </w:p>
          <w:p>
            <w:pPr>
              <w:spacing w:after="20"/>
              <w:ind w:left="20"/>
              <w:jc w:val="both"/>
            </w:pPr>
            <w:r>
              <w:rPr>
                <w:rFonts w:ascii="Times New Roman"/>
                <w:b w:val="false"/>
                <w:i w:val="false"/>
                <w:color w:val="000000"/>
                <w:sz w:val="20"/>
              </w:rPr>
              <w:t>
Жиі қайталанатын терінің созылмалы аурулары.</w:t>
            </w:r>
          </w:p>
          <w:p>
            <w:pPr>
              <w:spacing w:after="20"/>
              <w:ind w:left="20"/>
              <w:jc w:val="both"/>
            </w:pPr>
            <w:r>
              <w:rPr>
                <w:rFonts w:ascii="Times New Roman"/>
                <w:b w:val="false"/>
                <w:i w:val="false"/>
                <w:color w:val="000000"/>
                <w:sz w:val="20"/>
              </w:rPr>
              <w:t>
Бронх-өкпе жүйесінің созылмалы аурулары. Ауырып жазылған өкпе туберкулезінен кейінгі үлкен қалдық өзгерістер. Тыныс алу ағзаларының және жүректің туа біткен аномалиясы (даму ақаулары).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Полиметалл кендері және құрамында түрлі-түсті және сирек кездесетін металдар бар, ішінде еркін диоксид кремнийдің 10% </w:t>
            </w:r>
            <w:r>
              <w:rPr>
                <w:rFonts w:ascii="Times New Roman"/>
                <w:b w:val="false"/>
                <w:i w:val="false"/>
                <w:color w:val="000000"/>
                <w:vertAlign w:val="superscript"/>
              </w:rPr>
              <w:t>Ф,А</w:t>
            </w:r>
            <w:r>
              <w:rPr>
                <w:rFonts w:ascii="Times New Roman"/>
                <w:b w:val="false"/>
                <w:i w:val="false"/>
                <w:color w:val="000000"/>
                <w:vertAlign w:val="superscript"/>
              </w:rPr>
              <w:t>,К</w:t>
            </w:r>
            <w:r>
              <w:rPr>
                <w:rFonts w:ascii="Times New Roman"/>
                <w:b w:val="false"/>
                <w:i w:val="false"/>
                <w:color w:val="000000"/>
                <w:sz w:val="20"/>
              </w:rPr>
              <w:t xml:space="preserve"> төмен жағдайында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невропатолог, онколог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ЭКГ, спирография, ФГ, алдын ала тексеру кезінде тік және бүйір рентгенограммасы, кеуденің қайталама рентгенограммасы 5 жылдан кейін, 5-10 жыл өтілі болған кезінде 2 жылда 1 рет, 10 жылдан астам өтілі болған кезде жыл сайын</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Мұрынның тыныс алуына кедергі жасайтын, мұрын қалқаншасының қисаюы.</w:t>
            </w:r>
          </w:p>
          <w:p>
            <w:pPr>
              <w:spacing w:after="20"/>
              <w:ind w:left="20"/>
              <w:jc w:val="both"/>
            </w:pPr>
            <w:r>
              <w:rPr>
                <w:rFonts w:ascii="Times New Roman"/>
                <w:b w:val="false"/>
                <w:i w:val="false"/>
                <w:color w:val="000000"/>
                <w:sz w:val="20"/>
              </w:rPr>
              <w:t>
Жиі қайталанатын терінің созылмалы аурулары.</w:t>
            </w:r>
          </w:p>
          <w:p>
            <w:pPr>
              <w:spacing w:after="20"/>
              <w:ind w:left="20"/>
              <w:jc w:val="both"/>
            </w:pPr>
            <w:r>
              <w:rPr>
                <w:rFonts w:ascii="Times New Roman"/>
                <w:b w:val="false"/>
                <w:i w:val="false"/>
                <w:color w:val="000000"/>
                <w:sz w:val="20"/>
              </w:rPr>
              <w:t>
Бронх-өкпе жүйесінің созылмалы аурулары. Ауырып жазылған өкпе туберкулезінен кейінгі үлкен қалдық өзгерістер. Тыныс алу ағзаларының және жүректің туа біткен аномалиясы (даму ақаулары).</w:t>
            </w:r>
          </w:p>
          <w:p>
            <w:pPr>
              <w:spacing w:after="20"/>
              <w:ind w:left="20"/>
              <w:jc w:val="both"/>
            </w:pPr>
            <w:r>
              <w:rPr>
                <w:rFonts w:ascii="Times New Roman"/>
                <w:b w:val="false"/>
                <w:i w:val="false"/>
                <w:color w:val="000000"/>
                <w:sz w:val="20"/>
              </w:rPr>
              <w:t>
Сондай-ақ кеннің құрамына кіретін металдар үшін қарсы көрсетілімдерді ескеру қажет.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Дәнекерлеу аэрозольдары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марганец (20% және жоғары), никель, хром, фтор, бериллий, қорғасын қосындылары, газ компоненттерімен үйлескен (озон, азот және көміртегі оксиді) </w:t>
            </w:r>
            <w:r>
              <w:rPr>
                <w:rFonts w:ascii="Times New Roman"/>
                <w:b w:val="false"/>
                <w:i w:val="false"/>
                <w:color w:val="000000"/>
                <w:vertAlign w:val="superscript"/>
              </w:rPr>
              <w:t>Ф,А</w:t>
            </w:r>
            <w:r>
              <w:rPr>
                <w:rFonts w:ascii="Times New Roman"/>
                <w:b w:val="false"/>
                <w:i w:val="false"/>
                <w:color w:val="000000"/>
                <w:vertAlign w:val="superscript"/>
              </w:rPr>
              <w:t>, К</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офтальмолог, дерматовенеролог, аллерголог, онколог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ЭКГ, спирография, ФГ, алдын ала тексеру кезінде тік және бүйір рентгенограммасы, кеуденің қайталама рентгенограммасы 5 жылдан кейін, 5-10 жыл өтілі болған кезінде 2 жылда 1 рет, 10 жылдан астам өтілі болған кезде жыл сайын</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Мұрынның тыныс алуына кедергі жасайтын, мұрын қалқаншасының қисаюы.</w:t>
            </w:r>
          </w:p>
          <w:p>
            <w:pPr>
              <w:spacing w:after="20"/>
              <w:ind w:left="20"/>
              <w:jc w:val="both"/>
            </w:pPr>
            <w:r>
              <w:rPr>
                <w:rFonts w:ascii="Times New Roman"/>
                <w:b w:val="false"/>
                <w:i w:val="false"/>
                <w:color w:val="000000"/>
                <w:sz w:val="20"/>
              </w:rPr>
              <w:t>
Жиі қайталанатын терінің созылмалы аурулары.</w:t>
            </w:r>
          </w:p>
          <w:p>
            <w:pPr>
              <w:spacing w:after="20"/>
              <w:ind w:left="20"/>
              <w:jc w:val="both"/>
            </w:pPr>
            <w:r>
              <w:rPr>
                <w:rFonts w:ascii="Times New Roman"/>
                <w:b w:val="false"/>
                <w:i w:val="false"/>
                <w:color w:val="000000"/>
                <w:sz w:val="20"/>
              </w:rPr>
              <w:t>
Бронх-өкпе жүйесінің созылмалы аурулары. Ауырып жазылған өкпе туберкулезінен кейінгі үлкен қалдық өзгерістер. Тыныс алу ағзаларының және жүректің туа біткен аномалиясы (даму ақаулары).</w:t>
            </w:r>
          </w:p>
          <w:p>
            <w:pPr>
              <w:spacing w:after="20"/>
              <w:ind w:left="20"/>
              <w:jc w:val="both"/>
            </w:pPr>
            <w:r>
              <w:rPr>
                <w:rFonts w:ascii="Times New Roman"/>
                <w:b w:val="false"/>
                <w:i w:val="false"/>
                <w:color w:val="000000"/>
                <w:sz w:val="20"/>
              </w:rPr>
              <w:t>
Сондай-ақ кеннің құрамына кіретін металдар үшін қарсы көрсетілімдерды ескеру қажет.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төмен марганец, темір оксидтері, алюминий, магний, титан, мыс, қорғасын, молибден, ванадий, вольфрам және басқалар болуы, оның ішінде газ компоненттерімен үйлесімде (озон, азот және көміртегі оксид)</w:t>
            </w:r>
            <w:r>
              <w:rPr>
                <w:rFonts w:ascii="Times New Roman"/>
                <w:b w:val="false"/>
                <w:i w:val="false"/>
                <w:color w:val="000000"/>
                <w:vertAlign w:val="superscript"/>
              </w:rPr>
              <w:t>Ф</w:t>
            </w:r>
            <w:r>
              <w:rPr>
                <w:rFonts w:ascii="Times New Roman"/>
                <w:b w:val="false"/>
                <w:i w:val="false"/>
                <w:color w:val="000000"/>
                <w:vertAlign w:val="superscript"/>
              </w:rPr>
              <w:t>,А,К</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 онколог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ЭКГ, спирография, ФГ, алдын ала тексеру кезінде тік және бүйір рентгенограммасы, кеуденің қайталама рентгенограммасы 5 жылдан кейін, 5-10 жыл өтілі болған кезінде 2 жылда 1 рет, 10 жылдан астам өтілі болған кезде жыл сайын</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Мұрынның тыныс алуына кедергі жасайтын, мұрын қалқаншасының қисаюы.</w:t>
            </w:r>
          </w:p>
          <w:p>
            <w:pPr>
              <w:spacing w:after="20"/>
              <w:ind w:left="20"/>
              <w:jc w:val="both"/>
            </w:pPr>
            <w:r>
              <w:rPr>
                <w:rFonts w:ascii="Times New Roman"/>
                <w:b w:val="false"/>
                <w:i w:val="false"/>
                <w:color w:val="000000"/>
                <w:sz w:val="20"/>
              </w:rPr>
              <w:t>
Жиі қайталанатын терінің созылмалы аурулары.</w:t>
            </w:r>
          </w:p>
          <w:p>
            <w:pPr>
              <w:spacing w:after="20"/>
              <w:ind w:left="20"/>
              <w:jc w:val="both"/>
            </w:pPr>
            <w:r>
              <w:rPr>
                <w:rFonts w:ascii="Times New Roman"/>
                <w:b w:val="false"/>
                <w:i w:val="false"/>
                <w:color w:val="000000"/>
                <w:sz w:val="20"/>
              </w:rPr>
              <w:t>
Бронх-өкпе жүйесінің созылмалы аурулары. Ауырып жазылған өкпе туберкулезінен кейінгі үлкен қалдық өзгерістер. Тыныс алу ағзаларының және жүректің туа біткен аномалиясы (даму ақаулары).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Факторлар мен жұмыстар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1.Биологиялық факторлар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Шығу тегі өсімдік және жануарлар болатын шаң: мақта, зығыр, қарасора, кенаф, кендір, астық, темекі, ағаш, шымтезек, құлмақ, қағаз, жүн, мамық түбіт, табиғи жібек, оның ішінде бактериялық ластанған </w:t>
            </w:r>
            <w:r>
              <w:rPr>
                <w:rFonts w:ascii="Times New Roman"/>
                <w:b w:val="false"/>
                <w:i w:val="false"/>
                <w:color w:val="000000"/>
                <w:vertAlign w:val="superscript"/>
              </w:rPr>
              <w:t>Ф,А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офтальмолог, дерматовенеролог,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ЭКГ, спирография, ФГ, алдын ала тексеру кезінде тік және бүйір рентгенограммасы, кеуденің қайталама рентгенограммасы 5 жылдан кейін, 5-10 жыл өтілі болған кезінде 2 жылда 1 рет, 10 жылдан астам өтілі болған кезде жыл сайын</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тыныс алу жолдарының аллергиялық және жан-жақты дистрофиялық аурулары. Мұрынның тыныс алуына кедергі жасайтын, мұрын қалқаншасының қисаюы.</w:t>
            </w:r>
          </w:p>
          <w:p>
            <w:pPr>
              <w:spacing w:after="20"/>
              <w:ind w:left="20"/>
              <w:jc w:val="both"/>
            </w:pPr>
            <w:r>
              <w:rPr>
                <w:rFonts w:ascii="Times New Roman"/>
                <w:b w:val="false"/>
                <w:i w:val="false"/>
                <w:color w:val="000000"/>
                <w:sz w:val="20"/>
              </w:rPr>
              <w:t>
Жиі қайталанатын терінің созылмалы аурулары.</w:t>
            </w:r>
          </w:p>
          <w:p>
            <w:pPr>
              <w:spacing w:after="20"/>
              <w:ind w:left="20"/>
              <w:jc w:val="both"/>
            </w:pPr>
            <w:r>
              <w:rPr>
                <w:rFonts w:ascii="Times New Roman"/>
                <w:b w:val="false"/>
                <w:i w:val="false"/>
                <w:color w:val="000000"/>
                <w:sz w:val="20"/>
              </w:rPr>
              <w:t>
Бронх-өкпе жүйесінің созылмалы аурулары. Ауырып жазылған өкпе туберкулезінен кейінгі үлкен қалдық өзгерістер. Тыныс алу ағзаларының және жүректің туа біткен аномалиясы (даму ақаулары).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Саңырауқұлақтар, продуценттер, белок витаминді концентраттар (бұдан әрі - БВК), азықтық ашытқылар, құрама жемдер </w:t>
            </w:r>
            <w:r>
              <w:rPr>
                <w:rFonts w:ascii="Times New Roman"/>
                <w:b w:val="false"/>
                <w:i w:val="false"/>
                <w:color w:val="000000"/>
                <w:vertAlign w:val="superscript"/>
              </w:rPr>
              <w:t>Ф,А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дерматовенеролог,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Кандидоз және басқа да микоздар.</w:t>
            </w:r>
          </w:p>
          <w:p>
            <w:pPr>
              <w:spacing w:after="20"/>
              <w:ind w:left="20"/>
              <w:jc w:val="both"/>
            </w:pPr>
            <w:r>
              <w:rPr>
                <w:rFonts w:ascii="Times New Roman"/>
                <w:b w:val="false"/>
                <w:i w:val="false"/>
                <w:color w:val="000000"/>
                <w:sz w:val="20"/>
              </w:rPr>
              <w:t>
Бронх-өкпе жүйесінің созылмалы аурулары.</w:t>
            </w:r>
          </w:p>
          <w:p>
            <w:pPr>
              <w:spacing w:after="20"/>
              <w:ind w:left="20"/>
              <w:jc w:val="both"/>
            </w:pPr>
            <w:r>
              <w:rPr>
                <w:rFonts w:ascii="Times New Roman"/>
                <w:b w:val="false"/>
                <w:i w:val="false"/>
                <w:color w:val="000000"/>
                <w:sz w:val="20"/>
              </w:rPr>
              <w:t>
Ауырып жазылған өкпе туберкулезінен кейінгі үлкен қалдық згерістер.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Ферментті препараттар, биостимуляторлар </w:t>
            </w:r>
            <w:r>
              <w:rPr>
                <w:rFonts w:ascii="Times New Roman"/>
                <w:b w:val="false"/>
                <w:i w:val="false"/>
                <w:color w:val="000000"/>
                <w:vertAlign w:val="superscript"/>
              </w:rPr>
              <w:t>А</w:t>
            </w:r>
            <w:r>
              <w:rPr>
                <w:rFonts w:ascii="Times New Roman"/>
                <w:b w:val="false"/>
                <w:i w:val="false"/>
                <w:color w:val="000000"/>
                <w:sz w:val="20"/>
              </w:rPr>
              <w:t>, диагностикаға және емдеуге арналған аллергендер, қан препараттары, жұқпаланған биосубстрат, иммундық биологиялық препараттар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оториноларинголог,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аурулар. Ауырып жазылған өкпе туберкулезінен кейінгі үлкен қалдық өзгерістер.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Инфекцияланған материал және 3-4 патогендік (қауіптілік) тобы микроорганизмдерін жұқтырған немесе жұқтыруға күдікті материал</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оториноларинголог, офтальмолог,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Қоздырғыштардың бар болуына оң зертханалық реакциясы бар адамдар. Күнтізбелік жыл ішінде 4 рет және одан жиі асқынатын созылмалы қайталама тері аурулары. Тыныс алу ағзалары мен көздің алдыңғы тілігінің аллергиялық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патогендік (қауіптілік) тобы гельминттерін микроорганизмдерін жұқтырған немесе жұқтыруға күдікті материал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оториноларинголог, офтальмолог, аллерголог, стоматолог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спирография,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Қоздырғыштардың бар болуына оң зертханалық реакциясы бар адамдар. Күнтізбелік жыл ішінде 4 рет және одан жиі асқынатын созылмалы қайталама тері аурулары. Тыныс алу ағзалары мен көздің алдыңғы тілігінің аллергиялық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rPr>
                <w:rFonts w:ascii="Times New Roman"/>
                <w:b w:val="false"/>
                <w:i w:val="false"/>
                <w:color w:val="000000"/>
                <w:vertAlign w:val="superscript"/>
              </w:rPr>
              <w:t>К</w:t>
            </w:r>
            <w:r>
              <w:rPr>
                <w:rFonts w:ascii="Times New Roman"/>
                <w:b w:val="false"/>
                <w:i w:val="false"/>
                <w:color w:val="000000"/>
                <w:sz w:val="20"/>
              </w:rPr>
              <w:t xml:space="preserve"> және С</w:t>
            </w:r>
            <w:r>
              <w:rPr>
                <w:rFonts w:ascii="Times New Roman"/>
                <w:b w:val="false"/>
                <w:i w:val="false"/>
                <w:color w:val="000000"/>
                <w:vertAlign w:val="superscript"/>
              </w:rPr>
              <w:t>К</w:t>
            </w:r>
            <w:r>
              <w:rPr>
                <w:rFonts w:ascii="Times New Roman"/>
                <w:b w:val="false"/>
                <w:i w:val="false"/>
                <w:color w:val="000000"/>
                <w:sz w:val="20"/>
              </w:rPr>
              <w:t xml:space="preserve"> гепатиттері, ЖИТС вирустарын жұқтырған немесе жұқтыруға күдікті материал</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оториноларинголог, офтальмолог, аллерголог, онколог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Қанның жалпы талдауы, несептің жалпы талдауы, спирография, ЭКГ, ФГ, HbsAg, a-Hbcor IgM, a-HCV-IgG; АИТВ, билирубин, АСТ, АЛТ зерттеулер, іш қуысы ағзаларының УДЗ * Көздің алдыңғы тілігін тексеру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Қоздырғыштардың бар болуына оң зертханалық реакциясы бар адамдар.</w:t>
            </w:r>
          </w:p>
          <w:p>
            <w:pPr>
              <w:spacing w:after="20"/>
              <w:ind w:left="20"/>
              <w:jc w:val="both"/>
            </w:pPr>
            <w:r>
              <w:rPr>
                <w:rFonts w:ascii="Times New Roman"/>
                <w:b w:val="false"/>
                <w:i w:val="false"/>
                <w:color w:val="000000"/>
                <w:sz w:val="20"/>
              </w:rPr>
              <w:t>
Күнтізбелік жыл ішінде 4 рет және одан жиі асқынатын созылмалы қайталама тері аурулары. Тыныс алу ағзалары мен көздің алдыңғы тілігінің аллергиялық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Физикалық факторлар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 қалдықтар, иондаушы сәулелену көздері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офтальмолог, дерматовенеролог, көрсетілімдері бойынша гематолог, гинеколог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 лейкоциттік формула, гемоглобин, тромбоциттер, ФГ, ЭКГ, спирография, уранға несепті зерттеу (уран өндіру және қайта өңдеу бойынша жұмыс істейтін адамдар үшін), тек табиғи немесе біріккен уран үшін уран массасын өлшеу немесе уранның барлық изотоптарының жиынтық белсенділігін өлшеу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130 мг/л, әйелдерде 120 мг/л төмен гемоглобин, лейкоциттер 4,5х109/л төмен, тромбоциттер 180000 төмен болуы.</w:t>
            </w:r>
          </w:p>
          <w:p>
            <w:pPr>
              <w:spacing w:after="20"/>
              <w:ind w:left="20"/>
              <w:jc w:val="both"/>
            </w:pPr>
            <w:r>
              <w:rPr>
                <w:rFonts w:ascii="Times New Roman"/>
                <w:b w:val="false"/>
                <w:i w:val="false"/>
                <w:color w:val="000000"/>
                <w:sz w:val="20"/>
              </w:rPr>
              <w:t>
Облитерациялаушы эндартериит, Рейно ауруы, перифериялық тамырлардың ангиоспазмалары.</w:t>
            </w:r>
          </w:p>
          <w:p>
            <w:pPr>
              <w:spacing w:after="20"/>
              <w:ind w:left="20"/>
              <w:jc w:val="both"/>
            </w:pPr>
            <w:r>
              <w:rPr>
                <w:rFonts w:ascii="Times New Roman"/>
                <w:b w:val="false"/>
                <w:i w:val="false"/>
                <w:color w:val="000000"/>
                <w:sz w:val="20"/>
              </w:rPr>
              <w:t>
Қайта туындауға және қайталануға бейім ісік алдындағы аурулар; қатерлі ісіктер; арнайы киім киюге және тері жабындысын тазалауға кедергі келтіретін қатерсіз ісіктер және аурулар. Сәуле ауруы және оның салдарлары. Мұрынның қосалқы қуысының созылмалы іріңді аурулары, жиі асқынатын созылмалы құлақ отиттері (атрофиялық процесс жағдайында жарамдылық жеке шешіледі).</w:t>
            </w:r>
          </w:p>
          <w:p>
            <w:pPr>
              <w:spacing w:after="20"/>
              <w:ind w:left="20"/>
              <w:jc w:val="both"/>
            </w:pPr>
            <w:r>
              <w:rPr>
                <w:rFonts w:ascii="Times New Roman"/>
                <w:b w:val="false"/>
                <w:i w:val="false"/>
                <w:color w:val="000000"/>
                <w:sz w:val="20"/>
              </w:rPr>
              <w:t>
Созылмалы грибок аурулары. Көздің көргіштігі бір көзде 0,5, ал екінші көзде 0,2 кем емес. Скиаскопииялық рефракция: 10,0 Диоптрияға (бұдан әрі – Д) дейін қалыпты көздің түбі болғанда алыстан көрмеушілік, 8,0 Д дейін жақыннан көрмеушілік, астигматизм 3,0 Д. көп емес. Катаракта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IV қауіптілік сыныбы лазерлерінің лазерлік сәулелері (ашық сәулемен жұмыс істегенде)</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патолог, терапевт, невропатолог, офтальмолог, дерматовенеролог, гинеколог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толық формуласы, ЭКГ, электроэнцефалография (бұдан әрі - ЭЭГ) көрсетілімдер бойынша,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p>
            <w:pPr>
              <w:spacing w:after="20"/>
              <w:ind w:left="20"/>
              <w:jc w:val="both"/>
            </w:pPr>
            <w:r>
              <w:rPr>
                <w:rFonts w:ascii="Times New Roman"/>
                <w:b w:val="false"/>
                <w:i w:val="false"/>
                <w:color w:val="000000"/>
                <w:sz w:val="20"/>
              </w:rPr>
              <w:t>
Перифериялық және орталық нерв жүйесінің созылмалы аурулары.</w:t>
            </w:r>
          </w:p>
          <w:p>
            <w:pPr>
              <w:spacing w:after="20"/>
              <w:ind w:left="20"/>
              <w:jc w:val="both"/>
            </w:pPr>
            <w:r>
              <w:rPr>
                <w:rFonts w:ascii="Times New Roman"/>
                <w:b w:val="false"/>
                <w:i w:val="false"/>
                <w:color w:val="000000"/>
                <w:sz w:val="20"/>
              </w:rPr>
              <w:t>
Көз торларының дегенеративті-дистрофиялы қ аурулары.</w:t>
            </w:r>
          </w:p>
          <w:p>
            <w:pPr>
              <w:spacing w:after="20"/>
              <w:ind w:left="20"/>
              <w:jc w:val="both"/>
            </w:pPr>
            <w:r>
              <w:rPr>
                <w:rFonts w:ascii="Times New Roman"/>
                <w:b w:val="false"/>
                <w:i w:val="false"/>
                <w:color w:val="000000"/>
                <w:sz w:val="20"/>
              </w:rPr>
              <w:t>
Катаракта.</w:t>
            </w:r>
          </w:p>
          <w:p>
            <w:pPr>
              <w:spacing w:after="20"/>
              <w:ind w:left="20"/>
              <w:jc w:val="both"/>
            </w:pPr>
            <w:r>
              <w:rPr>
                <w:rFonts w:ascii="Times New Roman"/>
                <w:b w:val="false"/>
                <w:i w:val="false"/>
                <w:color w:val="000000"/>
                <w:sz w:val="20"/>
              </w:rPr>
              <w:t>
Көздің алдыңғы тілігінің созылмалы аурулары.</w:t>
            </w:r>
          </w:p>
          <w:p>
            <w:pPr>
              <w:spacing w:after="20"/>
              <w:ind w:left="20"/>
              <w:jc w:val="both"/>
            </w:pPr>
            <w:r>
              <w:rPr>
                <w:rFonts w:ascii="Times New Roman"/>
                <w:b w:val="false"/>
                <w:i w:val="false"/>
                <w:color w:val="000000"/>
                <w:sz w:val="20"/>
              </w:rPr>
              <w:t>
Ісік алдындағы аурулар, ісіктер.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патолог, терапевт, невропатолог, офтальмолог, дерматовенеролог, онколог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толық формуласы, ЭКГ, көз түбінің офтальмоскопиясы көз ортасының биомикроскопиясы көздің жітілігі тонометрия</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торларының дегенеративті-дистрофиялық аурулары.</w:t>
            </w:r>
          </w:p>
          <w:p>
            <w:pPr>
              <w:spacing w:after="20"/>
              <w:ind w:left="20"/>
              <w:jc w:val="both"/>
            </w:pPr>
            <w:r>
              <w:rPr>
                <w:rFonts w:ascii="Times New Roman"/>
                <w:b w:val="false"/>
                <w:i w:val="false"/>
                <w:color w:val="000000"/>
                <w:sz w:val="20"/>
              </w:rPr>
              <w:t>
Көздің алдыңғы тілігінің созылмалы аурулары. Лагофтальм.</w:t>
            </w:r>
          </w:p>
          <w:p>
            <w:pPr>
              <w:spacing w:after="20"/>
              <w:ind w:left="20"/>
              <w:jc w:val="both"/>
            </w:pPr>
            <w:r>
              <w:rPr>
                <w:rFonts w:ascii="Times New Roman"/>
                <w:b w:val="false"/>
                <w:i w:val="false"/>
                <w:color w:val="000000"/>
                <w:sz w:val="20"/>
              </w:rPr>
              <w:t>
Бір көзде 0,5 Д және екінші көзде 0,2 Д төмен емес түзетусіз көздің көргіштігі.</w:t>
            </w:r>
          </w:p>
          <w:p>
            <w:pPr>
              <w:spacing w:after="20"/>
              <w:ind w:left="20"/>
              <w:jc w:val="both"/>
            </w:pPr>
            <w:r>
              <w:rPr>
                <w:rFonts w:ascii="Times New Roman"/>
                <w:b w:val="false"/>
                <w:i w:val="false"/>
                <w:color w:val="000000"/>
                <w:sz w:val="20"/>
              </w:rPr>
              <w:t>
Алдын ала медициналық тексеру кезінде 4,0 Д жоғары миопия свыше және/немесе 3,25 Д жоғары гиперметропия; мерзімдік медициналық тексеру кезінде 5,0 Д жоғары миопия және/немесе 4,5 Д гиперметропия.</w:t>
            </w:r>
          </w:p>
          <w:p>
            <w:pPr>
              <w:spacing w:after="20"/>
              <w:ind w:left="20"/>
              <w:jc w:val="both"/>
            </w:pPr>
            <w:r>
              <w:rPr>
                <w:rFonts w:ascii="Times New Roman"/>
                <w:b w:val="false"/>
                <w:i w:val="false"/>
                <w:color w:val="000000"/>
                <w:sz w:val="20"/>
              </w:rPr>
              <w:t>
Күнтізбелік жылда 4 рет және одан жиі асқынатын терінің және оның қосалқы бөліктерінің созылмалы қайталама аурулары.</w:t>
            </w:r>
          </w:p>
          <w:p>
            <w:pPr>
              <w:spacing w:after="20"/>
              <w:ind w:left="20"/>
              <w:jc w:val="both"/>
            </w:pPr>
            <w:r>
              <w:rPr>
                <w:rFonts w:ascii="Times New Roman"/>
                <w:b w:val="false"/>
                <w:i w:val="false"/>
                <w:color w:val="000000"/>
                <w:sz w:val="20"/>
              </w:rPr>
              <w:t>
Қайта туындауға бейім жоғары тыныс алу жолдарының және терінің аурулары (созылмалы гиперпластикалық ларингит, гиперкератоза, дискератоза, пигментті көптеген папилломалар және невустар және басқалары).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ауқымның электромагниттік сәулесі (II, III, IV қауіптілік сыныбы лазерлерінің сәулесі)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офтальмолог, дерматовенеролог, невропатолог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w:t>
            </w:r>
          </w:p>
          <w:p>
            <w:pPr>
              <w:spacing w:after="20"/>
              <w:ind w:left="20"/>
              <w:jc w:val="both"/>
            </w:pPr>
            <w:r>
              <w:rPr>
                <w:rFonts w:ascii="Times New Roman"/>
                <w:b w:val="false"/>
                <w:i w:val="false"/>
                <w:color w:val="000000"/>
                <w:sz w:val="20"/>
              </w:rPr>
              <w:t>
Тромбоциттер</w:t>
            </w:r>
          </w:p>
          <w:p>
            <w:pPr>
              <w:spacing w:after="20"/>
              <w:ind w:left="20"/>
              <w:jc w:val="both"/>
            </w:pPr>
            <w:r>
              <w:rPr>
                <w:rFonts w:ascii="Times New Roman"/>
                <w:b w:val="false"/>
                <w:i w:val="false"/>
                <w:color w:val="000000"/>
                <w:sz w:val="20"/>
              </w:rPr>
              <w:t>
көз ортасының биомикроскопиясы көз түбінің офтальмоскопиясы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p>
            <w:pPr>
              <w:spacing w:after="20"/>
              <w:ind w:left="20"/>
              <w:jc w:val="both"/>
            </w:pPr>
            <w:r>
              <w:rPr>
                <w:rFonts w:ascii="Times New Roman"/>
                <w:b w:val="false"/>
                <w:i w:val="false"/>
                <w:color w:val="000000"/>
                <w:sz w:val="20"/>
              </w:rPr>
              <w:t>
Терінің және оның қосалқыларының күнтізбелік жылда 4 рет және дан жиі асқынатын созылмалы қайталама аурулары.</w:t>
            </w:r>
          </w:p>
          <w:p>
            <w:pPr>
              <w:spacing w:after="20"/>
              <w:ind w:left="20"/>
              <w:jc w:val="both"/>
            </w:pPr>
            <w:r>
              <w:rPr>
                <w:rFonts w:ascii="Times New Roman"/>
                <w:b w:val="false"/>
                <w:i w:val="false"/>
                <w:color w:val="000000"/>
                <w:sz w:val="20"/>
              </w:rPr>
              <w:t>
Көз торының дегенеративті-дистрофиялы қ аурулары.</w:t>
            </w:r>
          </w:p>
          <w:p>
            <w:pPr>
              <w:spacing w:after="20"/>
              <w:ind w:left="20"/>
              <w:jc w:val="both"/>
            </w:pPr>
            <w:r>
              <w:rPr>
                <w:rFonts w:ascii="Times New Roman"/>
                <w:b w:val="false"/>
                <w:i w:val="false"/>
                <w:color w:val="000000"/>
                <w:sz w:val="20"/>
              </w:rPr>
              <w:t>
Көздің алдыңғы тілігінің созылмалы аурулары. Вегетативті (автономды) нерв жүйесінің айқын бұзылулары.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Радиожиілікті ауқымдағы электромагниттік өріс (10 кГц – 300 ГГц)</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эндокринолог, дерматовенеролог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w:t>
            </w:r>
          </w:p>
          <w:p>
            <w:pPr>
              <w:spacing w:after="20"/>
              <w:ind w:left="20"/>
              <w:jc w:val="both"/>
            </w:pPr>
            <w:r>
              <w:rPr>
                <w:rFonts w:ascii="Times New Roman"/>
                <w:b w:val="false"/>
                <w:i w:val="false"/>
                <w:color w:val="000000"/>
                <w:sz w:val="20"/>
              </w:rPr>
              <w:t>
Тромбоциттер</w:t>
            </w:r>
          </w:p>
          <w:p>
            <w:pPr>
              <w:spacing w:after="20"/>
              <w:ind w:left="20"/>
              <w:jc w:val="both"/>
            </w:pPr>
            <w:r>
              <w:rPr>
                <w:rFonts w:ascii="Times New Roman"/>
                <w:b w:val="false"/>
                <w:i w:val="false"/>
                <w:color w:val="000000"/>
                <w:sz w:val="20"/>
              </w:rPr>
              <w:t>
Эритроциттердің базофильді түйіршіктелуі</w:t>
            </w:r>
          </w:p>
          <w:p>
            <w:pPr>
              <w:spacing w:after="20"/>
              <w:ind w:left="20"/>
              <w:jc w:val="both"/>
            </w:pPr>
            <w:r>
              <w:rPr>
                <w:rFonts w:ascii="Times New Roman"/>
                <w:b w:val="false"/>
                <w:i w:val="false"/>
                <w:color w:val="000000"/>
                <w:sz w:val="20"/>
              </w:rPr>
              <w:t>
Гормоналдық мәртебе көз ортасының биомикроскопиясы көз түбінің офтальмоскопиясы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p>
            <w:pPr>
              <w:spacing w:after="20"/>
              <w:ind w:left="20"/>
              <w:jc w:val="both"/>
            </w:pPr>
            <w:r>
              <w:rPr>
                <w:rFonts w:ascii="Times New Roman"/>
                <w:b w:val="false"/>
                <w:i w:val="false"/>
                <w:color w:val="000000"/>
                <w:sz w:val="20"/>
              </w:rPr>
              <w:t>
Көз торының дегенеративті-дистрофиялы қ аурулары.</w:t>
            </w:r>
          </w:p>
          <w:p>
            <w:pPr>
              <w:spacing w:after="20"/>
              <w:ind w:left="20"/>
              <w:jc w:val="both"/>
            </w:pPr>
            <w:r>
              <w:rPr>
                <w:rFonts w:ascii="Times New Roman"/>
                <w:b w:val="false"/>
                <w:i w:val="false"/>
                <w:color w:val="000000"/>
                <w:sz w:val="20"/>
              </w:rPr>
              <w:t>
Вегетативті (автономды) нерв жүйесінің айқын бұзылулары.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жиіліктің электр және магниттік өрісі (50 Гц)</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эндокринолог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w:t>
            </w:r>
          </w:p>
          <w:p>
            <w:pPr>
              <w:spacing w:after="20"/>
              <w:ind w:left="20"/>
              <w:jc w:val="both"/>
            </w:pPr>
            <w:r>
              <w:rPr>
                <w:rFonts w:ascii="Times New Roman"/>
                <w:b w:val="false"/>
                <w:i w:val="false"/>
                <w:color w:val="000000"/>
                <w:sz w:val="20"/>
              </w:rPr>
              <w:t>
Тромбоциттер</w:t>
            </w:r>
          </w:p>
          <w:p>
            <w:pPr>
              <w:spacing w:after="20"/>
              <w:ind w:left="20"/>
              <w:jc w:val="both"/>
            </w:pPr>
            <w:r>
              <w:rPr>
                <w:rFonts w:ascii="Times New Roman"/>
                <w:b w:val="false"/>
                <w:i w:val="false"/>
                <w:color w:val="000000"/>
                <w:sz w:val="20"/>
              </w:rPr>
              <w:t>
Эритроциттердің базофильді түйіршіктелуі</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(автономды) нерв жүйесінің айқын бұзылулары.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 калық өріс, тұрақты магниттік өріс</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невролог, офтальмолог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Тромбоциттер көз түбінің офтальмоскопиясы көз ортасының биомикроскопиясы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(автономды) нерв жүйесінің айқын бұзылулары.</w:t>
            </w:r>
          </w:p>
          <w:p>
            <w:pPr>
              <w:spacing w:after="20"/>
              <w:ind w:left="20"/>
              <w:jc w:val="both"/>
            </w:pPr>
            <w:r>
              <w:rPr>
                <w:rFonts w:ascii="Times New Roman"/>
                <w:b w:val="false"/>
                <w:i w:val="false"/>
                <w:color w:val="000000"/>
                <w:sz w:val="20"/>
              </w:rPr>
              <w:t>
Асқынған катаракта.</w:t>
            </w:r>
          </w:p>
          <w:p>
            <w:pPr>
              <w:spacing w:after="20"/>
              <w:ind w:left="20"/>
              <w:jc w:val="both"/>
            </w:pPr>
            <w:r>
              <w:rPr>
                <w:rFonts w:ascii="Times New Roman"/>
                <w:b w:val="false"/>
                <w:i w:val="false"/>
                <w:color w:val="000000"/>
                <w:sz w:val="20"/>
              </w:rPr>
              <w:t>
Көз торының дегенеративті-дистрофиялық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ПЭВМ жиіліктерінің кең жолақты спектрлі электромагниттік өрісі (санау, ақпаратты енгізу бойынша жұмыс, жұмыс уақытының кемінде 50 % жиынтығында көз диалогы режіміндегі жұмыс)</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көргіштігі тонометрия скиаскопия рефрактометрия аккомодация көлемі бинокулярлық көруді зерттеу түсті сезіну көз ортасының биомикроскопиясы көз түбінің офтальмоскопиясы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катаракта.</w:t>
            </w:r>
          </w:p>
          <w:p>
            <w:pPr>
              <w:spacing w:after="20"/>
              <w:ind w:left="20"/>
              <w:jc w:val="both"/>
            </w:pPr>
            <w:r>
              <w:rPr>
                <w:rFonts w:ascii="Times New Roman"/>
                <w:b w:val="false"/>
                <w:i w:val="false"/>
                <w:color w:val="000000"/>
                <w:sz w:val="20"/>
              </w:rPr>
              <w:t>
Көз торының дегенеративті-дистрофиялы қ аурулары.</w:t>
            </w:r>
          </w:p>
          <w:p>
            <w:pPr>
              <w:spacing w:after="20"/>
              <w:ind w:left="20"/>
              <w:jc w:val="both"/>
            </w:pPr>
            <w:r>
              <w:rPr>
                <w:rFonts w:ascii="Times New Roman"/>
                <w:b w:val="false"/>
                <w:i w:val="false"/>
                <w:color w:val="000000"/>
                <w:sz w:val="20"/>
              </w:rPr>
              <w:t>
Вегетативті (автономды) нерв жүйесінің айқын бұзылулары.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геомагниттік өріс (қалқаланған үй-жайлар, түкпірде орналасқан құрлыстар)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эндокринолог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 Тромбоциттер Эритроциттердің базофильді түйіршіктелуі</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(автономды) нерв жүйесінің айқын бұзылулары.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діріл</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гинеколог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сынамасы, палестизиометрия, ЭКГ, ФГ, көрсетілімдер бойынша: перифериялық қан тамырларының реовазографиясы, тірек-қозғалыс аппаратының рентгенографиясы, вестибулярлы анализатор зерттемесі, аудиометрия, түзету арқылы көздің көргіштігі</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облитерациялаушы аурулары, перифериялық ангиоспазм.</w:t>
            </w:r>
          </w:p>
          <w:p>
            <w:pPr>
              <w:spacing w:after="20"/>
              <w:ind w:left="20"/>
              <w:jc w:val="both"/>
            </w:pPr>
            <w:r>
              <w:rPr>
                <w:rFonts w:ascii="Times New Roman"/>
                <w:b w:val="false"/>
                <w:i w:val="false"/>
                <w:color w:val="000000"/>
                <w:sz w:val="20"/>
              </w:rPr>
              <w:t>
Перифериялық нерв жүйесінің созылмалы аурулары.</w:t>
            </w:r>
          </w:p>
          <w:p>
            <w:pPr>
              <w:spacing w:after="20"/>
              <w:ind w:left="20"/>
              <w:jc w:val="both"/>
            </w:pPr>
            <w:r>
              <w:rPr>
                <w:rFonts w:ascii="Times New Roman"/>
                <w:b w:val="false"/>
                <w:i w:val="false"/>
                <w:color w:val="000000"/>
                <w:sz w:val="20"/>
              </w:rPr>
              <w:t>
Әйелдердің жыныс ағзаларының орналасу аномалиялары.</w:t>
            </w:r>
          </w:p>
          <w:p>
            <w:pPr>
              <w:spacing w:after="20"/>
              <w:ind w:left="20"/>
              <w:jc w:val="both"/>
            </w:pPr>
            <w:r>
              <w:rPr>
                <w:rFonts w:ascii="Times New Roman"/>
                <w:b w:val="false"/>
                <w:i w:val="false"/>
                <w:color w:val="000000"/>
                <w:sz w:val="20"/>
              </w:rPr>
              <w:t>
Жиі асқынатын жатырдың және оның қосалқыларының созылмалы қабыну аурулары.</w:t>
            </w:r>
          </w:p>
          <w:p>
            <w:pPr>
              <w:spacing w:after="20"/>
              <w:ind w:left="20"/>
              <w:jc w:val="both"/>
            </w:pPr>
            <w:r>
              <w:rPr>
                <w:rFonts w:ascii="Times New Roman"/>
                <w:b w:val="false"/>
                <w:i w:val="false"/>
                <w:color w:val="000000"/>
                <w:sz w:val="20"/>
              </w:rPr>
              <w:t>
Жоғары және асқынған көз көрмеушілік 8,0 Д жоғары. Кез келген этиологиядағы вестибулярлы аппарат функциясының бұзылуы, оның ішінде Меньер ауруы. Вегетативті-қан тамырларының айқындалған дистониясы.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діріл</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офтальмолог, хирург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Палестизиометрия Суық сынамасы Перифериялық қан тамырларының РВГ (УДЗ) ЭНМГ вестибулярлы анализатор зерттемесі, аудиометрия, түзету арқылы көздің көргіштігі</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сатысына қарамастан қан тамырларының облитерациялаушы аурулары. Рейно ауруы және синдромы. Күнтізбелік жылда 3 рет және одан жиі асқынатын перифериялық нерв жүйесінің созылмалы аурулары.</w:t>
            </w:r>
          </w:p>
          <w:p>
            <w:pPr>
              <w:spacing w:after="20"/>
              <w:ind w:left="20"/>
              <w:jc w:val="both"/>
            </w:pPr>
            <w:r>
              <w:rPr>
                <w:rFonts w:ascii="Times New Roman"/>
                <w:b w:val="false"/>
                <w:i w:val="false"/>
                <w:color w:val="000000"/>
                <w:sz w:val="20"/>
              </w:rPr>
              <w:t>
Вегетативті (автономды) нерв жүйесінің айқын бұзылулары.</w:t>
            </w:r>
          </w:p>
          <w:p>
            <w:pPr>
              <w:spacing w:after="20"/>
              <w:ind w:left="20"/>
              <w:jc w:val="both"/>
            </w:pPr>
            <w:r>
              <w:rPr>
                <w:rFonts w:ascii="Times New Roman"/>
                <w:b w:val="false"/>
                <w:i w:val="false"/>
                <w:color w:val="000000"/>
                <w:sz w:val="20"/>
              </w:rPr>
              <w:t>
Кез келген этиологиядағы вестибулярлы аппарат функцияларының бұзылуы. Күнтізбелік жылда 3 рет және одан жиі асқынатын жатырдың және оның қосалқыларының созылмалы қабыну аурулары.</w:t>
            </w:r>
          </w:p>
          <w:p>
            <w:pPr>
              <w:spacing w:after="20"/>
              <w:ind w:left="20"/>
              <w:jc w:val="both"/>
            </w:pPr>
            <w:r>
              <w:rPr>
                <w:rFonts w:ascii="Times New Roman"/>
                <w:b w:val="false"/>
                <w:i w:val="false"/>
                <w:color w:val="000000"/>
                <w:sz w:val="20"/>
              </w:rPr>
              <w:t>
Жоғары немесе асқынған алыстан көрмеушілік (8,0 Д жоғары).</w:t>
            </w:r>
          </w:p>
          <w:p>
            <w:pPr>
              <w:spacing w:after="20"/>
              <w:ind w:left="20"/>
              <w:jc w:val="both"/>
            </w:pPr>
            <w:r>
              <w:rPr>
                <w:rFonts w:ascii="Times New Roman"/>
                <w:b w:val="false"/>
                <w:i w:val="false"/>
                <w:color w:val="000000"/>
                <w:sz w:val="20"/>
              </w:rPr>
              <w:t>
Кез келген этиологиядағы кем дегенде бір құлақтың естуінің тұрақты (3 және көп ай) төмендеуі (5 м аз).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шу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көрсетілімдер бойынша: аудиометрия, вестибулярлы аппаратты зерттеу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кем дегенде бір құлақтың естуінің тұрақты төмендеуі.</w:t>
            </w:r>
          </w:p>
          <w:p>
            <w:pPr>
              <w:spacing w:after="20"/>
              <w:ind w:left="20"/>
              <w:jc w:val="both"/>
            </w:pPr>
            <w:r>
              <w:rPr>
                <w:rFonts w:ascii="Times New Roman"/>
                <w:b w:val="false"/>
                <w:i w:val="false"/>
                <w:color w:val="000000"/>
                <w:sz w:val="20"/>
              </w:rPr>
              <w:t>
Отосклероз және басқа да жағымсыз болжамды созылмалы құлақ аурулары. Кез келген этиологиядағы вестибулярлы аппарат функцияларының бұзылуы.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Инфрадыбыс</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оториноларинголог, невропатолог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көрсетілімдер бойынша:</w:t>
            </w:r>
          </w:p>
          <w:p>
            <w:pPr>
              <w:spacing w:after="20"/>
              <w:ind w:left="20"/>
              <w:jc w:val="both"/>
            </w:pPr>
            <w:r>
              <w:rPr>
                <w:rFonts w:ascii="Times New Roman"/>
                <w:b w:val="false"/>
                <w:i w:val="false"/>
                <w:color w:val="000000"/>
                <w:sz w:val="20"/>
              </w:rPr>
              <w:t>
аудиометрия, көз тамырларын зерттеу, Көз түбінің офтальмоскопиясы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кем дегенде бір құлақтың естуінің тұрақты төмендеуі.</w:t>
            </w:r>
          </w:p>
          <w:p>
            <w:pPr>
              <w:spacing w:after="20"/>
              <w:ind w:left="20"/>
              <w:jc w:val="both"/>
            </w:pPr>
            <w:r>
              <w:rPr>
                <w:rFonts w:ascii="Times New Roman"/>
                <w:b w:val="false"/>
                <w:i w:val="false"/>
                <w:color w:val="000000"/>
                <w:sz w:val="20"/>
              </w:rPr>
              <w:t>
Отосклероз және басқа да жағымсыз болжамды созылмалы құлақ аурулары. Кез келген этиологиядағы вестибулярлы аппарат функцияларының бұзылуы, оның ішінде Меньер ауруы. Вегетативті-қан тамырлары дистониясы.</w:t>
            </w:r>
          </w:p>
          <w:p>
            <w:pPr>
              <w:spacing w:after="20"/>
              <w:ind w:left="20"/>
              <w:jc w:val="both"/>
            </w:pPr>
            <w:r>
              <w:rPr>
                <w:rFonts w:ascii="Times New Roman"/>
                <w:b w:val="false"/>
                <w:i w:val="false"/>
                <w:color w:val="000000"/>
                <w:sz w:val="20"/>
              </w:rPr>
              <w:t>
Компенсация сатысына қарамастан орталық және перифериялық нерв жүйесінің аурулары.</w:t>
            </w:r>
          </w:p>
          <w:p>
            <w:pPr>
              <w:spacing w:after="20"/>
              <w:ind w:left="20"/>
              <w:jc w:val="both"/>
            </w:pPr>
            <w:r>
              <w:rPr>
                <w:rFonts w:ascii="Times New Roman"/>
                <w:b w:val="false"/>
                <w:i w:val="false"/>
                <w:color w:val="000000"/>
                <w:sz w:val="20"/>
              </w:rPr>
              <w:t>
Кез келген этиологиядағы естудің бірқалыпты және елеусіз сатысы.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 ауамен контактылы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гинеколог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көрсетілімдер бойынша: перифериялық қан тамырларының реовазографиясы, тірек-қозғалыс аппаратының рентгенографиясы, аудиометрия, көз түбінің офтальмоскопиясы, көз ортасының биомикроскопиясы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p>
            <w:pPr>
              <w:spacing w:after="20"/>
              <w:ind w:left="20"/>
              <w:jc w:val="both"/>
            </w:pPr>
            <w:r>
              <w:rPr>
                <w:rFonts w:ascii="Times New Roman"/>
                <w:b w:val="false"/>
                <w:i w:val="false"/>
                <w:color w:val="000000"/>
                <w:sz w:val="20"/>
              </w:rPr>
              <w:t>
Артериялардың облитерациялаушы аурулары, перифериялық ангиоспазм (Рейно ауруы мен синдромы).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атмосфералық қысым. Кессондарда жұмыс, сүңгуір жұмыстары, Барокамералардағы жұмыс</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оториноларинголог, хирург, стоматолог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ФГ, вестибулярлы аппаратты зерттеу, ЭКГ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отит, барабан жарғақтарының атрофиялық тыртықтары.</w:t>
            </w:r>
          </w:p>
          <w:p>
            <w:pPr>
              <w:spacing w:after="20"/>
              <w:ind w:left="20"/>
              <w:jc w:val="both"/>
            </w:pPr>
            <w:r>
              <w:rPr>
                <w:rFonts w:ascii="Times New Roman"/>
                <w:b w:val="false"/>
                <w:i w:val="false"/>
                <w:color w:val="000000"/>
                <w:sz w:val="20"/>
              </w:rPr>
              <w:t>
Созылмалы бронхит.</w:t>
            </w:r>
          </w:p>
          <w:p>
            <w:pPr>
              <w:spacing w:after="20"/>
              <w:ind w:left="20"/>
              <w:jc w:val="both"/>
            </w:pPr>
            <w:r>
              <w:rPr>
                <w:rFonts w:ascii="Times New Roman"/>
                <w:b w:val="false"/>
                <w:i w:val="false"/>
                <w:color w:val="000000"/>
                <w:sz w:val="20"/>
              </w:rPr>
              <w:t>
Жоғары тыныс алу жолдарының, Бронх-өкпе аппаратының созылмалы аурулары.</w:t>
            </w:r>
          </w:p>
          <w:p>
            <w:pPr>
              <w:spacing w:after="20"/>
              <w:ind w:left="20"/>
              <w:jc w:val="both"/>
            </w:pPr>
            <w:r>
              <w:rPr>
                <w:rFonts w:ascii="Times New Roman"/>
                <w:b w:val="false"/>
                <w:i w:val="false"/>
                <w:color w:val="000000"/>
                <w:sz w:val="20"/>
              </w:rPr>
              <w:t>
Вестибуляр аппараты функциясының бұзылуы, оның ішінде Меньер ауруы. Көру функциясының бұзылуына алып келетін кез келген көз ауруы; көздің көргіштігі бір көзде 0,8, екінші көзде 0,5 төмен (түзетусіз). Перифериялық және орталық нерв жүйесінің созылмалы аурулары.</w:t>
            </w:r>
          </w:p>
          <w:p>
            <w:pPr>
              <w:spacing w:after="20"/>
              <w:ind w:left="20"/>
              <w:jc w:val="both"/>
            </w:pPr>
            <w:r>
              <w:rPr>
                <w:rFonts w:ascii="Times New Roman"/>
                <w:b w:val="false"/>
                <w:i w:val="false"/>
                <w:color w:val="000000"/>
                <w:sz w:val="20"/>
              </w:rPr>
              <w:t>
Компенсация дәрежесі қарамастан, жүрек аурулары.</w:t>
            </w:r>
          </w:p>
          <w:p>
            <w:pPr>
              <w:spacing w:after="20"/>
              <w:ind w:left="20"/>
              <w:jc w:val="both"/>
            </w:pPr>
            <w:r>
              <w:rPr>
                <w:rFonts w:ascii="Times New Roman"/>
                <w:b w:val="false"/>
                <w:i w:val="false"/>
                <w:color w:val="000000"/>
                <w:sz w:val="20"/>
              </w:rPr>
              <w:t>
Қысылуға бейім жарықтар. Веналардың таралған варикоздық кеңеюі, геморрой, тамырлардың облитерациялаушы аурулары.</w:t>
            </w:r>
          </w:p>
          <w:p>
            <w:pPr>
              <w:spacing w:after="20"/>
              <w:ind w:left="20"/>
              <w:jc w:val="both"/>
            </w:pPr>
            <w:r>
              <w:rPr>
                <w:rFonts w:ascii="Times New Roman"/>
                <w:b w:val="false"/>
                <w:i w:val="false"/>
                <w:color w:val="000000"/>
                <w:sz w:val="20"/>
              </w:rPr>
              <w:t>
Тірек-қозғалыс аппараты дамуының айқын ақаулары және жарақат салдарлары. Гипертониялық ауру.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салқындату: үй-жайдағы ауа температурасы рұқсат етілетін температурадан 8</w:t>
            </w:r>
            <w:r>
              <w:rPr>
                <w:rFonts w:ascii="Times New Roman"/>
                <w:b w:val="false"/>
                <w:i w:val="false"/>
                <w:color w:val="000000"/>
                <w:vertAlign w:val="superscript"/>
              </w:rPr>
              <w:t>0</w:t>
            </w:r>
            <w:r>
              <w:rPr>
                <w:rFonts w:ascii="Times New Roman"/>
                <w:b w:val="false"/>
                <w:i w:val="false"/>
                <w:color w:val="000000"/>
                <w:sz w:val="20"/>
              </w:rPr>
              <w:t xml:space="preserve">С және одан артық, ашық аумақтағы орташа температура 10 </w:t>
            </w:r>
            <w:r>
              <w:rPr>
                <w:rFonts w:ascii="Times New Roman"/>
                <w:b w:val="false"/>
                <w:i w:val="false"/>
                <w:color w:val="000000"/>
                <w:vertAlign w:val="superscript"/>
              </w:rPr>
              <w:t>0</w:t>
            </w:r>
            <w:r>
              <w:rPr>
                <w:rFonts w:ascii="Times New Roman"/>
                <w:b w:val="false"/>
                <w:i w:val="false"/>
                <w:color w:val="000000"/>
                <w:sz w:val="20"/>
              </w:rPr>
              <w:t>С - 20</w:t>
            </w:r>
            <w:r>
              <w:rPr>
                <w:rFonts w:ascii="Times New Roman"/>
                <w:b w:val="false"/>
                <w:i w:val="false"/>
                <w:color w:val="000000"/>
                <w:vertAlign w:val="superscript"/>
              </w:rPr>
              <w:t>0</w:t>
            </w:r>
            <w:r>
              <w:rPr>
                <w:rFonts w:ascii="Times New Roman"/>
                <w:b w:val="false"/>
                <w:i w:val="false"/>
                <w:color w:val="000000"/>
                <w:sz w:val="20"/>
              </w:rPr>
              <w:t>С дейін және одан төмен болғанда; жергілікті салқындату</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хирург, оториноларинголог, гинеколог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жүктемесі арқылы термометрия, перифериялық қан тамырларының реовазографиясы,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p>
            <w:pPr>
              <w:spacing w:after="20"/>
              <w:ind w:left="20"/>
              <w:jc w:val="both"/>
            </w:pPr>
            <w:r>
              <w:rPr>
                <w:rFonts w:ascii="Times New Roman"/>
                <w:b w:val="false"/>
                <w:i w:val="false"/>
                <w:color w:val="000000"/>
                <w:sz w:val="20"/>
              </w:rPr>
              <w:t>
Тамырлардың облитерациялаушы аурулары, перифериялық ангиоспазм.</w:t>
            </w:r>
          </w:p>
          <w:p>
            <w:pPr>
              <w:spacing w:after="20"/>
              <w:ind w:left="20"/>
              <w:jc w:val="both"/>
            </w:pPr>
            <w:r>
              <w:rPr>
                <w:rFonts w:ascii="Times New Roman"/>
                <w:b w:val="false"/>
                <w:i w:val="false"/>
                <w:color w:val="000000"/>
                <w:sz w:val="20"/>
              </w:rPr>
              <w:t>
Веналардың айқын варикоздық кеңеюі, тромбофлебит.</w:t>
            </w:r>
          </w:p>
          <w:p>
            <w:pPr>
              <w:spacing w:after="20"/>
              <w:ind w:left="20"/>
              <w:jc w:val="both"/>
            </w:pPr>
            <w:r>
              <w:rPr>
                <w:rFonts w:ascii="Times New Roman"/>
                <w:b w:val="false"/>
                <w:i w:val="false"/>
                <w:color w:val="000000"/>
                <w:sz w:val="20"/>
              </w:rPr>
              <w:t>
Жиі асқынатын жатырдың және қосалқыларының созылмалы қабыну аурулары.</w:t>
            </w:r>
          </w:p>
          <w:p>
            <w:pPr>
              <w:spacing w:after="20"/>
              <w:ind w:left="20"/>
              <w:jc w:val="both"/>
            </w:pPr>
            <w:r>
              <w:rPr>
                <w:rFonts w:ascii="Times New Roman"/>
                <w:b w:val="false"/>
                <w:i w:val="false"/>
                <w:color w:val="000000"/>
                <w:sz w:val="20"/>
              </w:rPr>
              <w:t>
Тыныс алу ағзаларының созылмалы аурулары.</w:t>
            </w:r>
          </w:p>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4</w:t>
            </w:r>
            <w:r>
              <w:rPr>
                <w:rFonts w:ascii="Times New Roman"/>
                <w:b w:val="false"/>
                <w:i w:val="false"/>
                <w:color w:val="000000"/>
                <w:vertAlign w:val="superscript"/>
              </w:rPr>
              <w:t>0</w:t>
            </w:r>
            <w:r>
              <w:rPr>
                <w:rFonts w:ascii="Times New Roman"/>
                <w:b w:val="false"/>
                <w:i w:val="false"/>
                <w:color w:val="000000"/>
                <w:sz w:val="20"/>
              </w:rPr>
              <w:t>С дейін және рұқсат етілген шектен жоғары көтеру</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дерматовенеролог, гинеколог, офтальмолог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тамырларының реовазографиясы, ЭКГ, ФГ, спирография, мидриазбен көз ортасының биомикроскопиясы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қайталама созылмалы аурулары.</w:t>
            </w:r>
          </w:p>
          <w:p>
            <w:pPr>
              <w:spacing w:after="20"/>
              <w:ind w:left="20"/>
              <w:jc w:val="both"/>
            </w:pPr>
            <w:r>
              <w:rPr>
                <w:rFonts w:ascii="Times New Roman"/>
                <w:b w:val="false"/>
                <w:i w:val="false"/>
                <w:color w:val="000000"/>
                <w:sz w:val="20"/>
              </w:rPr>
              <w:t>
Айқын вегетативті-қан тамырлары дистониясы. Катаракта.</w:t>
            </w:r>
          </w:p>
          <w:p>
            <w:pPr>
              <w:spacing w:after="20"/>
              <w:ind w:left="20"/>
              <w:jc w:val="both"/>
            </w:pPr>
            <w:r>
              <w:rPr>
                <w:rFonts w:ascii="Times New Roman"/>
                <w:b w:val="false"/>
                <w:i w:val="false"/>
                <w:color w:val="000000"/>
                <w:sz w:val="20"/>
              </w:rPr>
              <w:t>
Тыныс алу ағзаларының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Жылулық сәулелену, жылулық сәулеленудің қарқындылығы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патолог, терапевт, невропатолог, дерматовенеролог, гинеколог, офтальмолог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тамырларының реовазографиясы, ЭКГ, ФГ, спирография, мидриазбен көз ортасының биомикроскопиясы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p>
            <w:pPr>
              <w:spacing w:after="20"/>
              <w:ind w:left="20"/>
              <w:jc w:val="both"/>
            </w:pPr>
            <w:r>
              <w:rPr>
                <w:rFonts w:ascii="Times New Roman"/>
                <w:b w:val="false"/>
                <w:i w:val="false"/>
                <w:color w:val="000000"/>
                <w:sz w:val="20"/>
              </w:rPr>
              <w:t>
Тамырлардың облитерациялаушы аурулары, перифериялық ангиоспазм.</w:t>
            </w:r>
          </w:p>
          <w:p>
            <w:pPr>
              <w:spacing w:after="20"/>
              <w:ind w:left="20"/>
              <w:jc w:val="both"/>
            </w:pPr>
            <w:r>
              <w:rPr>
                <w:rFonts w:ascii="Times New Roman"/>
                <w:b w:val="false"/>
                <w:i w:val="false"/>
                <w:color w:val="000000"/>
                <w:sz w:val="20"/>
              </w:rPr>
              <w:t>
Айқын вегетативті-қан тамырлары дистониясы, тромбофлебит.</w:t>
            </w:r>
          </w:p>
          <w:p>
            <w:pPr>
              <w:spacing w:after="20"/>
              <w:ind w:left="20"/>
              <w:jc w:val="both"/>
            </w:pPr>
            <w:r>
              <w:rPr>
                <w:rFonts w:ascii="Times New Roman"/>
                <w:b w:val="false"/>
                <w:i w:val="false"/>
                <w:color w:val="000000"/>
                <w:sz w:val="20"/>
              </w:rPr>
              <w:t>
Тыныс алу ағзаларының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Ауырлық және кернеулік көрсетілімдері бойынша еңбек процесінің факторлары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қолмен көтеру және орнын ауыстыру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уролог, гинеколог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осы жағдайларда 5 жыл және одан көп жұмыс өтілі болғанда және көрсетілімдер бойынша: электронейромиография (бұдан әрі - ЭНМГ), омыртқаның бел бөлігінің рентгенографиясы, көрсетілімдер бойынша: перифериялық артериялардың УЗДГ, перифериялық тамырлардың реовазографисы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p>
            <w:pPr>
              <w:spacing w:after="20"/>
              <w:ind w:left="20"/>
              <w:jc w:val="both"/>
            </w:pPr>
            <w:r>
              <w:rPr>
                <w:rFonts w:ascii="Times New Roman"/>
                <w:b w:val="false"/>
                <w:i w:val="false"/>
                <w:color w:val="000000"/>
                <w:sz w:val="20"/>
              </w:rPr>
              <w:t>
Артериялардың облитерациялаушы аурулары, перифериялық ангиоспазм.</w:t>
            </w:r>
          </w:p>
          <w:p>
            <w:pPr>
              <w:spacing w:after="20"/>
              <w:ind w:left="20"/>
              <w:jc w:val="both"/>
            </w:pPr>
            <w:r>
              <w:rPr>
                <w:rFonts w:ascii="Times New Roman"/>
                <w:b w:val="false"/>
                <w:i w:val="false"/>
                <w:color w:val="000000"/>
                <w:sz w:val="20"/>
              </w:rPr>
              <w:t>
Айқын вегетативті-қан тамырлары дистониясы, тромбфлебит, геморрой. Айқын энтероптоз, жарық, тік ішектің төмен түсуі, протузия немесе омыртқа сегменттерінің жарығы, омыртқа сегментінің жарығын операциялық емдегеннен кейінгі жағдай, жүректің ишемиялық ауруы.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жүкті көтеру және орнын ауыстыру (тұрақты сағатына 2 реттен жиі) ерлер 15 кг жоғары, әйелдер 7 кг дейін</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гинеколог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ЭКГ, ФГ, осы жағдайларда 5 жыл және одан көп жұмыс өтілі болғанда және көрсетілімдер бойынша: ЭМГ, ЭНМГ, омыртқаның бел бөлігінің рентгенографиясы, көрсетілімдер бойынша: кіші жамбас ағзаларының УДЗ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ағзаларының төмен түсуі (айналуы). Жиі асқынатын жатырдың және қосалқыларының созылмалы қабыну аурулары, жүректің ишемиялық ауруы.</w:t>
            </w:r>
          </w:p>
          <w:p>
            <w:pPr>
              <w:spacing w:after="20"/>
              <w:ind w:left="20"/>
              <w:jc w:val="both"/>
            </w:pPr>
            <w:r>
              <w:rPr>
                <w:rFonts w:ascii="Times New Roman"/>
                <w:b w:val="false"/>
                <w:i w:val="false"/>
                <w:color w:val="000000"/>
                <w:sz w:val="20"/>
              </w:rPr>
              <w:t>
Омыртқа дискілерінің жарығымен және протрузиясымен сипатталатын бел немесе бел сегізкөз остеохондрозы, дискі жарығын операциялық емдегеннен кейінгі жағдай.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жұмыспен кезектестіргенде ауыр жүкті көтеру және орнын ауыстыру (сағатына 2 ретке дейін): ерлер 30 кг жоғары, әйелдер 10 кг дейін</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гинеколог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ЭКГ, ФГ, осы жағдайларда 5 жыл және одан көп жұмыс өтілі болғанда және көрсетілімдер бойынша: ЭМГ, ЭНМГ, омыртқаның бел бөлігінің рентгенографиясы, көрсетілімдер бойынша: кіші жамбас ағзаларының УДЗ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ағзаларының төмен түсуі (айналуы).</w:t>
            </w:r>
          </w:p>
          <w:p>
            <w:pPr>
              <w:spacing w:after="20"/>
              <w:ind w:left="20"/>
              <w:jc w:val="both"/>
            </w:pPr>
            <w:r>
              <w:rPr>
                <w:rFonts w:ascii="Times New Roman"/>
                <w:b w:val="false"/>
                <w:i w:val="false"/>
                <w:color w:val="000000"/>
                <w:sz w:val="20"/>
              </w:rPr>
              <w:t>
Жиі асқынатын жатырдың және қосалқыларының созылмалы қабыну аурулары, жүректің ишемиялық ауруы.</w:t>
            </w:r>
          </w:p>
          <w:p>
            <w:pPr>
              <w:spacing w:after="20"/>
              <w:ind w:left="20"/>
              <w:jc w:val="both"/>
            </w:pPr>
            <w:r>
              <w:rPr>
                <w:rFonts w:ascii="Times New Roman"/>
                <w:b w:val="false"/>
                <w:i w:val="false"/>
                <w:color w:val="000000"/>
                <w:sz w:val="20"/>
              </w:rPr>
              <w:t>
Омыртқа дискілерінің жарығымен және протрузиясымен сипатталатын бел немесе бел сегізкөз остеохондрозы, дискі жарығын операциялық емдегеннен кейінгі жағдай.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бетінен көтеру:</w:t>
            </w:r>
          </w:p>
          <w:p>
            <w:pPr>
              <w:spacing w:after="20"/>
              <w:ind w:left="20"/>
              <w:jc w:val="both"/>
            </w:pPr>
            <w:r>
              <w:rPr>
                <w:rFonts w:ascii="Times New Roman"/>
                <w:b w:val="false"/>
                <w:i w:val="false"/>
                <w:color w:val="000000"/>
                <w:sz w:val="20"/>
              </w:rPr>
              <w:t>
ерлер 870 кг жоғары, әйелдер 350 кг дейін еденнен көтеру: ерлер 435 кг жоғары әйелдер 175 кг дейін</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гинеколог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осы жағдайларда 5 жыл және одан көп жұмыс өтілі болғанда және көрсетілімдер бойынша: ЭМГ, ЭНМГ, омыртқаның бел бөлігінің рентгенографиясы, көрсетілімдер бойынша: кіші жамбас ағзаларының УДЗ</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ағзаларының төмен түсуі (айналуы). Жиі асқынатын жатырдың және қосалқыларының созылмалы қабыну аурулары, жүректің ишемиялық ауруы.</w:t>
            </w:r>
          </w:p>
          <w:p>
            <w:pPr>
              <w:spacing w:after="20"/>
              <w:ind w:left="20"/>
              <w:jc w:val="both"/>
            </w:pPr>
            <w:r>
              <w:rPr>
                <w:rFonts w:ascii="Times New Roman"/>
                <w:b w:val="false"/>
                <w:i w:val="false"/>
                <w:color w:val="000000"/>
                <w:sz w:val="20"/>
              </w:rPr>
              <w:t>
Омыртқа дискілерінің жарығымен және протрузиясымен сипатталатын бел немесе бел сегізкөз остеохондрозы, дискі жарығын операциялық емдегеннен кейінгі жағдай.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біраз уақыт салмақтап ұстап тұру (бөлшектер, аспаптар), ауысым бойында бір қолға күш түсіру (килограмм (бұдан әрі - кг), секундтар (бұдан әрі - сек)</w:t>
            </w:r>
          </w:p>
          <w:p>
            <w:pPr>
              <w:spacing w:after="20"/>
              <w:ind w:left="20"/>
              <w:jc w:val="both"/>
            </w:pPr>
            <w:r>
              <w:rPr>
                <w:rFonts w:ascii="Times New Roman"/>
                <w:b w:val="false"/>
                <w:i w:val="false"/>
                <w:color w:val="000000"/>
                <w:sz w:val="20"/>
              </w:rPr>
              <w:t>
ерлер - 36000-70000 ерлер 70000 жоғары;</w:t>
            </w:r>
          </w:p>
          <w:p>
            <w:pPr>
              <w:spacing w:after="20"/>
              <w:ind w:left="20"/>
              <w:jc w:val="both"/>
            </w:pPr>
            <w:r>
              <w:rPr>
                <w:rFonts w:ascii="Times New Roman"/>
                <w:b w:val="false"/>
                <w:i w:val="false"/>
                <w:color w:val="000000"/>
                <w:sz w:val="20"/>
              </w:rPr>
              <w:t>
әйелдер 42000 дейін</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жылда 1 рет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гинеколог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осы жағдайларда 5 жыл және одан көп жұмыс өтілі болғанда және көрсетілімдер бойынша: шынтақ буындарының 2 проекциялы рентгенографиясы, Көрсетілімдер бойынша: кіші жамбас ағзаларының УДЗ</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ағзаларының төмен түсуі (айналуы).</w:t>
            </w:r>
          </w:p>
          <w:p>
            <w:pPr>
              <w:spacing w:after="20"/>
              <w:ind w:left="20"/>
              <w:jc w:val="both"/>
            </w:pPr>
            <w:r>
              <w:rPr>
                <w:rFonts w:ascii="Times New Roman"/>
                <w:b w:val="false"/>
                <w:i w:val="false"/>
                <w:color w:val="000000"/>
                <w:sz w:val="20"/>
              </w:rPr>
              <w:t>
Жиі асқынатын жатырдың және қосалқыларының созылмалы қабыну аурулары, жүректің ишемиялық ауруы.</w:t>
            </w:r>
          </w:p>
          <w:p>
            <w:pPr>
              <w:spacing w:after="20"/>
              <w:ind w:left="20"/>
              <w:jc w:val="both"/>
            </w:pPr>
            <w:r>
              <w:rPr>
                <w:rFonts w:ascii="Times New Roman"/>
                <w:b w:val="false"/>
                <w:i w:val="false"/>
                <w:color w:val="000000"/>
                <w:sz w:val="20"/>
              </w:rPr>
              <w:t>
Шынтақ буындарының деформациялайтын остеартрозы.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біраз уақыт салмақтап ұстап тұру (бөлшектер, аспаптар), ауысым бойында екі қолға күш түсіру (кг. сек):</w:t>
            </w:r>
          </w:p>
          <w:p>
            <w:pPr>
              <w:spacing w:after="20"/>
              <w:ind w:left="20"/>
              <w:jc w:val="both"/>
            </w:pPr>
            <w:r>
              <w:rPr>
                <w:rFonts w:ascii="Times New Roman"/>
                <w:b w:val="false"/>
                <w:i w:val="false"/>
                <w:color w:val="000000"/>
                <w:sz w:val="20"/>
              </w:rPr>
              <w:t>
ерлер – 700001-4000 әйелдер – 42000-8400 ерлер 140000 жоғары әйелдер 84000 дейін</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гинеколог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осы жағдайларда 5 жыл және одан көп жұмыс өтілі болғанда және көрсетілімдер бойынша: шынтақ буындарының 2 проекциялы рентгенографиясы, көрсетілімдер бойынша: кіші жамбас ағзаларының УДЗ</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ағзаларының төмен түсуі (айналуы)</w:t>
            </w:r>
          </w:p>
          <w:p>
            <w:pPr>
              <w:spacing w:after="20"/>
              <w:ind w:left="20"/>
              <w:jc w:val="both"/>
            </w:pPr>
            <w:r>
              <w:rPr>
                <w:rFonts w:ascii="Times New Roman"/>
                <w:b w:val="false"/>
                <w:i w:val="false"/>
                <w:color w:val="000000"/>
                <w:sz w:val="20"/>
              </w:rPr>
              <w:t>
Жиі асқынатын жатырдың және қосалқыларының созылмалы қабыну аурулары, жүректің ишемиялық ауруы.</w:t>
            </w:r>
          </w:p>
          <w:p>
            <w:pPr>
              <w:spacing w:after="20"/>
              <w:ind w:left="20"/>
              <w:jc w:val="both"/>
            </w:pPr>
            <w:r>
              <w:rPr>
                <w:rFonts w:ascii="Times New Roman"/>
                <w:b w:val="false"/>
                <w:i w:val="false"/>
                <w:color w:val="000000"/>
                <w:sz w:val="20"/>
              </w:rPr>
              <w:t>
Шынтақ буындарының деформациялайтын остеартрозы.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Аймақтық бұлшық еттерге, басым қол бұлшық еттеріне және иық белдеуі күш түсіруге және корпустың еріксіз иілуіне байланысты жұмыстар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терапевт, гинеколог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ЭКГ, ФГ, осы жағдайларда 5 жыл және одан көп жұмыс өтілі болғанда және көрсетілімдер бойынша: шынтақ буындарының 2 проекциялы рентгенографиясы, ЭНМГ, омыртқаның бел бөлігінің 2 проекциялы рентгенографиясы, көрсетілімдер бойынша: кіші жамбас ағзаларының УДЗ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ағзаларының төмен түсуі (айналуы).</w:t>
            </w:r>
          </w:p>
          <w:p>
            <w:pPr>
              <w:spacing w:after="20"/>
              <w:ind w:left="20"/>
              <w:jc w:val="both"/>
            </w:pPr>
            <w:r>
              <w:rPr>
                <w:rFonts w:ascii="Times New Roman"/>
                <w:b w:val="false"/>
                <w:i w:val="false"/>
                <w:color w:val="000000"/>
                <w:sz w:val="20"/>
              </w:rPr>
              <w:t>
Жиі асқынатын жатырдың және қосалқыларының созылмалы қабыну аурулары, жүректің ишемиялық ауруы.</w:t>
            </w:r>
          </w:p>
          <w:p>
            <w:pPr>
              <w:spacing w:after="20"/>
              <w:ind w:left="20"/>
              <w:jc w:val="both"/>
            </w:pPr>
            <w:r>
              <w:rPr>
                <w:rFonts w:ascii="Times New Roman"/>
                <w:b w:val="false"/>
                <w:i w:val="false"/>
                <w:color w:val="000000"/>
                <w:sz w:val="20"/>
              </w:rPr>
              <w:t>
Шынтақ буындарының деформациялайтын остеартрозы. Омыртқа дискілерінің жарығымен және протрузиясымен сипатталатын бел немесе бел сегізкөз остеохондрозы, дискі жарығын операциялық емдегеннен кейінгі жағдай.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Еріксіз жұмыс қалпында тұру (тізерлеп, жүресінен отыру): ауысым уақытының 25 % дейін ауысым уақытының 25 % артық</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патолог, невропатолог, хирург, терапевт, гинеколог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осы жағдайларда 5 жыл және одан көп жұмыс өтілі болғанда және көрсетілімдер бойынша: тізе буындарының 2 проекциялы рентгенографиясы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буындарының деформациялайтын остеартрозы.</w:t>
            </w:r>
          </w:p>
          <w:p>
            <w:pPr>
              <w:spacing w:after="20"/>
              <w:ind w:left="20"/>
              <w:jc w:val="both"/>
            </w:pPr>
            <w:r>
              <w:rPr>
                <w:rFonts w:ascii="Times New Roman"/>
                <w:b w:val="false"/>
                <w:i w:val="false"/>
                <w:color w:val="000000"/>
                <w:sz w:val="20"/>
              </w:rPr>
              <w:t>
Жүректің ишемиялық ауруы. 2 және 3 дәрежелі 3 және 4 тәуекел сыныбының артериялық гипертензия.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күш түсіретін жұмыстар: прецизионды, оптикалық аспаптармен және экранға бақылау жасау</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офтальмолог, невропатолог, терапевт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көргіштігін анықтау, скиоскопия, рефрактометрия, аккомодация көлемін анықтау, бинокулярлық көруді зерттеу, түсті сезіну, көз ортасының биомикроскопиясы,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медициналық тексеру кезінде түзетілген көздің көргіштігі 1,0 төмен, қайталама мерзімдік медициналық тексеру кезінде бір көзде 0,8 төмен, ал екінші көзде 0,5 төмен.</w:t>
            </w:r>
          </w:p>
          <w:p>
            <w:pPr>
              <w:spacing w:after="20"/>
              <w:ind w:left="20"/>
              <w:jc w:val="both"/>
            </w:pPr>
            <w:r>
              <w:rPr>
                <w:rFonts w:ascii="Times New Roman"/>
                <w:b w:val="false"/>
                <w:i w:val="false"/>
                <w:color w:val="000000"/>
                <w:sz w:val="20"/>
              </w:rPr>
              <w:t>
Рефракция аномалиялары: алдын ала тексеру кезінде — миопия 2,0 Д жоғары, гиперметропия 2,0 Д жоғары, астигматизм 1,0 Д жоғары; қайталама медициналық тексеру кезінде: миопия 8,0 Д жоғары, гиперметропия 6,0 Д жоғары, астигматизм 3,0 Д жоғары.</w:t>
            </w:r>
          </w:p>
          <w:p>
            <w:pPr>
              <w:spacing w:after="20"/>
              <w:ind w:left="20"/>
              <w:jc w:val="both"/>
            </w:pPr>
            <w:r>
              <w:rPr>
                <w:rFonts w:ascii="Times New Roman"/>
                <w:b w:val="false"/>
                <w:i w:val="false"/>
                <w:color w:val="000000"/>
                <w:sz w:val="20"/>
              </w:rPr>
              <w:t>
Бинокулярлық көрудің болмауы.</w:t>
            </w:r>
          </w:p>
          <w:p>
            <w:pPr>
              <w:spacing w:after="20"/>
              <w:ind w:left="20"/>
              <w:jc w:val="both"/>
            </w:pPr>
            <w:r>
              <w:rPr>
                <w:rFonts w:ascii="Times New Roman"/>
                <w:b w:val="false"/>
                <w:i w:val="false"/>
                <w:color w:val="000000"/>
                <w:sz w:val="20"/>
              </w:rPr>
              <w:t>
Аккомодацияның жас нормаларынан төмен төмендеуі.</w:t>
            </w:r>
          </w:p>
          <w:p>
            <w:pPr>
              <w:spacing w:after="20"/>
              <w:ind w:left="20"/>
              <w:jc w:val="both"/>
            </w:pPr>
            <w:r>
              <w:rPr>
                <w:rFonts w:ascii="Times New Roman"/>
                <w:b w:val="false"/>
                <w:i w:val="false"/>
                <w:color w:val="000000"/>
                <w:sz w:val="20"/>
              </w:rPr>
              <w:t>
Лагофтальм.</w:t>
            </w:r>
          </w:p>
          <w:p>
            <w:pPr>
              <w:spacing w:after="20"/>
              <w:ind w:left="20"/>
              <w:jc w:val="both"/>
            </w:pPr>
            <w:r>
              <w:rPr>
                <w:rFonts w:ascii="Times New Roman"/>
                <w:b w:val="false"/>
                <w:i w:val="false"/>
                <w:color w:val="000000"/>
                <w:sz w:val="20"/>
              </w:rPr>
              <w:t>
Көздің алдыңғы тілігінің созылмалы аурулары (қабақ, конъюнктивалар, мөлдір қабық, жас шығару жолдары).</w:t>
            </w:r>
          </w:p>
          <w:p>
            <w:pPr>
              <w:spacing w:after="20"/>
              <w:ind w:left="20"/>
              <w:jc w:val="both"/>
            </w:pPr>
            <w:r>
              <w:rPr>
                <w:rFonts w:ascii="Times New Roman"/>
                <w:b w:val="false"/>
                <w:i w:val="false"/>
                <w:color w:val="000000"/>
                <w:sz w:val="20"/>
              </w:rPr>
              <w:t>
Көру нервінің, көз торының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мм дейін ажырату объектілерімен прецизионды жұмыстар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офтальмолог, невропатолог, терапевт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көргіштігін анықтау, скиоскопия, рефрактометрия, аккомодация көлемін анықтау, бинокулярлық көруді зерттеу, түсті сезіну, көз ортасының биомикроскопиясы,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профилактикалық тексеру кезінде түзетілген көздің көргіштігі 1,0 төмен, қайталама және мерзімдік медициналық тексеру кезінде бір көзде 0,8 төмен, ал екінші көзде 0,5 төмен.</w:t>
            </w:r>
          </w:p>
          <w:p>
            <w:pPr>
              <w:spacing w:after="20"/>
              <w:ind w:left="20"/>
              <w:jc w:val="both"/>
            </w:pPr>
            <w:r>
              <w:rPr>
                <w:rFonts w:ascii="Times New Roman"/>
                <w:b w:val="false"/>
                <w:i w:val="false"/>
                <w:color w:val="000000"/>
                <w:sz w:val="20"/>
              </w:rPr>
              <w:t>
Рефракция аномалиялары: алдын ала тексеру кезінде — миопия 2,0 Д жоғары, гиперметропия 2,0 Д жоғары, астигматизм 1,0 Д жоғары; қайталама тексеру кезінде: миопия 8,0 Д жоғары, гиперметропия 6,0 Д жоғары, астигматизм 3,0 Д жоғары.</w:t>
            </w:r>
          </w:p>
          <w:p>
            <w:pPr>
              <w:spacing w:after="20"/>
              <w:ind w:left="20"/>
              <w:jc w:val="both"/>
            </w:pPr>
            <w:r>
              <w:rPr>
                <w:rFonts w:ascii="Times New Roman"/>
                <w:b w:val="false"/>
                <w:i w:val="false"/>
                <w:color w:val="000000"/>
                <w:sz w:val="20"/>
              </w:rPr>
              <w:t>
Аккомодацияның жас нормаларынан төмен төмендеуі.</w:t>
            </w:r>
          </w:p>
          <w:p>
            <w:pPr>
              <w:spacing w:after="20"/>
              <w:ind w:left="20"/>
              <w:jc w:val="both"/>
            </w:pPr>
            <w:r>
              <w:rPr>
                <w:rFonts w:ascii="Times New Roman"/>
                <w:b w:val="false"/>
                <w:i w:val="false"/>
                <w:color w:val="000000"/>
                <w:sz w:val="20"/>
              </w:rPr>
              <w:t>
Бинокулярлық көрудің болмауы.</w:t>
            </w:r>
          </w:p>
          <w:p>
            <w:pPr>
              <w:spacing w:after="20"/>
              <w:ind w:left="20"/>
              <w:jc w:val="both"/>
            </w:pPr>
            <w:r>
              <w:rPr>
                <w:rFonts w:ascii="Times New Roman"/>
                <w:b w:val="false"/>
                <w:i w:val="false"/>
                <w:color w:val="000000"/>
                <w:sz w:val="20"/>
              </w:rPr>
              <w:t>
Лагофтальм.</w:t>
            </w:r>
          </w:p>
          <w:p>
            <w:pPr>
              <w:spacing w:after="20"/>
              <w:ind w:left="20"/>
              <w:jc w:val="both"/>
            </w:pPr>
            <w:r>
              <w:rPr>
                <w:rFonts w:ascii="Times New Roman"/>
                <w:b w:val="false"/>
                <w:i w:val="false"/>
                <w:color w:val="000000"/>
                <w:sz w:val="20"/>
              </w:rPr>
              <w:t>
Көздің алдыңғы тілігінің созылмалы аурулары (қабақ, конъюнктивалар, мөлдір қабық, жас шығару жолдары).</w:t>
            </w:r>
          </w:p>
          <w:p>
            <w:pPr>
              <w:spacing w:after="20"/>
              <w:ind w:left="20"/>
              <w:jc w:val="both"/>
            </w:pPr>
            <w:r>
              <w:rPr>
                <w:rFonts w:ascii="Times New Roman"/>
                <w:b w:val="false"/>
                <w:i w:val="false"/>
                <w:color w:val="000000"/>
                <w:sz w:val="20"/>
              </w:rPr>
              <w:t>
Көру нервінің, көз торының аурулары.</w:t>
            </w:r>
          </w:p>
          <w:p>
            <w:pPr>
              <w:spacing w:after="20"/>
              <w:ind w:left="20"/>
              <w:jc w:val="both"/>
            </w:pPr>
            <w:r>
              <w:rPr>
                <w:rFonts w:ascii="Times New Roman"/>
                <w:b w:val="false"/>
                <w:i w:val="false"/>
                <w:color w:val="000000"/>
                <w:sz w:val="20"/>
              </w:rPr>
              <w:t>
Глаукома.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ден 1 мм дейін ажырату объектілерімен көзге күш түсіретін жұмыстар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офтальмолог, невропатолог, терапевт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көргіштігін анықтау, скиоскопия, рефрактометрия, аккомодация көлемін анықтау, бинокулярлық көруді зерттеу, түсті сезіну, көз ортасының биомикроскопиясы,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көздің көргіштігі бір көзде 0,5 Д төмен емес, ал екінші көзде 0,2 төмен емес. Рефракция аномалиясы: алдын ала тексеру кезінде миопия 6,0 Д жоғары, гиперметропия 4,0 Д жоғары, астигматизм 2,0 Д жоғары; қайталама мерзімдік тексеру кезінде: миопия 10,0 Д жоғары, гиперметропия 6,0 Д жоғары, астигматизм 4,0 Д жоғары.</w:t>
            </w:r>
          </w:p>
          <w:p>
            <w:pPr>
              <w:spacing w:after="20"/>
              <w:ind w:left="20"/>
              <w:jc w:val="both"/>
            </w:pPr>
            <w:r>
              <w:rPr>
                <w:rFonts w:ascii="Times New Roman"/>
                <w:b w:val="false"/>
                <w:i w:val="false"/>
                <w:color w:val="000000"/>
                <w:sz w:val="20"/>
              </w:rPr>
              <w:t>
Бинокулярлық көрудің болмауы.</w:t>
            </w:r>
          </w:p>
          <w:p>
            <w:pPr>
              <w:spacing w:after="20"/>
              <w:ind w:left="20"/>
              <w:jc w:val="both"/>
            </w:pPr>
            <w:r>
              <w:rPr>
                <w:rFonts w:ascii="Times New Roman"/>
                <w:b w:val="false"/>
                <w:i w:val="false"/>
                <w:color w:val="000000"/>
                <w:sz w:val="20"/>
              </w:rPr>
              <w:t>
Аккомодацияның жас нормаларынан төмен төмендеуі.</w:t>
            </w:r>
          </w:p>
          <w:p>
            <w:pPr>
              <w:spacing w:after="20"/>
              <w:ind w:left="20"/>
              <w:jc w:val="both"/>
            </w:pPr>
            <w:r>
              <w:rPr>
                <w:rFonts w:ascii="Times New Roman"/>
                <w:b w:val="false"/>
                <w:i w:val="false"/>
                <w:color w:val="000000"/>
                <w:sz w:val="20"/>
              </w:rPr>
              <w:t>
Лагофтальм.</w:t>
            </w:r>
          </w:p>
          <w:p>
            <w:pPr>
              <w:spacing w:after="20"/>
              <w:ind w:left="20"/>
              <w:jc w:val="both"/>
            </w:pPr>
            <w:r>
              <w:rPr>
                <w:rFonts w:ascii="Times New Roman"/>
                <w:b w:val="false"/>
                <w:i w:val="false"/>
                <w:color w:val="000000"/>
                <w:sz w:val="20"/>
              </w:rPr>
              <w:t>
Көздің алдыңғы тілігінің созылмалы аурулары (қабақ, конъюнктивалар, мөлдір қабық, жас шығару жолдары).</w:t>
            </w:r>
          </w:p>
          <w:p>
            <w:pPr>
              <w:spacing w:after="20"/>
              <w:ind w:left="20"/>
              <w:jc w:val="both"/>
            </w:pPr>
            <w:r>
              <w:rPr>
                <w:rFonts w:ascii="Times New Roman"/>
                <w:b w:val="false"/>
                <w:i w:val="false"/>
                <w:color w:val="000000"/>
                <w:sz w:val="20"/>
              </w:rPr>
              <w:t>
Көру нервінің, көз торының аурулары.</w:t>
            </w:r>
          </w:p>
          <w:p>
            <w:pPr>
              <w:spacing w:after="20"/>
              <w:ind w:left="20"/>
              <w:jc w:val="both"/>
            </w:pPr>
            <w:r>
              <w:rPr>
                <w:rFonts w:ascii="Times New Roman"/>
                <w:b w:val="false"/>
                <w:i w:val="false"/>
                <w:color w:val="000000"/>
                <w:sz w:val="20"/>
              </w:rPr>
              <w:t>
Глаукома.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50 %-нан артық уақытында видеотерминал (дисплей) экранына үздіксіз қараумен байланысты көзге күш түсіретін жұмыстар (операторлар, бағдарламашылар, есептеушілер)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офтальмолог, невропатолог, терапевт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көргіштігін анықтау, скиоскопия, рефрактометрия, аккомодация көлемін анықтау, тонометрия, түсті сезінуді зерттеу,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тексеру кезінде түзетілген көздің көргіштігі бір көзде 0,5 Д төмен емес, ал екінші көзде 0,2 төмен емес; қайталама мерзімдік тексеру кезінде бір көзде 0,4 төмен емес, ал екінші көзде 0,2 төмен емес.</w:t>
            </w:r>
          </w:p>
          <w:p>
            <w:pPr>
              <w:spacing w:after="20"/>
              <w:ind w:left="20"/>
              <w:jc w:val="both"/>
            </w:pPr>
            <w:r>
              <w:rPr>
                <w:rFonts w:ascii="Times New Roman"/>
                <w:b w:val="false"/>
                <w:i w:val="false"/>
                <w:color w:val="000000"/>
                <w:sz w:val="20"/>
              </w:rPr>
              <w:t>
Рефракция аномалиясы: қайталама мерзімдік тексеру кезінде миопия 8,0 Д жоғары емес, гиперметропия 8,0 Д жоғары емес, астигматизм 4,0 Д жоғары емес. Аккомодацияның жас нормаларынан төмен төмендеуі.</w:t>
            </w:r>
          </w:p>
          <w:p>
            <w:pPr>
              <w:spacing w:after="20"/>
              <w:ind w:left="20"/>
              <w:jc w:val="both"/>
            </w:pPr>
            <w:r>
              <w:rPr>
                <w:rFonts w:ascii="Times New Roman"/>
                <w:b w:val="false"/>
                <w:i w:val="false"/>
                <w:color w:val="000000"/>
                <w:sz w:val="20"/>
              </w:rPr>
              <w:t>
Түсті көрудің бұзылуы,егер түсте ақпараттық жүктеме болса. Лагофтальм.</w:t>
            </w:r>
          </w:p>
          <w:p>
            <w:pPr>
              <w:spacing w:after="20"/>
              <w:ind w:left="20"/>
              <w:jc w:val="both"/>
            </w:pPr>
            <w:r>
              <w:rPr>
                <w:rFonts w:ascii="Times New Roman"/>
                <w:b w:val="false"/>
                <w:i w:val="false"/>
                <w:color w:val="000000"/>
                <w:sz w:val="20"/>
              </w:rPr>
              <w:t>
Көз ұяшығының қабықшасы мен қорғаныш аппаратының аллергиялық аурулары немесе созылмалы аурулары. Көру нервінің, көз торының аурулары. Үдемелі офтальмотонус. Глаукома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Ауысымның уақытының 50 %-нан артығында ұзақ қадалып қарау кезіндегі оптикалық аспаптармен (микроскоптармен, лупалармен және басқалары) жұмыстар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офтальмолог, невропатолог, терапевт</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көргіштігі, офтальмотонометрия, скиоскопия, рефрактометрия, аккомодация көлемі, бинокулярлық көруді зерттеу, түсті сезіну, көз ортасының биомикроскопиясы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медициналық тексеру кезінде түзетілген көздің көргіштігі бір көзде 0,9 Д төмен емес, ал екінші көзде 0,6 төмен емес; қайталама мерзімдік медициналық тексеру кезінде бір көзде 0,7 төмен емес, ал екінші көзде 0,5 төмен емес. Рефракция аномалиялары: алдын ала медициналық тексеру кезінде миопия 5,0 Д жоғары емес, гиперметропия 2,0 Д жоғары емес, астигматизм 1,5 Д жоғары емес; қайталама медициналық тексеру кезінде: миопия 6,0 Д жоғары емес, гиперметропия 3,0 Д жоғары емес, астигматизм 2,0 Д жоғары емес. Аккомодацияның жас нормаларынан төмен төмендеуі. Түсті сезінудің бұзылуы, егер түсте ақпараттық жүктеме болса.</w:t>
            </w:r>
          </w:p>
          <w:p>
            <w:pPr>
              <w:spacing w:after="20"/>
              <w:ind w:left="20"/>
              <w:jc w:val="both"/>
            </w:pPr>
            <w:r>
              <w:rPr>
                <w:rFonts w:ascii="Times New Roman"/>
                <w:b w:val="false"/>
                <w:i w:val="false"/>
                <w:color w:val="000000"/>
                <w:sz w:val="20"/>
              </w:rPr>
              <w:t>
Лагофтальм.</w:t>
            </w:r>
          </w:p>
          <w:p>
            <w:pPr>
              <w:spacing w:after="20"/>
              <w:ind w:left="20"/>
              <w:jc w:val="both"/>
            </w:pPr>
            <w:r>
              <w:rPr>
                <w:rFonts w:ascii="Times New Roman"/>
                <w:b w:val="false"/>
                <w:i w:val="false"/>
                <w:color w:val="000000"/>
                <w:sz w:val="20"/>
              </w:rPr>
              <w:t>
Көз ұяшығының қабықшасы мен қорғаныш аппаратының аллергиялық аурулары немесе созылмалы аурулары. Көру нервінің, көз торының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уақытының кемінде 50 % уақытында ДК-дағы жұмыстармен, компьютер және ұйымдастыру техникасына қызмет көрсетумен, жөндеумен байланысты жұмыстар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невролог, офтальмолог,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көргіштігі, офтальмотонометрия, скиаскопия, рефрактометрия, аккомодация көлемі, бинокулярлық көру, түсті сезіну, көз ортасының биомикроскопиясы, көз түбінің офтальмоскопиясы Қанның толық формуласы, ЭКГ, спирография</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медициналық тексеру кезінде түзетілген көздің көргіштігі бір көзде 0,8 Д төмен емес, ал екінші көзде 0,5 төмен емес; қайталама мерзімдік медициналық тексеру кезінде (түзетумен) бір көзде 0,6 төмен емес, ал екінші көзде 0,5 төмен емес.</w:t>
            </w:r>
          </w:p>
          <w:p>
            <w:pPr>
              <w:spacing w:after="20"/>
              <w:ind w:left="20"/>
              <w:jc w:val="both"/>
            </w:pPr>
            <w:r>
              <w:rPr>
                <w:rFonts w:ascii="Times New Roman"/>
                <w:b w:val="false"/>
                <w:i w:val="false"/>
                <w:color w:val="000000"/>
                <w:sz w:val="20"/>
              </w:rPr>
              <w:t>
Рефракция аномалиялары: алдын ала медициналық тексеру кезінде миопия 5,0 Д жоғары емес, гиперметропия 2,0 Д жоғары емес, астигматизм 1,5 Д жоғары емес; қайталама медициналық тексеру кезінде: миопия 6,0 Д жоғары емес, гиперметропия 3,0 Д жоғары емес, астигматизм 2,0 Д жоғары емес. Аккомодацияның жас нормаларынан төмен төмендеуі. Түсті сезінудің бұзылуы, егер түсте ақпараттық жүктеме болса.</w:t>
            </w:r>
          </w:p>
          <w:p>
            <w:pPr>
              <w:spacing w:after="20"/>
              <w:ind w:left="20"/>
              <w:jc w:val="both"/>
            </w:pPr>
            <w:r>
              <w:rPr>
                <w:rFonts w:ascii="Times New Roman"/>
                <w:b w:val="false"/>
                <w:i w:val="false"/>
                <w:color w:val="000000"/>
                <w:sz w:val="20"/>
              </w:rPr>
              <w:t>
Лагофтальм.</w:t>
            </w:r>
          </w:p>
          <w:p>
            <w:pPr>
              <w:spacing w:after="20"/>
              <w:ind w:left="20"/>
              <w:jc w:val="both"/>
            </w:pPr>
            <w:r>
              <w:rPr>
                <w:rFonts w:ascii="Times New Roman"/>
                <w:b w:val="false"/>
                <w:i w:val="false"/>
                <w:color w:val="000000"/>
                <w:sz w:val="20"/>
              </w:rPr>
              <w:t>
Көз ұяшығының қабықшасы мен қорғаныш аппаратының аллергиялық аурулары немесе созылмалы аурулары. Көру нервінің, көз торының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аппаратына күш түсіру</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жылда 1 рет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оториноларинголог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қанның жалпы талдауы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аппараты функциясының бұзылуларымен байланысты созылмалы аурулар (созылмалы ларингит, фарингит)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нервтік – эмоциялық ширығу</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дерматовенеролог, невролог, оториноларинголог, офтальмолог, психиатр (медициналық психолог)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Жүктемесі бар ЭКГ, қалқанша безінің УДЗ; офтальмотонометрия, көз түбінің офтальмоскопиясы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Невроздар (барлық түрлері).</w:t>
            </w:r>
          </w:p>
          <w:p>
            <w:pPr>
              <w:spacing w:after="20"/>
              <w:ind w:left="20"/>
              <w:jc w:val="both"/>
            </w:pPr>
            <w:r>
              <w:rPr>
                <w:rFonts w:ascii="Times New Roman"/>
                <w:b w:val="false"/>
                <w:i w:val="false"/>
                <w:color w:val="000000"/>
                <w:sz w:val="20"/>
              </w:rPr>
              <w:t>
Терінің қайталама созылмалы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құрылыстарға қызмет көрсету бойынша биіктікке көтерілумен байланысты жоғарыға өрмелейтін жұмыстар* (мұнаралы, төрттағанды, көпір, шынжыр табан, автомобиль, темір жол порт және жүзетін крандардың краншылары, жылдам жүретін лифтілердің лифтерлері және жолсеріктері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хирург, оториноларинголог, психиатр, гинеколог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аппаратты зерттеу, көз көргіштігі, ЭКГ, ФГ, қанның жалпы талдауы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Қысылуға бейім, жұмыстарға кедергі жасайтын жарықтар. Орташа ауырлықтағы жұмыстарды істеуге кедергі жасайтын қатерсіз ісіктер. Перифериялық нерв жүйесінің созылмалы аурулары. Облитерациялаушы эндартериит.</w:t>
            </w:r>
          </w:p>
          <w:p>
            <w:pPr>
              <w:spacing w:after="20"/>
              <w:ind w:left="20"/>
              <w:jc w:val="both"/>
            </w:pPr>
            <w:r>
              <w:rPr>
                <w:rFonts w:ascii="Times New Roman"/>
                <w:b w:val="false"/>
                <w:i w:val="false"/>
                <w:color w:val="000000"/>
                <w:sz w:val="20"/>
              </w:rPr>
              <w:t>
Айқындалған веналардың кеңеюі, аяқ тромбофлебиті, жиі асқынатын және қан кететін геморрой.</w:t>
            </w:r>
          </w:p>
          <w:p>
            <w:pPr>
              <w:spacing w:after="20"/>
              <w:ind w:left="20"/>
              <w:jc w:val="both"/>
            </w:pPr>
            <w:r>
              <w:rPr>
                <w:rFonts w:ascii="Times New Roman"/>
                <w:b w:val="false"/>
                <w:i w:val="false"/>
                <w:color w:val="000000"/>
                <w:sz w:val="20"/>
              </w:rPr>
              <w:t>
Жиі ұстамасы болатын вегетативті-қан тамырлары дистониясы синдромы.</w:t>
            </w:r>
          </w:p>
          <w:p>
            <w:pPr>
              <w:spacing w:after="20"/>
              <w:ind w:left="20"/>
              <w:jc w:val="both"/>
            </w:pPr>
            <w:r>
              <w:rPr>
                <w:rFonts w:ascii="Times New Roman"/>
                <w:b w:val="false"/>
                <w:i w:val="false"/>
                <w:color w:val="000000"/>
                <w:sz w:val="20"/>
              </w:rPr>
              <w:t>
Кез келген этиологиядағы естудің бір жақты немесе екі жақты төмендеуі (кемінде 3 метрден (бұдан әрі – м) сыбырлап сөйлеу).</w:t>
            </w:r>
          </w:p>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 Түзетусіз көздің көргіштігі бір көзде 0,5-тен төмен, ал екіншіде 0,2-ден төмен; көру өрісінің 200 артық шектелуі, емделуге келмейтін дакриоцистит және емделмейтін жасаурағыш.</w:t>
            </w:r>
          </w:p>
          <w:p>
            <w:pPr>
              <w:spacing w:after="20"/>
              <w:ind w:left="20"/>
              <w:jc w:val="both"/>
            </w:pPr>
            <w:r>
              <w:rPr>
                <w:rFonts w:ascii="Times New Roman"/>
                <w:b w:val="false"/>
                <w:i w:val="false"/>
                <w:color w:val="000000"/>
                <w:sz w:val="20"/>
              </w:rPr>
              <w:t>
Эпилепсия және талу жағдайлары.</w:t>
            </w:r>
          </w:p>
          <w:p>
            <w:pPr>
              <w:spacing w:after="20"/>
              <w:ind w:left="20"/>
              <w:jc w:val="both"/>
            </w:pPr>
            <w:r>
              <w:rPr>
                <w:rFonts w:ascii="Times New Roman"/>
                <w:b w:val="false"/>
                <w:i w:val="false"/>
                <w:color w:val="000000"/>
                <w:sz w:val="20"/>
              </w:rPr>
              <w:t>
Әйелдер жыныс ағзалары орналасуының аномалиясы.</w:t>
            </w:r>
          </w:p>
          <w:p>
            <w:pPr>
              <w:spacing w:after="20"/>
              <w:ind w:left="20"/>
              <w:jc w:val="both"/>
            </w:pPr>
            <w:r>
              <w:rPr>
                <w:rFonts w:ascii="Times New Roman"/>
                <w:b w:val="false"/>
                <w:i w:val="false"/>
                <w:color w:val="000000"/>
                <w:sz w:val="20"/>
              </w:rPr>
              <w:t>
Жиі асқынатын жатырдың және қосалқылардың созылмалы қабынған аурулары. Глаукома. Гипертониялық ауру. Жүрек-қан тамыр жүйесі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қондырғыларында жөндеу, монтаждау жұмыстарын және жоғары вольттық сынақ жұмыстарын орындайтын 127 Вольт және одан жоғары кернеулі жұмыс істеп тұрған электр қондырғыларына қызмет көрсетуге байланысты жұмыстар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оториноларинголог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көргіштігін, көру өрісін зерттеу, вестибулярлық аппаратты зерттеу, ЭКГ, ФГ, қанның жалпы талдауы; осы жағдайларда 10 жыл және одан да көп жұмыс істеген жағдайда және көрсетілімдер бойынша: аудиометрия</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этиологиядағы естудің бір жақты немесе екі жақты төмендеуі (3 м кем сыбырлап сөйлеу), электр есептеуіш машиналарын (бұдан әрі – ЭЕМ) жөндеу және пайдалану жұмыстарын қоспағанда.</w:t>
            </w:r>
          </w:p>
          <w:p>
            <w:pPr>
              <w:spacing w:after="20"/>
              <w:ind w:left="20"/>
              <w:jc w:val="both"/>
            </w:pPr>
            <w:r>
              <w:rPr>
                <w:rFonts w:ascii="Times New Roman"/>
                <w:b w:val="false"/>
                <w:i w:val="false"/>
                <w:color w:val="000000"/>
                <w:sz w:val="20"/>
              </w:rPr>
              <w:t>
Түзетілген көздің көргіштігі бір көзде 0,5-тен төмен, ал екіншісінде 0,2-ден төмен.</w:t>
            </w:r>
          </w:p>
          <w:p>
            <w:pPr>
              <w:spacing w:after="20"/>
              <w:ind w:left="20"/>
              <w:jc w:val="both"/>
            </w:pPr>
            <w:r>
              <w:rPr>
                <w:rFonts w:ascii="Times New Roman"/>
                <w:b w:val="false"/>
                <w:i w:val="false"/>
                <w:color w:val="000000"/>
                <w:sz w:val="20"/>
              </w:rPr>
              <w:t>
Тұрақты, емдеуге жатпайтын жасаурағыш. Көру өрісін 200 артық шектеу.</w:t>
            </w:r>
          </w:p>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құлату, балқыту, тасымалдау және бастапқы өңдеу бойынша мемлекеттік орманды қорғаудағы жұмыстар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оториноларинголог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көргіштігі, Вестибулярлық аппаратты зерттеу, ЭКГ, ФГ, қанның жалпы талдауы, аудиометрия, аяқ-қол спирографиясы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веналардың кеңеюі. Аяқ тромбофлебиті. Жиі асқынатын және қан кететін геморрой. Тамырлардың облитерациялаушы аурулары.</w:t>
            </w:r>
          </w:p>
          <w:p>
            <w:pPr>
              <w:spacing w:after="20"/>
              <w:ind w:left="20"/>
              <w:jc w:val="both"/>
            </w:pPr>
            <w:r>
              <w:rPr>
                <w:rFonts w:ascii="Times New Roman"/>
                <w:b w:val="false"/>
                <w:i w:val="false"/>
                <w:color w:val="000000"/>
                <w:sz w:val="20"/>
              </w:rPr>
              <w:t>
Қысылуға бейім жұмыстарға кедергі жасайтын жарықтар.</w:t>
            </w:r>
          </w:p>
          <w:p>
            <w:pPr>
              <w:spacing w:after="20"/>
              <w:ind w:left="20"/>
              <w:jc w:val="both"/>
            </w:pPr>
            <w:r>
              <w:rPr>
                <w:rFonts w:ascii="Times New Roman"/>
                <w:b w:val="false"/>
                <w:i w:val="false"/>
                <w:color w:val="000000"/>
                <w:sz w:val="20"/>
              </w:rPr>
              <w:t>
Перифериялық нерв жүйесінің созылмалы аурулары.</w:t>
            </w:r>
          </w:p>
          <w:p>
            <w:pPr>
              <w:spacing w:after="20"/>
              <w:ind w:left="20"/>
              <w:jc w:val="both"/>
            </w:pPr>
            <w:r>
              <w:rPr>
                <w:rFonts w:ascii="Times New Roman"/>
                <w:b w:val="false"/>
                <w:i w:val="false"/>
                <w:color w:val="000000"/>
                <w:sz w:val="20"/>
              </w:rPr>
              <w:t>
Кез келген этиологиядағы естудің тұрақты төмендеуі (3 м кем сыбырлап сөйлеу).</w:t>
            </w:r>
          </w:p>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p>
            <w:pPr>
              <w:spacing w:after="20"/>
              <w:ind w:left="20"/>
              <w:jc w:val="both"/>
            </w:pPr>
            <w:r>
              <w:rPr>
                <w:rFonts w:ascii="Times New Roman"/>
                <w:b w:val="false"/>
                <w:i w:val="false"/>
                <w:color w:val="000000"/>
                <w:sz w:val="20"/>
              </w:rPr>
              <w:t>
Түзетілген көздің көргіштігі бір көзде 0,5-тен төмен, ал екіншісінде 0,2-ден төмен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жұмыстарының барлық түрлері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хирург, оториноларинголог офтальмолог, психиатр, дерматовенеролог,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және несептің жалпы талдауы, ЭКГ, спирография, вестибулярлық аппарат аудиометриясы,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 Компенсация болған жағдайдағы да жүрек-қан тамырлары жүйесі аурулары. Тыныс алу ағзаларының созылмалы аурулары. Тіс, ауыз қуысы аурулары, еріннің тартып алуына кедергі келтіретін тістің болмауы, алынбалы протездердің болуы, альвеолярлы пиоррея, стоматит, периодонтит, анкилоз және төменгі жақ контратурасы, жақ артриті. Жалпы физикалық дамымау және тірек-қозғалыс аппараттың дамымауы.</w:t>
            </w:r>
          </w:p>
          <w:p>
            <w:pPr>
              <w:spacing w:after="20"/>
              <w:ind w:left="20"/>
              <w:jc w:val="both"/>
            </w:pPr>
            <w:r>
              <w:rPr>
                <w:rFonts w:ascii="Times New Roman"/>
                <w:b w:val="false"/>
                <w:i w:val="false"/>
                <w:color w:val="000000"/>
                <w:sz w:val="20"/>
              </w:rPr>
              <w:t>
Газтұтқыштарда жұмыс істеуге кедергі жасайтын қатерсіз ісіктер. Жарықтар (барлық түрлері) Облитерациялаушы эндартеррит.</w:t>
            </w:r>
          </w:p>
          <w:p>
            <w:pPr>
              <w:spacing w:after="20"/>
              <w:ind w:left="20"/>
              <w:jc w:val="both"/>
            </w:pPr>
            <w:r>
              <w:rPr>
                <w:rFonts w:ascii="Times New Roman"/>
                <w:b w:val="false"/>
                <w:i w:val="false"/>
                <w:color w:val="000000"/>
                <w:sz w:val="20"/>
              </w:rPr>
              <w:t>
Веналардың варикоздық кеңеюі және аяқтың трофиялық ойықжарасы. Тромбофлебит.</w:t>
            </w:r>
          </w:p>
          <w:p>
            <w:pPr>
              <w:spacing w:after="20"/>
              <w:ind w:left="20"/>
              <w:jc w:val="both"/>
            </w:pPr>
            <w:r>
              <w:rPr>
                <w:rFonts w:ascii="Times New Roman"/>
                <w:b w:val="false"/>
                <w:i w:val="false"/>
                <w:color w:val="000000"/>
                <w:sz w:val="20"/>
              </w:rPr>
              <w:t>
Геморрой.</w:t>
            </w:r>
          </w:p>
          <w:p>
            <w:pPr>
              <w:spacing w:after="20"/>
              <w:ind w:left="20"/>
              <w:jc w:val="both"/>
            </w:pPr>
            <w:r>
              <w:rPr>
                <w:rFonts w:ascii="Times New Roman"/>
                <w:b w:val="false"/>
                <w:i w:val="false"/>
                <w:color w:val="000000"/>
                <w:sz w:val="20"/>
              </w:rPr>
              <w:t>
Мұрынмен тыныс алу функциясының бұзатын мұрын қалқаншасының қисаюы. Жиі асқынатын жоғарғы тыныс алу жолдарының созылмалы аурулары.</w:t>
            </w:r>
          </w:p>
          <w:p>
            <w:pPr>
              <w:spacing w:after="20"/>
              <w:ind w:left="20"/>
              <w:jc w:val="both"/>
            </w:pPr>
            <w:r>
              <w:rPr>
                <w:rFonts w:ascii="Times New Roman"/>
                <w:b w:val="false"/>
                <w:i w:val="false"/>
                <w:color w:val="000000"/>
                <w:sz w:val="20"/>
              </w:rPr>
              <w:t>
Ортаңғы құлақтың созылмалы аурулары.</w:t>
            </w:r>
          </w:p>
          <w:p>
            <w:pPr>
              <w:spacing w:after="20"/>
              <w:ind w:left="20"/>
              <w:jc w:val="both"/>
            </w:pPr>
            <w:r>
              <w:rPr>
                <w:rFonts w:ascii="Times New Roman"/>
                <w:b w:val="false"/>
                <w:i w:val="false"/>
                <w:color w:val="000000"/>
                <w:sz w:val="20"/>
              </w:rPr>
              <w:t>
Кез келген этиологиядағы естудің төмендеуі (тіпті бір құлақта) (3 м кем сыбырлап сөйлеуді қабылдау).</w:t>
            </w:r>
          </w:p>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 Терінің созылмалы, жиі асқынатын аурулары Жұмысқа алғаш тұрар кезде мыналар қарсы көрсетіледі:</w:t>
            </w:r>
          </w:p>
          <w:p>
            <w:pPr>
              <w:spacing w:after="20"/>
              <w:ind w:left="20"/>
              <w:jc w:val="both"/>
            </w:pPr>
            <w:r>
              <w:rPr>
                <w:rFonts w:ascii="Times New Roman"/>
                <w:b w:val="false"/>
                <w:i w:val="false"/>
                <w:color w:val="000000"/>
                <w:sz w:val="20"/>
              </w:rPr>
              <w:t>
Тыныс алу ағзаларының созылмалы аурулары Артериялық гипертензия Компенсация болған жағдайдағы да жүрек-қан тамырлары жүйесі аурулары.</w:t>
            </w:r>
          </w:p>
          <w:p>
            <w:pPr>
              <w:spacing w:after="20"/>
              <w:ind w:left="20"/>
              <w:jc w:val="both"/>
            </w:pPr>
            <w:r>
              <w:rPr>
                <w:rFonts w:ascii="Times New Roman"/>
                <w:b w:val="false"/>
                <w:i w:val="false"/>
                <w:color w:val="000000"/>
                <w:sz w:val="20"/>
              </w:rPr>
              <w:t>
Көз көргіштігін бір көзде 0,8-ден төмен, ал екіншісінде 0,5-тен төмен болғанда, түзетуге жол берілмейді.</w:t>
            </w:r>
          </w:p>
          <w:p>
            <w:pPr>
              <w:spacing w:after="20"/>
              <w:ind w:left="20"/>
              <w:jc w:val="both"/>
            </w:pPr>
            <w:r>
              <w:rPr>
                <w:rFonts w:ascii="Times New Roman"/>
                <w:b w:val="false"/>
                <w:i w:val="false"/>
                <w:color w:val="000000"/>
                <w:sz w:val="20"/>
              </w:rPr>
              <w:t>
Жер астында жұмыс істейтін адамдарға мерзімдік медициналық тексерулер кезінде мыналар қарсы көрсетіледі:</w:t>
            </w:r>
          </w:p>
          <w:p>
            <w:pPr>
              <w:spacing w:after="20"/>
              <w:ind w:left="20"/>
              <w:jc w:val="both"/>
            </w:pPr>
            <w:r>
              <w:rPr>
                <w:rFonts w:ascii="Times New Roman"/>
                <w:b w:val="false"/>
                <w:i w:val="false"/>
                <w:color w:val="000000"/>
                <w:sz w:val="20"/>
              </w:rPr>
              <w:t>
ДН 1,2,3 тыныс алу ағзаларының созылмалы аурулары</w:t>
            </w:r>
          </w:p>
          <w:p>
            <w:pPr>
              <w:spacing w:after="20"/>
              <w:ind w:left="20"/>
              <w:jc w:val="both"/>
            </w:pPr>
            <w:r>
              <w:rPr>
                <w:rFonts w:ascii="Times New Roman"/>
                <w:b w:val="false"/>
                <w:i w:val="false"/>
                <w:color w:val="000000"/>
                <w:sz w:val="20"/>
              </w:rPr>
              <w:t>
2,3 дәр.артериялық гипертензия</w:t>
            </w:r>
          </w:p>
          <w:p>
            <w:pPr>
              <w:spacing w:after="20"/>
              <w:ind w:left="20"/>
              <w:jc w:val="both"/>
            </w:pPr>
            <w:r>
              <w:rPr>
                <w:rFonts w:ascii="Times New Roman"/>
                <w:b w:val="false"/>
                <w:i w:val="false"/>
                <w:color w:val="000000"/>
                <w:sz w:val="20"/>
              </w:rPr>
              <w:t>
НК</w:t>
            </w:r>
            <w:r>
              <w:rPr>
                <w:rFonts w:ascii="Times New Roman"/>
                <w:b w:val="false"/>
                <w:i w:val="false"/>
                <w:color w:val="000000"/>
                <w:vertAlign w:val="subscript"/>
              </w:rPr>
              <w:t>1-4</w:t>
            </w:r>
            <w:r>
              <w:rPr>
                <w:rFonts w:ascii="Times New Roman"/>
                <w:b w:val="false"/>
                <w:i w:val="false"/>
                <w:color w:val="000000"/>
                <w:sz w:val="20"/>
              </w:rPr>
              <w:t xml:space="preserve"> декомпенсация сатысындағы жүрек-қан тамыры жүйесі аурулары және 2,3 сатыдағы қауіптілігі жоғары артериялық гипертензия Көз көргіштігін бір көзде 0,5-ден төмен, ал екіншісінде 0,2-тен төмен болғанда, түзетуге жол берілмейді.</w:t>
            </w:r>
          </w:p>
          <w:p>
            <w:pPr>
              <w:spacing w:after="20"/>
              <w:ind w:left="20"/>
              <w:jc w:val="both"/>
            </w:pPr>
            <w:r>
              <w:rPr>
                <w:rFonts w:ascii="Times New Roman"/>
                <w:b w:val="false"/>
                <w:i w:val="false"/>
                <w:color w:val="000000"/>
                <w:sz w:val="20"/>
              </w:rPr>
              <w:t>
Жиі асқынатын және қан кетулер бар геморрой Перифериялық нерв жүйесі созылмалы аурулары (радикулопатия, асқынған протузиялар мен дискілер жарықтары)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өнеркәсібіндегі жұмыстар, оның ішінде вахталық әдіспен, гидрометеорологиялық станциялардағы, биік таулы, дала және басқа да алыс аудандарда орналасқан байланыс құрылыстарындағы, қиын климаттық географиялық жағдайлардағы жұмыстар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невропатолог, хирург, оториноларинголог, офтальмолог, психиатр, дерматовенеролог, стоматолог, аллерголог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несептің жалпы талдауы, Вестибулярлық аппаратты зерттеу, аудиометрия, АЛТ, АСТ, биллирубин, сыртқы тыныс алу функциясы,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 Тамырлардың облитерациялаушы аурулары Веналардың созылуы, тромбофлебит, жиі асқынатын және қан кететін геморрой. Қысылуға бейім жарықтар, тік ішектің төмен түсуі. Кез келген этиологиядағы естудің төмендеуі (3 м кем сыбырлап сөйлеу). Вестибулярлық аппарат функциясының бұзылуы, оның ішінде Меньер ауруы.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Қысымдағы ыдыстарға қызмет көрсетуге байланысты жұмыстар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офтальмолог, оториноларинголог, невропатолог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көргіштігі мен көру өрісін зерттеу, қанның, несептің жалпы талдауы, вестибулярлық аппаратты зерттеу,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көздің көргіштігі бір көзде 0,5-тен төмен, ал екіншісінде 0,2-ден төмен. Көру өрісінің 200артық шектелуі. Тұрақты, емделмейтін жасаурағыш.</w:t>
            </w:r>
          </w:p>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p>
            <w:pPr>
              <w:spacing w:after="20"/>
              <w:ind w:left="20"/>
              <w:jc w:val="both"/>
            </w:pPr>
            <w:r>
              <w:rPr>
                <w:rFonts w:ascii="Times New Roman"/>
                <w:b w:val="false"/>
                <w:i w:val="false"/>
                <w:color w:val="000000"/>
                <w:sz w:val="20"/>
              </w:rPr>
              <w:t>
Кез келген этиологиядағы естудің бір жақты немесе екі жақты төмендеуі (3 м кем сыбырлап сөйлеу). Созылмалы қайталама тері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Машинистер (кочегарлар), қазандықтар операторларының, газды қадағалау қызметінің жұмыскерлерінің жұмысы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офтальмолог, оториноларинголог, дерматовенеролог, невропатолог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несептің жалпы талдауы, Вестибулярлық аппаратты зерттеу,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Функциялық бұзылыстары бар тыныс алу ағзаларының және жоғары тыныс алу жолдарының айқын ауру түрлері.</w:t>
            </w:r>
          </w:p>
          <w:p>
            <w:pPr>
              <w:spacing w:after="20"/>
              <w:ind w:left="20"/>
              <w:jc w:val="both"/>
            </w:pPr>
            <w:r>
              <w:rPr>
                <w:rFonts w:ascii="Times New Roman"/>
                <w:b w:val="false"/>
                <w:i w:val="false"/>
                <w:color w:val="000000"/>
                <w:sz w:val="20"/>
              </w:rPr>
              <w:t>
Созылмалы қайталама тері аурулары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қолдануға байланысты жұмыстар, жарылыс және өрт қауіпті өндірістердегі жұмыстар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офтальмолог, оториноларинголог, дерматовенеролог, невропатолог, психиатр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Вестибулярлық аппаратты зерттеу,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 Кез келген этиологиядағы бір жақты немесе екі жақты естудің төмендеуі (3 м кем сыбырлап сөйлеу). Вестибулярлық аппарат функциясының бұзылуы, оның ішінде Меньер ауруы. Тұрақты, емделмейтін жасаурағыш.</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қаруын ұстауға және оны пайдалануға рұқсат етілген әскери күзет, мамандандырылған байланыс қызметі, инкассация аппараты, мемлекеттік банк жүйесі жұмыскерлерінің және басқа да басқа да ведомстволар мен қызметтер жұмыскерлерінің, сондай-ақ атыс қаруын ұстауға және оны пайдалануға рұқсатқа құқықтары жоқ басқа да күзет ведомстволары мен құрылымдары жұмыскерлерінің жұмыстары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офтальмолог, дерматовенеролог, психиатр, хирург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көздің көргіштігін зерттеу, аудиометрия,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Аяқ-қолдың, табанның, буынның болмауы.</w:t>
            </w:r>
          </w:p>
          <w:p>
            <w:pPr>
              <w:spacing w:after="20"/>
              <w:ind w:left="20"/>
              <w:jc w:val="both"/>
            </w:pPr>
            <w:r>
              <w:rPr>
                <w:rFonts w:ascii="Times New Roman"/>
                <w:b w:val="false"/>
                <w:i w:val="false"/>
                <w:color w:val="000000"/>
                <w:sz w:val="20"/>
              </w:rPr>
              <w:t>
Тамыр аурулары (облитерациялаушы эндартериит, веналардың варикозды кеңеюі және басқалары).</w:t>
            </w:r>
          </w:p>
          <w:p>
            <w:pPr>
              <w:spacing w:after="20"/>
              <w:ind w:left="20"/>
              <w:jc w:val="both"/>
            </w:pPr>
            <w:r>
              <w:rPr>
                <w:rFonts w:ascii="Times New Roman"/>
                <w:b w:val="false"/>
                <w:i w:val="false"/>
                <w:color w:val="000000"/>
                <w:sz w:val="20"/>
              </w:rPr>
              <w:t>
Перифериялық нерв жүйесінің созылмалы аурулары.</w:t>
            </w:r>
          </w:p>
          <w:p>
            <w:pPr>
              <w:spacing w:after="20"/>
              <w:ind w:left="20"/>
              <w:jc w:val="both"/>
            </w:pPr>
            <w:r>
              <w:rPr>
                <w:rFonts w:ascii="Times New Roman"/>
                <w:b w:val="false"/>
                <w:i w:val="false"/>
                <w:color w:val="000000"/>
                <w:sz w:val="20"/>
              </w:rPr>
              <w:t>
Жиі асқынатын, созылмалы тері аурулары.</w:t>
            </w:r>
          </w:p>
          <w:p>
            <w:pPr>
              <w:spacing w:after="20"/>
              <w:ind w:left="20"/>
              <w:jc w:val="both"/>
            </w:pPr>
            <w:r>
              <w:rPr>
                <w:rFonts w:ascii="Times New Roman"/>
                <w:b w:val="false"/>
                <w:i w:val="false"/>
                <w:color w:val="000000"/>
                <w:sz w:val="20"/>
              </w:rPr>
              <w:t>
Түзетілген көздің көргіштігі бір көзде 0,5-тен төмен, ал екіншіде 0,2-ден төмен, немесе біреуі көрмеген жағдайда екіншісінде 0,7-ден төмен.</w:t>
            </w:r>
          </w:p>
          <w:p>
            <w:pPr>
              <w:spacing w:after="20"/>
              <w:ind w:left="20"/>
              <w:jc w:val="both"/>
            </w:pPr>
            <w:r>
              <w:rPr>
                <w:rFonts w:ascii="Times New Roman"/>
                <w:b w:val="false"/>
                <w:i w:val="false"/>
                <w:color w:val="000000"/>
                <w:sz w:val="20"/>
              </w:rPr>
              <w:t>
Кез келген этиологиядағы естудің төмендеуі (3 м кем сыбырлап сөйлеу). Вестибулярлық аппарат функциясының бұзылуы, оның ішінде Меньер ауруы.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құтқару қызметі, ерікті газ құтқару жасағы, ашық газ және мұнай бұрқақтарын пайда болуының алдын алу және жою бойынша әскери бөлімдер мен отрядтардың, әскери тау, тау құтқару командаларының жұмыстары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офтальмолог, хирург, психиатр, стоматолог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Қанның, несептің жалпы талдауы, Вестибулярлық аппаратты зерттеу, ЭКГ, ФГ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нерв жүйесінің созылмалы аурулары.</w:t>
            </w:r>
          </w:p>
          <w:p>
            <w:pPr>
              <w:spacing w:after="20"/>
              <w:ind w:left="20"/>
              <w:jc w:val="both"/>
            </w:pPr>
            <w:r>
              <w:rPr>
                <w:rFonts w:ascii="Times New Roman"/>
                <w:b w:val="false"/>
                <w:i w:val="false"/>
                <w:color w:val="000000"/>
                <w:sz w:val="20"/>
              </w:rPr>
              <w:t>
Компенсация болған жағдайдағы да жүрек-қан тамырларының аурулары.</w:t>
            </w:r>
          </w:p>
          <w:p>
            <w:pPr>
              <w:spacing w:after="20"/>
              <w:ind w:left="20"/>
              <w:jc w:val="both"/>
            </w:pPr>
            <w:r>
              <w:rPr>
                <w:rFonts w:ascii="Times New Roman"/>
                <w:b w:val="false"/>
                <w:i w:val="false"/>
                <w:color w:val="000000"/>
                <w:sz w:val="20"/>
              </w:rPr>
              <w:t>
Тыныс алу ағзаларының созылмалы аурулары.</w:t>
            </w:r>
          </w:p>
          <w:p>
            <w:pPr>
              <w:spacing w:after="20"/>
              <w:ind w:left="20"/>
              <w:jc w:val="both"/>
            </w:pPr>
            <w:r>
              <w:rPr>
                <w:rFonts w:ascii="Times New Roman"/>
                <w:b w:val="false"/>
                <w:i w:val="false"/>
                <w:color w:val="000000"/>
                <w:sz w:val="20"/>
              </w:rPr>
              <w:t>
Тіс, ауыз қуысы аурулары, еріннің тартуына кедергі жасайтын тістің болмауы, алынбалы протездердің болуы, альвеолярлы пиоррея, стоматит, периодонтит, анкилоз және төменгі жақ контратурасы, жақ артриті.</w:t>
            </w:r>
          </w:p>
          <w:p>
            <w:pPr>
              <w:spacing w:after="20"/>
              <w:ind w:left="20"/>
              <w:jc w:val="both"/>
            </w:pPr>
            <w:r>
              <w:rPr>
                <w:rFonts w:ascii="Times New Roman"/>
                <w:b w:val="false"/>
                <w:i w:val="false"/>
                <w:color w:val="000000"/>
                <w:sz w:val="20"/>
              </w:rPr>
              <w:t>
Жалпы дененің дамымауы және тірек-қозғалыс аппараттың дамымауы.</w:t>
            </w:r>
          </w:p>
          <w:p>
            <w:pPr>
              <w:spacing w:after="20"/>
              <w:ind w:left="20"/>
              <w:jc w:val="both"/>
            </w:pPr>
            <w:r>
              <w:rPr>
                <w:rFonts w:ascii="Times New Roman"/>
                <w:b w:val="false"/>
                <w:i w:val="false"/>
                <w:color w:val="000000"/>
                <w:sz w:val="20"/>
              </w:rPr>
              <w:t>
Газтұтқыштарда жұмыс істеуге кедергі жасайтын қатерсіз ісіктер.</w:t>
            </w:r>
          </w:p>
          <w:p>
            <w:pPr>
              <w:spacing w:after="20"/>
              <w:ind w:left="20"/>
              <w:jc w:val="both"/>
            </w:pPr>
            <w:r>
              <w:rPr>
                <w:rFonts w:ascii="Times New Roman"/>
                <w:b w:val="false"/>
                <w:i w:val="false"/>
                <w:color w:val="000000"/>
                <w:sz w:val="20"/>
              </w:rPr>
              <w:t>
Жарықтар (барлық түрлері).</w:t>
            </w:r>
          </w:p>
          <w:p>
            <w:pPr>
              <w:spacing w:after="20"/>
              <w:ind w:left="20"/>
              <w:jc w:val="both"/>
            </w:pPr>
            <w:r>
              <w:rPr>
                <w:rFonts w:ascii="Times New Roman"/>
                <w:b w:val="false"/>
                <w:i w:val="false"/>
                <w:color w:val="000000"/>
                <w:sz w:val="20"/>
              </w:rPr>
              <w:t>
Облитерациялаушы эндартеррит.</w:t>
            </w:r>
          </w:p>
          <w:p>
            <w:pPr>
              <w:spacing w:after="20"/>
              <w:ind w:left="20"/>
              <w:jc w:val="both"/>
            </w:pPr>
            <w:r>
              <w:rPr>
                <w:rFonts w:ascii="Times New Roman"/>
                <w:b w:val="false"/>
                <w:i w:val="false"/>
                <w:color w:val="000000"/>
                <w:sz w:val="20"/>
              </w:rPr>
              <w:t>
Варикоздық веналардың кеңеюі және аяқтың трофиялық ойық жарасы. Тромбофлебит. Геморрой.</w:t>
            </w:r>
          </w:p>
          <w:p>
            <w:pPr>
              <w:spacing w:after="20"/>
              <w:ind w:left="20"/>
              <w:jc w:val="both"/>
            </w:pPr>
            <w:r>
              <w:rPr>
                <w:rFonts w:ascii="Times New Roman"/>
                <w:b w:val="false"/>
                <w:i w:val="false"/>
                <w:color w:val="000000"/>
                <w:sz w:val="20"/>
              </w:rPr>
              <w:t>
Мұрынмен тыныс алу функциясының бұзылуы бар мұрын қалқаншасының қисаюы.</w:t>
            </w:r>
          </w:p>
          <w:p>
            <w:pPr>
              <w:spacing w:after="20"/>
              <w:ind w:left="20"/>
              <w:jc w:val="both"/>
            </w:pPr>
            <w:r>
              <w:rPr>
                <w:rFonts w:ascii="Times New Roman"/>
                <w:b w:val="false"/>
                <w:i w:val="false"/>
                <w:color w:val="000000"/>
                <w:sz w:val="20"/>
              </w:rPr>
              <w:t>
Жиі асқынатын жоғарғы тыныс алу жолдарының созылмалы аурулары.</w:t>
            </w:r>
          </w:p>
          <w:p>
            <w:pPr>
              <w:spacing w:after="20"/>
              <w:ind w:left="20"/>
              <w:jc w:val="both"/>
            </w:pPr>
            <w:r>
              <w:rPr>
                <w:rFonts w:ascii="Times New Roman"/>
                <w:b w:val="false"/>
                <w:i w:val="false"/>
                <w:color w:val="000000"/>
                <w:sz w:val="20"/>
              </w:rPr>
              <w:t>
Ортаңғы құлақтың созылмалы аурулары.</w:t>
            </w:r>
          </w:p>
          <w:p>
            <w:pPr>
              <w:spacing w:after="20"/>
              <w:ind w:left="20"/>
              <w:jc w:val="both"/>
            </w:pPr>
            <w:r>
              <w:rPr>
                <w:rFonts w:ascii="Times New Roman"/>
                <w:b w:val="false"/>
                <w:i w:val="false"/>
                <w:color w:val="000000"/>
                <w:sz w:val="20"/>
              </w:rPr>
              <w:t>
Кез келген этиологиядағы естудің төмендеуі (тіпті бір құлағы) (3 м кем сыбырлап сөйлеуді қабылдау).</w:t>
            </w:r>
          </w:p>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p>
            <w:pPr>
              <w:spacing w:after="20"/>
              <w:ind w:left="20"/>
              <w:jc w:val="both"/>
            </w:pPr>
            <w:r>
              <w:rPr>
                <w:rFonts w:ascii="Times New Roman"/>
                <w:b w:val="false"/>
                <w:i w:val="false"/>
                <w:color w:val="000000"/>
                <w:sz w:val="20"/>
              </w:rPr>
              <w:t>
Көздің көргіштігі бір көзде 0,8-ден төмен, ал екіншіде 0,5-тен төмен болса, түзетуге жол берілмейді.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жабдықтардағы жұмыстар (токарь, фрезер және басқа да станоктар, штамптау пресстерінде)</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офтальмолог, дерматолог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несептің жалпы талдауы, ЭКГ, Вестибулярлық аппаратты зерттеу,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жас шығару жолдарының созылмалы аурулары, қабақтардың толық жабылуына, көз алмасының еркін қозғалуына кедергі жасайтын қабақтың органикалық ақаулары.</w:t>
            </w:r>
          </w:p>
          <w:p>
            <w:pPr>
              <w:spacing w:after="20"/>
              <w:ind w:left="20"/>
              <w:jc w:val="both"/>
            </w:pPr>
            <w:r>
              <w:rPr>
                <w:rFonts w:ascii="Times New Roman"/>
                <w:b w:val="false"/>
                <w:i w:val="false"/>
                <w:color w:val="000000"/>
                <w:sz w:val="20"/>
              </w:rPr>
              <w:t>
Көру өрісінің 20</w:t>
            </w:r>
            <w:r>
              <w:rPr>
                <w:rFonts w:ascii="Times New Roman"/>
                <w:b w:val="false"/>
                <w:i w:val="false"/>
                <w:color w:val="000000"/>
                <w:vertAlign w:val="superscript"/>
              </w:rPr>
              <w:t>0</w:t>
            </w:r>
            <w:r>
              <w:rPr>
                <w:rFonts w:ascii="Times New Roman"/>
                <w:b w:val="false"/>
                <w:i w:val="false"/>
                <w:color w:val="000000"/>
                <w:sz w:val="20"/>
              </w:rPr>
              <w:t xml:space="preserve"> артық шектелуі.</w:t>
            </w:r>
          </w:p>
          <w:p>
            <w:pPr>
              <w:spacing w:after="20"/>
              <w:ind w:left="20"/>
              <w:jc w:val="both"/>
            </w:pPr>
            <w:r>
              <w:rPr>
                <w:rFonts w:ascii="Times New Roman"/>
                <w:b w:val="false"/>
                <w:i w:val="false"/>
                <w:color w:val="000000"/>
                <w:sz w:val="20"/>
              </w:rPr>
              <w:t>
Түзетілген көздің көргіштігі бір көзде 0,5-тен төмен, ал екіншіде 0,2-ден төмен;</w:t>
            </w:r>
          </w:p>
          <w:p>
            <w:pPr>
              <w:spacing w:after="20"/>
              <w:ind w:left="20"/>
              <w:jc w:val="both"/>
            </w:pPr>
            <w:r>
              <w:rPr>
                <w:rFonts w:ascii="Times New Roman"/>
                <w:b w:val="false"/>
                <w:i w:val="false"/>
                <w:color w:val="000000"/>
                <w:sz w:val="20"/>
              </w:rPr>
              <w:t>
Вестибулярлық аппарат функциясының бұзылуы.</w:t>
            </w:r>
          </w:p>
          <w:p>
            <w:pPr>
              <w:spacing w:after="20"/>
              <w:ind w:left="20"/>
              <w:jc w:val="both"/>
            </w:pPr>
            <w:r>
              <w:rPr>
                <w:rFonts w:ascii="Times New Roman"/>
                <w:b w:val="false"/>
                <w:i w:val="false"/>
                <w:color w:val="000000"/>
                <w:sz w:val="20"/>
              </w:rPr>
              <w:t>
Эпилепсия және талу жағдайлары.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қозғалысымен байланысты, оның ішінде зауыт ішіндегі жұмыстар (автотиеуіш жүргізушілері, электрокарлар, реттеушілер)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оториноларинголог, хирург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аппаратты зерттеу, көздің көргіштігін және өрісін зерттеу, ЭКГ, ФГ, қанның жалпы талдауы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p>
            <w:pPr>
              <w:spacing w:after="20"/>
              <w:ind w:left="20"/>
              <w:jc w:val="both"/>
            </w:pPr>
            <w:r>
              <w:rPr>
                <w:rFonts w:ascii="Times New Roman"/>
                <w:b w:val="false"/>
                <w:i w:val="false"/>
                <w:color w:val="000000"/>
                <w:sz w:val="20"/>
              </w:rPr>
              <w:t>
Кез келген этиологиядағы естудің бір жақты немесе екі жақты төмендеуі (3 м кем сыбырлап сөйлеу).</w:t>
            </w:r>
          </w:p>
          <w:p>
            <w:pPr>
              <w:spacing w:after="20"/>
              <w:ind w:left="20"/>
              <w:jc w:val="both"/>
            </w:pPr>
            <w:r>
              <w:rPr>
                <w:rFonts w:ascii="Times New Roman"/>
                <w:b w:val="false"/>
                <w:i w:val="false"/>
                <w:color w:val="000000"/>
                <w:sz w:val="20"/>
              </w:rPr>
              <w:t>
Түзетілген көздің көргіштігі бір көзде 0,5-ден төмен, ал екіншіде 0,2-ден төмен;</w:t>
            </w:r>
          </w:p>
          <w:p>
            <w:pPr>
              <w:spacing w:after="20"/>
              <w:ind w:left="20"/>
              <w:jc w:val="both"/>
            </w:pPr>
            <w:r>
              <w:rPr>
                <w:rFonts w:ascii="Times New Roman"/>
                <w:b w:val="false"/>
                <w:i w:val="false"/>
                <w:color w:val="000000"/>
                <w:sz w:val="20"/>
              </w:rPr>
              <w:t>
Тұрақты, емделмейтін жасаурағыш, жарықты дабылқаққыштар қолданатын жұмыскерлер үшін түсті сезінудің бұзылуы, көру өрісінің 20</w:t>
            </w:r>
            <w:r>
              <w:rPr>
                <w:rFonts w:ascii="Times New Roman"/>
                <w:b w:val="false"/>
                <w:i w:val="false"/>
                <w:color w:val="000000"/>
                <w:vertAlign w:val="superscript"/>
              </w:rPr>
              <w:t xml:space="preserve">0 </w:t>
            </w:r>
            <w:r>
              <w:rPr>
                <w:rFonts w:ascii="Times New Roman"/>
                <w:b w:val="false"/>
                <w:i w:val="false"/>
                <w:color w:val="000000"/>
                <w:sz w:val="20"/>
              </w:rPr>
              <w:t>артық шектелуі.</w:t>
            </w:r>
          </w:p>
          <w:p>
            <w:pPr>
              <w:spacing w:after="20"/>
              <w:ind w:left="20"/>
              <w:jc w:val="both"/>
            </w:pPr>
            <w:r>
              <w:rPr>
                <w:rFonts w:ascii="Times New Roman"/>
                <w:b w:val="false"/>
                <w:i w:val="false"/>
                <w:color w:val="000000"/>
                <w:sz w:val="20"/>
              </w:rPr>
              <w:t>
Жиі ұстамасы болатын вегетативті-қан тамырлары дистониясы синдромы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автокөлік құралдарының қозғалысымен байланысты жұмыстар;</w:t>
            </w:r>
          </w:p>
          <w:p>
            <w:pPr>
              <w:spacing w:after="20"/>
              <w:ind w:left="20"/>
              <w:jc w:val="both"/>
            </w:pPr>
            <w:r>
              <w:rPr>
                <w:rFonts w:ascii="Times New Roman"/>
                <w:b w:val="false"/>
                <w:i w:val="false"/>
                <w:color w:val="000000"/>
                <w:sz w:val="20"/>
              </w:rPr>
              <w:t>
Мотоциклдер, мотороллерлер, мотонарттар барлық типтері мен маркаларының;</w:t>
            </w:r>
          </w:p>
          <w:p>
            <w:pPr>
              <w:spacing w:after="20"/>
              <w:ind w:left="20"/>
              <w:jc w:val="both"/>
            </w:pPr>
            <w:r>
              <w:rPr>
                <w:rFonts w:ascii="Times New Roman"/>
                <w:b w:val="false"/>
                <w:i w:val="false"/>
                <w:color w:val="000000"/>
                <w:sz w:val="20"/>
              </w:rPr>
              <w:t>
Жолаушылар тасымалдауға арналған трамвай, троллейбус, автобус, микроавтобус және басқа да автокөлік құралдарының;</w:t>
            </w:r>
          </w:p>
          <w:p>
            <w:pPr>
              <w:spacing w:after="20"/>
              <w:ind w:left="20"/>
              <w:jc w:val="both"/>
            </w:pPr>
            <w:r>
              <w:rPr>
                <w:rFonts w:ascii="Times New Roman"/>
                <w:b w:val="false"/>
                <w:i w:val="false"/>
                <w:color w:val="000000"/>
                <w:sz w:val="20"/>
              </w:rPr>
              <w:t>
Трактор мен олардың базасында дайындалған өздігінен жүретін шасси мен механизмдер, ауыл шаруашылығы, мелиоративті және жол құрылысы машиналары мен механизмдерінің;</w:t>
            </w:r>
          </w:p>
          <w:p>
            <w:pPr>
              <w:spacing w:after="20"/>
              <w:ind w:left="20"/>
              <w:jc w:val="both"/>
            </w:pPr>
            <w:r>
              <w:rPr>
                <w:rFonts w:ascii="Times New Roman"/>
                <w:b w:val="false"/>
                <w:i w:val="false"/>
                <w:color w:val="000000"/>
                <w:sz w:val="20"/>
              </w:rPr>
              <w:t>
Барлық санаттағы мүгедектердің қолмен басқарылатын автомобильдерін ің жұмыстары;</w:t>
            </w:r>
          </w:p>
          <w:p>
            <w:pPr>
              <w:spacing w:after="20"/>
              <w:ind w:left="20"/>
              <w:jc w:val="both"/>
            </w:pPr>
            <w:r>
              <w:rPr>
                <w:rFonts w:ascii="Times New Roman"/>
                <w:b w:val="false"/>
                <w:i w:val="false"/>
                <w:color w:val="000000"/>
                <w:sz w:val="20"/>
              </w:rPr>
              <w:t>
Өзен және теңіз порттарының жұмыскерлері, өзен және теңіз кемелерінің экипаждары, капитандар және олардың көмекшілері, штурмандар, механиктер, матростар, радио мамандар, лоцман қызметінің және кеме қозғалысын басқару қызметінің жұмыскерлері;</w:t>
            </w:r>
          </w:p>
          <w:p>
            <w:pPr>
              <w:spacing w:after="20"/>
              <w:ind w:left="20"/>
              <w:jc w:val="both"/>
            </w:pPr>
            <w:r>
              <w:rPr>
                <w:rFonts w:ascii="Times New Roman"/>
                <w:b w:val="false"/>
                <w:i w:val="false"/>
                <w:color w:val="000000"/>
                <w:sz w:val="20"/>
              </w:rPr>
              <w:t>
Әуе кемесін және өзге де ұшатын аппараттарды басқаратын (инженер – ұшқыштар, борт инженерлері); әуе кемесіне және өзге де ұшатын аппараттарға және авиациялық техникаларға техникалық қызмет көрсету, пайдалану және жөндеу жұмыскерлері; Әуе кемелерінің қозғалысын басқару және қызмет көрсету (инженер – авиадиспетчерлер); авиациялық электрлендірілген, пилотажды – навигациялық және радио электр жабдықтарды техникалық пайдалану; автокөлік құралдарының электр жабдықтары; авиациялық аспаптарды, жер үсті және борттық басқару жүйелерін пайдалану, әуе кемелерін және өзге де ұшатын аппараттарды диагностикалау навигациясы; авиациялық қауіпсіздік; жолаушыларға қызмет көрсету (борт жолсеріктері) жұмыскерлері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офтальмолог, оториноларинголог, хирург, психиатр, гинеколог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ЭКГ, ФГ, Вестибулярлық аппаратты зерттеу, резус-фактор мен қан тобын анықтау (алдын ала медициналық тексеруден өту кезінде), көз көргіштігі мен өрісін зерттеу</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функциясының бұзылуымен көз қабықшасының созылмалы аурулары, көздің көруіне және көз алмасының қозғалуына кедергі жасайтын тұрақты өзгерістер және қабақ бұлшық еттерінің парезі (операциялық нәтижелі емнен кейін көлік жүргізуге жіберіледі).</w:t>
            </w:r>
          </w:p>
          <w:p>
            <w:pPr>
              <w:spacing w:after="20"/>
              <w:ind w:left="20"/>
              <w:jc w:val="both"/>
            </w:pPr>
            <w:r>
              <w:rPr>
                <w:rFonts w:ascii="Times New Roman"/>
                <w:b w:val="false"/>
                <w:i w:val="false"/>
                <w:color w:val="000000"/>
                <w:sz w:val="20"/>
              </w:rPr>
              <w:t>
Жас қабының консервативті емделмейтін созылмалы қабынуы және жыланкөзі, емделмейтін жасаурағыш (операциялық нәтижелі емнен кейін көлік жүргізуге жіберіледі).</w:t>
            </w:r>
          </w:p>
          <w:p>
            <w:pPr>
              <w:spacing w:after="20"/>
              <w:ind w:left="20"/>
              <w:jc w:val="both"/>
            </w:pPr>
            <w:r>
              <w:rPr>
                <w:rFonts w:ascii="Times New Roman"/>
                <w:b w:val="false"/>
                <w:i w:val="false"/>
                <w:color w:val="000000"/>
                <w:sz w:val="20"/>
              </w:rPr>
              <w:t>
Қылилықтың салдарынан тұрақты диплопия.</w:t>
            </w:r>
          </w:p>
          <w:p>
            <w:pPr>
              <w:spacing w:after="20"/>
              <w:ind w:left="20"/>
              <w:jc w:val="both"/>
            </w:pPr>
            <w:r>
              <w:rPr>
                <w:rFonts w:ascii="Times New Roman"/>
                <w:b w:val="false"/>
                <w:i w:val="false"/>
                <w:color w:val="000000"/>
                <w:sz w:val="20"/>
              </w:rPr>
              <w:t>
Кез келген меридианда көру өрісінің 20</w:t>
            </w:r>
            <w:r>
              <w:rPr>
                <w:rFonts w:ascii="Times New Roman"/>
                <w:b w:val="false"/>
                <w:i w:val="false"/>
                <w:color w:val="000000"/>
                <w:vertAlign w:val="superscript"/>
              </w:rPr>
              <w:t xml:space="preserve">0 </w:t>
            </w:r>
            <w:r>
              <w:rPr>
                <w:rFonts w:ascii="Times New Roman"/>
                <w:b w:val="false"/>
                <w:i w:val="false"/>
                <w:color w:val="000000"/>
                <w:sz w:val="20"/>
              </w:rPr>
              <w:t>артық шектелуі.</w:t>
            </w:r>
          </w:p>
          <w:p>
            <w:pPr>
              <w:spacing w:after="20"/>
              <w:ind w:left="20"/>
              <w:jc w:val="both"/>
            </w:pPr>
            <w:r>
              <w:rPr>
                <w:rFonts w:ascii="Times New Roman"/>
                <w:b w:val="false"/>
                <w:i w:val="false"/>
                <w:color w:val="000000"/>
                <w:sz w:val="20"/>
              </w:rPr>
              <w:t>
Абсолюттік немесе салыстырмалы орталық скотома.</w:t>
            </w:r>
          </w:p>
          <w:p>
            <w:pPr>
              <w:spacing w:after="20"/>
              <w:ind w:left="20"/>
              <w:jc w:val="both"/>
            </w:pPr>
            <w:r>
              <w:rPr>
                <w:rFonts w:ascii="Times New Roman"/>
                <w:b w:val="false"/>
                <w:i w:val="false"/>
                <w:color w:val="000000"/>
                <w:sz w:val="20"/>
              </w:rPr>
              <w:t>
Түзетілген көздің көргіштігі бір көзде 0,8 Д-ден төмен, ал екінші 0,4 Д-ден төмен, көздің біреуінің көрмеуі;</w:t>
            </w:r>
          </w:p>
          <w:p>
            <w:pPr>
              <w:spacing w:after="20"/>
              <w:ind w:left="20"/>
              <w:jc w:val="both"/>
            </w:pPr>
            <w:r>
              <w:rPr>
                <w:rFonts w:ascii="Times New Roman"/>
                <w:b w:val="false"/>
                <w:i w:val="false"/>
                <w:color w:val="000000"/>
                <w:sz w:val="20"/>
              </w:rPr>
              <w:t>
Көз қабықшасына рефракциялық операция жасалғаннан кейін жүргізушілер 3 айдан кейін ғана жүргізуге жіберіледі. Түзетілген көздің көргіштігі бір көзде 0,8 Д-ден төмен, ал екіншіде 0,4 Д-ден төмен, + 8,0-ден 8,0 Д дейін бастапқы рефракцияда асқынулар жоқ (операцияға дейін). Операцияға дейінгі рефракцияны анықтай алмаған жағдайда, көз білігінің ұзындығы 21,5- тен 27,0 мм-ге дейінгі жағдайда жарамды; жасанды көз жанарының жоқ дегенде біреуінде бар болуы. Машықтанған жүргізушілер түзетілген көз көргіштігі (0,8 Д – 0,4 Д) болғанда, операциядан кейін жарты жыл ішінде көз өрісі қалыпты және асқынбаған кезде жіберіледі.</w:t>
            </w:r>
          </w:p>
          <w:p>
            <w:pPr>
              <w:spacing w:after="20"/>
              <w:ind w:left="20"/>
              <w:jc w:val="both"/>
            </w:pPr>
            <w:r>
              <w:rPr>
                <w:rFonts w:ascii="Times New Roman"/>
                <w:b w:val="false"/>
                <w:i w:val="false"/>
                <w:color w:val="000000"/>
                <w:sz w:val="20"/>
              </w:rPr>
              <w:t>
Түсті сезінудің бұзылуы.</w:t>
            </w:r>
          </w:p>
          <w:p>
            <w:pPr>
              <w:spacing w:after="20"/>
              <w:ind w:left="20"/>
              <w:jc w:val="both"/>
            </w:pPr>
            <w:r>
              <w:rPr>
                <w:rFonts w:ascii="Times New Roman"/>
                <w:b w:val="false"/>
                <w:i w:val="false"/>
                <w:color w:val="000000"/>
                <w:sz w:val="20"/>
              </w:rPr>
              <w:t>
Торшаның және көру нервінің бұзылуы.</w:t>
            </w:r>
          </w:p>
          <w:p>
            <w:pPr>
              <w:spacing w:after="20"/>
              <w:ind w:left="20"/>
              <w:jc w:val="both"/>
            </w:pPr>
            <w:r>
              <w:rPr>
                <w:rFonts w:ascii="Times New Roman"/>
                <w:b w:val="false"/>
                <w:i w:val="false"/>
                <w:color w:val="000000"/>
                <w:sz w:val="20"/>
              </w:rPr>
              <w:t>
Бір құлағында әңгімені сөздерін қабылдаған кезде, екіншіде 3 м кем қашықтықта, 1 м қашықтықта сыбырлап сөйлеуді немесе 2 м кем қашықтықта екінші құлақта әңгіме сөздерін қабылдау кезіндегі толық мүкістік (толық мүкістікте, естімейтін мылқаулықта жұмысқа жіберу кем дегенде 2 жылда бір рет қайта куәландыру арқылы жеке шешіледі).</w:t>
            </w:r>
          </w:p>
          <w:p>
            <w:pPr>
              <w:spacing w:after="20"/>
              <w:ind w:left="20"/>
              <w:jc w:val="both"/>
            </w:pPr>
            <w:r>
              <w:rPr>
                <w:rFonts w:ascii="Times New Roman"/>
                <w:b w:val="false"/>
                <w:i w:val="false"/>
                <w:color w:val="000000"/>
                <w:sz w:val="20"/>
              </w:rPr>
              <w:t>
Холестеатомамен, грануляция немесе полиппен асқынған ортаңғы құлақтың екі жақты немесе бір жақты созылмалы іріңді қабынуы (эпитимпанит). Фистула симптомдарының болуы (нәтижелі операциялық емнен кейін, мәселе жеке шешіледі), созылмалы іріңді мастоидит.</w:t>
            </w:r>
          </w:p>
          <w:p>
            <w:pPr>
              <w:spacing w:after="20"/>
              <w:ind w:left="20"/>
              <w:jc w:val="both"/>
            </w:pPr>
            <w:r>
              <w:rPr>
                <w:rFonts w:ascii="Times New Roman"/>
                <w:b w:val="false"/>
                <w:i w:val="false"/>
                <w:color w:val="000000"/>
                <w:sz w:val="20"/>
              </w:rPr>
              <w:t>
Вестибулярлық аппарат функциясының бұзылуы, бас айналу синдромы, нистагм (Меньер ауруы, лабиринтиттер, кез келген этиологиядағы вестибулярлық криздер).</w:t>
            </w:r>
          </w:p>
          <w:p>
            <w:pPr>
              <w:spacing w:after="20"/>
              <w:ind w:left="20"/>
              <w:jc w:val="both"/>
            </w:pPr>
            <w:r>
              <w:rPr>
                <w:rFonts w:ascii="Times New Roman"/>
                <w:b w:val="false"/>
                <w:i w:val="false"/>
                <w:color w:val="000000"/>
                <w:sz w:val="20"/>
              </w:rPr>
              <w:t>
Қарашықтардың орта қалыптан 700 –ға ауытқыған кездегі спонтанды нистагм.</w:t>
            </w:r>
          </w:p>
          <w:p>
            <w:pPr>
              <w:spacing w:after="20"/>
              <w:ind w:left="20"/>
              <w:jc w:val="both"/>
            </w:pPr>
            <w:r>
              <w:rPr>
                <w:rFonts w:ascii="Times New Roman"/>
                <w:b w:val="false"/>
                <w:i w:val="false"/>
                <w:color w:val="000000"/>
                <w:sz w:val="20"/>
              </w:rPr>
              <w:t>
Қатерсіз ісіктер, аз қозғалатын тыртықтар, аяқ-қол қозғалысының біршама қиындауы.</w:t>
            </w:r>
          </w:p>
          <w:p>
            <w:pPr>
              <w:spacing w:after="20"/>
              <w:ind w:left="20"/>
              <w:jc w:val="both"/>
            </w:pPr>
            <w:r>
              <w:rPr>
                <w:rFonts w:ascii="Times New Roman"/>
                <w:b w:val="false"/>
                <w:i w:val="false"/>
                <w:color w:val="000000"/>
                <w:sz w:val="20"/>
              </w:rPr>
              <w:t>
Мойынның қозғалуының жіті айқындалған шектелуі, ірі буындардағы тұрақты өзгерістер, дұрыс бітпеген сынықтар, аяқ-қол қозғалысын біршама қиындататын алдамшы буындар, сондай-ақ омыртқаның қозғалысын бұзатын тұрақты өзгерістер.</w:t>
            </w:r>
          </w:p>
          <w:p>
            <w:pPr>
              <w:spacing w:after="20"/>
              <w:ind w:left="20"/>
              <w:jc w:val="both"/>
            </w:pPr>
            <w:r>
              <w:rPr>
                <w:rFonts w:ascii="Times New Roman"/>
                <w:b w:val="false"/>
                <w:i w:val="false"/>
                <w:color w:val="000000"/>
                <w:sz w:val="20"/>
              </w:rPr>
              <w:t>
Қозғалысты біршама қиындататын аяқ немесе қолдың, буынның немесе табанның болмауы, буынның немесе табанның деформациясы.</w:t>
            </w:r>
          </w:p>
          <w:p>
            <w:pPr>
              <w:spacing w:after="20"/>
              <w:ind w:left="20"/>
              <w:jc w:val="both"/>
            </w:pPr>
            <w:r>
              <w:rPr>
                <w:rFonts w:ascii="Times New Roman"/>
                <w:b w:val="false"/>
                <w:i w:val="false"/>
                <w:color w:val="000000"/>
                <w:sz w:val="20"/>
              </w:rPr>
              <w:t>
Ерекшелік ретінде бір сирағы ампутацияланған адамдар, егер ампутацияланған тұқыл сирақтың 3/1-нен аз болса және ампутацияланған аяқтың тізе буынының қозғалуы толығымен сақталған болса жұмысқа жіберілуі мүмкін.</w:t>
            </w:r>
          </w:p>
          <w:p>
            <w:pPr>
              <w:spacing w:after="20"/>
              <w:ind w:left="20"/>
              <w:jc w:val="both"/>
            </w:pPr>
            <w:r>
              <w:rPr>
                <w:rFonts w:ascii="Times New Roman"/>
                <w:b w:val="false"/>
                <w:i w:val="false"/>
                <w:color w:val="000000"/>
                <w:sz w:val="20"/>
              </w:rPr>
              <w:t>
Саусақтың немесе бунақтың болмауы. Неврологиялық белгілері бар зақымдану деформациясы және бас сүйектерінің ақаулары болған жағдайда, жұмысқа жіберу екі жылдан кейін қайта куәландыру арқылы жеке жүргізіледі. Аяқтың кемінде 6 см қысқаруы жағдайында қайта куәландырылатындар, егер аяқтың сүйегінде, етте және жұмсақ тіндерде ақаулар болмаса, қозғалыс көлемі сақталса, аяқ ұзындығы 75 см артық болса жарамды деп танылады. Қозғалысты шектейтін немесе қозғалыс кезінде ауырсыну тудыратын аурулар, операциялық емделгеннен кейін жеке шешіледі.</w:t>
            </w:r>
          </w:p>
          <w:p>
            <w:pPr>
              <w:spacing w:after="20"/>
              <w:ind w:left="20"/>
              <w:jc w:val="both"/>
            </w:pPr>
            <w:r>
              <w:rPr>
                <w:rFonts w:ascii="Times New Roman"/>
                <w:b w:val="false"/>
                <w:i w:val="false"/>
                <w:color w:val="000000"/>
                <w:sz w:val="20"/>
              </w:rPr>
              <w:t>
Қолқа, бас ми тамырларының, жамбас және тізе артерияларының аневризмдері; облитерациялаушы эндартериит, II-III сатыдағы, Такаясу ауруы; трофиктік бұзылулары бар варикоздық кеңею, күпсектік.</w:t>
            </w:r>
          </w:p>
          <w:p>
            <w:pPr>
              <w:spacing w:after="20"/>
              <w:ind w:left="20"/>
              <w:jc w:val="both"/>
            </w:pPr>
            <w:r>
              <w:rPr>
                <w:rFonts w:ascii="Times New Roman"/>
                <w:b w:val="false"/>
                <w:i w:val="false"/>
                <w:color w:val="000000"/>
                <w:sz w:val="20"/>
              </w:rPr>
              <w:t>
Тыныс алуды қиындататын жұтқыншақтағы, көмейдегі, кеңірдектегі тұрақты өзгерістер. Көкірек қуысының және көкірек қуысы ағзалары функциясының айтарлықтай бұзылыстары бар омыртқаның деформациясы (жұмысқа жіберу туралы мәселе жеке шешіледі).</w:t>
            </w:r>
          </w:p>
          <w:p>
            <w:pPr>
              <w:spacing w:after="20"/>
              <w:ind w:left="20"/>
              <w:jc w:val="both"/>
            </w:pPr>
            <w:r>
              <w:rPr>
                <w:rFonts w:ascii="Times New Roman"/>
                <w:b w:val="false"/>
                <w:i w:val="false"/>
                <w:color w:val="000000"/>
                <w:sz w:val="20"/>
              </w:rPr>
              <w:t>
Кез келген этиологиядағы туа біткен немесе жүре пайда болатын жүрек және қан тамырлары ақаулары, бір жылдан кейін қайта куәландыру арқылы компенсациясы бар болған жағдайда жеке жүргізіледі.</w:t>
            </w:r>
          </w:p>
          <w:p>
            <w:pPr>
              <w:spacing w:after="20"/>
              <w:ind w:left="20"/>
              <w:jc w:val="both"/>
            </w:pPr>
            <w:r>
              <w:rPr>
                <w:rFonts w:ascii="Times New Roman"/>
                <w:b w:val="false"/>
                <w:i w:val="false"/>
                <w:color w:val="000000"/>
                <w:sz w:val="20"/>
              </w:rPr>
              <w:t>
Жүрекке және ірі қан тамырларына жасалған операциялардан кейін компенсация болған жағдайда мәселе бір жылдан кейін қайта куәландыру арқылы жеке шешіледі.</w:t>
            </w:r>
          </w:p>
          <w:p>
            <w:pPr>
              <w:spacing w:after="20"/>
              <w:ind w:left="20"/>
              <w:jc w:val="both"/>
            </w:pPr>
            <w:r>
              <w:rPr>
                <w:rFonts w:ascii="Times New Roman"/>
                <w:b w:val="false"/>
                <w:i w:val="false"/>
                <w:color w:val="000000"/>
                <w:sz w:val="20"/>
              </w:rPr>
              <w:t>
Имплантацияланған жасанды жүрек ырғағының жүргізушісі бар тұлғаларды жұмысқа жіберу жеке шешіледі.</w:t>
            </w:r>
          </w:p>
          <w:p>
            <w:pPr>
              <w:spacing w:after="20"/>
              <w:ind w:left="20"/>
              <w:jc w:val="both"/>
            </w:pPr>
            <w:r>
              <w:rPr>
                <w:rFonts w:ascii="Times New Roman"/>
                <w:b w:val="false"/>
                <w:i w:val="false"/>
                <w:color w:val="000000"/>
                <w:sz w:val="20"/>
              </w:rPr>
              <w:t>
Жүрек аурулары, ырғақтың бұзылуы, жүректің созылмалы ишемиялық аурулары, миокард инфарктінен кейін жұмысқа жіберу туралы мәселе жеке шешіледі (жүрек қыспасы бар адамдарды қоспағанда жыл сайын қайта куәландыру).</w:t>
            </w:r>
          </w:p>
          <w:p>
            <w:pPr>
              <w:spacing w:after="20"/>
              <w:ind w:left="20"/>
              <w:jc w:val="both"/>
            </w:pPr>
            <w:r>
              <w:rPr>
                <w:rFonts w:ascii="Times New Roman"/>
                <w:b w:val="false"/>
                <w:i w:val="false"/>
                <w:color w:val="000000"/>
                <w:sz w:val="20"/>
              </w:rPr>
              <w:t>
Қан және қан жолдары ағзаларының аурулары, жұмысқа жіберу туралы мәселе анемиялық синдорм болмаған және негізгі ауру асқынбаған жағдайда жеке шешіледі. Жатыр және қынаптың төмен түсуі, ректоқынаптық және көбіршікті қынапты жыланкөз (тік ішек сфинктерінің бүтіндігін бұзу арқылы шаттың аралығының жырылулары) (операциялық емдеуден кейін арнайы шешіледі).</w:t>
            </w:r>
          </w:p>
          <w:p>
            <w:pPr>
              <w:spacing w:after="20"/>
              <w:ind w:left="20"/>
              <w:jc w:val="both"/>
            </w:pPr>
            <w:r>
              <w:rPr>
                <w:rFonts w:ascii="Times New Roman"/>
                <w:b w:val="false"/>
                <w:i w:val="false"/>
                <w:color w:val="000000"/>
                <w:sz w:val="20"/>
              </w:rPr>
              <w:t>
Бойы 150 см-ден төмен (мәселе арнайы шешіледі), дене дамуының күрт артта қалуы.</w:t>
            </w:r>
          </w:p>
          <w:p>
            <w:pPr>
              <w:spacing w:after="20"/>
              <w:ind w:left="20"/>
              <w:jc w:val="both"/>
            </w:pPr>
            <w:r>
              <w:rPr>
                <w:rFonts w:ascii="Times New Roman"/>
                <w:b w:val="false"/>
                <w:i w:val="false"/>
                <w:color w:val="000000"/>
                <w:sz w:val="20"/>
              </w:rPr>
              <w:t>
Жолаушылар көлігінің жүргізушілері үшін тіл ақаулығы және кекештену кезінде мәселе жеке шешіледі.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Аэровокзал, теңіз, өзен кешендерінің жұмыскерлері: тасымалдауды ұйымдастыру бойынша агенттер; супервайзерлер; кассирлер; анықтама бюросының агенттері; тексеру қызметінің;</w:t>
            </w:r>
          </w:p>
          <w:p>
            <w:pPr>
              <w:spacing w:after="20"/>
              <w:ind w:left="20"/>
              <w:jc w:val="both"/>
            </w:pPr>
            <w:r>
              <w:rPr>
                <w:rFonts w:ascii="Times New Roman"/>
                <w:b w:val="false"/>
                <w:i w:val="false"/>
                <w:color w:val="000000"/>
                <w:sz w:val="20"/>
              </w:rPr>
              <w:t>
авиациялық қауіпсіздік қызметінің;</w:t>
            </w:r>
          </w:p>
          <w:p>
            <w:pPr>
              <w:spacing w:after="20"/>
              <w:ind w:left="20"/>
              <w:jc w:val="both"/>
            </w:pPr>
            <w:r>
              <w:rPr>
                <w:rFonts w:ascii="Times New Roman"/>
                <w:b w:val="false"/>
                <w:i w:val="false"/>
                <w:color w:val="000000"/>
                <w:sz w:val="20"/>
              </w:rPr>
              <w:t>
кеден қызметінің агенттері;</w:t>
            </w:r>
          </w:p>
          <w:p>
            <w:pPr>
              <w:spacing w:after="20"/>
              <w:ind w:left="20"/>
              <w:jc w:val="both"/>
            </w:pPr>
            <w:r>
              <w:rPr>
                <w:rFonts w:ascii="Times New Roman"/>
                <w:b w:val="false"/>
                <w:i w:val="false"/>
                <w:color w:val="000000"/>
                <w:sz w:val="20"/>
              </w:rPr>
              <w:t>
жүк тиеушілер;</w:t>
            </w:r>
          </w:p>
          <w:p>
            <w:pPr>
              <w:spacing w:after="20"/>
              <w:ind w:left="20"/>
              <w:jc w:val="both"/>
            </w:pPr>
            <w:r>
              <w:rPr>
                <w:rFonts w:ascii="Times New Roman"/>
                <w:b w:val="false"/>
                <w:i w:val="false"/>
                <w:color w:val="000000"/>
                <w:sz w:val="20"/>
              </w:rPr>
              <w:t>
жүктерді қабылдап-беруші лер</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патолог, терапевт, невропатолог, оториноларинголог, офтальмолог, психиатр, гинеколог</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несептің жалпы талдауы, аудиометрия, офтольмоскопия, ЭКГ, ФГ</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Жалғастырушы тіндердің аурулары.Жатырға қан кетумен сипатталатын етеккір функциясының бұзылуы (көру функциясының бұзылумен байланысты жұмыстардан басқа).</w:t>
            </w:r>
          </w:p>
          <w:p>
            <w:pPr>
              <w:spacing w:after="20"/>
              <w:ind w:left="20"/>
              <w:jc w:val="both"/>
            </w:pPr>
            <w:r>
              <w:rPr>
                <w:rFonts w:ascii="Times New Roman"/>
                <w:b w:val="false"/>
                <w:i w:val="false"/>
                <w:color w:val="000000"/>
                <w:sz w:val="20"/>
              </w:rPr>
              <w:t>
Бір немесе екі жақты естудің кез келген этиологиядағы төмендеуі (3 м кем сыбырлап сөйлеу).</w:t>
            </w:r>
          </w:p>
          <w:p>
            <w:pPr>
              <w:spacing w:after="20"/>
              <w:ind w:left="20"/>
              <w:jc w:val="both"/>
            </w:pPr>
            <w:r>
              <w:rPr>
                <w:rFonts w:ascii="Times New Roman"/>
                <w:b w:val="false"/>
                <w:i w:val="false"/>
                <w:color w:val="000000"/>
                <w:sz w:val="20"/>
              </w:rPr>
              <w:t>
Вестибулярлық аппарат функциясының бұзылуы, оның ішінде Меньер ауруы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Тізбеде А белгісімен белгіленген заттар – аллергендерге жатады, К белгісімен – канцерогендерге, Ф белгісімен – фиброгендік әсерге ие және көрсетілімдер бойынша куәландырушыларды тиісінше аллерголог, онколог және кәсіптік патолог тексеріп-қарайды.</w:t>
      </w:r>
    </w:p>
    <w:bookmarkStart w:name="z10" w:id="6"/>
    <w:p>
      <w:pPr>
        <w:spacing w:after="0"/>
        <w:ind w:left="0"/>
        <w:jc w:val="left"/>
      </w:pPr>
      <w:r>
        <w:rPr>
          <w:rFonts w:ascii="Times New Roman"/>
          <w:b/>
          <w:i w:val="false"/>
          <w:color w:val="000000"/>
        </w:rPr>
        <w:t xml:space="preserve"> 2. Негізгі теміржол кәсіптері, азаматтық авиация кәсіптері және тексерулердің мерзімділігі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4193"/>
        <w:gridCol w:w="2938"/>
        <w:gridCol w:w="3926"/>
        <w:gridCol w:w="661"/>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шаруашылықтар мен қызметтер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ортаның және еңбек процесінің неғұрлым зиянды факторлары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мерзімділігі</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 жол мамандықтары</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шаруашылықтар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қышқылдар, сілтілер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Аппаратшылар және химиялық су өңдеу жұмысшылары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Бихромат ерітінділері және басқа да химиялық заттар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w:t>
            </w:r>
          </w:p>
          <w:p>
            <w:pPr>
              <w:spacing w:after="20"/>
              <w:ind w:left="20"/>
              <w:jc w:val="both"/>
            </w:pPr>
            <w:r>
              <w:rPr>
                <w:rFonts w:ascii="Times New Roman"/>
                <w:b w:val="false"/>
                <w:i w:val="false"/>
                <w:color w:val="000000"/>
                <w:sz w:val="20"/>
              </w:rPr>
              <w:t>
Жылжымалы құрам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құрамында кварц және хром бар шаң, шамадан тыс дене жүктемесі, қолайсыз климаттық жағдайлар, зақымдану қаупі бар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күрделі құрылыс</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құрамында кварц және хром бар шаң, діріл, шу, езілген және езілмеген әк, қолайсыз климаттық жағдайлар, шамадан тыс дене жүктемелері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Бригадирлер мен жолды ағымды күтіп-ұстаудағы жол шеберлері,</w:t>
            </w:r>
          </w:p>
          <w:p>
            <w:pPr>
              <w:spacing w:after="20"/>
              <w:ind w:left="20"/>
              <w:jc w:val="both"/>
            </w:pPr>
            <w:r>
              <w:rPr>
                <w:rFonts w:ascii="Times New Roman"/>
                <w:b w:val="false"/>
                <w:i w:val="false"/>
                <w:color w:val="000000"/>
                <w:sz w:val="20"/>
              </w:rPr>
              <w:t>
Жолдар мен жасанды құрылыстарды ағымдық күтіп-ұстау және жөндеу бойынша бригадир (босатылған)</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шамадан тыс дене жүктемелері, патогенді микроорганизмдер, ішек құрттары, қолайсыз климаттық жағдайлар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тексеру пунктінің бригадирі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шаруашылықтар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қолайсыз климаттық жағдайлар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станокпен бұрғылау кезіндегі шурф бұрғылаушылары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Күрделі құрылыс</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зақымдану қаупі бар факторлар, шамадан тыс дене жүктемелері, қолайсыз климаттық жағдайлар, діріл, шу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Жарғыштар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шаң, жарылғыш газдар, қолайсыз климаттық жағдайлар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жүргізушілері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шаруашылықтар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бензин, шығарынды газдар, қолайсыз климаттық жағдайлар, зақымдану қаупі бар факторлар: қозғалыстағы автомобильдер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Дрезина жүргізушілері, дрезина жүргізушісінің көмекшісі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шаруашылықтар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қолайсыз климаттық жағдайлар, қозғалыстағы жылжымалы құрам</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тиегіштердің жүргізушілері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жүк және коммерциялық жұмыстар, жылжымалы құрамды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жылжымалы құрам, қолайсыз климаттық жағдайлар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Көлік-жинау машиналарының жүргізушілері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шаң, патогенді микроорганизмдер, діріл</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автоарбалар жүргізушілері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вагон, жылжымалы құрамды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жылжымалы құрам, қолайсыз климаттық жағдайлар, шу, діріл</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шаруашылықтар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шамадан тыс дене жүктемелері, қолайсыз микроклиматтық жағдайлар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Құймаларды қағатындар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металл, кварц бар шаң, шу, діріл, химиялық заттар, қолайсыз микроклиматтық жағдайлар, зақымдану қаупі бар факторлар, шамадан тыс дене жүктемелері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кесушілер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жөндеу және қосалқы бөлшектер өндірісі, локомотив, вагон, жол</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аэрозолы, химиялық заттар, сәуле тудыратын энергия, қолайсыз микроклиматтық факторлар, зақымдану қаупі бар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Гальванщиктер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вагон, жылжымалы құрам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 сілтілер, аллерген металдар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Тегістеушілер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жолаушылар, локомотив</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шамадан тыс дене жүктемелері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тиеушілер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коммерциялық жұмыстар, локомотив, вагон, жол</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қауіпті жүктер, шаң, улы химикаттар, құрылыс материалдары, қолайсыз климаттық факторлар, шамадан тыс дене жүктемелері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 жол бойынша кезекші (аға кезекшіні қоса алғанда жол бұру бекеті). Вокзал бойынша, депо бойынша (станция бойынша, темір жол бөлімшесі бойынша, темір жол көлігіндегі парк бойынша, разъезд бойынша, станциялық орталықтандыру бекеті) кезекші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жылжымалы құрам, шамадан тыс дене жүктемелері, қолайсыз климаттық жағдайлар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 еріткіштер, қолайсыз микроклиматтық жағдайлар, патогенді микроорганизмдер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вагон, жол, жылжымалы құрам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шаруашылықтар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Психологиялық-эмоциялық жүктемелер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Дикторлар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 тасымалдау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шымылдығына күш түсу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Құммен тазалаушылар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 жөндеу және қосалқы бөлшектер өндірісі, локомотив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құрамды шаң, шу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локомотив, жол</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шамадан тыс дене жүктемелері, қолайсыз микроклиматтық жағдайлар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балқытқышқа және пешке шихта толтырушылар, шойын балқытушылар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шамадан тыс дене жүктемелері, қолайсыз микроклиматтық жағдайлар, химиялық заттар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жөндеу және қосалқы бөлшектер өндірісі, локомотив</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шамадан тыс дене жүктемелері, химиялық заттар, қолайсыз микроклиматтық жағдайлар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қалайы балқымаларын құюшылар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локомотив</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оның ішінде қорғасын оксиді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 балталары бар жер қазғыштар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күрделі құрылыс</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діріл шамадан тыс дене жүктемелері, патогенді микроорганизмдер: сіреспе, газ шірігі, ішек инфекциясы, ішек құрты жұмыртқалары, қолайсыз микроклиматтық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Диқандар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жөндеу және қосалқы бөлшектер өндірісі, локомотив</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шамадан тыс дене жүктемелері химиялық заттар, қолайсыз микроклиматтық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Оқшаулағыштар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жөндеу және қосалқы бөлшектер өндірісі, локомотив</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 және теріні тітіркендіргіштер, шаң, жылдам қозғалыстағы қол буындарының стереотиптік қозғалысы, діріл, сәуле тудыратын энергия</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Бейнетерминалдар экранына (дисплейлер) үздіксіз бақылау жасаумен байланысты инженерлік – техникалық персонал</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есептегіш орталық (сұрыптау станцияларының автоматтандырылған басқару жүйелері, бухгалтерлік есеп, билет кассаларының экспресс бөлімдері, байланыс бөлімі және басқалары) барлық қызметтер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Бейнетерминалдар экранын (дисплейлер) үздіксіз қадағалауға байланысты көзге түсетін жүктеме</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(локомотивтер) қабылдайтын инженер, вагондарды (локомотивтерді) қабылдаушы, инженер (теміржол құрылыс машиналарына пайдалану қызмет көрсетумен айналысатын)</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шаруашылықтар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діріл, қолайсыз климаттық жағдайлар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Тойтаратын жұмысшылар, нақыштаушылар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шу, шамадан тыс дене жүктемелері, қолайсыз микроклиматтық факторлар, шаң, химиялық заттар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(от жағушы)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шаруашылықтар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химиялық заттар: оның ішінде көміртек оксиді, күкірт және азот диоксидтері, қолайсыз микроклиматтық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 жабушылар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шаруашылықтар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дене жүктемелері, зақымдану қаупі бар факторлар, қолайсыз микроклиматтық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Престеуші және балташы ұсталар (көмекшіні қоса алғанда, оның ішінде қолмен соғатын)</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шамадан тыс дене жүктемелері, зақымдану қаупі бар факторлар, қолайсыз микроклиматтық факторлар, діріл, сәуле тудыратын энергия</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талдау зертханашылары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вагон, жылжымалы құрам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оның ішінде қаныққан қышқылдар мен сілтілер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талдау зертханашылары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микроорганизмдер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құюшылар және престеушілер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химиялық заттар: фенол, формальдегид, эпоксидті қосындылар және басқалары,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дене жүктемелері, шаң, химиялық заттар, қолайсыз микроклиматтық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Лакпен сырлаушылар, қалайышылар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жөндеу және қосалқы бөлшектер өндірісі, локомотив, вагон</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қорғасын оксидтері, мырыш пен күкірт қышқылын ластаушы ретінде мышьякты сутегі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сырлаушылар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вагон, жылжымалы құрам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аэрозоль, органикалық ерітінділер, қолайсыз микроклиматтық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сырлаушылары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қолайсыз микроклиматтық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Таңбалаушылар және пломбалаушылар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коммерциялық жұмыстар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дене жүктемелері, зақымдану қаупі бар факторлар, қолайсыз микроклиматтық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карьерлерінің шеберлері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кварц бар шаң, химиялық заттар, қолайсыз микроклиматтық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Жөндеу-тексеру цехтары және электромеханика шеберханалары, электростанциялар, желі аудандары шеберлері, машина мен механизмдерді пайдалану мен жөндеу бойынша шеберлер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Электрлендіру мен электрмен жабдықтау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Электрден зақымдану қаупі бар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 күрделі жөндеу шеберлері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дене жүктемелері, шаң, патогенді микроорганизмдер: сіреспе, газды гангрена, ішек инфекциясы, ішек құрттары жұмыртқалары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жөндеудегі, автотежегіш бақылау пункттерінің, электр цехтарының, дөңгелек және ролик цехтарының, деподағы автоматты және ағымды желінің электрлі жабдықтары бойынша шеберлер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локомотив</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жөндеу жұмыстары бойынша шеберлер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құрылыстар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қолайсыз микроклиматтық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механизмдерін пайдалану, жөндеу бойынша, жол шеберханалары шеберлері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қолайсыз микроклиматтық факторлар, шамадан тыс дене жүктемелері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шеберлері, кір қабылдаушылар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локомотив</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патогенді микроорганизмдер, ішек құрттарының жұмыртқалары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 жөндеу шеберханаларының шеберлері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химиялық заттар, оның ішінде фотосенсибилизаторлар, теріні тітіркендіргіштер, нафталиндер, фенолдар, альдегидтер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шеберлері мен слесарьлары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 күрделі құрылыс</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шаң, химиялық заттар, қолайсыз микроклиматтық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Электродепо шебері (локомотив депосы, вагон депосы, қалпына келтіру және рельс дәнекерлеу поезы)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шаруашылықтар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Нервтік-эмоциялық жүктеме, нақты өндірістік цехтардың зияндылығы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сорғы қондырғылар, бетон араластырғыш және ерітінді араластырғыш машинистері (олардың көмекшілері)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химиялық заттар, қолайсыз микроклиматтық факторлар, шу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Бульдозерлердің, скреперлердің машинистері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жол</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діріл, шаң, химиялық заттар, оның ішінде бөлінетін газ, минералды майлар, қолайсыз метеорологиялық факторлар, шу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бұрғылау – кран машиналары машинистері және олардың көмекшілері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діріл, химиялық заттар, оның ішінде бөлінетін газ, минералды майлар,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станоктары, бұрғылау ұңғымаларының машинистері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зақымдану қаупі бар факторлар, қолайсыз климаттық факторлар, шаң</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 балға, кран, қада қағушы агрегаттар, дірілмен тиеушілер машинистері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діріл, шу, шаң</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машинистері (автомобиль және шынжыр табан), машинист-нұсқаушы, қондырғылар машинисі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шаруашылықтар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шаң, химиялық заттар, оның ішінде бөлінетін газ, минералды майлар, зақымдану қаупі бар факторлар, қолайсыз климаттық факторлар, шу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Мұнаралы кран машинистері және машинист көмекшілері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крандарының машинистері және машинист көмекшілері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шаруашылықтар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қолайсыз климаттық факторлар, шаң</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Төрттағанды крандар машинистері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вагон, жылжымалы құрам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кран машинистері және машинист көмекшілері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вагон,</w:t>
            </w:r>
          </w:p>
          <w:p>
            <w:pPr>
              <w:spacing w:after="20"/>
              <w:ind w:left="20"/>
              <w:jc w:val="both"/>
            </w:pPr>
            <w:r>
              <w:rPr>
                <w:rFonts w:ascii="Times New Roman"/>
                <w:b w:val="false"/>
                <w:i w:val="false"/>
                <w:color w:val="000000"/>
                <w:sz w:val="20"/>
              </w:rPr>
              <w:t>
жылжымалы құрам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өндірістік факторлар, қолайсыз микроклиматтық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Тепловоздар мен дизельді поездар машинистері және машинист көмекшілері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қозғалыстағы жылжымалы құрам, шу, діріл, химиялық заттар: оның ішінде көміртегі, азот оксидтері, альдегидтер, мұнай өнімдерi</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Электровоздар мен электропоездар машинистері және машинист көмекшілері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қозғалыстағы жылжымалы құрам, шу, діріл, электромагниттік өріс</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тиеу машиналарының машинистері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коммерциялық жұмыстар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қолайсыз микроклиматтық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Мотовоз, автомотрисалар машинистері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вагон,</w:t>
            </w:r>
          </w:p>
          <w:p>
            <w:pPr>
              <w:spacing w:after="20"/>
              <w:ind w:left="20"/>
              <w:jc w:val="both"/>
            </w:pPr>
            <w:r>
              <w:rPr>
                <w:rFonts w:ascii="Times New Roman"/>
                <w:b w:val="false"/>
                <w:i w:val="false"/>
                <w:color w:val="000000"/>
                <w:sz w:val="20"/>
              </w:rPr>
              <w:t>
жол шаруашылығы, электрлендіру және электрмен жабдықтау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қозғалыстағы жылжымалы құрам, шу, діріл</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қондырғылары машинистері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күрделі құрылыс</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шу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жуу бойынша машиналар машинистері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вагон</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w:t>
            </w:r>
          </w:p>
          <w:p>
            <w:pPr>
              <w:spacing w:after="20"/>
              <w:ind w:left="20"/>
              <w:jc w:val="both"/>
            </w:pPr>
            <w:r>
              <w:rPr>
                <w:rFonts w:ascii="Times New Roman"/>
                <w:b w:val="false"/>
                <w:i w:val="false"/>
                <w:color w:val="000000"/>
                <w:sz w:val="20"/>
              </w:rPr>
              <w:t>
химиялық заттар: оның ішінде жарықтандырушы керосин, дизель отыны, органикалық ерітінділер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беру қондырғыларының машинистері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кварц бар шаң, қолайсыз климаттық факторлар, шу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поезының машинистері және машинист көмекшілері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Триазин қатарының гербицидтері, шаң, патогендік микроорганизмдер, ішек құрты жұмыртқалары, жарақаттану қаупі бар факторлар: қозғалыстағы жылжымалы құрам, шу, діріл</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машиналарының машинистері және машинист көмекшілері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діріл, шаң, зақымдану қаупі бар факторлар: қозғалыстағы жылжымалы құрам,</w:t>
            </w:r>
          </w:p>
          <w:p>
            <w:pPr>
              <w:spacing w:after="20"/>
              <w:ind w:left="20"/>
              <w:jc w:val="both"/>
            </w:pPr>
            <w:r>
              <w:rPr>
                <w:rFonts w:ascii="Times New Roman"/>
                <w:b w:val="false"/>
                <w:i w:val="false"/>
                <w:color w:val="000000"/>
                <w:sz w:val="20"/>
              </w:rPr>
              <w:t>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қондырғылардың машинистері және машинист көмекшілері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коммерциялық жұмыстар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микроклиматтық факторлар</w:t>
            </w:r>
          </w:p>
          <w:p>
            <w:pPr>
              <w:spacing w:after="20"/>
              <w:ind w:left="20"/>
              <w:jc w:val="both"/>
            </w:pPr>
            <w:r>
              <w:rPr>
                <w:rFonts w:ascii="Times New Roman"/>
                <w:b w:val="false"/>
                <w:i w:val="false"/>
                <w:color w:val="000000"/>
                <w:sz w:val="20"/>
              </w:rPr>
              <w:t>
Химиялық заттар: аммиак, фреондар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Машинистер – ылғалдандырушылар (шпал ылғалдандырушылар)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Антрацен, тақта тас және тас көмір майлары, басқа да ағаш консерванттары, зақымдану қаупі бар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машинистері және олардың көмекшілері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діріл, қолайсыз климаттық факторлар, зақымдану қаупі бар факторлар, бөлінетін газдар, шу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Электролебедка машинистері және олардың көмекшілері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қолайсыз климаттық факторлар, шамадан тыс дене жүктемелері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электростанциялар машинистері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электрлендіру және электрмен жабдықтау, күрделі құрылыс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химиялық заттар, қолайсыз климаттық факторлар, діріл</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жылжымалы құрам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өндірістік факторлар, химиялық заттар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Механиктер (және жұмысшылар), салқындату пункттерінің (мұз зауыттарының) техниктері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коммерциялық жұмыстар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климаттық факторлар, химиялық заттар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жабдықтауы бар жолаушылар поездарының механиктері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w:t>
            </w:r>
          </w:p>
          <w:p>
            <w:pPr>
              <w:spacing w:after="20"/>
              <w:ind w:left="20"/>
              <w:jc w:val="both"/>
            </w:pPr>
            <w:r>
              <w:rPr>
                <w:rFonts w:ascii="Times New Roman"/>
                <w:b w:val="false"/>
                <w:i w:val="false"/>
                <w:color w:val="000000"/>
                <w:sz w:val="20"/>
              </w:rPr>
              <w:t>
қозғалыстағы жылжымалы құрам, діріл</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 секция механиктері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қозғалыстағы жылжымалы құрам, діріл, химиялық заттар: аммиак, майлы аэрозоль</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машиналары механиктері, поезд электромеханигі; айналма шеңбер моторшысы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электрмен зақымдану қаупі,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жуушылар – тазалаушылар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микроклиматтық факторлар, химиялық заттар: аммиак, майлы аэрозоль</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жуушылар – тазалаушылар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шамадан тыс дене жүктемелері, қолайсыз климаттық факторлар, патогенді микроорганизмдер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жуу және жөндеу бойынша жұмыскерлер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вагон, жол, жылжымалы құрам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оның ішінде трихлорэтилен, перхлорэтилен, қолайсыз микроклиматтық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жуушылар – тазалаушылар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дене жүктемелері, химиялық қауіпті жүктер, қолайсыз микроклиматтық факторлар, патогенді микроорганизмдер, ішек құрт жұмыртқалары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жөндеушілер, жолдың ағымдық жағдайын күрделі, орташа, көтерілетін жөндеу монтерлері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қозғалыстағы жылжымалы құрам, діріл, шаң: балласттық, құрамында кварц бар, гербицид бар, асбест, патогендік микроорганизмдер: сіреспе, газды гангрена, ішек инфекциясы, ішек құрты жұмыртқалары; химиялық заттар, шамадан тыс дене жүктемелері,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станоктарының жөндеушілері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вагон, жылжымалы құрам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учаскесі бастығы, аспаптарды, аппаратураны және байланыс құрылғысына (дабылқаққыш, орталықтандыру және блоктау құрылғысы, электрмен жабдықтау дистанциясы) қызмет көрсету және жөндеу бойынша электромеханик (аға механикті қоса алғанда)</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қозғалыстағы жылжымалы құрам, шамадан тыс дене жүктемелері, қолайсыз климаттық факторлар, биіктікке көтерілу.</w:t>
            </w:r>
          </w:p>
          <w:p>
            <w:pPr>
              <w:spacing w:after="20"/>
              <w:ind w:left="20"/>
              <w:jc w:val="both"/>
            </w:pPr>
            <w:r>
              <w:rPr>
                <w:rFonts w:ascii="Times New Roman"/>
                <w:b w:val="false"/>
                <w:i w:val="false"/>
                <w:color w:val="000000"/>
                <w:sz w:val="20"/>
              </w:rPr>
              <w:t>
Электрмен зақымдану қауіпсіздігі.</w:t>
            </w:r>
          </w:p>
          <w:p>
            <w:pPr>
              <w:spacing w:after="20"/>
              <w:ind w:left="20"/>
              <w:jc w:val="both"/>
            </w:pPr>
            <w:r>
              <w:rPr>
                <w:rFonts w:ascii="Times New Roman"/>
                <w:b w:val="false"/>
                <w:i w:val="false"/>
                <w:color w:val="000000"/>
                <w:sz w:val="20"/>
              </w:rPr>
              <w:t>
Көруге күш түсіретін жұмыстар, электрмен зақымдану қауіп бар факторлары, бензин буы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 (жол учаскесі) бастығы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шаруашылықтар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шаң, нервтік-эмоциялық жүктеме</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машиналарын (жол учаскесін) жөндеушілер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шаң, сіреспе, газды гангрена, ішек инфекциясы патогенді микроорганизмдер, ішек құрты жұмыртқалары, шамадан тыс дене жүктемелері,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бұру ауыстырғыштарына қызмет көрсететін жөндеуші, бақылау-өлшеу вагондары жөндеушісі, жол машиналары мен механизмдері жөндеушісі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климаттық факторлар, шамадан тыс дене жүктемелері, дизель отынының буы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 пунктінің (пошта және жолды тексеру вагоны) бастығы, поезд (қалпына келтіру, жолаушылар және рефрижераторлы) бастығы, вагон-мейрамхана бастығы (директоры)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Нервтік-эмоциялық жүктеме</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 жуу станциялары мен пункттерінің бастықтары мен жұмыскерлері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коммерциялық жұмыстар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пестицидтер, патогенді микроорганизмдер, ішек құрты жұмыртқалары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тасушылар, жүк пен багажды қабылдап-алушылар, бақылаушылар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дене жүктемелері,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Қаптаушылар, тасшылар, тұсқағаз жапсырушылар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вагон</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химиялық заттар,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 көпірлерді және басқа да жасанды құрылыстарды қараушылар, туннель қараушылар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қозғалыстағы жылжымалы құрам, шамадан тыс дене жүктемелері, сіреспе, газды гангрена, ішек инфекциясы патогенді микроорганизмдері, ішек құрттары жұмыртқалары, қолайсыз климаттық факторлар, шаң</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 бар арба операторлары мен көмекшілері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қозғалыстағы жылжымалы құрам, ультрадыбыс, қолайсыз климаттық факторлар, шамадан тыс дене жүктемелері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кезекшілер жанындағы операторлар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қозғалыстағы жылжымалы құрам, қолайсыз климаттық факторлар, шамадан тыс дене жүктемелері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Орталықтандыру постысы операторлары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дене жүктемелері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өлшеуіштер, дефектоскопиялық және жол өлшеу вагондары операторлары, ақпаратты өңдеу бойынша оператор, тасымалдау құжаттарын (жол-сапар парағы) өңдеу бойынша оператор, вагондар мен контейнерлерге қызмет көрсететін және жөндейтін оператор, жолды өлшеу бойынша оператор, орталықтандыру постысы операторы, жүк пен багажды (поездарда) қабылдап-тапсырушы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қозғалыстағы жылжымалы құрам, діріл, ультрадыбыс</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төбешіктерінің операторлары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қозғалыстағы жылжымалы құрам, шу,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мен контейнерлерді тексерушілер – жөндеушілер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вагон</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қозғалыстағы жылжымалы құрам, шу, қолайсыз климаттық факторлар, химиялық заттар,патогенді микроорганизмдер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 салушылар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 күрделі құрылыс</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дене жүктемелері, шаң, химиялық заттар: оның ішінде органикалық еріткіштер, лактар, керосин</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заттар, зақымдану қаупі бар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Пешшілер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локомотив</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уытты заттар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вагон, жол, жылжымалы құрам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шамадан тыс дене жүктемелері, зақымдану қаупі бар факторлар,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жұмыскерлері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вагон, жүк және коммерциялық жұмыстар, күрделі құрылыс</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қозғалыстағы жылжымалы құрам,</w:t>
            </w:r>
          </w:p>
          <w:p>
            <w:pPr>
              <w:spacing w:after="20"/>
              <w:ind w:left="20"/>
              <w:jc w:val="both"/>
            </w:pPr>
            <w:r>
              <w:rPr>
                <w:rFonts w:ascii="Times New Roman"/>
                <w:b w:val="false"/>
                <w:i w:val="false"/>
                <w:color w:val="000000"/>
                <w:sz w:val="20"/>
              </w:rPr>
              <w:t>
шамадан тыс дене жүктемелері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Ысып жылтыратушылар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вагон, жылжымалы құрам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химиялық заттар, шамадан тыс дене жүктемелері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қабылдап- алушылар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коммерциялық жұмыстар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дене жүктемелері, қолайсыз микроклиматтық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Салқындататын сұйықтықтар, отын, майлар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Жолсеріктер: жолаушылар вагоны, жүктермен және арнайы вагонмен қоса жүретін, жұмыс істемейтін локомотивтер мен жолаушылар вагонымен қоса жүретін жолсеріктер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локомотив</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қозғалыстағы жылжымалы құрам, діріл, патогенді микроорганизмдер, шек құрты жұмыртқалары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Цистерналарды жуушылар, булаушылар, жуу-булау пункттері мен поездарының шеберлері мен бастықтары, машинистері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оның ішінде органикалық еріткіштер, мұнай, мұнай өнімдері, қолайсыз климаттық факторлар, зақымдану қаупі бар факторлар, шамадан тыс дене жүктемелер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 түсіру жұмыстарындағы кешенді бригада жұмысшылары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коммерциялық жұмыстар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химиялық заттар, зақымдану қаупі бар факторлар, шамадан тыс дене жүктемелері,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қоймасы жұмыскерлері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таратушылар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 бойынша ревизор (теміржол бөлімшесінің қозғалысы)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майды қалпына келтірушілер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вагон</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дизель, авиациялық және басқа майлар, еріткіштер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Цистерналарды қалпына келтірушілер, булаушылар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қозғалысының жылдамдығын реттеушілер (башмакшылар) (аға реттеушіні қоса алғанда)</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қозғалыстағы жылжымалы құрам, қолайсыз климаттық факторлар, шамадан тыс дене жүктемелері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кесушілер (қайшымен, пресспен)</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металлды өңдеудегі рессорщиктер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вагон</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шамадан тыс дене жүктемелері, шу,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 мен вагондарды депода жөндеумен айналысатын дәнекерлеушілер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вагон</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 көшіріп алушылар, көшіріп алушылар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жөндеу және қосалқы бөлшектер өндірісі, локомотив</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оның ішінде аллергендер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берушілер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жол, қозғалыс</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Дөңгелек-роликті цехтардағы және техникалық тексеру пунктіндегі (бұдан әрі – ТТП) букс түйінін жөндеудегі слесарьлар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қолайсыз климаттық факторлар, химиялық заттар: минеральды, майлар, салқындатушы майлаушы сұйықтықтар (бұдан әрі – СМС)</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слесарьлары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 күрделі құрылыс</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зақымдану қаупі бар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Слесарьлар – сайманшылар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локомотив, жылжымалы құрам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Слесарьлар - монтаждаушылар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жөндеу және қосалқы бөлшектер өндірісі, Азаматтық құрылыс, күрделі құрылыс</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діріл, шамадан тыс дене жүктемелері, зақымдану қаупі бар факторлар,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бойынша, вагондар мен контейнерлерді ағытпай жөндеу, бөлшектерді жөндеу, электр жабдығын жөндеу бойынша слесарьлар, шеберлер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шамадан тыс дене жүктемелері,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мен контейнерлерді ағытып жөндеу, депода жөндеу бойынша, қосалқы бөлшектерді жөндеу бойынша, электр жабдықтарын жөндеу слесарьлары, шеберлер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қаупі бар факторлар, физикалық жүктемелер,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жөндеу бойынша слесарьлар, жуу-булау станциялары мен пункттеріндегі ағызатын цистерналардың клапандарын жөндеу және толтыру бойынша слесарьлар; вагондарды тасымалдауға дайындау пункттеріндегі жылжымалы және пневматикалық жабдықтарды жөндеу бойынша слесарьлар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шаң, қолайсыз микроклиматтық факторлар, шамадан тыс дене жүктемелері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Автомашиналарды жөндеу бойынша слесарьлар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шаруашылықтар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шамадан тыс дене жүктемелері, қолайсыз микроклиматтық факторлар, химиялық заттар: минералды, майлар, СМС</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Тепловоздар мен дизельді поездарды жөндеу бойынша слесарьлар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химиялық заттар: дизельді отын, майлар, басқа мұнай өнімдері, органикалық еріткіштер, салқындататын сұйықтық, қолайсыз микроклиматтық факторлар, шу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Электровоздар мен электросекция вагондарын жөндеу бойынша слесарьлар (мотор вагонды секциялар)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қолайсыз микроклиматтық факторлар, химиялық заттар:майлағыштар, минералды майлар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аса зиянды жұмыстардағы слесарьлар – жөндеушілер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шамадан тыс дене жүктемесі, қолайсыз микроклиматтық факторлар, химиялық заттар, оның ішінде көміртегі оксиді, азот және күкірт диоксидтері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Слесарьлар – сантехниктер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 күрделі құрылыс, локомотив, вагон, жол</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микроорганизмдер, ішек құрты жұмыртқалары, химиялық заттар, қолайсыз микроклиматтық факторлар, зақымдану қаупі бар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салушы слесарьлар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вагон, жылжымалы құрам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шамадан тыс дене жүктемелері, қолайсыз микроклиматтық факторлар, патогенді микроорганизмдер, ішек құрт жұмыртқалары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Электровоздар мен вагондар, электростанциялар, мотор – вагонды секциялар, тепловоздар және дизельді поездар электр жабдығын жөндеу бойынша слесарьлар –электриктер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шамадан тыс дене жүктемелері, қолайсыз микроклиматтық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Шпал ылғалдаушы зауыттардағы (бұдан әрі – ШЫЗ) шпал ылғалдаудағы құюшылар, тіркеушілер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антрацен, тақта тас және тас көмір майлары, қолайсыз микроклиматтық факторлар, зақымдану қаупі бар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Құюшылар, төгушілер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вагон, жылжымалы құрамды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оның ішінде органикалық еріткіштер, әртүрлі сыныптың химиялық аллергендері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құрастырушылар және көмекшілері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тасымалдау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w:t>
            </w:r>
          </w:p>
          <w:p>
            <w:pPr>
              <w:spacing w:after="20"/>
              <w:ind w:left="20"/>
              <w:jc w:val="both"/>
            </w:pPr>
            <w:r>
              <w:rPr>
                <w:rFonts w:ascii="Times New Roman"/>
                <w:b w:val="false"/>
                <w:i w:val="false"/>
                <w:color w:val="000000"/>
                <w:sz w:val="20"/>
              </w:rPr>
              <w:t>
Қозғалыстағы жылжымалы құрам, шамадан тыс дене жүктемелері, қолайсыз микроклиматтық факторлар, шу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 бояу және басқа да химиялық еріткіштерді құрастырушылар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вагон, жылжымалы құрам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оның ішінде органикалық еріткіштер, әртүрлі сыныптың химиялық аллергендері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бойынша станокшылар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жылжымалы құрам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ағаш шаңы, шу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бойынша станокшылар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Вагон, жылжымалы құрамды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металл шаңы, салқындатқыш майлаушы сұйықтықтар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жұмыскерлері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жол, жүк және коммерциялық жұмыстар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қозғалыстағы жылжымалы құрам, шамадан тыс дене жүктемелері,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Сымды байланысы, радиобайланыс, сигнализация, орталықтандыру, блоктау (бұдан әрі – СОБ), технологиялық жөндеу учаскесі (бұдан әрі – ТЖУ), ысыған букстерді анықтау аспабының аға электромеханиктері, электромеханиктері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Дабылқаққыш, байланыс және есептегіш техника</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қозғалыстағы жылжымалы құрам, шамадан тыс дене жүктемелері, қолайсыз микроклиматтық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құрылғыларының сымды байланысы (желілік-аппаратты зал (бұдан әрі – ЖАЗ), автоматты телефон байланысы (бұдан әрі – АТБ), қол телефон станциялары және телеграф) аға электромеханиктері, электромеханиктері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Дабылқаққыш, байланыс және есептегіш техника</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қозғалыстағы жылжымалы құрам, шамадан тыс дене жүктемелері,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 және сымды байланыс (желілік), автоблокировкаға және автоматты локомотивті сигнализацияға (бұдан әрі – АЛСН), сондай-ақ бекеттердегі диспетчерлік және электрлік орталықтандыруға қызмет көрсететін аға электромеханиктер, механиктер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байланыс және есептегіш техника</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 механикаландырылған сұрыптау төбешіктеріне қызмет көрсететін аға электромеханиктер, электромеханиктер мен электромонтерлер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байланыс және есептегіш техника</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қозғалыстағы жылжымалы құрам,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Әйнекшілер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 күрделі құрылыс</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жуушылар, кептірушілер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 вагон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Уытты заттар, патогенді микроорганизмдер, ішек құрт жұмыртқалары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жылда 1 рет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ұсталары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вагон, жол, қозғалыс</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дене жүктемелері, шаң</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Ылғалдандырылған шпал салушылары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Зақымдану қаупі бар факторлар: қозғалыстағы жылжымалы құрам, шамадан тыс дене жүктемелері, антрацен, тақта тас және тас көмір майлары, қолайсыз климаттық факторлар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Кептірушілер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химиялық заттар,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Такелажниктер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жол, күрделі құрылыс</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дене жүктемелері, қолайсыз микроклиматтық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Телефонистер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 байланыс және есептегіш техника</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аппаратына жүктеме</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Телетайпистер, телеграфистер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Қозғалыстар, сигнализация, байланыс және есептегіш техника</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жылжымалы құрамды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дене жүктемелері, қолайсыз микроклиматтық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парларын қайрап жұмырлайтын ағаш шеберлері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вагон</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шу, шаң</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шаруашылық</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діріл, бөлінетін газдар, қолайсыз климаттық факторлар, шу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жөндеушілер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дене жүктемелері, патогенді микроорганизмдер, ішек құрт жұмыртқалары, қолайсыз климаттық факторлар, шаң</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жинаушылар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шаруашылықтар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өндірістік учаскелердің зияндылығы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камералар, бактар, цистерналарды тазалаушылар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нақты процестер мен жүктердің тізбесі бойынша</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Қалыптаушылар, өзекше жасайтындар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діріл, химиялық заттар: көміртегі, азот, күкірт оксидтері және басқалары, зақымдану қауіпі бар факторлар, қолайсыз климаттық факторлар, шу, шамадан тыс дене жүктемелері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Тігінші-мотористер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p>
            <w:pPr>
              <w:spacing w:after="20"/>
              <w:ind w:left="20"/>
              <w:jc w:val="both"/>
            </w:pPr>
            <w:r>
              <w:rPr>
                <w:rFonts w:ascii="Times New Roman"/>
                <w:b w:val="false"/>
                <w:i w:val="false"/>
                <w:color w:val="000000"/>
                <w:sz w:val="20"/>
              </w:rPr>
              <w:t>
жолаушылар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зақымдану қауіпі бар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Шихтамен жұмыс істейтін адамдар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химиялық заттар, зақымдану қаупі бар факторлар, шамадан тыс дене жүктемелері, қолайсыз микроклиматтық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шығарушылар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химиялық заттар, шамадан тыс дене жүктемелері, қолайсыз микроклиматтық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Штампылаушылар, металл штампылаушылар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жөндеу және қосалқы бөлшектер өндірісі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діріл, металл оксидтерінің шаңы, шамадан тыс дене жүктемелері, зақымдану қаупі бар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 күрделі құрылыс, жылжымалы құрам жөндеу және қосалқы бөлшектер өндірісі, локомотив</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дене жүктемелері, шаң (әк, силикаттар),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Жөндеу-тексеру цехтарының, жол, электромеханик алық шеберханалар электромеханик тері және техниктері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Электрлендіру және электрмен жабдықтау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зақымдану қаупі бар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 автоблоктауға, сигналды автоблоктау желілеріне, электрлік орталықтандырудың едендегі құрылғыларына қызмет көрсететін электромеханиктер және электромонтерлер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Дабылқаққыш, байланыс және есептегіш техника</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шамадан тыс дене жүктемелері,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 бойынша электромонтажниктер (қолмен)</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зақымдану қаупі бар факторлар, шамадан тыс дене жүктемелері,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бойынша, жарықтандыру желілері, күш беретін желілер бойынша электромонтажниктер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зақымдану қаупі бар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 және радиобайланыс электромонтерлері, электромеханиктері, аспаптарды жөндеу (поезда ысыған букс) бойынша электромеханик, байланыс аппаратурасы мен құрылғысына қызмет көрсету және жөндеу бойынша электромонтер (сигнализация, орталықтандыру және блоктау құрылғылары)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Дабылқаққыш, байланыс және есептегіш техника</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шамадан тыс дене жүктемелері,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Электромонтерлер–желіде жұмыс істейтіндер, жабдықты монтаждау, жөндеу бойынша дәнекерлеушілер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дабылқаққыш, байланыс және есептегіш техника</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дене жүктемелері, қолайсыз микроклиматтық факторлар, зақымдану қаупі бар факторлар: қозғалыстағы жылжымалы құрам, электрмен зақымдану қауіптілігі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 электромонтерлері, апаттық қалпына келтіру лездемелерінде жұмыс істейтін сымды байланыс электромеханиктері және электромонтерлері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дабылқаққыш, байланыс және есептегіш техника</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дене жүктемелері, қолайсыз микроклиматтық факторлар, зақымдану қаупі бар факторлар: қозғалыстағы жылжымалы құрам, электрмен зақымдану қауіптілігі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Электромеханиктер, электромонтерлер және техниктер: байланыс желілеріне қызмет көрсететін, жоғары вольтты желілерге, таратушы желілерді пайдалану бойынша СОБ қуаттандыру қондырғыларына қызмет көрсететін</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Электрлендіру мен электрмен жабдықтау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оның ішінде электрмен зақымдану қаупі бар факторлар, шамадан тыс дене жүктемелері,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Электромонтерлер, электромеханиктер және техниктер: тартатын қосалқы станциялардың, электростанция басқармасының бас қалқандарын, жабдықтарын жөндеу бойынша</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Электрлендіру мен электрмен жабдықтау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зақымдану қаупі бар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дәнекерлеушілер, оның ішінде қолмен және басқа да дәнекерлеу түрлері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шаруашылықтар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аэрозолы, көміртегі оксиді, азот диоксиді, сәуле тудыратын энергия, зақымдану қаупі бар факторлар,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слесарьлары, оның ішінде темір бетон конструкцияларын монтаждау кезіндегі құрылыс электр слесарьлары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w:t>
            </w:r>
          </w:p>
          <w:p>
            <w:pPr>
              <w:spacing w:after="20"/>
              <w:ind w:left="20"/>
              <w:jc w:val="both"/>
            </w:pPr>
            <w:r>
              <w:rPr>
                <w:rFonts w:ascii="Times New Roman"/>
                <w:b w:val="false"/>
                <w:i w:val="false"/>
                <w:color w:val="000000"/>
                <w:sz w:val="20"/>
              </w:rPr>
              <w:t>
шамадан тыс дене жүктемелері,</w:t>
            </w:r>
          </w:p>
          <w:p>
            <w:pPr>
              <w:spacing w:after="20"/>
              <w:ind w:left="20"/>
              <w:jc w:val="both"/>
            </w:pPr>
            <w:r>
              <w:rPr>
                <w:rFonts w:ascii="Times New Roman"/>
                <w:b w:val="false"/>
                <w:i w:val="false"/>
                <w:color w:val="000000"/>
                <w:sz w:val="20"/>
              </w:rPr>
              <w:t>
қолайсыз климаттық факторлар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шаруашылықтар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Атқыштар командасының, топтардың, мамандандырылған топтардың бастықтары мен орынбасарлары, жүктерді қабылдау бойынша инспекторлар, атыс қаруын ұстауға және оны пайдалануға рұқсат берілген күзетшілер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шаруашылықтар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 қаупі бар факторлар: қозғалыстағы жылжымалы құрам, шамадан тыс дене жүктемелері, қолайсыз климаттық факторлар, көруге күш түсіретін жұмыстар, нервтік-эмоциялық жүктеме</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Азаматтық авиация жұмыскерлері</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Авиатехниктер (механиктер, моторшылар), пайдаланылған газды шығаратын қақпақшаларды жөндеу бойынша және шырағдандарды тазалау бойынша слесарьлар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 техникалық база (бұдан әрі – АТБ), авиациялық – жөндеу зауыты (бұдан әрі – АЖЗ)</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 қорғасыны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Поршеньді ұшақтардың отын бактарын жөндеумен айналысатын механиктер (жұмысшылар)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АЖЗ</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 қорғасыны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Авиатехниктер (механиктер, моторшылар)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 және аэродром қызметі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Слесарь-тойтаратын жұмысшылар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АЖЗ</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жергілікті діріл</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АЖЗ</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ксилол, стирол</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Креалин жуындысын жуушылар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АЖЗ</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еріткіштерді майсыздандыру учаскелерін жуушылар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АЖЗ</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бензин</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кеңістіктерде дәнекерлеу, балқыту және кесу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АЖЗ, арнайы автокөлік қызметі (одан әрі – ААҚ)</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аэрозолдары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 аккумуляторлармен және аккумуляторды зарядтаумен айналысатын аккумуляторшылар (механиктер), слесарьлар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АЖЗ, ААҚ</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және оның қосындылары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аккумуляторларды жөндеумен айналысатын аккумуляторшылар (слесарьлар)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аппараттардың санитарлық тораптарын СТ-2 сұйықтығымен толтырумен айналысатын авиатехниктер (механиктер), слесарьлар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химиялық аппаратураларды жөндеумен айналысатын механиктер, слесарьлар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 инженерлер, авиатехниктер, авиамеханиктер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тетраэтил қорғасыны, формальдегид, азот диоксиді, биіктіктегі жұмыстар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сөндіргішті зарядтаушылар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қатардың туынды көмірсутектері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 қозғалтқышты тазалаумен айналысатын құммен тазалаушылар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кремень бар шамадан тыс дене жүктемелері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мақсаттағы жабдықтар мен электроаппаратураларға қызмет көрсететін және сынайтын, жөндейтін тұлғалар, электротехникалық жабдықтардың кезекшілері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АЖЗ, ААҚ, жылу техникалық және санитариялық-техни калық қызмет көрсету (бұдан әрі – ЖТСТҚ), электрлік жарықты техникалық қызмет көрсету (одан әрі – ЭЖТҚК)</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кернеуі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 аспаптарды сақтаумен немесе тексерумен, жөндеумен айналысатын авиатехниктер (механиктер), қоймашылар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дефектоскопиямен айналысатын жұмыскерлер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АЖЗ</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радиациялық қондырғыларды тасымалдаумен және сақтаумен айналысатын жүк тасушылар, қоймашылар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қойма</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рентген бақылаумен айналысатын жұмыскерлер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 (одан әрі – АҚҚ)</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навигациялық, радио байланыс және радиолокациялық жабдықтарды жөндеумен айналысатын авиатехниктер (механиктер, монтажниктер)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Иондамайтын сәуле</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жабдықты жөндеумен және тексерумен айналысатын радиотехниктер (механиктер, монтажниктер)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АЖЗ, байланыс жабдықтарын пайдалану қызметі (бұдан әрі – БЖПҚ)</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Иондамайтын сәуле</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Аэропорттың радиотехникалық қондырғыларына қызмет көрсету бойынша радиотехниктер (инженерлер, механиктер)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 объектілері мен байланыстар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мГц – 300 Гц диапазонындағы иондамайтын сәуле</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 ВКт жоғары радиотехникалық қондырғы орнатылған үй-жайларда жұмыс істейтін жұмысшылар (еден жуушылар)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радиотехникалық объектілері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мГц – 300 Гц диапазонындағы иондамайтын сәуле</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қондырғыларға қызмет көрсететін радиотехниктер (инженерлер, механиктер)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радиотехникалық объектілері</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мГц диапазонындағы төмен иондамайтын сәуле</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жабын, жұмысшы төсеніш бетінен 5 метр биіктікте жоғарыға шығу жұмыстарымен айналысатын жұмысшылар (техниктер, механиктер, әуе кемелерін жуушылар), (қорғаныш белдігін пайдалана отырып)</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АЖЗ</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алаңдарда ұшатын аппараттарға техникалық қызмет көрсететін авиатехниктер (механиктер, моторшылар)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Инженерлер, техниктер, сүзгі жуушылар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 сынаушылар, сынаушылар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АЖЗ, АТБ</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 шу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Синоптикалық карталарды құрумен және шифрын ашумен айналысатын техниктер, инженерлер, зертханашылар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орталықтар</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майлы қатардағы альдегидтер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Қорғасындалған бөлшектермен немесе дәнекерлеумен айналысатын дәнекерлеушілер (слесарьлар, мысшылар, қаңылтыршылар)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АЖЗ, АТБ</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аппаратура мен радио бөлшектерді дәнекерлеумен айналысатын радио монтажшылар (механиктер)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АЖЗ, АТБ, жөндеу-пайдалану шеберханасы (бұдан әрі – ЖПШ)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жинаушылар мен жуушылар, өндірістік үй-жайларды жинаушылар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АЖЗ, АТБ</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жуу құралдары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НГЖ – 4 сұйықтығымен байланыста болатын авиатехниктер (механиктер, инженерлер, зертханашылар)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АЖЗ, жанар-жағармай материалдар қызметі (одан әрі – ЖЖМ)</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оның қосындылары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АЖЗ, АТБ</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 қорғасыны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құюшылар жүргізушілері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 қорғасыны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және үрлеу машиналарының жүргізушілері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Этильденген бензинмен (бұдан әрі – ЭБ) жұмыс істейтін ұшақтарды жуушылар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АЖЗ</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 қорғасыны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 жұмыс істейтін автомоторларды жөндеу бойынша слесарь-механиктер (желілерді, бөлшектерді)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АЖЗ</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 қорғасыны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су тазалау аппаратшылары (жұмысшылар, зертханашылар)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ЖТСТҚ</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Дезинфициялау құралдары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2 сұйықтығын тасымалдаумен айналысатын арнайы машина жүргізушілері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 талдаумен, оны сақтаумен және берумен байланысты зертханашылар, ИТР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 қорғасыны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 бар цистерналарды жуушылар, булаушылар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ААҚ</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 қорғасыны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СТ2 сұйықтығын дайындаумен және сақтаумен айналысатын қоймашылар (жұмысшылар)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құятын орындарды тазалаушылар- слесарьлар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 қорғасыны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НГЖ4 сұйықтығымен жанасатын техниктер, ЖЖМ зертханашылары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керосин, фосфор және оның қосындылары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еріткіш қолданатын жұмыскерлер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АЖЗ</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(тетраэтил қорғасыны)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техникалық бұйымдарды вулканизациялаумен айналысатын вулканизаторшылар (механиктер, слесарьлар)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АЖЗ, ААҚ</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Вулканизацияны жеделдетушілер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 қолданылатын учаскелердің қоймашылары мен жұмысшылары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отын цистерналарын тазалаумен айналысатын жұмыскерлер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ЖТСТҚ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керосин</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Сұйықтықпен жанасатын авиатехниктер, қоймашылар, машина жүргізушілері</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АТБ, ААҚ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Кессондарда, барокамераларда жұмыс істеу</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атмосфералық қысым</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механизмдер жүргізушілері (электрокар)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 АЖЗ, ААҚ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тиеушілер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қоймалары</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дене жүктемелері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Пернелі есептегіш және есептегіш перфорациялық машина операторлары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Есептегіш орталық</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бұлшық ет жүктемесі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Телеграфистер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БЖПҚ</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бұлшық ет жүктемесі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Жалындаған отынды тиеумен немесе күлді механикалық немесе қолмен шығарумен айналысатын от жағушылар (күл шығарушылар)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ЖТжСТҚ</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шаңы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ұсталары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ЖҚУ, АЖЗ</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шаңы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от жағушылары, қазандық машинистері, қазандық жабдықтарын жөндеу бойынша слесарьлар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ЖТжСТҚ</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қарқынды жылу сәулесі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жұмыстарындағы бетоншылар (жұмысшылар)</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шаңы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 және тікұшақ ұшқыштары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отрядтары</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діріл, шу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құрылғыларының кабельді және ауамен электр беру желілеріне қызмет көрсететін электромонтерлер және электр слесарьлары</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ЭЖТҚК</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кернеуі, биіктіктегі жұмыс</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