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e6f" w14:textId="da71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 пайдалану қағидаларын бекіту туралы" Қазақстан Республикасының Энергетика Министрінің 2015 жылғы 25 ақпандағы № 143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30 сәуірдегі № 329 бұйрығы. Қазақстан Республикасының Әділет министрлігінде 2015 жылы 6 мамырда № 10977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«Электр энергиясын пайдалану қағидаларын бекіту туралы» Қазақстан Республикасының Энергетика Министрінің 2015 жылғы 25 ақпандағы № 143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10403 тіркелген, «Әділет» ақпараттық-құқықтық жүйесінде 2015 жылғы 01 сәуірде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Электр энергиясын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Энергия беруші немесе энергия өндіруші ұйым электр желісіне рұқсатнама алу үшін көп пәтерлі құрылыстарда тұратын тұтынушыларды қоспағанда тұтынушылардың және жергілікті атқарушы органға әрқайсысына техникалық шарттар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беруші (энергия өндіруші) ұйым көп пәтерлі құрылыстарда тұратын тұтынушылардың электр желілеріне рұқсатнама алу үшін техникалық шарттарды кондоминиумнің объектісін басқару органының өкіліне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экономика министрінің 2015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наурыздағы № 159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Жобалау үшін бастапқы материалдарды (деректерді) ресімдеудің және берудің, сондай-ақ жаңа объектілер салуға және қазіргі бар объектілерді (ғимараттар, құрылыстар, олардың кешендерін және коммуникацияларды) өзгертуге рұқсат беретін рәсімдерден өтудің қағидаларында (Нормативтік құқықтық актілердің мемлекеттік тізілімінде № 10633 тіркелен) көзделген жағдайларда техникалық шарттар сәулет және қала құрылысы саласындағы функцияларды жүзеге асыратын тиісті жергілікті атқарушы мемлекеттік органдардың құрылымдық бөлімшелеріне (бұдан әрі - жергілікті атқарушы органдар)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Тұтынушыға немесе жергілікті атқарушы органға электр желілеріне жалғану үшін техникалық шарттар осы Қағидаларға қосымшаға сәйкес нысан бойынша өтінім негізінде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Энергия беруші немесе энергия өндіруші ұйым техникалық шарттарды тұтынушылардың немесе жергілікті атқарушы органдардың өтініші бойынша келесі жағдайларда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энергия беруші (энергия өндіруші) немесе энергия өндіруші ұйымның электр желілеріне жаңа енгізілген немесе жаңартылған электр қондырғыларын қосу;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тұтынылатын электр қондырғысының қуатты бұрын берілген техникалық шартта белгіленген қуаттан артық пайдалануы;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электрмен сырттай жабдықтау схемасының өзгеруі;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тұтынушының электр энергиясы қабылдағыштарын электрмен жабдықтау сенімділігі санатының өзгеруі;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Энергия беруші немесе энергия өндіруші ұйым тұтынушыдан немесе жергілікті атқарушы органнан өтінім алғаннан кейін төмендегі мерзімде қайта енгізілген немесе жаңартылған электр қондырғыларын қосуға техникалық шарттар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қуаты 200 килоВатт (бұдан әрі – кВт) дейінгі электр қондырғыларына 5 жұмыс күнінің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қуаты 200 кВт – 1000 кВт аралығындағы электр қондырғыларына 10 жұмыс күнінің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қуаты 1000 кВт жоғары электр қондырғыларына 15 жұмыс күнінің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Салынып жатқан объектілерді электрмен жабдықтау үшін тұтынушыға немесе жергілікті атқарушы органға құрылыс кезінде уақытша техникалық шарттар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Тұтынушының энергия беруші ұйымның электрлік желілеріне немесе энергия өндіруші ұйымның электр қондырғыларына қосылуға техникалық мүмкіндігі болған жағдайда, оған техникалық шарттар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шарттарды беру және қайта ресімдеу үшін төлем алынбайды.»;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тіркелгенінен кейін күнтізбелік он күн ішінде осы бұйрықтың көшірмесін мерзiмдi баспа басылымдарында және «Әділет» ақпараттық құқықтық жүйесінде ресми жариялауға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5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