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f45c" w14:textId="894f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өнімдерін өндіру және өткізу мониторингінің жүзеге асырылу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27 наурыздағы № 236 бұйрығы. Қазақстан Республикасының Әділет министрлігінде 2015 жылы 6 мамырда № 10950 тіркелді.</w:t>
      </w:r>
    </w:p>
    <w:p>
      <w:pPr>
        <w:spacing w:after="0"/>
        <w:ind w:left="0"/>
        <w:jc w:val="both"/>
      </w:pPr>
      <w:bookmarkStart w:name="z1" w:id="0"/>
      <w:r>
        <w:rPr>
          <w:rFonts w:ascii="Times New Roman"/>
          <w:b w:val="false"/>
          <w:i w:val="false"/>
          <w:color w:val="000000"/>
          <w:sz w:val="28"/>
        </w:rPr>
        <w:t xml:space="preserve">
      Мұнай өнімдерінің жекелеген түрлерін өндіруді және олардың айналымын мемлекеттік реттеу туралы" Қазақстан Республикасы Заңының 7-бабы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11.06.2025 </w:t>
      </w:r>
      <w:r>
        <w:rPr>
          <w:rFonts w:ascii="Times New Roman"/>
          <w:b w:val="false"/>
          <w:i w:val="false"/>
          <w:color w:val="000000"/>
          <w:sz w:val="28"/>
        </w:rPr>
        <w:t>№ 234-н/қ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Мұнай өнімдерін өндіру және өткізу мониторингінің жүзеге асырылу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министрлігінің Мұнай өнеркәсібін дамыту департаменті: </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бұйрықтың көшірмесін мерзімді баспа басылымдарында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2015 жылғы 27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236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Мұнай өнімдерін өндіру және өткізу мониторингінің жүзеге асырылу қағидалары</w:t>
      </w:r>
    </w:p>
    <w:bookmarkEnd w:id="9"/>
    <w:p>
      <w:pPr>
        <w:spacing w:after="0"/>
        <w:ind w:left="0"/>
        <w:jc w:val="both"/>
      </w:pPr>
      <w:r>
        <w:rPr>
          <w:rFonts w:ascii="Times New Roman"/>
          <w:b w:val="false"/>
          <w:i w:val="false"/>
          <w:color w:val="ff0000"/>
          <w:sz w:val="28"/>
        </w:rPr>
        <w:t xml:space="preserve">
      Ескерту. Қағидалар жаңа редакцияда - ҚР Энергетика министрінің 11.06.2025 </w:t>
      </w:r>
      <w:r>
        <w:rPr>
          <w:rFonts w:ascii="Times New Roman"/>
          <w:b w:val="false"/>
          <w:i w:val="false"/>
          <w:color w:val="ff0000"/>
          <w:sz w:val="28"/>
        </w:rPr>
        <w:t>№ 234-н/қ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6" w:id="11"/>
    <w:p>
      <w:pPr>
        <w:spacing w:after="0"/>
        <w:ind w:left="0"/>
        <w:jc w:val="both"/>
      </w:pPr>
      <w:r>
        <w:rPr>
          <w:rFonts w:ascii="Times New Roman"/>
          <w:b w:val="false"/>
          <w:i w:val="false"/>
          <w:color w:val="000000"/>
          <w:sz w:val="28"/>
        </w:rPr>
        <w:t xml:space="preserve">
      1. Осы Мұнай өнімдерін өндіру және өткізу мониторингінің жүзеге асырылуы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"Мұнай өнімдерінің жекелеген түрлерін өндіруді және олардың айналымын мемлекеттік реттеу туралы" Қазақстан Республикасы Заңының (бұдан әрі – Заң) 7-бабы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әзірленген және мұнай өнімдерін өндіру және өткізу мониторингін жүзеге асыру тәртібін айқындайды.</w:t>
      </w:r>
    </w:p>
    <w:bookmarkEnd w:id="11"/>
    <w:bookmarkStart w:name="z17" w:id="1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End w:id="12"/>
    <w:bookmarkStart w:name="z18" w:id="13"/>
    <w:p>
      <w:pPr>
        <w:spacing w:after="0"/>
        <w:ind w:left="0"/>
        <w:jc w:val="both"/>
      </w:pPr>
      <w:r>
        <w:rPr>
          <w:rFonts w:ascii="Times New Roman"/>
          <w:b w:val="false"/>
          <w:i w:val="false"/>
          <w:color w:val="000000"/>
          <w:sz w:val="28"/>
        </w:rPr>
        <w:t>
      1) автожанармай құю станциясы – мұнай өнімдерін сақтауды және бөлшек сауда арқылы өткізуді қамтамасыз ететін, есепке алатын бақылау аспаптарымен жарақтандырылған технологиялық кешен және жабдық;</w:t>
      </w:r>
    </w:p>
    <w:bookmarkEnd w:id="13"/>
    <w:bookmarkStart w:name="z19" w:id="14"/>
    <w:p>
      <w:pPr>
        <w:spacing w:after="0"/>
        <w:ind w:left="0"/>
        <w:jc w:val="both"/>
      </w:pPr>
      <w:r>
        <w:rPr>
          <w:rFonts w:ascii="Times New Roman"/>
          <w:b w:val="false"/>
          <w:i w:val="false"/>
          <w:color w:val="000000"/>
          <w:sz w:val="28"/>
        </w:rPr>
        <w:t>
      2) кеден ісі саласындағы уәкілетті орган – кеден ісі саласындағы мемлекеттік реттеуді жүзеге асыратын мемлекеттік орган;</w:t>
      </w:r>
    </w:p>
    <w:bookmarkEnd w:id="14"/>
    <w:bookmarkStart w:name="z20" w:id="15"/>
    <w:p>
      <w:pPr>
        <w:spacing w:after="0"/>
        <w:ind w:left="0"/>
        <w:jc w:val="both"/>
      </w:pPr>
      <w:r>
        <w:rPr>
          <w:rFonts w:ascii="Times New Roman"/>
          <w:b w:val="false"/>
          <w:i w:val="false"/>
          <w:color w:val="000000"/>
          <w:sz w:val="28"/>
        </w:rPr>
        <w:t xml:space="preserve">
      3) мұнай беруші – өзі дербес өндірген, Қазақстан Республикасының салық заңнамасына сәйкес заттай нысанда төленетін салықтар ретінде Қазақстан Республикасы алған, Қазақстан Республикасының аумағына өзі дербес әкелген (оның ішінде импорттаған) және (немесе) өзара байланысты жер қойнауын пайдаланушыдан және (немесе) Қазақстан Республикасының аумағына әкелуді (оның ішінде импорттауды) жүзеге асырған тұлғадан тікелей сатып алынған шикі мұнайды және (немесе) газ конденсатын мұнай өнімдерін өндірушіге, сондай-ақ Қазақстан Республикасынан тысқары жерлерде орналасқан мұнай өңдеу зауыттарына беретін және осындай мұнайды және (немесе) газ конденсатын қайта өңдеу нәтижесінде алынған мұнай өнімдерін осы </w:t>
      </w:r>
      <w:r>
        <w:rPr>
          <w:rFonts w:ascii="Times New Roman"/>
          <w:b w:val="false"/>
          <w:i w:val="false"/>
          <w:color w:val="000000"/>
          <w:sz w:val="28"/>
        </w:rPr>
        <w:t>Заңда</w:t>
      </w:r>
      <w:r>
        <w:rPr>
          <w:rFonts w:ascii="Times New Roman"/>
          <w:b w:val="false"/>
          <w:i w:val="false"/>
          <w:color w:val="000000"/>
          <w:sz w:val="28"/>
        </w:rPr>
        <w:t xml:space="preserve"> белгіленген шарттармен өткізуді жүзеге асыратын заңды тұлға, сондай-ақ Қазақстан Республикасының аумағына дербес әкелінген (оның ішінде импортталған) және (немесе) Қазақстан Республикасының аумағына әкелуді (оның ішінде импорттауды) жүзеге асырған тұлғадан сатып алынған және (немесе) жер қойнауын пайдаланушы өзі дербес өндірген шикі мұнайды және (немесе) газ конденсатын қайта өңдеу нәтижесінде алған және (немесе) оларды өзі дербес өндірген шикі мұнайды және (немесе) газ конденсатын қайта өңдеу нәтижесінде алған өзара байланысты жер қойнауын пайдаланушыдан тікелей сатып алынған шикі мұнайды немесе газ конденсатын қайта өңдеу өнімдерін мұнай өнімдерін өндірушіге (қуаты аз мұнай өнімдерін өндірушіні қоспағанда) беретін заңды тұлға;</w:t>
      </w:r>
    </w:p>
    <w:bookmarkEnd w:id="15"/>
    <w:bookmarkStart w:name="z21" w:id="16"/>
    <w:p>
      <w:pPr>
        <w:spacing w:after="0"/>
        <w:ind w:left="0"/>
        <w:jc w:val="both"/>
      </w:pPr>
      <w:r>
        <w:rPr>
          <w:rFonts w:ascii="Times New Roman"/>
          <w:b w:val="false"/>
          <w:i w:val="false"/>
          <w:color w:val="000000"/>
          <w:sz w:val="28"/>
        </w:rPr>
        <w:t>
      4) қуаты аз мұнай өнімдерін өндіруші – жобалық қуаты жылына сегіз жүз мың тоннадан кем шикі мұнайды және (немесе) газ конденсатын өңдеу көлемін көздейтін технологиялық қондырғыларда мұнай өнімдерін өндіруді жүзеге асыратын мұнай өнімдерін өндіруші;</w:t>
      </w:r>
    </w:p>
    <w:bookmarkEnd w:id="16"/>
    <w:bookmarkStart w:name="z22" w:id="17"/>
    <w:p>
      <w:pPr>
        <w:spacing w:after="0"/>
        <w:ind w:left="0"/>
        <w:jc w:val="both"/>
      </w:pPr>
      <w:r>
        <w:rPr>
          <w:rFonts w:ascii="Times New Roman"/>
          <w:b w:val="false"/>
          <w:i w:val="false"/>
          <w:color w:val="000000"/>
          <w:sz w:val="28"/>
        </w:rPr>
        <w:t>
      5) мұнай өнімдері – мұнай өнімдерінің жекелеген түрлері: бензин, авиациялық және дизель отыны, мазут, жол битумы;</w:t>
      </w:r>
    </w:p>
    <w:bookmarkEnd w:id="17"/>
    <w:bookmarkStart w:name="z23" w:id="18"/>
    <w:p>
      <w:pPr>
        <w:spacing w:after="0"/>
        <w:ind w:left="0"/>
        <w:jc w:val="both"/>
      </w:pPr>
      <w:r>
        <w:rPr>
          <w:rFonts w:ascii="Times New Roman"/>
          <w:b w:val="false"/>
          <w:i w:val="false"/>
          <w:color w:val="000000"/>
          <w:sz w:val="28"/>
        </w:rPr>
        <w:t>
      6) мұнай өнімдерін көтерме сауда арқылы беруші – мұнай өнімдерін өндірушілерден, мұнай берушілерден және (немесе) импорттаушылардан одан әрі өткізу мақсаттары үшін мұнай өнімдерін сатып алуды жүзеге асыратын дара кәсіпкер немесе заңды тұлға;</w:t>
      </w:r>
    </w:p>
    <w:bookmarkEnd w:id="18"/>
    <w:bookmarkStart w:name="z24" w:id="19"/>
    <w:p>
      <w:pPr>
        <w:spacing w:after="0"/>
        <w:ind w:left="0"/>
        <w:jc w:val="both"/>
      </w:pPr>
      <w:r>
        <w:rPr>
          <w:rFonts w:ascii="Times New Roman"/>
          <w:b w:val="false"/>
          <w:i w:val="false"/>
          <w:color w:val="000000"/>
          <w:sz w:val="28"/>
        </w:rPr>
        <w:t>
      7) мұнай өнімдерін өндіру саласындағы уәкілетті орган – мұнай өнімдерін өндіруді мемлекеттік реттеу саласындағы басшылықты жүзеге асыратын орталық атқарушы орган;</w:t>
      </w:r>
    </w:p>
    <w:bookmarkEnd w:id="19"/>
    <w:bookmarkStart w:name="z25" w:id="20"/>
    <w:p>
      <w:pPr>
        <w:spacing w:after="0"/>
        <w:ind w:left="0"/>
        <w:jc w:val="both"/>
      </w:pPr>
      <w:r>
        <w:rPr>
          <w:rFonts w:ascii="Times New Roman"/>
          <w:b w:val="false"/>
          <w:i w:val="false"/>
          <w:color w:val="000000"/>
          <w:sz w:val="28"/>
        </w:rPr>
        <w:t>
      8) мұнай өнімдерін өндіруші – меншік құқығында және (немесе) өзге де заңды негіздерде мұнай өңдеу зауыты бар және өндіріс паспортына сәйкес мұнай өнімдерін өндіруді, сондай-ақ өндірілген меншікті мұнай өнімдерін өткізуді және (немесе) алыс-беріс шикізатын қайта өңдеу өнімі болып табылатын мұнай өнімдерін беруді жүзеге асыратын заңды тұлға;</w:t>
      </w:r>
    </w:p>
    <w:bookmarkEnd w:id="20"/>
    <w:bookmarkStart w:name="z26" w:id="21"/>
    <w:p>
      <w:pPr>
        <w:spacing w:after="0"/>
        <w:ind w:left="0"/>
        <w:jc w:val="both"/>
      </w:pPr>
      <w:r>
        <w:rPr>
          <w:rFonts w:ascii="Times New Roman"/>
          <w:b w:val="false"/>
          <w:i w:val="false"/>
          <w:color w:val="000000"/>
          <w:sz w:val="28"/>
        </w:rPr>
        <w:t>
      9) мұнай өнімдерін өндіру және олардың айналымы саласындағы есепке алатын бақылау аспаптары деректерінің операторы – мұнай өнімдерінің айналымы саласындағы уәкілетті органға, оның аумақтық бөлімшелеріне, сондай-ақ мұнай өнімдерін өндіру саласындағы уәкілетті органға есепке алатын бақылау аспаптары деректерінің автоматтандырылған онлайн-берілуін қамтамасыз ететін, Қазақстан Республикасының Үкіметі айқындаған заңды тұлға;</w:t>
      </w:r>
    </w:p>
    <w:bookmarkEnd w:id="21"/>
    <w:bookmarkStart w:name="z27" w:id="22"/>
    <w:p>
      <w:pPr>
        <w:spacing w:after="0"/>
        <w:ind w:left="0"/>
        <w:jc w:val="both"/>
      </w:pPr>
      <w:r>
        <w:rPr>
          <w:rFonts w:ascii="Times New Roman"/>
          <w:b w:val="false"/>
          <w:i w:val="false"/>
          <w:color w:val="000000"/>
          <w:sz w:val="28"/>
        </w:rPr>
        <w:t>
      10) уәкілетті органның ақпараттық жүйесі – жер қойнауын пайдалану саласындағы ақпаратты жинауға, сақтауға, талдауға және өңдеуге арналған "Қазақстан Республикасының жер қойнауын пайдалануды басқарудың бірыңғай мемлекеттік жүйесі" интеграцияланған ақпараттық жүйесі;</w:t>
      </w:r>
    </w:p>
    <w:bookmarkEnd w:id="22"/>
    <w:bookmarkStart w:name="z28" w:id="23"/>
    <w:p>
      <w:pPr>
        <w:spacing w:after="0"/>
        <w:ind w:left="0"/>
        <w:jc w:val="both"/>
      </w:pPr>
      <w:r>
        <w:rPr>
          <w:rFonts w:ascii="Times New Roman"/>
          <w:b w:val="false"/>
          <w:i w:val="false"/>
          <w:color w:val="000000"/>
          <w:sz w:val="28"/>
        </w:rPr>
        <w:t>
      11) мұнай өнімдерінің базасы – мұнай өнімдерін қабылдауға, сақтауға, тиеп-жөнелтуге және өткізуге арналған технологиялық жабдықты, резервуар паркін, техникалық құрылғылар мен коммуникацияларды қамтитын ғимараттар мен құрылысжайлар кешені.</w:t>
      </w:r>
    </w:p>
    <w:bookmarkEnd w:id="23"/>
    <w:p>
      <w:pPr>
        <w:spacing w:after="0"/>
        <w:ind w:left="0"/>
        <w:jc w:val="both"/>
      </w:pPr>
      <w:r>
        <w:rPr>
          <w:rFonts w:ascii="Times New Roman"/>
          <w:b w:val="false"/>
          <w:i w:val="false"/>
          <w:color w:val="000000"/>
          <w:sz w:val="28"/>
        </w:rPr>
        <w:t xml:space="preserve">
      Осы Қағидалардың мақсаттары үшін Заңның </w:t>
      </w:r>
      <w:r>
        <w:rPr>
          <w:rFonts w:ascii="Times New Roman"/>
          <w:b w:val="false"/>
          <w:i w:val="false"/>
          <w:color w:val="000000"/>
          <w:sz w:val="28"/>
        </w:rPr>
        <w:t>11-1-бабына</w:t>
      </w:r>
      <w:r>
        <w:rPr>
          <w:rFonts w:ascii="Times New Roman"/>
          <w:b w:val="false"/>
          <w:i w:val="false"/>
          <w:color w:val="000000"/>
          <w:sz w:val="28"/>
        </w:rPr>
        <w:t xml:space="preserve"> сәйкес мынадай шарттардың кемінде біреуі сақталған кезде:</w:t>
      </w:r>
    </w:p>
    <w:p>
      <w:pPr>
        <w:spacing w:after="0"/>
        <w:ind w:left="0"/>
        <w:jc w:val="both"/>
      </w:pPr>
      <w:r>
        <w:rPr>
          <w:rFonts w:ascii="Times New Roman"/>
          <w:b w:val="false"/>
          <w:i w:val="false"/>
          <w:color w:val="000000"/>
          <w:sz w:val="28"/>
        </w:rPr>
        <w:t>
      мұнай берушіге жер қойнауын пайдаланушыдағы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жер қойнауын пайдаланушыға мұнай берушідегі акциялардың (жарғылық капиталға қатысу үлестерінің) елу және одан көп пайызы тиесілі болса;</w:t>
      </w:r>
    </w:p>
    <w:p>
      <w:pPr>
        <w:spacing w:after="0"/>
        <w:ind w:left="0"/>
        <w:jc w:val="both"/>
      </w:pPr>
      <w:r>
        <w:rPr>
          <w:rFonts w:ascii="Times New Roman"/>
          <w:b w:val="false"/>
          <w:i w:val="false"/>
          <w:color w:val="000000"/>
          <w:sz w:val="28"/>
        </w:rPr>
        <w:t>
      мұнай берушіні және жер қойнауын пайдаланушыны мұнай берушідегі және жер қойнауын пайдаланушыдағы акциялардың (жарғылық капиталға қатысу үлестерінің) елу және одан көп пайызы тиесілі тұлға бақыласа, жер қойнауын пайдаланушымен өзара байланысты тұлға мұнай беруші деп танылады.</w:t>
      </w:r>
    </w:p>
    <w:p>
      <w:pPr>
        <w:spacing w:after="0"/>
        <w:ind w:left="0"/>
        <w:jc w:val="both"/>
      </w:pPr>
      <w:r>
        <w:rPr>
          <w:rFonts w:ascii="Times New Roman"/>
          <w:b w:val="false"/>
          <w:i w:val="false"/>
          <w:color w:val="000000"/>
          <w:sz w:val="28"/>
        </w:rPr>
        <w:t xml:space="preserve">
      Осы Қағидаларда пайдаланылатын өзге де ұғымдар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Start w:name="z29" w:id="24"/>
    <w:p>
      <w:pPr>
        <w:spacing w:after="0"/>
        <w:ind w:left="0"/>
        <w:jc w:val="both"/>
      </w:pPr>
      <w:r>
        <w:rPr>
          <w:rFonts w:ascii="Times New Roman"/>
          <w:b w:val="false"/>
          <w:i w:val="false"/>
          <w:color w:val="000000"/>
          <w:sz w:val="28"/>
        </w:rPr>
        <w:t>
      3. Мұнай өнімдерінің өндірісі мен айналымының мониторингін мұнай өнімдерін өндіру саласындағы уәкілетті орган жүзеге асырады және ол:</w:t>
      </w:r>
    </w:p>
    <w:bookmarkEnd w:id="24"/>
    <w:bookmarkStart w:name="z30" w:id="25"/>
    <w:p>
      <w:pPr>
        <w:spacing w:after="0"/>
        <w:ind w:left="0"/>
        <w:jc w:val="both"/>
      </w:pPr>
      <w:r>
        <w:rPr>
          <w:rFonts w:ascii="Times New Roman"/>
          <w:b w:val="false"/>
          <w:i w:val="false"/>
          <w:color w:val="000000"/>
          <w:sz w:val="28"/>
        </w:rPr>
        <w:t>
      1) Қазақстан Республикасында олардың өндірілетін мұнай өнімдері көлемінің түрлері бойынша мониторингін;</w:t>
      </w:r>
    </w:p>
    <w:bookmarkEnd w:id="25"/>
    <w:bookmarkStart w:name="z31" w:id="26"/>
    <w:p>
      <w:pPr>
        <w:spacing w:after="0"/>
        <w:ind w:left="0"/>
        <w:jc w:val="both"/>
      </w:pPr>
      <w:r>
        <w:rPr>
          <w:rFonts w:ascii="Times New Roman"/>
          <w:b w:val="false"/>
          <w:i w:val="false"/>
          <w:color w:val="000000"/>
          <w:sz w:val="28"/>
        </w:rPr>
        <w:t>
      2) Қазақстан Республикасында мұнай өнімдерін өткізу, оның ішінде мұнай өнімдерін экспорттау және импорттау мониторингін;</w:t>
      </w:r>
    </w:p>
    <w:bookmarkEnd w:id="26"/>
    <w:bookmarkStart w:name="z32" w:id="27"/>
    <w:p>
      <w:pPr>
        <w:spacing w:after="0"/>
        <w:ind w:left="0"/>
        <w:jc w:val="both"/>
      </w:pPr>
      <w:r>
        <w:rPr>
          <w:rFonts w:ascii="Times New Roman"/>
          <w:b w:val="false"/>
          <w:i w:val="false"/>
          <w:color w:val="000000"/>
          <w:sz w:val="28"/>
        </w:rPr>
        <w:t>
      3) Қазақстан Республикасында өндірілетін мұнай өнімдерінің көтерме және бөлшек саудадағы бағаларының мониторингін;</w:t>
      </w:r>
    </w:p>
    <w:bookmarkEnd w:id="27"/>
    <w:bookmarkStart w:name="z33" w:id="28"/>
    <w:p>
      <w:pPr>
        <w:spacing w:after="0"/>
        <w:ind w:left="0"/>
        <w:jc w:val="both"/>
      </w:pPr>
      <w:r>
        <w:rPr>
          <w:rFonts w:ascii="Times New Roman"/>
          <w:b w:val="false"/>
          <w:i w:val="false"/>
          <w:color w:val="000000"/>
          <w:sz w:val="28"/>
        </w:rPr>
        <w:t>
      4) мұнай өнімдерінің облыстарға, республикалық маңызы бар қала мен астанаға қажеттілігінің мониторингін;</w:t>
      </w:r>
    </w:p>
    <w:bookmarkEnd w:id="28"/>
    <w:bookmarkStart w:name="z34" w:id="29"/>
    <w:p>
      <w:pPr>
        <w:spacing w:after="0"/>
        <w:ind w:left="0"/>
        <w:jc w:val="both"/>
      </w:pPr>
      <w:r>
        <w:rPr>
          <w:rFonts w:ascii="Times New Roman"/>
          <w:b w:val="false"/>
          <w:i w:val="false"/>
          <w:color w:val="000000"/>
          <w:sz w:val="28"/>
        </w:rPr>
        <w:t>
      5) Қазақстан Республикасының аумағында орналасқан мұнай базаларындағы мұнай өнімдері көлемінің мониторингін қамтиды.</w:t>
      </w:r>
    </w:p>
    <w:bookmarkEnd w:id="29"/>
    <w:bookmarkStart w:name="z35" w:id="30"/>
    <w:p>
      <w:pPr>
        <w:spacing w:after="0"/>
        <w:ind w:left="0"/>
        <w:jc w:val="both"/>
      </w:pPr>
      <w:r>
        <w:rPr>
          <w:rFonts w:ascii="Times New Roman"/>
          <w:b w:val="false"/>
          <w:i w:val="false"/>
          <w:color w:val="000000"/>
          <w:sz w:val="28"/>
        </w:rPr>
        <w:t xml:space="preserve">
      4. Мұнай өнімдерін өндіру мен өткізу мониторингі жөніндегі ақпаратты мұнай өнімдерін өндірушілер, қуаты аз мұнай өнімдерін өндірушілер, мұнай өнімдерін көтерме сауда арқылы берушілер, мұнай берушілер, мұнай өнімдері базаларының иелері, жергілікті атқарушы органдар, кеден ісі саласындағы уәкілетті орган ұсынған мәліметтер, сондай-ақ </w:t>
      </w:r>
      <w:r>
        <w:rPr>
          <w:rFonts w:ascii="Times New Roman"/>
          <w:b w:val="false"/>
          <w:i w:val="false"/>
          <w:color w:val="000000"/>
          <w:sz w:val="28"/>
        </w:rPr>
        <w:t>Заңға</w:t>
      </w:r>
      <w:r>
        <w:rPr>
          <w:rFonts w:ascii="Times New Roman"/>
          <w:b w:val="false"/>
          <w:i w:val="false"/>
          <w:color w:val="000000"/>
          <w:sz w:val="28"/>
        </w:rPr>
        <w:t xml:space="preserve"> сәйкес айқындалған мұнай өнімдерін өндіру және олардың айналымы саласындағы есепке алатын бақылау аспаптары деректерінің операторы ұсынған мәліметтер негізінде мұнай өнімдерін өндіру саласындағы уәкілетті орган қалыптастырады.</w:t>
      </w:r>
    </w:p>
    <w:bookmarkEnd w:id="30"/>
    <w:bookmarkStart w:name="z36" w:id="31"/>
    <w:p>
      <w:pPr>
        <w:spacing w:after="0"/>
        <w:ind w:left="0"/>
        <w:jc w:val="left"/>
      </w:pPr>
      <w:r>
        <w:rPr>
          <w:rFonts w:ascii="Times New Roman"/>
          <w:b/>
          <w:i w:val="false"/>
          <w:color w:val="000000"/>
        </w:rPr>
        <w:t xml:space="preserve"> 2-тарау. Өндірілетін және өткізілген мұнай өнімдерін мониторингілеу тәртібі</w:t>
      </w:r>
    </w:p>
    <w:bookmarkEnd w:id="31"/>
    <w:bookmarkStart w:name="z37" w:id="32"/>
    <w:p>
      <w:pPr>
        <w:spacing w:after="0"/>
        <w:ind w:left="0"/>
        <w:jc w:val="both"/>
      </w:pPr>
      <w:r>
        <w:rPr>
          <w:rFonts w:ascii="Times New Roman"/>
          <w:b w:val="false"/>
          <w:i w:val="false"/>
          <w:color w:val="000000"/>
          <w:sz w:val="28"/>
        </w:rPr>
        <w:t>
      5. Мұнай өнімдерін өндірушілер мұнай өнімдерін өндіру саласындағы уәкілетті органға:</w:t>
      </w:r>
    </w:p>
    <w:bookmarkEnd w:id="32"/>
    <w:bookmarkStart w:name="z38" w:id="33"/>
    <w:p>
      <w:pPr>
        <w:spacing w:after="0"/>
        <w:ind w:left="0"/>
        <w:jc w:val="both"/>
      </w:pPr>
      <w:r>
        <w:rPr>
          <w:rFonts w:ascii="Times New Roman"/>
          <w:b w:val="false"/>
          <w:i w:val="false"/>
          <w:color w:val="000000"/>
          <w:sz w:val="28"/>
        </w:rPr>
        <w:t xml:space="preserve">
      1) күн сайын, есепті күннен кейінгі күні сағат 04:00-ге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мұнай және мұнай өнімдерінің қозғалысы жөніндегі ақпаратты;</w:t>
      </w:r>
    </w:p>
    <w:bookmarkEnd w:id="33"/>
    <w:bookmarkStart w:name="z39" w:id="34"/>
    <w:p>
      <w:pPr>
        <w:spacing w:after="0"/>
        <w:ind w:left="0"/>
        <w:jc w:val="both"/>
      </w:pPr>
      <w:r>
        <w:rPr>
          <w:rFonts w:ascii="Times New Roman"/>
          <w:b w:val="false"/>
          <w:i w:val="false"/>
          <w:color w:val="000000"/>
          <w:sz w:val="28"/>
        </w:rPr>
        <w:t xml:space="preserve">
      2) күн сайын, есепті күннен кейінгі күні сағат 11:00-ге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мұнай өнімдерінің негізгі түрлерін тиеп-жөнелту жөніндегі ақпаратты;</w:t>
      </w:r>
    </w:p>
    <w:bookmarkEnd w:id="34"/>
    <w:bookmarkStart w:name="z40" w:id="35"/>
    <w:p>
      <w:pPr>
        <w:spacing w:after="0"/>
        <w:ind w:left="0"/>
        <w:jc w:val="both"/>
      </w:pPr>
      <w:r>
        <w:rPr>
          <w:rFonts w:ascii="Times New Roman"/>
          <w:b w:val="false"/>
          <w:i w:val="false"/>
          <w:color w:val="000000"/>
          <w:sz w:val="28"/>
        </w:rPr>
        <w:t xml:space="preserve">
      3) ай сайын, есепті айдан кейінгі айдың 5-күніне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мұнай өнімдерін өндіру жөніндегі ақпаратты;</w:t>
      </w:r>
    </w:p>
    <w:bookmarkEnd w:id="35"/>
    <w:bookmarkStart w:name="z41" w:id="36"/>
    <w:p>
      <w:pPr>
        <w:spacing w:after="0"/>
        <w:ind w:left="0"/>
        <w:jc w:val="both"/>
      </w:pPr>
      <w:r>
        <w:rPr>
          <w:rFonts w:ascii="Times New Roman"/>
          <w:b w:val="false"/>
          <w:i w:val="false"/>
          <w:color w:val="000000"/>
          <w:sz w:val="28"/>
        </w:rPr>
        <w:t xml:space="preserve">
      4) ай сайын, есепті айдан кейінгі айдың 5-күніне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36"/>
    <w:bookmarkStart w:name="z42" w:id="37"/>
    <w:p>
      <w:pPr>
        <w:spacing w:after="0"/>
        <w:ind w:left="0"/>
        <w:jc w:val="both"/>
      </w:pPr>
      <w:r>
        <w:rPr>
          <w:rFonts w:ascii="Times New Roman"/>
          <w:b w:val="false"/>
          <w:i w:val="false"/>
          <w:color w:val="000000"/>
          <w:sz w:val="28"/>
        </w:rPr>
        <w:t xml:space="preserve">
      5) күн сайын, есепті күннен кейінгі күні сағат 13:00-ге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өндірушінің атауы бар ауыл шаруашылығы өнімдерін өндірушілер үшін дизель отынын тиеп-жөнелту жөніндегі ақпаратты;</w:t>
      </w:r>
    </w:p>
    <w:bookmarkEnd w:id="37"/>
    <w:bookmarkStart w:name="z43" w:id="38"/>
    <w:p>
      <w:pPr>
        <w:spacing w:after="0"/>
        <w:ind w:left="0"/>
        <w:jc w:val="both"/>
      </w:pPr>
      <w:r>
        <w:rPr>
          <w:rFonts w:ascii="Times New Roman"/>
          <w:b w:val="false"/>
          <w:i w:val="false"/>
          <w:color w:val="000000"/>
          <w:sz w:val="28"/>
        </w:rPr>
        <w:t xml:space="preserve">
      6) ай сайын, есепті айдан кейінгі айдың 5-күніне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мұнай және мұнай өнімдерінің қозғалысы жөніндегі ақпаратты;</w:t>
      </w:r>
    </w:p>
    <w:bookmarkEnd w:id="38"/>
    <w:bookmarkStart w:name="z44" w:id="39"/>
    <w:p>
      <w:pPr>
        <w:spacing w:after="0"/>
        <w:ind w:left="0"/>
        <w:jc w:val="both"/>
      </w:pPr>
      <w:r>
        <w:rPr>
          <w:rFonts w:ascii="Times New Roman"/>
          <w:b w:val="false"/>
          <w:i w:val="false"/>
          <w:color w:val="000000"/>
          <w:sz w:val="28"/>
        </w:rPr>
        <w:t xml:space="preserve">
      7) күн сайын, есепті күннен кейінгі күні сағат 13:00-ге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39"/>
    <w:bookmarkStart w:name="z45" w:id="40"/>
    <w:p>
      <w:pPr>
        <w:spacing w:after="0"/>
        <w:ind w:left="0"/>
        <w:jc w:val="both"/>
      </w:pPr>
      <w:r>
        <w:rPr>
          <w:rFonts w:ascii="Times New Roman"/>
          <w:b w:val="false"/>
          <w:i w:val="false"/>
          <w:color w:val="000000"/>
          <w:sz w:val="28"/>
        </w:rPr>
        <w:t xml:space="preserve">
      8) күн сайын, есепті күннен кейінгі күні сағат 13:00-ге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атауы бар жылыту маусымы кезінде әлеуметтік-өндірістік объектілер мен мекемелер үшін мазутты тиеп-жөнелту жөніндегі ақпаратты ұсынады.</w:t>
      </w:r>
    </w:p>
    <w:bookmarkEnd w:id="40"/>
    <w:bookmarkStart w:name="z46" w:id="41"/>
    <w:p>
      <w:pPr>
        <w:spacing w:after="0"/>
        <w:ind w:left="0"/>
        <w:jc w:val="both"/>
      </w:pPr>
      <w:r>
        <w:rPr>
          <w:rFonts w:ascii="Times New Roman"/>
          <w:b w:val="false"/>
          <w:i w:val="false"/>
          <w:color w:val="000000"/>
          <w:sz w:val="28"/>
        </w:rPr>
        <w:t>
      6. Қуаты аз мұнай өнімдерін өндірушілер мұнай өнімдерін өндіру саласындағы уәкілетті органға:</w:t>
      </w:r>
    </w:p>
    <w:bookmarkEnd w:id="41"/>
    <w:bookmarkStart w:name="z47" w:id="42"/>
    <w:p>
      <w:pPr>
        <w:spacing w:after="0"/>
        <w:ind w:left="0"/>
        <w:jc w:val="both"/>
      </w:pPr>
      <w:r>
        <w:rPr>
          <w:rFonts w:ascii="Times New Roman"/>
          <w:b w:val="false"/>
          <w:i w:val="false"/>
          <w:color w:val="000000"/>
          <w:sz w:val="28"/>
        </w:rPr>
        <w:t xml:space="preserve">
      1) ай сайын, есепті айдан кейінгі айдың 5-күніне дейін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мұнай өнімдерін өндіру жөніндегі ақпаратты;</w:t>
      </w:r>
    </w:p>
    <w:bookmarkEnd w:id="42"/>
    <w:bookmarkStart w:name="z48" w:id="43"/>
    <w:p>
      <w:pPr>
        <w:spacing w:after="0"/>
        <w:ind w:left="0"/>
        <w:jc w:val="both"/>
      </w:pPr>
      <w:r>
        <w:rPr>
          <w:rFonts w:ascii="Times New Roman"/>
          <w:b w:val="false"/>
          <w:i w:val="false"/>
          <w:color w:val="000000"/>
          <w:sz w:val="28"/>
        </w:rPr>
        <w:t xml:space="preserve">
      2) ай сайын, есепті айдан кейінгі айдың 5-күніне дейін осы Қағидаларға </w:t>
      </w:r>
      <w:r>
        <w:rPr>
          <w:rFonts w:ascii="Times New Roman"/>
          <w:b w:val="false"/>
          <w:i w:val="false"/>
          <w:color w:val="000000"/>
          <w:sz w:val="28"/>
        </w:rPr>
        <w:t>4-қосымшағасына</w:t>
      </w:r>
      <w:r>
        <w:rPr>
          <w:rFonts w:ascii="Times New Roman"/>
          <w:b w:val="false"/>
          <w:i w:val="false"/>
          <w:color w:val="000000"/>
          <w:sz w:val="28"/>
        </w:rPr>
        <w:t xml:space="preserve"> сәйкес нысан бойынша мұнай өнімдерін жөнелту жөніндегі ақпаратты;</w:t>
      </w:r>
    </w:p>
    <w:bookmarkEnd w:id="43"/>
    <w:bookmarkStart w:name="z49" w:id="44"/>
    <w:p>
      <w:pPr>
        <w:spacing w:after="0"/>
        <w:ind w:left="0"/>
        <w:jc w:val="both"/>
      </w:pPr>
      <w:r>
        <w:rPr>
          <w:rFonts w:ascii="Times New Roman"/>
          <w:b w:val="false"/>
          <w:i w:val="false"/>
          <w:color w:val="000000"/>
          <w:sz w:val="28"/>
        </w:rPr>
        <w:t xml:space="preserve">
      3) ай сайын, есепті айдан кейінгі айдың 5-күніне дейін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мұнай және мұнай өнімдерінің қозғалысы бойынша ақпаратты ұсынады.</w:t>
      </w:r>
    </w:p>
    <w:bookmarkEnd w:id="44"/>
    <w:bookmarkStart w:name="z50" w:id="45"/>
    <w:p>
      <w:pPr>
        <w:spacing w:after="0"/>
        <w:ind w:left="0"/>
        <w:jc w:val="both"/>
      </w:pPr>
      <w:r>
        <w:rPr>
          <w:rFonts w:ascii="Times New Roman"/>
          <w:b w:val="false"/>
          <w:i w:val="false"/>
          <w:color w:val="000000"/>
          <w:sz w:val="28"/>
        </w:rPr>
        <w:t>
      7. Мұнай өнімдерін көтерме сауда арқылы берушілер мұнай өнімдерін өндіру саласындағы уәкілетті органға:</w:t>
      </w:r>
    </w:p>
    <w:bookmarkEnd w:id="45"/>
    <w:bookmarkStart w:name="z51" w:id="46"/>
    <w:p>
      <w:pPr>
        <w:spacing w:after="0"/>
        <w:ind w:left="0"/>
        <w:jc w:val="both"/>
      </w:pPr>
      <w:r>
        <w:rPr>
          <w:rFonts w:ascii="Times New Roman"/>
          <w:b w:val="false"/>
          <w:i w:val="false"/>
          <w:color w:val="000000"/>
          <w:sz w:val="28"/>
        </w:rPr>
        <w:t xml:space="preserve">
      1) күн сайын, есепті күннен кейінгі күні сағат 13:00-ге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өндірушінің атауы бар ауыл шаруашылығы өнімдерін өндірушілер үшін дизель отынын тиеп-жөнелту жөніндегі ақпаратты;</w:t>
      </w:r>
    </w:p>
    <w:bookmarkEnd w:id="46"/>
    <w:bookmarkStart w:name="z52" w:id="47"/>
    <w:p>
      <w:pPr>
        <w:spacing w:after="0"/>
        <w:ind w:left="0"/>
        <w:jc w:val="both"/>
      </w:pPr>
      <w:r>
        <w:rPr>
          <w:rFonts w:ascii="Times New Roman"/>
          <w:b w:val="false"/>
          <w:i w:val="false"/>
          <w:color w:val="000000"/>
          <w:sz w:val="28"/>
        </w:rPr>
        <w:t xml:space="preserve">
      2) күн сайын, есепті күннен кейінгі күні сағат 13:00-ге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47"/>
    <w:bookmarkStart w:name="z53" w:id="48"/>
    <w:p>
      <w:pPr>
        <w:spacing w:after="0"/>
        <w:ind w:left="0"/>
        <w:jc w:val="both"/>
      </w:pPr>
      <w:r>
        <w:rPr>
          <w:rFonts w:ascii="Times New Roman"/>
          <w:b w:val="false"/>
          <w:i w:val="false"/>
          <w:color w:val="000000"/>
          <w:sz w:val="28"/>
        </w:rPr>
        <w:t xml:space="preserve">
      3) күн сайын, есепті күннен кейінгі күні сағат 13:00-ге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атауы бар жылыту маусымы кезінде әлеуметтік-өндірістік объектілер мен мекемелер үшін мазутты тиеп-жөнелту жөніндегі ақпаратты;</w:t>
      </w:r>
    </w:p>
    <w:bookmarkEnd w:id="48"/>
    <w:bookmarkStart w:name="z54" w:id="49"/>
    <w:p>
      <w:pPr>
        <w:spacing w:after="0"/>
        <w:ind w:left="0"/>
        <w:jc w:val="both"/>
      </w:pPr>
      <w:r>
        <w:rPr>
          <w:rFonts w:ascii="Times New Roman"/>
          <w:b w:val="false"/>
          <w:i w:val="false"/>
          <w:color w:val="000000"/>
          <w:sz w:val="28"/>
        </w:rPr>
        <w:t xml:space="preserve">
      4) күн сайын, есепті күннен кейінгі күні сағат 13:00-ге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әуежайлар үшін авиациялық отынды тиеп-жөнелту жөніндегі ақпаратты;</w:t>
      </w:r>
    </w:p>
    <w:bookmarkEnd w:id="49"/>
    <w:bookmarkStart w:name="z55" w:id="50"/>
    <w:p>
      <w:pPr>
        <w:spacing w:after="0"/>
        <w:ind w:left="0"/>
        <w:jc w:val="both"/>
      </w:pPr>
      <w:r>
        <w:rPr>
          <w:rFonts w:ascii="Times New Roman"/>
          <w:b w:val="false"/>
          <w:i w:val="false"/>
          <w:color w:val="000000"/>
          <w:sz w:val="28"/>
        </w:rPr>
        <w:t xml:space="preserve">
      5) күн сайын, есепті күннен кейінгі күні сағат 13:00-ге дейін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мұнай өнімдеріне арналған көтерме сауда бағалары жөніндегі ақпаратты;</w:t>
      </w:r>
    </w:p>
    <w:bookmarkEnd w:id="50"/>
    <w:bookmarkStart w:name="z56" w:id="51"/>
    <w:p>
      <w:pPr>
        <w:spacing w:after="0"/>
        <w:ind w:left="0"/>
        <w:jc w:val="both"/>
      </w:pPr>
      <w:r>
        <w:rPr>
          <w:rFonts w:ascii="Times New Roman"/>
          <w:b w:val="false"/>
          <w:i w:val="false"/>
          <w:color w:val="000000"/>
          <w:sz w:val="28"/>
        </w:rPr>
        <w:t xml:space="preserve">
      6) күн сайын, есепті күннен кейінгі күні сағат 13:00 дейін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мұнай өнімдерін импорттау жөніндегі ақпаратты ұсынады.</w:t>
      </w:r>
    </w:p>
    <w:bookmarkEnd w:id="51"/>
    <w:bookmarkStart w:name="z57" w:id="52"/>
    <w:p>
      <w:pPr>
        <w:spacing w:after="0"/>
        <w:ind w:left="0"/>
        <w:jc w:val="both"/>
      </w:pPr>
      <w:r>
        <w:rPr>
          <w:rFonts w:ascii="Times New Roman"/>
          <w:b w:val="false"/>
          <w:i w:val="false"/>
          <w:color w:val="000000"/>
          <w:sz w:val="28"/>
        </w:rPr>
        <w:t>
      8. Мұнай берушілер мұнай өнімдерін өндіру саласындағы уәкілетті органға:</w:t>
      </w:r>
    </w:p>
    <w:bookmarkEnd w:id="52"/>
    <w:bookmarkStart w:name="z58" w:id="53"/>
    <w:p>
      <w:pPr>
        <w:spacing w:after="0"/>
        <w:ind w:left="0"/>
        <w:jc w:val="both"/>
      </w:pPr>
      <w:r>
        <w:rPr>
          <w:rFonts w:ascii="Times New Roman"/>
          <w:b w:val="false"/>
          <w:i w:val="false"/>
          <w:color w:val="000000"/>
          <w:sz w:val="28"/>
        </w:rPr>
        <w:t xml:space="preserve">
      1) күн сайын, есепті күннен кейінгі күні сағат 11:00-ге дейін,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мұнай өнімдерінің негізгі түрлерін тиеп-жөнелту бойынша ақпаратты;</w:t>
      </w:r>
    </w:p>
    <w:bookmarkEnd w:id="53"/>
    <w:bookmarkStart w:name="z59" w:id="54"/>
    <w:p>
      <w:pPr>
        <w:spacing w:after="0"/>
        <w:ind w:left="0"/>
        <w:jc w:val="both"/>
      </w:pPr>
      <w:r>
        <w:rPr>
          <w:rFonts w:ascii="Times New Roman"/>
          <w:b w:val="false"/>
          <w:i w:val="false"/>
          <w:color w:val="000000"/>
          <w:sz w:val="28"/>
        </w:rPr>
        <w:t xml:space="preserve">
      2) күн сайын, есепті күннен кейінгі күні сағат 13:00-ге дейін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өндірушінің атауы бар ауыл шаруашылығы өнімдерін өндірушілер үшін дизель отынын тиеп-жөнелту жөніндегі ақпаратты;</w:t>
      </w:r>
    </w:p>
    <w:bookmarkEnd w:id="54"/>
    <w:bookmarkStart w:name="z60" w:id="55"/>
    <w:p>
      <w:pPr>
        <w:spacing w:after="0"/>
        <w:ind w:left="0"/>
        <w:jc w:val="both"/>
      </w:pPr>
      <w:r>
        <w:rPr>
          <w:rFonts w:ascii="Times New Roman"/>
          <w:b w:val="false"/>
          <w:i w:val="false"/>
          <w:color w:val="000000"/>
          <w:sz w:val="28"/>
        </w:rPr>
        <w:t xml:space="preserve">
      3) күн сайын, есепті күннен кейінгі күні сағат 13:00-ге дейін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өндірушінің атауы бар жылыту маусымы кезінде әлеуметтік-өндірістік объектілер мен мекемелер үшін мазутты тиеп-жөнелту жөніндегі ақпаратты;</w:t>
      </w:r>
    </w:p>
    <w:bookmarkEnd w:id="55"/>
    <w:bookmarkStart w:name="z61" w:id="56"/>
    <w:p>
      <w:pPr>
        <w:spacing w:after="0"/>
        <w:ind w:left="0"/>
        <w:jc w:val="both"/>
      </w:pPr>
      <w:r>
        <w:rPr>
          <w:rFonts w:ascii="Times New Roman"/>
          <w:b w:val="false"/>
          <w:i w:val="false"/>
          <w:color w:val="000000"/>
          <w:sz w:val="28"/>
        </w:rPr>
        <w:t xml:space="preserve">
      4) күн сайын, есепті күннен кейінгі күні сағат 13:00-ге дейін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әуежайлар үшін авиациялық отынды тиеп-жөнелту жөніндегі ақпаратты ұсынады.</w:t>
      </w:r>
    </w:p>
    <w:bookmarkEnd w:id="56"/>
    <w:bookmarkStart w:name="z62" w:id="57"/>
    <w:p>
      <w:pPr>
        <w:spacing w:after="0"/>
        <w:ind w:left="0"/>
        <w:jc w:val="both"/>
      </w:pPr>
      <w:r>
        <w:rPr>
          <w:rFonts w:ascii="Times New Roman"/>
          <w:b w:val="false"/>
          <w:i w:val="false"/>
          <w:color w:val="000000"/>
          <w:sz w:val="28"/>
        </w:rPr>
        <w:t xml:space="preserve">
      9. Өңірлердің мұнай өнімдеріне деген қажеттілігінің мониторингі жөніндегі ақпаратты </w:t>
      </w:r>
      <w:r>
        <w:rPr>
          <w:rFonts w:ascii="Times New Roman"/>
          <w:b w:val="false"/>
          <w:i w:val="false"/>
          <w:color w:val="000000"/>
          <w:sz w:val="28"/>
        </w:rPr>
        <w:t>Заңға</w:t>
      </w:r>
      <w:r>
        <w:rPr>
          <w:rFonts w:ascii="Times New Roman"/>
          <w:b w:val="false"/>
          <w:i w:val="false"/>
          <w:color w:val="000000"/>
          <w:sz w:val="28"/>
        </w:rPr>
        <w:t xml:space="preserve"> сәйкес облыстардың, республикалық маңызы бар қалалардың және астананың жергілікті атқарушы органдары ұсынатын мәліметтер негізінде мұнай өнімдерін өндіру саласындағы уәкілетті орган қалыптастырады.</w:t>
      </w:r>
    </w:p>
    <w:bookmarkEnd w:id="57"/>
    <w:bookmarkStart w:name="z63" w:id="58"/>
    <w:p>
      <w:pPr>
        <w:spacing w:after="0"/>
        <w:ind w:left="0"/>
        <w:jc w:val="both"/>
      </w:pPr>
      <w:r>
        <w:rPr>
          <w:rFonts w:ascii="Times New Roman"/>
          <w:b w:val="false"/>
          <w:i w:val="false"/>
          <w:color w:val="000000"/>
          <w:sz w:val="28"/>
        </w:rPr>
        <w:t>
      10. Облыстардың, республикалық маңызы бар қалалардың және астананың жергілікті атқарушы органдары ағымдағы жылғы 15 желтоқсанға дейін мұнай өнімдерін өндіру саласындағы уәкілетті органға:</w:t>
      </w:r>
    </w:p>
    <w:bookmarkEnd w:id="58"/>
    <w:bookmarkStart w:name="z64" w:id="59"/>
    <w:p>
      <w:pPr>
        <w:spacing w:after="0"/>
        <w:ind w:left="0"/>
        <w:jc w:val="both"/>
      </w:pPr>
      <w:r>
        <w:rPr>
          <w:rFonts w:ascii="Times New Roman"/>
          <w:b w:val="false"/>
          <w:i w:val="false"/>
          <w:color w:val="000000"/>
          <w:sz w:val="28"/>
        </w:rPr>
        <w:t>
      1) бағаларына мемлекеттік реттеу белгіленген бөлшек сауда арқылы өткізуге;</w:t>
      </w:r>
    </w:p>
    <w:bookmarkEnd w:id="59"/>
    <w:bookmarkStart w:name="z65" w:id="60"/>
    <w:p>
      <w:pPr>
        <w:spacing w:after="0"/>
        <w:ind w:left="0"/>
        <w:jc w:val="both"/>
      </w:pPr>
      <w:r>
        <w:rPr>
          <w:rFonts w:ascii="Times New Roman"/>
          <w:b w:val="false"/>
          <w:i w:val="false"/>
          <w:color w:val="000000"/>
          <w:sz w:val="28"/>
        </w:rPr>
        <w:t>
      2) жылу беру кезеңінде жылумен қамтамасыз ететін ұйымдардың мұнай өнімдерін тұтыну жөніндегі болжамды ұсынады.</w:t>
      </w:r>
    </w:p>
    <w:bookmarkEnd w:id="60"/>
    <w:bookmarkStart w:name="z66" w:id="61"/>
    <w:p>
      <w:pPr>
        <w:spacing w:after="0"/>
        <w:ind w:left="0"/>
        <w:jc w:val="both"/>
      </w:pPr>
      <w:r>
        <w:rPr>
          <w:rFonts w:ascii="Times New Roman"/>
          <w:b w:val="false"/>
          <w:i w:val="false"/>
          <w:color w:val="000000"/>
          <w:sz w:val="28"/>
        </w:rPr>
        <w:t>
      11. Өңірлердегі бөлшек сауда бағаларының мониторингі жөніндегі ақпаратты жергілікті атқарушы органдар ұсынған деректер негізінде мұнай өнімдерін өндіру саласындағы уәкілетті орган қалыптастырады.</w:t>
      </w:r>
    </w:p>
    <w:bookmarkEnd w:id="61"/>
    <w:bookmarkStart w:name="z67" w:id="62"/>
    <w:p>
      <w:pPr>
        <w:spacing w:after="0"/>
        <w:ind w:left="0"/>
        <w:jc w:val="both"/>
      </w:pPr>
      <w:r>
        <w:rPr>
          <w:rFonts w:ascii="Times New Roman"/>
          <w:b w:val="false"/>
          <w:i w:val="false"/>
          <w:color w:val="000000"/>
          <w:sz w:val="28"/>
        </w:rPr>
        <w:t xml:space="preserve">
      12. Жергілікті атқарушы органдар күн сайын, сағат 13.00-ге дейін мұнай өнімдерін өндіру саласындағы уәкілетті органға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облыстар, республикалық маңызы бар қалалар, астана бөлінісінде автожанармай құю станцияларындағы бөлшек сауда бағалары жөніндегі ақпаратты ұсынады.</w:t>
      </w:r>
    </w:p>
    <w:bookmarkEnd w:id="62"/>
    <w:bookmarkStart w:name="z68" w:id="63"/>
    <w:p>
      <w:pPr>
        <w:spacing w:after="0"/>
        <w:ind w:left="0"/>
        <w:jc w:val="both"/>
      </w:pPr>
      <w:r>
        <w:rPr>
          <w:rFonts w:ascii="Times New Roman"/>
          <w:b w:val="false"/>
          <w:i w:val="false"/>
          <w:color w:val="000000"/>
          <w:sz w:val="28"/>
        </w:rPr>
        <w:t>
      13. Мұнай өнімдері базаларының иелері мұнай өнімдерін өндіру саласындағы уәкілетті органға:</w:t>
      </w:r>
    </w:p>
    <w:bookmarkEnd w:id="63"/>
    <w:bookmarkStart w:name="z69" w:id="64"/>
    <w:p>
      <w:pPr>
        <w:spacing w:after="0"/>
        <w:ind w:left="0"/>
        <w:jc w:val="both"/>
      </w:pPr>
      <w:r>
        <w:rPr>
          <w:rFonts w:ascii="Times New Roman"/>
          <w:b w:val="false"/>
          <w:i w:val="false"/>
          <w:color w:val="000000"/>
          <w:sz w:val="28"/>
        </w:rPr>
        <w:t xml:space="preserve">
      1) күн сайын, есепті күннен кейінгі күні сағат 13:00-ге дейін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мұнай өнімдерін тиеп-жөнелту жөніндегі ақпаратты;</w:t>
      </w:r>
    </w:p>
    <w:bookmarkEnd w:id="64"/>
    <w:bookmarkStart w:name="z70" w:id="65"/>
    <w:p>
      <w:pPr>
        <w:spacing w:after="0"/>
        <w:ind w:left="0"/>
        <w:jc w:val="both"/>
      </w:pPr>
      <w:r>
        <w:rPr>
          <w:rFonts w:ascii="Times New Roman"/>
          <w:b w:val="false"/>
          <w:i w:val="false"/>
          <w:color w:val="000000"/>
          <w:sz w:val="28"/>
        </w:rPr>
        <w:t xml:space="preserve">
      2) ай сайын, есепті айдан кейінгі айдың 5-күніне дейін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мұнай өнімдерінің түсімі мен өткізілуі жөніндегі ақпаратты;</w:t>
      </w:r>
    </w:p>
    <w:bookmarkEnd w:id="65"/>
    <w:bookmarkStart w:name="z71" w:id="66"/>
    <w:p>
      <w:pPr>
        <w:spacing w:after="0"/>
        <w:ind w:left="0"/>
        <w:jc w:val="both"/>
      </w:pPr>
      <w:r>
        <w:rPr>
          <w:rFonts w:ascii="Times New Roman"/>
          <w:b w:val="false"/>
          <w:i w:val="false"/>
          <w:color w:val="000000"/>
          <w:sz w:val="28"/>
        </w:rPr>
        <w:t xml:space="preserve">
      3) күн сайын, есепті күннен кейінгі күні сағат 09:00-ге дейін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сақтаудағы мұнай өнімдерінің нақты бар болуы жөніндегі ақпаратты ұсынады.</w:t>
      </w:r>
    </w:p>
    <w:bookmarkEnd w:id="66"/>
    <w:bookmarkStart w:name="z72" w:id="67"/>
    <w:p>
      <w:pPr>
        <w:spacing w:after="0"/>
        <w:ind w:left="0"/>
        <w:jc w:val="both"/>
      </w:pPr>
      <w:r>
        <w:rPr>
          <w:rFonts w:ascii="Times New Roman"/>
          <w:b w:val="false"/>
          <w:i w:val="false"/>
          <w:color w:val="000000"/>
          <w:sz w:val="28"/>
        </w:rPr>
        <w:t xml:space="preserve">
      14. Стационарлық автожанармай құю станцияларының иелері </w:t>
      </w:r>
      <w:r>
        <w:rPr>
          <w:rFonts w:ascii="Times New Roman"/>
          <w:b w:val="false"/>
          <w:i w:val="false"/>
          <w:color w:val="000000"/>
          <w:sz w:val="28"/>
        </w:rPr>
        <w:t>Заңға</w:t>
      </w:r>
      <w:r>
        <w:rPr>
          <w:rFonts w:ascii="Times New Roman"/>
          <w:b w:val="false"/>
          <w:i w:val="false"/>
          <w:color w:val="000000"/>
          <w:sz w:val="28"/>
        </w:rPr>
        <w:t xml:space="preserve"> сәйкес айқындалған мұнай өнімдерін өндіру және олардың айналымы саласындағы есепке алатын бақылау аспаптары деректерінің операторы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нақты уақыт режимінде бағалар бойынша бағаларына мемлекеттік реттеу белгіленген мұнай өнімдерін бөлшек саудада өткізу туралы мәліметтер мәліметтерді ұсынады.</w:t>
      </w:r>
    </w:p>
    <w:bookmarkEnd w:id="67"/>
    <w:bookmarkStart w:name="z73" w:id="68"/>
    <w:p>
      <w:pPr>
        <w:spacing w:after="0"/>
        <w:ind w:left="0"/>
        <w:jc w:val="both"/>
      </w:pPr>
      <w:r>
        <w:rPr>
          <w:rFonts w:ascii="Times New Roman"/>
          <w:b w:val="false"/>
          <w:i w:val="false"/>
          <w:color w:val="000000"/>
          <w:sz w:val="28"/>
        </w:rPr>
        <w:t xml:space="preserve">
      15. Кеден ісі саласындағы уәкілетті органы мұнай өнімдерін өндіру саласындағы уәкілетті органға ай сайын 15-күнге дейін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экспортталған және импортталған мұнай өнімдері жөніндегі ақпаратты ұсынады.</w:t>
      </w:r>
    </w:p>
    <w:bookmarkEnd w:id="68"/>
    <w:bookmarkStart w:name="z74" w:id="69"/>
    <w:p>
      <w:pPr>
        <w:spacing w:after="0"/>
        <w:ind w:left="0"/>
        <w:jc w:val="both"/>
      </w:pPr>
      <w:r>
        <w:rPr>
          <w:rFonts w:ascii="Times New Roman"/>
          <w:b w:val="false"/>
          <w:i w:val="false"/>
          <w:color w:val="000000"/>
          <w:sz w:val="28"/>
        </w:rPr>
        <w:t>
      16. Мұнай өнімдерін өндіру саласындағы уәкілетті орган мұнай өнімдерін өндіру және оның айналымы бойынша ұсынылған ақпаратты талдайды.</w:t>
      </w:r>
    </w:p>
    <w:bookmarkEnd w:id="69"/>
    <w:bookmarkStart w:name="z75" w:id="70"/>
    <w:p>
      <w:pPr>
        <w:spacing w:after="0"/>
        <w:ind w:left="0"/>
        <w:jc w:val="both"/>
      </w:pPr>
      <w:r>
        <w:rPr>
          <w:rFonts w:ascii="Times New Roman"/>
          <w:b w:val="false"/>
          <w:i w:val="false"/>
          <w:color w:val="000000"/>
          <w:sz w:val="28"/>
        </w:rPr>
        <w:t>
      17. Талдаудың қорытындысы бойынша мұнай өнімдерін өндіру саласындағы уәкілетті орган ұсынылған ақпаратты жүйелейді және мыналарды:</w:t>
      </w:r>
    </w:p>
    <w:bookmarkEnd w:id="70"/>
    <w:bookmarkStart w:name="z76" w:id="71"/>
    <w:p>
      <w:pPr>
        <w:spacing w:after="0"/>
        <w:ind w:left="0"/>
        <w:jc w:val="both"/>
      </w:pPr>
      <w:r>
        <w:rPr>
          <w:rFonts w:ascii="Times New Roman"/>
          <w:b w:val="false"/>
          <w:i w:val="false"/>
          <w:color w:val="000000"/>
          <w:sz w:val="28"/>
        </w:rPr>
        <w:t>
      1) күн сайын, сағат 09:00-ге дейін мұнай өнімдерін өндірушілер бойынша мұнай және мұнай өнімдерінің қозғалысы жөніндегі тәулік сайынғы жиынтық ақпаратты;</w:t>
      </w:r>
    </w:p>
    <w:bookmarkEnd w:id="71"/>
    <w:bookmarkStart w:name="z77" w:id="72"/>
    <w:p>
      <w:pPr>
        <w:spacing w:after="0"/>
        <w:ind w:left="0"/>
        <w:jc w:val="both"/>
      </w:pPr>
      <w:r>
        <w:rPr>
          <w:rFonts w:ascii="Times New Roman"/>
          <w:b w:val="false"/>
          <w:i w:val="false"/>
          <w:color w:val="000000"/>
          <w:sz w:val="28"/>
        </w:rPr>
        <w:t>
      2) күн сайын, сағат 13:00-ге дейін мұнай өнімдерін өндірушілер бойынша мұнай өнімдерін тиеп-жөнелту жөніндегі жиынтық ақпаратты;</w:t>
      </w:r>
    </w:p>
    <w:bookmarkEnd w:id="72"/>
    <w:bookmarkStart w:name="z78" w:id="73"/>
    <w:p>
      <w:pPr>
        <w:spacing w:after="0"/>
        <w:ind w:left="0"/>
        <w:jc w:val="both"/>
      </w:pPr>
      <w:r>
        <w:rPr>
          <w:rFonts w:ascii="Times New Roman"/>
          <w:b w:val="false"/>
          <w:i w:val="false"/>
          <w:color w:val="000000"/>
          <w:sz w:val="28"/>
        </w:rPr>
        <w:t>
      3) күн сайын, сағат 13:00-ге дейін мұнай өнімдерін өндірушілер бойынша әлеуметтік маңызы бар мұнай өнімдерін тиеп-жөнелту жөніндегі жиынтық ақпаратты;</w:t>
      </w:r>
    </w:p>
    <w:bookmarkEnd w:id="73"/>
    <w:bookmarkStart w:name="z79" w:id="74"/>
    <w:p>
      <w:pPr>
        <w:spacing w:after="0"/>
        <w:ind w:left="0"/>
        <w:jc w:val="both"/>
      </w:pPr>
      <w:r>
        <w:rPr>
          <w:rFonts w:ascii="Times New Roman"/>
          <w:b w:val="false"/>
          <w:i w:val="false"/>
          <w:color w:val="000000"/>
          <w:sz w:val="28"/>
        </w:rPr>
        <w:t>
      4) ай сайын, есепті айдан кейінгі айдың 10-күніне дейін мұнай өнімдерін өндірушілер бойынша мұнай өнімдерін өндіру жөніндегі жиынтық ақпаратты;</w:t>
      </w:r>
    </w:p>
    <w:bookmarkEnd w:id="74"/>
    <w:bookmarkStart w:name="z80" w:id="75"/>
    <w:p>
      <w:pPr>
        <w:spacing w:after="0"/>
        <w:ind w:left="0"/>
        <w:jc w:val="both"/>
      </w:pPr>
      <w:r>
        <w:rPr>
          <w:rFonts w:ascii="Times New Roman"/>
          <w:b w:val="false"/>
          <w:i w:val="false"/>
          <w:color w:val="000000"/>
          <w:sz w:val="28"/>
        </w:rPr>
        <w:t>
      5) ай сайын, есепті айдан кейінгі айдың 10-күніне дейін мұнай өнімдерін өндірушілер бойынша мұнай өнімдерін тиеп-жөнелту жөніндегі жиынтық ақпаратты;</w:t>
      </w:r>
    </w:p>
    <w:bookmarkEnd w:id="75"/>
    <w:bookmarkStart w:name="z81" w:id="76"/>
    <w:p>
      <w:pPr>
        <w:spacing w:after="0"/>
        <w:ind w:left="0"/>
        <w:jc w:val="both"/>
      </w:pPr>
      <w:r>
        <w:rPr>
          <w:rFonts w:ascii="Times New Roman"/>
          <w:b w:val="false"/>
          <w:i w:val="false"/>
          <w:color w:val="000000"/>
          <w:sz w:val="28"/>
        </w:rPr>
        <w:t>
      6) ай сайын, есепті айдан кейінгі айдың 12-күніне дейін қуаты аз мұнай өнімдерін өндірушілер бойынша мұнай және мұнай өнімдерінің қозғалысы жөніндегі жиынтық ақпаратты;</w:t>
      </w:r>
    </w:p>
    <w:bookmarkEnd w:id="76"/>
    <w:bookmarkStart w:name="z82" w:id="77"/>
    <w:p>
      <w:pPr>
        <w:spacing w:after="0"/>
        <w:ind w:left="0"/>
        <w:jc w:val="both"/>
      </w:pPr>
      <w:r>
        <w:rPr>
          <w:rFonts w:ascii="Times New Roman"/>
          <w:b w:val="false"/>
          <w:i w:val="false"/>
          <w:color w:val="000000"/>
          <w:sz w:val="28"/>
        </w:rPr>
        <w:t>
      7) ай сайын, есепті айдан кейінгі айдың 12-күніне дейін қуаты аз мұнай өнімдерін өндірушілер бойынша мұнай өнімдерін тиеп-жөнелту жөніндегі жиынтық ақпаратты;</w:t>
      </w:r>
    </w:p>
    <w:bookmarkEnd w:id="77"/>
    <w:bookmarkStart w:name="z83" w:id="78"/>
    <w:p>
      <w:pPr>
        <w:spacing w:after="0"/>
        <w:ind w:left="0"/>
        <w:jc w:val="both"/>
      </w:pPr>
      <w:r>
        <w:rPr>
          <w:rFonts w:ascii="Times New Roman"/>
          <w:b w:val="false"/>
          <w:i w:val="false"/>
          <w:color w:val="000000"/>
          <w:sz w:val="28"/>
        </w:rPr>
        <w:t>
      8) күн сайын, сағат 16:00-ге дейін мұнай өнімдерін көтерме сауда арқылы берушілер бойынша мұнай өнімдерін тиеп-жөнелту жөніндегі жиынтық ақпаратты;</w:t>
      </w:r>
    </w:p>
    <w:bookmarkEnd w:id="78"/>
    <w:bookmarkStart w:name="z84" w:id="79"/>
    <w:p>
      <w:pPr>
        <w:spacing w:after="0"/>
        <w:ind w:left="0"/>
        <w:jc w:val="both"/>
      </w:pPr>
      <w:r>
        <w:rPr>
          <w:rFonts w:ascii="Times New Roman"/>
          <w:b w:val="false"/>
          <w:i w:val="false"/>
          <w:color w:val="000000"/>
          <w:sz w:val="28"/>
        </w:rPr>
        <w:t>
      9) күн сайын, сағат 16:00-ге дейін мұнай өнімдерін көтерме сауда арқылы берушілер бойынша агротехникалық жұмыстарды жүргізу кезінде ауыл шаруашылығы өнімдерін өндірушілер үшін дизель отынын тиеп-жөнелту жөніндегі жиынтық ақпаратты;</w:t>
      </w:r>
    </w:p>
    <w:bookmarkEnd w:id="79"/>
    <w:bookmarkStart w:name="z85" w:id="80"/>
    <w:p>
      <w:pPr>
        <w:spacing w:after="0"/>
        <w:ind w:left="0"/>
        <w:jc w:val="both"/>
      </w:pPr>
      <w:r>
        <w:rPr>
          <w:rFonts w:ascii="Times New Roman"/>
          <w:b w:val="false"/>
          <w:i w:val="false"/>
          <w:color w:val="000000"/>
          <w:sz w:val="28"/>
        </w:rPr>
        <w:t>
      10) күн сайын, сағат 16:00-ге дейін мұнай өнімдерін көтерме сауда арқылы берушілер бойынша жылыту маусымы кезінде әлеуметтік-өндірістік объектілер мен мекемелер үшін мазутты тиеп-жөнелту жөніндегі жиынтық ақпаратты;</w:t>
      </w:r>
    </w:p>
    <w:bookmarkEnd w:id="80"/>
    <w:bookmarkStart w:name="z86" w:id="81"/>
    <w:p>
      <w:pPr>
        <w:spacing w:after="0"/>
        <w:ind w:left="0"/>
        <w:jc w:val="both"/>
      </w:pPr>
      <w:r>
        <w:rPr>
          <w:rFonts w:ascii="Times New Roman"/>
          <w:b w:val="false"/>
          <w:i w:val="false"/>
          <w:color w:val="000000"/>
          <w:sz w:val="28"/>
        </w:rPr>
        <w:t>
      11) апта сайын, әр жұмада мұнай өнімдерін көтерме сауда арқылы берушілер бойынша әуежайлар үшін авиациялық отынды тиеп-жөнелту жөніндегі жиынтық ақпаратты;</w:t>
      </w:r>
    </w:p>
    <w:bookmarkEnd w:id="81"/>
    <w:bookmarkStart w:name="z87" w:id="82"/>
    <w:p>
      <w:pPr>
        <w:spacing w:after="0"/>
        <w:ind w:left="0"/>
        <w:jc w:val="both"/>
      </w:pPr>
      <w:r>
        <w:rPr>
          <w:rFonts w:ascii="Times New Roman"/>
          <w:b w:val="false"/>
          <w:i w:val="false"/>
          <w:color w:val="000000"/>
          <w:sz w:val="28"/>
        </w:rPr>
        <w:t>
      12) апта сайын, әр дүйсенбіде мұнай өнімдерін көтерме сауда арқылы берушілер бойынша көтерме сауда бағалары жөніндегі ақпаратты;</w:t>
      </w:r>
    </w:p>
    <w:bookmarkEnd w:id="82"/>
    <w:bookmarkStart w:name="z88" w:id="83"/>
    <w:p>
      <w:pPr>
        <w:spacing w:after="0"/>
        <w:ind w:left="0"/>
        <w:jc w:val="both"/>
      </w:pPr>
      <w:r>
        <w:rPr>
          <w:rFonts w:ascii="Times New Roman"/>
          <w:b w:val="false"/>
          <w:i w:val="false"/>
          <w:color w:val="000000"/>
          <w:sz w:val="28"/>
        </w:rPr>
        <w:t>
      13) ай сайын, есепті айдан кейінгі айдың 1-күніне дейін жергілікті атқарушы органдар бойынша өңірлердің қажеттілігі жөніндегі мәліметтерді;</w:t>
      </w:r>
    </w:p>
    <w:bookmarkEnd w:id="83"/>
    <w:bookmarkStart w:name="z89" w:id="84"/>
    <w:p>
      <w:pPr>
        <w:spacing w:after="0"/>
        <w:ind w:left="0"/>
        <w:jc w:val="both"/>
      </w:pPr>
      <w:r>
        <w:rPr>
          <w:rFonts w:ascii="Times New Roman"/>
          <w:b w:val="false"/>
          <w:i w:val="false"/>
          <w:color w:val="000000"/>
          <w:sz w:val="28"/>
        </w:rPr>
        <w:t>
      14) күн сайын, сағат 16:00-ге дейін Қазақстан Республикасындағы бөлшек сауда бағалары бойынша мәліметтерді;</w:t>
      </w:r>
    </w:p>
    <w:bookmarkEnd w:id="84"/>
    <w:bookmarkStart w:name="z90" w:id="85"/>
    <w:p>
      <w:pPr>
        <w:spacing w:after="0"/>
        <w:ind w:left="0"/>
        <w:jc w:val="both"/>
      </w:pPr>
      <w:r>
        <w:rPr>
          <w:rFonts w:ascii="Times New Roman"/>
          <w:b w:val="false"/>
          <w:i w:val="false"/>
          <w:color w:val="000000"/>
          <w:sz w:val="28"/>
        </w:rPr>
        <w:t>
      15) ай сайын, есепті айдан кейінгі айдың 15-күніне дейін мұнай өнімдерін экспорттау және импорттау жөніндегі мәліметтерді қалыптастырады.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1-қосымша</w:t>
            </w:r>
          </w:p>
        </w:tc>
      </w:tr>
    </w:tbl>
    <w:bookmarkStart w:name="z92" w:id="86"/>
    <w:p>
      <w:pPr>
        <w:spacing w:after="0"/>
        <w:ind w:left="0"/>
        <w:jc w:val="left"/>
      </w:pPr>
      <w:r>
        <w:rPr>
          <w:rFonts w:ascii="Times New Roman"/>
          <w:b/>
          <w:i w:val="false"/>
          <w:color w:val="000000"/>
        </w:rPr>
        <w:t xml:space="preserve"> Мұнай және мұнай өнімдерінің қозғалысы жөніндегі тәуліктік ақпарат</w:t>
      </w:r>
    </w:p>
    <w:bookmarkEnd w:id="86"/>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және мұнай өнімдерінің қозғалысы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ММӨҚЖТА-1.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04:00-ге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93" w:id="87"/>
    <w:p>
      <w:pPr>
        <w:spacing w:after="0"/>
        <w:ind w:left="0"/>
        <w:jc w:val="both"/>
      </w:pPr>
      <w:r>
        <w:rPr>
          <w:rFonts w:ascii="Times New Roman"/>
          <w:b w:val="false"/>
          <w:i w:val="false"/>
          <w:color w:val="000000"/>
          <w:sz w:val="28"/>
        </w:rPr>
        <w:t>
      Мұнай және мұнай өнімдерінің қозғалысы жөніндегі тәуліктік ақпарат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 түсімі,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(немесе) газ конденсатын өңдеу, тонна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өнімдері 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 (алынатын),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маркалар бойынша паспорттық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Алынбайтын қалдық,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(немесе) газ конденсаты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94" w:id="88"/>
    <w:p>
      <w:pPr>
        <w:spacing w:after="0"/>
        <w:ind w:left="0"/>
        <w:jc w:val="both"/>
      </w:pPr>
      <w:r>
        <w:rPr>
          <w:rFonts w:ascii="Times New Roman"/>
          <w:b w:val="false"/>
          <w:i w:val="false"/>
          <w:color w:val="000000"/>
          <w:sz w:val="28"/>
        </w:rPr>
        <w:t xml:space="preserve">
      Ескертпе: "Мұнай және мұнай өнімдерінің қозғалысы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және мұнай өнімдерінің </w:t>
            </w:r>
            <w:r>
              <w:br/>
            </w:r>
            <w:r>
              <w:rPr>
                <w:rFonts w:ascii="Times New Roman"/>
                <w:b w:val="false"/>
                <w:i w:val="false"/>
                <w:color w:val="000000"/>
                <w:sz w:val="20"/>
              </w:rPr>
              <w:t xml:space="preserve">қозғалысы жөніндегі тәуліктік </w:t>
            </w:r>
            <w:r>
              <w:br/>
            </w:r>
            <w:r>
              <w:rPr>
                <w:rFonts w:ascii="Times New Roman"/>
                <w:b w:val="false"/>
                <w:i w:val="false"/>
                <w:color w:val="000000"/>
                <w:sz w:val="20"/>
              </w:rPr>
              <w:t xml:space="preserve">ақпарат" әкімшілік деректерінее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96" w:id="89"/>
    <w:p>
      <w:pPr>
        <w:spacing w:after="0"/>
        <w:ind w:left="0"/>
        <w:jc w:val="left"/>
      </w:pPr>
      <w:r>
        <w:rPr>
          <w:rFonts w:ascii="Times New Roman"/>
          <w:b/>
          <w:i w:val="false"/>
          <w:color w:val="000000"/>
        </w:rPr>
        <w:t xml:space="preserve"> "Мұнай және мұнай өнімдерінің қозғалысы жөніндегі тәуліктік ақпарат" нысанын толтыру бойынша түсіндірме </w:t>
      </w:r>
    </w:p>
    <w:bookmarkEnd w:id="89"/>
    <w:bookmarkStart w:name="z97" w:id="90"/>
    <w:p>
      <w:pPr>
        <w:spacing w:after="0"/>
        <w:ind w:left="0"/>
        <w:jc w:val="both"/>
      </w:pPr>
      <w:r>
        <w:rPr>
          <w:rFonts w:ascii="Times New Roman"/>
          <w:b w:val="false"/>
          <w:i w:val="false"/>
          <w:color w:val="000000"/>
          <w:sz w:val="28"/>
        </w:rPr>
        <w:t xml:space="preserve">
      1. "Мұнай және мұнай өнімдерінің қозғалысы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90"/>
    <w:bookmarkStart w:name="z98" w:id="91"/>
    <w:p>
      <w:pPr>
        <w:spacing w:after="0"/>
        <w:ind w:left="0"/>
        <w:jc w:val="both"/>
      </w:pPr>
      <w:r>
        <w:rPr>
          <w:rFonts w:ascii="Times New Roman"/>
          <w:b w:val="false"/>
          <w:i w:val="false"/>
          <w:color w:val="000000"/>
          <w:sz w:val="28"/>
        </w:rPr>
        <w:t>
      2. Кестеде нысан мынадай түрде толтырылады:</w:t>
      </w:r>
    </w:p>
    <w:bookmarkEnd w:id="91"/>
    <w:p>
      <w:pPr>
        <w:spacing w:after="0"/>
        <w:ind w:left="0"/>
        <w:jc w:val="both"/>
      </w:pPr>
      <w:r>
        <w:rPr>
          <w:rFonts w:ascii="Times New Roman"/>
          <w:b w:val="false"/>
          <w:i w:val="false"/>
          <w:color w:val="000000"/>
          <w:sz w:val="28"/>
        </w:rPr>
        <w:t>
      1-бағанда бір тәулікте шикі мұнайдың және (немесе) газ конденсатының түсімі көрсетіледі (тонна);</w:t>
      </w:r>
    </w:p>
    <w:p>
      <w:pPr>
        <w:spacing w:after="0"/>
        <w:ind w:left="0"/>
        <w:jc w:val="both"/>
      </w:pPr>
      <w:r>
        <w:rPr>
          <w:rFonts w:ascii="Times New Roman"/>
          <w:b w:val="false"/>
          <w:i w:val="false"/>
          <w:color w:val="000000"/>
          <w:sz w:val="28"/>
        </w:rPr>
        <w:t>
      2-бағанда айдың басынан бастап шикі мұнайдың және (немесе) газ конденсатының түсімі көрсетіледі (тонна);</w:t>
      </w:r>
    </w:p>
    <w:p>
      <w:pPr>
        <w:spacing w:after="0"/>
        <w:ind w:left="0"/>
        <w:jc w:val="both"/>
      </w:pPr>
      <w:r>
        <w:rPr>
          <w:rFonts w:ascii="Times New Roman"/>
          <w:b w:val="false"/>
          <w:i w:val="false"/>
          <w:color w:val="000000"/>
          <w:sz w:val="28"/>
        </w:rPr>
        <w:t>
      3-бағанда бір тәулікте шикі мұнайды және (немесе) газ конденсатын өңдеу көрсетіледі (тонна);</w:t>
      </w:r>
    </w:p>
    <w:p>
      <w:pPr>
        <w:spacing w:after="0"/>
        <w:ind w:left="0"/>
        <w:jc w:val="both"/>
      </w:pPr>
      <w:r>
        <w:rPr>
          <w:rFonts w:ascii="Times New Roman"/>
          <w:b w:val="false"/>
          <w:i w:val="false"/>
          <w:color w:val="000000"/>
          <w:sz w:val="28"/>
        </w:rPr>
        <w:t>
      4-бағанда айдың басынан бастап шикі мұнайды және (немесе) газ конденсатын өңдеу көрсетіледі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2-қосымша</w:t>
            </w:r>
          </w:p>
        </w:tc>
      </w:tr>
    </w:tbl>
    <w:bookmarkStart w:name="z100" w:id="92"/>
    <w:p>
      <w:pPr>
        <w:spacing w:after="0"/>
        <w:ind w:left="0"/>
        <w:jc w:val="left"/>
      </w:pPr>
      <w:r>
        <w:rPr>
          <w:rFonts w:ascii="Times New Roman"/>
          <w:b/>
          <w:i w:val="false"/>
          <w:color w:val="000000"/>
        </w:rPr>
        <w:t xml:space="preserve"> Мұнай өнімдерінің негізгі түрлерін тиеп-жөнелту жөніндегі тәуліктік ақпарат</w:t>
      </w:r>
    </w:p>
    <w:bookmarkEnd w:id="92"/>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өнімдерінің негізгі түрлерін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МӨНТТЖТА-1.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11:00-ге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01" w:id="93"/>
    <w:p>
      <w:pPr>
        <w:spacing w:after="0"/>
        <w:ind w:left="0"/>
        <w:jc w:val="both"/>
      </w:pPr>
      <w:r>
        <w:rPr>
          <w:rFonts w:ascii="Times New Roman"/>
          <w:b w:val="false"/>
          <w:i w:val="false"/>
          <w:color w:val="000000"/>
          <w:sz w:val="28"/>
        </w:rPr>
        <w:t>
      Мұнай өнімдерінің негізгі түрлерін тиеп-жөнелту жөніндегі тәуліктік ақпарат</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Аи-92/93 бензині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 бензині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Сұйылтылған көмірсутекті газ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битумы</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ҚР бойынша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02" w:id="94"/>
    <w:p>
      <w:pPr>
        <w:spacing w:after="0"/>
        <w:ind w:left="0"/>
        <w:jc w:val="both"/>
      </w:pPr>
      <w:r>
        <w:rPr>
          <w:rFonts w:ascii="Times New Roman"/>
          <w:b w:val="false"/>
          <w:i w:val="false"/>
          <w:color w:val="000000"/>
          <w:sz w:val="28"/>
        </w:rPr>
        <w:t xml:space="preserve">
      Ескертпе: "Мұнай өнімдерінің негізгі түрлерін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негізгі </w:t>
            </w:r>
            <w:r>
              <w:br/>
            </w:r>
            <w:r>
              <w:rPr>
                <w:rFonts w:ascii="Times New Roman"/>
                <w:b w:val="false"/>
                <w:i w:val="false"/>
                <w:color w:val="000000"/>
                <w:sz w:val="20"/>
              </w:rPr>
              <w:t xml:space="preserve">түрлерін тиеп-жөнелту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04" w:id="95"/>
    <w:p>
      <w:pPr>
        <w:spacing w:after="0"/>
        <w:ind w:left="0"/>
        <w:jc w:val="left"/>
      </w:pPr>
      <w:r>
        <w:rPr>
          <w:rFonts w:ascii="Times New Roman"/>
          <w:b/>
          <w:i w:val="false"/>
          <w:color w:val="000000"/>
        </w:rPr>
        <w:t xml:space="preserve"> "Мұнай өнімдерінің негізгі түрлерін тиеп-жөнелту жөніндегі тәуліктік ақпарат" нысанын толтыру бойынша түсіндірме </w:t>
      </w:r>
    </w:p>
    <w:bookmarkEnd w:id="95"/>
    <w:bookmarkStart w:name="z105" w:id="96"/>
    <w:p>
      <w:pPr>
        <w:spacing w:after="0"/>
        <w:ind w:left="0"/>
        <w:jc w:val="both"/>
      </w:pPr>
      <w:r>
        <w:rPr>
          <w:rFonts w:ascii="Times New Roman"/>
          <w:b w:val="false"/>
          <w:i w:val="false"/>
          <w:color w:val="000000"/>
          <w:sz w:val="28"/>
        </w:rPr>
        <w:t xml:space="preserve">
      1. "Мұнай өнімдерінің негізгі түрлерін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96"/>
    <w:bookmarkStart w:name="z106" w:id="97"/>
    <w:p>
      <w:pPr>
        <w:spacing w:after="0"/>
        <w:ind w:left="0"/>
        <w:jc w:val="both"/>
      </w:pPr>
      <w:r>
        <w:rPr>
          <w:rFonts w:ascii="Times New Roman"/>
          <w:b w:val="false"/>
          <w:i w:val="false"/>
          <w:color w:val="000000"/>
          <w:sz w:val="28"/>
        </w:rPr>
        <w:t>
      2. Кестедегі нысан мынадай түрде толтырылады:</w:t>
      </w:r>
    </w:p>
    <w:bookmarkEnd w:id="97"/>
    <w:p>
      <w:pPr>
        <w:spacing w:after="0"/>
        <w:ind w:left="0"/>
        <w:jc w:val="both"/>
      </w:pPr>
      <w:r>
        <w:rPr>
          <w:rFonts w:ascii="Times New Roman"/>
          <w:b w:val="false"/>
          <w:i w:val="false"/>
          <w:color w:val="000000"/>
          <w:sz w:val="28"/>
        </w:rPr>
        <w:t>
      1-бағанда облыс және Астана, Алматы, Шымкент қалалары көрсетіледі*;</w:t>
      </w:r>
    </w:p>
    <w:p>
      <w:pPr>
        <w:spacing w:after="0"/>
        <w:ind w:left="0"/>
        <w:jc w:val="both"/>
      </w:pPr>
      <w:r>
        <w:rPr>
          <w:rFonts w:ascii="Times New Roman"/>
          <w:b w:val="false"/>
          <w:i w:val="false"/>
          <w:color w:val="000000"/>
          <w:sz w:val="28"/>
        </w:rPr>
        <w:t>
      2-бағанда бір тәуліктегі және айдың басынан бастап Аи-80 бензині бойынша ақпарат көрсетіледі (тонна);</w:t>
      </w:r>
    </w:p>
    <w:p>
      <w:pPr>
        <w:spacing w:after="0"/>
        <w:ind w:left="0"/>
        <w:jc w:val="both"/>
      </w:pPr>
      <w:r>
        <w:rPr>
          <w:rFonts w:ascii="Times New Roman"/>
          <w:b w:val="false"/>
          <w:i w:val="false"/>
          <w:color w:val="000000"/>
          <w:sz w:val="28"/>
        </w:rPr>
        <w:t>
      3-бағанда бір тәуліктегі және айдың басынан бастап Аи-92/93 бензині бойынша ақпарат (тонна);</w:t>
      </w:r>
    </w:p>
    <w:p>
      <w:pPr>
        <w:spacing w:after="0"/>
        <w:ind w:left="0"/>
        <w:jc w:val="both"/>
      </w:pPr>
      <w:r>
        <w:rPr>
          <w:rFonts w:ascii="Times New Roman"/>
          <w:b w:val="false"/>
          <w:i w:val="false"/>
          <w:color w:val="000000"/>
          <w:sz w:val="28"/>
        </w:rPr>
        <w:t>
      4-бағанда бір тәуліктегі және айдың басынан бастап Аи-95 бензині бойынша ақпарат (тонна);</w:t>
      </w:r>
    </w:p>
    <w:p>
      <w:pPr>
        <w:spacing w:after="0"/>
        <w:ind w:left="0"/>
        <w:jc w:val="both"/>
      </w:pPr>
      <w:r>
        <w:rPr>
          <w:rFonts w:ascii="Times New Roman"/>
          <w:b w:val="false"/>
          <w:i w:val="false"/>
          <w:color w:val="000000"/>
          <w:sz w:val="28"/>
        </w:rPr>
        <w:t>
      5-бағанда бір тәуліктегі және айдың басынан бастап дизель отыны бойынша ақпарат (тонна);</w:t>
      </w:r>
    </w:p>
    <w:p>
      <w:pPr>
        <w:spacing w:after="0"/>
        <w:ind w:left="0"/>
        <w:jc w:val="both"/>
      </w:pPr>
      <w:r>
        <w:rPr>
          <w:rFonts w:ascii="Times New Roman"/>
          <w:b w:val="false"/>
          <w:i w:val="false"/>
          <w:color w:val="000000"/>
          <w:sz w:val="28"/>
        </w:rPr>
        <w:t>
      6-бағанда бір тәуліктегі және айдың басынан бастап авиакеросин бойынша ақпарат (тонна);</w:t>
      </w:r>
    </w:p>
    <w:p>
      <w:pPr>
        <w:spacing w:after="0"/>
        <w:ind w:left="0"/>
        <w:jc w:val="both"/>
      </w:pPr>
      <w:r>
        <w:rPr>
          <w:rFonts w:ascii="Times New Roman"/>
          <w:b w:val="false"/>
          <w:i w:val="false"/>
          <w:color w:val="000000"/>
          <w:sz w:val="28"/>
        </w:rPr>
        <w:t>
      7-бағанда бір тәуліктегі және айдың басынан бастап мазут бойынша ақпарат (тонна);</w:t>
      </w:r>
    </w:p>
    <w:p>
      <w:pPr>
        <w:spacing w:after="0"/>
        <w:ind w:left="0"/>
        <w:jc w:val="both"/>
      </w:pPr>
      <w:r>
        <w:rPr>
          <w:rFonts w:ascii="Times New Roman"/>
          <w:b w:val="false"/>
          <w:i w:val="false"/>
          <w:color w:val="000000"/>
          <w:sz w:val="28"/>
        </w:rPr>
        <w:t>
      8-бағанда бір тәуліктегі және айдың басынан бастап сұйытылған көмірсутекті газ бойынша ақпарат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3-қосымша</w:t>
            </w:r>
          </w:p>
        </w:tc>
      </w:tr>
    </w:tbl>
    <w:bookmarkStart w:name="z108" w:id="98"/>
    <w:p>
      <w:pPr>
        <w:spacing w:after="0"/>
        <w:ind w:left="0"/>
        <w:jc w:val="left"/>
      </w:pPr>
      <w:r>
        <w:rPr>
          <w:rFonts w:ascii="Times New Roman"/>
          <w:b/>
          <w:i w:val="false"/>
          <w:color w:val="000000"/>
        </w:rPr>
        <w:t xml:space="preserve"> Мұнай өнімдерін өндіру жөніндегі ай сайынғы ақпарат</w:t>
      </w:r>
    </w:p>
    <w:bookmarkEnd w:id="98"/>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өндіру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МӨӨЖАА-1.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10" w:id="99"/>
    <w:p>
      <w:pPr>
        <w:spacing w:after="0"/>
        <w:ind w:left="0"/>
        <w:jc w:val="both"/>
      </w:pPr>
      <w:r>
        <w:rPr>
          <w:rFonts w:ascii="Times New Roman"/>
          <w:b w:val="false"/>
          <w:i w:val="false"/>
          <w:color w:val="000000"/>
          <w:sz w:val="28"/>
        </w:rPr>
        <w:t>
      1-кесте</w:t>
      </w:r>
    </w:p>
    <w:bookmarkEnd w:id="99"/>
    <w:bookmarkStart w:name="z109" w:id="100"/>
    <w:p>
      <w:pPr>
        <w:spacing w:after="0"/>
        <w:ind w:left="0"/>
        <w:jc w:val="left"/>
      </w:pPr>
      <w:r>
        <w:rPr>
          <w:rFonts w:ascii="Times New Roman"/>
          <w:b/>
          <w:i w:val="false"/>
          <w:color w:val="000000"/>
        </w:rPr>
        <w:t xml:space="preserve"> Мұнай өнімдерін өндіру жөніндегі ай сайынғы ақпарат</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шикі мұнай, газ конденсаты немесе өңделген мұнай өнімдерінің қоспалары (ӨМҚ)</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өндіру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4, оның ішінде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марка</w:t>
            </w:r>
          </w:p>
        </w:tc>
      </w:tr>
    </w:tbl>
    <w:bookmarkStart w:name="z111" w:id="101"/>
    <w:p>
      <w:pPr>
        <w:spacing w:after="0"/>
        <w:ind w:left="0"/>
        <w:jc w:val="both"/>
      </w:pPr>
      <w:r>
        <w:rPr>
          <w:rFonts w:ascii="Times New Roman"/>
          <w:b w:val="false"/>
          <w:i w:val="false"/>
          <w:color w:val="000000"/>
          <w:sz w:val="28"/>
        </w:rPr>
        <w:t>
      2-кесте</w:t>
      </w:r>
    </w:p>
    <w:bookmarkEnd w:id="101"/>
    <w:p>
      <w:pPr>
        <w:spacing w:after="0"/>
        <w:ind w:left="0"/>
        <w:jc w:val="left"/>
      </w:pPr>
      <w:r>
        <w:rPr>
          <w:rFonts w:ascii="Times New Roman"/>
          <w:b/>
          <w:i w:val="false"/>
          <w:color w:val="000000"/>
        </w:rPr>
        <w:t xml:space="preserve"> Мұнай өнімдерін өндіру жөніндегі ай сайынғы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өндіріс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өндіріс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 қолы ________________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112" w:id="102"/>
    <w:p>
      <w:pPr>
        <w:spacing w:after="0"/>
        <w:ind w:left="0"/>
        <w:jc w:val="both"/>
      </w:pPr>
      <w:r>
        <w:rPr>
          <w:rFonts w:ascii="Times New Roman"/>
          <w:b w:val="false"/>
          <w:i w:val="false"/>
          <w:color w:val="000000"/>
          <w:sz w:val="28"/>
        </w:rPr>
        <w:t xml:space="preserve">
      Ескертпе: "Мұнай өнімдерін өндіру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өндіру </w:t>
            </w:r>
            <w:r>
              <w:br/>
            </w:r>
            <w:r>
              <w:rPr>
                <w:rFonts w:ascii="Times New Roman"/>
                <w:b w:val="false"/>
                <w:i w:val="false"/>
                <w:color w:val="000000"/>
                <w:sz w:val="20"/>
              </w:rPr>
              <w:t xml:space="preserve">жөніндегі ай сайынғы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14" w:id="103"/>
    <w:p>
      <w:pPr>
        <w:spacing w:after="0"/>
        <w:ind w:left="0"/>
        <w:jc w:val="left"/>
      </w:pPr>
      <w:r>
        <w:rPr>
          <w:rFonts w:ascii="Times New Roman"/>
          <w:b/>
          <w:i w:val="false"/>
          <w:color w:val="000000"/>
        </w:rPr>
        <w:t xml:space="preserve"> "Мұнай өнімдерін өндіру жөніндегі ай сайынғы ақпарат" нысанын толтыру бойынша түсіндірме </w:t>
      </w:r>
    </w:p>
    <w:bookmarkEnd w:id="103"/>
    <w:bookmarkStart w:name="z115" w:id="104"/>
    <w:p>
      <w:pPr>
        <w:spacing w:after="0"/>
        <w:ind w:left="0"/>
        <w:jc w:val="both"/>
      </w:pPr>
      <w:r>
        <w:rPr>
          <w:rFonts w:ascii="Times New Roman"/>
          <w:b w:val="false"/>
          <w:i w:val="false"/>
          <w:color w:val="000000"/>
          <w:sz w:val="28"/>
        </w:rPr>
        <w:t xml:space="preserve">
      1. "Мұнай өнімдерін өндіру жөніндегі бойынша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04"/>
    <w:bookmarkStart w:name="z116" w:id="105"/>
    <w:p>
      <w:pPr>
        <w:spacing w:after="0"/>
        <w:ind w:left="0"/>
        <w:jc w:val="both"/>
      </w:pPr>
      <w:r>
        <w:rPr>
          <w:rFonts w:ascii="Times New Roman"/>
          <w:b w:val="false"/>
          <w:i w:val="false"/>
          <w:color w:val="000000"/>
          <w:sz w:val="28"/>
        </w:rPr>
        <w:t xml:space="preserve">
      2. 1-кестедегі нысан мынадай түрде толтырылады: </w:t>
      </w:r>
    </w:p>
    <w:bookmarkEnd w:id="105"/>
    <w:p>
      <w:pPr>
        <w:spacing w:after="0"/>
        <w:ind w:left="0"/>
        <w:jc w:val="both"/>
      </w:pPr>
      <w:r>
        <w:rPr>
          <w:rFonts w:ascii="Times New Roman"/>
          <w:b w:val="false"/>
          <w:i w:val="false"/>
          <w:color w:val="000000"/>
          <w:sz w:val="28"/>
        </w:rPr>
        <w:t>
      1-бағанда шикізат түрі көрсетіледі;</w:t>
      </w:r>
    </w:p>
    <w:p>
      <w:pPr>
        <w:spacing w:after="0"/>
        <w:ind w:left="0"/>
        <w:jc w:val="both"/>
      </w:pPr>
      <w:r>
        <w:rPr>
          <w:rFonts w:ascii="Times New Roman"/>
          <w:b w:val="false"/>
          <w:i w:val="false"/>
          <w:color w:val="000000"/>
          <w:sz w:val="28"/>
        </w:rPr>
        <w:t>
      2-бағанда өлшем бірлігі көрсетіледі (тонна);</w:t>
      </w:r>
    </w:p>
    <w:p>
      <w:pPr>
        <w:spacing w:after="0"/>
        <w:ind w:left="0"/>
        <w:jc w:val="both"/>
      </w:pPr>
      <w:r>
        <w:rPr>
          <w:rFonts w:ascii="Times New Roman"/>
          <w:b w:val="false"/>
          <w:i w:val="false"/>
          <w:color w:val="000000"/>
          <w:sz w:val="28"/>
        </w:rPr>
        <w:t>
      3-бағанда – бір айда өңделген шикі мұнайдың, газ конденсатының және (немесе) өңделген мұнай өнімдері қоспаларының (ӨМҚ) көлемі (тонна);</w:t>
      </w:r>
    </w:p>
    <w:p>
      <w:pPr>
        <w:spacing w:after="0"/>
        <w:ind w:left="0"/>
        <w:jc w:val="both"/>
      </w:pPr>
      <w:r>
        <w:rPr>
          <w:rFonts w:ascii="Times New Roman"/>
          <w:b w:val="false"/>
          <w:i w:val="false"/>
          <w:color w:val="000000"/>
          <w:sz w:val="28"/>
        </w:rPr>
        <w:t>
      4-бағанда – жыл басынан бастап өңделген шикі мұнайдың, газ конденсатының және (немесе) өңделген мұнай өнімдері қоспаларының (ӨМҚ) көлемі (тонна);</w:t>
      </w:r>
    </w:p>
    <w:p>
      <w:pPr>
        <w:spacing w:after="0"/>
        <w:ind w:left="0"/>
        <w:jc w:val="both"/>
      </w:pPr>
      <w:r>
        <w:rPr>
          <w:rFonts w:ascii="Times New Roman"/>
          <w:b w:val="false"/>
          <w:i w:val="false"/>
          <w:color w:val="000000"/>
          <w:sz w:val="28"/>
        </w:rPr>
        <w:t>
      5-бағанда – маркалары және түрлері бойынша мұнай өнімдерінің өндірісі.</w:t>
      </w:r>
    </w:p>
    <w:bookmarkStart w:name="z117" w:id="106"/>
    <w:p>
      <w:pPr>
        <w:spacing w:after="0"/>
        <w:ind w:left="0"/>
        <w:jc w:val="both"/>
      </w:pPr>
      <w:r>
        <w:rPr>
          <w:rFonts w:ascii="Times New Roman"/>
          <w:b w:val="false"/>
          <w:i w:val="false"/>
          <w:color w:val="000000"/>
          <w:sz w:val="28"/>
        </w:rPr>
        <w:t>
      3. 2-кестедегі нысан мынадай түрде толтырылады:</w:t>
      </w:r>
    </w:p>
    <w:bookmarkEnd w:id="106"/>
    <w:p>
      <w:pPr>
        <w:spacing w:after="0"/>
        <w:ind w:left="0"/>
        <w:jc w:val="both"/>
      </w:pPr>
      <w:r>
        <w:rPr>
          <w:rFonts w:ascii="Times New Roman"/>
          <w:b w:val="false"/>
          <w:i w:val="false"/>
          <w:color w:val="000000"/>
          <w:sz w:val="28"/>
        </w:rPr>
        <w:t>
      1-бағанда – өлшем бірлігі (тонна) көрсетіледі;</w:t>
      </w:r>
    </w:p>
    <w:p>
      <w:pPr>
        <w:spacing w:after="0"/>
        <w:ind w:left="0"/>
        <w:jc w:val="both"/>
      </w:pPr>
      <w:r>
        <w:rPr>
          <w:rFonts w:ascii="Times New Roman"/>
          <w:b w:val="false"/>
          <w:i w:val="false"/>
          <w:color w:val="000000"/>
          <w:sz w:val="28"/>
        </w:rPr>
        <w:t>
      2-бағанда – бір айдағы жалпы өндіріс (тонна);</w:t>
      </w:r>
    </w:p>
    <w:p>
      <w:pPr>
        <w:spacing w:after="0"/>
        <w:ind w:left="0"/>
        <w:jc w:val="both"/>
      </w:pPr>
      <w:r>
        <w:rPr>
          <w:rFonts w:ascii="Times New Roman"/>
          <w:b w:val="false"/>
          <w:i w:val="false"/>
          <w:color w:val="000000"/>
          <w:sz w:val="28"/>
        </w:rPr>
        <w:t>
      3-бағанда – жыл басынан бастап жалпы өндіріс (тонна);</w:t>
      </w:r>
    </w:p>
    <w:p>
      <w:pPr>
        <w:spacing w:after="0"/>
        <w:ind w:left="0"/>
        <w:jc w:val="both"/>
      </w:pPr>
      <w:r>
        <w:rPr>
          <w:rFonts w:ascii="Times New Roman"/>
          <w:b w:val="false"/>
          <w:i w:val="false"/>
          <w:color w:val="000000"/>
          <w:sz w:val="28"/>
        </w:rPr>
        <w:t>
      4-бағанда – бір айдағы тауарлық өндіріс (тонна);</w:t>
      </w:r>
    </w:p>
    <w:p>
      <w:pPr>
        <w:spacing w:after="0"/>
        <w:ind w:left="0"/>
        <w:jc w:val="both"/>
      </w:pPr>
      <w:r>
        <w:rPr>
          <w:rFonts w:ascii="Times New Roman"/>
          <w:b w:val="false"/>
          <w:i w:val="false"/>
          <w:color w:val="000000"/>
          <w:sz w:val="28"/>
        </w:rPr>
        <w:t xml:space="preserve">
      5-бағанда – жыл басынан бастап тауарлық өндіріс (тонна).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4-қосымша</w:t>
            </w:r>
          </w:p>
        </w:tc>
      </w:tr>
    </w:tbl>
    <w:bookmarkStart w:name="z119" w:id="107"/>
    <w:p>
      <w:pPr>
        <w:spacing w:after="0"/>
        <w:ind w:left="0"/>
        <w:jc w:val="left"/>
      </w:pPr>
      <w:r>
        <w:rPr>
          <w:rFonts w:ascii="Times New Roman"/>
          <w:b/>
          <w:i w:val="false"/>
          <w:color w:val="000000"/>
        </w:rPr>
        <w:t xml:space="preserve"> Мұнай өнімдерін тиеп-жөнелту жөніндегі ай сайынғы ақпарат</w:t>
      </w:r>
    </w:p>
    <w:bookmarkEnd w:id="107"/>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тиеп-жөнелту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МӨТЖАА-1.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20" w:id="108"/>
    <w:p>
      <w:pPr>
        <w:spacing w:after="0"/>
        <w:ind w:left="0"/>
        <w:jc w:val="both"/>
      </w:pPr>
      <w:r>
        <w:rPr>
          <w:rFonts w:ascii="Times New Roman"/>
          <w:b w:val="false"/>
          <w:i w:val="false"/>
          <w:color w:val="000000"/>
          <w:sz w:val="28"/>
        </w:rPr>
        <w:t>
      1-кесте</w:t>
      </w:r>
    </w:p>
    <w:bookmarkEnd w:id="108"/>
    <w:bookmarkStart w:name="z121" w:id="109"/>
    <w:p>
      <w:pPr>
        <w:spacing w:after="0"/>
        <w:ind w:left="0"/>
        <w:jc w:val="left"/>
      </w:pPr>
      <w:r>
        <w:rPr>
          <w:rFonts w:ascii="Times New Roman"/>
          <w:b/>
          <w:i w:val="false"/>
          <w:color w:val="000000"/>
        </w:rPr>
        <w:t xml:space="preserve"> Мұнай өнімдерін тиеп-жөнелту жөніндегі ай сайынғы ақпарат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0"/>
    <w:p>
      <w:pPr>
        <w:spacing w:after="0"/>
        <w:ind w:left="0"/>
        <w:jc w:val="both"/>
      </w:pPr>
      <w:r>
        <w:rPr>
          <w:rFonts w:ascii="Times New Roman"/>
          <w:b w:val="false"/>
          <w:i w:val="false"/>
          <w:color w:val="000000"/>
          <w:sz w:val="28"/>
        </w:rPr>
        <w:t>
      2-кесте</w:t>
      </w:r>
    </w:p>
    <w:bookmarkEnd w:id="110"/>
    <w:bookmarkStart w:name="z123" w:id="111"/>
    <w:p>
      <w:pPr>
        <w:spacing w:after="0"/>
        <w:ind w:left="0"/>
        <w:jc w:val="left"/>
      </w:pPr>
      <w:r>
        <w:rPr>
          <w:rFonts w:ascii="Times New Roman"/>
          <w:b/>
          <w:i w:val="false"/>
          <w:color w:val="000000"/>
        </w:rPr>
        <w:t xml:space="preserve"> Мұнай өнімдерін тиеп-жөнелту жөніндегі ай сайынғы ақпарат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24" w:id="112"/>
    <w:p>
      <w:pPr>
        <w:spacing w:after="0"/>
        <w:ind w:left="0"/>
        <w:jc w:val="both"/>
      </w:pPr>
      <w:r>
        <w:rPr>
          <w:rFonts w:ascii="Times New Roman"/>
          <w:b w:val="false"/>
          <w:i w:val="false"/>
          <w:color w:val="000000"/>
          <w:sz w:val="28"/>
        </w:rPr>
        <w:t xml:space="preserve">
      Ескертпе: "Мұнай өнімдерін тиеп-жөнелту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тиеп-жөнелту </w:t>
            </w:r>
            <w:r>
              <w:br/>
            </w:r>
            <w:r>
              <w:rPr>
                <w:rFonts w:ascii="Times New Roman"/>
                <w:b w:val="false"/>
                <w:i w:val="false"/>
                <w:color w:val="000000"/>
                <w:sz w:val="20"/>
              </w:rPr>
              <w:t xml:space="preserve">жөніндегі ай сайынғы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26" w:id="113"/>
    <w:p>
      <w:pPr>
        <w:spacing w:after="0"/>
        <w:ind w:left="0"/>
        <w:jc w:val="left"/>
      </w:pPr>
      <w:r>
        <w:rPr>
          <w:rFonts w:ascii="Times New Roman"/>
          <w:b/>
          <w:i w:val="false"/>
          <w:color w:val="000000"/>
        </w:rPr>
        <w:t xml:space="preserve"> "Мұнай өнімдерін тиеп-жөнелту бойынша ай сайынғы ақпарат" нысанын толтыру бойынша түсіндірме </w:t>
      </w:r>
    </w:p>
    <w:bookmarkEnd w:id="113"/>
    <w:bookmarkStart w:name="z127" w:id="114"/>
    <w:p>
      <w:pPr>
        <w:spacing w:after="0"/>
        <w:ind w:left="0"/>
        <w:jc w:val="both"/>
      </w:pPr>
      <w:r>
        <w:rPr>
          <w:rFonts w:ascii="Times New Roman"/>
          <w:b w:val="false"/>
          <w:i w:val="false"/>
          <w:color w:val="000000"/>
          <w:sz w:val="28"/>
        </w:rPr>
        <w:t xml:space="preserve">
      1. "Мұнай өнімдерін тиеп-жөнелту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14"/>
    <w:bookmarkStart w:name="z128" w:id="115"/>
    <w:p>
      <w:pPr>
        <w:spacing w:after="0"/>
        <w:ind w:left="0"/>
        <w:jc w:val="both"/>
      </w:pPr>
      <w:r>
        <w:rPr>
          <w:rFonts w:ascii="Times New Roman"/>
          <w:b w:val="false"/>
          <w:i w:val="false"/>
          <w:color w:val="000000"/>
          <w:sz w:val="28"/>
        </w:rPr>
        <w:t>
      2. 1-кестедегі нысан мынадай түрде толтырылады:</w:t>
      </w:r>
    </w:p>
    <w:bookmarkEnd w:id="115"/>
    <w:p>
      <w:pPr>
        <w:spacing w:after="0"/>
        <w:ind w:left="0"/>
        <w:jc w:val="both"/>
      </w:pPr>
      <w:r>
        <w:rPr>
          <w:rFonts w:ascii="Times New Roman"/>
          <w:b w:val="false"/>
          <w:i w:val="false"/>
          <w:color w:val="000000"/>
          <w:sz w:val="28"/>
        </w:rPr>
        <w:t>
      1-бағанда өңір (облыс), экспортталатын және жалпы тиеп-жөнелтілген мұнай өнімдерінің көлемі көрсетіледі (тонна)*;</w:t>
      </w:r>
    </w:p>
    <w:p>
      <w:pPr>
        <w:spacing w:after="0"/>
        <w:ind w:left="0"/>
        <w:jc w:val="both"/>
      </w:pPr>
      <w:r>
        <w:rPr>
          <w:rFonts w:ascii="Times New Roman"/>
          <w:b w:val="false"/>
          <w:i w:val="false"/>
          <w:color w:val="000000"/>
          <w:sz w:val="28"/>
        </w:rPr>
        <w:t>
      2-бағанда – мұнай өнімдерінің бір айдағы жалпы көлемі (тонна);</w:t>
      </w:r>
    </w:p>
    <w:p>
      <w:pPr>
        <w:spacing w:after="0"/>
        <w:ind w:left="0"/>
        <w:jc w:val="both"/>
      </w:pPr>
      <w:r>
        <w:rPr>
          <w:rFonts w:ascii="Times New Roman"/>
          <w:b w:val="false"/>
          <w:i w:val="false"/>
          <w:color w:val="000000"/>
          <w:sz w:val="28"/>
        </w:rPr>
        <w:t>
      3-бағанда – мұнай өнімдерінің жыл басынан бастап жалпы көлемі (тонна);</w:t>
      </w:r>
    </w:p>
    <w:p>
      <w:pPr>
        <w:spacing w:after="0"/>
        <w:ind w:left="0"/>
        <w:jc w:val="both"/>
      </w:pPr>
      <w:r>
        <w:rPr>
          <w:rFonts w:ascii="Times New Roman"/>
          <w:b w:val="false"/>
          <w:i w:val="false"/>
          <w:color w:val="000000"/>
          <w:sz w:val="28"/>
        </w:rPr>
        <w:t>
      4-бағанда – маркалары бойынша бір айдағы мұнай өнімдерінің көлемі (тонна);</w:t>
      </w:r>
    </w:p>
    <w:p>
      <w:pPr>
        <w:spacing w:after="0"/>
        <w:ind w:left="0"/>
        <w:jc w:val="both"/>
      </w:pPr>
      <w:r>
        <w:rPr>
          <w:rFonts w:ascii="Times New Roman"/>
          <w:b w:val="false"/>
          <w:i w:val="false"/>
          <w:color w:val="000000"/>
          <w:sz w:val="28"/>
        </w:rPr>
        <w:t>
      5-бағанда – маркалары бойынша жыл басынан мұнай өнімдерінің көлемі (тонна);</w:t>
      </w:r>
    </w:p>
    <w:bookmarkStart w:name="z129" w:id="116"/>
    <w:p>
      <w:pPr>
        <w:spacing w:after="0"/>
        <w:ind w:left="0"/>
        <w:jc w:val="both"/>
      </w:pPr>
      <w:r>
        <w:rPr>
          <w:rFonts w:ascii="Times New Roman"/>
          <w:b w:val="false"/>
          <w:i w:val="false"/>
          <w:color w:val="000000"/>
          <w:sz w:val="28"/>
        </w:rPr>
        <w:t>
      3. 2-кестедегі нысан мынадай түрде толтырылады:</w:t>
      </w:r>
    </w:p>
    <w:bookmarkEnd w:id="116"/>
    <w:p>
      <w:pPr>
        <w:spacing w:after="0"/>
        <w:ind w:left="0"/>
        <w:jc w:val="both"/>
      </w:pPr>
      <w:r>
        <w:rPr>
          <w:rFonts w:ascii="Times New Roman"/>
          <w:b w:val="false"/>
          <w:i w:val="false"/>
          <w:color w:val="000000"/>
          <w:sz w:val="28"/>
        </w:rPr>
        <w:t>
      1-бағанда – мұнай өнімдерінің бір айдағы жалпы көлемі (тонна);</w:t>
      </w:r>
    </w:p>
    <w:p>
      <w:pPr>
        <w:spacing w:after="0"/>
        <w:ind w:left="0"/>
        <w:jc w:val="both"/>
      </w:pPr>
      <w:r>
        <w:rPr>
          <w:rFonts w:ascii="Times New Roman"/>
          <w:b w:val="false"/>
          <w:i w:val="false"/>
          <w:color w:val="000000"/>
          <w:sz w:val="28"/>
        </w:rPr>
        <w:t>
      2-бағанда – мұнай өнімдерінің жыл басынан бастап жалпы көлемі (тонна);</w:t>
      </w:r>
    </w:p>
    <w:p>
      <w:pPr>
        <w:spacing w:after="0"/>
        <w:ind w:left="0"/>
        <w:jc w:val="both"/>
      </w:pPr>
      <w:r>
        <w:rPr>
          <w:rFonts w:ascii="Times New Roman"/>
          <w:b w:val="false"/>
          <w:i w:val="false"/>
          <w:color w:val="000000"/>
          <w:sz w:val="28"/>
        </w:rPr>
        <w:t>
      3-бағанда – маркалары бойынша бір айдағы мұнай өнімдерінің көлемі (тонна);</w:t>
      </w:r>
    </w:p>
    <w:p>
      <w:pPr>
        <w:spacing w:after="0"/>
        <w:ind w:left="0"/>
        <w:jc w:val="both"/>
      </w:pPr>
      <w:r>
        <w:rPr>
          <w:rFonts w:ascii="Times New Roman"/>
          <w:b w:val="false"/>
          <w:i w:val="false"/>
          <w:color w:val="000000"/>
          <w:sz w:val="28"/>
        </w:rPr>
        <w:t>
      4-бағанда – маркалары бойынша жыл басынан мұнай өнімдерінің көлемі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5-қосымша</w:t>
            </w:r>
          </w:p>
        </w:tc>
      </w:tr>
    </w:tbl>
    <w:bookmarkStart w:name="z131" w:id="117"/>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w:t>
      </w:r>
    </w:p>
    <w:bookmarkEnd w:id="117"/>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Өндірушінің атауы бар ауыл шаруашылығы өнімдерін өндірушілер үшін дизель отынын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ӨАБАШӨӨДОТЖЖТА-1.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32" w:id="118"/>
    <w:p>
      <w:pPr>
        <w:spacing w:after="0"/>
        <w:ind w:left="0"/>
        <w:jc w:val="both"/>
      </w:pPr>
      <w:r>
        <w:rPr>
          <w:rFonts w:ascii="Times New Roman"/>
          <w:b w:val="false"/>
          <w:i w:val="false"/>
          <w:color w:val="000000"/>
          <w:sz w:val="28"/>
        </w:rPr>
        <w:t>
      1-кесте</w:t>
      </w:r>
    </w:p>
    <w:bookmarkEnd w:id="118"/>
    <w:bookmarkStart w:name="z133" w:id="119"/>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жылғы есепті айға арналған график бойынша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бойынша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шарт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тарапынан қол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тарапынан қол қойылған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0"/>
    <w:p>
      <w:pPr>
        <w:spacing w:after="0"/>
        <w:ind w:left="0"/>
        <w:jc w:val="both"/>
      </w:pPr>
      <w:r>
        <w:rPr>
          <w:rFonts w:ascii="Times New Roman"/>
          <w:b w:val="false"/>
          <w:i w:val="false"/>
          <w:color w:val="000000"/>
          <w:sz w:val="28"/>
        </w:rPr>
        <w:t>
      2-кесте</w:t>
      </w:r>
    </w:p>
    <w:bookmarkEnd w:id="120"/>
    <w:bookmarkStart w:name="z135" w:id="121"/>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 қойылды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Төленгендердің саны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мәлімделгені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тиеп-жөнелтілгені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Тиеп-жөнелтілмегеннің қалдығы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Төленбегендердің саны тоннамен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136" w:id="122"/>
    <w:p>
      <w:pPr>
        <w:spacing w:after="0"/>
        <w:ind w:left="0"/>
        <w:jc w:val="both"/>
      </w:pPr>
      <w:r>
        <w:rPr>
          <w:rFonts w:ascii="Times New Roman"/>
          <w:b w:val="false"/>
          <w:i w:val="false"/>
          <w:color w:val="000000"/>
          <w:sz w:val="28"/>
        </w:rPr>
        <w:t xml:space="preserve">
      Ескертпе: "Өндірушінің атауы бар ауыл шаруашылығы өнімдерін өндірушілер үшін дизель отынын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атауы бар ауыл </w:t>
            </w:r>
            <w:r>
              <w:br/>
            </w:r>
            <w:r>
              <w:rPr>
                <w:rFonts w:ascii="Times New Roman"/>
                <w:b w:val="false"/>
                <w:i w:val="false"/>
                <w:color w:val="000000"/>
                <w:sz w:val="20"/>
              </w:rPr>
              <w:t xml:space="preserve">шаруашылығы өнімдерін </w:t>
            </w:r>
            <w:r>
              <w:br/>
            </w:r>
            <w:r>
              <w:rPr>
                <w:rFonts w:ascii="Times New Roman"/>
                <w:b w:val="false"/>
                <w:i w:val="false"/>
                <w:color w:val="000000"/>
                <w:sz w:val="20"/>
              </w:rPr>
              <w:t xml:space="preserve">өндірушілер үшін дизель </w:t>
            </w:r>
            <w:r>
              <w:br/>
            </w:r>
            <w:r>
              <w:rPr>
                <w:rFonts w:ascii="Times New Roman"/>
                <w:b w:val="false"/>
                <w:i w:val="false"/>
                <w:color w:val="000000"/>
                <w:sz w:val="20"/>
              </w:rPr>
              <w:t xml:space="preserve">отынын тиеп-жөнелту жөніндегі </w:t>
            </w:r>
            <w:r>
              <w:br/>
            </w:r>
            <w:r>
              <w:rPr>
                <w:rFonts w:ascii="Times New Roman"/>
                <w:b w:val="false"/>
                <w:i w:val="false"/>
                <w:color w:val="000000"/>
                <w:sz w:val="20"/>
              </w:rPr>
              <w:t xml:space="preserve">тәуліктік ақпарат"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138" w:id="123"/>
    <w:p>
      <w:pPr>
        <w:spacing w:after="0"/>
        <w:ind w:left="0"/>
        <w:jc w:val="left"/>
      </w:pPr>
      <w:r>
        <w:rPr>
          <w:rFonts w:ascii="Times New Roman"/>
          <w:b/>
          <w:i w:val="false"/>
          <w:color w:val="000000"/>
        </w:rPr>
        <w:t xml:space="preserve"> "Өндірушінің атауы бар ауыл шаруашылығы өнімдерін өндірушілер үшін дизель отынын тиеп-жөнелту жөніндегі тәуліктік ақпарат" нысанын толтыру бойынша түсіндірме</w:t>
      </w:r>
    </w:p>
    <w:bookmarkEnd w:id="123"/>
    <w:bookmarkStart w:name="z139" w:id="124"/>
    <w:p>
      <w:pPr>
        <w:spacing w:after="0"/>
        <w:ind w:left="0"/>
        <w:jc w:val="both"/>
      </w:pPr>
      <w:r>
        <w:rPr>
          <w:rFonts w:ascii="Times New Roman"/>
          <w:b w:val="false"/>
          <w:i w:val="false"/>
          <w:color w:val="000000"/>
          <w:sz w:val="28"/>
        </w:rPr>
        <w:t xml:space="preserve">
      1. "Өндірушінің атауы бар ауыл шаруашылығы өнімдерін өндірушілер үшін дизель отынын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24"/>
    <w:bookmarkStart w:name="z140" w:id="125"/>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25"/>
    <w:p>
      <w:pPr>
        <w:spacing w:after="0"/>
        <w:ind w:left="0"/>
        <w:jc w:val="both"/>
      </w:pPr>
      <w:r>
        <w:rPr>
          <w:rFonts w:ascii="Times New Roman"/>
          <w:b w:val="false"/>
          <w:i w:val="false"/>
          <w:color w:val="000000"/>
          <w:sz w:val="28"/>
        </w:rPr>
        <w:t>
      1-бағанда өңір (облыс) көрсетіледі*;</w:t>
      </w:r>
    </w:p>
    <w:p>
      <w:pPr>
        <w:spacing w:after="0"/>
        <w:ind w:left="0"/>
        <w:jc w:val="both"/>
      </w:pPr>
      <w:r>
        <w:rPr>
          <w:rFonts w:ascii="Times New Roman"/>
          <w:b w:val="false"/>
          <w:i w:val="false"/>
          <w:color w:val="000000"/>
          <w:sz w:val="28"/>
        </w:rPr>
        <w:t>
      2-бағанда – 20__ жылғы есепті айға арналған график бойынша саны;</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 өндірушінің атауы;</w:t>
      </w:r>
    </w:p>
    <w:p>
      <w:pPr>
        <w:spacing w:after="0"/>
        <w:ind w:left="0"/>
        <w:jc w:val="both"/>
      </w:pPr>
      <w:r>
        <w:rPr>
          <w:rFonts w:ascii="Times New Roman"/>
          <w:b w:val="false"/>
          <w:i w:val="false"/>
          <w:color w:val="000000"/>
          <w:sz w:val="28"/>
        </w:rPr>
        <w:t>
      5-бағанда – өнім беруші тарапынан қол қойылған беруге арналған жасалған шарттар;</w:t>
      </w:r>
    </w:p>
    <w:p>
      <w:pPr>
        <w:spacing w:after="0"/>
        <w:ind w:left="0"/>
        <w:jc w:val="both"/>
      </w:pPr>
      <w:r>
        <w:rPr>
          <w:rFonts w:ascii="Times New Roman"/>
          <w:b w:val="false"/>
          <w:i w:val="false"/>
          <w:color w:val="000000"/>
          <w:sz w:val="28"/>
        </w:rPr>
        <w:t>
      6-бағанда – оператор тарапынан қол қойылған беруге арналған жасалған шарттар;</w:t>
      </w:r>
    </w:p>
    <w:bookmarkStart w:name="z141" w:id="126"/>
    <w:p>
      <w:pPr>
        <w:spacing w:after="0"/>
        <w:ind w:left="0"/>
        <w:jc w:val="both"/>
      </w:pPr>
      <w:r>
        <w:rPr>
          <w:rFonts w:ascii="Times New Roman"/>
          <w:b w:val="false"/>
          <w:i w:val="false"/>
          <w:color w:val="000000"/>
          <w:sz w:val="28"/>
        </w:rPr>
        <w:t>
      3. 2-кестедегі нысанда әр баған мынадай түрде толтырылады:</w:t>
      </w:r>
    </w:p>
    <w:bookmarkEnd w:id="126"/>
    <w:p>
      <w:pPr>
        <w:spacing w:after="0"/>
        <w:ind w:left="0"/>
        <w:jc w:val="both"/>
      </w:pPr>
      <w:r>
        <w:rPr>
          <w:rFonts w:ascii="Times New Roman"/>
          <w:b w:val="false"/>
          <w:i w:val="false"/>
          <w:color w:val="000000"/>
          <w:sz w:val="28"/>
        </w:rPr>
        <w:t>
      1-бағанда – шығарылған төлем шотының сомасы көрсетіледі;</w:t>
      </w:r>
    </w:p>
    <w:p>
      <w:pPr>
        <w:spacing w:after="0"/>
        <w:ind w:left="0"/>
        <w:jc w:val="both"/>
      </w:pPr>
      <w:r>
        <w:rPr>
          <w:rFonts w:ascii="Times New Roman"/>
          <w:b w:val="false"/>
          <w:i w:val="false"/>
          <w:color w:val="000000"/>
          <w:sz w:val="28"/>
        </w:rPr>
        <w:t>
      2-бағанда – төленгендердің саны тоннамен;</w:t>
      </w:r>
    </w:p>
    <w:p>
      <w:pPr>
        <w:spacing w:after="0"/>
        <w:ind w:left="0"/>
        <w:jc w:val="both"/>
      </w:pPr>
      <w:r>
        <w:rPr>
          <w:rFonts w:ascii="Times New Roman"/>
          <w:b w:val="false"/>
          <w:i w:val="false"/>
          <w:color w:val="000000"/>
          <w:sz w:val="28"/>
        </w:rPr>
        <w:t>
      3-бағанда – мұнай өңдеу зауытына мәлімделгені тоннамен;</w:t>
      </w:r>
    </w:p>
    <w:p>
      <w:pPr>
        <w:spacing w:after="0"/>
        <w:ind w:left="0"/>
        <w:jc w:val="both"/>
      </w:pPr>
      <w:r>
        <w:rPr>
          <w:rFonts w:ascii="Times New Roman"/>
          <w:b w:val="false"/>
          <w:i w:val="false"/>
          <w:color w:val="000000"/>
          <w:sz w:val="28"/>
        </w:rPr>
        <w:t>
      4-бағанда – ағымдағы күнге тиеп-жөнелтілгені (тонна);</w:t>
      </w:r>
    </w:p>
    <w:p>
      <w:pPr>
        <w:spacing w:after="0"/>
        <w:ind w:left="0"/>
        <w:jc w:val="both"/>
      </w:pPr>
      <w:r>
        <w:rPr>
          <w:rFonts w:ascii="Times New Roman"/>
          <w:b w:val="false"/>
          <w:i w:val="false"/>
          <w:color w:val="000000"/>
          <w:sz w:val="28"/>
        </w:rPr>
        <w:t>
      5-бағанда – тиеп-жөнелтілмегеннің қалдығы тоннамен;</w:t>
      </w:r>
    </w:p>
    <w:p>
      <w:pPr>
        <w:spacing w:after="0"/>
        <w:ind w:left="0"/>
        <w:jc w:val="both"/>
      </w:pPr>
      <w:r>
        <w:rPr>
          <w:rFonts w:ascii="Times New Roman"/>
          <w:b w:val="false"/>
          <w:i w:val="false"/>
          <w:color w:val="000000"/>
          <w:sz w:val="28"/>
        </w:rPr>
        <w:t>
      6-бағанда – төленбегендердің саны тоннамен.</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6-қосымша</w:t>
            </w:r>
          </w:p>
        </w:tc>
      </w:tr>
    </w:tbl>
    <w:bookmarkStart w:name="z143" w:id="127"/>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27"/>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және мұнай өнімдерінің қозғалысы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ММӨҚЖАА-1.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қуаты аз мұнай өнімдерін өндірушілер.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айдан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44" w:id="128"/>
    <w:p>
      <w:pPr>
        <w:spacing w:after="0"/>
        <w:ind w:left="0"/>
        <w:jc w:val="both"/>
      </w:pPr>
      <w:r>
        <w:rPr>
          <w:rFonts w:ascii="Times New Roman"/>
          <w:b w:val="false"/>
          <w:i w:val="false"/>
          <w:color w:val="000000"/>
          <w:sz w:val="28"/>
        </w:rPr>
        <w:t>
      1-кесте</w:t>
      </w:r>
    </w:p>
    <w:bookmarkEnd w:id="128"/>
    <w:bookmarkStart w:name="z145" w:id="129"/>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компания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мұнайдың, газ конденсатының және (немесе) өңделген мұнай өнімдері қоспаларының (ӨМҚ) түсімi,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шикі мұнайдың, газ конденсатының және (немесе) өңделген мұнай өнімдерінің қоспалары (ӨМҚ),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6" w:id="130"/>
    <w:p>
      <w:pPr>
        <w:spacing w:after="0"/>
        <w:ind w:left="0"/>
        <w:jc w:val="both"/>
      </w:pPr>
      <w:r>
        <w:rPr>
          <w:rFonts w:ascii="Times New Roman"/>
          <w:b w:val="false"/>
          <w:i w:val="false"/>
          <w:color w:val="000000"/>
          <w:sz w:val="28"/>
        </w:rPr>
        <w:t>
      2-кесте</w:t>
      </w:r>
    </w:p>
    <w:bookmarkEnd w:id="130"/>
    <w:bookmarkStart w:name="z147" w:id="131"/>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 (мұнай өнiмдерінің маркаларын көрсете отырып),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2"/>
    <w:p>
      <w:pPr>
        <w:spacing w:after="0"/>
        <w:ind w:left="0"/>
        <w:jc w:val="both"/>
      </w:pPr>
      <w:r>
        <w:rPr>
          <w:rFonts w:ascii="Times New Roman"/>
          <w:b w:val="false"/>
          <w:i w:val="false"/>
          <w:color w:val="000000"/>
          <w:sz w:val="28"/>
        </w:rPr>
        <w:t>
      3-кесте</w:t>
      </w:r>
    </w:p>
    <w:bookmarkEnd w:id="132"/>
    <w:bookmarkStart w:name="z149" w:id="133"/>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Тиеп-жөнелту (мұнай өнiмдерінің маркаларын көрсете оырып), тонна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0" w:id="134"/>
    <w:p>
      <w:pPr>
        <w:spacing w:after="0"/>
        <w:ind w:left="0"/>
        <w:jc w:val="both"/>
      </w:pPr>
      <w:r>
        <w:rPr>
          <w:rFonts w:ascii="Times New Roman"/>
          <w:b w:val="false"/>
          <w:i w:val="false"/>
          <w:color w:val="000000"/>
          <w:sz w:val="28"/>
        </w:rPr>
        <w:t>
      4-кесте</w:t>
      </w:r>
    </w:p>
    <w:bookmarkEnd w:id="134"/>
    <w:bookmarkStart w:name="z151" w:id="135"/>
    <w:p>
      <w:pPr>
        <w:spacing w:after="0"/>
        <w:ind w:left="0"/>
        <w:jc w:val="left"/>
      </w:pPr>
      <w:r>
        <w:rPr>
          <w:rFonts w:ascii="Times New Roman"/>
          <w:b/>
          <w:i w:val="false"/>
          <w:color w:val="000000"/>
        </w:rPr>
        <w:t xml:space="preserve"> Мұнай және мұнай өнімдерінің қозғалысы жөніндегі ай сайынғы ақпарат</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(мұнай өнiмдерінің маркаларын көрсете отырып), 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газ конденсаты және (немесе) өңделген мұнай өнімдерінің қоспалары (ӨМҚ),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52" w:id="136"/>
    <w:p>
      <w:pPr>
        <w:spacing w:after="0"/>
        <w:ind w:left="0"/>
        <w:jc w:val="both"/>
      </w:pPr>
      <w:r>
        <w:rPr>
          <w:rFonts w:ascii="Times New Roman"/>
          <w:b w:val="false"/>
          <w:i w:val="false"/>
          <w:color w:val="000000"/>
          <w:sz w:val="28"/>
        </w:rPr>
        <w:t xml:space="preserve">
      Ескертпе: "Мұнай және мұнай өнімдерінің қозғалысы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және мұнай өнімдерінің </w:t>
            </w:r>
            <w:r>
              <w:br/>
            </w:r>
            <w:r>
              <w:rPr>
                <w:rFonts w:ascii="Times New Roman"/>
                <w:b w:val="false"/>
                <w:i w:val="false"/>
                <w:color w:val="000000"/>
                <w:sz w:val="20"/>
              </w:rPr>
              <w:t xml:space="preserve">қозғалысы жөніндегі ай сайынғы </w:t>
            </w:r>
            <w:r>
              <w:br/>
            </w:r>
            <w:r>
              <w:rPr>
                <w:rFonts w:ascii="Times New Roman"/>
                <w:b w:val="false"/>
                <w:i w:val="false"/>
                <w:color w:val="000000"/>
                <w:sz w:val="20"/>
              </w:rPr>
              <w:t xml:space="preserve">ақпарат" 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54" w:id="137"/>
    <w:p>
      <w:pPr>
        <w:spacing w:after="0"/>
        <w:ind w:left="0"/>
        <w:jc w:val="left"/>
      </w:pPr>
      <w:r>
        <w:rPr>
          <w:rFonts w:ascii="Times New Roman"/>
          <w:b/>
          <w:i w:val="false"/>
          <w:color w:val="000000"/>
        </w:rPr>
        <w:t xml:space="preserve"> "Мұнай және мұнай өнімдерінің қозғалысы жөніндегі ай сайынғы ақпарат" нысанын толтыру бойынша түсіндірме</w:t>
      </w:r>
    </w:p>
    <w:bookmarkEnd w:id="137"/>
    <w:bookmarkStart w:name="z155" w:id="138"/>
    <w:p>
      <w:pPr>
        <w:spacing w:after="0"/>
        <w:ind w:left="0"/>
        <w:jc w:val="both"/>
      </w:pPr>
      <w:r>
        <w:rPr>
          <w:rFonts w:ascii="Times New Roman"/>
          <w:b w:val="false"/>
          <w:i w:val="false"/>
          <w:color w:val="000000"/>
          <w:sz w:val="28"/>
        </w:rPr>
        <w:t xml:space="preserve">
      1. "Мұнай және мұнай өнімдерінің қозғалысы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38"/>
    <w:bookmarkStart w:name="z156" w:id="139"/>
    <w:p>
      <w:pPr>
        <w:spacing w:after="0"/>
        <w:ind w:left="0"/>
        <w:jc w:val="both"/>
      </w:pPr>
      <w:r>
        <w:rPr>
          <w:rFonts w:ascii="Times New Roman"/>
          <w:b w:val="false"/>
          <w:i w:val="false"/>
          <w:color w:val="000000"/>
          <w:sz w:val="28"/>
        </w:rPr>
        <w:t>
      2. 1-кестедегі нысан мынадай түрде толтырылады:</w:t>
      </w:r>
    </w:p>
    <w:bookmarkEnd w:id="139"/>
    <w:p>
      <w:pPr>
        <w:spacing w:after="0"/>
        <w:ind w:left="0"/>
        <w:jc w:val="both"/>
      </w:pPr>
      <w:r>
        <w:rPr>
          <w:rFonts w:ascii="Times New Roman"/>
          <w:b w:val="false"/>
          <w:i w:val="false"/>
          <w:color w:val="000000"/>
          <w:sz w:val="28"/>
        </w:rPr>
        <w:t>
      1-бағанда мұнай, газ конденсаты және (немесе) өңделген мұнай өнімдерінің қоспаларын берушілерінің тізімі көрсетіледі;</w:t>
      </w:r>
    </w:p>
    <w:p>
      <w:pPr>
        <w:spacing w:after="0"/>
        <w:ind w:left="0"/>
        <w:jc w:val="both"/>
      </w:pPr>
      <w:r>
        <w:rPr>
          <w:rFonts w:ascii="Times New Roman"/>
          <w:b w:val="false"/>
          <w:i w:val="false"/>
          <w:color w:val="000000"/>
          <w:sz w:val="28"/>
        </w:rPr>
        <w:t>
      2-бағанда – өндіруші компаниялар;</w:t>
      </w:r>
    </w:p>
    <w:p>
      <w:pPr>
        <w:spacing w:after="0"/>
        <w:ind w:left="0"/>
        <w:jc w:val="both"/>
      </w:pPr>
      <w:r>
        <w:rPr>
          <w:rFonts w:ascii="Times New Roman"/>
          <w:b w:val="false"/>
          <w:i w:val="false"/>
          <w:color w:val="000000"/>
          <w:sz w:val="28"/>
        </w:rPr>
        <w:t>
      3-бағанда – мұнай кен орны;</w:t>
      </w:r>
    </w:p>
    <w:p>
      <w:pPr>
        <w:spacing w:after="0"/>
        <w:ind w:left="0"/>
        <w:jc w:val="both"/>
      </w:pPr>
      <w:r>
        <w:rPr>
          <w:rFonts w:ascii="Times New Roman"/>
          <w:b w:val="false"/>
          <w:i w:val="false"/>
          <w:color w:val="000000"/>
          <w:sz w:val="28"/>
        </w:rPr>
        <w:t>
      4-бағанда – бір айдағы түскен шикі мұнайдың, газ конденсатының және (немесе) өңделген мұнай өнімдері қоспаларының көлемі (тонна);</w:t>
      </w:r>
    </w:p>
    <w:p>
      <w:pPr>
        <w:spacing w:after="0"/>
        <w:ind w:left="0"/>
        <w:jc w:val="both"/>
      </w:pPr>
      <w:r>
        <w:rPr>
          <w:rFonts w:ascii="Times New Roman"/>
          <w:b w:val="false"/>
          <w:i w:val="false"/>
          <w:color w:val="000000"/>
          <w:sz w:val="28"/>
        </w:rPr>
        <w:t>
      5-бағанда – жыл басынан бастап түскен шикі мұнайдың, газ конденсатының және (немесе) өңделген мұнай өнімдері қоспаларының көлемі (тонна);</w:t>
      </w:r>
    </w:p>
    <w:p>
      <w:pPr>
        <w:spacing w:after="0"/>
        <w:ind w:left="0"/>
        <w:jc w:val="both"/>
      </w:pPr>
      <w:r>
        <w:rPr>
          <w:rFonts w:ascii="Times New Roman"/>
          <w:b w:val="false"/>
          <w:i w:val="false"/>
          <w:color w:val="000000"/>
          <w:sz w:val="28"/>
        </w:rPr>
        <w:t>
      6-бағанда – бір айдағы өңделген шикі мұнайдың, газ конденсатының және (немесе) өңделген мұнай өнімдері қоспаларының көлемі (тонна);</w:t>
      </w:r>
    </w:p>
    <w:p>
      <w:pPr>
        <w:spacing w:after="0"/>
        <w:ind w:left="0"/>
        <w:jc w:val="both"/>
      </w:pPr>
      <w:r>
        <w:rPr>
          <w:rFonts w:ascii="Times New Roman"/>
          <w:b w:val="false"/>
          <w:i w:val="false"/>
          <w:color w:val="000000"/>
          <w:sz w:val="28"/>
        </w:rPr>
        <w:t>
      7-бағанда жыл басынан бастап өңделген шикі мұнайдың, газ конденсатының және (немесе) өңделген мұнай өнімдері қоспаларының көлемі (тонна).</w:t>
      </w:r>
    </w:p>
    <w:bookmarkStart w:name="z157" w:id="140"/>
    <w:p>
      <w:pPr>
        <w:spacing w:after="0"/>
        <w:ind w:left="0"/>
        <w:jc w:val="both"/>
      </w:pPr>
      <w:r>
        <w:rPr>
          <w:rFonts w:ascii="Times New Roman"/>
          <w:b w:val="false"/>
          <w:i w:val="false"/>
          <w:color w:val="000000"/>
          <w:sz w:val="28"/>
        </w:rPr>
        <w:t>
      3. 2-кестедегі нысан әр өнім түрі бойынша жеке толтырылады және мынадай түрде бірінші екі баған көрсетіледі:</w:t>
      </w:r>
    </w:p>
    <w:bookmarkEnd w:id="140"/>
    <w:p>
      <w:pPr>
        <w:spacing w:after="0"/>
        <w:ind w:left="0"/>
        <w:jc w:val="both"/>
      </w:pPr>
      <w:r>
        <w:rPr>
          <w:rFonts w:ascii="Times New Roman"/>
          <w:b w:val="false"/>
          <w:i w:val="false"/>
          <w:color w:val="000000"/>
          <w:sz w:val="28"/>
        </w:rPr>
        <w:t>
      1-бағанда – бір айда өндірілген мұнай өнiмдерінің көлемі (маркаларын көрсете отырып) (тонна);</w:t>
      </w:r>
    </w:p>
    <w:p>
      <w:pPr>
        <w:spacing w:after="0"/>
        <w:ind w:left="0"/>
        <w:jc w:val="both"/>
      </w:pPr>
      <w:r>
        <w:rPr>
          <w:rFonts w:ascii="Times New Roman"/>
          <w:b w:val="false"/>
          <w:i w:val="false"/>
          <w:color w:val="000000"/>
          <w:sz w:val="28"/>
        </w:rPr>
        <w:t>
      2-бағанда – жыл басынан бастап өндірілген мұнай өнiмдерінің көлемі (маркаларын көрсете отырып) (тонна).</w:t>
      </w:r>
    </w:p>
    <w:bookmarkStart w:name="z158" w:id="141"/>
    <w:p>
      <w:pPr>
        <w:spacing w:after="0"/>
        <w:ind w:left="0"/>
        <w:jc w:val="both"/>
      </w:pPr>
      <w:r>
        <w:rPr>
          <w:rFonts w:ascii="Times New Roman"/>
          <w:b w:val="false"/>
          <w:i w:val="false"/>
          <w:color w:val="000000"/>
          <w:sz w:val="28"/>
        </w:rPr>
        <w:t>
      4. 3-кестедегі нысан әр өнім түрі бойынша жеке толтырылады және мынадай түрде бірінші екі баған көрсетіледі:</w:t>
      </w:r>
    </w:p>
    <w:bookmarkEnd w:id="141"/>
    <w:p>
      <w:pPr>
        <w:spacing w:after="0"/>
        <w:ind w:left="0"/>
        <w:jc w:val="both"/>
      </w:pPr>
      <w:r>
        <w:rPr>
          <w:rFonts w:ascii="Times New Roman"/>
          <w:b w:val="false"/>
          <w:i w:val="false"/>
          <w:color w:val="000000"/>
          <w:sz w:val="28"/>
        </w:rPr>
        <w:t>
      1-бағанда – бір айда тиеп-жөнелтілген мұнай өнiмдерінің көлемі (маркаларын көрсете отырып) (тонна);</w:t>
      </w:r>
    </w:p>
    <w:p>
      <w:pPr>
        <w:spacing w:after="0"/>
        <w:ind w:left="0"/>
        <w:jc w:val="both"/>
      </w:pPr>
      <w:r>
        <w:rPr>
          <w:rFonts w:ascii="Times New Roman"/>
          <w:b w:val="false"/>
          <w:i w:val="false"/>
          <w:color w:val="000000"/>
          <w:sz w:val="28"/>
        </w:rPr>
        <w:t>
      2-бағанда – жыл басынан бастап тиеп-жөнелтілген мұнай өнiмдерінің көлемі (маркаларын көрсете отырып) (тонна).</w:t>
      </w:r>
    </w:p>
    <w:bookmarkStart w:name="z159" w:id="142"/>
    <w:p>
      <w:pPr>
        <w:spacing w:after="0"/>
        <w:ind w:left="0"/>
        <w:jc w:val="both"/>
      </w:pPr>
      <w:r>
        <w:rPr>
          <w:rFonts w:ascii="Times New Roman"/>
          <w:b w:val="false"/>
          <w:i w:val="false"/>
          <w:color w:val="000000"/>
          <w:sz w:val="28"/>
        </w:rPr>
        <w:t>
      5. 4-кестедегі нысан мынадай түрде толтырылады:</w:t>
      </w:r>
    </w:p>
    <w:bookmarkEnd w:id="142"/>
    <w:p>
      <w:pPr>
        <w:spacing w:after="0"/>
        <w:ind w:left="0"/>
        <w:jc w:val="both"/>
      </w:pPr>
      <w:r>
        <w:rPr>
          <w:rFonts w:ascii="Times New Roman"/>
          <w:b w:val="false"/>
          <w:i w:val="false"/>
          <w:color w:val="000000"/>
          <w:sz w:val="28"/>
        </w:rPr>
        <w:t>
      1-бағанда шикі мұнайдың, газ конденсатының және (немесе) өңделген мұнай өнімдерінің (ӨМҚ) қоспаларының қалдықтары (маркаларын көрсете отырып) көрсетіледі;</w:t>
      </w:r>
    </w:p>
    <w:p>
      <w:pPr>
        <w:spacing w:after="0"/>
        <w:ind w:left="0"/>
        <w:jc w:val="both"/>
      </w:pPr>
      <w:r>
        <w:rPr>
          <w:rFonts w:ascii="Times New Roman"/>
          <w:b w:val="false"/>
          <w:i w:val="false"/>
          <w:color w:val="000000"/>
          <w:sz w:val="28"/>
        </w:rPr>
        <w:t>
      2-бағанда – 1-түрі бойынша мұнай өнімдерінің көлемі (тонна);</w:t>
      </w:r>
    </w:p>
    <w:p>
      <w:pPr>
        <w:spacing w:after="0"/>
        <w:ind w:left="0"/>
        <w:jc w:val="both"/>
      </w:pPr>
      <w:r>
        <w:rPr>
          <w:rFonts w:ascii="Times New Roman"/>
          <w:b w:val="false"/>
          <w:i w:val="false"/>
          <w:color w:val="000000"/>
          <w:sz w:val="28"/>
        </w:rPr>
        <w:t>
      3-бағанда – 2-түрі бойынша мұнай өнімдерінің көлемі (тонна);</w:t>
      </w:r>
    </w:p>
    <w:p>
      <w:pPr>
        <w:spacing w:after="0"/>
        <w:ind w:left="0"/>
        <w:jc w:val="both"/>
      </w:pPr>
      <w:r>
        <w:rPr>
          <w:rFonts w:ascii="Times New Roman"/>
          <w:b w:val="false"/>
          <w:i w:val="false"/>
          <w:color w:val="000000"/>
          <w:sz w:val="28"/>
        </w:rPr>
        <w:t>
      4-бағанда – 3-түрі бойынша мұнай өнімдерінің көлемі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7-қосымша</w:t>
            </w:r>
          </w:p>
        </w:tc>
      </w:tr>
    </w:tbl>
    <w:bookmarkStart w:name="z161" w:id="143"/>
    <w:p>
      <w:pPr>
        <w:spacing w:after="0"/>
        <w:ind w:left="0"/>
        <w:jc w:val="left"/>
      </w:pPr>
      <w:r>
        <w:rPr>
          <w:rFonts w:ascii="Times New Roman"/>
          <w:b/>
          <w:i w:val="false"/>
          <w:color w:val="000000"/>
        </w:rPr>
        <w:t xml:space="preserve"> Мұнай өнімдерін тиеп-жөнелту жөніндегі тәуліктік ақпарат</w:t>
      </w:r>
    </w:p>
    <w:bookmarkEnd w:id="143"/>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тиеп-жөнелту жөніндегітәуліктік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өнімдері базаларының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62" w:id="144"/>
    <w:p>
      <w:pPr>
        <w:spacing w:after="0"/>
        <w:ind w:left="0"/>
        <w:jc w:val="both"/>
      </w:pPr>
      <w:r>
        <w:rPr>
          <w:rFonts w:ascii="Times New Roman"/>
          <w:b w:val="false"/>
          <w:i w:val="false"/>
          <w:color w:val="000000"/>
          <w:sz w:val="28"/>
        </w:rPr>
        <w:t>
      1-кесте</w:t>
      </w:r>
    </w:p>
    <w:bookmarkEnd w:id="144"/>
    <w:bookmarkStart w:name="z163" w:id="145"/>
    <w:p>
      <w:pPr>
        <w:spacing w:after="0"/>
        <w:ind w:left="0"/>
        <w:jc w:val="left"/>
      </w:pPr>
      <w:r>
        <w:rPr>
          <w:rFonts w:ascii="Times New Roman"/>
          <w:b/>
          <w:i w:val="false"/>
          <w:color w:val="000000"/>
        </w:rPr>
        <w:t xml:space="preserve"> Мұнай өнімдерін тиеп-жөнелту жөніндегі тәуліктік ақпарат</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есепті айға арналған график бойынша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бойынша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шарт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тарапынан қол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тарапынан қол қойылған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46"/>
    <w:p>
      <w:pPr>
        <w:spacing w:after="0"/>
        <w:ind w:left="0"/>
        <w:jc w:val="both"/>
      </w:pPr>
      <w:r>
        <w:rPr>
          <w:rFonts w:ascii="Times New Roman"/>
          <w:b w:val="false"/>
          <w:i w:val="false"/>
          <w:color w:val="000000"/>
          <w:sz w:val="28"/>
        </w:rPr>
        <w:t>
      2-кесте</w:t>
      </w:r>
    </w:p>
    <w:bookmarkEnd w:id="146"/>
    <w:bookmarkStart w:name="z165" w:id="147"/>
    <w:p>
      <w:pPr>
        <w:spacing w:after="0"/>
        <w:ind w:left="0"/>
        <w:jc w:val="left"/>
      </w:pPr>
      <w:r>
        <w:rPr>
          <w:rFonts w:ascii="Times New Roman"/>
          <w:b/>
          <w:i w:val="false"/>
          <w:color w:val="000000"/>
        </w:rPr>
        <w:t xml:space="preserve"> Мұнай өнімдерін тиеп-жөнелту жөніндегі тәуліктік ақпарат</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 қойылды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Төленгендердің саны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зауыттарына мәлімделгені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тиеп-жөнелтілгені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Тиеп-жөнелтілмегеннің қалдығы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Төленбегендердің саны тоннамен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66" w:id="148"/>
    <w:p>
      <w:pPr>
        <w:spacing w:after="0"/>
        <w:ind w:left="0"/>
        <w:jc w:val="both"/>
      </w:pPr>
      <w:r>
        <w:rPr>
          <w:rFonts w:ascii="Times New Roman"/>
          <w:b w:val="false"/>
          <w:i w:val="false"/>
          <w:color w:val="000000"/>
          <w:sz w:val="28"/>
        </w:rPr>
        <w:t xml:space="preserve">
      Ескертпе: "Мұнай өнімдерін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тиеп-жөнелту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68" w:id="149"/>
    <w:p>
      <w:pPr>
        <w:spacing w:after="0"/>
        <w:ind w:left="0"/>
        <w:jc w:val="left"/>
      </w:pPr>
      <w:r>
        <w:rPr>
          <w:rFonts w:ascii="Times New Roman"/>
          <w:b/>
          <w:i w:val="false"/>
          <w:color w:val="000000"/>
        </w:rPr>
        <w:t xml:space="preserve"> "Мұнай өнімдерін тиеп-жөнелту жөніндегі тәуліктік ақпарат" нысанын толтыру бойынша түсіндірме </w:t>
      </w:r>
    </w:p>
    <w:bookmarkEnd w:id="149"/>
    <w:bookmarkStart w:name="z169" w:id="150"/>
    <w:p>
      <w:pPr>
        <w:spacing w:after="0"/>
        <w:ind w:left="0"/>
        <w:jc w:val="both"/>
      </w:pPr>
      <w:r>
        <w:rPr>
          <w:rFonts w:ascii="Times New Roman"/>
          <w:b w:val="false"/>
          <w:i w:val="false"/>
          <w:color w:val="000000"/>
          <w:sz w:val="28"/>
        </w:rPr>
        <w:t xml:space="preserve">
      1. "Мұнай өнімдерін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50"/>
    <w:bookmarkStart w:name="z170" w:id="151"/>
    <w:p>
      <w:pPr>
        <w:spacing w:after="0"/>
        <w:ind w:left="0"/>
        <w:jc w:val="both"/>
      </w:pPr>
      <w:r>
        <w:rPr>
          <w:rFonts w:ascii="Times New Roman"/>
          <w:b w:val="false"/>
          <w:i w:val="false"/>
          <w:color w:val="000000"/>
          <w:sz w:val="28"/>
        </w:rPr>
        <w:t>
      2. 1-кестедегі нысан өнімнің бір түріне мынадай түрде толтырылады:</w:t>
      </w:r>
    </w:p>
    <w:bookmarkEnd w:id="151"/>
    <w:p>
      <w:pPr>
        <w:spacing w:after="0"/>
        <w:ind w:left="0"/>
        <w:jc w:val="both"/>
      </w:pPr>
      <w:r>
        <w:rPr>
          <w:rFonts w:ascii="Times New Roman"/>
          <w:b w:val="false"/>
          <w:i w:val="false"/>
          <w:color w:val="000000"/>
          <w:sz w:val="28"/>
        </w:rPr>
        <w:t>
      1-бағанда өңір (облыс) көрсетіледі*;</w:t>
      </w:r>
    </w:p>
    <w:p>
      <w:pPr>
        <w:spacing w:after="0"/>
        <w:ind w:left="0"/>
        <w:jc w:val="both"/>
      </w:pPr>
      <w:r>
        <w:rPr>
          <w:rFonts w:ascii="Times New Roman"/>
          <w:b w:val="false"/>
          <w:i w:val="false"/>
          <w:color w:val="000000"/>
          <w:sz w:val="28"/>
        </w:rPr>
        <w:t>
      2-бағанда – 20__ жылғы есепті ______айына арналғанграфик бойынша саны (тонна);</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 өндірушінің атауы;</w:t>
      </w:r>
    </w:p>
    <w:p>
      <w:pPr>
        <w:spacing w:after="0"/>
        <w:ind w:left="0"/>
        <w:jc w:val="both"/>
      </w:pPr>
      <w:r>
        <w:rPr>
          <w:rFonts w:ascii="Times New Roman"/>
          <w:b w:val="false"/>
          <w:i w:val="false"/>
          <w:color w:val="000000"/>
          <w:sz w:val="28"/>
        </w:rPr>
        <w:t>
      5-бағанда – өнім беруші тарапынан қол қойылған беруге арналған шарттар;</w:t>
      </w:r>
    </w:p>
    <w:p>
      <w:pPr>
        <w:spacing w:after="0"/>
        <w:ind w:left="0"/>
        <w:jc w:val="both"/>
      </w:pPr>
      <w:r>
        <w:rPr>
          <w:rFonts w:ascii="Times New Roman"/>
          <w:b w:val="false"/>
          <w:i w:val="false"/>
          <w:color w:val="000000"/>
          <w:sz w:val="28"/>
        </w:rPr>
        <w:t>
      6-бағанда – оператор тарапынан қол қойылған беруге арналған шарттар;</w:t>
      </w:r>
    </w:p>
    <w:p>
      <w:pPr>
        <w:spacing w:after="0"/>
        <w:ind w:left="0"/>
        <w:jc w:val="both"/>
      </w:pPr>
      <w:r>
        <w:rPr>
          <w:rFonts w:ascii="Times New Roman"/>
          <w:b w:val="false"/>
          <w:i w:val="false"/>
          <w:color w:val="000000"/>
          <w:sz w:val="28"/>
        </w:rPr>
        <w:t>
      2-кестедегі нысанда әр баған мынадай түрде толтырылады:</w:t>
      </w:r>
    </w:p>
    <w:p>
      <w:pPr>
        <w:spacing w:after="0"/>
        <w:ind w:left="0"/>
        <w:jc w:val="both"/>
      </w:pPr>
      <w:r>
        <w:rPr>
          <w:rFonts w:ascii="Times New Roman"/>
          <w:b w:val="false"/>
          <w:i w:val="false"/>
          <w:color w:val="000000"/>
          <w:sz w:val="28"/>
        </w:rPr>
        <w:t>
      1-бағанда – қойылған төлем шотының сомасы көрсетіледі;</w:t>
      </w:r>
    </w:p>
    <w:p>
      <w:pPr>
        <w:spacing w:after="0"/>
        <w:ind w:left="0"/>
        <w:jc w:val="both"/>
      </w:pPr>
      <w:r>
        <w:rPr>
          <w:rFonts w:ascii="Times New Roman"/>
          <w:b w:val="false"/>
          <w:i w:val="false"/>
          <w:color w:val="000000"/>
          <w:sz w:val="28"/>
        </w:rPr>
        <w:t>
      2-бағанда – төленгендердің саны тоннамен (тонна);</w:t>
      </w:r>
    </w:p>
    <w:p>
      <w:pPr>
        <w:spacing w:after="0"/>
        <w:ind w:left="0"/>
        <w:jc w:val="both"/>
      </w:pPr>
      <w:r>
        <w:rPr>
          <w:rFonts w:ascii="Times New Roman"/>
          <w:b w:val="false"/>
          <w:i w:val="false"/>
          <w:color w:val="000000"/>
          <w:sz w:val="28"/>
        </w:rPr>
        <w:t>
      3-бағанда – мұнай өңдеу зауыттарына мәлімделгені тоннамен;</w:t>
      </w:r>
    </w:p>
    <w:p>
      <w:pPr>
        <w:spacing w:after="0"/>
        <w:ind w:left="0"/>
        <w:jc w:val="both"/>
      </w:pPr>
      <w:r>
        <w:rPr>
          <w:rFonts w:ascii="Times New Roman"/>
          <w:b w:val="false"/>
          <w:i w:val="false"/>
          <w:color w:val="000000"/>
          <w:sz w:val="28"/>
        </w:rPr>
        <w:t>
      4-бағанда – ағымдағы күнге тиеп-жөнелтілгені (тонна);</w:t>
      </w:r>
    </w:p>
    <w:p>
      <w:pPr>
        <w:spacing w:after="0"/>
        <w:ind w:left="0"/>
        <w:jc w:val="both"/>
      </w:pPr>
      <w:r>
        <w:rPr>
          <w:rFonts w:ascii="Times New Roman"/>
          <w:b w:val="false"/>
          <w:i w:val="false"/>
          <w:color w:val="000000"/>
          <w:sz w:val="28"/>
        </w:rPr>
        <w:t>
      5-бағанда – тиеп-жөнелтілмегеннің қалдығы тоннамен;</w:t>
      </w:r>
    </w:p>
    <w:p>
      <w:pPr>
        <w:spacing w:after="0"/>
        <w:ind w:left="0"/>
        <w:jc w:val="both"/>
      </w:pPr>
      <w:r>
        <w:rPr>
          <w:rFonts w:ascii="Times New Roman"/>
          <w:b w:val="false"/>
          <w:i w:val="false"/>
          <w:color w:val="000000"/>
          <w:sz w:val="28"/>
        </w:rPr>
        <w:t xml:space="preserve">
      6-бағанда – төленбегендердің саны тоннамен. </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8-қосымша</w:t>
            </w:r>
          </w:p>
        </w:tc>
      </w:tr>
    </w:tbl>
    <w:bookmarkStart w:name="z172" w:id="152"/>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bookmarkEnd w:id="152"/>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ӨАЖМКӘӨОММТЖТА-1.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берушілер, мұнай өнімдерін көтерме сауда арқылы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73" w:id="153"/>
    <w:p>
      <w:pPr>
        <w:spacing w:after="0"/>
        <w:ind w:left="0"/>
        <w:jc w:val="both"/>
      </w:pPr>
      <w:r>
        <w:rPr>
          <w:rFonts w:ascii="Times New Roman"/>
          <w:b w:val="false"/>
          <w:i w:val="false"/>
          <w:color w:val="000000"/>
          <w:sz w:val="28"/>
        </w:rPr>
        <w:t>
      1-кесте</w:t>
      </w:r>
    </w:p>
    <w:bookmarkEnd w:id="153"/>
    <w:bookmarkStart w:name="z174" w:id="154"/>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есепті айға арналған график бойынша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үлестіру бойынша көлемі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Беруге арналған шарт жасалды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тарапынан қол қойылған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 тарапынан қол қойылған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55"/>
    <w:p>
      <w:pPr>
        <w:spacing w:after="0"/>
        <w:ind w:left="0"/>
        <w:jc w:val="both"/>
      </w:pPr>
      <w:r>
        <w:rPr>
          <w:rFonts w:ascii="Times New Roman"/>
          <w:b w:val="false"/>
          <w:i w:val="false"/>
          <w:color w:val="000000"/>
          <w:sz w:val="28"/>
        </w:rPr>
        <w:t>
      2-кесте</w:t>
      </w:r>
    </w:p>
    <w:bookmarkEnd w:id="155"/>
    <w:bookmarkStart w:name="z176" w:id="156"/>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шоты қойылды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Төленгендердің саны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зауытына мәлімделгені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тиеп-жөнелтілгені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Тиеп-жөнелтілмегеннің қалдығы тоннамен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Төленбегендердің саны тоннамен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77" w:id="157"/>
    <w:p>
      <w:pPr>
        <w:spacing w:after="0"/>
        <w:ind w:left="0"/>
        <w:jc w:val="both"/>
      </w:pPr>
      <w:r>
        <w:rPr>
          <w:rFonts w:ascii="Times New Roman"/>
          <w:b w:val="false"/>
          <w:i w:val="false"/>
          <w:color w:val="000000"/>
          <w:sz w:val="28"/>
        </w:rPr>
        <w:t xml:space="preserve">
      Ескертпе: "Өндірушінің атауы бар жылыту маусымы кезінде әлеуметтік-өндірістік объектілер мен мекемелер үшін мазутты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"Өндірушінің атауы бар жылыту </w:t>
            </w:r>
            <w:r>
              <w:br/>
            </w:r>
            <w:r>
              <w:rPr>
                <w:rFonts w:ascii="Times New Roman"/>
                <w:b w:val="false"/>
                <w:i w:val="false"/>
                <w:color w:val="000000"/>
                <w:sz w:val="20"/>
              </w:rPr>
              <w:t>маусымы кезінде әлеуметтік-</w:t>
            </w:r>
            <w:r>
              <w:br/>
            </w:r>
            <w:r>
              <w:rPr>
                <w:rFonts w:ascii="Times New Roman"/>
                <w:b w:val="false"/>
                <w:i w:val="false"/>
                <w:color w:val="000000"/>
                <w:sz w:val="20"/>
              </w:rPr>
              <w:t xml:space="preserve">өндірістік объектілер мен </w:t>
            </w:r>
            <w:r>
              <w:br/>
            </w:r>
            <w:r>
              <w:rPr>
                <w:rFonts w:ascii="Times New Roman"/>
                <w:b w:val="false"/>
                <w:i w:val="false"/>
                <w:color w:val="000000"/>
                <w:sz w:val="20"/>
              </w:rPr>
              <w:t>мекемелер үшін мазутты тиеп-</w:t>
            </w:r>
            <w:r>
              <w:br/>
            </w:r>
            <w:r>
              <w:rPr>
                <w:rFonts w:ascii="Times New Roman"/>
                <w:b w:val="false"/>
                <w:i w:val="false"/>
                <w:color w:val="000000"/>
                <w:sz w:val="20"/>
              </w:rPr>
              <w:t xml:space="preserve">жөнелту жөніндегі тәуліктік </w:t>
            </w:r>
            <w:r>
              <w:br/>
            </w:r>
            <w:r>
              <w:rPr>
                <w:rFonts w:ascii="Times New Roman"/>
                <w:b w:val="false"/>
                <w:i w:val="false"/>
                <w:color w:val="000000"/>
                <w:sz w:val="20"/>
              </w:rPr>
              <w:t xml:space="preserve">ақпарат" 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79" w:id="158"/>
    <w:p>
      <w:pPr>
        <w:spacing w:after="0"/>
        <w:ind w:left="0"/>
        <w:jc w:val="left"/>
      </w:pPr>
      <w:r>
        <w:rPr>
          <w:rFonts w:ascii="Times New Roman"/>
          <w:b/>
          <w:i w:val="false"/>
          <w:color w:val="000000"/>
        </w:rPr>
        <w:t xml:space="preserve"> "Өндірушінің атауы бар жылыту маусымы кезінде әлеуметтік-өндірістік объектілер мен мекемелер үшін мазутты тиеп-жөнелту жөніндегі тәуліктік ақпарат" нысанын толтыру бойынша түсіндірме </w:t>
      </w:r>
    </w:p>
    <w:bookmarkEnd w:id="158"/>
    <w:bookmarkStart w:name="z180" w:id="159"/>
    <w:p>
      <w:pPr>
        <w:spacing w:after="0"/>
        <w:ind w:left="0"/>
        <w:jc w:val="both"/>
      </w:pPr>
      <w:r>
        <w:rPr>
          <w:rFonts w:ascii="Times New Roman"/>
          <w:b w:val="false"/>
          <w:i w:val="false"/>
          <w:color w:val="000000"/>
          <w:sz w:val="28"/>
        </w:rPr>
        <w:t xml:space="preserve">
      1. "Өндірушінің атауы бар жылыту маусымы кезінде әлеуметтік-өндірістік объектілер мен мекемелер үшін мазутты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59"/>
    <w:bookmarkStart w:name="z181" w:id="160"/>
    <w:p>
      <w:pPr>
        <w:spacing w:after="0"/>
        <w:ind w:left="0"/>
        <w:jc w:val="both"/>
      </w:pPr>
      <w:r>
        <w:rPr>
          <w:rFonts w:ascii="Times New Roman"/>
          <w:b w:val="false"/>
          <w:i w:val="false"/>
          <w:color w:val="000000"/>
          <w:sz w:val="28"/>
        </w:rPr>
        <w:t>
      2. 1-кестедегі нысан өнімнің бір түріне мынадай түрде толтырылады:</w:t>
      </w:r>
    </w:p>
    <w:bookmarkEnd w:id="160"/>
    <w:p>
      <w:pPr>
        <w:spacing w:after="0"/>
        <w:ind w:left="0"/>
        <w:jc w:val="both"/>
      </w:pPr>
      <w:r>
        <w:rPr>
          <w:rFonts w:ascii="Times New Roman"/>
          <w:b w:val="false"/>
          <w:i w:val="false"/>
          <w:color w:val="000000"/>
          <w:sz w:val="28"/>
        </w:rPr>
        <w:t>
      1-бағанда өңір (облыс) көрсетіледі*;</w:t>
      </w:r>
    </w:p>
    <w:p>
      <w:pPr>
        <w:spacing w:after="0"/>
        <w:ind w:left="0"/>
        <w:jc w:val="both"/>
      </w:pPr>
      <w:r>
        <w:rPr>
          <w:rFonts w:ascii="Times New Roman"/>
          <w:b w:val="false"/>
          <w:i w:val="false"/>
          <w:color w:val="000000"/>
          <w:sz w:val="28"/>
        </w:rPr>
        <w:t>
      2-бағанда – 20__ жылғы есепті ______ айына арналған график бойынша саны (тонна);</w:t>
      </w:r>
    </w:p>
    <w:p>
      <w:pPr>
        <w:spacing w:after="0"/>
        <w:ind w:left="0"/>
        <w:jc w:val="both"/>
      </w:pPr>
      <w:r>
        <w:rPr>
          <w:rFonts w:ascii="Times New Roman"/>
          <w:b w:val="false"/>
          <w:i w:val="false"/>
          <w:color w:val="000000"/>
          <w:sz w:val="28"/>
        </w:rPr>
        <w:t>
      3-бағанда – үлестiру бойынша көлемі (тонна);</w:t>
      </w:r>
    </w:p>
    <w:p>
      <w:pPr>
        <w:spacing w:after="0"/>
        <w:ind w:left="0"/>
        <w:jc w:val="both"/>
      </w:pPr>
      <w:r>
        <w:rPr>
          <w:rFonts w:ascii="Times New Roman"/>
          <w:b w:val="false"/>
          <w:i w:val="false"/>
          <w:color w:val="000000"/>
          <w:sz w:val="28"/>
        </w:rPr>
        <w:t>
      4-бағанда – мұнай берушінің, мұнай өнімдерінің көтерме сауда арқылы берушінің атауы;</w:t>
      </w:r>
    </w:p>
    <w:p>
      <w:pPr>
        <w:spacing w:after="0"/>
        <w:ind w:left="0"/>
        <w:jc w:val="both"/>
      </w:pPr>
      <w:r>
        <w:rPr>
          <w:rFonts w:ascii="Times New Roman"/>
          <w:b w:val="false"/>
          <w:i w:val="false"/>
          <w:color w:val="000000"/>
          <w:sz w:val="28"/>
        </w:rPr>
        <w:t>
      5-бағанда – өнім беруші тарапынан қол қойылған беруге арналған шарттар;</w:t>
      </w:r>
    </w:p>
    <w:p>
      <w:pPr>
        <w:spacing w:after="0"/>
        <w:ind w:left="0"/>
        <w:jc w:val="both"/>
      </w:pPr>
      <w:r>
        <w:rPr>
          <w:rFonts w:ascii="Times New Roman"/>
          <w:b w:val="false"/>
          <w:i w:val="false"/>
          <w:color w:val="000000"/>
          <w:sz w:val="28"/>
        </w:rPr>
        <w:t>
      6-бағанда – оператор тарапынан қол қойылған беруге арналған шарттар;</w:t>
      </w:r>
    </w:p>
    <w:bookmarkStart w:name="z182" w:id="161"/>
    <w:p>
      <w:pPr>
        <w:spacing w:after="0"/>
        <w:ind w:left="0"/>
        <w:jc w:val="both"/>
      </w:pPr>
      <w:r>
        <w:rPr>
          <w:rFonts w:ascii="Times New Roman"/>
          <w:b w:val="false"/>
          <w:i w:val="false"/>
          <w:color w:val="000000"/>
          <w:sz w:val="28"/>
        </w:rPr>
        <w:t>
      3. 2-кестедегі нысанда әр баған мынадай түрде толтырылады:</w:t>
      </w:r>
    </w:p>
    <w:bookmarkEnd w:id="161"/>
    <w:p>
      <w:pPr>
        <w:spacing w:after="0"/>
        <w:ind w:left="0"/>
        <w:jc w:val="both"/>
      </w:pPr>
      <w:r>
        <w:rPr>
          <w:rFonts w:ascii="Times New Roman"/>
          <w:b w:val="false"/>
          <w:i w:val="false"/>
          <w:color w:val="000000"/>
          <w:sz w:val="28"/>
        </w:rPr>
        <w:t>
      1-бағанда – қойылған төлем шотының сомасы көрсетіледі;</w:t>
      </w:r>
    </w:p>
    <w:p>
      <w:pPr>
        <w:spacing w:after="0"/>
        <w:ind w:left="0"/>
        <w:jc w:val="both"/>
      </w:pPr>
      <w:r>
        <w:rPr>
          <w:rFonts w:ascii="Times New Roman"/>
          <w:b w:val="false"/>
          <w:i w:val="false"/>
          <w:color w:val="000000"/>
          <w:sz w:val="28"/>
        </w:rPr>
        <w:t>
      2-бағанда – төленгендердің саны тоннамен;</w:t>
      </w:r>
    </w:p>
    <w:p>
      <w:pPr>
        <w:spacing w:after="0"/>
        <w:ind w:left="0"/>
        <w:jc w:val="both"/>
      </w:pPr>
      <w:r>
        <w:rPr>
          <w:rFonts w:ascii="Times New Roman"/>
          <w:b w:val="false"/>
          <w:i w:val="false"/>
          <w:color w:val="000000"/>
          <w:sz w:val="28"/>
        </w:rPr>
        <w:t>
      3-бағанда – мұнай өңдеу зауыттарына мәлімделгені тоннамен;</w:t>
      </w:r>
    </w:p>
    <w:p>
      <w:pPr>
        <w:spacing w:after="0"/>
        <w:ind w:left="0"/>
        <w:jc w:val="both"/>
      </w:pPr>
      <w:r>
        <w:rPr>
          <w:rFonts w:ascii="Times New Roman"/>
          <w:b w:val="false"/>
          <w:i w:val="false"/>
          <w:color w:val="000000"/>
          <w:sz w:val="28"/>
        </w:rPr>
        <w:t>
      4-бағанда – ағымдағы күнге тиеп-жөнелтілгені (тонна);</w:t>
      </w:r>
    </w:p>
    <w:p>
      <w:pPr>
        <w:spacing w:after="0"/>
        <w:ind w:left="0"/>
        <w:jc w:val="both"/>
      </w:pPr>
      <w:r>
        <w:rPr>
          <w:rFonts w:ascii="Times New Roman"/>
          <w:b w:val="false"/>
          <w:i w:val="false"/>
          <w:color w:val="000000"/>
          <w:sz w:val="28"/>
        </w:rPr>
        <w:t>
      5-бағанда – тиеп-жөнелтілмегеннің қалдығы тоннамен;</w:t>
      </w:r>
    </w:p>
    <w:p>
      <w:pPr>
        <w:spacing w:after="0"/>
        <w:ind w:left="0"/>
        <w:jc w:val="both"/>
      </w:pPr>
      <w:r>
        <w:rPr>
          <w:rFonts w:ascii="Times New Roman"/>
          <w:b w:val="false"/>
          <w:i w:val="false"/>
          <w:color w:val="000000"/>
          <w:sz w:val="28"/>
        </w:rPr>
        <w:t xml:space="preserve">
      6-бағанда – төленбегендердің саны тоннамен. </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9-қосымша </w:t>
            </w:r>
          </w:p>
        </w:tc>
      </w:tr>
    </w:tbl>
    <w:bookmarkStart w:name="z184" w:id="162"/>
    <w:p>
      <w:pPr>
        <w:spacing w:after="0"/>
        <w:ind w:left="0"/>
        <w:jc w:val="left"/>
      </w:pPr>
      <w:r>
        <w:rPr>
          <w:rFonts w:ascii="Times New Roman"/>
          <w:b/>
          <w:i w:val="false"/>
          <w:color w:val="000000"/>
        </w:rPr>
        <w:t xml:space="preserve"> Әуежайлар үшін авиациялық отынды тиеп-жөнелту жөніндегі тәуліктік ақпарат</w:t>
      </w:r>
    </w:p>
    <w:bookmarkEnd w:id="162"/>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Әуежайлар үшін авиациялық отынды тиеп-жөнелту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ӘАОТЖТА-1.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 мұнай берушілер, мұнай өнімдерін көтерме сауда арқылы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85" w:id="163"/>
    <w:p>
      <w:pPr>
        <w:spacing w:after="0"/>
        <w:ind w:left="0"/>
        <w:jc w:val="left"/>
      </w:pPr>
      <w:r>
        <w:rPr>
          <w:rFonts w:ascii="Times New Roman"/>
          <w:b/>
          <w:i w:val="false"/>
          <w:color w:val="000000"/>
        </w:rPr>
        <w:t xml:space="preserve"> Әуежайлар үшін авиациялық отынды тиеп-жөнелту жөніндегі тәуліктік ақпарат</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Әуежайлардың атаулары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график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 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Әуежай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бастап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фақт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86" w:id="164"/>
    <w:p>
      <w:pPr>
        <w:spacing w:after="0"/>
        <w:ind w:left="0"/>
        <w:jc w:val="both"/>
      </w:pPr>
      <w:r>
        <w:rPr>
          <w:rFonts w:ascii="Times New Roman"/>
          <w:b w:val="false"/>
          <w:i w:val="false"/>
          <w:color w:val="000000"/>
          <w:sz w:val="28"/>
        </w:rPr>
        <w:t xml:space="preserve">
      Ескертпе: "Әуежайлар үшін авиациялық отынды тиеп-жөнелту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"Әуежайлар үшін авиациялық </w:t>
            </w:r>
            <w:r>
              <w:br/>
            </w:r>
            <w:r>
              <w:rPr>
                <w:rFonts w:ascii="Times New Roman"/>
                <w:b w:val="false"/>
                <w:i w:val="false"/>
                <w:color w:val="000000"/>
                <w:sz w:val="20"/>
              </w:rPr>
              <w:t xml:space="preserve">отынды тиеп-жөнелту жөніндегі </w:t>
            </w:r>
            <w:r>
              <w:br/>
            </w:r>
            <w:r>
              <w:rPr>
                <w:rFonts w:ascii="Times New Roman"/>
                <w:b w:val="false"/>
                <w:i w:val="false"/>
                <w:color w:val="000000"/>
                <w:sz w:val="20"/>
              </w:rPr>
              <w:t xml:space="preserve">тәуліктік ақпарат"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188" w:id="165"/>
    <w:p>
      <w:pPr>
        <w:spacing w:after="0"/>
        <w:ind w:left="0"/>
        <w:jc w:val="left"/>
      </w:pPr>
      <w:r>
        <w:rPr>
          <w:rFonts w:ascii="Times New Roman"/>
          <w:b/>
          <w:i w:val="false"/>
          <w:color w:val="000000"/>
        </w:rPr>
        <w:t xml:space="preserve"> "Әуежайлар үшін авиациялық отынды тиеп-жөнелту жөніндегі тәуліктік ақпарат" нысанын толтыру бойынша түсіндірме </w:t>
      </w:r>
    </w:p>
    <w:bookmarkEnd w:id="165"/>
    <w:bookmarkStart w:name="z189" w:id="166"/>
    <w:p>
      <w:pPr>
        <w:spacing w:after="0"/>
        <w:ind w:left="0"/>
        <w:jc w:val="both"/>
      </w:pPr>
      <w:r>
        <w:rPr>
          <w:rFonts w:ascii="Times New Roman"/>
          <w:b w:val="false"/>
          <w:i w:val="false"/>
          <w:color w:val="000000"/>
          <w:sz w:val="28"/>
        </w:rPr>
        <w:t xml:space="preserve">
      1. "Әуежайлар үшін авиациялық отынды тиеп-жөнелту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66"/>
    <w:bookmarkStart w:name="z190" w:id="167"/>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67"/>
    <w:p>
      <w:pPr>
        <w:spacing w:after="0"/>
        <w:ind w:left="0"/>
        <w:jc w:val="both"/>
      </w:pPr>
      <w:r>
        <w:rPr>
          <w:rFonts w:ascii="Times New Roman"/>
          <w:b w:val="false"/>
          <w:i w:val="false"/>
          <w:color w:val="000000"/>
          <w:sz w:val="28"/>
        </w:rPr>
        <w:t>
      1-бағанда – әуежайлардың атаулары;</w:t>
      </w:r>
    </w:p>
    <w:p>
      <w:pPr>
        <w:spacing w:after="0"/>
        <w:ind w:left="0"/>
        <w:jc w:val="both"/>
      </w:pPr>
      <w:r>
        <w:rPr>
          <w:rFonts w:ascii="Times New Roman"/>
          <w:b w:val="false"/>
          <w:i w:val="false"/>
          <w:color w:val="000000"/>
          <w:sz w:val="28"/>
        </w:rPr>
        <w:t>
      2-бағанда – 20__ жылға арналған график;</w:t>
      </w:r>
    </w:p>
    <w:p>
      <w:pPr>
        <w:spacing w:after="0"/>
        <w:ind w:left="0"/>
        <w:jc w:val="both"/>
      </w:pPr>
      <w:r>
        <w:rPr>
          <w:rFonts w:ascii="Times New Roman"/>
          <w:b w:val="false"/>
          <w:i w:val="false"/>
          <w:color w:val="000000"/>
          <w:sz w:val="28"/>
        </w:rPr>
        <w:t>
      3-бағанда – қаңтар жоспар/факт;</w:t>
      </w:r>
    </w:p>
    <w:p>
      <w:pPr>
        <w:spacing w:after="0"/>
        <w:ind w:left="0"/>
        <w:jc w:val="both"/>
      </w:pPr>
      <w:r>
        <w:rPr>
          <w:rFonts w:ascii="Times New Roman"/>
          <w:b w:val="false"/>
          <w:i w:val="false"/>
          <w:color w:val="000000"/>
          <w:sz w:val="28"/>
        </w:rPr>
        <w:t>
      4-бағанда – ақпан жоспар/ факт;</w:t>
      </w:r>
    </w:p>
    <w:p>
      <w:pPr>
        <w:spacing w:after="0"/>
        <w:ind w:left="0"/>
        <w:jc w:val="both"/>
      </w:pPr>
      <w:r>
        <w:rPr>
          <w:rFonts w:ascii="Times New Roman"/>
          <w:b w:val="false"/>
          <w:i w:val="false"/>
          <w:color w:val="000000"/>
          <w:sz w:val="28"/>
        </w:rPr>
        <w:t>
      5-бағанда – наурыз жоспар/ факт;</w:t>
      </w:r>
    </w:p>
    <w:p>
      <w:pPr>
        <w:spacing w:after="0"/>
        <w:ind w:left="0"/>
        <w:jc w:val="both"/>
      </w:pPr>
      <w:r>
        <w:rPr>
          <w:rFonts w:ascii="Times New Roman"/>
          <w:b w:val="false"/>
          <w:i w:val="false"/>
          <w:color w:val="000000"/>
          <w:sz w:val="28"/>
        </w:rPr>
        <w:t>
      6-бағанда – сәуір жоспар/факт;</w:t>
      </w:r>
    </w:p>
    <w:p>
      <w:pPr>
        <w:spacing w:after="0"/>
        <w:ind w:left="0"/>
        <w:jc w:val="both"/>
      </w:pPr>
      <w:r>
        <w:rPr>
          <w:rFonts w:ascii="Times New Roman"/>
          <w:b w:val="false"/>
          <w:i w:val="false"/>
          <w:color w:val="000000"/>
          <w:sz w:val="28"/>
        </w:rPr>
        <w:t>
      7-бағанда – мамыр жоспар/факт;</w:t>
      </w:r>
    </w:p>
    <w:p>
      <w:pPr>
        <w:spacing w:after="0"/>
        <w:ind w:left="0"/>
        <w:jc w:val="both"/>
      </w:pPr>
      <w:r>
        <w:rPr>
          <w:rFonts w:ascii="Times New Roman"/>
          <w:b w:val="false"/>
          <w:i w:val="false"/>
          <w:color w:val="000000"/>
          <w:sz w:val="28"/>
        </w:rPr>
        <w:t>
      8-бағанда – маусым жоспар/факт;</w:t>
      </w:r>
    </w:p>
    <w:p>
      <w:pPr>
        <w:spacing w:after="0"/>
        <w:ind w:left="0"/>
        <w:jc w:val="both"/>
      </w:pPr>
      <w:r>
        <w:rPr>
          <w:rFonts w:ascii="Times New Roman"/>
          <w:b w:val="false"/>
          <w:i w:val="false"/>
          <w:color w:val="000000"/>
          <w:sz w:val="28"/>
        </w:rPr>
        <w:t>
      9-бағанда – шілде жоспар/факт;</w:t>
      </w:r>
    </w:p>
    <w:p>
      <w:pPr>
        <w:spacing w:after="0"/>
        <w:ind w:left="0"/>
        <w:jc w:val="both"/>
      </w:pPr>
      <w:r>
        <w:rPr>
          <w:rFonts w:ascii="Times New Roman"/>
          <w:b w:val="false"/>
          <w:i w:val="false"/>
          <w:color w:val="000000"/>
          <w:sz w:val="28"/>
        </w:rPr>
        <w:t>
      10-бағанда – тамыз жоспар/факт;</w:t>
      </w:r>
    </w:p>
    <w:p>
      <w:pPr>
        <w:spacing w:after="0"/>
        <w:ind w:left="0"/>
        <w:jc w:val="both"/>
      </w:pPr>
      <w:r>
        <w:rPr>
          <w:rFonts w:ascii="Times New Roman"/>
          <w:b w:val="false"/>
          <w:i w:val="false"/>
          <w:color w:val="000000"/>
          <w:sz w:val="28"/>
        </w:rPr>
        <w:t>
      11-бағанда – қыркүйек жоспар/факт;</w:t>
      </w:r>
    </w:p>
    <w:p>
      <w:pPr>
        <w:spacing w:after="0"/>
        <w:ind w:left="0"/>
        <w:jc w:val="both"/>
      </w:pPr>
      <w:r>
        <w:rPr>
          <w:rFonts w:ascii="Times New Roman"/>
          <w:b w:val="false"/>
          <w:i w:val="false"/>
          <w:color w:val="000000"/>
          <w:sz w:val="28"/>
        </w:rPr>
        <w:t>
      12-бағанда – қазан жоспар/факт</w:t>
      </w:r>
    </w:p>
    <w:p>
      <w:pPr>
        <w:spacing w:after="0"/>
        <w:ind w:left="0"/>
        <w:jc w:val="both"/>
      </w:pPr>
      <w:r>
        <w:rPr>
          <w:rFonts w:ascii="Times New Roman"/>
          <w:b w:val="false"/>
          <w:i w:val="false"/>
          <w:color w:val="000000"/>
          <w:sz w:val="28"/>
        </w:rPr>
        <w:t>
      13-бағанда – қараша жоспар/факт;</w:t>
      </w:r>
    </w:p>
    <w:p>
      <w:pPr>
        <w:spacing w:after="0"/>
        <w:ind w:left="0"/>
        <w:jc w:val="both"/>
      </w:pPr>
      <w:r>
        <w:rPr>
          <w:rFonts w:ascii="Times New Roman"/>
          <w:b w:val="false"/>
          <w:i w:val="false"/>
          <w:color w:val="000000"/>
          <w:sz w:val="28"/>
        </w:rPr>
        <w:t>
      14-бағанда – желтоқсан жоспар/факт;</w:t>
      </w:r>
    </w:p>
    <w:p>
      <w:pPr>
        <w:spacing w:after="0"/>
        <w:ind w:left="0"/>
        <w:jc w:val="both"/>
      </w:pPr>
      <w:r>
        <w:rPr>
          <w:rFonts w:ascii="Times New Roman"/>
          <w:b w:val="false"/>
          <w:i w:val="false"/>
          <w:color w:val="000000"/>
          <w:sz w:val="28"/>
        </w:rPr>
        <w:t>
      15-бағанда – жыл басынан бастап жоспар/факт.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10-қосымша </w:t>
            </w:r>
          </w:p>
        </w:tc>
      </w:tr>
    </w:tbl>
    <w:bookmarkStart w:name="z192" w:id="168"/>
    <w:p>
      <w:pPr>
        <w:spacing w:after="0"/>
        <w:ind w:left="0"/>
        <w:jc w:val="left"/>
      </w:pPr>
      <w:r>
        <w:rPr>
          <w:rFonts w:ascii="Times New Roman"/>
          <w:b/>
          <w:i w:val="false"/>
          <w:color w:val="000000"/>
        </w:rPr>
        <w:t xml:space="preserve"> Мұнай өнімдеріне арналған көтерме сауда бағалары жөніндегі тәуліктік ақпарат</w:t>
      </w:r>
    </w:p>
    <w:bookmarkEnd w:id="168"/>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өнімдеріне арналған көтерме сауда бағалары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МӨКСБЖТА-1.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өндірушілер,</w:t>
      </w:r>
    </w:p>
    <w:p>
      <w:pPr>
        <w:spacing w:after="0"/>
        <w:ind w:left="0"/>
        <w:jc w:val="both"/>
      </w:pPr>
      <w:r>
        <w:rPr>
          <w:rFonts w:ascii="Times New Roman"/>
          <w:b w:val="false"/>
          <w:i w:val="false"/>
          <w:color w:val="000000"/>
          <w:sz w:val="28"/>
        </w:rPr>
        <w:t>
      мұнай берушілер, мұнай өнімдерін көтерме сауда арқылы берушілер.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193" w:id="169"/>
    <w:p>
      <w:pPr>
        <w:spacing w:after="0"/>
        <w:ind w:left="0"/>
        <w:jc w:val="left"/>
      </w:pPr>
      <w:r>
        <w:rPr>
          <w:rFonts w:ascii="Times New Roman"/>
          <w:b/>
          <w:i w:val="false"/>
          <w:color w:val="000000"/>
        </w:rPr>
        <w:t xml:space="preserve"> Мұнай өнімдеріне арналған көтерме сауда бағалары жөніндегі тәуліктік ақпарат</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тг/тн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194" w:id="170"/>
    <w:p>
      <w:pPr>
        <w:spacing w:after="0"/>
        <w:ind w:left="0"/>
        <w:jc w:val="both"/>
      </w:pPr>
      <w:r>
        <w:rPr>
          <w:rFonts w:ascii="Times New Roman"/>
          <w:b w:val="false"/>
          <w:i w:val="false"/>
          <w:color w:val="000000"/>
          <w:sz w:val="28"/>
        </w:rPr>
        <w:t xml:space="preserve">
      Ескертпе: "Мұнай өнімдеріне арналған көтерме сауда бағалары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өнімдеріне арналған </w:t>
            </w:r>
            <w:r>
              <w:br/>
            </w:r>
            <w:r>
              <w:rPr>
                <w:rFonts w:ascii="Times New Roman"/>
                <w:b w:val="false"/>
                <w:i w:val="false"/>
                <w:color w:val="000000"/>
                <w:sz w:val="20"/>
              </w:rPr>
              <w:t xml:space="preserve">көтерме сауда бағалары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196" w:id="171"/>
    <w:p>
      <w:pPr>
        <w:spacing w:after="0"/>
        <w:ind w:left="0"/>
        <w:jc w:val="left"/>
      </w:pPr>
      <w:r>
        <w:rPr>
          <w:rFonts w:ascii="Times New Roman"/>
          <w:b/>
          <w:i w:val="false"/>
          <w:color w:val="000000"/>
        </w:rPr>
        <w:t xml:space="preserve"> "Мұнай өнімдеріне арналған көтерме сауда бағалары жөніндегі тәуліктік ақпарат" нысанын толтыру бойынша түсіндірме </w:t>
      </w:r>
    </w:p>
    <w:bookmarkEnd w:id="171"/>
    <w:bookmarkStart w:name="z197" w:id="172"/>
    <w:p>
      <w:pPr>
        <w:spacing w:after="0"/>
        <w:ind w:left="0"/>
        <w:jc w:val="both"/>
      </w:pPr>
      <w:r>
        <w:rPr>
          <w:rFonts w:ascii="Times New Roman"/>
          <w:b w:val="false"/>
          <w:i w:val="false"/>
          <w:color w:val="000000"/>
          <w:sz w:val="28"/>
        </w:rPr>
        <w:t xml:space="preserve">
      1. "Мұнай өнімдеріне арналған көтерме сауда бағалары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72"/>
    <w:bookmarkStart w:name="z198" w:id="173"/>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73"/>
    <w:p>
      <w:pPr>
        <w:spacing w:after="0"/>
        <w:ind w:left="0"/>
        <w:jc w:val="both"/>
      </w:pPr>
      <w:r>
        <w:rPr>
          <w:rFonts w:ascii="Times New Roman"/>
          <w:b w:val="false"/>
          <w:i w:val="false"/>
          <w:color w:val="000000"/>
          <w:sz w:val="28"/>
        </w:rPr>
        <w:t>
      1-бағанда мұнай өнімдерінің маркалары бойынша бағасы теңге/тоннамен көрсетіледі;</w:t>
      </w:r>
    </w:p>
    <w:p>
      <w:pPr>
        <w:spacing w:after="0"/>
        <w:ind w:left="0"/>
        <w:jc w:val="both"/>
      </w:pPr>
      <w:r>
        <w:rPr>
          <w:rFonts w:ascii="Times New Roman"/>
          <w:b w:val="false"/>
          <w:i w:val="false"/>
          <w:color w:val="000000"/>
          <w:sz w:val="28"/>
        </w:rPr>
        <w:t>
      2-бағанда мұнай өнімдерінің маркалары бойынша бағасы доллар/тоннамен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11-қосымша </w:t>
            </w:r>
          </w:p>
        </w:tc>
      </w:tr>
    </w:tbl>
    <w:bookmarkStart w:name="z200" w:id="174"/>
    <w:p>
      <w:pPr>
        <w:spacing w:after="0"/>
        <w:ind w:left="0"/>
        <w:jc w:val="left"/>
      </w:pPr>
      <w:r>
        <w:rPr>
          <w:rFonts w:ascii="Times New Roman"/>
          <w:b/>
          <w:i w:val="false"/>
          <w:color w:val="000000"/>
        </w:rPr>
        <w:t xml:space="preserve"> Мұнай өнімдерін импорттау жөніндегі тәуліктік ақпарат</w:t>
      </w:r>
    </w:p>
    <w:bookmarkEnd w:id="174"/>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 импорттау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МӨИЖТА-1.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көтерме сауда арқылы беруші, Қазақстан Республикасының кеден ісі саласындағы уәкілетті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есепті күннен кейінгі күні сағат 13:00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01" w:id="175"/>
    <w:p>
      <w:pPr>
        <w:spacing w:after="0"/>
        <w:ind w:left="0"/>
        <w:jc w:val="left"/>
      </w:pPr>
      <w:r>
        <w:rPr>
          <w:rFonts w:ascii="Times New Roman"/>
          <w:b/>
          <w:i w:val="false"/>
          <w:color w:val="000000"/>
        </w:rPr>
        <w:t xml:space="preserve"> Мұнай өнімдерін импорттау жөніндегі тәуліктік ақпарат</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айдың басынан бастап</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w:t>
      </w:r>
    </w:p>
    <w:bookmarkStart w:name="z202" w:id="176"/>
    <w:p>
      <w:pPr>
        <w:spacing w:after="0"/>
        <w:ind w:left="0"/>
        <w:jc w:val="both"/>
      </w:pPr>
      <w:r>
        <w:rPr>
          <w:rFonts w:ascii="Times New Roman"/>
          <w:b w:val="false"/>
          <w:i w:val="false"/>
          <w:color w:val="000000"/>
          <w:sz w:val="28"/>
        </w:rPr>
        <w:t xml:space="preserve">
      Ескертпе: "Мұнай өнімдерін импорттацу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 импорттау </w:t>
            </w:r>
            <w:r>
              <w:br/>
            </w:r>
            <w:r>
              <w:rPr>
                <w:rFonts w:ascii="Times New Roman"/>
                <w:b w:val="false"/>
                <w:i w:val="false"/>
                <w:color w:val="000000"/>
                <w:sz w:val="20"/>
              </w:rPr>
              <w:t xml:space="preserve">жөніндегі тәуліктік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04" w:id="177"/>
    <w:p>
      <w:pPr>
        <w:spacing w:after="0"/>
        <w:ind w:left="0"/>
        <w:jc w:val="left"/>
      </w:pPr>
      <w:r>
        <w:rPr>
          <w:rFonts w:ascii="Times New Roman"/>
          <w:b/>
          <w:i w:val="false"/>
          <w:color w:val="000000"/>
        </w:rPr>
        <w:t xml:space="preserve"> "Мұнай өнімдерін импорттау жөніндегі тәуліктік ақпарат" нысанын толтыру бойынша түсіндірме </w:t>
      </w:r>
    </w:p>
    <w:bookmarkEnd w:id="177"/>
    <w:bookmarkStart w:name="z205" w:id="178"/>
    <w:p>
      <w:pPr>
        <w:spacing w:after="0"/>
        <w:ind w:left="0"/>
        <w:jc w:val="both"/>
      </w:pPr>
      <w:r>
        <w:rPr>
          <w:rFonts w:ascii="Times New Roman"/>
          <w:b w:val="false"/>
          <w:i w:val="false"/>
          <w:color w:val="000000"/>
          <w:sz w:val="28"/>
        </w:rPr>
        <w:t xml:space="preserve">
      1. "Мұнай өнімдерін импорттау жөніндегі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78"/>
    <w:bookmarkStart w:name="z206" w:id="179"/>
    <w:p>
      <w:pPr>
        <w:spacing w:after="0"/>
        <w:ind w:left="0"/>
        <w:jc w:val="both"/>
      </w:pPr>
      <w:r>
        <w:rPr>
          <w:rFonts w:ascii="Times New Roman"/>
          <w:b w:val="false"/>
          <w:i w:val="false"/>
          <w:color w:val="000000"/>
          <w:sz w:val="28"/>
        </w:rPr>
        <w:t>
      2. Кестедегі нысан өнімнің бір түріне мынадай түрде толтырылады:</w:t>
      </w:r>
    </w:p>
    <w:bookmarkEnd w:id="179"/>
    <w:p>
      <w:pPr>
        <w:spacing w:after="0"/>
        <w:ind w:left="0"/>
        <w:jc w:val="both"/>
      </w:pPr>
      <w:r>
        <w:rPr>
          <w:rFonts w:ascii="Times New Roman"/>
          <w:b w:val="false"/>
          <w:i w:val="false"/>
          <w:color w:val="000000"/>
          <w:sz w:val="28"/>
        </w:rPr>
        <w:t>
      1-бағанда – өңір (облыс)*;</w:t>
      </w:r>
    </w:p>
    <w:p>
      <w:pPr>
        <w:spacing w:after="0"/>
        <w:ind w:left="0"/>
        <w:jc w:val="both"/>
      </w:pPr>
      <w:r>
        <w:rPr>
          <w:rFonts w:ascii="Times New Roman"/>
          <w:b w:val="false"/>
          <w:i w:val="false"/>
          <w:color w:val="000000"/>
          <w:sz w:val="28"/>
        </w:rPr>
        <w:t>
      2-бағанда – бір тәулікте/айдың басынан бастап импортталған Аи-80 бензинінің жалпы көлемі (тонна);</w:t>
      </w:r>
    </w:p>
    <w:p>
      <w:pPr>
        <w:spacing w:after="0"/>
        <w:ind w:left="0"/>
        <w:jc w:val="both"/>
      </w:pPr>
      <w:r>
        <w:rPr>
          <w:rFonts w:ascii="Times New Roman"/>
          <w:b w:val="false"/>
          <w:i w:val="false"/>
          <w:color w:val="000000"/>
          <w:sz w:val="28"/>
        </w:rPr>
        <w:t>
      3-бағанда – бір тәулікте/айдың басынан бастап импортталған Аи-92/93 бензинінің жалпы көлемі (тонна);</w:t>
      </w:r>
    </w:p>
    <w:p>
      <w:pPr>
        <w:spacing w:after="0"/>
        <w:ind w:left="0"/>
        <w:jc w:val="both"/>
      </w:pPr>
      <w:r>
        <w:rPr>
          <w:rFonts w:ascii="Times New Roman"/>
          <w:b w:val="false"/>
          <w:i w:val="false"/>
          <w:color w:val="000000"/>
          <w:sz w:val="28"/>
        </w:rPr>
        <w:t>
      4-бағанда – бір тәулікте/айдың басынан бастап импортталған Аи-95/96 бензинінің жалпы көлемі (тонна);</w:t>
      </w:r>
    </w:p>
    <w:p>
      <w:pPr>
        <w:spacing w:after="0"/>
        <w:ind w:left="0"/>
        <w:jc w:val="both"/>
      </w:pPr>
      <w:r>
        <w:rPr>
          <w:rFonts w:ascii="Times New Roman"/>
          <w:b w:val="false"/>
          <w:i w:val="false"/>
          <w:color w:val="000000"/>
          <w:sz w:val="28"/>
        </w:rPr>
        <w:t>
      5-бағанда – бір тәулікте/айдың басынан бастап импортталған Аи-98 бензинінің жалпы көлемі (тонна);</w:t>
      </w:r>
    </w:p>
    <w:p>
      <w:pPr>
        <w:spacing w:after="0"/>
        <w:ind w:left="0"/>
        <w:jc w:val="both"/>
      </w:pPr>
      <w:r>
        <w:rPr>
          <w:rFonts w:ascii="Times New Roman"/>
          <w:b w:val="false"/>
          <w:i w:val="false"/>
          <w:color w:val="000000"/>
          <w:sz w:val="28"/>
        </w:rPr>
        <w:t>
      6-бағанда – бір тәулікте/айдың басынан бастап импортталған жазғы дизель отынының жалпы көлемі (тонна);</w:t>
      </w:r>
    </w:p>
    <w:p>
      <w:pPr>
        <w:spacing w:after="0"/>
        <w:ind w:left="0"/>
        <w:jc w:val="both"/>
      </w:pPr>
      <w:r>
        <w:rPr>
          <w:rFonts w:ascii="Times New Roman"/>
          <w:b w:val="false"/>
          <w:i w:val="false"/>
          <w:color w:val="000000"/>
          <w:sz w:val="28"/>
        </w:rPr>
        <w:t>
      7-бағанда – бір тәулікте/айдың басынан бастап импортталған қысқы дизель отынының жалпы көлемі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12-қосымша </w:t>
            </w:r>
          </w:p>
        </w:tc>
      </w:tr>
    </w:tbl>
    <w:bookmarkStart w:name="z208" w:id="180"/>
    <w:p>
      <w:pPr>
        <w:spacing w:after="0"/>
        <w:ind w:left="0"/>
        <w:jc w:val="left"/>
      </w:pPr>
      <w:r>
        <w:rPr>
          <w:rFonts w:ascii="Times New Roman"/>
          <w:b/>
          <w:i w:val="false"/>
          <w:color w:val="000000"/>
        </w:rPr>
        <w:t xml:space="preserve">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w:t>
      </w:r>
    </w:p>
    <w:bookmarkEnd w:id="180"/>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ОРМҚАБАҚСБСБЖТМ-1.</w:t>
      </w:r>
    </w:p>
    <w:p>
      <w:pPr>
        <w:spacing w:after="0"/>
        <w:ind w:left="0"/>
        <w:jc w:val="both"/>
      </w:pPr>
      <w:r>
        <w:rPr>
          <w:rFonts w:ascii="Times New Roman"/>
          <w:b w:val="false"/>
          <w:i w:val="false"/>
          <w:color w:val="000000"/>
          <w:sz w:val="28"/>
        </w:rPr>
        <w:t>
      Кезеңділік: күніне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өнімдерін көтерме сауда арқылы беруші, Қазақстан Республикасының кеден ісі саласындағы уәкілетті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сағат 13.00-ге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09" w:id="181"/>
    <w:p>
      <w:pPr>
        <w:spacing w:after="0"/>
        <w:ind w:left="0"/>
        <w:jc w:val="both"/>
      </w:pPr>
      <w:r>
        <w:rPr>
          <w:rFonts w:ascii="Times New Roman"/>
          <w:b w:val="false"/>
          <w:i w:val="false"/>
          <w:color w:val="000000"/>
          <w:sz w:val="28"/>
        </w:rPr>
        <w:t>
      1-кесте</w:t>
      </w:r>
    </w:p>
    <w:bookmarkEnd w:id="181"/>
    <w:bookmarkStart w:name="z210" w:id="182"/>
    <w:p>
      <w:pPr>
        <w:spacing w:after="0"/>
        <w:ind w:left="0"/>
        <w:jc w:val="left"/>
      </w:pPr>
      <w:r>
        <w:rPr>
          <w:rFonts w:ascii="Times New Roman"/>
          <w:b/>
          <w:i w:val="false"/>
          <w:color w:val="000000"/>
        </w:rPr>
        <w:t xml:space="preserve">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аудандары мен қалаларының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(сатушының)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бағалар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83"/>
    <w:p>
      <w:pPr>
        <w:spacing w:after="0"/>
        <w:ind w:left="0"/>
        <w:jc w:val="both"/>
      </w:pPr>
      <w:r>
        <w:rPr>
          <w:rFonts w:ascii="Times New Roman"/>
          <w:b w:val="false"/>
          <w:i w:val="false"/>
          <w:color w:val="000000"/>
          <w:sz w:val="28"/>
        </w:rPr>
        <w:t>
      2-кестенің жалғасы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аудандары мен қалаларының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дизель отын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дизель 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бағасы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(тонна)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станцияларының (сатушының)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орташа бағалар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қалдық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12" w:id="184"/>
    <w:p>
      <w:pPr>
        <w:spacing w:after="0"/>
        <w:ind w:left="0"/>
        <w:jc w:val="both"/>
      </w:pPr>
      <w:r>
        <w:rPr>
          <w:rFonts w:ascii="Times New Roman"/>
          <w:b w:val="false"/>
          <w:i w:val="false"/>
          <w:color w:val="000000"/>
          <w:sz w:val="28"/>
        </w:rPr>
        <w:t xml:space="preserve">
      Ескертпе: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"Облыстар, республикалық </w:t>
            </w:r>
            <w:r>
              <w:br/>
            </w:r>
            <w:r>
              <w:rPr>
                <w:rFonts w:ascii="Times New Roman"/>
                <w:b w:val="false"/>
                <w:i w:val="false"/>
                <w:color w:val="000000"/>
                <w:sz w:val="20"/>
              </w:rPr>
              <w:t xml:space="preserve">маңызы бар қалалар, астана </w:t>
            </w:r>
            <w:r>
              <w:br/>
            </w:r>
            <w:r>
              <w:rPr>
                <w:rFonts w:ascii="Times New Roman"/>
                <w:b w:val="false"/>
                <w:i w:val="false"/>
                <w:color w:val="000000"/>
                <w:sz w:val="20"/>
              </w:rPr>
              <w:t xml:space="preserve">бөлінісінде автожанармай құю </w:t>
            </w:r>
            <w:r>
              <w:br/>
            </w:r>
            <w:r>
              <w:rPr>
                <w:rFonts w:ascii="Times New Roman"/>
                <w:b w:val="false"/>
                <w:i w:val="false"/>
                <w:color w:val="000000"/>
                <w:sz w:val="20"/>
              </w:rPr>
              <w:t xml:space="preserve">станцияларындағы бөлшек сауда </w:t>
            </w:r>
            <w:r>
              <w:br/>
            </w:r>
            <w:r>
              <w:rPr>
                <w:rFonts w:ascii="Times New Roman"/>
                <w:b w:val="false"/>
                <w:i w:val="false"/>
                <w:color w:val="000000"/>
                <w:sz w:val="20"/>
              </w:rPr>
              <w:t xml:space="preserve">бағалары жөніндегі тәуліктік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214" w:id="185"/>
    <w:p>
      <w:pPr>
        <w:spacing w:after="0"/>
        <w:ind w:left="0"/>
        <w:jc w:val="left"/>
      </w:pPr>
      <w:r>
        <w:rPr>
          <w:rFonts w:ascii="Times New Roman"/>
          <w:b/>
          <w:i w:val="false"/>
          <w:color w:val="000000"/>
        </w:rPr>
        <w:t xml:space="preserve">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 нысанын толтыру бойынша түсіндірме </w:t>
      </w:r>
    </w:p>
    <w:bookmarkEnd w:id="185"/>
    <w:bookmarkStart w:name="z215" w:id="186"/>
    <w:p>
      <w:pPr>
        <w:spacing w:after="0"/>
        <w:ind w:left="0"/>
        <w:jc w:val="both"/>
      </w:pPr>
      <w:r>
        <w:rPr>
          <w:rFonts w:ascii="Times New Roman"/>
          <w:b w:val="false"/>
          <w:i w:val="false"/>
          <w:color w:val="000000"/>
          <w:sz w:val="28"/>
        </w:rPr>
        <w:t xml:space="preserve">
      1. "Облыстар, республикалық маңызы бар қалалар, астана бөлінісінде автожанармай құю станцияларындағы бөлшек сауда бағалары жөніндегі тәуліктік мәліметтер"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86"/>
    <w:bookmarkStart w:name="z216" w:id="187"/>
    <w:p>
      <w:pPr>
        <w:spacing w:after="0"/>
        <w:ind w:left="0"/>
        <w:jc w:val="both"/>
      </w:pPr>
      <w:r>
        <w:rPr>
          <w:rFonts w:ascii="Times New Roman"/>
          <w:b w:val="false"/>
          <w:i w:val="false"/>
          <w:color w:val="000000"/>
          <w:sz w:val="28"/>
        </w:rPr>
        <w:t>
      2. Кестедегі нысан мынадай түрде толтырылады:</w:t>
      </w:r>
    </w:p>
    <w:bookmarkEnd w:id="187"/>
    <w:p>
      <w:pPr>
        <w:spacing w:after="0"/>
        <w:ind w:left="0"/>
        <w:jc w:val="both"/>
      </w:pPr>
      <w:r>
        <w:rPr>
          <w:rFonts w:ascii="Times New Roman"/>
          <w:b w:val="false"/>
          <w:i w:val="false"/>
          <w:color w:val="000000"/>
          <w:sz w:val="28"/>
        </w:rPr>
        <w:t>
      1-бағанда ҚР аудандары мен қалаларының атауы көрсетіледі*;</w:t>
      </w:r>
    </w:p>
    <w:p>
      <w:pPr>
        <w:spacing w:after="0"/>
        <w:ind w:left="0"/>
        <w:jc w:val="both"/>
      </w:pPr>
      <w:r>
        <w:rPr>
          <w:rFonts w:ascii="Times New Roman"/>
          <w:b w:val="false"/>
          <w:i w:val="false"/>
          <w:color w:val="000000"/>
          <w:sz w:val="28"/>
        </w:rPr>
        <w:t>
      2-бағанда – автожанармай құю станцияларының жалпы саны;</w:t>
      </w:r>
    </w:p>
    <w:p>
      <w:pPr>
        <w:spacing w:after="0"/>
        <w:ind w:left="0"/>
        <w:jc w:val="both"/>
      </w:pPr>
      <w:r>
        <w:rPr>
          <w:rFonts w:ascii="Times New Roman"/>
          <w:b w:val="false"/>
          <w:i w:val="false"/>
          <w:color w:val="000000"/>
          <w:sz w:val="28"/>
        </w:rPr>
        <w:t>
      3-бағанда – АИ-80 бензинінің бөлшек сауда бағасы, теңге/қалдығы (тонна);</w:t>
      </w:r>
    </w:p>
    <w:p>
      <w:pPr>
        <w:spacing w:after="0"/>
        <w:ind w:left="0"/>
        <w:jc w:val="both"/>
      </w:pPr>
      <w:r>
        <w:rPr>
          <w:rFonts w:ascii="Times New Roman"/>
          <w:b w:val="false"/>
          <w:i w:val="false"/>
          <w:color w:val="000000"/>
          <w:sz w:val="28"/>
        </w:rPr>
        <w:t>
      4-бағанда – АИ-92 бензинінің бөлшек сауда бағасы, теңге/қалдығы (тонна);</w:t>
      </w:r>
    </w:p>
    <w:p>
      <w:pPr>
        <w:spacing w:after="0"/>
        <w:ind w:left="0"/>
        <w:jc w:val="both"/>
      </w:pPr>
      <w:r>
        <w:rPr>
          <w:rFonts w:ascii="Times New Roman"/>
          <w:b w:val="false"/>
          <w:i w:val="false"/>
          <w:color w:val="000000"/>
          <w:sz w:val="28"/>
        </w:rPr>
        <w:t>
      5-бағанда – АИ-93 бензинінің бөлшек сауда бағасы, теңге/қалдығы (тонна);</w:t>
      </w:r>
    </w:p>
    <w:p>
      <w:pPr>
        <w:spacing w:after="0"/>
        <w:ind w:left="0"/>
        <w:jc w:val="both"/>
      </w:pPr>
      <w:r>
        <w:rPr>
          <w:rFonts w:ascii="Times New Roman"/>
          <w:b w:val="false"/>
          <w:i w:val="false"/>
          <w:color w:val="000000"/>
          <w:sz w:val="28"/>
        </w:rPr>
        <w:t>
      6-бағанда – АИ-95 бензинінің бөлшек сауда бағасы, теңге/қалдығы (тонна);</w:t>
      </w:r>
    </w:p>
    <w:p>
      <w:pPr>
        <w:spacing w:after="0"/>
        <w:ind w:left="0"/>
        <w:jc w:val="both"/>
      </w:pPr>
      <w:r>
        <w:rPr>
          <w:rFonts w:ascii="Times New Roman"/>
          <w:b w:val="false"/>
          <w:i w:val="false"/>
          <w:color w:val="000000"/>
          <w:sz w:val="28"/>
        </w:rPr>
        <w:t>
      7-бағанда – АИ-96 бензинінің бөлшек сауда бағасы, теңге/қалдығы (тонна);</w:t>
      </w:r>
    </w:p>
    <w:p>
      <w:pPr>
        <w:spacing w:after="0"/>
        <w:ind w:left="0"/>
        <w:jc w:val="both"/>
      </w:pPr>
      <w:r>
        <w:rPr>
          <w:rFonts w:ascii="Times New Roman"/>
          <w:b w:val="false"/>
          <w:i w:val="false"/>
          <w:color w:val="000000"/>
          <w:sz w:val="28"/>
        </w:rPr>
        <w:t>
      8-бағанда – АИ-98 бензинінің бөлшек сауда бағасы, теңге/қалдығы (тонна);</w:t>
      </w:r>
    </w:p>
    <w:p>
      <w:pPr>
        <w:spacing w:after="0"/>
        <w:ind w:left="0"/>
        <w:jc w:val="both"/>
      </w:pPr>
      <w:r>
        <w:rPr>
          <w:rFonts w:ascii="Times New Roman"/>
          <w:b w:val="false"/>
          <w:i w:val="false"/>
          <w:color w:val="000000"/>
          <w:sz w:val="28"/>
        </w:rPr>
        <w:t>
      9-бағанда – жазғы дизель отынының бөлшек сауда бағасы, теңге/қалдығы (тонна);</w:t>
      </w:r>
    </w:p>
    <w:p>
      <w:pPr>
        <w:spacing w:after="0"/>
        <w:ind w:left="0"/>
        <w:jc w:val="both"/>
      </w:pPr>
      <w:r>
        <w:rPr>
          <w:rFonts w:ascii="Times New Roman"/>
          <w:b w:val="false"/>
          <w:i w:val="false"/>
          <w:color w:val="000000"/>
          <w:sz w:val="28"/>
        </w:rPr>
        <w:t>
      10-бағанда – қысқы дизель отынының бөлшек сауда бағасы, теңге/қалдығы (тонна).</w:t>
      </w:r>
    </w:p>
    <w:p>
      <w:pPr>
        <w:spacing w:after="0"/>
        <w:ind w:left="0"/>
        <w:jc w:val="both"/>
      </w:pPr>
      <w:r>
        <w:rPr>
          <w:rFonts w:ascii="Times New Roman"/>
          <w:b w:val="false"/>
          <w:i w:val="false"/>
          <w:color w:val="000000"/>
          <w:sz w:val="28"/>
        </w:rPr>
        <w:t>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13-қосымша </w:t>
            </w:r>
          </w:p>
        </w:tc>
      </w:tr>
    </w:tbl>
    <w:bookmarkStart w:name="z218" w:id="188"/>
    <w:p>
      <w:pPr>
        <w:spacing w:after="0"/>
        <w:ind w:left="0"/>
        <w:jc w:val="left"/>
      </w:pPr>
      <w:r>
        <w:rPr>
          <w:rFonts w:ascii="Times New Roman"/>
          <w:b/>
          <w:i w:val="false"/>
          <w:color w:val="000000"/>
        </w:rPr>
        <w:t xml:space="preserve"> Мұнай өнімдерінің түсімі мен өткізілуі жөніндегі ай сайынғы ақпарат</w:t>
      </w:r>
    </w:p>
    <w:bookmarkEnd w:id="188"/>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Мұнай өнімдерінің түсімі мен өткізілуі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МӨТӨЖАА-1.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 базаларының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19" w:id="189"/>
    <w:p>
      <w:pPr>
        <w:spacing w:after="0"/>
        <w:ind w:left="0"/>
        <w:jc w:val="left"/>
      </w:pPr>
      <w:r>
        <w:rPr>
          <w:rFonts w:ascii="Times New Roman"/>
          <w:b/>
          <w:i w:val="false"/>
          <w:color w:val="000000"/>
        </w:rPr>
        <w:t xml:space="preserve"> Мұнай өнімдерінің түсімі мен өткізілуі жөніндегі ай сайынғы ақпарат</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атауы, БСН, Мұнай базасының нақты мекенжайы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телефоны, e-mail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тонна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маркалар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20" w:id="190"/>
    <w:p>
      <w:pPr>
        <w:spacing w:after="0"/>
        <w:ind w:left="0"/>
        <w:jc w:val="both"/>
      </w:pPr>
      <w:r>
        <w:rPr>
          <w:rFonts w:ascii="Times New Roman"/>
          <w:b w:val="false"/>
          <w:i w:val="false"/>
          <w:color w:val="000000"/>
          <w:sz w:val="28"/>
        </w:rPr>
        <w:t xml:space="preserve">
      Ескертпе: "Мұнай өнімдерінің түсімі мен өткізілуі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"Мұнай өнімдерінің түсімі мен </w:t>
            </w:r>
            <w:r>
              <w:br/>
            </w:r>
            <w:r>
              <w:rPr>
                <w:rFonts w:ascii="Times New Roman"/>
                <w:b w:val="false"/>
                <w:i w:val="false"/>
                <w:color w:val="000000"/>
                <w:sz w:val="20"/>
              </w:rPr>
              <w:t xml:space="preserve">өткізілуі жөніндегі ай сайынғы </w:t>
            </w:r>
            <w:r>
              <w:br/>
            </w:r>
            <w:r>
              <w:rPr>
                <w:rFonts w:ascii="Times New Roman"/>
                <w:b w:val="false"/>
                <w:i w:val="false"/>
                <w:color w:val="000000"/>
                <w:sz w:val="20"/>
              </w:rPr>
              <w:t xml:space="preserve">ақпарат" 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22" w:id="191"/>
    <w:p>
      <w:pPr>
        <w:spacing w:after="0"/>
        <w:ind w:left="0"/>
        <w:jc w:val="left"/>
      </w:pPr>
      <w:r>
        <w:rPr>
          <w:rFonts w:ascii="Times New Roman"/>
          <w:b/>
          <w:i w:val="false"/>
          <w:color w:val="000000"/>
        </w:rPr>
        <w:t xml:space="preserve"> "Мұнай өнімдерінің түсімі мен өткізілуі жөніндегі ай сайынғы ақпарат" нысанын толтыру бойынша түсіндірме </w:t>
      </w:r>
    </w:p>
    <w:bookmarkEnd w:id="191"/>
    <w:bookmarkStart w:name="z223" w:id="192"/>
    <w:p>
      <w:pPr>
        <w:spacing w:after="0"/>
        <w:ind w:left="0"/>
        <w:jc w:val="both"/>
      </w:pPr>
      <w:r>
        <w:rPr>
          <w:rFonts w:ascii="Times New Roman"/>
          <w:b w:val="false"/>
          <w:i w:val="false"/>
          <w:color w:val="000000"/>
          <w:sz w:val="28"/>
        </w:rPr>
        <w:t xml:space="preserve">
      1. "Мұнай өнімдерінің түсімі мен өткізілуі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92"/>
    <w:bookmarkStart w:name="z224" w:id="193"/>
    <w:p>
      <w:pPr>
        <w:spacing w:after="0"/>
        <w:ind w:left="0"/>
        <w:jc w:val="both"/>
      </w:pPr>
      <w:r>
        <w:rPr>
          <w:rFonts w:ascii="Times New Roman"/>
          <w:b w:val="false"/>
          <w:i w:val="false"/>
          <w:color w:val="000000"/>
          <w:sz w:val="28"/>
        </w:rPr>
        <w:t>
      2. Кестедегі нысан мынадай түрде толтырылады:</w:t>
      </w:r>
    </w:p>
    <w:bookmarkEnd w:id="193"/>
    <w:p>
      <w:pPr>
        <w:spacing w:after="0"/>
        <w:ind w:left="0"/>
        <w:jc w:val="both"/>
      </w:pPr>
      <w:r>
        <w:rPr>
          <w:rFonts w:ascii="Times New Roman"/>
          <w:b w:val="false"/>
          <w:i w:val="false"/>
          <w:color w:val="000000"/>
          <w:sz w:val="28"/>
        </w:rPr>
        <w:t>
      1-бағанда мұнай базасының атауы, мұнай базасының БСН және нақты мекенжайы көрсетіледі;</w:t>
      </w:r>
    </w:p>
    <w:p>
      <w:pPr>
        <w:spacing w:after="0"/>
        <w:ind w:left="0"/>
        <w:jc w:val="both"/>
      </w:pPr>
      <w:r>
        <w:rPr>
          <w:rFonts w:ascii="Times New Roman"/>
          <w:b w:val="false"/>
          <w:i w:val="false"/>
          <w:color w:val="000000"/>
          <w:sz w:val="28"/>
        </w:rPr>
        <w:t>
      2-бағанда – басшының ТАӘ (бар болған жағдайда);</w:t>
      </w:r>
    </w:p>
    <w:p>
      <w:pPr>
        <w:spacing w:after="0"/>
        <w:ind w:left="0"/>
        <w:jc w:val="both"/>
      </w:pPr>
      <w:r>
        <w:rPr>
          <w:rFonts w:ascii="Times New Roman"/>
          <w:b w:val="false"/>
          <w:i w:val="false"/>
          <w:color w:val="000000"/>
          <w:sz w:val="28"/>
        </w:rPr>
        <w:t>
      3-бағанда – мұнай базасының заңды мекенжайы, телефоны және электрондық поштасының мекенжайы;</w:t>
      </w:r>
    </w:p>
    <w:p>
      <w:pPr>
        <w:spacing w:after="0"/>
        <w:ind w:left="0"/>
        <w:jc w:val="both"/>
      </w:pPr>
      <w:r>
        <w:rPr>
          <w:rFonts w:ascii="Times New Roman"/>
          <w:b w:val="false"/>
          <w:i w:val="false"/>
          <w:color w:val="000000"/>
          <w:sz w:val="28"/>
        </w:rPr>
        <w:t>
      4-бағанда – мазуттың түсімі (тонна);</w:t>
      </w:r>
    </w:p>
    <w:p>
      <w:pPr>
        <w:spacing w:after="0"/>
        <w:ind w:left="0"/>
        <w:jc w:val="both"/>
      </w:pPr>
      <w:r>
        <w:rPr>
          <w:rFonts w:ascii="Times New Roman"/>
          <w:b w:val="false"/>
          <w:i w:val="false"/>
          <w:color w:val="000000"/>
          <w:sz w:val="28"/>
        </w:rPr>
        <w:t>
      5-бағанда – маркалар бойынша бензиннің түсімі (тонна);</w:t>
      </w:r>
    </w:p>
    <w:p>
      <w:pPr>
        <w:spacing w:after="0"/>
        <w:ind w:left="0"/>
        <w:jc w:val="both"/>
      </w:pPr>
      <w:r>
        <w:rPr>
          <w:rFonts w:ascii="Times New Roman"/>
          <w:b w:val="false"/>
          <w:i w:val="false"/>
          <w:color w:val="000000"/>
          <w:sz w:val="28"/>
        </w:rPr>
        <w:t>
      6-бағанда – маркалар бойынша дизель отынының түсімі (тонна);</w:t>
      </w:r>
    </w:p>
    <w:p>
      <w:pPr>
        <w:spacing w:after="0"/>
        <w:ind w:left="0"/>
        <w:jc w:val="both"/>
      </w:pPr>
      <w:r>
        <w:rPr>
          <w:rFonts w:ascii="Times New Roman"/>
          <w:b w:val="false"/>
          <w:i w:val="false"/>
          <w:color w:val="000000"/>
          <w:sz w:val="28"/>
        </w:rPr>
        <w:t>
      7-бағанда – маркалар бойынша авиакеросиннің түсімі (тонна);</w:t>
      </w:r>
    </w:p>
    <w:p>
      <w:pPr>
        <w:spacing w:after="0"/>
        <w:ind w:left="0"/>
        <w:jc w:val="both"/>
      </w:pPr>
      <w:r>
        <w:rPr>
          <w:rFonts w:ascii="Times New Roman"/>
          <w:b w:val="false"/>
          <w:i w:val="false"/>
          <w:color w:val="000000"/>
          <w:sz w:val="28"/>
        </w:rPr>
        <w:t>
      8-бағанда – өткізілген мазут (тонна);</w:t>
      </w:r>
    </w:p>
    <w:p>
      <w:pPr>
        <w:spacing w:after="0"/>
        <w:ind w:left="0"/>
        <w:jc w:val="both"/>
      </w:pPr>
      <w:r>
        <w:rPr>
          <w:rFonts w:ascii="Times New Roman"/>
          <w:b w:val="false"/>
          <w:i w:val="false"/>
          <w:color w:val="000000"/>
          <w:sz w:val="28"/>
        </w:rPr>
        <w:t>
      9-бағанда – маркалар бойынша бензиннің өткізілуі (тонна);</w:t>
      </w:r>
    </w:p>
    <w:p>
      <w:pPr>
        <w:spacing w:after="0"/>
        <w:ind w:left="0"/>
        <w:jc w:val="both"/>
      </w:pPr>
      <w:r>
        <w:rPr>
          <w:rFonts w:ascii="Times New Roman"/>
          <w:b w:val="false"/>
          <w:i w:val="false"/>
          <w:color w:val="000000"/>
          <w:sz w:val="28"/>
        </w:rPr>
        <w:t>
      10-бағанда – маркалар бойынша дизель отынының өткізілуі (тонна);</w:t>
      </w:r>
    </w:p>
    <w:p>
      <w:pPr>
        <w:spacing w:after="0"/>
        <w:ind w:left="0"/>
        <w:jc w:val="both"/>
      </w:pPr>
      <w:r>
        <w:rPr>
          <w:rFonts w:ascii="Times New Roman"/>
          <w:b w:val="false"/>
          <w:i w:val="false"/>
          <w:color w:val="000000"/>
          <w:sz w:val="28"/>
        </w:rPr>
        <w:t>
      11-бағанда – маркалар бойынша авиакеросиннің өткізілуі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14-қосымша </w:t>
            </w:r>
          </w:p>
        </w:tc>
      </w:tr>
    </w:tbl>
    <w:bookmarkStart w:name="z226" w:id="194"/>
    <w:p>
      <w:pPr>
        <w:spacing w:after="0"/>
        <w:ind w:left="0"/>
        <w:jc w:val="left"/>
      </w:pPr>
      <w:r>
        <w:rPr>
          <w:rFonts w:ascii="Times New Roman"/>
          <w:b/>
          <w:i w:val="false"/>
          <w:color w:val="000000"/>
        </w:rPr>
        <w:t xml:space="preserve"> Сақтаудағы мұнай өнімдерінің нақты бар болуы жөніндегі тәуліктік ақпарат</w:t>
      </w:r>
    </w:p>
    <w:bookmarkEnd w:id="194"/>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Сақтаудағы мұнай өнімдерінің нақты бар болуы жөніндегі тәуліктік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СМӨНБЖТА-1.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мұнай өнімдері базаларының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күн сайын сағат 11:00-ге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27" w:id="195"/>
    <w:p>
      <w:pPr>
        <w:spacing w:after="0"/>
        <w:ind w:left="0"/>
        <w:jc w:val="left"/>
      </w:pPr>
      <w:r>
        <w:rPr>
          <w:rFonts w:ascii="Times New Roman"/>
          <w:b/>
          <w:i w:val="false"/>
          <w:color w:val="000000"/>
        </w:rPr>
        <w:t xml:space="preserve"> Сақтаудағы мұнай өнімдерінің нақты бар болуы жөніндегі тәуліктік ақпарат</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 меншік иесінің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нақты мекенжайы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ТАӘ, заңды мекенжайы, телефоны, e-mail</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 нақты болуы,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тонна</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Маусымаралық диз. отын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- 92/93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- 95/96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 - 98/100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(отын түрі бойынша резервуарлар қуатының жиынтығы),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бойынша алынбайтын (өлі) қалдықтың жиынтығы ,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(пайдалы) қалдығы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28" w:id="196"/>
    <w:p>
      <w:pPr>
        <w:spacing w:after="0"/>
        <w:ind w:left="0"/>
        <w:jc w:val="both"/>
      </w:pPr>
      <w:r>
        <w:rPr>
          <w:rFonts w:ascii="Times New Roman"/>
          <w:b w:val="false"/>
          <w:i w:val="false"/>
          <w:color w:val="000000"/>
          <w:sz w:val="28"/>
        </w:rPr>
        <w:t xml:space="preserve">
      Ескертпе: "Сақтаудағы мұнай өнімдерінің нақты бар болуы жөніндегі тәуліктік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"Сақтаудағы мұнай өнімдерінің </w:t>
            </w:r>
            <w:r>
              <w:br/>
            </w:r>
            <w:r>
              <w:rPr>
                <w:rFonts w:ascii="Times New Roman"/>
                <w:b w:val="false"/>
                <w:i w:val="false"/>
                <w:color w:val="000000"/>
                <w:sz w:val="20"/>
              </w:rPr>
              <w:t xml:space="preserve">нақты бар болуы жөніндегі </w:t>
            </w:r>
            <w:r>
              <w:br/>
            </w:r>
            <w:r>
              <w:rPr>
                <w:rFonts w:ascii="Times New Roman"/>
                <w:b w:val="false"/>
                <w:i w:val="false"/>
                <w:color w:val="000000"/>
                <w:sz w:val="20"/>
              </w:rPr>
              <w:t xml:space="preserve">тәуліктік ақпарат"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230" w:id="197"/>
    <w:p>
      <w:pPr>
        <w:spacing w:after="0"/>
        <w:ind w:left="0"/>
        <w:jc w:val="left"/>
      </w:pPr>
      <w:r>
        <w:rPr>
          <w:rFonts w:ascii="Times New Roman"/>
          <w:b/>
          <w:i w:val="false"/>
          <w:color w:val="000000"/>
        </w:rPr>
        <w:t xml:space="preserve"> "Сақтаудағы мұнай өнімдерінің нақты бар болуы жөніндегі тәуліктік ақпарат" нысанын толтыру бойынша түсіндірме</w:t>
      </w:r>
    </w:p>
    <w:bookmarkEnd w:id="197"/>
    <w:bookmarkStart w:name="z231" w:id="198"/>
    <w:p>
      <w:pPr>
        <w:spacing w:after="0"/>
        <w:ind w:left="0"/>
        <w:jc w:val="both"/>
      </w:pPr>
      <w:r>
        <w:rPr>
          <w:rFonts w:ascii="Times New Roman"/>
          <w:b w:val="false"/>
          <w:i w:val="false"/>
          <w:color w:val="000000"/>
          <w:sz w:val="28"/>
        </w:rPr>
        <w:t xml:space="preserve">
      1. "Сақтаудағы мұнай өнімдерінің нақты болуы бойынша тәуліктік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198"/>
    <w:bookmarkStart w:name="z232" w:id="199"/>
    <w:p>
      <w:pPr>
        <w:spacing w:after="0"/>
        <w:ind w:left="0"/>
        <w:jc w:val="both"/>
      </w:pPr>
      <w:r>
        <w:rPr>
          <w:rFonts w:ascii="Times New Roman"/>
          <w:b w:val="false"/>
          <w:i w:val="false"/>
          <w:color w:val="000000"/>
          <w:sz w:val="28"/>
        </w:rPr>
        <w:t>
      2. Кестедегі нысан мынадай түрде толтырылады:</w:t>
      </w:r>
    </w:p>
    <w:bookmarkEnd w:id="199"/>
    <w:p>
      <w:pPr>
        <w:spacing w:after="0"/>
        <w:ind w:left="0"/>
        <w:jc w:val="both"/>
      </w:pPr>
      <w:r>
        <w:rPr>
          <w:rFonts w:ascii="Times New Roman"/>
          <w:b w:val="false"/>
          <w:i w:val="false"/>
          <w:color w:val="000000"/>
          <w:sz w:val="28"/>
        </w:rPr>
        <w:t>
      1-бағанда мұнай базасы меншік иесінің атауы көрсетіледі;</w:t>
      </w:r>
    </w:p>
    <w:p>
      <w:pPr>
        <w:spacing w:after="0"/>
        <w:ind w:left="0"/>
        <w:jc w:val="both"/>
      </w:pPr>
      <w:r>
        <w:rPr>
          <w:rFonts w:ascii="Times New Roman"/>
          <w:b w:val="false"/>
          <w:i w:val="false"/>
          <w:color w:val="000000"/>
          <w:sz w:val="28"/>
        </w:rPr>
        <w:t>
      2-бағанда – мұнай базасының нақты мекенжайы;</w:t>
      </w:r>
    </w:p>
    <w:p>
      <w:pPr>
        <w:spacing w:after="0"/>
        <w:ind w:left="0"/>
        <w:jc w:val="both"/>
      </w:pPr>
      <w:r>
        <w:rPr>
          <w:rFonts w:ascii="Times New Roman"/>
          <w:b w:val="false"/>
          <w:i w:val="false"/>
          <w:color w:val="000000"/>
          <w:sz w:val="28"/>
        </w:rPr>
        <w:t>
      3-бағанда – басшының ТАӘ (бар болған жағдайда), заңды мекенжайы, телефоны, электрондық пошта мекенжайы;</w:t>
      </w:r>
    </w:p>
    <w:p>
      <w:pPr>
        <w:spacing w:after="0"/>
        <w:ind w:left="0"/>
        <w:jc w:val="both"/>
      </w:pPr>
      <w:r>
        <w:rPr>
          <w:rFonts w:ascii="Times New Roman"/>
          <w:b w:val="false"/>
          <w:i w:val="false"/>
          <w:color w:val="000000"/>
          <w:sz w:val="28"/>
        </w:rPr>
        <w:t>
      4-бағанда –мазуттың нақты сақталуы (тонна);</w:t>
      </w:r>
    </w:p>
    <w:p>
      <w:pPr>
        <w:spacing w:after="0"/>
        <w:ind w:left="0"/>
        <w:jc w:val="both"/>
      </w:pPr>
      <w:r>
        <w:rPr>
          <w:rFonts w:ascii="Times New Roman"/>
          <w:b w:val="false"/>
          <w:i w:val="false"/>
          <w:color w:val="000000"/>
          <w:sz w:val="28"/>
        </w:rPr>
        <w:t>
      5-бағанда – маркалар бойынша авиакеросиннің нақты сақталуы (тонна);</w:t>
      </w:r>
    </w:p>
    <w:p>
      <w:pPr>
        <w:spacing w:after="0"/>
        <w:ind w:left="0"/>
        <w:jc w:val="both"/>
      </w:pPr>
      <w:r>
        <w:rPr>
          <w:rFonts w:ascii="Times New Roman"/>
          <w:b w:val="false"/>
          <w:i w:val="false"/>
          <w:color w:val="000000"/>
          <w:sz w:val="28"/>
        </w:rPr>
        <w:t>
      6-бағанда – маркалар бойынша авиакеросиннің нақты сақталуы (тонна);</w:t>
      </w:r>
    </w:p>
    <w:p>
      <w:pPr>
        <w:spacing w:after="0"/>
        <w:ind w:left="0"/>
        <w:jc w:val="both"/>
      </w:pPr>
      <w:r>
        <w:rPr>
          <w:rFonts w:ascii="Times New Roman"/>
          <w:b w:val="false"/>
          <w:i w:val="false"/>
          <w:color w:val="000000"/>
          <w:sz w:val="28"/>
        </w:rPr>
        <w:t>
      7-бағанда – жазғы дизель отынының нақты сақталуы (тонна);</w:t>
      </w:r>
    </w:p>
    <w:p>
      <w:pPr>
        <w:spacing w:after="0"/>
        <w:ind w:left="0"/>
        <w:jc w:val="both"/>
      </w:pPr>
      <w:r>
        <w:rPr>
          <w:rFonts w:ascii="Times New Roman"/>
          <w:b w:val="false"/>
          <w:i w:val="false"/>
          <w:color w:val="000000"/>
          <w:sz w:val="28"/>
        </w:rPr>
        <w:t>
      8-бағанда – қысқы дизель отынының нақты сақталуы (тонна);</w:t>
      </w:r>
    </w:p>
    <w:p>
      <w:pPr>
        <w:spacing w:after="0"/>
        <w:ind w:left="0"/>
        <w:jc w:val="both"/>
      </w:pPr>
      <w:r>
        <w:rPr>
          <w:rFonts w:ascii="Times New Roman"/>
          <w:b w:val="false"/>
          <w:i w:val="false"/>
          <w:color w:val="000000"/>
          <w:sz w:val="28"/>
        </w:rPr>
        <w:t>
      9-бағанда – АШТӨ үшін дизель отынының нақты сақталуы (тонна);</w:t>
      </w:r>
    </w:p>
    <w:p>
      <w:pPr>
        <w:spacing w:after="0"/>
        <w:ind w:left="0"/>
        <w:jc w:val="both"/>
      </w:pPr>
      <w:r>
        <w:rPr>
          <w:rFonts w:ascii="Times New Roman"/>
          <w:b w:val="false"/>
          <w:i w:val="false"/>
          <w:color w:val="000000"/>
          <w:sz w:val="28"/>
        </w:rPr>
        <w:t>
      10-бағанда – маусымаралық дизель отынының нақты сақталуы (тонна);</w:t>
      </w:r>
    </w:p>
    <w:p>
      <w:pPr>
        <w:spacing w:after="0"/>
        <w:ind w:left="0"/>
        <w:jc w:val="both"/>
      </w:pPr>
      <w:r>
        <w:rPr>
          <w:rFonts w:ascii="Times New Roman"/>
          <w:b w:val="false"/>
          <w:i w:val="false"/>
          <w:color w:val="000000"/>
          <w:sz w:val="28"/>
        </w:rPr>
        <w:t>
      11-бағанда – Аи-92/93 бензинінің нақты сақталуы (тонна);</w:t>
      </w:r>
    </w:p>
    <w:p>
      <w:pPr>
        <w:spacing w:after="0"/>
        <w:ind w:left="0"/>
        <w:jc w:val="both"/>
      </w:pPr>
      <w:r>
        <w:rPr>
          <w:rFonts w:ascii="Times New Roman"/>
          <w:b w:val="false"/>
          <w:i w:val="false"/>
          <w:color w:val="000000"/>
          <w:sz w:val="28"/>
        </w:rPr>
        <w:t>
      12-бағанда – Аи-95/96 бензинінің нақты сақталуы (тонна);</w:t>
      </w:r>
    </w:p>
    <w:p>
      <w:pPr>
        <w:spacing w:after="0"/>
        <w:ind w:left="0"/>
        <w:jc w:val="both"/>
      </w:pPr>
      <w:r>
        <w:rPr>
          <w:rFonts w:ascii="Times New Roman"/>
          <w:b w:val="false"/>
          <w:i w:val="false"/>
          <w:color w:val="000000"/>
          <w:sz w:val="28"/>
        </w:rPr>
        <w:t>
      13-бағанда – Аи-98/100 бензинінің нақты сақталуы (тонна).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15-қосымша</w:t>
            </w:r>
          </w:p>
        </w:tc>
      </w:tr>
    </w:tbl>
    <w:bookmarkStart w:name="z234" w:id="200"/>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саудада өткізу туралы мәліметтер</w:t>
      </w:r>
    </w:p>
    <w:bookmarkEnd w:id="200"/>
    <w:p>
      <w:pPr>
        <w:spacing w:after="0"/>
        <w:ind w:left="0"/>
        <w:jc w:val="both"/>
      </w:pPr>
      <w:r>
        <w:rPr>
          <w:rFonts w:ascii="Times New Roman"/>
          <w:b w:val="false"/>
          <w:i w:val="false"/>
          <w:color w:val="000000"/>
          <w:sz w:val="28"/>
        </w:rPr>
        <w:t>
      Ұсынылады: мұнай өнімдерін өндіру және олардың айналымы саласындағы есепке алатын бақылау аспаптары деректерінің операторы.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Бағаларына мемлекеттік реттеу белгіленген мұнай өнімдерін бөлшек саудада өткізу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СБББМРБМӨБСӨТМ-1.</w:t>
      </w:r>
    </w:p>
    <w:p>
      <w:pPr>
        <w:spacing w:after="0"/>
        <w:ind w:left="0"/>
        <w:jc w:val="both"/>
      </w:pPr>
      <w:r>
        <w:rPr>
          <w:rFonts w:ascii="Times New Roman"/>
          <w:b w:val="false"/>
          <w:i w:val="false"/>
          <w:color w:val="000000"/>
          <w:sz w:val="28"/>
        </w:rPr>
        <w:t>
      Кезеңділік: нақты уақыт режимінде мұнай өнімдерін бөлшек саудада өткізу оқиғасы фактісі бойынша</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стационарлық жанармай құю станцияларының иелері.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нақты уақыт режимінде мұнай өнімдерін бөлшек саудада өткізу оқиғасы фактісі бойынша</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35" w:id="201"/>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саудада өткізу туралы мәліметтер</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босатудың уақытша коды*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күні мен уақыты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өнімінің түрі (анықтама ға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тәртіпте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бойынша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 бойынша 2 ***</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(анықтамаға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литр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литр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 литр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 мұнай өнімдерін босатуға арналған уақытша код (мұнай өнімдерін жалпы тәртіппен өткізу кезінде толтырылмайды);</w:t>
      </w:r>
    </w:p>
    <w:p>
      <w:pPr>
        <w:spacing w:after="0"/>
        <w:ind w:left="0"/>
        <w:jc w:val="both"/>
      </w:pPr>
      <w:r>
        <w:rPr>
          <w:rFonts w:ascii="Times New Roman"/>
          <w:b w:val="false"/>
          <w:i w:val="false"/>
          <w:color w:val="000000"/>
          <w:sz w:val="28"/>
        </w:rPr>
        <w:t>
      ** - Қазақстан Республикасында берілген жүргізуші куәлігін көрсеткен кезде;</w:t>
      </w:r>
    </w:p>
    <w:p>
      <w:pPr>
        <w:spacing w:after="0"/>
        <w:ind w:left="0"/>
        <w:jc w:val="both"/>
      </w:pPr>
      <w:r>
        <w:rPr>
          <w:rFonts w:ascii="Times New Roman"/>
          <w:b w:val="false"/>
          <w:i w:val="false"/>
          <w:color w:val="000000"/>
          <w:sz w:val="28"/>
        </w:rPr>
        <w:t>
      *** - Қазақстан Республикасында берілген жүргізуші куәлігін және көлік құралын тіркеу туралы куәлікті көрсеткен кезде.</w:t>
      </w:r>
    </w:p>
    <w:p>
      <w:pPr>
        <w:spacing w:after="0"/>
        <w:ind w:left="0"/>
        <w:jc w:val="both"/>
      </w:pPr>
      <w:r>
        <w:rPr>
          <w:rFonts w:ascii="Times New Roman"/>
          <w:b w:val="false"/>
          <w:i w:val="false"/>
          <w:color w:val="000000"/>
          <w:sz w:val="28"/>
        </w:rPr>
        <w:t>
      Автожанармай құю станциясының электрондық цифрлық қолтаңбасымен қол қойылған: ЭЦҚ деректері: ЭЦҚ-ға қол қойылған күні мен уақыты:</w:t>
      </w:r>
    </w:p>
    <w:bookmarkStart w:name="z236" w:id="202"/>
    <w:p>
      <w:pPr>
        <w:spacing w:after="0"/>
        <w:ind w:left="0"/>
        <w:jc w:val="both"/>
      </w:pPr>
      <w:r>
        <w:rPr>
          <w:rFonts w:ascii="Times New Roman"/>
          <w:b w:val="false"/>
          <w:i w:val="false"/>
          <w:color w:val="000000"/>
          <w:sz w:val="28"/>
        </w:rPr>
        <w:t xml:space="preserve">
      Ескертпе: "Бағаларына мемлекеттік реттеу белгіленген мұнай өнімдерін бөлшек саудада өткізу туралы мәліметтер" нысанын толтыру бойынша түсініктеме осы нысанның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"Бағаларына мемлекеттік реттеу </w:t>
            </w:r>
            <w:r>
              <w:br/>
            </w:r>
            <w:r>
              <w:rPr>
                <w:rFonts w:ascii="Times New Roman"/>
                <w:b w:val="false"/>
                <w:i w:val="false"/>
                <w:color w:val="000000"/>
                <w:sz w:val="20"/>
              </w:rPr>
              <w:t xml:space="preserve">белгіленген мұнай өнімдерін </w:t>
            </w:r>
            <w:r>
              <w:br/>
            </w:r>
            <w:r>
              <w:rPr>
                <w:rFonts w:ascii="Times New Roman"/>
                <w:b w:val="false"/>
                <w:i w:val="false"/>
                <w:color w:val="000000"/>
                <w:sz w:val="20"/>
              </w:rPr>
              <w:t xml:space="preserve">бөлшек саудада өткізу туралы </w:t>
            </w:r>
            <w:r>
              <w:br/>
            </w:r>
            <w:r>
              <w:rPr>
                <w:rFonts w:ascii="Times New Roman"/>
                <w:b w:val="false"/>
                <w:i w:val="false"/>
                <w:color w:val="000000"/>
                <w:sz w:val="20"/>
              </w:rPr>
              <w:t xml:space="preserve">мәліметтер" әкімшілік </w:t>
            </w:r>
            <w:r>
              <w:br/>
            </w:r>
            <w:r>
              <w:rPr>
                <w:rFonts w:ascii="Times New Roman"/>
                <w:b w:val="false"/>
                <w:i w:val="false"/>
                <w:color w:val="000000"/>
                <w:sz w:val="20"/>
              </w:rPr>
              <w:t xml:space="preserve">деректеріне арналған нысанға </w:t>
            </w:r>
            <w:r>
              <w:br/>
            </w:r>
            <w:r>
              <w:rPr>
                <w:rFonts w:ascii="Times New Roman"/>
                <w:b w:val="false"/>
                <w:i w:val="false"/>
                <w:color w:val="000000"/>
                <w:sz w:val="20"/>
              </w:rPr>
              <w:t>қосымша</w:t>
            </w:r>
          </w:p>
        </w:tc>
      </w:tr>
    </w:tbl>
    <w:bookmarkStart w:name="z238" w:id="203"/>
    <w:p>
      <w:pPr>
        <w:spacing w:after="0"/>
        <w:ind w:left="0"/>
        <w:jc w:val="left"/>
      </w:pPr>
      <w:r>
        <w:rPr>
          <w:rFonts w:ascii="Times New Roman"/>
          <w:b/>
          <w:i w:val="false"/>
          <w:color w:val="000000"/>
        </w:rPr>
        <w:t xml:space="preserve"> "Бағаларына мемлекеттік реттеу белгіленген мұнай өнімдерін бөлшек саудада өткізу туралы мәліметтер" нысанын толтыру бойынша түсіндірме </w:t>
      </w:r>
    </w:p>
    <w:bookmarkEnd w:id="203"/>
    <w:bookmarkStart w:name="z239" w:id="204"/>
    <w:p>
      <w:pPr>
        <w:spacing w:after="0"/>
        <w:ind w:left="0"/>
        <w:jc w:val="both"/>
      </w:pPr>
      <w:r>
        <w:rPr>
          <w:rFonts w:ascii="Times New Roman"/>
          <w:b w:val="false"/>
          <w:i w:val="false"/>
          <w:color w:val="000000"/>
          <w:sz w:val="28"/>
        </w:rPr>
        <w:t xml:space="preserve">
      1. "Бағаларына мемлекеттік реттеу белгіленген мұнай өнімдерін бөлшек саудада өткізу туралы мәліметтер"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204"/>
    <w:bookmarkStart w:name="z240" w:id="205"/>
    <w:p>
      <w:pPr>
        <w:spacing w:after="0"/>
        <w:ind w:left="0"/>
        <w:jc w:val="both"/>
      </w:pPr>
      <w:r>
        <w:rPr>
          <w:rFonts w:ascii="Times New Roman"/>
          <w:b w:val="false"/>
          <w:i w:val="false"/>
          <w:color w:val="000000"/>
          <w:sz w:val="28"/>
        </w:rPr>
        <w:t>
      2. Кесте нысаны мынадай түрде толтырылады:</w:t>
      </w:r>
    </w:p>
    <w:bookmarkEnd w:id="205"/>
    <w:p>
      <w:pPr>
        <w:spacing w:after="0"/>
        <w:ind w:left="0"/>
        <w:jc w:val="both"/>
      </w:pPr>
      <w:r>
        <w:rPr>
          <w:rFonts w:ascii="Times New Roman"/>
          <w:b w:val="false"/>
          <w:i w:val="false"/>
          <w:color w:val="000000"/>
          <w:sz w:val="28"/>
        </w:rPr>
        <w:t>
      1-бағанда мұнай өнімдерін өткізу жөніндегі операцияның реттік нөмірі көрсетіледі;</w:t>
      </w:r>
    </w:p>
    <w:p>
      <w:pPr>
        <w:spacing w:after="0"/>
        <w:ind w:left="0"/>
        <w:jc w:val="both"/>
      </w:pPr>
      <w:r>
        <w:rPr>
          <w:rFonts w:ascii="Times New Roman"/>
          <w:b w:val="false"/>
          <w:i w:val="false"/>
          <w:color w:val="000000"/>
          <w:sz w:val="28"/>
        </w:rPr>
        <w:t>
      2-бағанда – есепке алатын бақылау аспаптарының операторы жүргізуді жүзеге асыратын тіркеуші ақпараттық жүйеде (бұдан әрі – ТАЖ) генерацияланатын мұнай өнімдерін босатуға арналған уақытша код. Бұл уақытша кодты есепке алатын бақылау аспаптарының операторы АҚС иесі пайдаланатын ақпараттандыру объектісі арқылы мұнай өнімдерін босатудың тәуліктік лимитіне сұрау салу кезінде жібереді;</w:t>
      </w:r>
    </w:p>
    <w:p>
      <w:pPr>
        <w:spacing w:after="0"/>
        <w:ind w:left="0"/>
        <w:jc w:val="both"/>
      </w:pPr>
      <w:r>
        <w:rPr>
          <w:rFonts w:ascii="Times New Roman"/>
          <w:b w:val="false"/>
          <w:i w:val="false"/>
          <w:color w:val="000000"/>
          <w:sz w:val="28"/>
        </w:rPr>
        <w:t>
      3-бағанда – мұнай өнімдерін өткізу күні мен уақыты;</w:t>
      </w:r>
    </w:p>
    <w:p>
      <w:pPr>
        <w:spacing w:after="0"/>
        <w:ind w:left="0"/>
        <w:jc w:val="both"/>
      </w:pPr>
      <w:r>
        <w:rPr>
          <w:rFonts w:ascii="Times New Roman"/>
          <w:b w:val="false"/>
          <w:i w:val="false"/>
          <w:color w:val="000000"/>
          <w:sz w:val="28"/>
        </w:rPr>
        <w:t>
      4-бағанда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бағаларына мемлекеттік реттеу белгіленген мұнай өнімінің түрі;</w:t>
      </w:r>
    </w:p>
    <w:p>
      <w:pPr>
        <w:spacing w:after="0"/>
        <w:ind w:left="0"/>
        <w:jc w:val="both"/>
      </w:pPr>
      <w:r>
        <w:rPr>
          <w:rFonts w:ascii="Times New Roman"/>
          <w:b w:val="false"/>
          <w:i w:val="false"/>
          <w:color w:val="000000"/>
          <w:sz w:val="28"/>
        </w:rPr>
        <w:t>
      5-бағанда –бағаларына мемлекеттік реттеу белгіленген жалпы тәртіппен өткізілген мұнай өнімінің көлемі (литр);</w:t>
      </w:r>
    </w:p>
    <w:p>
      <w:pPr>
        <w:spacing w:after="0"/>
        <w:ind w:left="0"/>
        <w:jc w:val="both"/>
      </w:pPr>
      <w:r>
        <w:rPr>
          <w:rFonts w:ascii="Times New Roman"/>
          <w:b w:val="false"/>
          <w:i w:val="false"/>
          <w:color w:val="000000"/>
          <w:sz w:val="28"/>
        </w:rPr>
        <w:t>
      6-бағанда – жалпы тәртіппен өткізілген мұнай өнімі бірлігінің бағасы (теңге/литр);</w:t>
      </w:r>
    </w:p>
    <w:p>
      <w:pPr>
        <w:spacing w:after="0"/>
        <w:ind w:left="0"/>
        <w:jc w:val="both"/>
      </w:pPr>
      <w:r>
        <w:rPr>
          <w:rFonts w:ascii="Times New Roman"/>
          <w:b w:val="false"/>
          <w:i w:val="false"/>
          <w:color w:val="000000"/>
          <w:sz w:val="28"/>
        </w:rPr>
        <w:t>
      7-бағанда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көрсеткен кезде лимит бойынша өткізілген мұнай өнімінің көлемі (литр);</w:t>
      </w:r>
    </w:p>
    <w:p>
      <w:pPr>
        <w:spacing w:after="0"/>
        <w:ind w:left="0"/>
        <w:jc w:val="both"/>
      </w:pPr>
      <w:r>
        <w:rPr>
          <w:rFonts w:ascii="Times New Roman"/>
          <w:b w:val="false"/>
          <w:i w:val="false"/>
          <w:color w:val="000000"/>
          <w:sz w:val="28"/>
        </w:rPr>
        <w:t>
      8-бағанда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көрсеткен кезде лимит бойынша өткізілген мұнай өнімі бірлігінің бағасы (теңге/литр);</w:t>
      </w:r>
    </w:p>
    <w:p>
      <w:pPr>
        <w:spacing w:after="0"/>
        <w:ind w:left="0"/>
        <w:jc w:val="both"/>
      </w:pPr>
      <w:r>
        <w:rPr>
          <w:rFonts w:ascii="Times New Roman"/>
          <w:b w:val="false"/>
          <w:i w:val="false"/>
          <w:color w:val="000000"/>
          <w:sz w:val="28"/>
        </w:rPr>
        <w:t>
      9-бағанда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және көлік құралын тіркеу туралы куәлікті көрсеткен кезде лимит бойынша өткізілген мұнай өнімінің көлемі (литр);</w:t>
      </w:r>
    </w:p>
    <w:p>
      <w:pPr>
        <w:spacing w:after="0"/>
        <w:ind w:left="0"/>
        <w:jc w:val="both"/>
      </w:pPr>
      <w:r>
        <w:rPr>
          <w:rFonts w:ascii="Times New Roman"/>
          <w:b w:val="false"/>
          <w:i w:val="false"/>
          <w:color w:val="000000"/>
          <w:sz w:val="28"/>
        </w:rPr>
        <w:t>
      10-бағанда – Бағаларына мемлекеттік реттеу белгіленген стационарлық автожанармай құю станциялары үшін бөлшек саудада өткізілетін мұнай өнімдерінің бағаларына сәйкес Қазақстан Республикасында берілген жүргізуші куәлігін және көлік құралын тіркеу туралы куәлікті көрсеткен кезде лимит бойынша өткізілген мұнай өнімі бірлігінің бағасы (теңге/литр)*;</w:t>
      </w:r>
    </w:p>
    <w:p>
      <w:pPr>
        <w:spacing w:after="0"/>
        <w:ind w:left="0"/>
        <w:jc w:val="both"/>
      </w:pPr>
      <w:r>
        <w:rPr>
          <w:rFonts w:ascii="Times New Roman"/>
          <w:b w:val="false"/>
          <w:i w:val="false"/>
          <w:color w:val="000000"/>
          <w:sz w:val="28"/>
        </w:rPr>
        <w:t>
      11-бағанда – төлем типі: онлайн төлем, қолма-қол ақша, АЖҚС отын картасы, талон бойынша босату немесе басқалар.</w:t>
      </w:r>
    </w:p>
    <w:p>
      <w:pPr>
        <w:spacing w:after="0"/>
        <w:ind w:left="0"/>
        <w:jc w:val="both"/>
      </w:pPr>
      <w:r>
        <w:rPr>
          <w:rFonts w:ascii="Times New Roman"/>
          <w:b w:val="false"/>
          <w:i w:val="false"/>
          <w:color w:val="000000"/>
          <w:sz w:val="28"/>
        </w:rPr>
        <w:t>
      Қазақстан Республикасының автожанармай стационарлық құю станциялары қол жеткізу Qoldau.kz веб-порталы не ТАЖ API-интерфейсі арқылы берілетін ТАЖ пайдалана отырып, әкімшілік деректерді электрондық түрде ұсынады .</w:t>
      </w:r>
    </w:p>
    <w:p>
      <w:pPr>
        <w:spacing w:after="0"/>
        <w:ind w:left="0"/>
        <w:jc w:val="both"/>
      </w:pPr>
      <w:r>
        <w:rPr>
          <w:rFonts w:ascii="Times New Roman"/>
          <w:b w:val="false"/>
          <w:i w:val="false"/>
          <w:color w:val="000000"/>
          <w:sz w:val="28"/>
        </w:rPr>
        <w:t>
      Әкімшілік деректер нысанына автожанармай құю станциясы иесінің электрондық цифрлық қолтаңбасымен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 өнімдерін өндіру және</w:t>
            </w:r>
            <w:r>
              <w:br/>
            </w:r>
            <w:r>
              <w:rPr>
                <w:rFonts w:ascii="Times New Roman"/>
                <w:b w:val="false"/>
                <w:i w:val="false"/>
                <w:color w:val="000000"/>
                <w:sz w:val="20"/>
              </w:rPr>
              <w:t>өткізу мониторингінің жүзеге</w:t>
            </w:r>
            <w:r>
              <w:br/>
            </w:r>
            <w:r>
              <w:rPr>
                <w:rFonts w:ascii="Times New Roman"/>
                <w:b w:val="false"/>
                <w:i w:val="false"/>
                <w:color w:val="000000"/>
                <w:sz w:val="20"/>
              </w:rPr>
              <w:t>асырылу қағидаларына</w:t>
            </w:r>
            <w:r>
              <w:br/>
            </w:r>
            <w:r>
              <w:rPr>
                <w:rFonts w:ascii="Times New Roman"/>
                <w:b w:val="false"/>
                <w:i w:val="false"/>
                <w:color w:val="000000"/>
                <w:sz w:val="20"/>
              </w:rPr>
              <w:t xml:space="preserve">16-қосымша </w:t>
            </w:r>
          </w:p>
        </w:tc>
      </w:tr>
    </w:tbl>
    <w:bookmarkStart w:name="z242" w:id="206"/>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w:t>
      </w:r>
    </w:p>
    <w:bookmarkEnd w:id="206"/>
    <w:p>
      <w:pPr>
        <w:spacing w:after="0"/>
        <w:ind w:left="0"/>
        <w:jc w:val="both"/>
      </w:pPr>
      <w:r>
        <w:rPr>
          <w:rFonts w:ascii="Times New Roman"/>
          <w:b w:val="false"/>
          <w:i w:val="false"/>
          <w:color w:val="000000"/>
          <w:sz w:val="28"/>
        </w:rPr>
        <w:t>
      Ұсынылады: мұнай өнімдерін өндіру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интернет-ресурста орналастырылған: https://egsu.energo.gov.kz.</w:t>
      </w:r>
    </w:p>
    <w:p>
      <w:pPr>
        <w:spacing w:after="0"/>
        <w:ind w:left="0"/>
        <w:jc w:val="both"/>
      </w:pPr>
      <w:r>
        <w:rPr>
          <w:rFonts w:ascii="Times New Roman"/>
          <w:b w:val="false"/>
          <w:i w:val="false"/>
          <w:color w:val="000000"/>
          <w:sz w:val="28"/>
        </w:rPr>
        <w:t>
      Әкімшілік нысанның атауы: Экспортталған және импортталған мұнай өнімдері жөніндегі ай сайынғы ақпарат.</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ЭИМӨЖАА-1.</w:t>
      </w:r>
    </w:p>
    <w:p>
      <w:pPr>
        <w:spacing w:after="0"/>
        <w:ind w:left="0"/>
        <w:jc w:val="both"/>
      </w:pPr>
      <w:r>
        <w:rPr>
          <w:rFonts w:ascii="Times New Roman"/>
          <w:b w:val="false"/>
          <w:i w:val="false"/>
          <w:color w:val="000000"/>
          <w:sz w:val="28"/>
        </w:rPr>
        <w:t>
      Кезеңділік: айына бір рет.</w:t>
      </w:r>
    </w:p>
    <w:p>
      <w:pPr>
        <w:spacing w:after="0"/>
        <w:ind w:left="0"/>
        <w:jc w:val="both"/>
      </w:pPr>
      <w:r>
        <w:rPr>
          <w:rFonts w:ascii="Times New Roman"/>
          <w:b w:val="false"/>
          <w:i w:val="false"/>
          <w:color w:val="000000"/>
          <w:sz w:val="28"/>
        </w:rPr>
        <w:t>
      Есепті кезең: 20__жыл___ай.</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Қазақстан Республикасының кеден ісі саласындағы уәкілетті органы.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ай сайын, есепті кезеңнен кейінгі айдың 15-күніне дейін.</w:t>
      </w:r>
    </w:p>
    <w:p>
      <w:pPr>
        <w:spacing w:after="0"/>
        <w:ind w:left="0"/>
        <w:jc w:val="both"/>
      </w:pPr>
      <w:r>
        <w:rPr>
          <w:rFonts w:ascii="Times New Roman"/>
          <w:b w:val="false"/>
          <w:i w:val="false"/>
          <w:color w:val="000000"/>
          <w:sz w:val="28"/>
        </w:rPr>
        <w:t xml:space="preserve">
      ЖСН/БСН </w:t>
      </w:r>
    </w:p>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Жинау әдісі: электрондық түрде</w:t>
      </w:r>
    </w:p>
    <w:bookmarkStart w:name="z243" w:id="207"/>
    <w:p>
      <w:pPr>
        <w:spacing w:after="0"/>
        <w:ind w:left="0"/>
        <w:jc w:val="both"/>
      </w:pPr>
      <w:r>
        <w:rPr>
          <w:rFonts w:ascii="Times New Roman"/>
          <w:b w:val="false"/>
          <w:i w:val="false"/>
          <w:color w:val="000000"/>
          <w:sz w:val="28"/>
        </w:rPr>
        <w:t>
      1-кесте</w:t>
      </w:r>
    </w:p>
    <w:bookmarkEnd w:id="207"/>
    <w:bookmarkStart w:name="z244" w:id="208"/>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жылы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айы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компания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объектісі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ел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компания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(Аи-80, Аи-92, Аи-95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20__ жылғы___________ бойынша импортталған мұнай өнімдері жөніндегі мәліметтер </w:t>
      </w:r>
    </w:p>
    <w:bookmarkStart w:name="z245" w:id="209"/>
    <w:p>
      <w:pPr>
        <w:spacing w:after="0"/>
        <w:ind w:left="0"/>
        <w:jc w:val="both"/>
      </w:pPr>
      <w:r>
        <w:rPr>
          <w:rFonts w:ascii="Times New Roman"/>
          <w:b w:val="false"/>
          <w:i w:val="false"/>
          <w:color w:val="000000"/>
          <w:sz w:val="28"/>
        </w:rPr>
        <w:t>
      2-кесте</w:t>
      </w:r>
    </w:p>
    <w:bookmarkEnd w:id="209"/>
    <w:bookmarkStart w:name="z246" w:id="210"/>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келген жылы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ҚР-ға келген айы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ел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компания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компания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 (Аи-80, Аи-92, Аи-95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Жеткізілетін станция (ҚР өңірі)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тонна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Электрондық пошта мекенжайы: __________________</w:t>
      </w:r>
    </w:p>
    <w:p>
      <w:pPr>
        <w:spacing w:after="0"/>
        <w:ind w:left="0"/>
        <w:jc w:val="both"/>
      </w:pPr>
      <w:r>
        <w:rPr>
          <w:rFonts w:ascii="Times New Roman"/>
          <w:b w:val="false"/>
          <w:i w:val="false"/>
          <w:color w:val="000000"/>
          <w:sz w:val="28"/>
        </w:rPr>
        <w:t xml:space="preserve">
      Орындаушы: 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p>
      <w:pPr>
        <w:spacing w:after="0"/>
        <w:ind w:left="0"/>
        <w:jc w:val="both"/>
      </w:pPr>
      <w:r>
        <w:rPr>
          <w:rFonts w:ascii="Times New Roman"/>
          <w:b w:val="false"/>
          <w:i w:val="false"/>
          <w:color w:val="000000"/>
          <w:sz w:val="28"/>
        </w:rPr>
        <w:t>
      телефоны: ____________________________________</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_______________________________________________ қолы _______________ </w:t>
      </w:r>
    </w:p>
    <w:p>
      <w:pPr>
        <w:spacing w:after="0"/>
        <w:ind w:left="0"/>
        <w:jc w:val="both"/>
      </w:pPr>
      <w:r>
        <w:rPr>
          <w:rFonts w:ascii="Times New Roman"/>
          <w:b w:val="false"/>
          <w:i w:val="false"/>
          <w:color w:val="000000"/>
          <w:sz w:val="28"/>
        </w:rPr>
        <w:t>
      тегі, аты және әкесінің аты (бар болған жағдайда)</w:t>
      </w:r>
    </w:p>
    <w:bookmarkStart w:name="z247" w:id="211"/>
    <w:p>
      <w:pPr>
        <w:spacing w:after="0"/>
        <w:ind w:left="0"/>
        <w:jc w:val="both"/>
      </w:pPr>
      <w:r>
        <w:rPr>
          <w:rFonts w:ascii="Times New Roman"/>
          <w:b w:val="false"/>
          <w:i w:val="false"/>
          <w:color w:val="000000"/>
          <w:sz w:val="28"/>
        </w:rPr>
        <w:t xml:space="preserve">
      Ескертпе: "Экспортталған және импортталған мұнай өнімдері жөніндегі ай сайынғы ақпарат" нысанын толтыру бойынша түсіндірме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"Экспортталған және </w:t>
            </w:r>
            <w:r>
              <w:br/>
            </w:r>
            <w:r>
              <w:rPr>
                <w:rFonts w:ascii="Times New Roman"/>
                <w:b w:val="false"/>
                <w:i w:val="false"/>
                <w:color w:val="000000"/>
                <w:sz w:val="20"/>
              </w:rPr>
              <w:t xml:space="preserve">импортталған мұнай өнімдері </w:t>
            </w:r>
            <w:r>
              <w:br/>
            </w:r>
            <w:r>
              <w:rPr>
                <w:rFonts w:ascii="Times New Roman"/>
                <w:b w:val="false"/>
                <w:i w:val="false"/>
                <w:color w:val="000000"/>
                <w:sz w:val="20"/>
              </w:rPr>
              <w:t xml:space="preserve">жөніндегі ай сайынғы ақпарат" </w:t>
            </w:r>
            <w:r>
              <w:br/>
            </w:r>
            <w:r>
              <w:rPr>
                <w:rFonts w:ascii="Times New Roman"/>
                <w:b w:val="false"/>
                <w:i w:val="false"/>
                <w:color w:val="000000"/>
                <w:sz w:val="20"/>
              </w:rPr>
              <w:t xml:space="preserve">әкімшілік деректеріне </w:t>
            </w:r>
            <w:r>
              <w:br/>
            </w:r>
            <w:r>
              <w:rPr>
                <w:rFonts w:ascii="Times New Roman"/>
                <w:b w:val="false"/>
                <w:i w:val="false"/>
                <w:color w:val="000000"/>
                <w:sz w:val="20"/>
              </w:rPr>
              <w:t xml:space="preserve">арналған нысанға </w:t>
            </w:r>
            <w:r>
              <w:br/>
            </w:r>
            <w:r>
              <w:rPr>
                <w:rFonts w:ascii="Times New Roman"/>
                <w:b w:val="false"/>
                <w:i w:val="false"/>
                <w:color w:val="000000"/>
                <w:sz w:val="20"/>
              </w:rPr>
              <w:t>қосымша</w:t>
            </w:r>
          </w:p>
        </w:tc>
      </w:tr>
    </w:tbl>
    <w:bookmarkStart w:name="z249" w:id="212"/>
    <w:p>
      <w:pPr>
        <w:spacing w:after="0"/>
        <w:ind w:left="0"/>
        <w:jc w:val="left"/>
      </w:pPr>
      <w:r>
        <w:rPr>
          <w:rFonts w:ascii="Times New Roman"/>
          <w:b/>
          <w:i w:val="false"/>
          <w:color w:val="000000"/>
        </w:rPr>
        <w:t xml:space="preserve"> "Экспортталған және импортталған мұнай өнімдері жөніндегі ай сайынғы ақпарат" нысанын толтыру бойынша түсіндірме</w:t>
      </w:r>
    </w:p>
    <w:bookmarkEnd w:id="212"/>
    <w:bookmarkStart w:name="z250" w:id="213"/>
    <w:p>
      <w:pPr>
        <w:spacing w:after="0"/>
        <w:ind w:left="0"/>
        <w:jc w:val="both"/>
      </w:pPr>
      <w:r>
        <w:rPr>
          <w:rFonts w:ascii="Times New Roman"/>
          <w:b w:val="false"/>
          <w:i w:val="false"/>
          <w:color w:val="000000"/>
          <w:sz w:val="28"/>
        </w:rPr>
        <w:t xml:space="preserve">
      1. "Экспортталған және импортталған мұнай өнімдері жөніндегі ай сайынғы ақпарат" нысаны ""Мұнай өнiмдерiнiң жекелеген түрлерiн өндiрудi және олардың айналымын мемлекеттiк реттеу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5-тармағына сәйкес әзірленді.</w:t>
      </w:r>
    </w:p>
    <w:bookmarkEnd w:id="213"/>
    <w:bookmarkStart w:name="z251" w:id="214"/>
    <w:p>
      <w:pPr>
        <w:spacing w:after="0"/>
        <w:ind w:left="0"/>
        <w:jc w:val="both"/>
      </w:pPr>
      <w:r>
        <w:rPr>
          <w:rFonts w:ascii="Times New Roman"/>
          <w:b w:val="false"/>
          <w:i w:val="false"/>
          <w:color w:val="000000"/>
          <w:sz w:val="28"/>
        </w:rPr>
        <w:t>
      2. 1-кестедегі нысан өнімнің бір түріне мынадай түрде толтырылады:</w:t>
      </w:r>
    </w:p>
    <w:bookmarkEnd w:id="214"/>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мұнай өнімі жөнелтілген жыл көрсетіледі;</w:t>
      </w:r>
    </w:p>
    <w:p>
      <w:pPr>
        <w:spacing w:after="0"/>
        <w:ind w:left="0"/>
        <w:jc w:val="both"/>
      </w:pPr>
      <w:r>
        <w:rPr>
          <w:rFonts w:ascii="Times New Roman"/>
          <w:b w:val="false"/>
          <w:i w:val="false"/>
          <w:color w:val="000000"/>
          <w:sz w:val="28"/>
        </w:rPr>
        <w:t>
      3-бағанда – жөнелтілген ай;</w:t>
      </w:r>
    </w:p>
    <w:p>
      <w:pPr>
        <w:spacing w:after="0"/>
        <w:ind w:left="0"/>
        <w:jc w:val="both"/>
      </w:pPr>
      <w:r>
        <w:rPr>
          <w:rFonts w:ascii="Times New Roman"/>
          <w:b w:val="false"/>
          <w:i w:val="false"/>
          <w:color w:val="000000"/>
          <w:sz w:val="28"/>
        </w:rPr>
        <w:t>
      4-бағанда – жөнелтуші ел*;</w:t>
      </w:r>
    </w:p>
    <w:p>
      <w:pPr>
        <w:spacing w:after="0"/>
        <w:ind w:left="0"/>
        <w:jc w:val="both"/>
      </w:pPr>
      <w:r>
        <w:rPr>
          <w:rFonts w:ascii="Times New Roman"/>
          <w:b w:val="false"/>
          <w:i w:val="false"/>
          <w:color w:val="000000"/>
          <w:sz w:val="28"/>
        </w:rPr>
        <w:t>
      5-бағанда – жөнелтуші компания;</w:t>
      </w:r>
    </w:p>
    <w:p>
      <w:pPr>
        <w:spacing w:after="0"/>
        <w:ind w:left="0"/>
        <w:jc w:val="both"/>
      </w:pPr>
      <w:r>
        <w:rPr>
          <w:rFonts w:ascii="Times New Roman"/>
          <w:b w:val="false"/>
          <w:i w:val="false"/>
          <w:color w:val="000000"/>
          <w:sz w:val="28"/>
        </w:rPr>
        <w:t>
      6-бағанда – жөнелтуші объект;</w:t>
      </w:r>
    </w:p>
    <w:p>
      <w:pPr>
        <w:spacing w:after="0"/>
        <w:ind w:left="0"/>
        <w:jc w:val="both"/>
      </w:pPr>
      <w:r>
        <w:rPr>
          <w:rFonts w:ascii="Times New Roman"/>
          <w:b w:val="false"/>
          <w:i w:val="false"/>
          <w:color w:val="000000"/>
          <w:sz w:val="28"/>
        </w:rPr>
        <w:t>
      7-бағанда – жеткізілетін ел**;</w:t>
      </w:r>
    </w:p>
    <w:p>
      <w:pPr>
        <w:spacing w:after="0"/>
        <w:ind w:left="0"/>
        <w:jc w:val="both"/>
      </w:pPr>
      <w:r>
        <w:rPr>
          <w:rFonts w:ascii="Times New Roman"/>
          <w:b w:val="false"/>
          <w:i w:val="false"/>
          <w:color w:val="000000"/>
          <w:sz w:val="28"/>
        </w:rPr>
        <w:t>
      8-бағанда – қабылдаушы компания;</w:t>
      </w:r>
    </w:p>
    <w:p>
      <w:pPr>
        <w:spacing w:after="0"/>
        <w:ind w:left="0"/>
        <w:jc w:val="both"/>
      </w:pPr>
      <w:r>
        <w:rPr>
          <w:rFonts w:ascii="Times New Roman"/>
          <w:b w:val="false"/>
          <w:i w:val="false"/>
          <w:color w:val="000000"/>
          <w:sz w:val="28"/>
        </w:rPr>
        <w:t>
      9-бағанда – тауар түрі;</w:t>
      </w:r>
    </w:p>
    <w:p>
      <w:pPr>
        <w:spacing w:after="0"/>
        <w:ind w:left="0"/>
        <w:jc w:val="both"/>
      </w:pPr>
      <w:r>
        <w:rPr>
          <w:rFonts w:ascii="Times New Roman"/>
          <w:b w:val="false"/>
          <w:i w:val="false"/>
          <w:color w:val="000000"/>
          <w:sz w:val="28"/>
        </w:rPr>
        <w:t>
      10-бағанда – маркалары бойынша бензиндер;</w:t>
      </w:r>
    </w:p>
    <w:p>
      <w:pPr>
        <w:spacing w:after="0"/>
        <w:ind w:left="0"/>
        <w:jc w:val="both"/>
      </w:pPr>
      <w:r>
        <w:rPr>
          <w:rFonts w:ascii="Times New Roman"/>
          <w:b w:val="false"/>
          <w:i w:val="false"/>
          <w:color w:val="000000"/>
          <w:sz w:val="28"/>
        </w:rPr>
        <w:t>
      11-бағанда – тауардың құны;</w:t>
      </w:r>
    </w:p>
    <w:p>
      <w:pPr>
        <w:spacing w:after="0"/>
        <w:ind w:left="0"/>
        <w:jc w:val="both"/>
      </w:pPr>
      <w:r>
        <w:rPr>
          <w:rFonts w:ascii="Times New Roman"/>
          <w:b w:val="false"/>
          <w:i w:val="false"/>
          <w:color w:val="000000"/>
          <w:sz w:val="28"/>
        </w:rPr>
        <w:t>
      12-бағанда – көлемдер тоннамен.</w:t>
      </w:r>
    </w:p>
    <w:bookmarkStart w:name="z252" w:id="215"/>
    <w:p>
      <w:pPr>
        <w:spacing w:after="0"/>
        <w:ind w:left="0"/>
        <w:jc w:val="both"/>
      </w:pPr>
      <w:r>
        <w:rPr>
          <w:rFonts w:ascii="Times New Roman"/>
          <w:b w:val="false"/>
          <w:i w:val="false"/>
          <w:color w:val="000000"/>
          <w:sz w:val="28"/>
        </w:rPr>
        <w:t>
      3. 2-кестедегі нысан өнімнің бір түріне мынадай түрде толтырылады:</w:t>
      </w:r>
    </w:p>
    <w:bookmarkEnd w:id="215"/>
    <w:p>
      <w:pPr>
        <w:spacing w:after="0"/>
        <w:ind w:left="0"/>
        <w:jc w:val="both"/>
      </w:pPr>
      <w:r>
        <w:rPr>
          <w:rFonts w:ascii="Times New Roman"/>
          <w:b w:val="false"/>
          <w:i w:val="false"/>
          <w:color w:val="000000"/>
          <w:sz w:val="28"/>
        </w:rPr>
        <w:t>
      1-бағанда реттік нөмірі көрсетіледі;</w:t>
      </w:r>
    </w:p>
    <w:p>
      <w:pPr>
        <w:spacing w:after="0"/>
        <w:ind w:left="0"/>
        <w:jc w:val="both"/>
      </w:pPr>
      <w:r>
        <w:rPr>
          <w:rFonts w:ascii="Times New Roman"/>
          <w:b w:val="false"/>
          <w:i w:val="false"/>
          <w:color w:val="000000"/>
          <w:sz w:val="28"/>
        </w:rPr>
        <w:t>
      2-бағанда – мұнай өнімі келген жыл;</w:t>
      </w:r>
    </w:p>
    <w:p>
      <w:pPr>
        <w:spacing w:after="0"/>
        <w:ind w:left="0"/>
        <w:jc w:val="both"/>
      </w:pPr>
      <w:r>
        <w:rPr>
          <w:rFonts w:ascii="Times New Roman"/>
          <w:b w:val="false"/>
          <w:i w:val="false"/>
          <w:color w:val="000000"/>
          <w:sz w:val="28"/>
        </w:rPr>
        <w:t>
      3-бағанда – келген ай;</w:t>
      </w:r>
    </w:p>
    <w:p>
      <w:pPr>
        <w:spacing w:after="0"/>
        <w:ind w:left="0"/>
        <w:jc w:val="both"/>
      </w:pPr>
      <w:r>
        <w:rPr>
          <w:rFonts w:ascii="Times New Roman"/>
          <w:b w:val="false"/>
          <w:i w:val="false"/>
          <w:color w:val="000000"/>
          <w:sz w:val="28"/>
        </w:rPr>
        <w:t>
      4-бағанда – жеткізілетін ел**;</w:t>
      </w:r>
    </w:p>
    <w:p>
      <w:pPr>
        <w:spacing w:after="0"/>
        <w:ind w:left="0"/>
        <w:jc w:val="both"/>
      </w:pPr>
      <w:r>
        <w:rPr>
          <w:rFonts w:ascii="Times New Roman"/>
          <w:b w:val="false"/>
          <w:i w:val="false"/>
          <w:color w:val="000000"/>
          <w:sz w:val="28"/>
        </w:rPr>
        <w:t>
      5-бағанда – жөнелтуші ел*;</w:t>
      </w:r>
    </w:p>
    <w:p>
      <w:pPr>
        <w:spacing w:after="0"/>
        <w:ind w:left="0"/>
        <w:jc w:val="both"/>
      </w:pPr>
      <w:r>
        <w:rPr>
          <w:rFonts w:ascii="Times New Roman"/>
          <w:b w:val="false"/>
          <w:i w:val="false"/>
          <w:color w:val="000000"/>
          <w:sz w:val="28"/>
        </w:rPr>
        <w:t>
      6-бағанда – жөнелтуші компания;</w:t>
      </w:r>
    </w:p>
    <w:p>
      <w:pPr>
        <w:spacing w:after="0"/>
        <w:ind w:left="0"/>
        <w:jc w:val="both"/>
      </w:pPr>
      <w:r>
        <w:rPr>
          <w:rFonts w:ascii="Times New Roman"/>
          <w:b w:val="false"/>
          <w:i w:val="false"/>
          <w:color w:val="000000"/>
          <w:sz w:val="28"/>
        </w:rPr>
        <w:t>
      7-бағанда – жөнелтушінің объектісі;</w:t>
      </w:r>
    </w:p>
    <w:p>
      <w:pPr>
        <w:spacing w:after="0"/>
        <w:ind w:left="0"/>
        <w:jc w:val="both"/>
      </w:pPr>
      <w:r>
        <w:rPr>
          <w:rFonts w:ascii="Times New Roman"/>
          <w:b w:val="false"/>
          <w:i w:val="false"/>
          <w:color w:val="000000"/>
          <w:sz w:val="28"/>
        </w:rPr>
        <w:t>
      8-бағанда – қабылдаушы компания;</w:t>
      </w:r>
    </w:p>
    <w:p>
      <w:pPr>
        <w:spacing w:after="0"/>
        <w:ind w:left="0"/>
        <w:jc w:val="both"/>
      </w:pPr>
      <w:r>
        <w:rPr>
          <w:rFonts w:ascii="Times New Roman"/>
          <w:b w:val="false"/>
          <w:i w:val="false"/>
          <w:color w:val="000000"/>
          <w:sz w:val="28"/>
        </w:rPr>
        <w:t>
      9-бағанда – тауар түрі;</w:t>
      </w:r>
    </w:p>
    <w:p>
      <w:pPr>
        <w:spacing w:after="0"/>
        <w:ind w:left="0"/>
        <w:jc w:val="both"/>
      </w:pPr>
      <w:r>
        <w:rPr>
          <w:rFonts w:ascii="Times New Roman"/>
          <w:b w:val="false"/>
          <w:i w:val="false"/>
          <w:color w:val="000000"/>
          <w:sz w:val="28"/>
        </w:rPr>
        <w:t>
      10-бағанда – маркалары бойынша бензиндер;</w:t>
      </w:r>
    </w:p>
    <w:p>
      <w:pPr>
        <w:spacing w:after="0"/>
        <w:ind w:left="0"/>
        <w:jc w:val="both"/>
      </w:pPr>
      <w:r>
        <w:rPr>
          <w:rFonts w:ascii="Times New Roman"/>
          <w:b w:val="false"/>
          <w:i w:val="false"/>
          <w:color w:val="000000"/>
          <w:sz w:val="28"/>
        </w:rPr>
        <w:t>
      11-бағанда – тауардың құны;</w:t>
      </w:r>
    </w:p>
    <w:p>
      <w:pPr>
        <w:spacing w:after="0"/>
        <w:ind w:left="0"/>
        <w:jc w:val="both"/>
      </w:pPr>
      <w:r>
        <w:rPr>
          <w:rFonts w:ascii="Times New Roman"/>
          <w:b w:val="false"/>
          <w:i w:val="false"/>
          <w:color w:val="000000"/>
          <w:sz w:val="28"/>
        </w:rPr>
        <w:t>
      12-бағанда – жеткізілетін станция (ҚР өңірі)***;</w:t>
      </w:r>
    </w:p>
    <w:p>
      <w:pPr>
        <w:spacing w:after="0"/>
        <w:ind w:left="0"/>
        <w:jc w:val="both"/>
      </w:pPr>
      <w:r>
        <w:rPr>
          <w:rFonts w:ascii="Times New Roman"/>
          <w:b w:val="false"/>
          <w:i w:val="false"/>
          <w:color w:val="000000"/>
          <w:sz w:val="28"/>
        </w:rPr>
        <w:t>
      13-бағанда – көлемдер тоннамен.</w:t>
      </w:r>
    </w:p>
    <w:p>
      <w:pPr>
        <w:spacing w:after="0"/>
        <w:ind w:left="0"/>
        <w:jc w:val="both"/>
      </w:pPr>
      <w:r>
        <w:rPr>
          <w:rFonts w:ascii="Times New Roman"/>
          <w:b w:val="false"/>
          <w:i w:val="false"/>
          <w:color w:val="000000"/>
          <w:sz w:val="28"/>
        </w:rPr>
        <w:t>
      * ҚР ҰК ISO 3166-1-2016 сәйкес "Елдердің атаулары мен олардың әкімшілік-аумақтық бөлімшелерінің бірліктерін ұсынуға арналған кодтар". 1-бөлім. Ел кодтары.</w:t>
      </w:r>
    </w:p>
    <w:p>
      <w:pPr>
        <w:spacing w:after="0"/>
        <w:ind w:left="0"/>
        <w:jc w:val="both"/>
      </w:pPr>
      <w:r>
        <w:rPr>
          <w:rFonts w:ascii="Times New Roman"/>
          <w:b w:val="false"/>
          <w:i w:val="false"/>
          <w:color w:val="000000"/>
          <w:sz w:val="28"/>
        </w:rPr>
        <w:t>
      ** ҚР ҰК ISO 3166-1-2016 сәйкес "Елдердің атаулары мен олардың әкімшілік-аумақтық бөлімшелерінің бірліктерін ұсынуға арналған кодтар". 1-бөлім. Ел кодтары.</w:t>
      </w:r>
    </w:p>
    <w:p>
      <w:pPr>
        <w:spacing w:after="0"/>
        <w:ind w:left="0"/>
        <w:jc w:val="both"/>
      </w:pPr>
      <w:r>
        <w:rPr>
          <w:rFonts w:ascii="Times New Roman"/>
          <w:b w:val="false"/>
          <w:i w:val="false"/>
          <w:color w:val="000000"/>
          <w:sz w:val="28"/>
        </w:rPr>
        <w:t>
      *** Қазақстан Республикасы Сауда және интеграция министрлігі Техникалық реттеу және метрология комитеті төрағасының 2025 жылғы 16 қаңтардағы № 2-НҚ бұйрығымен бекітілген "Стандарттаудың кейбір мәселелері туралы" ҚР ҰК 11 "Әкімшілік-аумақтық объектілердің жіктеуішіне" сәйкес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