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410eb" w14:textId="05410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Тұтынушылардың электр қондырғыларын техникалық пайдалану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2015 жылғы 30 наурыздағы № 246 бұйрығы. Қазақстан Республикасының Әділет министрлігінде 2015 жылғы 6 мамырда № 10949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2014 жылғы 19 қыркүйектегі № 994 қаулысымен бектілген "Қазақстан Республикасы Энергетика министрлігі туралы" ереженің 15-тармағы </w:t>
      </w:r>
      <w:r>
        <w:rPr>
          <w:rFonts w:ascii="Times New Roman"/>
          <w:b w:val="false"/>
          <w:i w:val="false"/>
          <w:color w:val="000000"/>
          <w:sz w:val="28"/>
        </w:rPr>
        <w:t>256)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17.01.2025 </w:t>
      </w:r>
      <w:r>
        <w:rPr>
          <w:rFonts w:ascii="Times New Roman"/>
          <w:b w:val="false"/>
          <w:i w:val="false"/>
          <w:color w:val="00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Тұтынушылардың электр қондырғыларын техникалық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тіркелгенінен кейін оның көшірмесін күнтізбелік он күн ішінде мерзімді баспа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Энергетика министрлігінің ресми интернет-ресурсында және мемлекеттік органдардың интранет-порталында жариялануын;</w:t>
      </w:r>
    </w:p>
    <w:bookmarkEnd w:id="5"/>
    <w:bookmarkStart w:name="z7" w:id="6"/>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тармақшаларымен</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Энергетика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____________ Қ. Қасымов   </w:t>
      </w:r>
    </w:p>
    <w:p>
      <w:pPr>
        <w:spacing w:after="0"/>
        <w:ind w:left="0"/>
        <w:jc w:val="both"/>
      </w:pPr>
      <w:r>
        <w:rPr>
          <w:rFonts w:ascii="Times New Roman"/>
          <w:b w:val="false"/>
          <w:i w:val="false"/>
          <w:color w:val="000000"/>
          <w:sz w:val="28"/>
        </w:rPr>
        <w:t>
      2015 жылғы 3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30 наурыздағы</w:t>
            </w:r>
            <w:r>
              <w:br/>
            </w:r>
            <w:r>
              <w:rPr>
                <w:rFonts w:ascii="Times New Roman"/>
                <w:b w:val="false"/>
                <w:i w:val="false"/>
                <w:color w:val="000000"/>
                <w:sz w:val="20"/>
              </w:rPr>
              <w:t>№ 246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Тұтынушылардың электр қондырғыларын техникалық</w:t>
      </w:r>
      <w:r>
        <w:br/>
      </w:r>
      <w:r>
        <w:rPr>
          <w:rFonts w:ascii="Times New Roman"/>
          <w:b/>
          <w:i w:val="false"/>
          <w:color w:val="000000"/>
        </w:rPr>
        <w:t>пайдалану қағидалары</w:t>
      </w:r>
      <w:r>
        <w:br/>
      </w:r>
      <w:r>
        <w:rPr>
          <w:rFonts w:ascii="Times New Roman"/>
          <w:b/>
          <w:i w:val="false"/>
          <w:color w:val="000000"/>
        </w:rPr>
        <w:t>1-тарау. Жалпы ережелер</w:t>
      </w:r>
    </w:p>
    <w:bookmarkEnd w:id="9"/>
    <w:p>
      <w:pPr>
        <w:spacing w:after="0"/>
        <w:ind w:left="0"/>
        <w:jc w:val="both"/>
      </w:pPr>
      <w:r>
        <w:rPr>
          <w:rFonts w:ascii="Times New Roman"/>
          <w:b w:val="false"/>
          <w:i w:val="false"/>
          <w:color w:val="ff0000"/>
          <w:sz w:val="28"/>
        </w:rPr>
        <w:t xml:space="preserve">
      Ескерту. 1-тараудың тақырыбы жаңа редакцияда - ҚР Энергетика министрінің 07.07.2021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both"/>
      </w:pPr>
      <w:r>
        <w:rPr>
          <w:rFonts w:ascii="Times New Roman"/>
          <w:b w:val="false"/>
          <w:i w:val="false"/>
          <w:color w:val="000000"/>
          <w:sz w:val="28"/>
        </w:rPr>
        <w:t xml:space="preserve">
      1. Осы Тұтынушылардың электр қондырғыларын техникалық пайдалану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Үкіметінің 2014 жылғы 19 қыркүйектегі № 994 қаулысымен бекітілген "Қазақстан Республикасының Энергетика министрлігі туралы" ереженің 15-тармағының </w:t>
      </w:r>
      <w:r>
        <w:rPr>
          <w:rFonts w:ascii="Times New Roman"/>
          <w:b w:val="false"/>
          <w:i w:val="false"/>
          <w:color w:val="000000"/>
          <w:sz w:val="28"/>
        </w:rPr>
        <w:t>256) тармақшасына</w:t>
      </w:r>
      <w:r>
        <w:rPr>
          <w:rFonts w:ascii="Times New Roman"/>
          <w:b w:val="false"/>
          <w:i w:val="false"/>
          <w:color w:val="000000"/>
          <w:sz w:val="28"/>
        </w:rPr>
        <w:t xml:space="preserve"> сәйкес әзірленді және тұтынушылардың электр қондырғыларын техникалық пайдалану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17.01.2025 </w:t>
      </w:r>
      <w:r>
        <w:rPr>
          <w:rFonts w:ascii="Times New Roman"/>
          <w:b w:val="false"/>
          <w:i w:val="false"/>
          <w:color w:val="00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Қағидаларда мынадай негізгі ұғымдар пайдаланылады:</w:t>
      </w:r>
    </w:p>
    <w:bookmarkEnd w:id="11"/>
    <w:bookmarkStart w:name="z997" w:id="12"/>
    <w:p>
      <w:pPr>
        <w:spacing w:after="0"/>
        <w:ind w:left="0"/>
        <w:jc w:val="both"/>
      </w:pPr>
      <w:r>
        <w:rPr>
          <w:rFonts w:ascii="Times New Roman"/>
          <w:b w:val="false"/>
          <w:i w:val="false"/>
          <w:color w:val="000000"/>
          <w:sz w:val="28"/>
        </w:rPr>
        <w:t>
      1) ағымдағы жөндеу – бұл кезекті жөндеуге дейін электр жабдығы мен желінің қалыпты жұмысының кепілдігін қамтамасыз ету мақсатында пайдалану процесінде пайдаланушы персонал немесе жөндеу бригадасы электр жабдығын орнату орнында жүзеге асыратын және тексеру, тазарту, тығыздау, жекелеген жарамсыздықтарды жою, тозған бөлшектерді, түйіндерді ауыстыру немесе қалпына келтіру және механизмдерді реттеу, профилактикалық іс-шараларды өткізу көзделетін жоспарлы жөндеу;</w:t>
      </w:r>
    </w:p>
    <w:bookmarkEnd w:id="12"/>
    <w:bookmarkStart w:name="z998" w:id="13"/>
    <w:p>
      <w:pPr>
        <w:spacing w:after="0"/>
        <w:ind w:left="0"/>
        <w:jc w:val="both"/>
      </w:pPr>
      <w:r>
        <w:rPr>
          <w:rFonts w:ascii="Times New Roman"/>
          <w:b w:val="false"/>
          <w:i w:val="false"/>
          <w:color w:val="000000"/>
          <w:sz w:val="28"/>
        </w:rPr>
        <w:t>
      2) бейтараптық – электр жабдығының сымды орамаларының (элементтерінің) жұлдызшасына жалғанған жалпы нүктесі;</w:t>
      </w:r>
    </w:p>
    <w:bookmarkEnd w:id="13"/>
    <w:bookmarkStart w:name="z999" w:id="14"/>
    <w:p>
      <w:pPr>
        <w:spacing w:after="0"/>
        <w:ind w:left="0"/>
        <w:jc w:val="both"/>
      </w:pPr>
      <w:r>
        <w:rPr>
          <w:rFonts w:ascii="Times New Roman"/>
          <w:b w:val="false"/>
          <w:i w:val="false"/>
          <w:color w:val="000000"/>
          <w:sz w:val="28"/>
        </w:rPr>
        <w:t>
      3) жарылыстан қорғалған электр техникалық бұйым (электр техникалық құрылғы, электр жабдығы) – бұйымды пайдалану нәтижесінде оның қауіпті жарылысы болатын қоршаған ортасының тұтанып жану мүмкіндігі жойылған немесе қиындатылған арнайы мақсаттағы электр техникалық бұйым (электр техникалық құрылғы, электр жабдығы);</w:t>
      </w:r>
    </w:p>
    <w:bookmarkEnd w:id="14"/>
    <w:bookmarkStart w:name="z1000" w:id="15"/>
    <w:p>
      <w:pPr>
        <w:spacing w:after="0"/>
        <w:ind w:left="0"/>
        <w:jc w:val="both"/>
      </w:pPr>
      <w:r>
        <w:rPr>
          <w:rFonts w:ascii="Times New Roman"/>
          <w:b w:val="false"/>
          <w:i w:val="false"/>
          <w:color w:val="000000"/>
          <w:sz w:val="28"/>
        </w:rPr>
        <w:t>
      4) жарылыстан қорғалған электр жабдығы – қоршаған жарылыс қаупі бар қоспаның тұтануын (пайдалану кезінде) жою немесе қиындату жөніндегі конструктивтік шаралар көзделген электр жабдығы;</w:t>
      </w:r>
    </w:p>
    <w:bookmarkEnd w:id="15"/>
    <w:bookmarkStart w:name="z1001" w:id="16"/>
    <w:p>
      <w:pPr>
        <w:spacing w:after="0"/>
        <w:ind w:left="0"/>
        <w:jc w:val="both"/>
      </w:pPr>
      <w:r>
        <w:rPr>
          <w:rFonts w:ascii="Times New Roman"/>
          <w:b w:val="false"/>
          <w:i w:val="false"/>
          <w:color w:val="000000"/>
          <w:sz w:val="28"/>
        </w:rPr>
        <w:t>
      5) жедел ток желісі – көрсетілген операцияларды орындау үшін электр қондырғының басқару, автоматтандыру, қорғау және сигнал беру тізбектерінде пайдаланылатын электр энергиясын беруге арналған ауыспалы немесе тұрақты токтың электр желісі;</w:t>
      </w:r>
    </w:p>
    <w:bookmarkEnd w:id="16"/>
    <w:bookmarkStart w:name="z1002" w:id="17"/>
    <w:p>
      <w:pPr>
        <w:spacing w:after="0"/>
        <w:ind w:left="0"/>
        <w:jc w:val="both"/>
      </w:pPr>
      <w:r>
        <w:rPr>
          <w:rFonts w:ascii="Times New Roman"/>
          <w:b w:val="false"/>
          <w:i w:val="false"/>
          <w:color w:val="000000"/>
          <w:sz w:val="28"/>
        </w:rPr>
        <w:t>
      6) жеңіл оқшаулағышы бар электр жабдығы – найзағайдың асқын кернеуі әсеріне ұшырамайтын немесе найзағайдың асқын кернеуі амплитудасын шектеп, қорғайтын арнайы шаралар кезінде электр қондырғыларында қолдануға арналған электр жабдығы;</w:t>
      </w:r>
    </w:p>
    <w:bookmarkEnd w:id="17"/>
    <w:bookmarkStart w:name="z1003" w:id="18"/>
    <w:p>
      <w:pPr>
        <w:spacing w:after="0"/>
        <w:ind w:left="0"/>
        <w:jc w:val="both"/>
      </w:pPr>
      <w:r>
        <w:rPr>
          <w:rFonts w:ascii="Times New Roman"/>
          <w:b w:val="false"/>
          <w:i w:val="false"/>
          <w:color w:val="000000"/>
          <w:sz w:val="28"/>
        </w:rPr>
        <w:t>
      7) жергілікті нұсқаулық – кәсіпорын шегінде қолдану үшін әзірленетін және энергетикалық объектілердің басшылары бекітетін нұсқаулық;</w:t>
      </w:r>
    </w:p>
    <w:bookmarkEnd w:id="18"/>
    <w:bookmarkStart w:name="z1004" w:id="19"/>
    <w:p>
      <w:pPr>
        <w:spacing w:after="0"/>
        <w:ind w:left="0"/>
        <w:jc w:val="both"/>
      </w:pPr>
      <w:r>
        <w:rPr>
          <w:rFonts w:ascii="Times New Roman"/>
          <w:b w:val="false"/>
          <w:i w:val="false"/>
          <w:color w:val="000000"/>
          <w:sz w:val="28"/>
        </w:rPr>
        <w:t>
      8) жиынтық тарату құрылғысы – жиналған немесе жинау үшін толықтай дайындалған түрде коммутациялық аппараттары, жабдықтары, қорғау және автоматтандыру құрылғылары кіріктірілген толықтай немесе ішінара жабық шкафтар мен блоктардан тұратын жекелеген желі бойынша электр энергиясын таратуға арналған құрылғы, ішкі қондырғыға арналған жиынтық тарату құрылғысы, сыртқы қондырғыға арналған жиынтық тарату құрылғысы;</w:t>
      </w:r>
    </w:p>
    <w:bookmarkEnd w:id="19"/>
    <w:bookmarkStart w:name="z1005" w:id="20"/>
    <w:p>
      <w:pPr>
        <w:spacing w:after="0"/>
        <w:ind w:left="0"/>
        <w:jc w:val="both"/>
      </w:pPr>
      <w:r>
        <w:rPr>
          <w:rFonts w:ascii="Times New Roman"/>
          <w:b w:val="false"/>
          <w:i w:val="false"/>
          <w:color w:val="000000"/>
          <w:sz w:val="28"/>
        </w:rPr>
        <w:t>
      9) жиынтық трансформаторлық (түрлендіргіш) кіші станция – жиналған немесе жинау үшін толықтай дайындалған түрде трансформаторлар (түрлендіргіштер) мен блоктардан тұратын кіші станция. Жинақтамалы трансформаторлық (түрлендіргішті) кіші станциялар немесе олардың жабық үй-жайларда орнатылатын бөліктері ішкі қондырғыларға; ал далада қойылатыны – сыртқы қондырғыларға жатады;</w:t>
      </w:r>
    </w:p>
    <w:bookmarkEnd w:id="20"/>
    <w:bookmarkStart w:name="z1006" w:id="21"/>
    <w:p>
      <w:pPr>
        <w:spacing w:after="0"/>
        <w:ind w:left="0"/>
        <w:jc w:val="both"/>
      </w:pPr>
      <w:r>
        <w:rPr>
          <w:rFonts w:ascii="Times New Roman"/>
          <w:b w:val="false"/>
          <w:i w:val="false"/>
          <w:color w:val="000000"/>
          <w:sz w:val="28"/>
        </w:rPr>
        <w:t>
      10) жұмыс істеп тұрған электр қондырғысы – кернеулі немесе кернеу коммутациялық аппараттарды іске қосу арқылы берілетін электр қондырғысы немесе оның бөлігі;</w:t>
      </w:r>
    </w:p>
    <w:bookmarkEnd w:id="21"/>
    <w:bookmarkStart w:name="z1007" w:id="22"/>
    <w:p>
      <w:pPr>
        <w:spacing w:after="0"/>
        <w:ind w:left="0"/>
        <w:jc w:val="both"/>
      </w:pPr>
      <w:r>
        <w:rPr>
          <w:rFonts w:ascii="Times New Roman"/>
          <w:b w:val="false"/>
          <w:i w:val="false"/>
          <w:color w:val="000000"/>
          <w:sz w:val="28"/>
        </w:rPr>
        <w:t>
      11) жылжымалы электр қабылдағыш – көлік құралдарының көмегімен немесе қолмен итеріп апару арқылы орнына орналастыру мүмкіндігі қамтамасыз етілетін, ал ток көзіне қосылуы икемді кабель, бау және уақытша алынып, салынатын немесе бөлшектенетін түйіспелі жалғамалар көмегімен жүзеге асырылатын конструкциясы болатын электр қабылдағышы;</w:t>
      </w:r>
    </w:p>
    <w:bookmarkEnd w:id="22"/>
    <w:bookmarkStart w:name="z1008" w:id="23"/>
    <w:p>
      <w:pPr>
        <w:spacing w:after="0"/>
        <w:ind w:left="0"/>
        <w:jc w:val="both"/>
      </w:pPr>
      <w:r>
        <w:rPr>
          <w:rFonts w:ascii="Times New Roman"/>
          <w:b w:val="false"/>
          <w:i w:val="false"/>
          <w:color w:val="000000"/>
          <w:sz w:val="28"/>
        </w:rPr>
        <w:t>
      12) күрделі жөндеу – бұл жабдықты қалпына келтіру және базалықты қоса алғанда, жабдықтың кез келген бөлігін ауыстыру немесе қалпына келтіру арқылы жабдық немесе желі ресурстарын толық немесе толық дерлік (80% кем емес) қалпына келтіру, жөнделген бөліктер мен жалпы жабдықты тексеру және реттеу, электр схемаларын қайта монтаждау, тозған құрылымдар мен желі учаскелерін ауыстыру немесе қалпына келтіру немесе оларды жөнделетін объектілердің пайдалану мүмкіндіктерін жақсартатын одан да сенімді және үнемділерге ауыстыру мақсатында жүзеге асырылатын жоспарлы жөндеу;</w:t>
      </w:r>
    </w:p>
    <w:bookmarkEnd w:id="23"/>
    <w:bookmarkStart w:name="z1009" w:id="24"/>
    <w:p>
      <w:pPr>
        <w:spacing w:after="0"/>
        <w:ind w:left="0"/>
        <w:jc w:val="both"/>
      </w:pPr>
      <w:r>
        <w:rPr>
          <w:rFonts w:ascii="Times New Roman"/>
          <w:b w:val="false"/>
          <w:i w:val="false"/>
          <w:color w:val="000000"/>
          <w:sz w:val="28"/>
        </w:rPr>
        <w:t>
      13) күштік электрлік тізбек – функционалдық мақсаты электр энергиясын өндіру немесе беру, электр энергиясының басқа түріне немесе параметрлерінің мәндері басқа энергияға түрлендіру болатын элементтерді қамтитын электрлік тізбек;</w:t>
      </w:r>
    </w:p>
    <w:bookmarkEnd w:id="24"/>
    <w:bookmarkStart w:name="z1010" w:id="25"/>
    <w:p>
      <w:pPr>
        <w:spacing w:after="0"/>
        <w:ind w:left="0"/>
        <w:jc w:val="both"/>
      </w:pPr>
      <w:r>
        <w:rPr>
          <w:rFonts w:ascii="Times New Roman"/>
          <w:b w:val="false"/>
          <w:i w:val="false"/>
          <w:color w:val="000000"/>
          <w:sz w:val="28"/>
        </w:rPr>
        <w:t>
      14) кіріктірілген кіші станция – ғимараттың бір бөлігін алатын кіші электр станциясы;</w:t>
      </w:r>
    </w:p>
    <w:bookmarkEnd w:id="25"/>
    <w:bookmarkStart w:name="z1011" w:id="26"/>
    <w:p>
      <w:pPr>
        <w:spacing w:after="0"/>
        <w:ind w:left="0"/>
        <w:jc w:val="both"/>
      </w:pPr>
      <w:r>
        <w:rPr>
          <w:rFonts w:ascii="Times New Roman"/>
          <w:b w:val="false"/>
          <w:i w:val="false"/>
          <w:color w:val="000000"/>
          <w:sz w:val="28"/>
        </w:rPr>
        <w:t>
      15) қалыпты оқшаулағышы бар электр жабдығы – асқын кернеуден қорғайтын әдеттегі шаралар кезінде найзағайдың асқын кернеуі әсеріне ұшырайтын электр қондырғыларында қолдануға арналған электр жабдығы;</w:t>
      </w:r>
    </w:p>
    <w:bookmarkEnd w:id="26"/>
    <w:bookmarkStart w:name="z1012" w:id="27"/>
    <w:p>
      <w:pPr>
        <w:spacing w:after="0"/>
        <w:ind w:left="0"/>
        <w:jc w:val="both"/>
      </w:pPr>
      <w:r>
        <w:rPr>
          <w:rFonts w:ascii="Times New Roman"/>
          <w:b w:val="false"/>
          <w:i w:val="false"/>
          <w:color w:val="000000"/>
          <w:sz w:val="28"/>
        </w:rPr>
        <w:t>
      16) құрама шиналар жүйесі – электр тарату құрылғысының қосылуын жалғайтын элементтер жинағы;</w:t>
      </w:r>
    </w:p>
    <w:bookmarkEnd w:id="27"/>
    <w:bookmarkStart w:name="z1013" w:id="28"/>
    <w:p>
      <w:pPr>
        <w:spacing w:after="0"/>
        <w:ind w:left="0"/>
        <w:jc w:val="both"/>
      </w:pPr>
      <w:r>
        <w:rPr>
          <w:rFonts w:ascii="Times New Roman"/>
          <w:b w:val="false"/>
          <w:i w:val="false"/>
          <w:color w:val="000000"/>
          <w:sz w:val="28"/>
        </w:rPr>
        <w:t>
      17) нысаналы нұсқаулық – нарядпен немесе өкіммен анықталатын наряд берген жұмысшылардың бригада мүшесіне немесе атқарушыға дейін қамтитын жұмысшылар санатына электр қондырғысымен қауіпсіз нақты жұмыс істеу бойынша нұсқау;</w:t>
      </w:r>
    </w:p>
    <w:bookmarkEnd w:id="28"/>
    <w:bookmarkStart w:name="z1014" w:id="29"/>
    <w:p>
      <w:pPr>
        <w:spacing w:after="0"/>
        <w:ind w:left="0"/>
        <w:jc w:val="both"/>
      </w:pPr>
      <w:r>
        <w:rPr>
          <w:rFonts w:ascii="Times New Roman"/>
          <w:b w:val="false"/>
          <w:i w:val="false"/>
          <w:color w:val="000000"/>
          <w:sz w:val="28"/>
        </w:rPr>
        <w:t>
      18) оқшауландырылған бейтараптық – жерге тұйықталатын құрылғыға қосылмайтын немесе оған өлшейтін, қорғайтын, сигнал беру құрылғылары және жоғары кедергіге ие басқа да ұқсас құрылғылар арқылы жалғанатын трансформатордың немесе генератордың бейтараптығы;</w:t>
      </w:r>
    </w:p>
    <w:bookmarkEnd w:id="29"/>
    <w:bookmarkStart w:name="z1015" w:id="30"/>
    <w:p>
      <w:pPr>
        <w:spacing w:after="0"/>
        <w:ind w:left="0"/>
        <w:jc w:val="both"/>
      </w:pPr>
      <w:r>
        <w:rPr>
          <w:rFonts w:ascii="Times New Roman"/>
          <w:b w:val="false"/>
          <w:i w:val="false"/>
          <w:color w:val="000000"/>
          <w:sz w:val="28"/>
        </w:rPr>
        <w:t>
      19) өнеркәсіптік жиіліктің сынаулы кернеуі – сынаудың белгілі бір шарттары кезінде электр жабдығының берілген ішкі және/немесе сыртқы оқшаулағыш уақыты ішінде сақтайтын айнымалы токтың 50 герц (Гц) кернеуінің қолданыстағы мәні;</w:t>
      </w:r>
    </w:p>
    <w:bookmarkEnd w:id="30"/>
    <w:bookmarkStart w:name="z1016" w:id="31"/>
    <w:p>
      <w:pPr>
        <w:spacing w:after="0"/>
        <w:ind w:left="0"/>
        <w:jc w:val="both"/>
      </w:pPr>
      <w:r>
        <w:rPr>
          <w:rFonts w:ascii="Times New Roman"/>
          <w:b w:val="false"/>
          <w:i w:val="false"/>
          <w:color w:val="000000"/>
          <w:sz w:val="28"/>
        </w:rPr>
        <w:t>
      20) пайдалану – бұйымның өз мақсатына қол жеткізілуі іске асырылатын, қолдау табатын немесе қалпына келтірілетін тіршілік циклінің кезеңі;</w:t>
      </w:r>
    </w:p>
    <w:bookmarkEnd w:id="31"/>
    <w:bookmarkStart w:name="z1017" w:id="32"/>
    <w:p>
      <w:pPr>
        <w:spacing w:after="0"/>
        <w:ind w:left="0"/>
        <w:jc w:val="both"/>
      </w:pPr>
      <w:r>
        <w:rPr>
          <w:rFonts w:ascii="Times New Roman"/>
          <w:b w:val="false"/>
          <w:i w:val="false"/>
          <w:color w:val="000000"/>
          <w:sz w:val="28"/>
        </w:rPr>
        <w:t>
      21) сынақ – электр жабдығының сапасын арттыру резервтерін және жұмыстарының сенімділігін, басқа әдістермен сынауға жатпайтын құрылым бөлшектерінің немесе материалдардың жасырын ақауларының дайындау технологиясын, құрылымдарының кемшіліктерін айқындау мақсатында қызмет етудің әртүрлі әсер ететін факторлар мен режимдер кезінде электр жабдығымен жүзеге асырылатын жұмыстың сапа бақылауы бойынша оны пайдалану барысында және жөндеуден кейін электр жабдығында жүзеге асырылатын бірқатар техникалық немесе технологиялық іс-шаралар;</w:t>
      </w:r>
    </w:p>
    <w:bookmarkEnd w:id="32"/>
    <w:bookmarkStart w:name="z1018" w:id="33"/>
    <w:p>
      <w:pPr>
        <w:spacing w:after="0"/>
        <w:ind w:left="0"/>
        <w:jc w:val="both"/>
      </w:pPr>
      <w:r>
        <w:rPr>
          <w:rFonts w:ascii="Times New Roman"/>
          <w:b w:val="false"/>
          <w:i w:val="false"/>
          <w:color w:val="000000"/>
          <w:sz w:val="28"/>
        </w:rPr>
        <w:t>
      22) техникалық қызмет көрсету – бұйымды мақсаты, сақталуы және тасымалдануы бойынша пайдалану кезінде оның жұмыс істеу қабілетін немесе жарамдылығын сақтау операцияларының кешені немесе операция (ұсақ-түйек жөндеуді қоса алғанда);</w:t>
      </w:r>
    </w:p>
    <w:bookmarkEnd w:id="33"/>
    <w:bookmarkStart w:name="z1019" w:id="34"/>
    <w:p>
      <w:pPr>
        <w:spacing w:after="0"/>
        <w:ind w:left="0"/>
        <w:jc w:val="both"/>
      </w:pPr>
      <w:r>
        <w:rPr>
          <w:rFonts w:ascii="Times New Roman"/>
          <w:b w:val="false"/>
          <w:i w:val="false"/>
          <w:color w:val="000000"/>
          <w:sz w:val="28"/>
        </w:rPr>
        <w:t>
      23) ток сымы – электр станциясы, кіші станция, кәсіпорын немесе цех шегінде электр энергиясын беруге арналған, оқшаулағыштар мен ұстап тұратын конструкциялары бар шиналар немесе сымдар түрінде жасалған құрылғы;</w:t>
      </w:r>
    </w:p>
    <w:bookmarkEnd w:id="34"/>
    <w:bookmarkStart w:name="z1020" w:id="35"/>
    <w:p>
      <w:pPr>
        <w:spacing w:after="0"/>
        <w:ind w:left="0"/>
        <w:jc w:val="both"/>
      </w:pPr>
      <w:r>
        <w:rPr>
          <w:rFonts w:ascii="Times New Roman"/>
          <w:b w:val="false"/>
          <w:i w:val="false"/>
          <w:color w:val="000000"/>
          <w:sz w:val="28"/>
        </w:rPr>
        <w:t>
      24) трансформаторлық кіші станция – трансформатордың көмегімен бір кернеулі электр энергиясын басқа кернеулі электр энергиясына түрлендіруге арналған электрлік кіші станция;</w:t>
      </w:r>
    </w:p>
    <w:bookmarkEnd w:id="35"/>
    <w:bookmarkStart w:name="z1021" w:id="36"/>
    <w:p>
      <w:pPr>
        <w:spacing w:after="0"/>
        <w:ind w:left="0"/>
        <w:jc w:val="both"/>
      </w:pPr>
      <w:r>
        <w:rPr>
          <w:rFonts w:ascii="Times New Roman"/>
          <w:b w:val="false"/>
          <w:i w:val="false"/>
          <w:color w:val="000000"/>
          <w:sz w:val="28"/>
        </w:rPr>
        <w:t>
      25) тұтынушылардың электр торабы – белгілі бір аумақта жұмыс істейтін кіші станциялардан, тарату құрылғыларынан, ток өткізгіштерден, электр қуатын беретін әуе және кабельді желілерден тұратын электр энергиясын беруге арналған электр қондырғыларының жиынтығы;</w:t>
      </w:r>
    </w:p>
    <w:bookmarkEnd w:id="36"/>
    <w:bookmarkStart w:name="z1022" w:id="37"/>
    <w:p>
      <w:pPr>
        <w:spacing w:after="0"/>
        <w:ind w:left="0"/>
        <w:jc w:val="both"/>
      </w:pPr>
      <w:r>
        <w:rPr>
          <w:rFonts w:ascii="Times New Roman"/>
          <w:b w:val="false"/>
          <w:i w:val="false"/>
          <w:color w:val="000000"/>
          <w:sz w:val="28"/>
        </w:rPr>
        <w:t>
      26) түзетілген сыналатын кернеу – сынаудың белгілі бір шарттары кезінде берілген уақыт ішінде электр жабдығына салынатын түзетілген кернеудің амплитудалық мәні;</w:t>
      </w:r>
    </w:p>
    <w:bookmarkEnd w:id="37"/>
    <w:bookmarkStart w:name="z1023" w:id="38"/>
    <w:p>
      <w:pPr>
        <w:spacing w:after="0"/>
        <w:ind w:left="0"/>
        <w:jc w:val="both"/>
      </w:pPr>
      <w:r>
        <w:rPr>
          <w:rFonts w:ascii="Times New Roman"/>
          <w:b w:val="false"/>
          <w:i w:val="false"/>
          <w:color w:val="000000"/>
          <w:sz w:val="28"/>
        </w:rPr>
        <w:t>
      27) түрлендіргіш кіші станция – ток түрін немесе оның жиілігін түрлендіруге арналған электрлік кіші станция;</w:t>
      </w:r>
    </w:p>
    <w:bookmarkEnd w:id="38"/>
    <w:bookmarkStart w:name="z1024" w:id="39"/>
    <w:p>
      <w:pPr>
        <w:spacing w:after="0"/>
        <w:ind w:left="0"/>
        <w:jc w:val="both"/>
      </w:pPr>
      <w:r>
        <w:rPr>
          <w:rFonts w:ascii="Times New Roman"/>
          <w:b w:val="false"/>
          <w:i w:val="false"/>
          <w:color w:val="000000"/>
          <w:sz w:val="28"/>
        </w:rPr>
        <w:t>
      28) электр беру желісі – электр станциясы немесе кіші станция аумағынан тыс шығатын және электр энергиясын беруге арналған электр желісі;</w:t>
      </w:r>
    </w:p>
    <w:bookmarkEnd w:id="39"/>
    <w:bookmarkStart w:name="z1025" w:id="40"/>
    <w:p>
      <w:pPr>
        <w:spacing w:after="0"/>
        <w:ind w:left="0"/>
        <w:jc w:val="both"/>
      </w:pPr>
      <w:r>
        <w:rPr>
          <w:rFonts w:ascii="Times New Roman"/>
          <w:b w:val="false"/>
          <w:i w:val="false"/>
          <w:color w:val="000000"/>
          <w:sz w:val="28"/>
        </w:rPr>
        <w:t>
      29) электр берудің әуе желісі – электр энергиясын жер үстінде орналасқан және оқшаулағыштар мен арматуралар көмегімен тіреуіштерге немесе инженерлік құрылыстардағы (көпірлердегі, жол сымдарындағы) кронштейндерге және тіректерге бекітілетін сымдар арқылы электр энергиясын жеткізуге арналған құрылғы. Электр берудің әуе желісінің басы мен соңына желілік порталдары немесе тарату құрылғысының желілік кірмелері, ал тармақталуы үшін тармақталу тіректері мен желілік порталдар немесе тарату құрылғылардың желілік кірмесі қабылданады;</w:t>
      </w:r>
    </w:p>
    <w:bookmarkEnd w:id="40"/>
    <w:bookmarkStart w:name="z1026" w:id="41"/>
    <w:p>
      <w:pPr>
        <w:spacing w:after="0"/>
        <w:ind w:left="0"/>
        <w:jc w:val="both"/>
      </w:pPr>
      <w:r>
        <w:rPr>
          <w:rFonts w:ascii="Times New Roman"/>
          <w:b w:val="false"/>
          <w:i w:val="false"/>
          <w:color w:val="000000"/>
          <w:sz w:val="28"/>
        </w:rPr>
        <w:t>
      30) электр берудің кабельдік желісі – электр энергиясын немесе оның жекелеген тізбегін беру үшін жалғамалы, кідірткі және шеткі муфталармен (бітеулермен) және бекіткіш бөлшекті бір немесе бірнеше қатар кабельдерден, ал май толтырылатын кабельдік желілер үшін, одан басқа, қуат алатын аппараттары мен май қысымы сигнализациясының жүйесінен тұратын желілер;</w:t>
      </w:r>
    </w:p>
    <w:bookmarkEnd w:id="41"/>
    <w:bookmarkStart w:name="z1027" w:id="42"/>
    <w:p>
      <w:pPr>
        <w:spacing w:after="0"/>
        <w:ind w:left="0"/>
        <w:jc w:val="both"/>
      </w:pPr>
      <w:r>
        <w:rPr>
          <w:rFonts w:ascii="Times New Roman"/>
          <w:b w:val="false"/>
          <w:i w:val="false"/>
          <w:color w:val="000000"/>
          <w:sz w:val="28"/>
        </w:rPr>
        <w:t>
      31) электр берудің кіші тізбектері (электр станциясы, кіші станциялар немесе кез келген электр қондырғылары) – құралдар мен электр автоматикасын басқаруын, электр қондырғысының блокталуын, өлшенуін, қорғалуын және сигнализациясын жалғастырушы электр сымдары мен кабельдердің, қысқыш қатарларының жиынтығы;</w:t>
      </w:r>
    </w:p>
    <w:bookmarkEnd w:id="42"/>
    <w:bookmarkStart w:name="z1028" w:id="43"/>
    <w:p>
      <w:pPr>
        <w:spacing w:after="0"/>
        <w:ind w:left="0"/>
        <w:jc w:val="both"/>
      </w:pPr>
      <w:r>
        <w:rPr>
          <w:rFonts w:ascii="Times New Roman"/>
          <w:b w:val="false"/>
          <w:i w:val="false"/>
          <w:color w:val="000000"/>
          <w:sz w:val="28"/>
        </w:rPr>
        <w:t>
      32) электр қондырғысы – электр энергиясын өндіруге, түрлендіруге, трансформациялауға, беруге, тұтынуға және (немесе) оны энергияның басқа түріне түрлендіруге арналған машиналар, аппараттар, желілер мен қосалқы жабдықтар (олар орнатылған құрылыстар мен орынжайларды бірге алғанда) жиынтығы;</w:t>
      </w:r>
    </w:p>
    <w:bookmarkEnd w:id="43"/>
    <w:bookmarkStart w:name="z1029" w:id="44"/>
    <w:p>
      <w:pPr>
        <w:spacing w:after="0"/>
        <w:ind w:left="0"/>
        <w:jc w:val="both"/>
      </w:pPr>
      <w:r>
        <w:rPr>
          <w:rFonts w:ascii="Times New Roman"/>
          <w:b w:val="false"/>
          <w:i w:val="false"/>
          <w:color w:val="000000"/>
          <w:sz w:val="28"/>
        </w:rPr>
        <w:t>
      33) электр қондырғысына жауапты адам – электр қондырғысын пайдалану, сондай-ақ (қондырғыларын) қауіпсіз жұмыс жүргізуді ұйымдастыру міндеті жүктелген, әкімшілік-техникалық персонал қатарындағы жұмысшы;</w:t>
      </w:r>
    </w:p>
    <w:bookmarkEnd w:id="44"/>
    <w:bookmarkStart w:name="z1030" w:id="45"/>
    <w:p>
      <w:pPr>
        <w:spacing w:after="0"/>
        <w:ind w:left="0"/>
        <w:jc w:val="both"/>
      </w:pPr>
      <w:r>
        <w:rPr>
          <w:rFonts w:ascii="Times New Roman"/>
          <w:b w:val="false"/>
          <w:i w:val="false"/>
          <w:color w:val="000000"/>
          <w:sz w:val="28"/>
        </w:rPr>
        <w:t>
      34) электр қондырғысын (электр станциясын, кіші станцияны, сорғы станциясын) басқару қалқаны – бір үй-жайда орналастырылған электр қондырғысының жекелеген агрегаттарын басқару, қадағалау және қорғау құрылғылары бар панельдер мен қалқандарының жиынтығы;</w:t>
      </w:r>
    </w:p>
    <w:bookmarkEnd w:id="45"/>
    <w:bookmarkStart w:name="z1031" w:id="46"/>
    <w:p>
      <w:pPr>
        <w:spacing w:after="0"/>
        <w:ind w:left="0"/>
        <w:jc w:val="both"/>
      </w:pPr>
      <w:r>
        <w:rPr>
          <w:rFonts w:ascii="Times New Roman"/>
          <w:b w:val="false"/>
          <w:i w:val="false"/>
          <w:color w:val="000000"/>
          <w:sz w:val="28"/>
        </w:rPr>
        <w:t>
      35) электр станциясының (кіші станцияның) принципті электр схемасы – электр станциясының (кіші станцияның) электр тогы жүретін бөлігінің жұмыс принципі туралы мағлұмат беруші, жабдықтың құрамын және оның байланысын кескіндеуші схема;</w:t>
      </w:r>
    </w:p>
    <w:bookmarkEnd w:id="46"/>
    <w:bookmarkStart w:name="z1032" w:id="47"/>
    <w:p>
      <w:pPr>
        <w:spacing w:after="0"/>
        <w:ind w:left="0"/>
        <w:jc w:val="both"/>
      </w:pPr>
      <w:r>
        <w:rPr>
          <w:rFonts w:ascii="Times New Roman"/>
          <w:b w:val="false"/>
          <w:i w:val="false"/>
          <w:color w:val="000000"/>
          <w:sz w:val="28"/>
        </w:rPr>
        <w:t>
      36) электр сымы – құрылыстар мен ғимараттардың беткі немесе ішкі құрылымдық құрылыс элементтері бойынша салынатын сымдар мен кабельдердің, оларға бекітілген, ұстап тұратын және қорғауыш бөлшектердің жиынтығы;</w:t>
      </w:r>
    </w:p>
    <w:bookmarkEnd w:id="47"/>
    <w:bookmarkStart w:name="z1033" w:id="48"/>
    <w:p>
      <w:pPr>
        <w:spacing w:after="0"/>
        <w:ind w:left="0"/>
        <w:jc w:val="both"/>
      </w:pPr>
      <w:r>
        <w:rPr>
          <w:rFonts w:ascii="Times New Roman"/>
          <w:b w:val="false"/>
          <w:i w:val="false"/>
          <w:color w:val="000000"/>
          <w:sz w:val="28"/>
        </w:rPr>
        <w:t>
      37) электр тарату пункті – кіші станцияның құрамына кірмейтін электр тогын таратушы құрылғы;</w:t>
      </w:r>
    </w:p>
    <w:bookmarkEnd w:id="48"/>
    <w:bookmarkStart w:name="z1034" w:id="49"/>
    <w:p>
      <w:pPr>
        <w:spacing w:after="0"/>
        <w:ind w:left="0"/>
        <w:jc w:val="both"/>
      </w:pPr>
      <w:r>
        <w:rPr>
          <w:rFonts w:ascii="Times New Roman"/>
          <w:b w:val="false"/>
          <w:i w:val="false"/>
          <w:color w:val="000000"/>
          <w:sz w:val="28"/>
        </w:rPr>
        <w:t>
      38) электр таратушы құрылғы – коммутациялық аппараттарды, құрама және жалғамалы шиналарды, шағын құрылғыларды (компрессорлық қондырғылар, аккумуляторлық батареялар), сонымен қатар қорғау автоматика құрылғыларын және өлшегіш аспаптарды қамтитын және электр энергиясының бір кернеуде қабылданып, таратылуы үшін қызмет ететін электр қондырғысы;</w:t>
      </w:r>
    </w:p>
    <w:bookmarkEnd w:id="49"/>
    <w:bookmarkStart w:name="z1035" w:id="50"/>
    <w:p>
      <w:pPr>
        <w:spacing w:after="0"/>
        <w:ind w:left="0"/>
        <w:jc w:val="both"/>
      </w:pPr>
      <w:r>
        <w:rPr>
          <w:rFonts w:ascii="Times New Roman"/>
          <w:b w:val="false"/>
          <w:i w:val="false"/>
          <w:color w:val="000000"/>
          <w:sz w:val="28"/>
        </w:rPr>
        <w:t>
      39) электр техникалық бұйымның (құрылғының) блокталуы – бұйымның басқа бөлігінің белгілі бір жай-күйі немесе жағдайы болатын кезде оның кернеудегі бөліктеріне кіру мүмкіндігі болмайтын немесе шиеленісе түсетін жағдайдың туындауын болдырмау мақсатында бұйымның бір бөлігі орындайтын операцияны шектеуге немесе тоқтатуға арналған электр техникалық бұйымның (құрылғының) бөлігі;</w:t>
      </w:r>
    </w:p>
    <w:bookmarkEnd w:id="50"/>
    <w:bookmarkStart w:name="z1036" w:id="51"/>
    <w:p>
      <w:pPr>
        <w:spacing w:after="0"/>
        <w:ind w:left="0"/>
        <w:jc w:val="both"/>
      </w:pPr>
      <w:r>
        <w:rPr>
          <w:rFonts w:ascii="Times New Roman"/>
          <w:b w:val="false"/>
          <w:i w:val="false"/>
          <w:color w:val="000000"/>
          <w:sz w:val="28"/>
        </w:rPr>
        <w:t>
      40) электр энергиясын қабылдағыш (электр қабылдағыш) – электр энергиясын тұтынатын және оны пайдалану үшін энергияның басқа түріне айналдырушы аппарат, агрегат, механизм немесе кез келген құрылғы;</w:t>
      </w:r>
    </w:p>
    <w:bookmarkEnd w:id="51"/>
    <w:bookmarkStart w:name="z1037" w:id="52"/>
    <w:p>
      <w:pPr>
        <w:spacing w:after="0"/>
        <w:ind w:left="0"/>
        <w:jc w:val="both"/>
      </w:pPr>
      <w:r>
        <w:rPr>
          <w:rFonts w:ascii="Times New Roman"/>
          <w:b w:val="false"/>
          <w:i w:val="false"/>
          <w:color w:val="000000"/>
          <w:sz w:val="28"/>
        </w:rPr>
        <w:t>
      41) электр энергиясының көзі – энергияның әр алуан түрін электр энергиясына түрлендіретін электр техникалық бұйым (құрылғы).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53"/>
    <w:p>
      <w:pPr>
        <w:spacing w:after="0"/>
        <w:ind w:left="0"/>
        <w:jc w:val="left"/>
      </w:pPr>
      <w:r>
        <w:rPr>
          <w:rFonts w:ascii="Times New Roman"/>
          <w:b/>
          <w:i w:val="false"/>
          <w:color w:val="000000"/>
        </w:rPr>
        <w:t xml:space="preserve"> 2-тарау. Тұтынушылардың электр қондырғыларды техникалық пайдалануын ұйымдастыру</w:t>
      </w:r>
    </w:p>
    <w:bookmarkEnd w:id="53"/>
    <w:p>
      <w:pPr>
        <w:spacing w:after="0"/>
        <w:ind w:left="0"/>
        <w:jc w:val="both"/>
      </w:pPr>
      <w:r>
        <w:rPr>
          <w:rFonts w:ascii="Times New Roman"/>
          <w:b w:val="false"/>
          <w:i w:val="false"/>
          <w:color w:val="ff0000"/>
          <w:sz w:val="28"/>
        </w:rPr>
        <w:t xml:space="preserve">
      Ескерту. 2-тараудың тақырыбы жаңа редакцияда - ҚР Энергетика министрінің 07.07.2021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5" w:id="54"/>
    <w:p>
      <w:pPr>
        <w:spacing w:after="0"/>
        <w:ind w:left="0"/>
        <w:jc w:val="both"/>
      </w:pPr>
      <w:r>
        <w:rPr>
          <w:rFonts w:ascii="Times New Roman"/>
          <w:b w:val="false"/>
          <w:i w:val="false"/>
          <w:color w:val="000000"/>
          <w:sz w:val="28"/>
        </w:rPr>
        <w:t>
      3. Тұтынушылардың электр қондырғыларды пайдалануды дайындалған электр техникалық персонал жүзеге асырады.</w:t>
      </w:r>
    </w:p>
    <w:bookmarkEnd w:id="54"/>
    <w:p>
      <w:pPr>
        <w:spacing w:after="0"/>
        <w:ind w:left="0"/>
        <w:jc w:val="both"/>
      </w:pPr>
      <w:r>
        <w:rPr>
          <w:rFonts w:ascii="Times New Roman"/>
          <w:b w:val="false"/>
          <w:i w:val="false"/>
          <w:color w:val="000000"/>
          <w:sz w:val="28"/>
        </w:rPr>
        <w:t>
      Тұтынушылардың электр қондырғыларын пайдалану бойынша жұмыс көлемі мен күрделігіне байланысты электр техникалық персоналдың біліктілігіне сай жиынтықталған энергетикалық қызмет құрылады. Электр қондырғыларын пайдалану бойынша қызметті жүзеге асыратын мамандандырылған ұйыммен (бұдан әрі - мамандандырылған ұйым) шарт бойынша электр қондырғыларын пайдалануға жол беріледі.</w:t>
      </w:r>
    </w:p>
    <w:bookmarkStart w:name="z56" w:id="55"/>
    <w:p>
      <w:pPr>
        <w:spacing w:after="0"/>
        <w:ind w:left="0"/>
        <w:jc w:val="both"/>
      </w:pPr>
      <w:r>
        <w:rPr>
          <w:rFonts w:ascii="Times New Roman"/>
          <w:b w:val="false"/>
          <w:i w:val="false"/>
          <w:color w:val="000000"/>
          <w:sz w:val="28"/>
        </w:rPr>
        <w:t>
      4. Электр қондырғыларын пайдалануды ұйымдастыру бойынша міндеттерді тікелей орындау үшін заңды тұлғаның жетекшісі тиісті құжатпен электр қондырғыларын пайдалану үшін жауапты адамды (бұдан әрі - электр қондырғылары үшін жауапты адам) және оның орынбасарын тағайындайды, ал жеке тұлғалар - кернеуі 1000 В-тан жоғары электр қондырғылардың иелері қауіпсіз пайдалану үшін жауапкершілік жүктелетін мамандырылған ұйымдармен электр қондырғыларына қызмет етуге шарт жасайды.</w:t>
      </w:r>
    </w:p>
    <w:bookmarkEnd w:id="55"/>
    <w:p>
      <w:pPr>
        <w:spacing w:after="0"/>
        <w:ind w:left="0"/>
        <w:jc w:val="both"/>
      </w:pPr>
      <w:r>
        <w:rPr>
          <w:rFonts w:ascii="Times New Roman"/>
          <w:b w:val="false"/>
          <w:i w:val="false"/>
          <w:color w:val="000000"/>
          <w:sz w:val="28"/>
        </w:rPr>
        <w:t>
      Кернеуі 1000 В-тан төмен электр қондырғыларының иелері – жеке тұлғаларға электр қондырғыларына жауапты адамдар тағайындалмайды, электр қондырғыларын пайдалану электр қондырғыларының кернеу класына қарамастан электр қондырғыларына қызмет көрсетуге арналған шарттарды қауіпсіз пайдалану үшін жауапкершілік жүктелетін мамандандырылған ұйымдармен жасасатын электр заярдтау станцияларының иелерін қоспағанда, Қазақстан Республикасының электр энергетикасы саласындағы қолданыстағы заңнамасына сәйкес жүзеге асырылады.</w:t>
      </w:r>
    </w:p>
    <w:p>
      <w:pPr>
        <w:spacing w:after="0"/>
        <w:ind w:left="0"/>
        <w:jc w:val="both"/>
      </w:pPr>
      <w:r>
        <w:rPr>
          <w:rFonts w:ascii="Times New Roman"/>
          <w:b w:val="false"/>
          <w:i w:val="false"/>
          <w:color w:val="000000"/>
          <w:sz w:val="28"/>
        </w:rPr>
        <w:t>
      10 киловольтамперден (кВА) аспайтын электр қондырғылар орнатылған тұтынушыларда электр қондырғылары үшін жауапты адамның міндетін атқаратын жұмыскер тағайындалмайды.</w:t>
      </w:r>
    </w:p>
    <w:p>
      <w:pPr>
        <w:spacing w:after="0"/>
        <w:ind w:left="0"/>
        <w:jc w:val="both"/>
      </w:pPr>
      <w:r>
        <w:rPr>
          <w:rFonts w:ascii="Times New Roman"/>
          <w:b w:val="false"/>
          <w:i w:val="false"/>
          <w:color w:val="000000"/>
          <w:sz w:val="28"/>
        </w:rPr>
        <w:t>
      Электр қондырғылары үшін жауапты адам және оның орынбасары тұтынушының басшысы мен мамандар қатарынан тағайындалады.</w:t>
      </w:r>
    </w:p>
    <w:p>
      <w:pPr>
        <w:spacing w:after="0"/>
        <w:ind w:left="0"/>
        <w:jc w:val="both"/>
      </w:pPr>
      <w:r>
        <w:rPr>
          <w:rFonts w:ascii="Times New Roman"/>
          <w:b w:val="false"/>
          <w:i w:val="false"/>
          <w:color w:val="000000"/>
          <w:sz w:val="28"/>
        </w:rPr>
        <w:t>
      Тұтынушыда бас энергетик лауазымы болған жағдайда электр қондырғылары үшін жауапты адамның міндеттері оған жүктеледі.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Энергетика министрінің 17.01.2025 </w:t>
      </w:r>
      <w:r>
        <w:rPr>
          <w:rFonts w:ascii="Times New Roman"/>
          <w:b w:val="false"/>
          <w:i w:val="false"/>
          <w:color w:val="00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56"/>
    <w:p>
      <w:pPr>
        <w:spacing w:after="0"/>
        <w:ind w:left="0"/>
        <w:jc w:val="both"/>
      </w:pPr>
      <w:r>
        <w:rPr>
          <w:rFonts w:ascii="Times New Roman"/>
          <w:b w:val="false"/>
          <w:i w:val="false"/>
          <w:color w:val="000000"/>
          <w:sz w:val="28"/>
        </w:rPr>
        <w:t>
      5. Электр қондырғылары үшін жауапты адамның лауазымдық нұсқаулығын тұтынушының бас инженері (техникалық басшысы) жасайды.</w:t>
      </w:r>
    </w:p>
    <w:bookmarkEnd w:id="56"/>
    <w:p>
      <w:pPr>
        <w:spacing w:after="0"/>
        <w:ind w:left="0"/>
        <w:jc w:val="both"/>
      </w:pPr>
      <w:r>
        <w:rPr>
          <w:rFonts w:ascii="Times New Roman"/>
          <w:b w:val="false"/>
          <w:i w:val="false"/>
          <w:color w:val="000000"/>
          <w:sz w:val="28"/>
        </w:rPr>
        <w:t>
      Электр қондырғылары үшін жауапты адамның лауазымдық нұсқаулығында оның құқығы мен жауапкершілігі қосымша көрсетіледі.</w:t>
      </w:r>
    </w:p>
    <w:bookmarkStart w:name="z58" w:id="57"/>
    <w:p>
      <w:pPr>
        <w:spacing w:after="0"/>
        <w:ind w:left="0"/>
        <w:jc w:val="both"/>
      </w:pPr>
      <w:r>
        <w:rPr>
          <w:rFonts w:ascii="Times New Roman"/>
          <w:b w:val="false"/>
          <w:i w:val="false"/>
          <w:color w:val="000000"/>
          <w:sz w:val="28"/>
        </w:rPr>
        <w:t>
      6. Электр қондырғылары үшін жауапты адамды және оның орынбасарын тағайындау электр қауіпсіздігі бойынша тиісті тобы беріліп, білімі тексерілгеннен кейін жүргізіледі:</w:t>
      </w:r>
    </w:p>
    <w:bookmarkEnd w:id="57"/>
    <w:p>
      <w:pPr>
        <w:spacing w:after="0"/>
        <w:ind w:left="0"/>
        <w:jc w:val="both"/>
      </w:pPr>
      <w:r>
        <w:rPr>
          <w:rFonts w:ascii="Times New Roman"/>
          <w:b w:val="false"/>
          <w:i w:val="false"/>
          <w:color w:val="000000"/>
          <w:sz w:val="28"/>
        </w:rPr>
        <w:t>
      V - кернеуі 1000 В-тан жоғары электр қондырғыларында;</w:t>
      </w:r>
    </w:p>
    <w:p>
      <w:pPr>
        <w:spacing w:after="0"/>
        <w:ind w:left="0"/>
        <w:jc w:val="both"/>
      </w:pPr>
      <w:r>
        <w:rPr>
          <w:rFonts w:ascii="Times New Roman"/>
          <w:b w:val="false"/>
          <w:i w:val="false"/>
          <w:color w:val="000000"/>
          <w:sz w:val="28"/>
        </w:rPr>
        <w:t>
      IV - кернеуі 1000 В-қа дейінгі электр қондырғыларында.</w:t>
      </w:r>
    </w:p>
    <w:p>
      <w:pPr>
        <w:spacing w:after="0"/>
        <w:ind w:left="0"/>
        <w:jc w:val="both"/>
      </w:pPr>
      <w:r>
        <w:rPr>
          <w:rFonts w:ascii="Times New Roman"/>
          <w:b w:val="false"/>
          <w:i w:val="false"/>
          <w:color w:val="000000"/>
          <w:sz w:val="28"/>
        </w:rPr>
        <w:t>
      Электр қауіпсіздігі бойынша топтардың сипаттамасы Қазақстан Республикасының электр энергетикасы саласындағы қолданыстағы заңнамасына сәйкес қарастырылған.</w:t>
      </w:r>
    </w:p>
    <w:bookmarkStart w:name="z59" w:id="58"/>
    <w:p>
      <w:pPr>
        <w:spacing w:after="0"/>
        <w:ind w:left="0"/>
        <w:jc w:val="both"/>
      </w:pPr>
      <w:r>
        <w:rPr>
          <w:rFonts w:ascii="Times New Roman"/>
          <w:b w:val="false"/>
          <w:i w:val="false"/>
          <w:color w:val="000000"/>
          <w:sz w:val="28"/>
        </w:rPr>
        <w:t>
      7. Тұтынушының басшысы электр қондырғыларына жауапты адамның ұсынуы бойынша құрылымдық бөлімшелердің (филиалдардың) электр қондырғылары үшін жауапты адамдарды тағайындайды.</w:t>
      </w:r>
    </w:p>
    <w:bookmarkEnd w:id="58"/>
    <w:p>
      <w:pPr>
        <w:spacing w:after="0"/>
        <w:ind w:left="0"/>
        <w:jc w:val="both"/>
      </w:pPr>
      <w:r>
        <w:rPr>
          <w:rFonts w:ascii="Times New Roman"/>
          <w:b w:val="false"/>
          <w:i w:val="false"/>
          <w:color w:val="000000"/>
          <w:sz w:val="28"/>
        </w:rPr>
        <w:t>
      Тұтынушының электр қондырғылары үшін жауапты адам мен құрылымдық бөлімшелердің жауапты адамдары арасындағы міндеттерді бөлу және өзара қарым-қатынас олардың лауазымдық нұсқаулықтарында көрсетіледі.</w:t>
      </w:r>
    </w:p>
    <w:bookmarkStart w:name="z60" w:id="59"/>
    <w:p>
      <w:pPr>
        <w:spacing w:after="0"/>
        <w:ind w:left="0"/>
        <w:jc w:val="both"/>
      </w:pPr>
      <w:r>
        <w:rPr>
          <w:rFonts w:ascii="Times New Roman"/>
          <w:b w:val="false"/>
          <w:i w:val="false"/>
          <w:color w:val="000000"/>
          <w:sz w:val="28"/>
        </w:rPr>
        <w:t>
      8. Электр қондырғыларын техникалық пайдалануды және оларды монтаждау, реттеу, жөндеу жұмыстарын, шарт бойынша сынау және өлшеу атқаратын дара кәсіпкерлердің Қазақстан Республикасының электр энергетикасы саласындағы заңнамасында белгіленген тәртіппен қауіпсіздік техникасы мен пайдалану қағидалары бойынша білімі тексеріледі және электр қауіпсіздігі бойынша тиісті тобы болады.</w:t>
      </w:r>
    </w:p>
    <w:bookmarkEnd w:id="59"/>
    <w:bookmarkStart w:name="z61" w:id="60"/>
    <w:p>
      <w:pPr>
        <w:spacing w:after="0"/>
        <w:ind w:left="0"/>
        <w:jc w:val="left"/>
      </w:pPr>
      <w:r>
        <w:rPr>
          <w:rFonts w:ascii="Times New Roman"/>
          <w:b/>
          <w:i w:val="false"/>
          <w:color w:val="000000"/>
        </w:rPr>
        <w:t xml:space="preserve"> 3-тарау. Тұтынушылардың электр қондырғыларын пайдалануға жіберу</w:t>
      </w:r>
    </w:p>
    <w:bookmarkEnd w:id="60"/>
    <w:p>
      <w:pPr>
        <w:spacing w:after="0"/>
        <w:ind w:left="0"/>
        <w:jc w:val="both"/>
      </w:pPr>
      <w:r>
        <w:rPr>
          <w:rFonts w:ascii="Times New Roman"/>
          <w:b w:val="false"/>
          <w:i w:val="false"/>
          <w:color w:val="ff0000"/>
          <w:sz w:val="28"/>
        </w:rPr>
        <w:t xml:space="preserve">
      Ескерту. 3-тараудың тақырыбы жаңа редакцияда - ҚР Энергетика министрінің 07.07.2021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2" w:id="61"/>
    <w:p>
      <w:pPr>
        <w:spacing w:after="0"/>
        <w:ind w:left="0"/>
        <w:jc w:val="both"/>
      </w:pPr>
      <w:r>
        <w:rPr>
          <w:rFonts w:ascii="Times New Roman"/>
          <w:b w:val="false"/>
          <w:i w:val="false"/>
          <w:color w:val="000000"/>
          <w:sz w:val="28"/>
        </w:rPr>
        <w:t>
      9. Тұтынушылардың жаңа немесе қайта жаңартылған электр қондырғылары және іске қосу кешендері Қағидалардың осы бөлімінде көзделген тәртіппен қабылданады.</w:t>
      </w:r>
    </w:p>
    <w:bookmarkEnd w:id="61"/>
    <w:bookmarkStart w:name="z63" w:id="62"/>
    <w:p>
      <w:pPr>
        <w:spacing w:after="0"/>
        <w:ind w:left="0"/>
        <w:jc w:val="both"/>
      </w:pPr>
      <w:r>
        <w:rPr>
          <w:rFonts w:ascii="Times New Roman"/>
          <w:b w:val="false"/>
          <w:i w:val="false"/>
          <w:color w:val="000000"/>
          <w:sz w:val="28"/>
        </w:rPr>
        <w:t>
      10. Электр қондырғыларын монтаждау немесе қайта жаңарту басталғанға дейін:</w:t>
      </w:r>
    </w:p>
    <w:bookmarkEnd w:id="62"/>
    <w:p>
      <w:pPr>
        <w:spacing w:after="0"/>
        <w:ind w:left="0"/>
        <w:jc w:val="both"/>
      </w:pPr>
      <w:r>
        <w:rPr>
          <w:rFonts w:ascii="Times New Roman"/>
          <w:b w:val="false"/>
          <w:i w:val="false"/>
          <w:color w:val="000000"/>
          <w:sz w:val="28"/>
        </w:rPr>
        <w:t>
      1) энергия беруші ұйымдардан техникалық талаптар алу;</w:t>
      </w:r>
    </w:p>
    <w:p>
      <w:pPr>
        <w:spacing w:after="0"/>
        <w:ind w:left="0"/>
        <w:jc w:val="both"/>
      </w:pPr>
      <w:r>
        <w:rPr>
          <w:rFonts w:ascii="Times New Roman"/>
          <w:b w:val="false"/>
          <w:i w:val="false"/>
          <w:color w:val="000000"/>
          <w:sz w:val="28"/>
        </w:rPr>
        <w:t>
      2) жобалық құжаттаманы орындау;</w:t>
      </w:r>
    </w:p>
    <w:p>
      <w:pPr>
        <w:spacing w:after="0"/>
        <w:ind w:left="0"/>
        <w:jc w:val="both"/>
      </w:pPr>
      <w:r>
        <w:rPr>
          <w:rFonts w:ascii="Times New Roman"/>
          <w:b w:val="false"/>
          <w:i w:val="false"/>
          <w:color w:val="000000"/>
          <w:sz w:val="28"/>
        </w:rPr>
        <w:t>
      3) жоба бойынша техникалық талаптарды беретін энергия беруші ұйыммен жобалық құжаттаманы келісу қажет.</w:t>
      </w:r>
    </w:p>
    <w:p>
      <w:pPr>
        <w:spacing w:after="0"/>
        <w:ind w:left="0"/>
        <w:jc w:val="both"/>
      </w:pPr>
      <w:r>
        <w:rPr>
          <w:rFonts w:ascii="Times New Roman"/>
          <w:b w:val="false"/>
          <w:i w:val="false"/>
          <w:color w:val="000000"/>
          <w:sz w:val="28"/>
        </w:rPr>
        <w:t>
      11. Электр қондырғыларын пайдалануға қабылдау алдында мыналар жүргізіледі:</w:t>
      </w:r>
    </w:p>
    <w:p>
      <w:pPr>
        <w:spacing w:after="0"/>
        <w:ind w:left="0"/>
        <w:jc w:val="both"/>
      </w:pPr>
      <w:r>
        <w:rPr>
          <w:rFonts w:ascii="Times New Roman"/>
          <w:b w:val="false"/>
          <w:i w:val="false"/>
          <w:color w:val="000000"/>
          <w:sz w:val="28"/>
        </w:rPr>
        <w:t>
      1) энергетикалық объектіні салу мен монтаждау кезеңінде - құрылыс пен жабдық түйіндерін, оның ішінде жасырын жұмыстарды аралық қабылдау;</w:t>
      </w:r>
    </w:p>
    <w:p>
      <w:pPr>
        <w:spacing w:after="0"/>
        <w:ind w:left="0"/>
        <w:jc w:val="both"/>
      </w:pPr>
      <w:r>
        <w:rPr>
          <w:rFonts w:ascii="Times New Roman"/>
          <w:b w:val="false"/>
          <w:i w:val="false"/>
          <w:color w:val="000000"/>
          <w:sz w:val="28"/>
        </w:rPr>
        <w:t>
      2) жабдықтың тапсырып-қабылдануын тексеру және электр қондырғыларының жекелеген жүйелерін іске қоса реттеуді тексеру;</w:t>
      </w:r>
    </w:p>
    <w:p>
      <w:pPr>
        <w:spacing w:after="0"/>
        <w:ind w:left="0"/>
        <w:jc w:val="both"/>
      </w:pPr>
      <w:r>
        <w:rPr>
          <w:rFonts w:ascii="Times New Roman"/>
          <w:b w:val="false"/>
          <w:i w:val="false"/>
          <w:color w:val="000000"/>
          <w:sz w:val="28"/>
        </w:rPr>
        <w:t>
      3) жабдықты кешенді тексеріп байқау.</w:t>
      </w:r>
    </w:p>
    <w:bookmarkStart w:name="z64" w:id="63"/>
    <w:p>
      <w:pPr>
        <w:spacing w:after="0"/>
        <w:ind w:left="0"/>
        <w:jc w:val="both"/>
      </w:pPr>
      <w:r>
        <w:rPr>
          <w:rFonts w:ascii="Times New Roman"/>
          <w:b w:val="false"/>
          <w:i w:val="false"/>
          <w:color w:val="000000"/>
          <w:sz w:val="28"/>
        </w:rPr>
        <w:t>
      12. Жабдықтың тапсырып-қабылдануын тексеру және жекелеген жүйелерін іске қоса реттеуді тексеру тапсырылатын электр қондырғылары бойынша барлық құрылыс және монтаждау жұмыстары аяқталғаннан кейін монтаждау және реттеу барысында енгізілген өзгерістері бар жобалық схемалар бойынша жүргізіледі.</w:t>
      </w:r>
    </w:p>
    <w:bookmarkEnd w:id="63"/>
    <w:bookmarkStart w:name="z65" w:id="64"/>
    <w:p>
      <w:pPr>
        <w:spacing w:after="0"/>
        <w:ind w:left="0"/>
        <w:jc w:val="both"/>
      </w:pPr>
      <w:r>
        <w:rPr>
          <w:rFonts w:ascii="Times New Roman"/>
          <w:b w:val="false"/>
          <w:i w:val="false"/>
          <w:color w:val="000000"/>
          <w:sz w:val="28"/>
        </w:rPr>
        <w:t>
      13. Жабдықты кешенді тексеріп байқау кезінде жабдықтың жұмыс қабілеті мен технологиялық схемалары, оларды пайдалану қауіпсіздігі тексеріледі, басқару және бақылаудың барлық жүйелерінің, қорғау құрылғылары мен блоктау, сигнализация құрылғылары мен бақылап-өлшеу құралдарын тексеруді және реттеуді жүзеге асырады. Кешенді тексеріп байқауды тұтынушы немесе мамандандырылған ұйым жүргізеді және негізгі және шағын жабдықтың 72 сағат ішінде, ал электр берудің желілері 24 сағат ішінде қалыпты және үздіксіз жұмыс істеу жағдайы кезінде жүргізілді деп есептеледі.</w:t>
      </w:r>
    </w:p>
    <w:bookmarkEnd w:id="64"/>
    <w:bookmarkStart w:name="z66" w:id="65"/>
    <w:p>
      <w:pPr>
        <w:spacing w:after="0"/>
        <w:ind w:left="0"/>
        <w:jc w:val="both"/>
      </w:pPr>
      <w:r>
        <w:rPr>
          <w:rFonts w:ascii="Times New Roman"/>
          <w:b w:val="false"/>
          <w:i w:val="false"/>
          <w:color w:val="000000"/>
          <w:sz w:val="28"/>
        </w:rPr>
        <w:t>
      14. Салу және монтаждау барысында жіберілген ақаулар мен кемшіліктерді, сондай-ақ электр қондырғысын тапсырып қабылдау және іске қосып реттеуді тексеру, электр қондырғыларын кешенді тексеріп байқау барысында жабдықтың айқындалған ақаулары толығымен жойылады. Ақаулары мен кемшіліктері бар электр қондырғыларын пайдалану үшін қабылдауға жол берілмейді.</w:t>
      </w:r>
    </w:p>
    <w:bookmarkEnd w:id="65"/>
    <w:bookmarkStart w:name="z67" w:id="66"/>
    <w:p>
      <w:pPr>
        <w:spacing w:after="0"/>
        <w:ind w:left="0"/>
        <w:jc w:val="both"/>
      </w:pPr>
      <w:r>
        <w:rPr>
          <w:rFonts w:ascii="Times New Roman"/>
          <w:b w:val="false"/>
          <w:i w:val="false"/>
          <w:color w:val="000000"/>
          <w:sz w:val="28"/>
        </w:rPr>
        <w:t>
      15. Энергия объектісін сенімді және қауіпсіз пайдалану үшін тұтынушының электр қондырғыларын пайдалануға тексеріп байқау және қабылдау алдында:</w:t>
      </w:r>
    </w:p>
    <w:bookmarkEnd w:id="66"/>
    <w:p>
      <w:pPr>
        <w:spacing w:after="0"/>
        <w:ind w:left="0"/>
        <w:jc w:val="both"/>
      </w:pPr>
      <w:r>
        <w:rPr>
          <w:rFonts w:ascii="Times New Roman"/>
          <w:b w:val="false"/>
          <w:i w:val="false"/>
          <w:color w:val="000000"/>
          <w:sz w:val="28"/>
        </w:rPr>
        <w:t>
      1) электр техникалық және электр технологиялық персоналды электр қауіпсіздігі бойынша топтарға сәйкес жиынтықтау;</w:t>
      </w:r>
    </w:p>
    <w:p>
      <w:pPr>
        <w:spacing w:after="0"/>
        <w:ind w:left="0"/>
        <w:jc w:val="both"/>
      </w:pPr>
      <w:r>
        <w:rPr>
          <w:rFonts w:ascii="Times New Roman"/>
          <w:b w:val="false"/>
          <w:i w:val="false"/>
          <w:color w:val="000000"/>
          <w:sz w:val="28"/>
        </w:rPr>
        <w:t>
      2) пайдалану нұсқаулықтары, еңбекті қорғау бойынша нұсқаулықтарын және жедел схемаларын, есеп беру мен есептілік бойынша техникалық құжаттамасын әзірлеу және бекіту;</w:t>
      </w:r>
    </w:p>
    <w:p>
      <w:pPr>
        <w:spacing w:after="0"/>
        <w:ind w:left="0"/>
        <w:jc w:val="both"/>
      </w:pPr>
      <w:r>
        <w:rPr>
          <w:rFonts w:ascii="Times New Roman"/>
          <w:b w:val="false"/>
          <w:i w:val="false"/>
          <w:color w:val="000000"/>
          <w:sz w:val="28"/>
        </w:rPr>
        <w:t>
      3) қорғану құралдарын, аспаптарды, шағын бөлшектер мен материалдарды дайындау және сынау;</w:t>
      </w:r>
    </w:p>
    <w:p>
      <w:pPr>
        <w:spacing w:after="0"/>
        <w:ind w:left="0"/>
        <w:jc w:val="both"/>
      </w:pPr>
      <w:r>
        <w:rPr>
          <w:rFonts w:ascii="Times New Roman"/>
          <w:b w:val="false"/>
          <w:i w:val="false"/>
          <w:color w:val="000000"/>
          <w:sz w:val="28"/>
        </w:rPr>
        <w:t>
      4) байланыс, сигнализация және өрт сөндіру, авариялық жарықтандыру мен желдету құралдарын қолданысқа енгізу қажет.</w:t>
      </w:r>
    </w:p>
    <w:bookmarkStart w:name="z68" w:id="67"/>
    <w:p>
      <w:pPr>
        <w:spacing w:after="0"/>
        <w:ind w:left="0"/>
        <w:jc w:val="both"/>
      </w:pPr>
      <w:r>
        <w:rPr>
          <w:rFonts w:ascii="Times New Roman"/>
          <w:b w:val="false"/>
          <w:i w:val="false"/>
          <w:color w:val="000000"/>
          <w:sz w:val="28"/>
        </w:rPr>
        <w:t>
      16. Меншікті энергия көзі бар немесе электрмен жабдықтаудың өз жүйесінде электр желілерінің дербес кәсіпорны бар тұтынушыларда, сондай-ақ электр шаруашылық құрамында бас төмендеткіш шағын станциялары, дамыған электр желілері, жоғары вольтты таратушы құрылғылар жүйесі мен цехтың төмендеткіш шағын станциялары бар ірі энергиялық сыйымды тұтынушыларда электр қондырғыларымен жедел диспетчерлік басқару ұйымдастырылады, оның міндеттері мыналар:</w:t>
      </w:r>
    </w:p>
    <w:bookmarkEnd w:id="67"/>
    <w:p>
      <w:pPr>
        <w:spacing w:after="0"/>
        <w:ind w:left="0"/>
        <w:jc w:val="both"/>
      </w:pPr>
      <w:r>
        <w:rPr>
          <w:rFonts w:ascii="Times New Roman"/>
          <w:b w:val="false"/>
          <w:i w:val="false"/>
          <w:color w:val="000000"/>
          <w:sz w:val="28"/>
        </w:rPr>
        <w:t>
      1) жұмыстың талап етілетін режимін әзірлеу және жүргізу;</w:t>
      </w:r>
    </w:p>
    <w:p>
      <w:pPr>
        <w:spacing w:after="0"/>
        <w:ind w:left="0"/>
        <w:jc w:val="both"/>
      </w:pPr>
      <w:r>
        <w:rPr>
          <w:rFonts w:ascii="Times New Roman"/>
          <w:b w:val="false"/>
          <w:i w:val="false"/>
          <w:color w:val="000000"/>
          <w:sz w:val="28"/>
        </w:rPr>
        <w:t>
      2) электр жабдығын және электр желісін қайта қосу, іске қосу және тоқтатуын жүргізу;</w:t>
      </w:r>
    </w:p>
    <w:p>
      <w:pPr>
        <w:spacing w:after="0"/>
        <w:ind w:left="0"/>
        <w:jc w:val="both"/>
      </w:pPr>
      <w:r>
        <w:rPr>
          <w:rFonts w:ascii="Times New Roman"/>
          <w:b w:val="false"/>
          <w:i w:val="false"/>
          <w:color w:val="000000"/>
          <w:sz w:val="28"/>
        </w:rPr>
        <w:t>
      3) аварияны жою және жұмыс режимін қалпына келтіру;</w:t>
      </w:r>
    </w:p>
    <w:p>
      <w:pPr>
        <w:spacing w:after="0"/>
        <w:ind w:left="0"/>
        <w:jc w:val="both"/>
      </w:pPr>
      <w:r>
        <w:rPr>
          <w:rFonts w:ascii="Times New Roman"/>
          <w:b w:val="false"/>
          <w:i w:val="false"/>
          <w:color w:val="000000"/>
          <w:sz w:val="28"/>
        </w:rPr>
        <w:t>
      4) электр қондырғыларындағы жөндеу жұмыстарының өндірісіне схемалар мен жабдықтарды жоспарлау және дайындау;</w:t>
      </w:r>
    </w:p>
    <w:p>
      <w:pPr>
        <w:spacing w:after="0"/>
        <w:ind w:left="0"/>
        <w:jc w:val="both"/>
      </w:pPr>
      <w:r>
        <w:rPr>
          <w:rFonts w:ascii="Times New Roman"/>
          <w:b w:val="false"/>
          <w:i w:val="false"/>
          <w:color w:val="000000"/>
          <w:sz w:val="28"/>
        </w:rPr>
        <w:t>
      5) электр энергиясының сапасы бойынша талаптарды орындау;</w:t>
      </w:r>
    </w:p>
    <w:p>
      <w:pPr>
        <w:spacing w:after="0"/>
        <w:ind w:left="0"/>
        <w:jc w:val="both"/>
      </w:pPr>
      <w:r>
        <w:rPr>
          <w:rFonts w:ascii="Times New Roman"/>
          <w:b w:val="false"/>
          <w:i w:val="false"/>
          <w:color w:val="000000"/>
          <w:sz w:val="28"/>
        </w:rPr>
        <w:t>
      6) тұтыну режимін сақтау кезінде электр жабдығының үнемді жұмысын қамтамасыз ету және электр энергиясын тиімді қолдану;</w:t>
      </w:r>
    </w:p>
    <w:p>
      <w:pPr>
        <w:spacing w:after="0"/>
        <w:ind w:left="0"/>
        <w:jc w:val="both"/>
      </w:pPr>
      <w:r>
        <w:rPr>
          <w:rFonts w:ascii="Times New Roman"/>
          <w:b w:val="false"/>
          <w:i w:val="false"/>
          <w:color w:val="000000"/>
          <w:sz w:val="28"/>
        </w:rPr>
        <w:t>
      7) электр энергиясын өндіру, түрлендіру, беру және тұтыну кезінде авариялардың және істен шығудың алдын алу және оларды жою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68"/>
    <w:p>
      <w:pPr>
        <w:spacing w:after="0"/>
        <w:ind w:left="0"/>
        <w:jc w:val="both"/>
      </w:pPr>
      <w:r>
        <w:rPr>
          <w:rFonts w:ascii="Times New Roman"/>
          <w:b w:val="false"/>
          <w:i w:val="false"/>
          <w:color w:val="000000"/>
          <w:sz w:val="28"/>
        </w:rPr>
        <w:t>
      17. Электр қондырғыларын жедел басқару жүйесін, ұйымдастырушылық құрылымын және жедел басқару нысанын, сондай-ақ электр қондырғыларына жедел қызмет көрсету түрін, ауысымдағы жедел персоналдың жұмыскерлер санын тұтынушының басшысы анықтап, кәсіпорын (ұйым) бойынша бұйрықпен ресімдейді.</w:t>
      </w:r>
    </w:p>
    <w:bookmarkEnd w:id="68"/>
    <w:bookmarkStart w:name="z70" w:id="69"/>
    <w:p>
      <w:pPr>
        <w:spacing w:after="0"/>
        <w:ind w:left="0"/>
        <w:jc w:val="both"/>
      </w:pPr>
      <w:r>
        <w:rPr>
          <w:rFonts w:ascii="Times New Roman"/>
          <w:b w:val="false"/>
          <w:i w:val="false"/>
          <w:color w:val="000000"/>
          <w:sz w:val="28"/>
        </w:rPr>
        <w:t>
      18. Тұтынушының электр қондырғыларын жедел басқару құрылымы деңгейлер арасындағы жедел бақылау және басқару қызметінің бөлінуін, сондай-ақ басқарудың төменгі деңгейінің жоғарғысына бағынысты болуын көздейді.</w:t>
      </w:r>
    </w:p>
    <w:bookmarkEnd w:id="69"/>
    <w:p>
      <w:pPr>
        <w:spacing w:after="0"/>
        <w:ind w:left="0"/>
        <w:jc w:val="both"/>
      </w:pPr>
      <w:r>
        <w:rPr>
          <w:rFonts w:ascii="Times New Roman"/>
          <w:b w:val="false"/>
          <w:i w:val="false"/>
          <w:color w:val="000000"/>
          <w:sz w:val="28"/>
        </w:rPr>
        <w:t>
      Электр энергиясының тұтынушылары үшін жедел басқарудың жоғары деңгейі өңірлік және өңіраралық электр тораптық кәсіпорындарының (аумақтық электр желілерінің (өңірлік электр компанияларының) орталық диспетчерлік қызметі, өңірлік диспетчерлік орталық, желілік оператордың ұлттық диспетчерлік қызметі) тиісті диспетчерлік қызметтері болып табылады.</w:t>
      </w:r>
    </w:p>
    <w:p>
      <w:pPr>
        <w:spacing w:after="0"/>
        <w:ind w:left="0"/>
        <w:jc w:val="both"/>
      </w:pPr>
      <w:r>
        <w:rPr>
          <w:rFonts w:ascii="Times New Roman"/>
          <w:b w:val="false"/>
          <w:i w:val="false"/>
          <w:color w:val="000000"/>
          <w:sz w:val="28"/>
        </w:rPr>
        <w:t>
      Тұтынушы цехтарының (құрылымдық бөлімшелерінің) шұғыл қызметтері үшін жедел басқарудың жоғары деңгейі электрмен жабдықтайтын орталықтандырылған цехтардың немесе кәсіпорындардың (ұйымдардың) негізгі төмендегі шағын станцияларының жедел қызметтері болып табылады.</w:t>
      </w:r>
    </w:p>
    <w:bookmarkStart w:name="z71" w:id="70"/>
    <w:p>
      <w:pPr>
        <w:spacing w:after="0"/>
        <w:ind w:left="0"/>
        <w:jc w:val="both"/>
      </w:pPr>
      <w:r>
        <w:rPr>
          <w:rFonts w:ascii="Times New Roman"/>
          <w:b w:val="false"/>
          <w:i w:val="false"/>
          <w:color w:val="000000"/>
          <w:sz w:val="28"/>
        </w:rPr>
        <w:t>
      19. Жедел персонал қатарынан тағайындалған аға жұмыскердің жедел басқаруында бірнеше объектілердегі режимдердің келісілген өзгертулері және өзіне бағынысты жедел персоналдың іс-әрекетін үйлестіруді талап ететін операциялар, жабдық, электр беру желілері, ток сымдары, релелік қорғану құрылғылары, аварияға қарсы және режимдік автоматика жүйесінің аппаратурасы, диспетчерлік және технологиялық басқару құралдары болады.</w:t>
      </w:r>
    </w:p>
    <w:bookmarkEnd w:id="70"/>
    <w:p>
      <w:pPr>
        <w:spacing w:after="0"/>
        <w:ind w:left="0"/>
        <w:jc w:val="both"/>
      </w:pPr>
      <w:r>
        <w:rPr>
          <w:rFonts w:ascii="Times New Roman"/>
          <w:b w:val="false"/>
          <w:i w:val="false"/>
          <w:color w:val="000000"/>
          <w:sz w:val="28"/>
        </w:rPr>
        <w:t>
      Көрсетілген жабдық пен және құрылғылар аруылы жүзеге асырылатын операциялар жедел персонал қатарынан тағайындалатын аға жұмыскердің басшылығымен жүргізіледі.</w:t>
      </w:r>
    </w:p>
    <w:bookmarkStart w:name="z72" w:id="71"/>
    <w:p>
      <w:pPr>
        <w:spacing w:after="0"/>
        <w:ind w:left="0"/>
        <w:jc w:val="both"/>
      </w:pPr>
      <w:r>
        <w:rPr>
          <w:rFonts w:ascii="Times New Roman"/>
          <w:b w:val="false"/>
          <w:i w:val="false"/>
          <w:color w:val="000000"/>
          <w:sz w:val="28"/>
        </w:rPr>
        <w:t>
      20. Жедел персонал қатарынан тағайындалған аға жұмыскердің жедел иелігінде энергетикалық объектілер персоналының іс-әрекетін үйлестіруді талап етпейтін операциялар, жабдық, электр беру желілері, ток сымдары, релелік қорғану құрылғылары, аварияға қарсы және режимдік автоматика жүйесінің аппаратурасы болады, бірақ олардың жұмыс жай-күйі мен режимі электр желілерінің режимі мен сенімділігіне, сондай-ақ аварияға қарсы автоматика құрылғысына әсер етеді.</w:t>
      </w:r>
    </w:p>
    <w:bookmarkEnd w:id="71"/>
    <w:p>
      <w:pPr>
        <w:spacing w:after="0"/>
        <w:ind w:left="0"/>
        <w:jc w:val="both"/>
      </w:pPr>
      <w:r>
        <w:rPr>
          <w:rFonts w:ascii="Times New Roman"/>
          <w:b w:val="false"/>
          <w:i w:val="false"/>
          <w:color w:val="000000"/>
          <w:sz w:val="28"/>
        </w:rPr>
        <w:t>
      Көрсетілген жабдық пен құрылғылар арқылы жүзеге асырылатын операциялар жедел персонал қатарынан тағайындалатын аға жұмыскердің рұқсатымен жүргізіледі.</w:t>
      </w:r>
    </w:p>
    <w:bookmarkStart w:name="z73" w:id="72"/>
    <w:p>
      <w:pPr>
        <w:spacing w:after="0"/>
        <w:ind w:left="0"/>
        <w:jc w:val="both"/>
      </w:pPr>
      <w:r>
        <w:rPr>
          <w:rFonts w:ascii="Times New Roman"/>
          <w:b w:val="false"/>
          <w:i w:val="false"/>
          <w:color w:val="000000"/>
          <w:sz w:val="28"/>
        </w:rPr>
        <w:t>
      21. Тұтынушының электр беру желілері, ток сымдары, электрмен жабдықтау жүйесінің жабдықтары мен құрылғыларының барлығы жедел басқару деңгейі бойынша бөлінеді.</w:t>
      </w:r>
    </w:p>
    <w:bookmarkEnd w:id="72"/>
    <w:p>
      <w:pPr>
        <w:spacing w:after="0"/>
        <w:ind w:left="0"/>
        <w:jc w:val="both"/>
      </w:pPr>
      <w:r>
        <w:rPr>
          <w:rFonts w:ascii="Times New Roman"/>
          <w:b w:val="false"/>
          <w:i w:val="false"/>
          <w:color w:val="000000"/>
          <w:sz w:val="28"/>
        </w:rPr>
        <w:t>
      Жедел басқаруда немесе тұтынушының жедел персоналы қатарынан тағайындалатын аға жұмыскердің жедел қарауында болатын электр беру желілері, ток сымдары, жабдықтар мен құрылғылар тізбесі өңірлік және өңіраралық электр тораптық кәсіпорындардың тиісті диспетчерлік қызметімен жедел басқару бойынша орындалатын өзара іс-әрекет есепке алынады және тұтынушының электр қондырғысы үшін жауапты тұлғасы мен тұтынушының техникалық басшысы бекітеді.</w:t>
      </w:r>
    </w:p>
    <w:bookmarkStart w:name="z74" w:id="73"/>
    <w:p>
      <w:pPr>
        <w:spacing w:after="0"/>
        <w:ind w:left="0"/>
        <w:jc w:val="both"/>
      </w:pPr>
      <w:r>
        <w:rPr>
          <w:rFonts w:ascii="Times New Roman"/>
          <w:b w:val="false"/>
          <w:i w:val="false"/>
          <w:color w:val="000000"/>
          <w:sz w:val="28"/>
        </w:rPr>
        <w:t>
      22. Тұтынушы цехтарының (құрылымдық бөлімшелердің) электр шаруашылығы объектілерін жедел басқарудың түрлі деңгейдегі персоналы арасындағы өзара қарым-қатынастар, сондай-ақ тұтынушының жедел персоналы мен тиісті электр тораптық кәсіпорындары (орталық диспетчерлік қызметі, өңірлік диспетчерлік орталық, желілік оператордың ұлттық диспетчерлік қызметі) арасындағы өзара қарым-қатынастар тиісті ережелермен, шарттармен және нұсқаулықтармен регламенттеледі.</w:t>
      </w:r>
    </w:p>
    <w:bookmarkEnd w:id="73"/>
    <w:bookmarkStart w:name="z75" w:id="74"/>
    <w:p>
      <w:pPr>
        <w:spacing w:after="0"/>
        <w:ind w:left="0"/>
        <w:jc w:val="both"/>
      </w:pPr>
      <w:r>
        <w:rPr>
          <w:rFonts w:ascii="Times New Roman"/>
          <w:b w:val="false"/>
          <w:i w:val="false"/>
          <w:color w:val="000000"/>
          <w:sz w:val="28"/>
        </w:rPr>
        <w:t>
      23. Жедел басқару қалқанынан немесе диспетчерлік пункттен немесе осы мақсатқа арналған кез келген электр техникалық үй-жайдан жүзеге асырылады.</w:t>
      </w:r>
    </w:p>
    <w:bookmarkEnd w:id="74"/>
    <w:p>
      <w:pPr>
        <w:spacing w:after="0"/>
        <w:ind w:left="0"/>
        <w:jc w:val="both"/>
      </w:pPr>
      <w:r>
        <w:rPr>
          <w:rFonts w:ascii="Times New Roman"/>
          <w:b w:val="false"/>
          <w:i w:val="false"/>
          <w:color w:val="000000"/>
          <w:sz w:val="28"/>
        </w:rPr>
        <w:t>
      Басқару қалқандары (пункттер) байланыс құралдарымен жабдықталады.</w:t>
      </w:r>
    </w:p>
    <w:bookmarkStart w:name="z76" w:id="75"/>
    <w:p>
      <w:pPr>
        <w:spacing w:after="0"/>
        <w:ind w:left="0"/>
        <w:jc w:val="both"/>
      </w:pPr>
      <w:r>
        <w:rPr>
          <w:rFonts w:ascii="Times New Roman"/>
          <w:b w:val="false"/>
          <w:i w:val="false"/>
          <w:color w:val="000000"/>
          <w:sz w:val="28"/>
        </w:rPr>
        <w:t>
      24. Жедел басқару қалқандары (пункттері) және осы мақсатқа арналған басқа да үй-жайлар жедел басқарудағы электр қондырғылары электрлі жалғасуының жедел схемаларымен (схема-макеттері) қамтамасыз етіледі және барлық аппараттардың нақты жай-күйі мен нөмірлері көрсетілген жылжымалы жерге тұйықтау орындарының салынуы белгіленеді.</w:t>
      </w:r>
    </w:p>
    <w:bookmarkEnd w:id="75"/>
    <w:p>
      <w:pPr>
        <w:spacing w:after="0"/>
        <w:ind w:left="0"/>
        <w:jc w:val="both"/>
      </w:pPr>
      <w:r>
        <w:rPr>
          <w:rFonts w:ascii="Times New Roman"/>
          <w:b w:val="false"/>
          <w:i w:val="false"/>
          <w:color w:val="000000"/>
          <w:sz w:val="28"/>
        </w:rPr>
        <w:t>
      Электр қондырғылары мен релелік қорғану және автоматика құрылғыларын байланыстыру схемаларындағы барлық өзгерістер, сондай-ақ жерге тұйықтау салу және алу орындары қайта қосу бойынша операцияларды жүргізгеннен кейін жедел схемада (сызба-макетте) көрсетіледі.</w:t>
      </w:r>
    </w:p>
    <w:bookmarkStart w:name="z77" w:id="76"/>
    <w:p>
      <w:pPr>
        <w:spacing w:after="0"/>
        <w:ind w:left="0"/>
        <w:jc w:val="both"/>
      </w:pPr>
      <w:r>
        <w:rPr>
          <w:rFonts w:ascii="Times New Roman"/>
          <w:b w:val="false"/>
          <w:i w:val="false"/>
          <w:color w:val="000000"/>
          <w:sz w:val="28"/>
        </w:rPr>
        <w:t>
      25. Электр қондырғылары үшін тұтынушының электр қондырғылары үшін жауапты тұлға 2 жылда 1 рет бекітілетін жабдық жұмысының қалыпты режимдері кезіндегі барлық кернеулі электрлік байланыстырудың бір желілік схемалары жасалады.</w:t>
      </w:r>
    </w:p>
    <w:bookmarkEnd w:id="76"/>
    <w:bookmarkStart w:name="z78" w:id="77"/>
    <w:p>
      <w:pPr>
        <w:spacing w:after="0"/>
        <w:ind w:left="0"/>
        <w:jc w:val="both"/>
      </w:pPr>
      <w:r>
        <w:rPr>
          <w:rFonts w:ascii="Times New Roman"/>
          <w:b w:val="false"/>
          <w:i w:val="false"/>
          <w:color w:val="000000"/>
          <w:sz w:val="28"/>
        </w:rPr>
        <w:t>
      26. Диспетчерлік пунктте, тұтынушының электрмен жабдықтау жүйесінің басқару қалқанында және объектіде персоналдың тұрақты кезекші бола отырып, аварияны болдырмау және жою жөніндегі жедел-диспетчерлік басқарудың жоғары органымен келісілген жергілікті нұсқаулықтары болуы қажет.</w:t>
      </w:r>
    </w:p>
    <w:bookmarkEnd w:id="77"/>
    <w:bookmarkStart w:name="z79" w:id="78"/>
    <w:p>
      <w:pPr>
        <w:spacing w:after="0"/>
        <w:ind w:left="0"/>
        <w:jc w:val="both"/>
      </w:pPr>
      <w:r>
        <w:rPr>
          <w:rFonts w:ascii="Times New Roman"/>
          <w:b w:val="false"/>
          <w:i w:val="false"/>
          <w:color w:val="000000"/>
          <w:sz w:val="28"/>
        </w:rPr>
        <w:t>
      27. Тұтынушы нақты бір кәсіпорынның (ұйымның) ерекшелігі мен құрылымдық өзгешелігін есепке ала отырып, жедел қайта қосу мен авариялық режимдерді жою, жедел келіссөз бен жазба жүргізу, жедел басқару жөніндегі нұсқаулықтарды әзірлейді.</w:t>
      </w:r>
    </w:p>
    <w:bookmarkEnd w:id="78"/>
    <w:bookmarkStart w:name="z80" w:id="79"/>
    <w:p>
      <w:pPr>
        <w:spacing w:after="0"/>
        <w:ind w:left="0"/>
        <w:jc w:val="both"/>
      </w:pPr>
      <w:r>
        <w:rPr>
          <w:rFonts w:ascii="Times New Roman"/>
          <w:b w:val="false"/>
          <w:i w:val="false"/>
          <w:color w:val="000000"/>
          <w:sz w:val="28"/>
        </w:rPr>
        <w:t>
      28. Тұтынушы электр қондырғыларымен қызмет көрсетуді қамтамасыз етеді, ол мынаны қамтиды:</w:t>
      </w:r>
    </w:p>
    <w:bookmarkEnd w:id="79"/>
    <w:p>
      <w:pPr>
        <w:spacing w:after="0"/>
        <w:ind w:left="0"/>
        <w:jc w:val="both"/>
      </w:pPr>
      <w:r>
        <w:rPr>
          <w:rFonts w:ascii="Times New Roman"/>
          <w:b w:val="false"/>
          <w:i w:val="false"/>
          <w:color w:val="000000"/>
          <w:sz w:val="28"/>
        </w:rPr>
        <w:t>
      1) барлық электр жабдығы жұмысының жай-күйі мен режимін қадағалау;</w:t>
      </w:r>
    </w:p>
    <w:p>
      <w:pPr>
        <w:spacing w:after="0"/>
        <w:ind w:left="0"/>
        <w:jc w:val="both"/>
      </w:pPr>
      <w:r>
        <w:rPr>
          <w:rFonts w:ascii="Times New Roman"/>
          <w:b w:val="false"/>
          <w:i w:val="false"/>
          <w:color w:val="000000"/>
          <w:sz w:val="28"/>
        </w:rPr>
        <w:t>
      2) электр жабдықтарын кезеңді қарап шығу;</w:t>
      </w:r>
    </w:p>
    <w:p>
      <w:pPr>
        <w:spacing w:after="0"/>
        <w:ind w:left="0"/>
        <w:jc w:val="both"/>
      </w:pPr>
      <w:r>
        <w:rPr>
          <w:rFonts w:ascii="Times New Roman"/>
          <w:b w:val="false"/>
          <w:i w:val="false"/>
          <w:color w:val="000000"/>
          <w:sz w:val="28"/>
        </w:rPr>
        <w:t>
      3) ағымдағы пайдалану тәртібімен орындалатын және электр қондырғылары үшін жауапты тұлға бекітетін жұмыстардың тізбесіне сәйкес электр жабдығындағы электр қондырғыларында жоспарда көзделмеген шағын көлемді жұмыстарды жүргізу;</w:t>
      </w:r>
    </w:p>
    <w:p>
      <w:pPr>
        <w:spacing w:after="0"/>
        <w:ind w:left="0"/>
        <w:jc w:val="both"/>
      </w:pPr>
      <w:r>
        <w:rPr>
          <w:rFonts w:ascii="Times New Roman"/>
          <w:b w:val="false"/>
          <w:i w:val="false"/>
          <w:color w:val="000000"/>
          <w:sz w:val="28"/>
        </w:rPr>
        <w:t>
      4) жедел қайта қосу өндірісінде;</w:t>
      </w:r>
    </w:p>
    <w:p>
      <w:pPr>
        <w:spacing w:after="0"/>
        <w:ind w:left="0"/>
        <w:jc w:val="both"/>
      </w:pPr>
      <w:r>
        <w:rPr>
          <w:rFonts w:ascii="Times New Roman"/>
          <w:b w:val="false"/>
          <w:i w:val="false"/>
          <w:color w:val="000000"/>
          <w:sz w:val="28"/>
        </w:rPr>
        <w:t>
      5) жөндеу бригадалары үшін жұмыс орындары мен схемаларын дайындау, олардың жұмысқа қосылуына рұқсат беру, жұмыс уақытында оны қадағалау және барлық жұмыс аяқталғаннан кейін схемаларын қалпына келтіру.</w:t>
      </w:r>
    </w:p>
    <w:bookmarkStart w:name="z81" w:id="80"/>
    <w:p>
      <w:pPr>
        <w:spacing w:after="0"/>
        <w:ind w:left="0"/>
        <w:jc w:val="both"/>
      </w:pPr>
      <w:r>
        <w:rPr>
          <w:rFonts w:ascii="Times New Roman"/>
          <w:b w:val="false"/>
          <w:i w:val="false"/>
          <w:color w:val="000000"/>
          <w:sz w:val="28"/>
        </w:rPr>
        <w:t>
      29. Шағын станциялар, қалқандар және құрамалардың тарату құрылғыларының электр схемаларындағы қайта қосу өкім бойынша немесе жоғары тұрған жедел персоналдың нұсқауы бойынша, жедел басқаруда немесе осы жабдық иелігінде, ауызша (жүзбе-жүз тілдесуі кезінде) немесе телефон арқылы өкім бойынша кейін жедел журналға жазып орындалады.</w:t>
      </w:r>
    </w:p>
    <w:bookmarkEnd w:id="80"/>
    <w:p>
      <w:pPr>
        <w:spacing w:after="0"/>
        <w:ind w:left="0"/>
        <w:jc w:val="both"/>
      </w:pPr>
      <w:r>
        <w:rPr>
          <w:rFonts w:ascii="Times New Roman"/>
          <w:b w:val="false"/>
          <w:i w:val="false"/>
          <w:color w:val="000000"/>
          <w:sz w:val="28"/>
        </w:rPr>
        <w:t>
      Жедел қайта қосуды электр қондырғыға тікелей қызмет көрсететін жедел персонал тұлғалары қатарынан жұмыскер орындайды.</w:t>
      </w:r>
    </w:p>
    <w:p>
      <w:pPr>
        <w:spacing w:after="0"/>
        <w:ind w:left="0"/>
        <w:jc w:val="both"/>
      </w:pPr>
      <w:r>
        <w:rPr>
          <w:rFonts w:ascii="Times New Roman"/>
          <w:b w:val="false"/>
          <w:i w:val="false"/>
          <w:color w:val="000000"/>
          <w:sz w:val="28"/>
        </w:rPr>
        <w:t>
      Қайта қосу туралы өкімде олардың бірізділігі көрсетіледі. Жұмыскерге берілген өкім осы туралы хабар алынғаннан кейін орындалды деп есептеледі.</w:t>
      </w:r>
    </w:p>
    <w:bookmarkStart w:name="z82" w:id="81"/>
    <w:p>
      <w:pPr>
        <w:spacing w:after="0"/>
        <w:ind w:left="0"/>
        <w:jc w:val="both"/>
      </w:pPr>
      <w:r>
        <w:rPr>
          <w:rFonts w:ascii="Times New Roman"/>
          <w:b w:val="false"/>
          <w:i w:val="false"/>
          <w:color w:val="000000"/>
          <w:sz w:val="28"/>
        </w:rPr>
        <w:t>
      30. Күрделі қайта қосулар, сондай-ақ блоктау құрылғыларымен жабдықталмаған немесе жарамсыз блоктау құрылғылары бар электр қондырғыларындағы барлық қайта қосулар (жекелерден басқа) қайта қосудың бағдарламалары немесе бланкілері бойынша орындалады.</w:t>
      </w:r>
    </w:p>
    <w:bookmarkEnd w:id="81"/>
    <w:p>
      <w:pPr>
        <w:spacing w:after="0"/>
        <w:ind w:left="0"/>
        <w:jc w:val="both"/>
      </w:pPr>
      <w:r>
        <w:rPr>
          <w:rFonts w:ascii="Times New Roman"/>
          <w:b w:val="false"/>
          <w:i w:val="false"/>
          <w:color w:val="000000"/>
          <w:sz w:val="28"/>
        </w:rPr>
        <w:t>
      Күрделі қайта қосуларға коммутациялық аппараттармен, жерге тұйықталатын ажыратқыштар мен релелік қорғану, өртке қарсы және режимдік автоматика құрылғыларымен операциялардың қатаң бірізділігі талап етілетін қайта қосу жатады.</w:t>
      </w:r>
    </w:p>
    <w:bookmarkStart w:name="z83" w:id="82"/>
    <w:p>
      <w:pPr>
        <w:spacing w:after="0"/>
        <w:ind w:left="0"/>
        <w:jc w:val="both"/>
      </w:pPr>
      <w:r>
        <w:rPr>
          <w:rFonts w:ascii="Times New Roman"/>
          <w:b w:val="false"/>
          <w:i w:val="false"/>
          <w:color w:val="000000"/>
          <w:sz w:val="28"/>
        </w:rPr>
        <w:t>
      31. Тұтынушының электр қондырғылары үшін жауапты тұлғасы бекітетін күрделі қайта қосу тізбесі кәсіпорындардың (ұйымдар) негізгі төмендеткіш шағын станцияларының диспетчерлік пункттерінде, басқару қалқандарында сақталады.</w:t>
      </w:r>
    </w:p>
    <w:bookmarkEnd w:id="82"/>
    <w:p>
      <w:pPr>
        <w:spacing w:after="0"/>
        <w:ind w:left="0"/>
        <w:jc w:val="both"/>
      </w:pPr>
      <w:r>
        <w:rPr>
          <w:rFonts w:ascii="Times New Roman"/>
          <w:b w:val="false"/>
          <w:i w:val="false"/>
          <w:color w:val="000000"/>
          <w:sz w:val="28"/>
        </w:rPr>
        <w:t>
      Күрделі қайта қосулар тізбелері схеманың, жабдық құрамының, реле қорғанысы және автоматика құрылғысының өзгеруі кезінде қайта қаралады.</w:t>
      </w:r>
    </w:p>
    <w:bookmarkStart w:name="z84" w:id="83"/>
    <w:p>
      <w:pPr>
        <w:spacing w:after="0"/>
        <w:ind w:left="0"/>
        <w:jc w:val="both"/>
      </w:pPr>
      <w:r>
        <w:rPr>
          <w:rFonts w:ascii="Times New Roman"/>
          <w:b w:val="false"/>
          <w:i w:val="false"/>
          <w:color w:val="000000"/>
          <w:sz w:val="28"/>
        </w:rPr>
        <w:t>
      32. Күрделі қайта қосуларды екі жұмыскер орындайды, олардың біреуі бақылаушы болып табылады.</w:t>
      </w:r>
    </w:p>
    <w:bookmarkEnd w:id="83"/>
    <w:p>
      <w:pPr>
        <w:spacing w:after="0"/>
        <w:ind w:left="0"/>
        <w:jc w:val="both"/>
      </w:pPr>
      <w:r>
        <w:rPr>
          <w:rFonts w:ascii="Times New Roman"/>
          <w:b w:val="false"/>
          <w:i w:val="false"/>
          <w:color w:val="000000"/>
          <w:sz w:val="28"/>
        </w:rPr>
        <w:t>
      Ауысымда жедел персонал қатарынан жұмыскердің біреуі болған кезде электр қондырғысының схемасын, қайта қосу өндірісінің ережесін білетін және қайта қосуды орындауға жіберілген әкімшілік-техникалық электр персоналынан жұмыскер бақылаушы болып табылады.</w:t>
      </w:r>
    </w:p>
    <w:bookmarkStart w:name="z85" w:id="84"/>
    <w:p>
      <w:pPr>
        <w:spacing w:after="0"/>
        <w:ind w:left="0"/>
        <w:jc w:val="both"/>
      </w:pPr>
      <w:r>
        <w:rPr>
          <w:rFonts w:ascii="Times New Roman"/>
          <w:b w:val="false"/>
          <w:i w:val="false"/>
          <w:color w:val="000000"/>
          <w:sz w:val="28"/>
        </w:rPr>
        <w:t>
      33. Күрделі қайта қосу кезінде реле қорғанысы және автоматика тізбектеріндегі операция үшін үшінші жұмыскерді реле қорғанысы және автоматика қызметінен персоналды тартуға рұқсат беріледі. Бұл алдын ала күрделі қайта қосу бланкілерімен танысқан және оған қол қойған жұмыскер алғашқы схемадағы қайта қосуды орындаушы жұмыскердің өкімі бойынша орындайды.</w:t>
      </w:r>
    </w:p>
    <w:bookmarkEnd w:id="84"/>
    <w:p>
      <w:pPr>
        <w:spacing w:after="0"/>
        <w:ind w:left="0"/>
        <w:jc w:val="both"/>
      </w:pPr>
      <w:r>
        <w:rPr>
          <w:rFonts w:ascii="Times New Roman"/>
          <w:b w:val="false"/>
          <w:i w:val="false"/>
          <w:color w:val="000000"/>
          <w:sz w:val="28"/>
        </w:rPr>
        <w:t>
      Қалған қайта қосудың барлығы блоктауыш құрылғысының жұмыс қабілеті болған кезде ауысым құрамына қарамастан жеке орындалады.</w:t>
      </w:r>
    </w:p>
    <w:bookmarkStart w:name="z86" w:id="85"/>
    <w:p>
      <w:pPr>
        <w:spacing w:after="0"/>
        <w:ind w:left="0"/>
        <w:jc w:val="both"/>
      </w:pPr>
      <w:r>
        <w:rPr>
          <w:rFonts w:ascii="Times New Roman"/>
          <w:b w:val="false"/>
          <w:i w:val="false"/>
          <w:color w:val="000000"/>
          <w:sz w:val="28"/>
        </w:rPr>
        <w:t>
      34. Кейінге қалдыруға болмайтын жағдайларда (жазатайым оқиға, табиғи апат, сондай-ақ апаттарды жою кезінде) өкімсіз немесе жоғары жедел персоналға айтпай, оған кейін хабарлап және жедел жазба журналына кейіннен жазып, жергілікті нұсқаулықтарға сәйкес қосуларды орындауға рұқсат етіледі.</w:t>
      </w:r>
    </w:p>
    <w:bookmarkEnd w:id="85"/>
    <w:bookmarkStart w:name="z87" w:id="86"/>
    <w:p>
      <w:pPr>
        <w:spacing w:after="0"/>
        <w:ind w:left="0"/>
        <w:jc w:val="both"/>
      </w:pPr>
      <w:r>
        <w:rPr>
          <w:rFonts w:ascii="Times New Roman"/>
          <w:b w:val="false"/>
          <w:i w:val="false"/>
          <w:color w:val="000000"/>
          <w:sz w:val="28"/>
        </w:rPr>
        <w:t>
      35. Жедел қайта қосуды орындауға құқылы жұмыскерлердің тізімін тұтынушының электр қондырғыларына жауапты тұлға бекітеді.</w:t>
      </w:r>
    </w:p>
    <w:bookmarkEnd w:id="86"/>
    <w:bookmarkStart w:name="z88" w:id="87"/>
    <w:p>
      <w:pPr>
        <w:spacing w:after="0"/>
        <w:ind w:left="0"/>
        <w:jc w:val="both"/>
      </w:pPr>
      <w:r>
        <w:rPr>
          <w:rFonts w:ascii="Times New Roman"/>
          <w:b w:val="false"/>
          <w:i w:val="false"/>
          <w:color w:val="000000"/>
          <w:sz w:val="28"/>
        </w:rPr>
        <w:t>
      36. Тұтынушының жоғары жедел қызметтерімен жедел келіссөз өткізу құқығы бар жедел персоналдың тізімін тұтынушының электр қондырғыларына жауапты тұлғасы бекітеді және тиісті кәсіпорындардың диспетчерлік қызметтеріне (Өңірлік электр желілерінің (таратушы электр компанияларының) орталық диспетчерлік қызметі, Өңірлік диспетчерлік орталық, желілік оператордың ұлттық диспетчерлік қызметі), сондай-ақ энергиямен жабдықтаушы ұйымдар мен шағын абоненттерге тапсырылады.</w:t>
      </w:r>
    </w:p>
    <w:bookmarkEnd w:id="87"/>
    <w:bookmarkStart w:name="z89" w:id="88"/>
    <w:p>
      <w:pPr>
        <w:spacing w:after="0"/>
        <w:ind w:left="0"/>
        <w:jc w:val="both"/>
      </w:pPr>
      <w:r>
        <w:rPr>
          <w:rFonts w:ascii="Times New Roman"/>
          <w:b w:val="false"/>
          <w:i w:val="false"/>
          <w:color w:val="000000"/>
          <w:sz w:val="28"/>
        </w:rPr>
        <w:t>
      37. Қайталанылатын күрделі қайта қосулар үшін электр торапты кәсіпорындары мен энергиямен жабдықтаушы ұйымдарда қолданылатын электр қондырғыларындағы қайта қосу бойынша типтік нұсқаулықтар негізінде тұтынушының электр қызметтері әзірлейтін типтік бағдарламалар мен қайта қосу бланкілері қолданылады.</w:t>
      </w:r>
    </w:p>
    <w:bookmarkEnd w:id="88"/>
    <w:p>
      <w:pPr>
        <w:spacing w:after="0"/>
        <w:ind w:left="0"/>
        <w:jc w:val="both"/>
      </w:pPr>
      <w:r>
        <w:rPr>
          <w:rFonts w:ascii="Times New Roman"/>
          <w:b w:val="false"/>
          <w:i w:val="false"/>
          <w:color w:val="000000"/>
          <w:sz w:val="28"/>
        </w:rPr>
        <w:t>
      Технологиялық талаптардың бұзушылығын жою кезінде немесе оларды болдырмау үшін қайта қосу бланкілерінсіз кейін жедел жазба журналына жазып, қайта қосуды жүргізуге рұқсат етіледі.</w:t>
      </w:r>
    </w:p>
    <w:bookmarkStart w:name="z90" w:id="89"/>
    <w:p>
      <w:pPr>
        <w:spacing w:after="0"/>
        <w:ind w:left="0"/>
        <w:jc w:val="both"/>
      </w:pPr>
      <w:r>
        <w:rPr>
          <w:rFonts w:ascii="Times New Roman"/>
          <w:b w:val="false"/>
          <w:i w:val="false"/>
          <w:color w:val="000000"/>
          <w:sz w:val="28"/>
        </w:rPr>
        <w:t>
      38. Жедел құжат болып табылатын қайта қосу бланкілері мен бағдарламада электр қондырғыларын жалғастыру схемалары мен релелік қорғаныс және автоматика тізбектерінде қайта қосуды жүргізу кезінде операциялардың тәртібі мен бірізділігі белгіленеді.</w:t>
      </w:r>
    </w:p>
    <w:bookmarkEnd w:id="89"/>
    <w:bookmarkStart w:name="z91" w:id="90"/>
    <w:p>
      <w:pPr>
        <w:spacing w:after="0"/>
        <w:ind w:left="0"/>
        <w:jc w:val="both"/>
      </w:pPr>
      <w:r>
        <w:rPr>
          <w:rFonts w:ascii="Times New Roman"/>
          <w:b w:val="false"/>
          <w:i w:val="false"/>
          <w:color w:val="000000"/>
          <w:sz w:val="28"/>
        </w:rPr>
        <w:t>
      39. Қайта қосу бағдарламаларын (типтік бағдарламалар) түрлі энергия объектілері нысандар мен басқарудың түрлі деңгейінің электр қондырғыларында қайта қосуды жүргізу кезінде жедел персонал басшылары қолданады.</w:t>
      </w:r>
    </w:p>
    <w:bookmarkEnd w:id="90"/>
    <w:p>
      <w:pPr>
        <w:spacing w:after="0"/>
        <w:ind w:left="0"/>
        <w:jc w:val="both"/>
      </w:pPr>
      <w:r>
        <w:rPr>
          <w:rFonts w:ascii="Times New Roman"/>
          <w:b w:val="false"/>
          <w:i w:val="false"/>
          <w:color w:val="000000"/>
          <w:sz w:val="28"/>
        </w:rPr>
        <w:t>
      Бағдарламаларды жете талдау дәрежесі жедел басқару деңгейіне сәйкес орындалады. Қайта қосуды тікелей орындаушы жұмыскерлерге қайта қосу бланкілері мен толтырылған тиісті диспетчердің қайта қосу бағдарламасын қолдануға рұқсат етіледі.</w:t>
      </w:r>
    </w:p>
    <w:bookmarkStart w:name="z92" w:id="91"/>
    <w:p>
      <w:pPr>
        <w:spacing w:after="0"/>
        <w:ind w:left="0"/>
        <w:jc w:val="both"/>
      </w:pPr>
      <w:r>
        <w:rPr>
          <w:rFonts w:ascii="Times New Roman"/>
          <w:b w:val="false"/>
          <w:i w:val="false"/>
          <w:color w:val="000000"/>
          <w:sz w:val="28"/>
        </w:rPr>
        <w:t>
      40. Қайта қосудың типтік бағдарламаларын жаңа жабдықты енгізу, алмастыру немесе ескірген жабдықты ішінара бөлшектеу, таратушы құрылғыларды жаңартумен байланысты электр қондырғыларының электр жалғастыруының негізгі схемасындағы өзгерістер кезінде, сондай-ақ релелік қорғаныс және автоматиканың орнатылған құрылғыларында жаңаларды немесе өзгертілгендерді қосу кезінде түзетуді талап етеді.</w:t>
      </w:r>
    </w:p>
    <w:bookmarkEnd w:id="91"/>
    <w:bookmarkStart w:name="z93" w:id="92"/>
    <w:p>
      <w:pPr>
        <w:spacing w:after="0"/>
        <w:ind w:left="0"/>
        <w:jc w:val="both"/>
      </w:pPr>
      <w:r>
        <w:rPr>
          <w:rFonts w:ascii="Times New Roman"/>
          <w:b w:val="false"/>
          <w:i w:val="false"/>
          <w:color w:val="000000"/>
          <w:sz w:val="28"/>
        </w:rPr>
        <w:t>
      41. Кернеуі 1000 В-тан жоғары электр қондырғыларында қайта қосу былайша жүргізіледі:</w:t>
      </w:r>
    </w:p>
    <w:bookmarkEnd w:id="92"/>
    <w:p>
      <w:pPr>
        <w:spacing w:after="0"/>
        <w:ind w:left="0"/>
        <w:jc w:val="both"/>
      </w:pPr>
      <w:r>
        <w:rPr>
          <w:rFonts w:ascii="Times New Roman"/>
          <w:b w:val="false"/>
          <w:i w:val="false"/>
          <w:color w:val="000000"/>
          <w:sz w:val="28"/>
        </w:rPr>
        <w:t>
      1) қайта қосу бланкілерінсіз - қарапайым қайта қосу және барлық қайта қосу барысында ажыратқыш және жерге тұйықтау пышақтармен дұрыс емес операцияларды болдырмайтын блоктауыш құрылғыларының болуы кезінде;</w:t>
      </w:r>
    </w:p>
    <w:p>
      <w:pPr>
        <w:spacing w:after="0"/>
        <w:ind w:left="0"/>
        <w:jc w:val="both"/>
      </w:pPr>
      <w:r>
        <w:rPr>
          <w:rFonts w:ascii="Times New Roman"/>
          <w:b w:val="false"/>
          <w:i w:val="false"/>
          <w:color w:val="000000"/>
          <w:sz w:val="28"/>
        </w:rPr>
        <w:t>
      2) қайта қосу бланкісі бойынша - блоктауыш құрылғылардың болмауы немесе ақаулығы, сондай-ақ күрделі қайта қосу кезінде.</w:t>
      </w:r>
    </w:p>
    <w:bookmarkStart w:name="z94" w:id="93"/>
    <w:p>
      <w:pPr>
        <w:spacing w:after="0"/>
        <w:ind w:left="0"/>
        <w:jc w:val="both"/>
      </w:pPr>
      <w:r>
        <w:rPr>
          <w:rFonts w:ascii="Times New Roman"/>
          <w:b w:val="false"/>
          <w:i w:val="false"/>
          <w:color w:val="000000"/>
          <w:sz w:val="28"/>
        </w:rPr>
        <w:t>
      42. Аварияны жою кезінде қайта қосу бланкісінсіз, кейін жедел журналға жазу арқылы жүргізіледі.</w:t>
      </w:r>
    </w:p>
    <w:bookmarkEnd w:id="93"/>
    <w:p>
      <w:pPr>
        <w:spacing w:after="0"/>
        <w:ind w:left="0"/>
        <w:jc w:val="both"/>
      </w:pPr>
      <w:r>
        <w:rPr>
          <w:rFonts w:ascii="Times New Roman"/>
          <w:b w:val="false"/>
          <w:i w:val="false"/>
          <w:color w:val="000000"/>
          <w:sz w:val="28"/>
        </w:rPr>
        <w:t>
      Қайта қосу бланкілері нөмірленіп, белгіленген тәртіпте сақталуы тиіс.</w:t>
      </w:r>
    </w:p>
    <w:bookmarkStart w:name="z95" w:id="94"/>
    <w:p>
      <w:pPr>
        <w:spacing w:after="0"/>
        <w:ind w:left="0"/>
        <w:jc w:val="both"/>
      </w:pPr>
      <w:r>
        <w:rPr>
          <w:rFonts w:ascii="Times New Roman"/>
          <w:b w:val="false"/>
          <w:i w:val="false"/>
          <w:color w:val="000000"/>
          <w:sz w:val="28"/>
        </w:rPr>
        <w:t>
      43. Кернеуі 1000 В-қа дейінгі электр қондырғыларында қайта қосу бланкілерді толтырмай, бірақ жедел журналға жазу арқылы жүргізіледі.</w:t>
      </w:r>
    </w:p>
    <w:bookmarkEnd w:id="94"/>
    <w:bookmarkStart w:name="z96" w:id="95"/>
    <w:p>
      <w:pPr>
        <w:spacing w:after="0"/>
        <w:ind w:left="0"/>
        <w:jc w:val="both"/>
      </w:pPr>
      <w:r>
        <w:rPr>
          <w:rFonts w:ascii="Times New Roman"/>
          <w:b w:val="false"/>
          <w:i w:val="false"/>
          <w:color w:val="000000"/>
          <w:sz w:val="28"/>
        </w:rPr>
        <w:t>
      44. Қандай да бір жұмысты жүргізу үшін технологиялық персоналдың ауызша өтінімі бойынша токтан ажыратылған электр жабдығы оны токтан ажыратуға өтінім берген жұмыскердің немесе оның қызметін атқаратын жұмыскердің талабы бойынша токқа қосылады.</w:t>
      </w:r>
    </w:p>
    <w:bookmarkEnd w:id="95"/>
    <w:p>
      <w:pPr>
        <w:spacing w:after="0"/>
        <w:ind w:left="0"/>
        <w:jc w:val="both"/>
      </w:pPr>
      <w:r>
        <w:rPr>
          <w:rFonts w:ascii="Times New Roman"/>
          <w:b w:val="false"/>
          <w:i w:val="false"/>
          <w:color w:val="000000"/>
          <w:sz w:val="28"/>
        </w:rPr>
        <w:t>
      Технологиялық персоналдың өтінімі бойынша уақытша токтан ажыратылған жабдықты іске қосу алдында жедел персонал жабдықты қарап шығуға, оның кернеуде іске қосылу дайындығына көз жеткізуге және токқа қосылатыны туралы онымен жұмыс істеуші персоналды ескертеді.</w:t>
      </w:r>
    </w:p>
    <w:p>
      <w:pPr>
        <w:spacing w:after="0"/>
        <w:ind w:left="0"/>
        <w:jc w:val="both"/>
      </w:pPr>
      <w:r>
        <w:rPr>
          <w:rFonts w:ascii="Times New Roman"/>
          <w:b w:val="false"/>
          <w:i w:val="false"/>
          <w:color w:val="000000"/>
          <w:sz w:val="28"/>
        </w:rPr>
        <w:t>
      Электр жабдығын істен ажырату және іске қосу өтінімін ресімдеу тәртібін тұтынушының электр қондырғыларына жауапты тұлға бекітеді.</w:t>
      </w:r>
    </w:p>
    <w:bookmarkStart w:name="z97" w:id="96"/>
    <w:p>
      <w:pPr>
        <w:spacing w:after="0"/>
        <w:ind w:left="0"/>
        <w:jc w:val="both"/>
      </w:pPr>
      <w:r>
        <w:rPr>
          <w:rFonts w:ascii="Times New Roman"/>
          <w:b w:val="false"/>
          <w:i w:val="false"/>
          <w:color w:val="000000"/>
          <w:sz w:val="28"/>
        </w:rPr>
        <w:t>
      45. Жөндеуде немесе сынаудағы жабдықтың тұрақты кезекші персоналы бар электр қондырғыларда кернеуге қосуды жедел персонал оны жауапты басшыдан немесе жұмысты жүргізушіден қабылдап алғаннан кейін ғана жүргізеді.</w:t>
      </w:r>
    </w:p>
    <w:bookmarkEnd w:id="96"/>
    <w:p>
      <w:pPr>
        <w:spacing w:after="0"/>
        <w:ind w:left="0"/>
        <w:jc w:val="both"/>
      </w:pPr>
      <w:r>
        <w:rPr>
          <w:rFonts w:ascii="Times New Roman"/>
          <w:b w:val="false"/>
          <w:i w:val="false"/>
          <w:color w:val="000000"/>
          <w:sz w:val="28"/>
        </w:rPr>
        <w:t>
      Тұрақты кезекші персоналы болмайтын электр қондырғыларында жабдықты жөндеуден немесе сынаудан кейін қабылдау тәртібі олардың ерекшеліктері мен қауіпсіздік талаптарының орындалуын есепке алып, тұтынушымен белгіленеді.</w:t>
      </w:r>
    </w:p>
    <w:bookmarkStart w:name="z98" w:id="97"/>
    <w:p>
      <w:pPr>
        <w:spacing w:after="0"/>
        <w:ind w:left="0"/>
        <w:jc w:val="both"/>
      </w:pPr>
      <w:r>
        <w:rPr>
          <w:rFonts w:ascii="Times New Roman"/>
          <w:b w:val="false"/>
          <w:i w:val="false"/>
          <w:color w:val="000000"/>
          <w:sz w:val="28"/>
        </w:rPr>
        <w:t>
      46. Электр қондырғыларындағы қайта қосу кезінде мынадай тәртіпті сақтау қажет:</w:t>
      </w:r>
    </w:p>
    <w:bookmarkEnd w:id="97"/>
    <w:p>
      <w:pPr>
        <w:spacing w:after="0"/>
        <w:ind w:left="0"/>
        <w:jc w:val="both"/>
      </w:pPr>
      <w:r>
        <w:rPr>
          <w:rFonts w:ascii="Times New Roman"/>
          <w:b w:val="false"/>
          <w:i w:val="false"/>
          <w:color w:val="000000"/>
          <w:sz w:val="28"/>
        </w:rPr>
        <w:t>
      1) қайта қосуға тапсырма алған жұмыскер оны қайталап, жедел жазба журналына жазып қояды және жедел схема немесе схема-макеті бойынша алда болатын операциялардың тәртібін белгілейді;</w:t>
      </w:r>
    </w:p>
    <w:p>
      <w:pPr>
        <w:spacing w:after="0"/>
        <w:ind w:left="0"/>
        <w:jc w:val="both"/>
      </w:pPr>
      <w:r>
        <w:rPr>
          <w:rFonts w:ascii="Times New Roman"/>
          <w:b w:val="false"/>
          <w:i w:val="false"/>
          <w:color w:val="000000"/>
          <w:sz w:val="28"/>
        </w:rPr>
        <w:t>
      2) қайта қосу бланкісін толтыруға (қажет болған жағдайда);</w:t>
      </w:r>
    </w:p>
    <w:p>
      <w:pPr>
        <w:spacing w:after="0"/>
        <w:ind w:left="0"/>
        <w:jc w:val="both"/>
      </w:pPr>
      <w:r>
        <w:rPr>
          <w:rFonts w:ascii="Times New Roman"/>
          <w:b w:val="false"/>
          <w:i w:val="false"/>
          <w:color w:val="000000"/>
          <w:sz w:val="28"/>
        </w:rPr>
        <w:t>
      3) жедел персоналдың өткізілетін келіссөздері, қабылдайтын хабарламалары мен жіберілетін өкімдерді персонал дұрыс түсінбей қалуын болдырмайтын тілде жүзеге асырылады;</w:t>
      </w:r>
    </w:p>
    <w:p>
      <w:pPr>
        <w:spacing w:after="0"/>
        <w:ind w:left="0"/>
        <w:jc w:val="both"/>
      </w:pPr>
      <w:r>
        <w:rPr>
          <w:rFonts w:ascii="Times New Roman"/>
          <w:b w:val="false"/>
          <w:i w:val="false"/>
          <w:color w:val="000000"/>
          <w:sz w:val="28"/>
        </w:rPr>
        <w:t>
      4) егер қайта қосуды екі адам орындаса, онда өкім алған жұмыскер қайта қосуға қатысатын екінші жұмыскерге жалғастырудың жедел схемасы бойынша тәртібі мен алда болатын операцияның бірізділігін түсіндіріді;</w:t>
      </w:r>
    </w:p>
    <w:p>
      <w:pPr>
        <w:spacing w:after="0"/>
        <w:ind w:left="0"/>
        <w:jc w:val="both"/>
      </w:pPr>
      <w:r>
        <w:rPr>
          <w:rFonts w:ascii="Times New Roman"/>
          <w:b w:val="false"/>
          <w:i w:val="false"/>
          <w:color w:val="000000"/>
          <w:sz w:val="28"/>
        </w:rPr>
        <w:t>
      5) қайта қосуды орындау дұрыстылығына күмән туған кезде оларды тоқтатып, жалғастырудың жедел схемасы бойынша талап етілетін бірізділігін қайталау қажет;</w:t>
      </w:r>
    </w:p>
    <w:p>
      <w:pPr>
        <w:spacing w:after="0"/>
        <w:ind w:left="0"/>
        <w:jc w:val="both"/>
      </w:pPr>
      <w:r>
        <w:rPr>
          <w:rFonts w:ascii="Times New Roman"/>
          <w:b w:val="false"/>
          <w:i w:val="false"/>
          <w:color w:val="000000"/>
          <w:sz w:val="28"/>
        </w:rPr>
        <w:t>
      6) қайта қосу тапсырмасы аяқталғаннан кейін жедел жазба журналына жазып қойылады.</w:t>
      </w:r>
    </w:p>
    <w:bookmarkStart w:name="z99" w:id="98"/>
    <w:p>
      <w:pPr>
        <w:spacing w:after="0"/>
        <w:ind w:left="0"/>
        <w:jc w:val="both"/>
      </w:pPr>
      <w:r>
        <w:rPr>
          <w:rFonts w:ascii="Times New Roman"/>
          <w:b w:val="false"/>
          <w:i w:val="false"/>
          <w:color w:val="000000"/>
          <w:sz w:val="28"/>
        </w:rPr>
        <w:t>
      47. Тұтынушының электр жабдығы жұмысының схемалары мен режимдерінің жоспарланатын өзгерістер, диспетчерлік қызметтердің басқаруындағы жабдық пен реле қорғаныс және автоматика құрылғысында болатын өзгерістер кезінде жедел басқарудың тиісті деңгейлерінде қайта қосудың типтік бағдарламалары мен бланкілеріне қажетті өзгерістер мен толықтырулар алдын ала енгізіледі.</w:t>
      </w:r>
    </w:p>
    <w:bookmarkEnd w:id="98"/>
    <w:bookmarkStart w:name="z100" w:id="99"/>
    <w:p>
      <w:pPr>
        <w:spacing w:after="0"/>
        <w:ind w:left="0"/>
        <w:jc w:val="both"/>
      </w:pPr>
      <w:r>
        <w:rPr>
          <w:rFonts w:ascii="Times New Roman"/>
          <w:b w:val="false"/>
          <w:i w:val="false"/>
          <w:color w:val="000000"/>
          <w:sz w:val="28"/>
        </w:rPr>
        <w:t>
      48. Қайта қосуды тікелей орындайтын жедел персоналға өз еркімен блоктау жұмысынан шығаруға жол берілмейді.</w:t>
      </w:r>
    </w:p>
    <w:bookmarkEnd w:id="99"/>
    <w:p>
      <w:pPr>
        <w:spacing w:after="0"/>
        <w:ind w:left="0"/>
        <w:jc w:val="both"/>
      </w:pPr>
      <w:r>
        <w:rPr>
          <w:rFonts w:ascii="Times New Roman"/>
          <w:b w:val="false"/>
          <w:i w:val="false"/>
          <w:color w:val="000000"/>
          <w:sz w:val="28"/>
        </w:rPr>
        <w:t>
      Айырғышы бар ажыратқыштың блоктауыш ақауын байқаған кезде жедел персонал бұл туралы жедел персонал арасынан аға жұмыскерге хабар береді және оның қатысуымен және рұқсатымен ғана блоктауышты уақытша алып тастап, істен ажыратылған ажыратқыштың жағдайын сол жерде алдын ала тексеріп, блоктауыштың тоқтап қалуын айқындағаннан кейін ғана операцияны жүргізеді міндетті.</w:t>
      </w:r>
    </w:p>
    <w:p>
      <w:pPr>
        <w:spacing w:after="0"/>
        <w:ind w:left="0"/>
        <w:jc w:val="both"/>
      </w:pPr>
      <w:r>
        <w:rPr>
          <w:rFonts w:ascii="Times New Roman"/>
          <w:b w:val="false"/>
          <w:i w:val="false"/>
          <w:color w:val="000000"/>
          <w:sz w:val="28"/>
        </w:rPr>
        <w:t>
      Блоктауышты ашу қажет болған жағдайда қайта қосу бланкісіне блоктауышты ашу жөніндегі операция енгізіліп толтырылады.</w:t>
      </w:r>
    </w:p>
    <w:bookmarkStart w:name="z101" w:id="100"/>
    <w:p>
      <w:pPr>
        <w:spacing w:after="0"/>
        <w:ind w:left="0"/>
        <w:jc w:val="both"/>
      </w:pPr>
      <w:r>
        <w:rPr>
          <w:rFonts w:ascii="Times New Roman"/>
          <w:b w:val="false"/>
          <w:i w:val="false"/>
          <w:color w:val="000000"/>
          <w:sz w:val="28"/>
        </w:rPr>
        <w:t>
      49. Қайта қосу бланкісін оны жүргізуге өкім алған кезекші толтырады. Күрделі қайта қосу кезінде бланкіге қайта қосуды орындаушы және бақылаушы қолдарын қояды.</w:t>
      </w:r>
    </w:p>
    <w:bookmarkEnd w:id="100"/>
    <w:p>
      <w:pPr>
        <w:spacing w:after="0"/>
        <w:ind w:left="0"/>
        <w:jc w:val="both"/>
      </w:pPr>
      <w:r>
        <w:rPr>
          <w:rFonts w:ascii="Times New Roman"/>
          <w:b w:val="false"/>
          <w:i w:val="false"/>
          <w:color w:val="000000"/>
          <w:sz w:val="28"/>
        </w:rPr>
        <w:t>
      Қайта қосуды орындау кезіндегі бақылаушы лауазымы бойынша жоғары болып табылады.</w:t>
      </w:r>
    </w:p>
    <w:p>
      <w:pPr>
        <w:spacing w:after="0"/>
        <w:ind w:left="0"/>
        <w:jc w:val="both"/>
      </w:pPr>
      <w:r>
        <w:rPr>
          <w:rFonts w:ascii="Times New Roman"/>
          <w:b w:val="false"/>
          <w:i w:val="false"/>
          <w:color w:val="000000"/>
          <w:sz w:val="28"/>
        </w:rPr>
        <w:t>
      Барлық жағдайда қайта қосудың дұрыстығына жұмысты орындаушының екеуі бірдей жауап береді.</w:t>
      </w:r>
    </w:p>
    <w:bookmarkStart w:name="z102" w:id="101"/>
    <w:p>
      <w:pPr>
        <w:spacing w:after="0"/>
        <w:ind w:left="0"/>
        <w:jc w:val="both"/>
      </w:pPr>
      <w:r>
        <w:rPr>
          <w:rFonts w:ascii="Times New Roman"/>
          <w:b w:val="false"/>
          <w:i w:val="false"/>
          <w:color w:val="000000"/>
          <w:sz w:val="28"/>
        </w:rPr>
        <w:t>
      50. Тұтынушының электр қондырғыларында жедел қызметтердің тұрақты кезекшілігімен қайта қосуды орындаушыға бір уақытта бір нысаналы мақсатты операциясы қамтитын жедел қосылулар жүргізуге бір тапсырмадан артық берілмейді.</w:t>
      </w:r>
    </w:p>
    <w:bookmarkEnd w:id="101"/>
    <w:bookmarkStart w:name="z103" w:id="102"/>
    <w:p>
      <w:pPr>
        <w:spacing w:after="0"/>
        <w:ind w:left="0"/>
        <w:jc w:val="both"/>
      </w:pPr>
      <w:r>
        <w:rPr>
          <w:rFonts w:ascii="Times New Roman"/>
          <w:b w:val="false"/>
          <w:i w:val="false"/>
          <w:color w:val="000000"/>
          <w:sz w:val="28"/>
        </w:rPr>
        <w:t>
      51. Жедел жолға шығатын бригадалардың қайта қосуды жүргізу кезінде бір бригадаға бір мезгілде берілетін тапсырма санын жоғарғы жедел персонал анықтайды.</w:t>
      </w:r>
    </w:p>
    <w:bookmarkEnd w:id="102"/>
    <w:p>
      <w:pPr>
        <w:spacing w:after="0"/>
        <w:ind w:left="0"/>
        <w:jc w:val="both"/>
      </w:pPr>
      <w:r>
        <w:rPr>
          <w:rFonts w:ascii="Times New Roman"/>
          <w:b w:val="false"/>
          <w:i w:val="false"/>
          <w:color w:val="000000"/>
          <w:sz w:val="28"/>
        </w:rPr>
        <w:t>
      Қайта қосу бланкісі бойынша орындалатын әрбір тапсырмаға жеке бланкі жазылады.</w:t>
      </w:r>
    </w:p>
    <w:bookmarkStart w:name="z104" w:id="103"/>
    <w:p>
      <w:pPr>
        <w:spacing w:after="0"/>
        <w:ind w:left="0"/>
        <w:jc w:val="both"/>
      </w:pPr>
      <w:r>
        <w:rPr>
          <w:rFonts w:ascii="Times New Roman"/>
          <w:b w:val="false"/>
          <w:i w:val="false"/>
          <w:color w:val="000000"/>
          <w:sz w:val="28"/>
        </w:rPr>
        <w:t>
      52. Таратушы жиынтықты құрылғыларда (жиынтықты трансформаторлық шағын станцияларда) қайта қосу, оның ішінде, жабдық тиелген арбаларды сүйретіп әкелу және сүйретіп әкету, сондай-ақ кернеуі 1000 В-қа дейінгі қалқандар мен құрамалардағы таратушы құрылғыларда қайта қосуды осы электр қондырғыларына қызмет көрсетуші жедел персонал арасынан бір жұмыскерге ғана орындауға рұқсат беріледі.</w:t>
      </w:r>
    </w:p>
    <w:bookmarkEnd w:id="103"/>
    <w:bookmarkStart w:name="z105" w:id="104"/>
    <w:p>
      <w:pPr>
        <w:spacing w:after="0"/>
        <w:ind w:left="0"/>
        <w:jc w:val="both"/>
      </w:pPr>
      <w:r>
        <w:rPr>
          <w:rFonts w:ascii="Times New Roman"/>
          <w:b w:val="false"/>
          <w:i w:val="false"/>
          <w:color w:val="000000"/>
          <w:sz w:val="28"/>
        </w:rPr>
        <w:t>
      53. Істен ажыратылған жоғары вольтті ажыратқышты қайта іске қосуды оның жетегі қабырғамен немесе металл қалқанмен қорғалмаған жағдайда, істен ажыратылған объектіні алдын ала тексерместен, тек қашықтықты басқару арқылы жүргізуге болады.</w:t>
      </w:r>
    </w:p>
    <w:bookmarkEnd w:id="104"/>
    <w:bookmarkStart w:name="z106" w:id="105"/>
    <w:p>
      <w:pPr>
        <w:spacing w:after="0"/>
        <w:ind w:left="0"/>
        <w:jc w:val="both"/>
      </w:pPr>
      <w:r>
        <w:rPr>
          <w:rFonts w:ascii="Times New Roman"/>
          <w:b w:val="false"/>
          <w:i w:val="false"/>
          <w:color w:val="000000"/>
          <w:sz w:val="28"/>
        </w:rPr>
        <w:t>
      54. Жоғарғы жедел персоналдың жедел басқаруындағы электр қондырғыларында, электр тораптары мен релелік қорғаныс және автоматика құрылғыларында қайта қосу оның өкімі бойынша жүргізіледі.</w:t>
      </w:r>
    </w:p>
    <w:bookmarkEnd w:id="105"/>
    <w:p>
      <w:pPr>
        <w:spacing w:after="0"/>
        <w:ind w:left="0"/>
        <w:jc w:val="both"/>
      </w:pPr>
      <w:r>
        <w:rPr>
          <w:rFonts w:ascii="Times New Roman"/>
          <w:b w:val="false"/>
          <w:i w:val="false"/>
          <w:color w:val="000000"/>
          <w:sz w:val="28"/>
        </w:rPr>
        <w:t>
      Электр қондырғыларында бір мезгілде тұтануға жалғасқан апатты жою кезінде жедел персонал жергілікті нұсқаулықтар мен өрт сөндірудің жедел жоспарына сәйкес әрекет етеді.</w:t>
      </w:r>
    </w:p>
    <w:bookmarkStart w:name="z107" w:id="106"/>
    <w:p>
      <w:pPr>
        <w:spacing w:after="0"/>
        <w:ind w:left="0"/>
        <w:jc w:val="both"/>
      </w:pPr>
      <w:r>
        <w:rPr>
          <w:rFonts w:ascii="Times New Roman"/>
          <w:b w:val="false"/>
          <w:i w:val="false"/>
          <w:color w:val="000000"/>
          <w:sz w:val="28"/>
        </w:rPr>
        <w:t>
      55. Қайта қосу туралы өкімде жоғарғы жедел персонал белгілейтін қажетті талданып тексерілген электр қондырғыларының схемаларында, сондай-ақ релелік қорғаныс және автоматика тізбектеріндегі операциялардың бірізділігін көрсету қажет.</w:t>
      </w:r>
    </w:p>
    <w:bookmarkEnd w:id="106"/>
    <w:bookmarkStart w:name="z108" w:id="107"/>
    <w:p>
      <w:pPr>
        <w:spacing w:after="0"/>
        <w:ind w:left="0"/>
        <w:jc w:val="both"/>
      </w:pPr>
      <w:r>
        <w:rPr>
          <w:rFonts w:ascii="Times New Roman"/>
          <w:b w:val="false"/>
          <w:i w:val="false"/>
          <w:color w:val="000000"/>
          <w:sz w:val="28"/>
        </w:rPr>
        <w:t>
      56. Жедел персонал электр қондырғыларында кернеудің кенеттен жоғалып кетуіне және оның кез келген уақытта пайда болуына ескертусіз дайын болады.</w:t>
      </w:r>
    </w:p>
    <w:bookmarkEnd w:id="107"/>
    <w:bookmarkStart w:name="z109" w:id="108"/>
    <w:p>
      <w:pPr>
        <w:spacing w:after="0"/>
        <w:ind w:left="0"/>
        <w:jc w:val="both"/>
      </w:pPr>
      <w:r>
        <w:rPr>
          <w:rFonts w:ascii="Times New Roman"/>
          <w:b w:val="false"/>
          <w:i w:val="false"/>
          <w:color w:val="000000"/>
          <w:sz w:val="28"/>
        </w:rPr>
        <w:t>
      57. Өзінің тізбегінде ажыратқышы болатын жалғастыруды кернеуде іске қосу және істен ажырату ажыратқыштың көмегімен орындалады.</w:t>
      </w:r>
    </w:p>
    <w:bookmarkEnd w:id="108"/>
    <w:p>
      <w:pPr>
        <w:spacing w:after="0"/>
        <w:ind w:left="0"/>
        <w:jc w:val="both"/>
      </w:pPr>
      <w:r>
        <w:rPr>
          <w:rFonts w:ascii="Times New Roman"/>
          <w:b w:val="false"/>
          <w:i w:val="false"/>
          <w:color w:val="000000"/>
          <w:sz w:val="28"/>
        </w:rPr>
        <w:t>
      Бөлгіштер, айырымдар, таратушы жиынтықты құрылғылардың, оның ішінде сыртқы құрылғылардың, жалғастыруын алынбалы түйіспелер арқылы іске қосуға және істен ажыратуға рұқсат етіледі:</w:t>
      </w:r>
    </w:p>
    <w:p>
      <w:pPr>
        <w:spacing w:after="0"/>
        <w:ind w:left="0"/>
        <w:jc w:val="both"/>
      </w:pPr>
      <w:r>
        <w:rPr>
          <w:rFonts w:ascii="Times New Roman"/>
          <w:b w:val="false"/>
          <w:i w:val="false"/>
          <w:color w:val="000000"/>
          <w:sz w:val="28"/>
        </w:rPr>
        <w:t>
      1) кернеуі 110-220 кВ күш беретін трансформаторлардың бейтараптығын;</w:t>
      </w:r>
    </w:p>
    <w:p>
      <w:pPr>
        <w:spacing w:after="0"/>
        <w:ind w:left="0"/>
        <w:jc w:val="both"/>
      </w:pPr>
      <w:r>
        <w:rPr>
          <w:rFonts w:ascii="Times New Roman"/>
          <w:b w:val="false"/>
          <w:i w:val="false"/>
          <w:color w:val="000000"/>
          <w:sz w:val="28"/>
        </w:rPr>
        <w:t>
      2) торапта жермен тұйықталмаған кезде кернеуі 6-35 кВ жерге тұйықтайтын доға сөндіргіш реакторларды;</w:t>
      </w:r>
    </w:p>
    <w:p>
      <w:pPr>
        <w:spacing w:after="0"/>
        <w:ind w:left="0"/>
        <w:jc w:val="both"/>
      </w:pPr>
      <w:r>
        <w:rPr>
          <w:rFonts w:ascii="Times New Roman"/>
          <w:b w:val="false"/>
          <w:i w:val="false"/>
          <w:color w:val="000000"/>
          <w:sz w:val="28"/>
        </w:rPr>
        <w:t>
      3) жерге тұйықталып бейтараптандырылуы кезінде кернеуі 110-220 кВ күш беретін трансформаторлардың магниттелетін тогын;</w:t>
      </w:r>
    </w:p>
    <w:p>
      <w:pPr>
        <w:spacing w:after="0"/>
        <w:ind w:left="0"/>
        <w:jc w:val="both"/>
      </w:pPr>
      <w:r>
        <w:rPr>
          <w:rFonts w:ascii="Times New Roman"/>
          <w:b w:val="false"/>
          <w:i w:val="false"/>
          <w:color w:val="000000"/>
          <w:sz w:val="28"/>
        </w:rPr>
        <w:t>
      4) күш беретін трансформаторларды жерге тұйықталатын доға сөндіргіш реактор қосылатын бейтараптығына, тек соңғысы токтан ажыратылған жағдайы кезінде магниттелетін тогын;</w:t>
      </w:r>
    </w:p>
    <w:p>
      <w:pPr>
        <w:spacing w:after="0"/>
        <w:ind w:left="0"/>
        <w:jc w:val="both"/>
      </w:pPr>
      <w:r>
        <w:rPr>
          <w:rFonts w:ascii="Times New Roman"/>
          <w:b w:val="false"/>
          <w:i w:val="false"/>
          <w:color w:val="000000"/>
          <w:sz w:val="28"/>
        </w:rPr>
        <w:t>
      5) кернеуі 10 кВ және төменгі, сыртқы және ішкі құрылғылардың механикалық жетегімен қалыпты стандартты үш полюстік айырғыштар және қуаты 750 кВА-ға дейін қоса алғандағы трансформаторлардың магниттелетін тогын істен ажыратуға және іске қосуға рұқсат етіледі;</w:t>
      </w:r>
    </w:p>
    <w:p>
      <w:pPr>
        <w:spacing w:after="0"/>
        <w:ind w:left="0"/>
        <w:jc w:val="both"/>
      </w:pPr>
      <w:r>
        <w:rPr>
          <w:rFonts w:ascii="Times New Roman"/>
          <w:b w:val="false"/>
          <w:i w:val="false"/>
          <w:color w:val="000000"/>
          <w:sz w:val="28"/>
        </w:rPr>
        <w:t>
      6) зарядты токты және оқшауланған бейтараптылығымен тораптардағы электр берілісінің әуе және кабельді желілерін жерге тұйықтайтын токты;</w:t>
      </w:r>
    </w:p>
    <w:p>
      <w:pPr>
        <w:spacing w:after="0"/>
        <w:ind w:left="0"/>
        <w:jc w:val="both"/>
      </w:pPr>
      <w:r>
        <w:rPr>
          <w:rFonts w:ascii="Times New Roman"/>
          <w:b w:val="false"/>
          <w:i w:val="false"/>
          <w:color w:val="000000"/>
          <w:sz w:val="28"/>
        </w:rPr>
        <w:t>
      7) барлық кернеулі жабдықтың шина жүйелерінің зарядты тогын (конденсаторлы батареялардан басқа), сондай-ақ тиісті электр желілері компаниялардың нормативтік-техникалық құжаттарының талабын сақтай отырып жалғастырудың зарядты тогын.</w:t>
      </w:r>
    </w:p>
    <w:p>
      <w:pPr>
        <w:spacing w:after="0"/>
        <w:ind w:left="0"/>
        <w:jc w:val="both"/>
      </w:pPr>
      <w:r>
        <w:rPr>
          <w:rFonts w:ascii="Times New Roman"/>
          <w:b w:val="false"/>
          <w:i w:val="false"/>
          <w:color w:val="000000"/>
          <w:sz w:val="28"/>
        </w:rPr>
        <w:t>
      Кернеуі 6-10 кВ айналмалы тораптардағы 70 А-ға дейінгі теңестірілуші токтарды айырғыштарымен істен ажыратуға және айырғыштардың ашылған түйіспелеріндегі кернеу айырмашылығы нақты көрсеткішінің 5%-ынан аспаған кезде айналмадағы торапты тұйықтауға рұқсат етіледі. Кернеуі 10 кВ және одан төмен болған кезде сыртқы құрылғылардың үш полюсті айырғыштарымен 15 А-ға дейінгі жүктемелі токты іске қосуға және істен ажыратуға рұқсат беріледі.</w:t>
      </w:r>
    </w:p>
    <w:p>
      <w:pPr>
        <w:spacing w:after="0"/>
        <w:ind w:left="0"/>
        <w:jc w:val="both"/>
      </w:pPr>
      <w:r>
        <w:rPr>
          <w:rFonts w:ascii="Times New Roman"/>
          <w:b w:val="false"/>
          <w:i w:val="false"/>
          <w:color w:val="000000"/>
          <w:sz w:val="28"/>
        </w:rPr>
        <w:t>
      Егер ажыратқышты істен ажырату оның талқандалуына және қосалқы станциялардың тоқтап қалуына алып келетін болса, онда шина жүйесіндегі басқа да жалғастырудың бірнеше ажыратқыштарын бір ажыратқышпен немесе тізбекпен шунтталған 220 кВ ақаулы ажыратқышты айырғыштармен қашықтықтан басқару арқылы істен ажыратуға рұқсат етіледі.</w:t>
      </w:r>
    </w:p>
    <w:bookmarkStart w:name="z110" w:id="109"/>
    <w:p>
      <w:pPr>
        <w:spacing w:after="0"/>
        <w:ind w:left="0"/>
        <w:jc w:val="left"/>
      </w:pPr>
      <w:r>
        <w:rPr>
          <w:rFonts w:ascii="Times New Roman"/>
          <w:b/>
          <w:i w:val="false"/>
          <w:color w:val="000000"/>
        </w:rPr>
        <w:t xml:space="preserve"> 4-тарау. Тұтынушының электр қондырғыларын басқарудың автоматтандырылған жүйелері</w:t>
      </w:r>
    </w:p>
    <w:bookmarkEnd w:id="109"/>
    <w:p>
      <w:pPr>
        <w:spacing w:after="0"/>
        <w:ind w:left="0"/>
        <w:jc w:val="both"/>
      </w:pPr>
      <w:r>
        <w:rPr>
          <w:rFonts w:ascii="Times New Roman"/>
          <w:b w:val="false"/>
          <w:i w:val="false"/>
          <w:color w:val="ff0000"/>
          <w:sz w:val="28"/>
        </w:rPr>
        <w:t xml:space="preserve">
      Ескерту. 4-тараудың тақырыбы жаңа редакцияда - ҚР Энергетика министрінің 07.07.2021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1" w:id="110"/>
    <w:p>
      <w:pPr>
        <w:spacing w:after="0"/>
        <w:ind w:left="0"/>
        <w:jc w:val="both"/>
      </w:pPr>
      <w:r>
        <w:rPr>
          <w:rFonts w:ascii="Times New Roman"/>
          <w:b w:val="false"/>
          <w:i w:val="false"/>
          <w:color w:val="000000"/>
          <w:sz w:val="28"/>
        </w:rPr>
        <w:t>
      58. Тұтынушылардың электр шаруашылығының төмендегідей кешенді міндеттерін шешу үшін қолданылатын басқарудың автоматтандырылған жүйелерімен жарақтандырылуы талап етіледі:</w:t>
      </w:r>
    </w:p>
    <w:bookmarkEnd w:id="110"/>
    <w:p>
      <w:pPr>
        <w:spacing w:after="0"/>
        <w:ind w:left="0"/>
        <w:jc w:val="both"/>
      </w:pPr>
      <w:r>
        <w:rPr>
          <w:rFonts w:ascii="Times New Roman"/>
          <w:b w:val="false"/>
          <w:i w:val="false"/>
          <w:color w:val="000000"/>
          <w:sz w:val="28"/>
        </w:rPr>
        <w:t>
      1) жедел басқару;</w:t>
      </w:r>
    </w:p>
    <w:p>
      <w:pPr>
        <w:spacing w:after="0"/>
        <w:ind w:left="0"/>
        <w:jc w:val="both"/>
      </w:pPr>
      <w:r>
        <w:rPr>
          <w:rFonts w:ascii="Times New Roman"/>
          <w:b w:val="false"/>
          <w:i w:val="false"/>
          <w:color w:val="000000"/>
          <w:sz w:val="28"/>
        </w:rPr>
        <w:t>
      2) өндірістік-техникалық қызметті басқару;</w:t>
      </w:r>
    </w:p>
    <w:p>
      <w:pPr>
        <w:spacing w:after="0"/>
        <w:ind w:left="0"/>
        <w:jc w:val="both"/>
      </w:pPr>
      <w:r>
        <w:rPr>
          <w:rFonts w:ascii="Times New Roman"/>
          <w:b w:val="false"/>
          <w:i w:val="false"/>
          <w:color w:val="000000"/>
          <w:sz w:val="28"/>
        </w:rPr>
        <w:t>
      3) пайдаланушы персоналды даярлау;</w:t>
      </w:r>
    </w:p>
    <w:p>
      <w:pPr>
        <w:spacing w:after="0"/>
        <w:ind w:left="0"/>
        <w:jc w:val="both"/>
      </w:pPr>
      <w:r>
        <w:rPr>
          <w:rFonts w:ascii="Times New Roman"/>
          <w:b w:val="false"/>
          <w:i w:val="false"/>
          <w:color w:val="000000"/>
          <w:sz w:val="28"/>
        </w:rPr>
        <w:t>
      4) техникалық-экономикалық болжау мен жоспарлау;</w:t>
      </w:r>
    </w:p>
    <w:p>
      <w:pPr>
        <w:spacing w:after="0"/>
        <w:ind w:left="0"/>
        <w:jc w:val="both"/>
      </w:pPr>
      <w:r>
        <w:rPr>
          <w:rFonts w:ascii="Times New Roman"/>
          <w:b w:val="false"/>
          <w:i w:val="false"/>
          <w:color w:val="000000"/>
          <w:sz w:val="28"/>
        </w:rPr>
        <w:t>
      5) электр жабдығын жөндеуді, электр энергиясын өткізуді және таратуды, электр шаруашылығын дамытуды, материалдық-техникалық жабдықтауды және кадрларды басқару.</w:t>
      </w:r>
    </w:p>
    <w:bookmarkStart w:name="z112" w:id="111"/>
    <w:p>
      <w:pPr>
        <w:spacing w:after="0"/>
        <w:ind w:left="0"/>
        <w:jc w:val="both"/>
      </w:pPr>
      <w:r>
        <w:rPr>
          <w:rFonts w:ascii="Times New Roman"/>
          <w:b w:val="false"/>
          <w:i w:val="false"/>
          <w:color w:val="000000"/>
          <w:sz w:val="28"/>
        </w:rPr>
        <w:t>
      59. Басқарудың автоматтандырылған жүйесі кәсіпорынды басқарудың автоматтандырылған жүйесінің ішкі жүйесі болып табылады және соңғысымен келісілген көлемде тиісті электр беруші ұйымдардың диспетчерлік пунктімен байланыстың және телемеханиканың қажетті құралдары бар.</w:t>
      </w:r>
    </w:p>
    <w:bookmarkEnd w:id="111"/>
    <w:bookmarkStart w:name="z113" w:id="112"/>
    <w:p>
      <w:pPr>
        <w:spacing w:after="0"/>
        <w:ind w:left="0"/>
        <w:jc w:val="both"/>
      </w:pPr>
      <w:r>
        <w:rPr>
          <w:rFonts w:ascii="Times New Roman"/>
          <w:b w:val="false"/>
          <w:i w:val="false"/>
          <w:color w:val="000000"/>
          <w:sz w:val="28"/>
        </w:rPr>
        <w:t>
      60. Әрбір электр шаруашылығындағы басқарудың автоматтандырылған жүйесінің кешенді міндеттері қолданбалы бағдарламалар пакеттері бар типтік шешімдерін және техникалық құралдар мүмкіндігінің ұтымды пайдаланылуын есепке алып, өндірістік және экономикалық орындылығы тұрғысынан таңдап алынады.</w:t>
      </w:r>
    </w:p>
    <w:bookmarkEnd w:id="112"/>
    <w:bookmarkStart w:name="z114" w:id="113"/>
    <w:p>
      <w:pPr>
        <w:spacing w:after="0"/>
        <w:ind w:left="0"/>
        <w:jc w:val="both"/>
      </w:pPr>
      <w:r>
        <w:rPr>
          <w:rFonts w:ascii="Times New Roman"/>
          <w:b w:val="false"/>
          <w:i w:val="false"/>
          <w:color w:val="000000"/>
          <w:sz w:val="28"/>
        </w:rPr>
        <w:t>
      61. Басқарудың автоматтандырылған жүйесінің техникалық құралдар кешенінің құрамына мыналар кіреді:</w:t>
      </w:r>
    </w:p>
    <w:bookmarkEnd w:id="113"/>
    <w:p>
      <w:pPr>
        <w:spacing w:after="0"/>
        <w:ind w:left="0"/>
        <w:jc w:val="both"/>
      </w:pPr>
      <w:r>
        <w:rPr>
          <w:rFonts w:ascii="Times New Roman"/>
          <w:b w:val="false"/>
          <w:i w:val="false"/>
          <w:color w:val="000000"/>
          <w:sz w:val="28"/>
        </w:rPr>
        <w:t>
      1) ақпаратты жинау және беру құралдары (ақпарат датчигі, байланыс арналары, телемеханика құрылғылары, деректерді беру аппаратурасы);</w:t>
      </w:r>
    </w:p>
    <w:p>
      <w:pPr>
        <w:spacing w:after="0"/>
        <w:ind w:left="0"/>
        <w:jc w:val="both"/>
      </w:pPr>
      <w:r>
        <w:rPr>
          <w:rFonts w:ascii="Times New Roman"/>
          <w:b w:val="false"/>
          <w:i w:val="false"/>
          <w:color w:val="000000"/>
          <w:sz w:val="28"/>
        </w:rPr>
        <w:t>
      2) ақпаратты өңдеу және дұрыс көрсету құралдары (электронды есептеу машинасы, ұқсас және цифрлы құралдар, дисплейлер, басылым құрылғылары);</w:t>
      </w:r>
    </w:p>
    <w:p>
      <w:pPr>
        <w:spacing w:after="0"/>
        <w:ind w:left="0"/>
        <w:jc w:val="both"/>
      </w:pPr>
      <w:r>
        <w:rPr>
          <w:rFonts w:ascii="Times New Roman"/>
          <w:b w:val="false"/>
          <w:i w:val="false"/>
          <w:color w:val="000000"/>
          <w:sz w:val="28"/>
        </w:rPr>
        <w:t>
      3) қосалқы жүйелер (электрлік қоректендіру, ауаны баптау, өртке қарсы құралдар).</w:t>
      </w:r>
    </w:p>
    <w:bookmarkStart w:name="z115" w:id="114"/>
    <w:p>
      <w:pPr>
        <w:spacing w:after="0"/>
        <w:ind w:left="0"/>
        <w:jc w:val="both"/>
      </w:pPr>
      <w:r>
        <w:rPr>
          <w:rFonts w:ascii="Times New Roman"/>
          <w:b w:val="false"/>
          <w:i w:val="false"/>
          <w:color w:val="000000"/>
          <w:sz w:val="28"/>
        </w:rPr>
        <w:t>
      62. Басқарудың автоматтандырылған жүйесін пайдалануға енгізу қабылдау комиссиясының актісі негізінде жүргізіледі. Басқарудың автоматтандырылған жүйесін өнеркәсіптік пайдалануға енгізу алдында ұзақтығы 6 айдан аспайтын тәжірибелік пайдалану болады.</w:t>
      </w:r>
    </w:p>
    <w:bookmarkEnd w:id="114"/>
    <w:p>
      <w:pPr>
        <w:spacing w:after="0"/>
        <w:ind w:left="0"/>
        <w:jc w:val="both"/>
      </w:pPr>
      <w:r>
        <w:rPr>
          <w:rFonts w:ascii="Times New Roman"/>
          <w:b w:val="false"/>
          <w:i w:val="false"/>
          <w:color w:val="000000"/>
          <w:sz w:val="28"/>
        </w:rPr>
        <w:t>
      Басқарудың автоматтандырылған жүйесін өнеркәсіптік пайдалануға қабылдауды электр қондырғысын өнеркәсіптік пайдалануға қабылдау аяқталған соң және енгізілетін кезектілігі үшін қарастырылған барлық міндеттер шешілгеннен кейін жүргізіледі.</w:t>
      </w:r>
    </w:p>
    <w:bookmarkStart w:name="z116" w:id="115"/>
    <w:p>
      <w:pPr>
        <w:spacing w:after="0"/>
        <w:ind w:left="0"/>
        <w:jc w:val="both"/>
      </w:pPr>
      <w:r>
        <w:rPr>
          <w:rFonts w:ascii="Times New Roman"/>
          <w:b w:val="false"/>
          <w:i w:val="false"/>
          <w:color w:val="000000"/>
          <w:sz w:val="28"/>
        </w:rPr>
        <w:t>
      63. Басқарудың автоматтандырылған жүйесін пайдалануды ұйымдастыру кезінде бағдарламалық қамтамасыз етудің техникалық құралдарына кешенді қызмет көрсететін құрылымдық бөлімшелердің міндеттері тұтынушы басшысының бұйрығымен анықталады.</w:t>
      </w:r>
    </w:p>
    <w:bookmarkEnd w:id="115"/>
    <w:p>
      <w:pPr>
        <w:spacing w:after="0"/>
        <w:ind w:left="0"/>
        <w:jc w:val="both"/>
      </w:pPr>
      <w:r>
        <w:rPr>
          <w:rFonts w:ascii="Times New Roman"/>
          <w:b w:val="false"/>
          <w:i w:val="false"/>
          <w:color w:val="000000"/>
          <w:sz w:val="28"/>
        </w:rPr>
        <w:t>
      Бұл ретте кернеуі 1000 В-тан жоғары электр беру желілері бойынша жоғары жиіліктегі телефон байланысы мен телемеханиканың жабдықтарын (байланыс конденсаторлары, жоғары жиілікті бөгегіштердің реакторлары, жерге тұйықтағыш пышақтар, антенналы байланыс құрылғылары, өтпелі оқшаулағыштар, жөнге келтіру элементтері мен жалғастыру сүзгілерінің разрядтағыштары) пайдалануды және жөндеуді кернеуі 1000 В-тан жоғары қондырғыға қызмет көрсетуші персонал жүзеге асырады.</w:t>
      </w:r>
    </w:p>
    <w:p>
      <w:pPr>
        <w:spacing w:after="0"/>
        <w:ind w:left="0"/>
        <w:jc w:val="both"/>
      </w:pPr>
      <w:r>
        <w:rPr>
          <w:rFonts w:ascii="Times New Roman"/>
          <w:b w:val="false"/>
          <w:i w:val="false"/>
          <w:color w:val="000000"/>
          <w:sz w:val="28"/>
        </w:rPr>
        <w:t>
      Трансформаторлар тогы мен кернеуінің екінші реттік орама тізбегіне қосылатын телеөлшегіш датчиктеріне (түрлендіргіштерді) техникалық қызмет көрсету мен тексеруді релелік қорғаныс және автоматика құрылғыларын пайдалану және метрологиялық қамтамасыз етумен шұғылданатын тиісті бөлімшелердің персоналы жүргізеді.</w:t>
      </w:r>
    </w:p>
    <w:bookmarkStart w:name="z117" w:id="116"/>
    <w:p>
      <w:pPr>
        <w:spacing w:after="0"/>
        <w:ind w:left="0"/>
        <w:jc w:val="both"/>
      </w:pPr>
      <w:r>
        <w:rPr>
          <w:rFonts w:ascii="Times New Roman"/>
          <w:b w:val="false"/>
          <w:i w:val="false"/>
          <w:color w:val="000000"/>
          <w:sz w:val="28"/>
        </w:rPr>
        <w:t>
      64. Басқарудың автоматтандырылған жүйесіне қызмет көрсетуші бөлімшелер мыналарды қамтамасыз етеді:</w:t>
      </w:r>
    </w:p>
    <w:bookmarkEnd w:id="116"/>
    <w:p>
      <w:pPr>
        <w:spacing w:after="0"/>
        <w:ind w:left="0"/>
        <w:jc w:val="both"/>
      </w:pPr>
      <w:r>
        <w:rPr>
          <w:rFonts w:ascii="Times New Roman"/>
          <w:b w:val="false"/>
          <w:i w:val="false"/>
          <w:color w:val="000000"/>
          <w:sz w:val="28"/>
        </w:rPr>
        <w:t>
      1) ақпараттық және бағдарламалық қамтамасыз етуді техникалық құралдарын сенімді пайдалану;</w:t>
      </w:r>
    </w:p>
    <w:p>
      <w:pPr>
        <w:spacing w:after="0"/>
        <w:ind w:left="0"/>
        <w:jc w:val="both"/>
      </w:pPr>
      <w:r>
        <w:rPr>
          <w:rFonts w:ascii="Times New Roman"/>
          <w:b w:val="false"/>
          <w:i w:val="false"/>
          <w:color w:val="000000"/>
          <w:sz w:val="28"/>
        </w:rPr>
        <w:t>
      2) тиісті бөлімшелердің электронды есептегіш машинасында өңделген ақпараттарды кестеге сәйкес ұсыну;</w:t>
      </w:r>
    </w:p>
    <w:p>
      <w:pPr>
        <w:spacing w:after="0"/>
        <w:ind w:left="0"/>
        <w:jc w:val="both"/>
      </w:pPr>
      <w:r>
        <w:rPr>
          <w:rFonts w:ascii="Times New Roman"/>
          <w:b w:val="false"/>
          <w:i w:val="false"/>
          <w:color w:val="000000"/>
          <w:sz w:val="28"/>
        </w:rPr>
        <w:t>
      3) есептегіш техникасын тиімді пайдалану;</w:t>
      </w:r>
    </w:p>
    <w:p>
      <w:pPr>
        <w:spacing w:after="0"/>
        <w:ind w:left="0"/>
        <w:jc w:val="both"/>
      </w:pPr>
      <w:r>
        <w:rPr>
          <w:rFonts w:ascii="Times New Roman"/>
          <w:b w:val="false"/>
          <w:i w:val="false"/>
          <w:color w:val="000000"/>
          <w:sz w:val="28"/>
        </w:rPr>
        <w:t>
      4) пайдаланудағы бағдарламаларды жаңалап толықтыру, жаңа міндеттерді енгізуді қоса алғанда, басқару жүйесін жетілдіру және дамыту, бастапқы ақпаратты жинау және дайындаудың озық технологиясын меңгеру;</w:t>
      </w:r>
    </w:p>
    <w:p>
      <w:pPr>
        <w:spacing w:after="0"/>
        <w:ind w:left="0"/>
        <w:jc w:val="both"/>
      </w:pPr>
      <w:r>
        <w:rPr>
          <w:rFonts w:ascii="Times New Roman"/>
          <w:b w:val="false"/>
          <w:i w:val="false"/>
          <w:color w:val="000000"/>
          <w:sz w:val="28"/>
        </w:rPr>
        <w:t>
      5) нормативтік-анықтамалық ақпараттың топтастырғыштарын енгізу;</w:t>
      </w:r>
    </w:p>
    <w:p>
      <w:pPr>
        <w:spacing w:after="0"/>
        <w:ind w:left="0"/>
        <w:jc w:val="both"/>
      </w:pPr>
      <w:r>
        <w:rPr>
          <w:rFonts w:ascii="Times New Roman"/>
          <w:b w:val="false"/>
          <w:i w:val="false"/>
          <w:color w:val="000000"/>
          <w:sz w:val="28"/>
        </w:rPr>
        <w:t>
      6) басқарудың автоматтандырылған жүйесінің аралас бағыныштылық деңгейлерімен ақпараттық өзара іс-қимылын ұйымдастыру;</w:t>
      </w:r>
    </w:p>
    <w:p>
      <w:pPr>
        <w:spacing w:after="0"/>
        <w:ind w:left="0"/>
        <w:jc w:val="both"/>
      </w:pPr>
      <w:r>
        <w:rPr>
          <w:rFonts w:ascii="Times New Roman"/>
          <w:b w:val="false"/>
          <w:i w:val="false"/>
          <w:color w:val="000000"/>
          <w:sz w:val="28"/>
        </w:rPr>
        <w:t>
      7) басқарудың автоматтандырылған жүйесінің жұмыс істеуі үшін қажетті нұсқаулық және әдістемелік материалдарды әзірлеу;</w:t>
      </w:r>
    </w:p>
    <w:p>
      <w:pPr>
        <w:spacing w:after="0"/>
        <w:ind w:left="0"/>
        <w:jc w:val="both"/>
      </w:pPr>
      <w:r>
        <w:rPr>
          <w:rFonts w:ascii="Times New Roman"/>
          <w:b w:val="false"/>
          <w:i w:val="false"/>
          <w:color w:val="000000"/>
          <w:sz w:val="28"/>
        </w:rPr>
        <w:t>
      8) басқарудың автоматтандырылған жүйесінің жұмысын, оның экономикалық тиімділігін талдау, есеп беруді уақытылы ұсыну.</w:t>
      </w:r>
    </w:p>
    <w:bookmarkStart w:name="z118" w:id="117"/>
    <w:p>
      <w:pPr>
        <w:spacing w:after="0"/>
        <w:ind w:left="0"/>
        <w:jc w:val="both"/>
      </w:pPr>
      <w:r>
        <w:rPr>
          <w:rFonts w:ascii="Times New Roman"/>
          <w:b w:val="false"/>
          <w:i w:val="false"/>
          <w:color w:val="000000"/>
          <w:sz w:val="28"/>
        </w:rPr>
        <w:t>
      65. Әрбір басқарудың автоматтандырылған жүйе бойынша тұтынушының техникалық басшысы бекіткен тізбе бойынша оған қызмет көрсетуші жұмыскер техникалық және пайдаланушылық құжаттаманы жүргізуі қажет.</w:t>
      </w:r>
    </w:p>
    <w:bookmarkEnd w:id="117"/>
    <w:bookmarkStart w:name="z119" w:id="118"/>
    <w:p>
      <w:pPr>
        <w:spacing w:after="0"/>
        <w:ind w:left="0"/>
        <w:jc w:val="both"/>
      </w:pPr>
      <w:r>
        <w:rPr>
          <w:rFonts w:ascii="Times New Roman"/>
          <w:b w:val="false"/>
          <w:i w:val="false"/>
          <w:color w:val="000000"/>
          <w:sz w:val="28"/>
        </w:rPr>
        <w:t>
      66. Шағын станциялар мен диспетчерлік пункттерде телебасқарудың шығып тұрған тізбектерінің жұмысын істен шығару үшін арнаулы жалпы кілттер немесе істен ажыратылатын құрылғыларды қолдану қажет. Телебасқару мен жеке жалғастырудың телесигнализациясының тізбектерін істен ажырату тиісті диспетчерлік қызметтің рұқсаты және өтінімі бойынша істен ажыратылатын жеке құрылғылармен немесе айрымды қысқыштармен жүргізу талап етіледі. Телебасқару мен телесигнализация тізбектеріндегі телебасқару және істен ажыратылатын жеке құрылғылардың жалпы кілттері арқылы барлық операцияларды орындауға жедел персонал арасынан аға жұмыскердің нұсқауы немесе рұқсаты бойынша рұқсат етіледі.</w:t>
      </w:r>
    </w:p>
    <w:bookmarkEnd w:id="118"/>
    <w:bookmarkStart w:name="z120" w:id="119"/>
    <w:p>
      <w:pPr>
        <w:spacing w:after="0"/>
        <w:ind w:left="0"/>
        <w:jc w:val="both"/>
      </w:pPr>
      <w:r>
        <w:rPr>
          <w:rFonts w:ascii="Times New Roman"/>
          <w:b w:val="false"/>
          <w:i w:val="false"/>
          <w:color w:val="000000"/>
          <w:sz w:val="28"/>
        </w:rPr>
        <w:t>
      67. Басқарудың автоматтандырылған жүйесінің техникалық құралдарындағы жөндеу алдын алу жұмыстары бекітілген кестеге сәйкес орындалады. Оларды жөндеуге шығару, техникалық қызмет көрсету және жөндеу тәртібі электр қондырғыларына жауапты тұлға және тұтынушының бас инженері бекіткен ережемен анықталады.</w:t>
      </w:r>
    </w:p>
    <w:bookmarkEnd w:id="119"/>
    <w:p>
      <w:pPr>
        <w:spacing w:after="0"/>
        <w:ind w:left="0"/>
        <w:jc w:val="both"/>
      </w:pPr>
      <w:r>
        <w:rPr>
          <w:rFonts w:ascii="Times New Roman"/>
          <w:b w:val="false"/>
          <w:i w:val="false"/>
          <w:color w:val="000000"/>
          <w:sz w:val="28"/>
        </w:rPr>
        <w:t>
      Диспетчерлік байланыс пен телемеханика жүйесі құралдарының жұмысын істен шығару жедел өтініммен ресімделеді.</w:t>
      </w:r>
    </w:p>
    <w:bookmarkStart w:name="z121" w:id="120"/>
    <w:p>
      <w:pPr>
        <w:spacing w:after="0"/>
        <w:ind w:left="0"/>
        <w:jc w:val="both"/>
      </w:pPr>
      <w:r>
        <w:rPr>
          <w:rFonts w:ascii="Times New Roman"/>
          <w:b w:val="false"/>
          <w:i w:val="false"/>
          <w:color w:val="000000"/>
          <w:sz w:val="28"/>
        </w:rPr>
        <w:t>
      68. Тұтынушының басшысы басқарудың автоматтандырылған жүйесін талдауды жүргізуді, пайдаланылуын бақылауды және басқарудың автоматтандырылған жүйесін дамыту мен жетілдіру бойынша іс-шаралардың әзірленуін және оның уақтылы жарақтандыруды қамтамасыз етеді.</w:t>
      </w:r>
    </w:p>
    <w:bookmarkEnd w:id="120"/>
    <w:bookmarkStart w:name="z122" w:id="121"/>
    <w:p>
      <w:pPr>
        <w:spacing w:after="0"/>
        <w:ind w:left="0"/>
        <w:jc w:val="left"/>
      </w:pPr>
      <w:r>
        <w:rPr>
          <w:rFonts w:ascii="Times New Roman"/>
          <w:b/>
          <w:i w:val="false"/>
          <w:color w:val="000000"/>
        </w:rPr>
        <w:t xml:space="preserve"> 5-тарау. Тұтынушының электр қондырғыларына техникалық қызмет көрсету, жоспарлы-ескертпелі жөндеу, жаңғырту мен реконструкциялау</w:t>
      </w:r>
    </w:p>
    <w:bookmarkEnd w:id="121"/>
    <w:p>
      <w:pPr>
        <w:spacing w:after="0"/>
        <w:ind w:left="0"/>
        <w:jc w:val="both"/>
      </w:pPr>
      <w:r>
        <w:rPr>
          <w:rFonts w:ascii="Times New Roman"/>
          <w:b w:val="false"/>
          <w:i w:val="false"/>
          <w:color w:val="ff0000"/>
          <w:sz w:val="28"/>
        </w:rPr>
        <w:t xml:space="preserve">
      Ескерту. 5-тараудың тақырыбы жаңа редакцияда - ҚР Энергетика министрінің 07.07.2021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3" w:id="122"/>
    <w:p>
      <w:pPr>
        <w:spacing w:after="0"/>
        <w:ind w:left="0"/>
        <w:jc w:val="both"/>
      </w:pPr>
      <w:r>
        <w:rPr>
          <w:rFonts w:ascii="Times New Roman"/>
          <w:b w:val="false"/>
          <w:i w:val="false"/>
          <w:color w:val="000000"/>
          <w:sz w:val="28"/>
        </w:rPr>
        <w:t>
      69. Тұтынушы электр қондырғылары жабдықтарының техникалық қызмет көрсетілуін, кезеңді жоспарлы-ескертпелі жөндеуін, жаңғыртылуы мен жаңартылуының кезеңді жүргізілуін қамтамасыз етеді.</w:t>
      </w:r>
    </w:p>
    <w:bookmarkEnd w:id="122"/>
    <w:p>
      <w:pPr>
        <w:spacing w:after="0"/>
        <w:ind w:left="0"/>
        <w:jc w:val="both"/>
      </w:pPr>
      <w:r>
        <w:rPr>
          <w:rFonts w:ascii="Times New Roman"/>
          <w:b w:val="false"/>
          <w:i w:val="false"/>
          <w:color w:val="000000"/>
          <w:sz w:val="28"/>
        </w:rPr>
        <w:t>
      Электр қондырғыларының уақтылы және толық көлемде техникалық қызмет көрсетілуі, жоспарлы-ескертпелі жөнделуі, жаңғыртылуы мен жаңартылуы үшін бірінші басшы, бас инженер мен кәсіпорынның (ұйымның) электр қондырғыларына жауапты тұлға жауап береді.</w:t>
      </w:r>
    </w:p>
    <w:p>
      <w:pPr>
        <w:spacing w:after="0"/>
        <w:ind w:left="0"/>
        <w:jc w:val="both"/>
      </w:pPr>
      <w:r>
        <w:rPr>
          <w:rFonts w:ascii="Times New Roman"/>
          <w:b w:val="false"/>
          <w:i w:val="false"/>
          <w:color w:val="000000"/>
          <w:sz w:val="28"/>
        </w:rPr>
        <w:t>
      Электр шаруашылығының электр жабдығын, электр тораптарын және басқа да объектілерін жөндеу мен реттеу, пайдалануын ұйымдастыруға әдістемелік басшылық жасау және техникалық қадағалау кәсіпорынның (ұйымның) электр шаруашылығына жауапты тұлғаға жүктеледі.</w:t>
      </w:r>
    </w:p>
    <w:bookmarkStart w:name="z124" w:id="123"/>
    <w:p>
      <w:pPr>
        <w:spacing w:after="0"/>
        <w:ind w:left="0"/>
        <w:jc w:val="both"/>
      </w:pPr>
      <w:r>
        <w:rPr>
          <w:rFonts w:ascii="Times New Roman"/>
          <w:b w:val="false"/>
          <w:i w:val="false"/>
          <w:color w:val="000000"/>
          <w:sz w:val="28"/>
        </w:rPr>
        <w:t>
      70. Әрбір кәсіпорында (ұйымда) энергетикалық жабдықтың техникалық қызмет көрсету мен жөндеу жүйесін әзірлеу қажет, онда жөндеудің барлық түрлерінің кезеңді нормативтері, көлемдері және ұзақтығы бекітіледі.</w:t>
      </w:r>
    </w:p>
    <w:bookmarkEnd w:id="123"/>
    <w:p>
      <w:pPr>
        <w:spacing w:after="0"/>
        <w:ind w:left="0"/>
        <w:jc w:val="both"/>
      </w:pPr>
      <w:r>
        <w:rPr>
          <w:rFonts w:ascii="Times New Roman"/>
          <w:b w:val="false"/>
          <w:i w:val="false"/>
          <w:color w:val="000000"/>
          <w:sz w:val="28"/>
        </w:rPr>
        <w:t>
      Энергетикалық жабдықтың техникалық қызмет көрсету мен жөндеу жүйесі кезеңді жөндеулердің жоспарлы-ескертпелі принциптерінде құрылады және мынаны орындауды қарастырады:</w:t>
      </w:r>
    </w:p>
    <w:p>
      <w:pPr>
        <w:spacing w:after="0"/>
        <w:ind w:left="0"/>
        <w:jc w:val="both"/>
      </w:pPr>
      <w:r>
        <w:rPr>
          <w:rFonts w:ascii="Times New Roman"/>
          <w:b w:val="false"/>
          <w:i w:val="false"/>
          <w:color w:val="000000"/>
          <w:sz w:val="28"/>
        </w:rPr>
        <w:t>
      1) пайдалану нұсқаулықтарымен және техникалық қызмет көрсету кестелерімен белгіленген мерзімде электр жабдықтарына техникалық жөндеуаралық қызметін көрсету;</w:t>
      </w:r>
    </w:p>
    <w:p>
      <w:pPr>
        <w:spacing w:after="0"/>
        <w:ind w:left="0"/>
        <w:jc w:val="both"/>
      </w:pPr>
      <w:r>
        <w:rPr>
          <w:rFonts w:ascii="Times New Roman"/>
          <w:b w:val="false"/>
          <w:i w:val="false"/>
          <w:color w:val="000000"/>
          <w:sz w:val="28"/>
        </w:rPr>
        <w:t>
      2) жөндеудің жылдық және айлық жоспарлы кестелерінде белгіленген көлем мен мерзімде электр жабдықтарын жоспарлы (ағымдық және күрделі) жөндеу.</w:t>
      </w:r>
    </w:p>
    <w:p>
      <w:pPr>
        <w:spacing w:after="0"/>
        <w:ind w:left="0"/>
        <w:jc w:val="both"/>
      </w:pPr>
      <w:r>
        <w:rPr>
          <w:rFonts w:ascii="Times New Roman"/>
          <w:b w:val="false"/>
          <w:i w:val="false"/>
          <w:color w:val="000000"/>
          <w:sz w:val="28"/>
        </w:rPr>
        <w:t>
      Кәсіпорында (ұйымда) энергетикалық жабдыққа техникалық қызмет көрсету және жөндеу жүйесін енгізу үшін басшы, бас инженер және электр қондырғыларына жауапты тұлға жауап береді.</w:t>
      </w:r>
    </w:p>
    <w:bookmarkStart w:name="z125" w:id="124"/>
    <w:p>
      <w:pPr>
        <w:spacing w:after="0"/>
        <w:ind w:left="0"/>
        <w:jc w:val="both"/>
      </w:pPr>
      <w:r>
        <w:rPr>
          <w:rFonts w:ascii="Times New Roman"/>
          <w:b w:val="false"/>
          <w:i w:val="false"/>
          <w:color w:val="000000"/>
          <w:sz w:val="28"/>
        </w:rPr>
        <w:t>
      71. Техникалық жөндеу мен кезеңді жоспарлы-ескертпелі жөндеулердің көлемі электр қондырғыларының жұмыс қабілетін сақтау, оларды жұмыстың ауыспалы жағдайларына сәйкес жөнге салу және кезеңді қалпына келтіру қажеттілігімен анықталады.</w:t>
      </w:r>
    </w:p>
    <w:bookmarkEnd w:id="124"/>
    <w:bookmarkStart w:name="z126" w:id="125"/>
    <w:p>
      <w:pPr>
        <w:spacing w:after="0"/>
        <w:ind w:left="0"/>
        <w:jc w:val="both"/>
      </w:pPr>
      <w:r>
        <w:rPr>
          <w:rFonts w:ascii="Times New Roman"/>
          <w:b w:val="false"/>
          <w:i w:val="false"/>
          <w:color w:val="000000"/>
          <w:sz w:val="28"/>
        </w:rPr>
        <w:t>
      72. Электр қондырғыларының жабдығын жөндеудің барлық түрлеріне электр қондырғыларына жауапты тұлға тұтынушының техникалық басшысы бекітетін жылдық жоспарларды (кестелерді) құрастырады.</w:t>
      </w:r>
    </w:p>
    <w:bookmarkEnd w:id="125"/>
    <w:p>
      <w:pPr>
        <w:spacing w:after="0"/>
        <w:ind w:left="0"/>
        <w:jc w:val="both"/>
      </w:pPr>
      <w:r>
        <w:rPr>
          <w:rFonts w:ascii="Times New Roman"/>
          <w:b w:val="false"/>
          <w:i w:val="false"/>
          <w:color w:val="000000"/>
          <w:sz w:val="28"/>
        </w:rPr>
        <w:t>
      Өндіріс көлемінің өзгеруіне әсер ететін электр қондырғыларының жөндеу кестелерін кәсіпорын басшысы бекітеді.</w:t>
      </w:r>
    </w:p>
    <w:p>
      <w:pPr>
        <w:spacing w:after="0"/>
        <w:ind w:left="0"/>
        <w:jc w:val="both"/>
      </w:pPr>
      <w:r>
        <w:rPr>
          <w:rFonts w:ascii="Times New Roman"/>
          <w:b w:val="false"/>
          <w:i w:val="false"/>
          <w:color w:val="000000"/>
          <w:sz w:val="28"/>
        </w:rPr>
        <w:t>
      Кәсіпорын электр қондырғыларының де техникалық қайта жарақтандыру мен жаңартудың ұзақ мерзімді жоспарларын да әзірлейді.</w:t>
      </w:r>
    </w:p>
    <w:bookmarkStart w:name="z127" w:id="126"/>
    <w:p>
      <w:pPr>
        <w:spacing w:after="0"/>
        <w:ind w:left="0"/>
        <w:jc w:val="both"/>
      </w:pPr>
      <w:r>
        <w:rPr>
          <w:rFonts w:ascii="Times New Roman"/>
          <w:b w:val="false"/>
          <w:i w:val="false"/>
          <w:color w:val="000000"/>
          <w:sz w:val="28"/>
        </w:rPr>
        <w:t>
      73. Жөндеудің барлық түрлерінің кезеңділігі мен ұзақтығы, сондай-ақ электр жабдығының нақты бір түрі үшін жөндеудегі жыл сайынғы жұмыстың тоқтап қалуының ұзақтығы осы Қағидаларға, қолданыстағы салалық нормаларға және осы жабдықты дайындаушы зауыттардың нұсқауларына сәйкес белгіленеді.</w:t>
      </w:r>
    </w:p>
    <w:bookmarkEnd w:id="126"/>
    <w:bookmarkStart w:name="z128" w:id="127"/>
    <w:p>
      <w:pPr>
        <w:spacing w:after="0"/>
        <w:ind w:left="0"/>
        <w:jc w:val="both"/>
      </w:pPr>
      <w:r>
        <w:rPr>
          <w:rFonts w:ascii="Times New Roman"/>
          <w:b w:val="false"/>
          <w:i w:val="false"/>
          <w:color w:val="000000"/>
          <w:sz w:val="28"/>
        </w:rPr>
        <w:t>
      74. Техникалық қызмет көрсету мен жөндеу, сондай-ақ тұтынушыда бекітілген құжаттамаларға (регламент, кәсіпорын стандарты, салалық стандарт, басшылыққа алынатын ведомстволық құжат) сәйкес жүзеге асырылатын электр жабдығының жай-күйін техникалық диагностикалау нәтижелері бойынша жүргізіледі.</w:t>
      </w:r>
    </w:p>
    <w:bookmarkEnd w:id="127"/>
    <w:bookmarkStart w:name="z129" w:id="128"/>
    <w:p>
      <w:pPr>
        <w:spacing w:after="0"/>
        <w:ind w:left="0"/>
        <w:jc w:val="both"/>
      </w:pPr>
      <w:r>
        <w:rPr>
          <w:rFonts w:ascii="Times New Roman"/>
          <w:b w:val="false"/>
          <w:i w:val="false"/>
          <w:color w:val="000000"/>
          <w:sz w:val="28"/>
        </w:rPr>
        <w:t>
      75. Барлық электр жабдығы қызметінің белгіленген нормативтік-техникалық құжаттамалары мерзімінің аяқталуы бойынша осы жабдықтың пайдаланылу жағдайы мен жұмысының одан әрі мерзімдерін белгілеп, жай-күйін бағалау мақсатында құрамына сараптау ұйымы өкілінің тартылуымен тұтынушының техникалық басшысы басқаратын комиссияға техникалық куәландыруға жатады.</w:t>
      </w:r>
    </w:p>
    <w:bookmarkEnd w:id="128"/>
    <w:p>
      <w:pPr>
        <w:spacing w:after="0"/>
        <w:ind w:left="0"/>
        <w:jc w:val="both"/>
      </w:pPr>
      <w:r>
        <w:rPr>
          <w:rFonts w:ascii="Times New Roman"/>
          <w:b w:val="false"/>
          <w:i w:val="false"/>
          <w:color w:val="000000"/>
          <w:sz w:val="28"/>
        </w:rPr>
        <w:t>
      Комиссия жұмысының нәтижелері актімен ресімделеді және электр жабдықтарының техникалық паспорттарында келесі куәландыру мерзімін міндетті түрде көрсетіліп белгіленеді.</w:t>
      </w:r>
    </w:p>
    <w:p>
      <w:pPr>
        <w:spacing w:after="0"/>
        <w:ind w:left="0"/>
        <w:jc w:val="both"/>
      </w:pPr>
      <w:r>
        <w:rPr>
          <w:rFonts w:ascii="Times New Roman"/>
          <w:b w:val="false"/>
          <w:i w:val="false"/>
          <w:color w:val="000000"/>
          <w:sz w:val="28"/>
        </w:rPr>
        <w:t>
      Техникалық куәландыруды сондай-ақ тартылған сарапшы ұйымдармен жүргізуге жол беріледі.</w:t>
      </w:r>
    </w:p>
    <w:bookmarkStart w:name="z130" w:id="129"/>
    <w:p>
      <w:pPr>
        <w:spacing w:after="0"/>
        <w:ind w:left="0"/>
        <w:jc w:val="both"/>
      </w:pPr>
      <w:r>
        <w:rPr>
          <w:rFonts w:ascii="Times New Roman"/>
          <w:b w:val="false"/>
          <w:i w:val="false"/>
          <w:color w:val="000000"/>
          <w:sz w:val="28"/>
        </w:rPr>
        <w:t>
      76. Тұтынушымен орнатылған электр шаруашылығының жабдығын қосалқы бөлшектермен және материалдармен қамтамасыз ету қажет.</w:t>
      </w:r>
    </w:p>
    <w:bookmarkEnd w:id="129"/>
    <w:p>
      <w:pPr>
        <w:spacing w:after="0"/>
        <w:ind w:left="0"/>
        <w:jc w:val="both"/>
      </w:pPr>
      <w:r>
        <w:rPr>
          <w:rFonts w:ascii="Times New Roman"/>
          <w:b w:val="false"/>
          <w:i w:val="false"/>
          <w:color w:val="000000"/>
          <w:sz w:val="28"/>
        </w:rPr>
        <w:t>
      Қосалқы бөлшектер мен материалдардың номенклатурасы және олардың төмендетілмейтін қорын электр қондырғыларына жауапты тұлға әзірлейді және тұтынушының бірінші басшысы бекітеді.</w:t>
      </w:r>
    </w:p>
    <w:p>
      <w:pPr>
        <w:spacing w:after="0"/>
        <w:ind w:left="0"/>
        <w:jc w:val="both"/>
      </w:pPr>
      <w:r>
        <w:rPr>
          <w:rFonts w:ascii="Times New Roman"/>
          <w:b w:val="false"/>
          <w:i w:val="false"/>
          <w:color w:val="000000"/>
          <w:sz w:val="28"/>
        </w:rPr>
        <w:t>
      Қосалқы бөлшектерді, қосалқы электр жабдығын және материалдарды сақтау кезінде оларды бүлінуден қорғалуын және тікелей мақсаты бойынша пайдаланылуын қамтамасыз етуді талап етеді.</w:t>
      </w:r>
    </w:p>
    <w:p>
      <w:pPr>
        <w:spacing w:after="0"/>
        <w:ind w:left="0"/>
        <w:jc w:val="both"/>
      </w:pPr>
      <w:r>
        <w:rPr>
          <w:rFonts w:ascii="Times New Roman"/>
          <w:b w:val="false"/>
          <w:i w:val="false"/>
          <w:color w:val="000000"/>
          <w:sz w:val="28"/>
        </w:rPr>
        <w:t>
      Сыртқы атмосфералық жағдайлардың әсер етуінен бұзылған жабдық, қосалқы бөлшектер және материалдар жабық қоймаларда сақталуы қажет.</w:t>
      </w:r>
    </w:p>
    <w:bookmarkStart w:name="z131" w:id="130"/>
    <w:p>
      <w:pPr>
        <w:spacing w:after="0"/>
        <w:ind w:left="0"/>
        <w:jc w:val="both"/>
      </w:pPr>
      <w:r>
        <w:rPr>
          <w:rFonts w:ascii="Times New Roman"/>
          <w:b w:val="false"/>
          <w:i w:val="false"/>
          <w:color w:val="000000"/>
          <w:sz w:val="28"/>
        </w:rPr>
        <w:t>
      77. Техникалық қызмет көрсетуді жабдықтың жұмыс барысында жүргізу талап етіледі. Жергілікті нұсқаулықтарға сәйкес - техникалық жабдықтың операцияларын жүргізу үшін жабдықтың (тораптарды істен ажырату) қысқа уақытқа тоқталуына рұқсат етіледі.</w:t>
      </w:r>
    </w:p>
    <w:bookmarkEnd w:id="130"/>
    <w:bookmarkStart w:name="z132" w:id="131"/>
    <w:p>
      <w:pPr>
        <w:spacing w:after="0"/>
        <w:ind w:left="0"/>
        <w:jc w:val="both"/>
      </w:pPr>
      <w:r>
        <w:rPr>
          <w:rFonts w:ascii="Times New Roman"/>
          <w:b w:val="false"/>
          <w:i w:val="false"/>
          <w:color w:val="000000"/>
          <w:sz w:val="28"/>
        </w:rPr>
        <w:t>
      78. Техникалық қызмет көрсету берілген кезеңділіктің жоспарлы тәртібінде немесе ауысым сайын (күн сайын) жүзеге асырылады.</w:t>
      </w:r>
    </w:p>
    <w:bookmarkEnd w:id="131"/>
    <w:bookmarkStart w:name="z133" w:id="132"/>
    <w:p>
      <w:pPr>
        <w:spacing w:after="0"/>
        <w:ind w:left="0"/>
        <w:jc w:val="both"/>
      </w:pPr>
      <w:r>
        <w:rPr>
          <w:rFonts w:ascii="Times New Roman"/>
          <w:b w:val="false"/>
          <w:i w:val="false"/>
          <w:color w:val="000000"/>
          <w:sz w:val="28"/>
        </w:rPr>
        <w:t>
      79. Электр жабдығы мен электр қондырғыларына ауысым сайын техникалық қызмет көрсетілуі ауысым ішінде немесе негізгі технологиялық жабдықтың тоқтатылуы кезеңінде жүзеге асырылады және ол дайындаушы зауыттардың нұсқаулықтарына немесе осы Қағидаларға сәйкес жүргізіледі. Зауыт нұсқаулықтары болмаған кезде соңғылары тікелей кәсіпорындарда (ұйымдарда) әзірленіп, техникалық жетекшімен бекітіледі.</w:t>
      </w:r>
    </w:p>
    <w:bookmarkEnd w:id="132"/>
    <w:bookmarkStart w:name="z134" w:id="133"/>
    <w:p>
      <w:pPr>
        <w:spacing w:after="0"/>
        <w:ind w:left="0"/>
        <w:jc w:val="both"/>
      </w:pPr>
      <w:r>
        <w:rPr>
          <w:rFonts w:ascii="Times New Roman"/>
          <w:b w:val="false"/>
          <w:i w:val="false"/>
          <w:color w:val="000000"/>
          <w:sz w:val="28"/>
        </w:rPr>
        <w:t>
      80. Ауысым сайынғы техникалық қызмет көрсету көлеміне электр жабдығының жұмысын қадағалау, пайдаланудың күтіп ұсталуы, жабдықты жарамды жай-күйінде ұстау кіреді, ол мыналарды қамтиды:</w:t>
      </w:r>
    </w:p>
    <w:bookmarkEnd w:id="133"/>
    <w:p>
      <w:pPr>
        <w:spacing w:after="0"/>
        <w:ind w:left="0"/>
        <w:jc w:val="both"/>
      </w:pPr>
      <w:r>
        <w:rPr>
          <w:rFonts w:ascii="Times New Roman"/>
          <w:b w:val="false"/>
          <w:i w:val="false"/>
          <w:color w:val="000000"/>
          <w:sz w:val="28"/>
        </w:rPr>
        <w:t>
      1) дайындаушы зауыттың нұсқаулықтарына сәйкес жабдықты пайдалану және жұмыс режимі шарттарын сақтау;</w:t>
      </w:r>
    </w:p>
    <w:p>
      <w:pPr>
        <w:spacing w:after="0"/>
        <w:ind w:left="0"/>
        <w:jc w:val="both"/>
      </w:pPr>
      <w:r>
        <w:rPr>
          <w:rFonts w:ascii="Times New Roman"/>
          <w:b w:val="false"/>
          <w:i w:val="false"/>
          <w:color w:val="000000"/>
          <w:sz w:val="28"/>
        </w:rPr>
        <w:t>
      2) жабдыққа, оның паспорттық деректеріне сәйкес күш түсіру, жабдықты, пайдалану бойынша нұсқаулықтарда ескертілгеннен басқа асқын жүктеме жағдайына болдырмау;</w:t>
      </w:r>
    </w:p>
    <w:p>
      <w:pPr>
        <w:spacing w:after="0"/>
        <w:ind w:left="0"/>
        <w:jc w:val="both"/>
      </w:pPr>
      <w:r>
        <w:rPr>
          <w:rFonts w:ascii="Times New Roman"/>
          <w:b w:val="false"/>
          <w:i w:val="false"/>
          <w:color w:val="000000"/>
          <w:sz w:val="28"/>
        </w:rPr>
        <w:t>
      3) пайдаланылатын жабдықты ауысым сайын майлау, оның сыртын тазарту, сондай-ақ электр жабдығы тұрған үй-жайды жинастырып тазалау;</w:t>
      </w:r>
    </w:p>
    <w:p>
      <w:pPr>
        <w:spacing w:after="0"/>
        <w:ind w:left="0"/>
        <w:jc w:val="both"/>
      </w:pPr>
      <w:r>
        <w:rPr>
          <w:rFonts w:ascii="Times New Roman"/>
          <w:b w:val="false"/>
          <w:i w:val="false"/>
          <w:color w:val="000000"/>
          <w:sz w:val="28"/>
        </w:rPr>
        <w:t>
      4) дайындаушы зауыттың пайдалану жөніндегі нұсқаулықтарымен белгіленген электр жабдығының жұмысқа енгізілуі және тоқтатылуын, электр тораптарын іске қосу мен істен ажырату тәртібін қатаң сақтау;</w:t>
      </w:r>
    </w:p>
    <w:p>
      <w:pPr>
        <w:spacing w:after="0"/>
        <w:ind w:left="0"/>
        <w:jc w:val="both"/>
      </w:pPr>
      <w:r>
        <w:rPr>
          <w:rFonts w:ascii="Times New Roman"/>
          <w:b w:val="false"/>
          <w:i w:val="false"/>
          <w:color w:val="000000"/>
          <w:sz w:val="28"/>
        </w:rPr>
        <w:t>
      5) жабдықты істен шығуына алып келетін оның жұмысында қалыпсыздық жағдайлар пайда болғанда дереу тоқтату, осы қалыпсыздықты айқындау және жою жөніндегі шараларды қабылдау;</w:t>
      </w:r>
    </w:p>
    <w:p>
      <w:pPr>
        <w:spacing w:after="0"/>
        <w:ind w:left="0"/>
        <w:jc w:val="both"/>
      </w:pPr>
      <w:r>
        <w:rPr>
          <w:rFonts w:ascii="Times New Roman"/>
          <w:b w:val="false"/>
          <w:i w:val="false"/>
          <w:color w:val="000000"/>
          <w:sz w:val="28"/>
        </w:rPr>
        <w:t>
      6) тораптар мен бөлшектердің тозу деңгейін қарап шығу және айқындау, олардың, әсіресе, сыртқы бекітпе бөлшектерін уақытылы ауыстыру;</w:t>
      </w:r>
    </w:p>
    <w:p>
      <w:pPr>
        <w:spacing w:after="0"/>
        <w:ind w:left="0"/>
        <w:jc w:val="both"/>
      </w:pPr>
      <w:r>
        <w:rPr>
          <w:rFonts w:ascii="Times New Roman"/>
          <w:b w:val="false"/>
          <w:i w:val="false"/>
          <w:color w:val="000000"/>
          <w:sz w:val="28"/>
        </w:rPr>
        <w:t>
      7) түйіспелі және үйкелген беттерінің ысып кетуін, май және салқындатқыш жүйелердің жай-күйін тексеру.</w:t>
      </w:r>
    </w:p>
    <w:bookmarkStart w:name="z135" w:id="134"/>
    <w:p>
      <w:pPr>
        <w:spacing w:after="0"/>
        <w:ind w:left="0"/>
        <w:jc w:val="both"/>
      </w:pPr>
      <w:r>
        <w:rPr>
          <w:rFonts w:ascii="Times New Roman"/>
          <w:b w:val="false"/>
          <w:i w:val="false"/>
          <w:color w:val="000000"/>
          <w:sz w:val="28"/>
        </w:rPr>
        <w:t>
      81. Электр жабдығы мен электр қондырғыларына кезеңдік жоспарлы-техникалық қызмет көрсету осы Қағидалар және электр жабдығын дайындаушы зауыттардың нұсқаулықтары негізінде кәсіпорынның (ұйымның) электр шаруашылығында әзірленіп, кестелер бойынша жүргізіледі.</w:t>
      </w:r>
    </w:p>
    <w:bookmarkEnd w:id="134"/>
    <w:p>
      <w:pPr>
        <w:spacing w:after="0"/>
        <w:ind w:left="0"/>
        <w:jc w:val="both"/>
      </w:pPr>
      <w:r>
        <w:rPr>
          <w:rFonts w:ascii="Times New Roman"/>
          <w:b w:val="false"/>
          <w:i w:val="false"/>
          <w:color w:val="000000"/>
          <w:sz w:val="28"/>
        </w:rPr>
        <w:t>
      Жоспарлы-техникалық қызмет көрсету мына мақсатта инженерлік техникалық персонал жүргізетін электр жабдығын кезеңді техникалық қарап шығуы болып табылады:</w:t>
      </w:r>
    </w:p>
    <w:p>
      <w:pPr>
        <w:spacing w:after="0"/>
        <w:ind w:left="0"/>
        <w:jc w:val="both"/>
      </w:pPr>
      <w:r>
        <w:rPr>
          <w:rFonts w:ascii="Times New Roman"/>
          <w:b w:val="false"/>
          <w:i w:val="false"/>
          <w:color w:val="000000"/>
          <w:sz w:val="28"/>
        </w:rPr>
        <w:t>
      1) электр жабдығына техникалық қызмет көрсету бойынша операцияларды жедел және жедел-жөндеуші персоналдың орындауының толықтығын және сапасын тексеру;</w:t>
      </w:r>
    </w:p>
    <w:p>
      <w:pPr>
        <w:spacing w:after="0"/>
        <w:ind w:left="0"/>
        <w:jc w:val="both"/>
      </w:pPr>
      <w:r>
        <w:rPr>
          <w:rFonts w:ascii="Times New Roman"/>
          <w:b w:val="false"/>
          <w:i w:val="false"/>
          <w:color w:val="000000"/>
          <w:sz w:val="28"/>
        </w:rPr>
        <w:t>
      2) жабдықтың сынып қалуы немесе істен апатты шығуына алып келетін ақауларын айқындау;</w:t>
      </w:r>
    </w:p>
    <w:p>
      <w:pPr>
        <w:spacing w:after="0"/>
        <w:ind w:left="0"/>
        <w:jc w:val="both"/>
      </w:pPr>
      <w:r>
        <w:rPr>
          <w:rFonts w:ascii="Times New Roman"/>
          <w:b w:val="false"/>
          <w:i w:val="false"/>
          <w:color w:val="000000"/>
          <w:sz w:val="28"/>
        </w:rPr>
        <w:t>
      3) машиналардың неғұрлым маңызды бөлшектері мен тораптарының техникалық жай-күйін белгілеу және алдағы жөндеудің көлемі мен түрін нақтылау.</w:t>
      </w:r>
    </w:p>
    <w:bookmarkStart w:name="z136" w:id="135"/>
    <w:p>
      <w:pPr>
        <w:spacing w:after="0"/>
        <w:ind w:left="0"/>
        <w:jc w:val="both"/>
      </w:pPr>
      <w:r>
        <w:rPr>
          <w:rFonts w:ascii="Times New Roman"/>
          <w:b w:val="false"/>
          <w:i w:val="false"/>
          <w:color w:val="000000"/>
          <w:sz w:val="28"/>
        </w:rPr>
        <w:t>
      82. Кәсіпорын электр шаруашылығының тораптарына ауысым сайын және жоспарлы кезеңдік техникалық қызмет көрсету жұмыстарын цехтар (құрылымдық бөлімшелері) электр қызметтерінің жедел және жедел жөндеуші персонал орындайды.</w:t>
      </w:r>
    </w:p>
    <w:bookmarkEnd w:id="135"/>
    <w:p>
      <w:pPr>
        <w:spacing w:after="0"/>
        <w:ind w:left="0"/>
        <w:jc w:val="both"/>
      </w:pPr>
      <w:r>
        <w:rPr>
          <w:rFonts w:ascii="Times New Roman"/>
          <w:b w:val="false"/>
          <w:i w:val="false"/>
          <w:color w:val="000000"/>
          <w:sz w:val="28"/>
        </w:rPr>
        <w:t>
      Жоспарлы-техникалық қызмет көрсетудің (кезеңдік техникалық қарап шығу, тексеріс, техникалық сынау, реттеу) неғұрлым күрделі операцияларды орындау үшін орталықтандырылған зауыттың, зертханалардың немесе мердігерлік ұйымдардың персоналы тартылады.</w:t>
      </w:r>
    </w:p>
    <w:bookmarkStart w:name="z137" w:id="136"/>
    <w:p>
      <w:pPr>
        <w:spacing w:after="0"/>
        <w:ind w:left="0"/>
        <w:jc w:val="both"/>
      </w:pPr>
      <w:r>
        <w:rPr>
          <w:rFonts w:ascii="Times New Roman"/>
          <w:b w:val="false"/>
          <w:i w:val="false"/>
          <w:color w:val="000000"/>
          <w:sz w:val="28"/>
        </w:rPr>
        <w:t>
      83. Техникалық қызмет көрсету кезінде жабдықтың жұмысында табылған барлық ақауларды жедел және жедел-жөндеуші персоналдың күшімен жойылады.</w:t>
      </w:r>
    </w:p>
    <w:bookmarkEnd w:id="136"/>
    <w:p>
      <w:pPr>
        <w:spacing w:after="0"/>
        <w:ind w:left="0"/>
        <w:jc w:val="both"/>
      </w:pPr>
      <w:r>
        <w:rPr>
          <w:rFonts w:ascii="Times New Roman"/>
          <w:b w:val="false"/>
          <w:i w:val="false"/>
          <w:color w:val="000000"/>
          <w:sz w:val="28"/>
        </w:rPr>
        <w:t>
      Жабдықты одан әрі пайдалану кезінде оның жұмыс қабілетін немесе еңбек қауіпсіздігі жағдайларын бұзатын тораптар мен бөлшектердің ақауларын дереу жойылады.</w:t>
      </w:r>
    </w:p>
    <w:bookmarkStart w:name="z138" w:id="137"/>
    <w:p>
      <w:pPr>
        <w:spacing w:after="0"/>
        <w:ind w:left="0"/>
        <w:jc w:val="both"/>
      </w:pPr>
      <w:r>
        <w:rPr>
          <w:rFonts w:ascii="Times New Roman"/>
          <w:b w:val="false"/>
          <w:i w:val="false"/>
          <w:color w:val="000000"/>
          <w:sz w:val="28"/>
        </w:rPr>
        <w:t>
      84. Электр жабдығын, торапты күрделі жөндеуге шығару кәсіпорын (ұйым) бойынша бұйрық негізінде жүзеге асырылады, ал жөндеудің орындалуына мердігер ұйым тартылған жағдайда тапсырыс беруші кәсіпорын мен мердігер ұйым бірлескен бұйрық шығарады.</w:t>
      </w:r>
    </w:p>
    <w:bookmarkEnd w:id="137"/>
    <w:p>
      <w:pPr>
        <w:spacing w:after="0"/>
        <w:ind w:left="0"/>
        <w:jc w:val="both"/>
      </w:pPr>
      <w:r>
        <w:rPr>
          <w:rFonts w:ascii="Times New Roman"/>
          <w:b w:val="false"/>
          <w:i w:val="false"/>
          <w:color w:val="000000"/>
          <w:sz w:val="28"/>
        </w:rPr>
        <w:t>
      Бұйрықта жөндеудің нақты мерзімдері, объектерді жөндеуге дайындауды, жұмыс қауіпсіздігін қамтамасыз ететін іс-шараларды орындауға жауапты тұлғалар көрсетіледі.</w:t>
      </w:r>
    </w:p>
    <w:p>
      <w:pPr>
        <w:spacing w:after="0"/>
        <w:ind w:left="0"/>
        <w:jc w:val="both"/>
      </w:pPr>
      <w:r>
        <w:rPr>
          <w:rFonts w:ascii="Times New Roman"/>
          <w:b w:val="false"/>
          <w:i w:val="false"/>
          <w:color w:val="000000"/>
          <w:sz w:val="28"/>
        </w:rPr>
        <w:t>
      Бұйрық жөндеу басталғанға дейін бір ай бұрын шығарылады.</w:t>
      </w:r>
    </w:p>
    <w:bookmarkStart w:name="z139" w:id="138"/>
    <w:p>
      <w:pPr>
        <w:spacing w:after="0"/>
        <w:ind w:left="0"/>
        <w:jc w:val="both"/>
      </w:pPr>
      <w:r>
        <w:rPr>
          <w:rFonts w:ascii="Times New Roman"/>
          <w:b w:val="false"/>
          <w:i w:val="false"/>
          <w:color w:val="000000"/>
          <w:sz w:val="28"/>
        </w:rPr>
        <w:t>
      85. Электр жабдығын күрделі жөндеуге шығаруға дейін:</w:t>
      </w:r>
    </w:p>
    <w:bookmarkEnd w:id="138"/>
    <w:p>
      <w:pPr>
        <w:spacing w:after="0"/>
        <w:ind w:left="0"/>
        <w:jc w:val="both"/>
      </w:pPr>
      <w:r>
        <w:rPr>
          <w:rFonts w:ascii="Times New Roman"/>
          <w:b w:val="false"/>
          <w:i w:val="false"/>
          <w:color w:val="000000"/>
          <w:sz w:val="28"/>
        </w:rPr>
        <w:t>
      1) жабдықты ашу және қарап шығу арқылы анықталатын жұмыс көлемінің тізімдемесі және шығындардың сметасы құрастырылады;</w:t>
      </w:r>
    </w:p>
    <w:p>
      <w:pPr>
        <w:spacing w:after="0"/>
        <w:ind w:left="0"/>
        <w:jc w:val="both"/>
      </w:pPr>
      <w:r>
        <w:rPr>
          <w:rFonts w:ascii="Times New Roman"/>
          <w:b w:val="false"/>
          <w:i w:val="false"/>
          <w:color w:val="000000"/>
          <w:sz w:val="28"/>
        </w:rPr>
        <w:t>
      2) жөндеу жұмыстарының уақыт кестесі құрастырылады;</w:t>
      </w:r>
    </w:p>
    <w:p>
      <w:pPr>
        <w:spacing w:after="0"/>
        <w:ind w:left="0"/>
        <w:jc w:val="both"/>
      </w:pPr>
      <w:r>
        <w:rPr>
          <w:rFonts w:ascii="Times New Roman"/>
          <w:b w:val="false"/>
          <w:i w:val="false"/>
          <w:color w:val="000000"/>
          <w:sz w:val="28"/>
        </w:rPr>
        <w:t>
      3) жұмыс көлемінің тізімдемесіне сәйкес қажетті материалдар мен қосалқы бөлшектері дайындады;</w:t>
      </w:r>
    </w:p>
    <w:p>
      <w:pPr>
        <w:spacing w:after="0"/>
        <w:ind w:left="0"/>
        <w:jc w:val="both"/>
      </w:pPr>
      <w:r>
        <w:rPr>
          <w:rFonts w:ascii="Times New Roman"/>
          <w:b w:val="false"/>
          <w:i w:val="false"/>
          <w:color w:val="000000"/>
          <w:sz w:val="28"/>
        </w:rPr>
        <w:t>
      4) күрделі жөндеу кезеңінде орындауға белгіленген жаңғырту жұмыстарына техникалық құжаттама құрастырылып бекітіледі, оларды орындау үшін жабдық пен материалдар дайындалады;</w:t>
      </w:r>
    </w:p>
    <w:p>
      <w:pPr>
        <w:spacing w:after="0"/>
        <w:ind w:left="0"/>
        <w:jc w:val="both"/>
      </w:pPr>
      <w:r>
        <w:rPr>
          <w:rFonts w:ascii="Times New Roman"/>
          <w:b w:val="false"/>
          <w:i w:val="false"/>
          <w:color w:val="000000"/>
          <w:sz w:val="28"/>
        </w:rPr>
        <w:t>
      5) құрал-сайман, құрылғы, такелаждық жабдық және көтергіш көліктік механизмдері жарамды күйге келтіріп толықтырады;</w:t>
      </w:r>
    </w:p>
    <w:p>
      <w:pPr>
        <w:spacing w:after="0"/>
        <w:ind w:left="0"/>
        <w:jc w:val="both"/>
      </w:pPr>
      <w:r>
        <w:rPr>
          <w:rFonts w:ascii="Times New Roman"/>
          <w:b w:val="false"/>
          <w:i w:val="false"/>
          <w:color w:val="000000"/>
          <w:sz w:val="28"/>
        </w:rPr>
        <w:t>
      6) жөндеу жұмыстарына арналған орындар дайындалады, бөліктер мен бөлшектерді орналастыру орындары көрсетіліп, алаңды тегістеу жүргізіледі;</w:t>
      </w:r>
    </w:p>
    <w:p>
      <w:pPr>
        <w:spacing w:after="0"/>
        <w:ind w:left="0"/>
        <w:jc w:val="both"/>
      </w:pPr>
      <w:r>
        <w:rPr>
          <w:rFonts w:ascii="Times New Roman"/>
          <w:b w:val="false"/>
          <w:i w:val="false"/>
          <w:color w:val="000000"/>
          <w:sz w:val="28"/>
        </w:rPr>
        <w:t>
      7) жөндеу бригадаларын толықтырылып, нұсқаулықтар беріледі.</w:t>
      </w:r>
    </w:p>
    <w:bookmarkStart w:name="z140" w:id="139"/>
    <w:p>
      <w:pPr>
        <w:spacing w:after="0"/>
        <w:ind w:left="0"/>
        <w:jc w:val="both"/>
      </w:pPr>
      <w:r>
        <w:rPr>
          <w:rFonts w:ascii="Times New Roman"/>
          <w:b w:val="false"/>
          <w:i w:val="false"/>
          <w:color w:val="000000"/>
          <w:sz w:val="28"/>
        </w:rPr>
        <w:t>
      86. Электр жабдығын және тораптарды күрделі жөндеуге тапсыру жабдықты жөндеуге шығаруға жауапты тұлға мен жөндеу басшысының (кәсіпорынның жөндеу бөлімшесінің немесе жөндеуге тартылған мердігер ұйымның басшысы) қолы қойылатын акті ресімделеді.</w:t>
      </w:r>
    </w:p>
    <w:bookmarkEnd w:id="139"/>
    <w:p>
      <w:pPr>
        <w:spacing w:after="0"/>
        <w:ind w:left="0"/>
        <w:jc w:val="both"/>
      </w:pPr>
      <w:r>
        <w:rPr>
          <w:rFonts w:ascii="Times New Roman"/>
          <w:b w:val="false"/>
          <w:i w:val="false"/>
          <w:color w:val="000000"/>
          <w:sz w:val="28"/>
        </w:rPr>
        <w:t>
      Жөндеуге тапсыру актісіне екі жақты қол қойылмаса, күрделі жөндеуді жүргізуге рұқсат берілмейді.</w:t>
      </w:r>
    </w:p>
    <w:p>
      <w:pPr>
        <w:spacing w:after="0"/>
        <w:ind w:left="0"/>
        <w:jc w:val="both"/>
      </w:pPr>
      <w:r>
        <w:rPr>
          <w:rFonts w:ascii="Times New Roman"/>
          <w:b w:val="false"/>
          <w:i w:val="false"/>
          <w:color w:val="000000"/>
          <w:sz w:val="28"/>
        </w:rPr>
        <w:t>
      Жабдықты жөндеуге тапсыру актісіне қол қойылғаннан кейін жұмыс қауіпсіздігі мен өрт қауіпсіздігіне жауапты адам жөндеу жұмыстарының басшысы болып табылады.</w:t>
      </w:r>
    </w:p>
    <w:bookmarkStart w:name="z141" w:id="140"/>
    <w:p>
      <w:pPr>
        <w:spacing w:after="0"/>
        <w:ind w:left="0"/>
        <w:jc w:val="both"/>
      </w:pPr>
      <w:r>
        <w:rPr>
          <w:rFonts w:ascii="Times New Roman"/>
          <w:b w:val="false"/>
          <w:i w:val="false"/>
          <w:color w:val="000000"/>
          <w:sz w:val="28"/>
        </w:rPr>
        <w:t>
      87. Электр жабдығын күрделі жөндеу бойынша құжаттаманы кәсіпорынның (ұйымның) электр қондырғыларына жауапты тұлға бекітеді, ал жөндеуді орталықтандырып орындау кезінде құжаттама жөндеу кәсіпорны жұмыстарының жауапты басшысымен келісіледі.</w:t>
      </w:r>
    </w:p>
    <w:bookmarkEnd w:id="140"/>
    <w:bookmarkStart w:name="z142" w:id="141"/>
    <w:p>
      <w:pPr>
        <w:spacing w:after="0"/>
        <w:ind w:left="0"/>
        <w:jc w:val="both"/>
      </w:pPr>
      <w:r>
        <w:rPr>
          <w:rFonts w:ascii="Times New Roman"/>
          <w:b w:val="false"/>
          <w:i w:val="false"/>
          <w:color w:val="000000"/>
          <w:sz w:val="28"/>
        </w:rPr>
        <w:t>
      88. Тұтынушы электр шаруашылығының күрделі жөндеуден өткен негізгі жабдығы, егер дайындаушы зауыттың басқа нұсқаулықтары болмаған жағдайда жүктемеде (сыннан өткізу) кем дегенде 24 сағат ішінде сынауға жатады. Жабдықтың қалыпты жұмысына кедергі келтіретін ақаулардың табылуы кезінде, осы ақауларды толық жойғанға дейін жөндеу жұмысы толық аяқталған жоқ деп саналады және қайталап сынақтан өткізу 24 сағат бойы жүктемеде болады.</w:t>
      </w:r>
    </w:p>
    <w:bookmarkEnd w:id="141"/>
    <w:p>
      <w:pPr>
        <w:spacing w:after="0"/>
        <w:ind w:left="0"/>
        <w:jc w:val="both"/>
      </w:pPr>
      <w:r>
        <w:rPr>
          <w:rFonts w:ascii="Times New Roman"/>
          <w:b w:val="false"/>
          <w:i w:val="false"/>
          <w:color w:val="000000"/>
          <w:sz w:val="28"/>
        </w:rPr>
        <w:t>
      89. Күрделі жөндеуден кейін электр жабдығы мен тораптарды пайдалануға енгізу сыннан өткізудің (сынаудың) оңды нәтижелерін алған кезде ғана қол қойылып, пайдалануға қабылданатын актімен ресімделеді.</w:t>
      </w:r>
    </w:p>
    <w:bookmarkStart w:name="z143" w:id="142"/>
    <w:p>
      <w:pPr>
        <w:spacing w:after="0"/>
        <w:ind w:left="0"/>
        <w:jc w:val="both"/>
      </w:pPr>
      <w:r>
        <w:rPr>
          <w:rFonts w:ascii="Times New Roman"/>
          <w:b w:val="false"/>
          <w:i w:val="false"/>
          <w:color w:val="000000"/>
          <w:sz w:val="28"/>
        </w:rPr>
        <w:t>
      90. Қабылдау актісіне жөндеу бойынша барлық есепті техникалық құжаттамасы қоса беріледі. Барлық қосымшасы бар актілер жабдық паспорттарында сақталады. Қосалқы электр жабдығын жөндеу кезінде жүргізілген жұмыстар туралы жабдықтың паспортында немесе арнаулы жөндеу журналында мұқият жазылады.</w:t>
      </w:r>
    </w:p>
    <w:bookmarkEnd w:id="142"/>
    <w:p>
      <w:pPr>
        <w:spacing w:after="0"/>
        <w:ind w:left="0"/>
        <w:jc w:val="both"/>
      </w:pPr>
      <w:r>
        <w:rPr>
          <w:rFonts w:ascii="Times New Roman"/>
          <w:b w:val="false"/>
          <w:i w:val="false"/>
          <w:color w:val="000000"/>
          <w:sz w:val="28"/>
        </w:rPr>
        <w:t>
      Қабылдау актісіне екі жақты қол қойылмаған жабдықты пайдалануға жол берілмейді.</w:t>
      </w:r>
    </w:p>
    <w:bookmarkStart w:name="z144" w:id="143"/>
    <w:p>
      <w:pPr>
        <w:spacing w:after="0"/>
        <w:ind w:left="0"/>
        <w:jc w:val="both"/>
      </w:pPr>
      <w:r>
        <w:rPr>
          <w:rFonts w:ascii="Times New Roman"/>
          <w:b w:val="false"/>
          <w:i w:val="false"/>
          <w:color w:val="000000"/>
          <w:sz w:val="28"/>
        </w:rPr>
        <w:t>
      91. Электр жабдығын жаңғырту жаңа технологиялық үрдістердің техникалық талаптарына немесе пайдаланудың қазіргі талаптарына пайдалану сипаттамалары мен параметрлері сәйкес келмейтін ескірген электр жабдығы үшін жүргізіледі.</w:t>
      </w:r>
    </w:p>
    <w:bookmarkEnd w:id="143"/>
    <w:bookmarkStart w:name="z145" w:id="144"/>
    <w:p>
      <w:pPr>
        <w:spacing w:after="0"/>
        <w:ind w:left="0"/>
        <w:jc w:val="both"/>
      </w:pPr>
      <w:r>
        <w:rPr>
          <w:rFonts w:ascii="Times New Roman"/>
          <w:b w:val="false"/>
          <w:i w:val="false"/>
          <w:color w:val="000000"/>
          <w:sz w:val="28"/>
        </w:rPr>
        <w:t>
      92. Тұтынушылар электр қондырғыларын жаңғырту, техникалық жарақтандыру және жаңартудың ұзақ мерзімді жоспарларын әзірлейді.</w:t>
      </w:r>
    </w:p>
    <w:bookmarkEnd w:id="144"/>
    <w:bookmarkStart w:name="z146" w:id="145"/>
    <w:p>
      <w:pPr>
        <w:spacing w:after="0"/>
        <w:ind w:left="0"/>
        <w:jc w:val="both"/>
      </w:pPr>
      <w:r>
        <w:rPr>
          <w:rFonts w:ascii="Times New Roman"/>
          <w:b w:val="false"/>
          <w:i w:val="false"/>
          <w:color w:val="000000"/>
          <w:sz w:val="28"/>
        </w:rPr>
        <w:t>
      93. Электр жабдығын жаңғырту кезінде мынадай міндеттерді шешу талап етіледі:</w:t>
      </w:r>
    </w:p>
    <w:bookmarkEnd w:id="145"/>
    <w:p>
      <w:pPr>
        <w:spacing w:after="0"/>
        <w:ind w:left="0"/>
        <w:jc w:val="both"/>
      </w:pPr>
      <w:r>
        <w:rPr>
          <w:rFonts w:ascii="Times New Roman"/>
          <w:b w:val="false"/>
          <w:i w:val="false"/>
          <w:color w:val="000000"/>
          <w:sz w:val="28"/>
        </w:rPr>
        <w:t>
      1) технологиялық процестердің қарқындылығы мен технологиялық жабдықтың өндірістік қуатын арттыру;</w:t>
      </w:r>
    </w:p>
    <w:p>
      <w:pPr>
        <w:spacing w:after="0"/>
        <w:ind w:left="0"/>
        <w:jc w:val="both"/>
      </w:pPr>
      <w:r>
        <w:rPr>
          <w:rFonts w:ascii="Times New Roman"/>
          <w:b w:val="false"/>
          <w:i w:val="false"/>
          <w:color w:val="000000"/>
          <w:sz w:val="28"/>
        </w:rPr>
        <w:t>
      2) электр шаруашылығы объектілер мен технологиялық процестерді кешенді автоматтандыру;</w:t>
      </w:r>
    </w:p>
    <w:p>
      <w:pPr>
        <w:spacing w:after="0"/>
        <w:ind w:left="0"/>
        <w:jc w:val="both"/>
      </w:pPr>
      <w:r>
        <w:rPr>
          <w:rFonts w:ascii="Times New Roman"/>
          <w:b w:val="false"/>
          <w:i w:val="false"/>
          <w:color w:val="000000"/>
          <w:sz w:val="28"/>
        </w:rPr>
        <w:t>
      3) электр жабдығын пайдалануды арзандату және жеңілдету;</w:t>
      </w:r>
    </w:p>
    <w:p>
      <w:pPr>
        <w:spacing w:after="0"/>
        <w:ind w:left="0"/>
        <w:jc w:val="both"/>
      </w:pPr>
      <w:r>
        <w:rPr>
          <w:rFonts w:ascii="Times New Roman"/>
          <w:b w:val="false"/>
          <w:i w:val="false"/>
          <w:color w:val="000000"/>
          <w:sz w:val="28"/>
        </w:rPr>
        <w:t>
      4) пайдалану сенімділігін арттыру, жөндеуді арзандату;</w:t>
      </w:r>
    </w:p>
    <w:p>
      <w:pPr>
        <w:spacing w:after="0"/>
        <w:ind w:left="0"/>
        <w:jc w:val="both"/>
      </w:pPr>
      <w:r>
        <w:rPr>
          <w:rFonts w:ascii="Times New Roman"/>
          <w:b w:val="false"/>
          <w:i w:val="false"/>
          <w:color w:val="000000"/>
          <w:sz w:val="28"/>
        </w:rPr>
        <w:t>
      5) еңбек жағдайын жақсарту және жұмыс қауіпсіздігін арттыру.</w:t>
      </w:r>
    </w:p>
    <w:bookmarkStart w:name="z147" w:id="146"/>
    <w:p>
      <w:pPr>
        <w:spacing w:after="0"/>
        <w:ind w:left="0"/>
        <w:jc w:val="both"/>
      </w:pPr>
      <w:r>
        <w:rPr>
          <w:rFonts w:ascii="Times New Roman"/>
          <w:b w:val="false"/>
          <w:i w:val="false"/>
          <w:color w:val="000000"/>
          <w:sz w:val="28"/>
        </w:rPr>
        <w:t>
      94. Жаңғырту объектілерін таңдауды, электр жабдығын жаңғырту бойынша жұмыс көлемі мен техникалық бағытын белгілеу, жаңғыртуды ұйымдастыру және іс жүзіне асыруды кәсіпорынның (ұйымның) бас энергетигінің қызметі жүргізеді.</w:t>
      </w:r>
    </w:p>
    <w:bookmarkEnd w:id="146"/>
    <w:p>
      <w:pPr>
        <w:spacing w:after="0"/>
        <w:ind w:left="0"/>
        <w:jc w:val="both"/>
      </w:pPr>
      <w:r>
        <w:rPr>
          <w:rFonts w:ascii="Times New Roman"/>
          <w:b w:val="false"/>
          <w:i w:val="false"/>
          <w:color w:val="000000"/>
          <w:sz w:val="28"/>
        </w:rPr>
        <w:t>
      Электр жабдығын жаңғырту жөніндегі құжаттаманы кәсіпорынның (ұйымның) электр қондырғыларына жауапты адам бекітеді.</w:t>
      </w:r>
    </w:p>
    <w:bookmarkStart w:name="z148" w:id="147"/>
    <w:p>
      <w:pPr>
        <w:spacing w:after="0"/>
        <w:ind w:left="0"/>
        <w:jc w:val="both"/>
      </w:pPr>
      <w:r>
        <w:rPr>
          <w:rFonts w:ascii="Times New Roman"/>
          <w:b w:val="false"/>
          <w:i w:val="false"/>
          <w:color w:val="000000"/>
          <w:sz w:val="28"/>
        </w:rPr>
        <w:t>
      95. Кәсіпорынның (ұйымның) электр шаруашылығы нысандарын жаңарту электр жабдығы мен аппараттарға конструкциялық өзгерістер енгізу, сондай-ақ кәсіпорын немесе оның құрылымдық бөлімшесін электрмен жабдықтаудың электрлік схемаларын өзгерту мақсатында жүргізіледі.</w:t>
      </w:r>
    </w:p>
    <w:bookmarkEnd w:id="147"/>
    <w:bookmarkStart w:name="z149" w:id="148"/>
    <w:p>
      <w:pPr>
        <w:spacing w:after="0"/>
        <w:ind w:left="0"/>
        <w:jc w:val="both"/>
      </w:pPr>
      <w:r>
        <w:rPr>
          <w:rFonts w:ascii="Times New Roman"/>
          <w:b w:val="false"/>
          <w:i w:val="false"/>
          <w:color w:val="000000"/>
          <w:sz w:val="28"/>
        </w:rPr>
        <w:t>
      96. Электр қондырғыларын жаңарту туралы шешім кәсіпорынның (ұйымның) техникалық кеңесінде қабылданады.</w:t>
      </w:r>
    </w:p>
    <w:bookmarkEnd w:id="148"/>
    <w:bookmarkStart w:name="z150" w:id="149"/>
    <w:p>
      <w:pPr>
        <w:spacing w:after="0"/>
        <w:ind w:left="0"/>
        <w:jc w:val="both"/>
      </w:pPr>
      <w:r>
        <w:rPr>
          <w:rFonts w:ascii="Times New Roman"/>
          <w:b w:val="false"/>
          <w:i w:val="false"/>
          <w:color w:val="000000"/>
          <w:sz w:val="28"/>
        </w:rPr>
        <w:t>
      97. Электр қондырғыларын пайдалануға қабылдау және енгізу жаңарту бойынша жұмыстар аяқталғаннан кейін осы Қағидалардың 89-90-тармақтарына сәйкес орындалады.</w:t>
      </w:r>
    </w:p>
    <w:bookmarkEnd w:id="149"/>
    <w:bookmarkStart w:name="z151" w:id="150"/>
    <w:p>
      <w:pPr>
        <w:spacing w:after="0"/>
        <w:ind w:left="0"/>
        <w:jc w:val="left"/>
      </w:pPr>
      <w:r>
        <w:rPr>
          <w:rFonts w:ascii="Times New Roman"/>
          <w:b/>
          <w:i w:val="false"/>
          <w:color w:val="000000"/>
        </w:rPr>
        <w:t xml:space="preserve"> 6-тарау. Техникалық құжаттама</w:t>
      </w:r>
    </w:p>
    <w:bookmarkEnd w:id="150"/>
    <w:p>
      <w:pPr>
        <w:spacing w:after="0"/>
        <w:ind w:left="0"/>
        <w:jc w:val="both"/>
      </w:pPr>
      <w:r>
        <w:rPr>
          <w:rFonts w:ascii="Times New Roman"/>
          <w:b w:val="false"/>
          <w:i w:val="false"/>
          <w:color w:val="ff0000"/>
          <w:sz w:val="28"/>
        </w:rPr>
        <w:t xml:space="preserve">
      Ескерту. 6-тараудың тақырыбы жаңа редакцияда - ҚР Энергетика министрінің 07.07.2021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2" w:id="151"/>
    <w:p>
      <w:pPr>
        <w:spacing w:after="0"/>
        <w:ind w:left="0"/>
        <w:jc w:val="both"/>
      </w:pPr>
      <w:r>
        <w:rPr>
          <w:rFonts w:ascii="Times New Roman"/>
          <w:b w:val="false"/>
          <w:i w:val="false"/>
          <w:color w:val="000000"/>
          <w:sz w:val="28"/>
        </w:rPr>
        <w:t>
      98. Тұтынушыда мынадай техникалық құжаттама болуы тиіс:</w:t>
      </w:r>
    </w:p>
    <w:bookmarkEnd w:id="151"/>
    <w:p>
      <w:pPr>
        <w:spacing w:after="0"/>
        <w:ind w:left="0"/>
        <w:jc w:val="both"/>
      </w:pPr>
      <w:r>
        <w:rPr>
          <w:rFonts w:ascii="Times New Roman"/>
          <w:b w:val="false"/>
          <w:i w:val="false"/>
          <w:color w:val="000000"/>
          <w:sz w:val="28"/>
        </w:rPr>
        <w:t>
      1) кәсіпорын объектілерінің ғимараттары мен құрылыстары және жерасты электр-техникалық коммуникацияларының сызылып түсірілген бас жоспары;</w:t>
      </w:r>
    </w:p>
    <w:p>
      <w:pPr>
        <w:spacing w:after="0"/>
        <w:ind w:left="0"/>
        <w:jc w:val="both"/>
      </w:pPr>
      <w:r>
        <w:rPr>
          <w:rFonts w:ascii="Times New Roman"/>
          <w:b w:val="false"/>
          <w:i w:val="false"/>
          <w:color w:val="000000"/>
          <w:sz w:val="28"/>
        </w:rPr>
        <w:t>
      2) құрылыс салу, құрастырып жинау және реттеу барысында енгізілген өзгерістермен кейіннен пайдалануға бекітілген жобалық құжаттама (сызбалар, түсіндірме, жазбашалар, т.б.);</w:t>
      </w:r>
    </w:p>
    <w:p>
      <w:pPr>
        <w:spacing w:after="0"/>
        <w:ind w:left="0"/>
        <w:jc w:val="both"/>
      </w:pPr>
      <w:r>
        <w:rPr>
          <w:rFonts w:ascii="Times New Roman"/>
          <w:b w:val="false"/>
          <w:i w:val="false"/>
          <w:color w:val="000000"/>
          <w:sz w:val="28"/>
        </w:rPr>
        <w:t>
      3) электр жабдығының көзге көрінбейтін жұмыстары, сынақ жасау және реттеудің қабылдануы, электр қондырғыларын пайдалануға қабылдау актілері;</w:t>
      </w:r>
    </w:p>
    <w:p>
      <w:pPr>
        <w:spacing w:after="0"/>
        <w:ind w:left="0"/>
        <w:jc w:val="both"/>
      </w:pPr>
      <w:r>
        <w:rPr>
          <w:rFonts w:ascii="Times New Roman"/>
          <w:b w:val="false"/>
          <w:i w:val="false"/>
          <w:color w:val="000000"/>
          <w:sz w:val="28"/>
        </w:rPr>
        <w:t>
      4) бірінші және екінші реттік электрлік жалғамалардың атқаратын жұмыс схемалары;</w:t>
      </w:r>
    </w:p>
    <w:p>
      <w:pPr>
        <w:spacing w:after="0"/>
        <w:ind w:left="0"/>
        <w:jc w:val="both"/>
      </w:pPr>
      <w:r>
        <w:rPr>
          <w:rFonts w:ascii="Times New Roman"/>
          <w:b w:val="false"/>
          <w:i w:val="false"/>
          <w:color w:val="000000"/>
          <w:sz w:val="28"/>
        </w:rPr>
        <w:t>
      5) тұтынушы мен энергетикамен жабдықтаушы ұйымдардың арасындағы мүліктік (баланстық) құрал-саймандар және пайдаланушылық жауапкершілігі бойынша тораптарды шектеу актілер;</w:t>
      </w:r>
    </w:p>
    <w:p>
      <w:pPr>
        <w:spacing w:after="0"/>
        <w:ind w:left="0"/>
        <w:jc w:val="both"/>
      </w:pPr>
      <w:r>
        <w:rPr>
          <w:rFonts w:ascii="Times New Roman"/>
          <w:b w:val="false"/>
          <w:i w:val="false"/>
          <w:color w:val="000000"/>
          <w:sz w:val="28"/>
        </w:rPr>
        <w:t>
      6) негізгі электр жабдығы, ғимараттар және энергетия объектілері құрылыстарының техникалық паспорттары, міндетті сертификаттауға жататын жабдық пен материалдардың сертификаттары;</w:t>
      </w:r>
    </w:p>
    <w:p>
      <w:pPr>
        <w:spacing w:after="0"/>
        <w:ind w:left="0"/>
        <w:jc w:val="both"/>
      </w:pPr>
      <w:r>
        <w:rPr>
          <w:rFonts w:ascii="Times New Roman"/>
          <w:b w:val="false"/>
          <w:i w:val="false"/>
          <w:color w:val="000000"/>
          <w:sz w:val="28"/>
        </w:rPr>
        <w:t>
      7) электр қондырғыларын пайдалану жөніндегі өндірістік нұсқаулықтар;</w:t>
      </w:r>
    </w:p>
    <w:p>
      <w:pPr>
        <w:spacing w:after="0"/>
        <w:ind w:left="0"/>
        <w:jc w:val="both"/>
      </w:pPr>
      <w:r>
        <w:rPr>
          <w:rFonts w:ascii="Times New Roman"/>
          <w:b w:val="false"/>
          <w:i w:val="false"/>
          <w:color w:val="000000"/>
          <w:sz w:val="28"/>
        </w:rPr>
        <w:t>
      8) электр техникалық персоналдың лауазымдық нұсқаулықтары, жұмыс орындарында еңбекті қорғау бойынша, тасымалды электр қабылдағыштарын, қолдану бойынша нұсқаулықтар, өрт қауіпсіздігі бойынша нұсқаулықтар, апатты болдырмау және жою бойынша нұсқаулықтар, ток бағытын жарлықсыз ауыстыруды орындау жөніндегі нұсқаулықтар, электр энергиясын және оны ұтымды пайдалануды есепке алу жөніндегі нұсқаулықтар, электр жабдығы мен электр қондырғыларына қызмет етуші жұмыскерлерге арналған еңбекті қорғау бойынша нұсқаулықтар. Барлық нұсқаулықтар атқарылатын жұмыстардың түрлерін (электр қондырғыларының ток бағытын жедел ауыстыру жұмыстары, жоғары шығу жұмыстары, жоғарыда жұмыс істеу, монтаждық, реттелетін, жөндеу жұмыстары, сынау және өлшеу бойынша) ескере отырып әзірленеді және тұтынушы басшысымен бекітіледі.</w:t>
      </w:r>
    </w:p>
    <w:p>
      <w:pPr>
        <w:spacing w:after="0"/>
        <w:ind w:left="0"/>
        <w:jc w:val="both"/>
      </w:pPr>
      <w:r>
        <w:rPr>
          <w:rFonts w:ascii="Times New Roman"/>
          <w:b w:val="false"/>
          <w:i w:val="false"/>
          <w:color w:val="000000"/>
          <w:sz w:val="28"/>
        </w:rPr>
        <w:t>
      Жоғарыда көрсетілген құжаттама тізбесі тұтынушыларда сақталады және меншік иесі өзгерген кезде жаңа иеленушіге тапсырылады. Құжаттамалардың сақталу тәртібін тұтынушының басшысы белгілейді.</w:t>
      </w:r>
    </w:p>
    <w:bookmarkStart w:name="z153" w:id="152"/>
    <w:p>
      <w:pPr>
        <w:spacing w:after="0"/>
        <w:ind w:left="0"/>
        <w:jc w:val="both"/>
      </w:pPr>
      <w:r>
        <w:rPr>
          <w:rFonts w:ascii="Times New Roman"/>
          <w:b w:val="false"/>
          <w:i w:val="false"/>
          <w:color w:val="000000"/>
          <w:sz w:val="28"/>
        </w:rPr>
        <w:t>
      99. Әрбір тұтынушыда құрылымдық бөлімшелер үшін техникалық басшы бекіткен техникалық құжаттаманың тізбесі жасалады. Нұсқаулықтың толық жиынтығы цех учаскесінің электр қондырғыларына жауапты адамда және қажетті жинақтамасы жұмыс орнындағы тиісті персоналда сақталады.</w:t>
      </w:r>
    </w:p>
    <w:bookmarkEnd w:id="152"/>
    <w:p>
      <w:pPr>
        <w:spacing w:after="0"/>
        <w:ind w:left="0"/>
        <w:jc w:val="both"/>
      </w:pPr>
      <w:r>
        <w:rPr>
          <w:rFonts w:ascii="Times New Roman"/>
          <w:b w:val="false"/>
          <w:i w:val="false"/>
          <w:color w:val="000000"/>
          <w:sz w:val="28"/>
        </w:rPr>
        <w:t>
      Техникалық құжаттаманың тізбесі 3 жылда бір рет қайтадан қаралады.</w:t>
      </w:r>
    </w:p>
    <w:p>
      <w:pPr>
        <w:spacing w:after="0"/>
        <w:ind w:left="0"/>
        <w:jc w:val="both"/>
      </w:pPr>
      <w:r>
        <w:rPr>
          <w:rFonts w:ascii="Times New Roman"/>
          <w:b w:val="false"/>
          <w:i w:val="false"/>
          <w:color w:val="000000"/>
          <w:sz w:val="28"/>
        </w:rPr>
        <w:t>
      Техникалық құжаттаманың тізбесіне мынадай құжаттар кіреді:</w:t>
      </w:r>
    </w:p>
    <w:p>
      <w:pPr>
        <w:spacing w:after="0"/>
        <w:ind w:left="0"/>
        <w:jc w:val="both"/>
      </w:pPr>
      <w:r>
        <w:rPr>
          <w:rFonts w:ascii="Times New Roman"/>
          <w:b w:val="false"/>
          <w:i w:val="false"/>
          <w:color w:val="000000"/>
          <w:sz w:val="28"/>
        </w:rPr>
        <w:t>
      1) электр жабдығын және олардың техникалық деректерін, сонымен бірге, соларға берілген тізімдік түгендеу нөмірлерін көрсету арқылы электр жабдығын есепке алу журналдары (журналдарға дайындаушы зауыттардың техникалық паспорттары және пайдаланылуы жөніндегі нұсқаулықтар; жабдық пен бұйымның және материалдардың сапасын куәландыратын сертификаттар; жабдық пен электр тогын беретін желілерді жөндеу, релелік қорғау, автоматика құрылғыларына техникалық қызмет көрсету хаттамалары мен актілері қоса беріледі);</w:t>
      </w:r>
    </w:p>
    <w:p>
      <w:pPr>
        <w:spacing w:after="0"/>
        <w:ind w:left="0"/>
        <w:jc w:val="both"/>
      </w:pPr>
      <w:r>
        <w:rPr>
          <w:rFonts w:ascii="Times New Roman"/>
          <w:b w:val="false"/>
          <w:i w:val="false"/>
          <w:color w:val="000000"/>
          <w:sz w:val="28"/>
        </w:rPr>
        <w:t>
      2) электр жабдығының, электр қондырғылары және құрылыстардың сызба жинақтары, қосалқы бөлшектердің сызбалары, әуе және кабельдік трассалардың атқару сызбалары және кабельдік журналдар;</w:t>
      </w:r>
    </w:p>
    <w:p>
      <w:pPr>
        <w:spacing w:after="0"/>
        <w:ind w:left="0"/>
        <w:jc w:val="both"/>
      </w:pPr>
      <w:r>
        <w:rPr>
          <w:rFonts w:ascii="Times New Roman"/>
          <w:b w:val="false"/>
          <w:i w:val="false"/>
          <w:color w:val="000000"/>
          <w:sz w:val="28"/>
        </w:rPr>
        <w:t>
      3) жалғанатын муфталар қойылатын және басқа да коммуникациялармен қиысатын орындары көрсетілген, ғимараттар мен тұрақты құрылыстарға бекітілетін жерасты кабельдік трассалары, сондай-ақ жермен қосқыш құрылғылардың сызбалары;</w:t>
      </w:r>
    </w:p>
    <w:p>
      <w:pPr>
        <w:spacing w:after="0"/>
        <w:ind w:left="0"/>
        <w:jc w:val="both"/>
      </w:pPr>
      <w:r>
        <w:rPr>
          <w:rFonts w:ascii="Times New Roman"/>
          <w:b w:val="false"/>
          <w:i w:val="false"/>
          <w:color w:val="000000"/>
          <w:sz w:val="28"/>
        </w:rPr>
        <w:t>
      4) тұтынушыларда тұтастай және жекелеген цехтар мен учаскелер (бөлімшелер) бойынша құрастырылатын электрмен жабдықтаудың жалпы схемалары;</w:t>
      </w:r>
    </w:p>
    <w:p>
      <w:pPr>
        <w:spacing w:after="0"/>
        <w:ind w:left="0"/>
        <w:jc w:val="both"/>
      </w:pPr>
      <w:r>
        <w:rPr>
          <w:rFonts w:ascii="Times New Roman"/>
          <w:b w:val="false"/>
          <w:i w:val="false"/>
          <w:color w:val="000000"/>
          <w:sz w:val="28"/>
        </w:rPr>
        <w:t>
      5) құрылымдық бөлімшелер арасында баланстық құрал-саймандар мен пайдалану жауапкершілігі бойынша тораптарды шектеу жөніндегі актілер немесе тұтынушы басшысының жазбаша нұсқауы (қажет болған жағдайда);</w:t>
      </w:r>
    </w:p>
    <w:p>
      <w:pPr>
        <w:spacing w:after="0"/>
        <w:ind w:left="0"/>
        <w:jc w:val="both"/>
      </w:pPr>
      <w:r>
        <w:rPr>
          <w:rFonts w:ascii="Times New Roman"/>
          <w:b w:val="false"/>
          <w:i w:val="false"/>
          <w:color w:val="000000"/>
          <w:sz w:val="28"/>
        </w:rPr>
        <w:t>
      6) цех пен учаскенің (бөлімшенің) электр қондырғыларын пайдалану жөніндегі өндірістік нұсқаулықтар жиынтығы және қажетті лауазымдық нұсқаулықтар мен аталған бөлімшенің (қызметтің) жұмыскерлері үшін еңбекті қорғау жөніндегі нұсқаулықтардың жиынтықтары;</w:t>
      </w:r>
    </w:p>
    <w:p>
      <w:pPr>
        <w:spacing w:after="0"/>
        <w:ind w:left="0"/>
        <w:jc w:val="both"/>
      </w:pPr>
      <w:r>
        <w:rPr>
          <w:rFonts w:ascii="Times New Roman"/>
          <w:b w:val="false"/>
          <w:i w:val="false"/>
          <w:color w:val="000000"/>
          <w:sz w:val="28"/>
        </w:rPr>
        <w:t>
      7) мынадай:</w:t>
      </w:r>
    </w:p>
    <w:p>
      <w:pPr>
        <w:spacing w:after="0"/>
        <w:ind w:left="0"/>
        <w:jc w:val="both"/>
      </w:pPr>
      <w:r>
        <w:rPr>
          <w:rFonts w:ascii="Times New Roman"/>
          <w:b w:val="false"/>
          <w:i w:val="false"/>
          <w:color w:val="000000"/>
          <w:sz w:val="28"/>
        </w:rPr>
        <w:t>
      жедел ауыстыруды орындауға, шұғыл келіссөздерді жүргізуге, электр қондырғылары мен технологиялық жабдықтың электр-техникалық бөлігін жеке өзі қарап шығуға рұқсаты бар;</w:t>
      </w:r>
    </w:p>
    <w:p>
      <w:pPr>
        <w:spacing w:after="0"/>
        <w:ind w:left="0"/>
        <w:jc w:val="both"/>
      </w:pPr>
      <w:r>
        <w:rPr>
          <w:rFonts w:ascii="Times New Roman"/>
          <w:b w:val="false"/>
          <w:i w:val="false"/>
          <w:color w:val="000000"/>
          <w:sz w:val="28"/>
        </w:rPr>
        <w:t>
      өкім, наряд беруші;</w:t>
      </w:r>
    </w:p>
    <w:p>
      <w:pPr>
        <w:spacing w:after="0"/>
        <w:ind w:left="0"/>
        <w:jc w:val="both"/>
      </w:pPr>
      <w:r>
        <w:rPr>
          <w:rFonts w:ascii="Times New Roman"/>
          <w:b w:val="false"/>
          <w:i w:val="false"/>
          <w:color w:val="000000"/>
          <w:sz w:val="28"/>
        </w:rPr>
        <w:t>
      жұмысқа жіберуге, жұмыс өндірушінің, бақылаушының жауапты жұмыс басшысының құқығы бар;</w:t>
      </w:r>
    </w:p>
    <w:p>
      <w:pPr>
        <w:spacing w:after="0"/>
        <w:ind w:left="0"/>
        <w:jc w:val="both"/>
      </w:pPr>
      <w:r>
        <w:rPr>
          <w:rFonts w:ascii="Times New Roman"/>
          <w:b w:val="false"/>
          <w:i w:val="false"/>
          <w:color w:val="000000"/>
          <w:sz w:val="28"/>
        </w:rPr>
        <w:t>
      жерасты құрылыстарының газдалуын тексеруге жіберілген;</w:t>
      </w:r>
    </w:p>
    <w:p>
      <w:pPr>
        <w:spacing w:after="0"/>
        <w:ind w:left="0"/>
        <w:jc w:val="both"/>
      </w:pPr>
      <w:r>
        <w:rPr>
          <w:rFonts w:ascii="Times New Roman"/>
          <w:b w:val="false"/>
          <w:i w:val="false"/>
          <w:color w:val="000000"/>
          <w:sz w:val="28"/>
        </w:rPr>
        <w:t>
      электр қондырғыларында арнайы жұмыс өндіруге білімдерін тексеруге құқығы бар жұмыскерлердің тізімі;</w:t>
      </w:r>
    </w:p>
    <w:p>
      <w:pPr>
        <w:spacing w:after="0"/>
        <w:ind w:left="0"/>
        <w:jc w:val="both"/>
      </w:pPr>
      <w:r>
        <w:rPr>
          <w:rFonts w:ascii="Times New Roman"/>
          <w:b w:val="false"/>
          <w:i w:val="false"/>
          <w:color w:val="000000"/>
          <w:sz w:val="28"/>
        </w:rPr>
        <w:t>
      8) электр қондырғыларында жер асты құрылыстарының, арнайы жұмыстардың қауіпті газдар тізбесі;</w:t>
      </w:r>
    </w:p>
    <w:p>
      <w:pPr>
        <w:spacing w:after="0"/>
        <w:ind w:left="0"/>
        <w:jc w:val="both"/>
      </w:pPr>
      <w:r>
        <w:rPr>
          <w:rFonts w:ascii="Times New Roman"/>
          <w:b w:val="false"/>
          <w:i w:val="false"/>
          <w:color w:val="000000"/>
          <w:sz w:val="28"/>
        </w:rPr>
        <w:t>
      9) өшірілгеннен кейін келтірілген кернеуде болатын электр беретін әуе желісі;</w:t>
      </w:r>
    </w:p>
    <w:p>
      <w:pPr>
        <w:spacing w:after="0"/>
        <w:ind w:left="0"/>
        <w:jc w:val="both"/>
      </w:pPr>
      <w:r>
        <w:rPr>
          <w:rFonts w:ascii="Times New Roman"/>
          <w:b w:val="false"/>
          <w:i w:val="false"/>
          <w:color w:val="000000"/>
          <w:sz w:val="28"/>
        </w:rPr>
        <w:t>
      10) ағымдағы пайдалану тәртібінде рұқсат етілетін жұмыстардың тізбесі;</w:t>
      </w:r>
    </w:p>
    <w:p>
      <w:pPr>
        <w:spacing w:after="0"/>
        <w:ind w:left="0"/>
        <w:jc w:val="both"/>
      </w:pPr>
      <w:r>
        <w:rPr>
          <w:rFonts w:ascii="Times New Roman"/>
          <w:b w:val="false"/>
          <w:i w:val="false"/>
          <w:color w:val="000000"/>
          <w:sz w:val="28"/>
        </w:rPr>
        <w:t>
      11) жұмыс өндірісінің қауіпсіздігін қамтамасыз ету бойынша қосымша шаралар талап ететін электр қондырғыларының тізбесі;</w:t>
      </w:r>
    </w:p>
    <w:p>
      <w:pPr>
        <w:spacing w:after="0"/>
        <w:ind w:left="0"/>
        <w:jc w:val="both"/>
      </w:pPr>
      <w:r>
        <w:rPr>
          <w:rFonts w:ascii="Times New Roman"/>
          <w:b w:val="false"/>
          <w:i w:val="false"/>
          <w:color w:val="000000"/>
          <w:sz w:val="28"/>
        </w:rPr>
        <w:t>
      12) электр қауіпсіздігі бойынша тиісті топтың болуы талап етілетін инженер-техник қызметкерлер мен электротехникалық қызметшінің лауазымдық тізбесі;</w:t>
      </w:r>
    </w:p>
    <w:p>
      <w:pPr>
        <w:spacing w:after="0"/>
        <w:ind w:left="0"/>
        <w:jc w:val="both"/>
      </w:pPr>
      <w:r>
        <w:rPr>
          <w:rFonts w:ascii="Times New Roman"/>
          <w:b w:val="false"/>
          <w:i w:val="false"/>
          <w:color w:val="000000"/>
          <w:sz w:val="28"/>
        </w:rPr>
        <w:t>
      13) электр қауіпсіздігі бойынша тиісті персоналды 1-ші топқа жатқызуды талап ететін мамандық пен жұмыс орындарының тізбесі;</w:t>
      </w:r>
    </w:p>
    <w:p>
      <w:pPr>
        <w:spacing w:after="0"/>
        <w:ind w:left="0"/>
        <w:jc w:val="both"/>
      </w:pPr>
      <w:r>
        <w:rPr>
          <w:rFonts w:ascii="Times New Roman"/>
          <w:b w:val="false"/>
          <w:i w:val="false"/>
          <w:color w:val="000000"/>
          <w:sz w:val="28"/>
        </w:rPr>
        <w:t>
      14) электр технологиялық және электр техникалық персонал міндеттерінің бөлінуі;</w:t>
      </w:r>
    </w:p>
    <w:p>
      <w:pPr>
        <w:spacing w:after="0"/>
        <w:ind w:left="0"/>
        <w:jc w:val="both"/>
      </w:pPr>
      <w:r>
        <w:rPr>
          <w:rFonts w:ascii="Times New Roman"/>
          <w:b w:val="false"/>
          <w:i w:val="false"/>
          <w:color w:val="000000"/>
          <w:sz w:val="28"/>
        </w:rPr>
        <w:t>
      15) жедел басқарудағы электр қондырғылары;</w:t>
      </w:r>
    </w:p>
    <w:p>
      <w:pPr>
        <w:spacing w:after="0"/>
        <w:ind w:left="0"/>
        <w:jc w:val="both"/>
      </w:pPr>
      <w:r>
        <w:rPr>
          <w:rFonts w:ascii="Times New Roman"/>
          <w:b w:val="false"/>
          <w:i w:val="false"/>
          <w:color w:val="000000"/>
          <w:sz w:val="28"/>
        </w:rPr>
        <w:t>
      16) қайта қосу бланкілері бойынша орындалатын күрделі қайта қосу тізбесі;</w:t>
      </w:r>
    </w:p>
    <w:p>
      <w:pPr>
        <w:spacing w:after="0"/>
        <w:ind w:left="0"/>
        <w:jc w:val="both"/>
      </w:pPr>
      <w:r>
        <w:rPr>
          <w:rFonts w:ascii="Times New Roman"/>
          <w:b w:val="false"/>
          <w:i w:val="false"/>
          <w:color w:val="000000"/>
          <w:sz w:val="28"/>
        </w:rPr>
        <w:t>
      17) индикаторлардың разрядына ауыстырылған өлшеуіш құралдары;</w:t>
      </w:r>
    </w:p>
    <w:p>
      <w:pPr>
        <w:spacing w:after="0"/>
        <w:ind w:left="0"/>
        <w:jc w:val="both"/>
      </w:pPr>
      <w:r>
        <w:rPr>
          <w:rFonts w:ascii="Times New Roman"/>
          <w:b w:val="false"/>
          <w:i w:val="false"/>
          <w:color w:val="000000"/>
          <w:sz w:val="28"/>
        </w:rPr>
        <w:t>
      18) объектілер арасында бөлінетін мүліктік қорғауыш құралдар.</w:t>
      </w:r>
    </w:p>
    <w:bookmarkStart w:name="z154" w:id="153"/>
    <w:p>
      <w:pPr>
        <w:spacing w:after="0"/>
        <w:ind w:left="0"/>
        <w:jc w:val="both"/>
      </w:pPr>
      <w:r>
        <w:rPr>
          <w:rFonts w:ascii="Times New Roman"/>
          <w:b w:val="false"/>
          <w:i w:val="false"/>
          <w:color w:val="000000"/>
          <w:sz w:val="28"/>
        </w:rPr>
        <w:t>
      100. Электр қондырғыларын пайдалану процесінде атқарылатын барлық өзгерістер электр шаруашылығына жауапты тұлғаның лауазымы мен өзгерту енгізудің күні көрсетіліп, қолы қойылған схемалар мен сызбаларда уақытылы көрініс табады.</w:t>
      </w:r>
    </w:p>
    <w:bookmarkEnd w:id="153"/>
    <w:p>
      <w:pPr>
        <w:spacing w:after="0"/>
        <w:ind w:left="0"/>
        <w:jc w:val="both"/>
      </w:pPr>
      <w:r>
        <w:rPr>
          <w:rFonts w:ascii="Times New Roman"/>
          <w:b w:val="false"/>
          <w:i w:val="false"/>
          <w:color w:val="000000"/>
          <w:sz w:val="28"/>
        </w:rPr>
        <w:t>
      Схемалардағы өзгерістер туралы ақпарат наряд пен өкім бойынша жұмыстарды есепке алатын журналға жазылып, осы схемаларды білуге міндетті жұмыскерлердің назарына жеткізіледі.</w:t>
      </w:r>
    </w:p>
    <w:bookmarkStart w:name="z155" w:id="154"/>
    <w:p>
      <w:pPr>
        <w:spacing w:after="0"/>
        <w:ind w:left="0"/>
        <w:jc w:val="both"/>
      </w:pPr>
      <w:r>
        <w:rPr>
          <w:rFonts w:ascii="Times New Roman"/>
          <w:b w:val="false"/>
          <w:i w:val="false"/>
          <w:color w:val="000000"/>
          <w:sz w:val="28"/>
        </w:rPr>
        <w:t>
      101. Схемалардағы белгілер мен нөмірлер іс жүзінде орындалған белгілер мен нөмірлерге сәйкес келеді.</w:t>
      </w:r>
    </w:p>
    <w:bookmarkEnd w:id="154"/>
    <w:bookmarkStart w:name="z156" w:id="155"/>
    <w:p>
      <w:pPr>
        <w:spacing w:after="0"/>
        <w:ind w:left="0"/>
        <w:jc w:val="both"/>
      </w:pPr>
      <w:r>
        <w:rPr>
          <w:rFonts w:ascii="Times New Roman"/>
          <w:b w:val="false"/>
          <w:i w:val="false"/>
          <w:color w:val="000000"/>
          <w:sz w:val="28"/>
        </w:rPr>
        <w:t>
      102. Нақтылы пайдаланылатын электрлік (технологиялық) схемалардың (сызбалардың) оларды 2 жылда бір рет тексеру туралы белгілеуге сәйкестігі тексеріледі.</w:t>
      </w:r>
    </w:p>
    <w:bookmarkEnd w:id="155"/>
    <w:bookmarkStart w:name="z157" w:id="156"/>
    <w:p>
      <w:pPr>
        <w:spacing w:after="0"/>
        <w:ind w:left="0"/>
        <w:jc w:val="both"/>
      </w:pPr>
      <w:r>
        <w:rPr>
          <w:rFonts w:ascii="Times New Roman"/>
          <w:b w:val="false"/>
          <w:i w:val="false"/>
          <w:color w:val="000000"/>
          <w:sz w:val="28"/>
        </w:rPr>
        <w:t>
      103. Электрмен жабдықтау схемалар жиынтығы электр қондырғыларына жауапты тұлғаның жұмыс орнында болады.</w:t>
      </w:r>
    </w:p>
    <w:bookmarkEnd w:id="156"/>
    <w:p>
      <w:pPr>
        <w:spacing w:after="0"/>
        <w:ind w:left="0"/>
        <w:jc w:val="both"/>
      </w:pPr>
      <w:r>
        <w:rPr>
          <w:rFonts w:ascii="Times New Roman"/>
          <w:b w:val="false"/>
          <w:i w:val="false"/>
          <w:color w:val="000000"/>
          <w:sz w:val="28"/>
        </w:rPr>
        <w:t>
      Аталған цех пен учаскенің (бөлімшенің) және солармен байланысты басқа да электрлік бөлімшелер электр қондырғыларының жедел схемалары бөлімшенің жедел жұмыс атқарушы персоналының жұмыс орнында сақталуы қажет.</w:t>
      </w:r>
    </w:p>
    <w:p>
      <w:pPr>
        <w:spacing w:after="0"/>
        <w:ind w:left="0"/>
        <w:jc w:val="both"/>
      </w:pPr>
      <w:r>
        <w:rPr>
          <w:rFonts w:ascii="Times New Roman"/>
          <w:b w:val="false"/>
          <w:i w:val="false"/>
          <w:color w:val="000000"/>
          <w:sz w:val="28"/>
        </w:rPr>
        <w:t>
      Негізгі схемалар аталған электр қондырғысы тұрған үй-жайда көрінетін жерге ілуді талап етеді.</w:t>
      </w:r>
    </w:p>
    <w:bookmarkStart w:name="z158" w:id="157"/>
    <w:p>
      <w:pPr>
        <w:spacing w:after="0"/>
        <w:ind w:left="0"/>
        <w:jc w:val="both"/>
      </w:pPr>
      <w:r>
        <w:rPr>
          <w:rFonts w:ascii="Times New Roman"/>
          <w:b w:val="false"/>
          <w:i w:val="false"/>
          <w:color w:val="000000"/>
          <w:sz w:val="28"/>
        </w:rPr>
        <w:t>
      104. Барлық жұмыс орындарын қажетті нұсқаулықтармен жабдықтау қажет: өндірістік (пайдаланатын), еңбекті қорғау жөніндегі, лауазымдық және өрт қауіпсіздігі шаралары туралы.</w:t>
      </w:r>
    </w:p>
    <w:bookmarkEnd w:id="157"/>
    <w:bookmarkStart w:name="z159" w:id="158"/>
    <w:p>
      <w:pPr>
        <w:spacing w:after="0"/>
        <w:ind w:left="0"/>
        <w:jc w:val="both"/>
      </w:pPr>
      <w:r>
        <w:rPr>
          <w:rFonts w:ascii="Times New Roman"/>
          <w:b w:val="false"/>
          <w:i w:val="false"/>
          <w:color w:val="000000"/>
          <w:sz w:val="28"/>
        </w:rPr>
        <w:t>
      105. Нұсқаулықтарда электр жабдығын пайдалану шарттары өзгерген жағдайда тиісті толықтырулар енгізіліп, осы нұсқаулықтарды білуі қажет қызметкерлердің қолдары қойылып, назарына жеткізіледі.</w:t>
      </w:r>
    </w:p>
    <w:bookmarkEnd w:id="158"/>
    <w:p>
      <w:pPr>
        <w:spacing w:after="0"/>
        <w:ind w:left="0"/>
        <w:jc w:val="both"/>
      </w:pPr>
      <w:r>
        <w:rPr>
          <w:rFonts w:ascii="Times New Roman"/>
          <w:b w:val="false"/>
          <w:i w:val="false"/>
          <w:color w:val="000000"/>
          <w:sz w:val="28"/>
        </w:rPr>
        <w:t>
      Нұсқаулықтар 3 жылда 1 рет қайтадан қаралады.</w:t>
      </w:r>
    </w:p>
    <w:bookmarkStart w:name="z160" w:id="159"/>
    <w:p>
      <w:pPr>
        <w:spacing w:after="0"/>
        <w:ind w:left="0"/>
        <w:jc w:val="both"/>
      </w:pPr>
      <w:r>
        <w:rPr>
          <w:rFonts w:ascii="Times New Roman"/>
          <w:b w:val="false"/>
          <w:i w:val="false"/>
          <w:color w:val="000000"/>
          <w:sz w:val="28"/>
        </w:rPr>
        <w:t>
      106. Жедел персоналдың жұмыс орындарында (шағын станцияларда, таратушы құрылғыларда немесе электр қондырғысына қызмет көрсетуші персонал үшін бөлінген үй-жайларда) келесі құжаттама жүргізіледі:</w:t>
      </w:r>
    </w:p>
    <w:bookmarkEnd w:id="159"/>
    <w:p>
      <w:pPr>
        <w:spacing w:after="0"/>
        <w:ind w:left="0"/>
        <w:jc w:val="both"/>
      </w:pPr>
      <w:r>
        <w:rPr>
          <w:rFonts w:ascii="Times New Roman"/>
          <w:b w:val="false"/>
          <w:i w:val="false"/>
          <w:color w:val="000000"/>
          <w:sz w:val="28"/>
        </w:rPr>
        <w:t>
      1) жедел схема, ал қажет болған кезде схема-макетте (электрмен жабдықтаудың қарапайым және көрнекі схемасы бар тұтынушылар үшін коммутациялық аппараттардың нақты жағдайы белгіленбейтін алғашқы электр қосқыштардың бір сызықты схемасы болса да жеткілікті);</w:t>
      </w:r>
    </w:p>
    <w:p>
      <w:pPr>
        <w:spacing w:after="0"/>
        <w:ind w:left="0"/>
        <w:jc w:val="both"/>
      </w:pPr>
      <w:r>
        <w:rPr>
          <w:rFonts w:ascii="Times New Roman"/>
          <w:b w:val="false"/>
          <w:i w:val="false"/>
          <w:color w:val="000000"/>
          <w:sz w:val="28"/>
        </w:rPr>
        <w:t>
      2) жедел жазба журналы;</w:t>
      </w:r>
    </w:p>
    <w:p>
      <w:pPr>
        <w:spacing w:after="0"/>
        <w:ind w:left="0"/>
        <w:jc w:val="both"/>
      </w:pPr>
      <w:r>
        <w:rPr>
          <w:rFonts w:ascii="Times New Roman"/>
          <w:b w:val="false"/>
          <w:i w:val="false"/>
          <w:color w:val="000000"/>
          <w:sz w:val="28"/>
        </w:rPr>
        <w:t>
      3) нарядтар және өкімдер бойынша жұмыстарды есепке алу журналы;</w:t>
      </w:r>
    </w:p>
    <w:p>
      <w:pPr>
        <w:spacing w:after="0"/>
        <w:ind w:left="0"/>
        <w:jc w:val="both"/>
      </w:pPr>
      <w:r>
        <w:rPr>
          <w:rFonts w:ascii="Times New Roman"/>
          <w:b w:val="false"/>
          <w:i w:val="false"/>
          <w:color w:val="000000"/>
          <w:sz w:val="28"/>
        </w:rPr>
        <w:t>
      4) электр қондырғылары кілттерін беру және қайтарып алу журналы;</w:t>
      </w:r>
    </w:p>
    <w:p>
      <w:pPr>
        <w:spacing w:after="0"/>
        <w:ind w:left="0"/>
        <w:jc w:val="both"/>
      </w:pPr>
      <w:r>
        <w:rPr>
          <w:rFonts w:ascii="Times New Roman"/>
          <w:b w:val="false"/>
          <w:i w:val="false"/>
          <w:color w:val="000000"/>
          <w:sz w:val="28"/>
        </w:rPr>
        <w:t>
      5) релелі қорғаушы, автоматика және телемеханика журналы;</w:t>
      </w:r>
    </w:p>
    <w:p>
      <w:pPr>
        <w:spacing w:after="0"/>
        <w:ind w:left="0"/>
        <w:jc w:val="both"/>
      </w:pPr>
      <w:r>
        <w:rPr>
          <w:rFonts w:ascii="Times New Roman"/>
          <w:b w:val="false"/>
          <w:i w:val="false"/>
          <w:color w:val="000000"/>
          <w:sz w:val="28"/>
        </w:rPr>
        <w:t>
      6) электр жабдықтарындағы ақаулар мен олқылықтар журналы немесе картотекасы;</w:t>
      </w:r>
    </w:p>
    <w:p>
      <w:pPr>
        <w:spacing w:after="0"/>
        <w:ind w:left="0"/>
        <w:jc w:val="both"/>
      </w:pPr>
      <w:r>
        <w:rPr>
          <w:rFonts w:ascii="Times New Roman"/>
          <w:b w:val="false"/>
          <w:i w:val="false"/>
          <w:color w:val="000000"/>
          <w:sz w:val="28"/>
        </w:rPr>
        <w:t>
      7) бақылап-өлшеу құрылғылары мен электр есептегіштер көрсеткішінің тізімдемесі;</w:t>
      </w:r>
    </w:p>
    <w:p>
      <w:pPr>
        <w:spacing w:after="0"/>
        <w:ind w:left="0"/>
        <w:jc w:val="both"/>
      </w:pPr>
      <w:r>
        <w:rPr>
          <w:rFonts w:ascii="Times New Roman"/>
          <w:b w:val="false"/>
          <w:i w:val="false"/>
          <w:color w:val="000000"/>
          <w:sz w:val="28"/>
        </w:rPr>
        <w:t>
      8) электр жабдығын есепке алу журналы;</w:t>
      </w:r>
    </w:p>
    <w:p>
      <w:pPr>
        <w:spacing w:after="0"/>
        <w:ind w:left="0"/>
        <w:jc w:val="both"/>
      </w:pPr>
      <w:r>
        <w:rPr>
          <w:rFonts w:ascii="Times New Roman"/>
          <w:b w:val="false"/>
          <w:i w:val="false"/>
          <w:color w:val="000000"/>
          <w:sz w:val="28"/>
        </w:rPr>
        <w:t>
      9) кабельдік журнал;</w:t>
      </w:r>
    </w:p>
    <w:p>
      <w:pPr>
        <w:spacing w:after="0"/>
        <w:ind w:left="0"/>
        <w:jc w:val="both"/>
      </w:pPr>
      <w:r>
        <w:rPr>
          <w:rFonts w:ascii="Times New Roman"/>
          <w:b w:val="false"/>
          <w:i w:val="false"/>
          <w:color w:val="000000"/>
          <w:sz w:val="28"/>
        </w:rPr>
        <w:t>
      Жұмыс орындарын сондай-ақ мынадай құжаттамамен қамтамасыз ету қажет:</w:t>
      </w:r>
    </w:p>
    <w:p>
      <w:pPr>
        <w:spacing w:after="0"/>
        <w:ind w:left="0"/>
        <w:jc w:val="both"/>
      </w:pPr>
      <w:r>
        <w:rPr>
          <w:rFonts w:ascii="Times New Roman"/>
          <w:b w:val="false"/>
          <w:i w:val="false"/>
          <w:color w:val="000000"/>
          <w:sz w:val="28"/>
        </w:rPr>
        <w:t>
      10) мынадай:</w:t>
      </w:r>
    </w:p>
    <w:p>
      <w:pPr>
        <w:spacing w:after="0"/>
        <w:ind w:left="0"/>
        <w:jc w:val="both"/>
      </w:pPr>
      <w:r>
        <w:rPr>
          <w:rFonts w:ascii="Times New Roman"/>
          <w:b w:val="false"/>
          <w:i w:val="false"/>
          <w:color w:val="000000"/>
          <w:sz w:val="28"/>
        </w:rPr>
        <w:t>
      жедел ауыстыруды, жедел келіссөздер жүргізуді, электр қондырғылары мен технологиялық жабдықтың электртехникалық бөлігін жеке өзі қарап шығуды орындайтын;</w:t>
      </w:r>
    </w:p>
    <w:p>
      <w:pPr>
        <w:spacing w:after="0"/>
        <w:ind w:left="0"/>
        <w:jc w:val="both"/>
      </w:pPr>
      <w:r>
        <w:rPr>
          <w:rFonts w:ascii="Times New Roman"/>
          <w:b w:val="false"/>
          <w:i w:val="false"/>
          <w:color w:val="000000"/>
          <w:sz w:val="28"/>
        </w:rPr>
        <w:t>
      өкімдерді, нарядтарды беруге құқығы бар;</w:t>
      </w:r>
    </w:p>
    <w:p>
      <w:pPr>
        <w:spacing w:after="0"/>
        <w:ind w:left="0"/>
        <w:jc w:val="both"/>
      </w:pPr>
      <w:r>
        <w:rPr>
          <w:rFonts w:ascii="Times New Roman"/>
          <w:b w:val="false"/>
          <w:i w:val="false"/>
          <w:color w:val="000000"/>
          <w:sz w:val="28"/>
        </w:rPr>
        <w:t>
      жұмысқа жіберуге, жұмыс басшылығына, жұмыс өндіруге, бақылауға жауапты адам;</w:t>
      </w:r>
    </w:p>
    <w:p>
      <w:pPr>
        <w:spacing w:after="0"/>
        <w:ind w:left="0"/>
        <w:jc w:val="both"/>
      </w:pPr>
      <w:r>
        <w:rPr>
          <w:rFonts w:ascii="Times New Roman"/>
          <w:b w:val="false"/>
          <w:i w:val="false"/>
          <w:color w:val="000000"/>
          <w:sz w:val="28"/>
        </w:rPr>
        <w:t>
      жерасты құрылыстарының газдалуын тексеруге жіберілген;</w:t>
      </w:r>
    </w:p>
    <w:p>
      <w:pPr>
        <w:spacing w:after="0"/>
        <w:ind w:left="0"/>
        <w:jc w:val="both"/>
      </w:pPr>
      <w:r>
        <w:rPr>
          <w:rFonts w:ascii="Times New Roman"/>
          <w:b w:val="false"/>
          <w:i w:val="false"/>
          <w:color w:val="000000"/>
          <w:sz w:val="28"/>
        </w:rPr>
        <w:t>
      электр қондырғыларында арнайы жұмыстарды өндіруге білімін тексерілетін;</w:t>
      </w:r>
    </w:p>
    <w:p>
      <w:pPr>
        <w:spacing w:after="0"/>
        <w:ind w:left="0"/>
        <w:jc w:val="both"/>
      </w:pPr>
      <w:r>
        <w:rPr>
          <w:rFonts w:ascii="Times New Roman"/>
          <w:b w:val="false"/>
          <w:i w:val="false"/>
          <w:color w:val="000000"/>
          <w:sz w:val="28"/>
        </w:rPr>
        <w:t>
      энергиямен жабдықтау ұйымдары мен қосалқы абоненттер ұйымдарының жедел келіссөздер жүргізуге құқығы бар жауапты жұмыскерлердің тізімдері;</w:t>
      </w:r>
    </w:p>
    <w:p>
      <w:pPr>
        <w:spacing w:after="0"/>
        <w:ind w:left="0"/>
        <w:jc w:val="both"/>
      </w:pPr>
      <w:r>
        <w:rPr>
          <w:rFonts w:ascii="Times New Roman"/>
          <w:b w:val="false"/>
          <w:i w:val="false"/>
          <w:color w:val="000000"/>
          <w:sz w:val="28"/>
        </w:rPr>
        <w:t>
      11) бекітілген учаскедегі жедел басқарудағы, электр тогын беретін желілер және релелі қорғаушы автоматика құрылғылар жабдығының тізбесі;</w:t>
      </w:r>
    </w:p>
    <w:p>
      <w:pPr>
        <w:spacing w:after="0"/>
        <w:ind w:left="0"/>
        <w:jc w:val="both"/>
      </w:pPr>
      <w:r>
        <w:rPr>
          <w:rFonts w:ascii="Times New Roman"/>
          <w:b w:val="false"/>
          <w:i w:val="false"/>
          <w:color w:val="000000"/>
          <w:sz w:val="28"/>
        </w:rPr>
        <w:t>
      12) электр қондырғыларда ауыстыру бойынша өндірістік нұсқаулық;</w:t>
      </w:r>
    </w:p>
    <w:p>
      <w:pPr>
        <w:spacing w:after="0"/>
        <w:ind w:left="0"/>
        <w:jc w:val="both"/>
      </w:pPr>
      <w:r>
        <w:rPr>
          <w:rFonts w:ascii="Times New Roman"/>
          <w:b w:val="false"/>
          <w:i w:val="false"/>
          <w:color w:val="000000"/>
          <w:sz w:val="28"/>
        </w:rPr>
        <w:t>
      13) электр қондырғылардағы жұмыс үшін рұқсатнама - наряд бланкілер;</w:t>
      </w:r>
    </w:p>
    <w:p>
      <w:pPr>
        <w:spacing w:after="0"/>
        <w:ind w:left="0"/>
        <w:jc w:val="both"/>
      </w:pPr>
      <w:r>
        <w:rPr>
          <w:rFonts w:ascii="Times New Roman"/>
          <w:b w:val="false"/>
          <w:i w:val="false"/>
          <w:color w:val="000000"/>
          <w:sz w:val="28"/>
        </w:rPr>
        <w:t>
      14) ағымды пайдалану тәртібінде орындалатын жұмыстардың тізбесі.</w:t>
      </w:r>
    </w:p>
    <w:bookmarkStart w:name="z161" w:id="160"/>
    <w:p>
      <w:pPr>
        <w:spacing w:after="0"/>
        <w:ind w:left="0"/>
        <w:jc w:val="both"/>
      </w:pPr>
      <w:r>
        <w:rPr>
          <w:rFonts w:ascii="Times New Roman"/>
          <w:b w:val="false"/>
          <w:i w:val="false"/>
          <w:color w:val="000000"/>
          <w:sz w:val="28"/>
        </w:rPr>
        <w:t>
      107. Жергілікті жағдайларға байланысты (жедел басқарудың ұйымдастырушылық құрылымдары мен нысаны, жедел персоналдың және оның жедел басқаруында болатын электр қондырғылары құрамының) жедел құжаттаманың құрамына мынадай құжаттама енгізіледі:</w:t>
      </w:r>
    </w:p>
    <w:bookmarkEnd w:id="160"/>
    <w:p>
      <w:pPr>
        <w:spacing w:after="0"/>
        <w:ind w:left="0"/>
        <w:jc w:val="both"/>
      </w:pPr>
      <w:r>
        <w:rPr>
          <w:rFonts w:ascii="Times New Roman"/>
          <w:b w:val="false"/>
          <w:i w:val="false"/>
          <w:color w:val="000000"/>
          <w:sz w:val="28"/>
        </w:rPr>
        <w:t>
      1) жұмыс орнында нұсқаулықты тіркеу журналы;</w:t>
      </w:r>
    </w:p>
    <w:p>
      <w:pPr>
        <w:spacing w:after="0"/>
        <w:ind w:left="0"/>
        <w:jc w:val="both"/>
      </w:pPr>
      <w:r>
        <w:rPr>
          <w:rFonts w:ascii="Times New Roman"/>
          <w:b w:val="false"/>
          <w:i w:val="false"/>
          <w:color w:val="000000"/>
          <w:sz w:val="28"/>
        </w:rPr>
        <w:t>
      2) жабдық жұмысының қалыпты режимі кезінде электр қондырғы қосқыштарының бір сызықты схемасы;</w:t>
      </w:r>
    </w:p>
    <w:p>
      <w:pPr>
        <w:spacing w:after="0"/>
        <w:ind w:left="0"/>
        <w:jc w:val="both"/>
      </w:pPr>
      <w:r>
        <w:rPr>
          <w:rFonts w:ascii="Times New Roman"/>
          <w:b w:val="false"/>
          <w:i w:val="false"/>
          <w:color w:val="000000"/>
          <w:sz w:val="28"/>
        </w:rPr>
        <w:t>
      3) жедел өкімдер беруге құқылы жұмыскерлер тізімі;</w:t>
      </w:r>
    </w:p>
    <w:p>
      <w:pPr>
        <w:spacing w:after="0"/>
        <w:ind w:left="0"/>
        <w:jc w:val="both"/>
      </w:pPr>
      <w:r>
        <w:rPr>
          <w:rFonts w:ascii="Times New Roman"/>
          <w:b w:val="false"/>
          <w:i w:val="false"/>
          <w:color w:val="000000"/>
          <w:sz w:val="28"/>
        </w:rPr>
        <w:t>
      4) апатқа қарсы және өртке қарсы жаттығуларды есепке алу бойынша журнал;</w:t>
      </w:r>
    </w:p>
    <w:p>
      <w:pPr>
        <w:spacing w:after="0"/>
        <w:ind w:left="0"/>
        <w:jc w:val="both"/>
      </w:pPr>
      <w:r>
        <w:rPr>
          <w:rFonts w:ascii="Times New Roman"/>
          <w:b w:val="false"/>
          <w:i w:val="false"/>
          <w:color w:val="000000"/>
          <w:sz w:val="28"/>
        </w:rPr>
        <w:t>
      5) реле қорғанысы, автоматика мен телемеханика журналы және реле қорғанысы мен автоматиканы орнату картасы;</w:t>
      </w:r>
    </w:p>
    <w:p>
      <w:pPr>
        <w:spacing w:after="0"/>
        <w:ind w:left="0"/>
        <w:jc w:val="both"/>
      </w:pPr>
      <w:r>
        <w:rPr>
          <w:rFonts w:ascii="Times New Roman"/>
          <w:b w:val="false"/>
          <w:i w:val="false"/>
          <w:color w:val="000000"/>
          <w:sz w:val="28"/>
        </w:rPr>
        <w:t>
      6) апатты жою және болдырмау бойынша жергілікті нұсқаулық;</w:t>
      </w:r>
    </w:p>
    <w:p>
      <w:pPr>
        <w:spacing w:after="0"/>
        <w:ind w:left="0"/>
        <w:jc w:val="both"/>
      </w:pPr>
      <w:r>
        <w:rPr>
          <w:rFonts w:ascii="Times New Roman"/>
          <w:b w:val="false"/>
          <w:i w:val="false"/>
          <w:color w:val="000000"/>
          <w:sz w:val="28"/>
        </w:rPr>
        <w:t>
      7) күрделі жедел ауыстырудың тізбесі;</w:t>
      </w:r>
    </w:p>
    <w:p>
      <w:pPr>
        <w:spacing w:after="0"/>
        <w:ind w:left="0"/>
        <w:jc w:val="both"/>
      </w:pPr>
      <w:r>
        <w:rPr>
          <w:rFonts w:ascii="Times New Roman"/>
          <w:b w:val="false"/>
          <w:i w:val="false"/>
          <w:color w:val="000000"/>
          <w:sz w:val="28"/>
        </w:rPr>
        <w:t>
      8) ауыстыру бланкілері.</w:t>
      </w:r>
    </w:p>
    <w:p>
      <w:pPr>
        <w:spacing w:after="0"/>
        <w:ind w:left="0"/>
        <w:jc w:val="both"/>
      </w:pPr>
      <w:r>
        <w:rPr>
          <w:rFonts w:ascii="Times New Roman"/>
          <w:b w:val="false"/>
          <w:i w:val="false"/>
          <w:color w:val="000000"/>
          <w:sz w:val="28"/>
        </w:rPr>
        <w:t>
      Жедел құжаттаманың көлемі тұтынушы басшысының немесе электр қондырғыларына жауапты адамның шешімі бойынша толықтырылады.</w:t>
      </w:r>
    </w:p>
    <w:bookmarkStart w:name="z162" w:id="161"/>
    <w:p>
      <w:pPr>
        <w:spacing w:after="0"/>
        <w:ind w:left="0"/>
        <w:jc w:val="both"/>
      </w:pPr>
      <w:r>
        <w:rPr>
          <w:rFonts w:ascii="Times New Roman"/>
          <w:b w:val="false"/>
          <w:i w:val="false"/>
          <w:color w:val="000000"/>
          <w:sz w:val="28"/>
        </w:rPr>
        <w:t>
      108. Жедел құжаттаманы жоғары тұрған жедел немесе әкімшілік-техникалық персонал мерзімді (ұйымдағы белгіленген мерзімде, бірақ айына бір реттен кем емес) қарап тексереді және табылған кемшіліктерді жою үшін тиісті шаралар қабылдайды.</w:t>
      </w:r>
    </w:p>
    <w:bookmarkEnd w:id="161"/>
    <w:bookmarkStart w:name="z163" w:id="162"/>
    <w:p>
      <w:pPr>
        <w:spacing w:after="0"/>
        <w:ind w:left="0"/>
        <w:jc w:val="both"/>
      </w:pPr>
      <w:r>
        <w:rPr>
          <w:rFonts w:ascii="Times New Roman"/>
          <w:b w:val="false"/>
          <w:i w:val="false"/>
          <w:color w:val="000000"/>
          <w:sz w:val="28"/>
        </w:rPr>
        <w:t>
      109. Жедел құжаттама, бақылап-өлшеу құралдарын тіркейтін диаграммалар, электр есептегіш көрсеткіштерінің тізімдемесі, басқарудың автоматтандырылған жүйелерінің жедел ақпаратты кешенімен қалыптастырылатын құжаттар қатаң есепке алу құжаттарына және сақталуға жатады.</w:t>
      </w:r>
    </w:p>
    <w:bookmarkEnd w:id="162"/>
    <w:bookmarkStart w:name="z164" w:id="163"/>
    <w:p>
      <w:pPr>
        <w:spacing w:after="0"/>
        <w:ind w:left="0"/>
        <w:jc w:val="left"/>
      </w:pPr>
      <w:r>
        <w:rPr>
          <w:rFonts w:ascii="Times New Roman"/>
          <w:b/>
          <w:i w:val="false"/>
          <w:color w:val="000000"/>
        </w:rPr>
        <w:t xml:space="preserve"> 7-тарау. Жалпы мақсаттағы электр жабдығы мен электр қондырғылары</w:t>
      </w:r>
    </w:p>
    <w:bookmarkEnd w:id="163"/>
    <w:p>
      <w:pPr>
        <w:spacing w:after="0"/>
        <w:ind w:left="0"/>
        <w:jc w:val="both"/>
      </w:pPr>
      <w:r>
        <w:rPr>
          <w:rFonts w:ascii="Times New Roman"/>
          <w:b w:val="false"/>
          <w:i w:val="false"/>
          <w:color w:val="ff0000"/>
          <w:sz w:val="28"/>
        </w:rPr>
        <w:t xml:space="preserve">
      Ескерту. 7-тараудың тақырыбы жаңа редакцияда - ҚР Энергетика министрінің 07.07.2021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5" w:id="164"/>
    <w:p>
      <w:pPr>
        <w:spacing w:after="0"/>
        <w:ind w:left="0"/>
        <w:jc w:val="both"/>
      </w:pPr>
      <w:r>
        <w:rPr>
          <w:rFonts w:ascii="Times New Roman"/>
          <w:b w:val="false"/>
          <w:i w:val="false"/>
          <w:color w:val="000000"/>
          <w:sz w:val="28"/>
        </w:rPr>
        <w:t>
      110. Қағидалардың осы тарауы тұтынушылардың май толтырылатын барлық трансформаторларға, автоматты трансформаторларға (бұдан әрі - трансформаторлар), май толтырылып, шунтталатын және доға сөндіретін реакторларға (бұдан әрі - реакторлар) қолданылады.</w:t>
      </w:r>
    </w:p>
    <w:bookmarkEnd w:id="164"/>
    <w:bookmarkStart w:name="z166" w:id="165"/>
    <w:p>
      <w:pPr>
        <w:spacing w:after="0"/>
        <w:ind w:left="0"/>
        <w:jc w:val="both"/>
      </w:pPr>
      <w:r>
        <w:rPr>
          <w:rFonts w:ascii="Times New Roman"/>
          <w:b w:val="false"/>
          <w:i w:val="false"/>
          <w:color w:val="000000"/>
          <w:sz w:val="28"/>
        </w:rPr>
        <w:t xml:space="preserve">
      111. Трансформаторлар мен реакторлар Қазақстан Республикасы Энергетика министрінің 2015 жылғы 20 наурыздағы № 230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қондырғыларын орнату қағидаларының (Нормативтік құқықтық актілерді мемлекеттік тіркеу тізілімінде № 10851 болып тіркелген) (бұдан әрі – Электр қондырғыларын орнату қағидалары) талаптарына сәйкес орнатылады.</w:t>
      </w:r>
    </w:p>
    <w:bookmarkEnd w:id="165"/>
    <w:p>
      <w:pPr>
        <w:spacing w:after="0"/>
        <w:ind w:left="0"/>
        <w:jc w:val="both"/>
      </w:pPr>
      <w:r>
        <w:rPr>
          <w:rFonts w:ascii="Times New Roman"/>
          <w:b w:val="false"/>
          <w:i w:val="false"/>
          <w:color w:val="000000"/>
          <w:sz w:val="28"/>
        </w:rPr>
        <w:t>
      Трансформаторлар мен реакторларды тасымалдау, түсіру, сақтау, құрастырып жинау және пайдалануға беру басшылыққа алынатын техникалық материалдар және дайындаушы зауыттардың құжаттарына (нұсқаулықтарына) сәйкес орындалады.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111-тармаққа өзгеріс енгізілді - ҚР Энергетика министрінің 17.01.2025 </w:t>
      </w:r>
      <w:r>
        <w:rPr>
          <w:rFonts w:ascii="Times New Roman"/>
          <w:b w:val="false"/>
          <w:i w:val="false"/>
          <w:color w:val="00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7" w:id="166"/>
    <w:p>
      <w:pPr>
        <w:spacing w:after="0"/>
        <w:ind w:left="0"/>
        <w:jc w:val="both"/>
      </w:pPr>
      <w:r>
        <w:rPr>
          <w:rFonts w:ascii="Times New Roman"/>
          <w:b w:val="false"/>
          <w:i w:val="false"/>
          <w:color w:val="000000"/>
          <w:sz w:val="28"/>
        </w:rPr>
        <w:t>
      112. Трансформаторлар мен реакторларды жұмысқа дайындау және оларды пайдалану кезінде қауіпсіздік техникасы, өртке қарсы қауіпсіздік бойынша барлық қолданыстағы нұсқаулықтарды және техникалық пайдалану қағидаларын сақтау қажет.</w:t>
      </w:r>
    </w:p>
    <w:bookmarkEnd w:id="166"/>
    <w:bookmarkStart w:name="z168" w:id="167"/>
    <w:p>
      <w:pPr>
        <w:spacing w:after="0"/>
        <w:ind w:left="0"/>
        <w:jc w:val="both"/>
      </w:pPr>
      <w:r>
        <w:rPr>
          <w:rFonts w:ascii="Times New Roman"/>
          <w:b w:val="false"/>
          <w:i w:val="false"/>
          <w:color w:val="000000"/>
          <w:sz w:val="28"/>
        </w:rPr>
        <w:t>
      113. Күш беретін трансформаторлар мен реакторларды пайдалану кезінде олардың сенімді жұмысын қамтамасыз ету қажет. Жүктемелерді, кернеудің деңгейін, температурасын, май сипаттамасын және оқшау параметрлерін белгіленген нормалардың шегінде сақтау қажет. Салқындатқыш кернеуді реттеу, қорғау құрылғылары, май шаруашылығы және басқа да элементтерді жарамды жағдайда күтіп ұстау қажет.</w:t>
      </w:r>
    </w:p>
    <w:bookmarkEnd w:id="167"/>
    <w:bookmarkStart w:name="z169" w:id="168"/>
    <w:p>
      <w:pPr>
        <w:spacing w:after="0"/>
        <w:ind w:left="0"/>
        <w:jc w:val="both"/>
      </w:pPr>
      <w:r>
        <w:rPr>
          <w:rFonts w:ascii="Times New Roman"/>
          <w:b w:val="false"/>
          <w:i w:val="false"/>
          <w:color w:val="000000"/>
          <w:sz w:val="28"/>
        </w:rPr>
        <w:t>
      114. Трансформатор және шунттаушы реактор жұмысына барлық желілік шығыстары жағынан оларды қорғау жағдайында және тұрақты қосылатын разрядтағыштармен немесе кернеулердің тиісті кластары кернеу күшінің артын шектеу бейтараптануы осылайша белгіленіп, мұның өзі, олардың трансформаторлар мен шунттаушы реакторды техникалық құжаттамада көрсетілген оқшауламалы сынау жасау кернеулерінің қабылданған деңгейіне сәйкес оқшаулағышқа әсер ететін кернеудің пайдаланылуын қамтамасыз еткенде ғана рұқсат беріледі.</w:t>
      </w:r>
    </w:p>
    <w:bookmarkEnd w:id="168"/>
    <w:bookmarkStart w:name="z170" w:id="169"/>
    <w:p>
      <w:pPr>
        <w:spacing w:after="0"/>
        <w:ind w:left="0"/>
        <w:jc w:val="both"/>
      </w:pPr>
      <w:r>
        <w:rPr>
          <w:rFonts w:ascii="Times New Roman"/>
          <w:b w:val="false"/>
          <w:i w:val="false"/>
          <w:color w:val="000000"/>
          <w:sz w:val="28"/>
        </w:rPr>
        <w:t>
      115. Жаңадан орнатылатын трансформаторлар мен реакторлар дайындаушы-зауыттың тиісті нұсқаулары болмаған кезде ішкі жағын ашып, қаралуға жатпайды.</w:t>
      </w:r>
    </w:p>
    <w:bookmarkEnd w:id="169"/>
    <w:p>
      <w:pPr>
        <w:spacing w:after="0"/>
        <w:ind w:left="0"/>
        <w:jc w:val="both"/>
      </w:pPr>
      <w:r>
        <w:rPr>
          <w:rFonts w:ascii="Times New Roman"/>
          <w:b w:val="false"/>
          <w:i w:val="false"/>
          <w:color w:val="000000"/>
          <w:sz w:val="28"/>
        </w:rPr>
        <w:t>
      Тасымалдау немесе сақтау кезінде сырты зақымдалған және ішкі жағының зақымдалуының мүмкіндігі туралы болжам тудыратын жағдайларда ашып қарау қажет.</w:t>
      </w:r>
    </w:p>
    <w:bookmarkStart w:name="z171" w:id="170"/>
    <w:p>
      <w:pPr>
        <w:spacing w:after="0"/>
        <w:ind w:left="0"/>
        <w:jc w:val="both"/>
      </w:pPr>
      <w:r>
        <w:rPr>
          <w:rFonts w:ascii="Times New Roman"/>
          <w:b w:val="false"/>
          <w:i w:val="false"/>
          <w:color w:val="000000"/>
          <w:sz w:val="28"/>
        </w:rPr>
        <w:t>
      116. Газдан қорғаушы құрылғылармен жабдықталған трансформаторлар мен реакторлардың қақпағы (бактың алмалы-салмалы бөлігі) газдық реле бағыты бойынша кемінде 1 % көтеріңкі болуға тиіс. Бұл кезде кеңейткішке жалғанатын май бұрғышының еңістігі 2 %-дан кем болмауы керек.</w:t>
      </w:r>
    </w:p>
    <w:bookmarkEnd w:id="170"/>
    <w:bookmarkStart w:name="z172" w:id="171"/>
    <w:p>
      <w:pPr>
        <w:spacing w:after="0"/>
        <w:ind w:left="0"/>
        <w:jc w:val="both"/>
      </w:pPr>
      <w:r>
        <w:rPr>
          <w:rFonts w:ascii="Times New Roman"/>
          <w:b w:val="false"/>
          <w:i w:val="false"/>
          <w:color w:val="000000"/>
          <w:sz w:val="28"/>
        </w:rPr>
        <w:t>
      117. Жұмыс істемейтін трансформатордың немесе реактордың кеңейткішіндегі май деңгейі аталған сәтте трансформатор немесе реактор майының тиісті температурасы белгіленген деңгейінде сақтау қажет.</w:t>
      </w:r>
    </w:p>
    <w:bookmarkEnd w:id="171"/>
    <w:p>
      <w:pPr>
        <w:spacing w:after="0"/>
        <w:ind w:left="0"/>
        <w:jc w:val="both"/>
      </w:pPr>
      <w:r>
        <w:rPr>
          <w:rFonts w:ascii="Times New Roman"/>
          <w:b w:val="false"/>
          <w:i w:val="false"/>
          <w:color w:val="000000"/>
          <w:sz w:val="28"/>
        </w:rPr>
        <w:t>
      Қызмет көрсетуші персоналға кеңейткіштері бар трансформаторлар мен реакторлар жабдықталатын майдың жоғары қабаттары температурасын термосигнализатор және термометр бойынша, сондай-ақ саңылаусыз трансформаторларда қысымның 50 килопаскаль (кПа) (0,5 килограмм күш шаршы сантиметрге (кгк/см</w:t>
      </w:r>
      <w:r>
        <w:rPr>
          <w:rFonts w:ascii="Times New Roman"/>
          <w:b w:val="false"/>
          <w:i w:val="false"/>
          <w:color w:val="000000"/>
          <w:vertAlign w:val="superscript"/>
        </w:rPr>
        <w:t>2</w:t>
      </w:r>
      <w:r>
        <w:rPr>
          <w:rFonts w:ascii="Times New Roman"/>
          <w:b w:val="false"/>
          <w:i w:val="false"/>
          <w:color w:val="000000"/>
          <w:sz w:val="28"/>
        </w:rPr>
        <w:t>)) мөлшерінен жоғарылауы кезінде жүктемесі төмендетілетін мановакумм өлшегіштердің көрсеткіштерін қадағалауды жүзеге асыруы тиіс.</w:t>
      </w:r>
    </w:p>
    <w:p>
      <w:pPr>
        <w:spacing w:after="0"/>
        <w:ind w:left="0"/>
        <w:jc w:val="both"/>
      </w:pPr>
      <w:r>
        <w:rPr>
          <w:rFonts w:ascii="Times New Roman"/>
          <w:b w:val="false"/>
          <w:i w:val="false"/>
          <w:color w:val="000000"/>
          <w:sz w:val="28"/>
        </w:rPr>
        <w:t>
      Трансформаторлар мен реакторлардың жинақтамалы түйіндерін пайдалану трансформатор мен реактор пайдаланатын жинақтамаға кіретін тиісті нұсқаулықтар бойынша жүзеге асыруды талап етеді.</w:t>
      </w:r>
    </w:p>
    <w:bookmarkStart w:name="z173" w:id="172"/>
    <w:p>
      <w:pPr>
        <w:spacing w:after="0"/>
        <w:ind w:left="0"/>
        <w:jc w:val="both"/>
      </w:pPr>
      <w:r>
        <w:rPr>
          <w:rFonts w:ascii="Times New Roman"/>
          <w:b w:val="false"/>
          <w:i w:val="false"/>
          <w:color w:val="000000"/>
          <w:sz w:val="28"/>
        </w:rPr>
        <w:t>
      118. Трансформаторлар мен реактордың сақтандырғыш құбырдың ауа қуысы кеңейткіштің ауа қуысымен жалғау қажет.</w:t>
      </w:r>
    </w:p>
    <w:bookmarkEnd w:id="172"/>
    <w:p>
      <w:pPr>
        <w:spacing w:after="0"/>
        <w:ind w:left="0"/>
        <w:jc w:val="both"/>
      </w:pPr>
      <w:r>
        <w:rPr>
          <w:rFonts w:ascii="Times New Roman"/>
          <w:b w:val="false"/>
          <w:i w:val="false"/>
          <w:color w:val="000000"/>
          <w:sz w:val="28"/>
        </w:rPr>
        <w:t>
      Сақтандырғыш құбырдың мембрана деңгейі кеңейткіштің деңгейінен жоғары болуы тиіс.</w:t>
      </w:r>
    </w:p>
    <w:p>
      <w:pPr>
        <w:spacing w:after="0"/>
        <w:ind w:left="0"/>
        <w:jc w:val="both"/>
      </w:pPr>
      <w:r>
        <w:rPr>
          <w:rFonts w:ascii="Times New Roman"/>
          <w:b w:val="false"/>
          <w:i w:val="false"/>
          <w:color w:val="000000"/>
          <w:sz w:val="28"/>
        </w:rPr>
        <w:t>
      Түтіндік құбырдың мембранасы бүлінген кезде, зауытта жасалған барабарына ауыстырылады.</w:t>
      </w:r>
    </w:p>
    <w:bookmarkStart w:name="z174" w:id="173"/>
    <w:p>
      <w:pPr>
        <w:spacing w:after="0"/>
        <w:ind w:left="0"/>
        <w:jc w:val="both"/>
      </w:pPr>
      <w:r>
        <w:rPr>
          <w:rFonts w:ascii="Times New Roman"/>
          <w:b w:val="false"/>
          <w:i w:val="false"/>
          <w:color w:val="000000"/>
          <w:sz w:val="28"/>
        </w:rPr>
        <w:t>
      119. Трансформаторлар мен реакторлардың май қабылдағыштарын қиыршықтас сеппесін таза күйінде ұстау және жылына кемінде бір рет жуу керек.</w:t>
      </w:r>
    </w:p>
    <w:bookmarkEnd w:id="173"/>
    <w:p>
      <w:pPr>
        <w:spacing w:after="0"/>
        <w:ind w:left="0"/>
        <w:jc w:val="both"/>
      </w:pPr>
      <w:r>
        <w:rPr>
          <w:rFonts w:ascii="Times New Roman"/>
          <w:b w:val="false"/>
          <w:i w:val="false"/>
          <w:color w:val="000000"/>
          <w:sz w:val="28"/>
        </w:rPr>
        <w:t>
      Май қабылдағыш қиыршықтасы сеппесінің ластанған (шаңмен, құммен) немесе майланған кезде жууды көктем және күз айларында жүргізу талап етіледі.</w:t>
      </w:r>
    </w:p>
    <w:p>
      <w:pPr>
        <w:spacing w:after="0"/>
        <w:ind w:left="0"/>
        <w:jc w:val="both"/>
      </w:pPr>
      <w:r>
        <w:rPr>
          <w:rFonts w:ascii="Times New Roman"/>
          <w:b w:val="false"/>
          <w:i w:val="false"/>
          <w:color w:val="000000"/>
          <w:sz w:val="28"/>
        </w:rPr>
        <w:t>
      Қиыршықтас салымында қалыңдығы 3 мм асатын мұнай өнімдерінен қатты қабатшалар құрылуы, өсімдіктердің пайда болуы немесе оны жуудың мүмкін болмауы кезінде қиыршықтасты алмастыру жүзеге асырылады.</w:t>
      </w:r>
    </w:p>
    <w:bookmarkStart w:name="z175" w:id="174"/>
    <w:p>
      <w:pPr>
        <w:spacing w:after="0"/>
        <w:ind w:left="0"/>
        <w:jc w:val="both"/>
      </w:pPr>
      <w:r>
        <w:rPr>
          <w:rFonts w:ascii="Times New Roman"/>
          <w:b w:val="false"/>
          <w:i w:val="false"/>
          <w:color w:val="000000"/>
          <w:sz w:val="28"/>
        </w:rPr>
        <w:t>
      120. Сыртқа орнатылатын үшфазалық трансформаторлар мен реакторлардың багында шағын станциялық нөмірі көрсетілуі тиіс. Бірфазалық трансформаторлар мен реакторлардың шағын станциялық нөмірі орта тұсындағы фазада көрсетіледі. Бірфазалық трансформаторлар мен реакторлардың топтарында фазаның реңкі салынуы талап етіледі.</w:t>
      </w:r>
    </w:p>
    <w:bookmarkEnd w:id="174"/>
    <w:p>
      <w:pPr>
        <w:spacing w:after="0"/>
        <w:ind w:left="0"/>
        <w:jc w:val="both"/>
      </w:pPr>
      <w:r>
        <w:rPr>
          <w:rFonts w:ascii="Times New Roman"/>
          <w:b w:val="false"/>
          <w:i w:val="false"/>
          <w:color w:val="000000"/>
          <w:sz w:val="28"/>
        </w:rPr>
        <w:t>
      Сыртына орнатылатын трансформаторлар мен реакторлар атмосфералық әсерлерге және трансформаторлық майдың әсер етуіне төзімді ашық түсті бояулармен сырлауды талап етеді.</w:t>
      </w:r>
    </w:p>
    <w:bookmarkStart w:name="z176" w:id="175"/>
    <w:p>
      <w:pPr>
        <w:spacing w:after="0"/>
        <w:ind w:left="0"/>
        <w:jc w:val="both"/>
      </w:pPr>
      <w:r>
        <w:rPr>
          <w:rFonts w:ascii="Times New Roman"/>
          <w:b w:val="false"/>
          <w:i w:val="false"/>
          <w:color w:val="000000"/>
          <w:sz w:val="28"/>
        </w:rPr>
        <w:t>
      121. Трансформатор пункттері мен камералары есіктерінің сыртқы және ішкі беттерінде трансформаторлардың шағын станциялық нөмірлерін, сондай-ақ сыртқы жағында ескертуші белгілерді көрсету керек. Есік жабық тұруы қажет.</w:t>
      </w:r>
    </w:p>
    <w:bookmarkEnd w:id="175"/>
    <w:bookmarkStart w:name="z177" w:id="176"/>
    <w:p>
      <w:pPr>
        <w:spacing w:after="0"/>
        <w:ind w:left="0"/>
        <w:jc w:val="both"/>
      </w:pPr>
      <w:r>
        <w:rPr>
          <w:rFonts w:ascii="Times New Roman"/>
          <w:b w:val="false"/>
          <w:i w:val="false"/>
          <w:color w:val="000000"/>
          <w:sz w:val="28"/>
        </w:rPr>
        <w:t>
      122. Трансформаторлар мен реакторларға қызмет көрсету кезінде май деңгейін, газдық реле, сондай-ақ майдың сынамаларын іріктеу үшін ыңғайлы және қауіпсіз жағдайлар қамтамасыз етіледі.</w:t>
      </w:r>
    </w:p>
    <w:bookmarkEnd w:id="176"/>
    <w:p>
      <w:pPr>
        <w:spacing w:after="0"/>
        <w:ind w:left="0"/>
        <w:jc w:val="both"/>
      </w:pPr>
      <w:r>
        <w:rPr>
          <w:rFonts w:ascii="Times New Roman"/>
          <w:b w:val="false"/>
          <w:i w:val="false"/>
          <w:color w:val="000000"/>
          <w:sz w:val="28"/>
        </w:rPr>
        <w:t>
      Трансформаторлар мен реакторлардың жоғары орналасқан элементтерін (3 м және одан да биік) қарап шығу және техникалық қызмет көрсету жоғары қарай тартылған сүйеніштері мен алаңшасы бар стационарлық басқыштар арқылы қауіпсіздік қағидасын сақтаумен орындалады.</w:t>
      </w:r>
    </w:p>
    <w:bookmarkStart w:name="z178" w:id="177"/>
    <w:p>
      <w:pPr>
        <w:spacing w:after="0"/>
        <w:ind w:left="0"/>
        <w:jc w:val="both"/>
      </w:pPr>
      <w:r>
        <w:rPr>
          <w:rFonts w:ascii="Times New Roman"/>
          <w:b w:val="false"/>
          <w:i w:val="false"/>
          <w:color w:val="000000"/>
          <w:sz w:val="28"/>
        </w:rPr>
        <w:t>
      123. Трансформаторлар мен реакторларды желіге қосу толық кернеуге итеру арқылы жүзеге асырылады. Генераторлармен блокта жұмыс істеуші трансформаторлар генератормен бірге кернеудің нөлден көтерілуі арқылы қосылады. Бұл ретте трансформаторлардың бейтараптығы тұйық жерге қосу режимінде болады.</w:t>
      </w:r>
    </w:p>
    <w:bookmarkEnd w:id="177"/>
    <w:bookmarkStart w:name="z179" w:id="178"/>
    <w:p>
      <w:pPr>
        <w:spacing w:after="0"/>
        <w:ind w:left="0"/>
        <w:jc w:val="both"/>
      </w:pPr>
      <w:r>
        <w:rPr>
          <w:rFonts w:ascii="Times New Roman"/>
          <w:b w:val="false"/>
          <w:i w:val="false"/>
          <w:color w:val="000000"/>
          <w:sz w:val="28"/>
        </w:rPr>
        <w:t>
      124. Әрбір электрқондырғы үшін тұтынушыларға қуат беру сенімділігін және шығынның аздығын есепке алу арқылы жүктеме кестесіне қарай бір мезгілде жұмыс істеуші трансформаторлардың саны анықталады.</w:t>
      </w:r>
    </w:p>
    <w:bookmarkEnd w:id="178"/>
    <w:p>
      <w:pPr>
        <w:spacing w:after="0"/>
        <w:ind w:left="0"/>
        <w:jc w:val="both"/>
      </w:pPr>
      <w:r>
        <w:rPr>
          <w:rFonts w:ascii="Times New Roman"/>
          <w:b w:val="false"/>
          <w:i w:val="false"/>
          <w:color w:val="000000"/>
          <w:sz w:val="28"/>
        </w:rPr>
        <w:t>
      Кернеуі қоса алғанда 20 кВ-ға дейінгі таратқыш электр тораптарында және трансформаторлардың кернеуі мен жүктемелерін өлшеу - пайдаланудың бірінші жылы 2 реттен кем емес - ең жоғарғы және ең төменгі жүктемелері кезінде, одан кейін - қажеттілігі бойынша жүргізіледі.</w:t>
      </w:r>
    </w:p>
    <w:bookmarkStart w:name="z180" w:id="179"/>
    <w:p>
      <w:pPr>
        <w:spacing w:after="0"/>
        <w:ind w:left="0"/>
        <w:jc w:val="both"/>
      </w:pPr>
      <w:r>
        <w:rPr>
          <w:rFonts w:ascii="Times New Roman"/>
          <w:b w:val="false"/>
          <w:i w:val="false"/>
          <w:color w:val="000000"/>
          <w:sz w:val="28"/>
        </w:rPr>
        <w:t>
      125. Резервтік трансформаторлар жұмысқа қосуға әрдайым әзірлікте болады.</w:t>
      </w:r>
    </w:p>
    <w:bookmarkEnd w:id="179"/>
    <w:bookmarkStart w:name="z181" w:id="180"/>
    <w:p>
      <w:pPr>
        <w:spacing w:after="0"/>
        <w:ind w:left="0"/>
        <w:jc w:val="both"/>
      </w:pPr>
      <w:r>
        <w:rPr>
          <w:rFonts w:ascii="Times New Roman"/>
          <w:b w:val="false"/>
          <w:i w:val="false"/>
          <w:color w:val="000000"/>
          <w:sz w:val="28"/>
        </w:rPr>
        <w:t>
      126. 110 кВ және 220 кВ трансформаторлар мен реакторлар орамаларының бейтараптығы тұйық жерге қосу режимінде жұмыс істейді. Кернеуі 110 кВ және 220 кВ трансформаторлардың бейтараптық жұмысының басқа режимін, оларды қорғау тәсілдерін трансформаторларды дайындаушы зауыттардың талаптарын есепке ала отырып, энергия беруші ұйым белгілейді.</w:t>
      </w:r>
    </w:p>
    <w:bookmarkEnd w:id="180"/>
    <w:bookmarkStart w:name="z182" w:id="181"/>
    <w:p>
      <w:pPr>
        <w:spacing w:after="0"/>
        <w:ind w:left="0"/>
        <w:jc w:val="both"/>
      </w:pPr>
      <w:r>
        <w:rPr>
          <w:rFonts w:ascii="Times New Roman"/>
          <w:b w:val="false"/>
          <w:i w:val="false"/>
          <w:color w:val="000000"/>
          <w:sz w:val="28"/>
        </w:rPr>
        <w:t>
      127. Ішкі бүлінуден қорғау әрекетімен автоматты өшірілген трансформатор немесе реакторды қарап шыққаннан, сынақтан өткізгеннен, газ және майын талдағаннан, сондай-ақ анықталған ақауларды жойғаннан кейін ғана қайтадан қосады.</w:t>
      </w:r>
    </w:p>
    <w:bookmarkEnd w:id="181"/>
    <w:bookmarkStart w:name="z183" w:id="182"/>
    <w:p>
      <w:pPr>
        <w:spacing w:after="0"/>
        <w:ind w:left="0"/>
        <w:jc w:val="both"/>
      </w:pPr>
      <w:r>
        <w:rPr>
          <w:rFonts w:ascii="Times New Roman"/>
          <w:b w:val="false"/>
          <w:i w:val="false"/>
          <w:color w:val="000000"/>
          <w:sz w:val="28"/>
        </w:rPr>
        <w:t xml:space="preserve">
      128. Газдық реленің сигналға іске қосылуы кезінде трансформатор немесе реактордың сыртқы жағы қаралады және жанатындығына талдау жасап, тексеру үшін газдық реледен газы сұрыпталып алынады. </w:t>
      </w:r>
    </w:p>
    <w:bookmarkEnd w:id="182"/>
    <w:p>
      <w:pPr>
        <w:spacing w:after="0"/>
        <w:ind w:left="0"/>
        <w:jc w:val="both"/>
      </w:pPr>
      <w:r>
        <w:rPr>
          <w:rFonts w:ascii="Times New Roman"/>
          <w:b w:val="false"/>
          <w:i w:val="false"/>
          <w:color w:val="000000"/>
          <w:sz w:val="28"/>
        </w:rPr>
        <w:t>
      Газдық реледен газдық сұрыптап алу және оның іске қосылу себептерін айқындау кезінде персоналдың қауіпсіздігін қамтамасыз ету үшін трансформатор немесе реактор жүксізденеді және қысқа мерзімде өшіріледі.</w:t>
      </w:r>
    </w:p>
    <w:p>
      <w:pPr>
        <w:spacing w:after="0"/>
        <w:ind w:left="0"/>
        <w:jc w:val="both"/>
      </w:pPr>
      <w:r>
        <w:rPr>
          <w:rFonts w:ascii="Times New Roman"/>
          <w:b w:val="false"/>
          <w:i w:val="false"/>
          <w:color w:val="000000"/>
          <w:sz w:val="28"/>
        </w:rPr>
        <w:t>
      Егер реледегі газ жанбайтын болса және трансформатор немесе реакторлардың бүліну белгілері байқалмаса, ал оны өшіріп қою электр энергиясының жетпей қалуын туғызса, газдық реленің сигналға іске қосылу себептерін айқындағанға дейін қайтадан қосылады. Мұндай жағдайда трансформатор немесе реактор жұмысының ұзақтығын тұтынушының электр шаруашылығына жауапты тұлғасы белгілейді. Майды және газдық реледен газды талдау және басқа да өлшеулер мен сынап көрудің нәтижелері бойынша газдық реленің сигналға іске қосылу себептерін белгілеп, трансформатордың немесе реактордың техникалық жай-күйі және оны қалыпты пайдалану мүмкіндігін анықталады.</w:t>
      </w:r>
    </w:p>
    <w:bookmarkStart w:name="z184" w:id="183"/>
    <w:p>
      <w:pPr>
        <w:spacing w:after="0"/>
        <w:ind w:left="0"/>
        <w:jc w:val="both"/>
      </w:pPr>
      <w:r>
        <w:rPr>
          <w:rFonts w:ascii="Times New Roman"/>
          <w:b w:val="false"/>
          <w:i w:val="false"/>
          <w:color w:val="000000"/>
          <w:sz w:val="28"/>
        </w:rPr>
        <w:t>
      129. Трансформаторлар немесе реакторлардың кеңейткішіндегі май, сондай-ақ бак немесе кеңейткіштегі жүктемелі кернеуді реттеуші құрылғысы ауамен араласудан қорғалады. Майдың ылғалдылығын болдырмайтын арнаулы құрылғылармен жабдықталған трансформаторлар мен реакторларда осы бөліктері трансформатор немесе реактордың жұмыс режиміне қарамастан, тұрақты жұмыс істеп тұрады. Аталған құрылғылар трансформаторлар немесе реакторларды дайындаушы зауыттардың нұсқаулықтарына сәйкес пайдаланылады.</w:t>
      </w:r>
    </w:p>
    <w:bookmarkEnd w:id="183"/>
    <w:p>
      <w:pPr>
        <w:spacing w:after="0"/>
        <w:ind w:left="0"/>
        <w:jc w:val="both"/>
      </w:pPr>
      <w:r>
        <w:rPr>
          <w:rFonts w:ascii="Times New Roman"/>
          <w:b w:val="false"/>
          <w:i w:val="false"/>
          <w:color w:val="000000"/>
          <w:sz w:val="28"/>
        </w:rPr>
        <w:t>
      Қуаты 1000 кВА және одан жоғары трансформаторлар термосифонды және сіңіргіш сүзгілердегі майдың үздіксіз регенерация жүйесімен жұмыс істейді.</w:t>
      </w:r>
    </w:p>
    <w:p>
      <w:pPr>
        <w:spacing w:after="0"/>
        <w:ind w:left="0"/>
        <w:jc w:val="both"/>
      </w:pPr>
      <w:r>
        <w:rPr>
          <w:rFonts w:ascii="Times New Roman"/>
          <w:b w:val="false"/>
          <w:i w:val="false"/>
          <w:color w:val="000000"/>
          <w:sz w:val="28"/>
        </w:rPr>
        <w:t>
      Саңылаусыз орындалған май толтырылған кірмелердің майы қышқылдану мен ылғалданудан қорғалады.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129-тармаққа өзгеріс енгізілді - ҚР Энергетика министрінің 17.01.2025 </w:t>
      </w:r>
      <w:r>
        <w:rPr>
          <w:rFonts w:ascii="Times New Roman"/>
          <w:b w:val="false"/>
          <w:i w:val="false"/>
          <w:color w:val="00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5" w:id="184"/>
    <w:p>
      <w:pPr>
        <w:spacing w:after="0"/>
        <w:ind w:left="0"/>
        <w:jc w:val="both"/>
      </w:pPr>
      <w:r>
        <w:rPr>
          <w:rFonts w:ascii="Times New Roman"/>
          <w:b w:val="false"/>
          <w:i w:val="false"/>
          <w:color w:val="000000"/>
          <w:sz w:val="28"/>
        </w:rPr>
        <w:t>
      130. Жүктемені реттеуші құрылғысымен жабдықталған жүктемесіз трансформатордың бос жүрісті тогын айырғыштар немесе бөлгіштермен өшіру қажет болғанда тұтынушы жағындағы жүктемесі түсірілген соң тарамды ауыстыру бірінші жағдайға қойылады, бұл ток өзгеруінің ең жоғарғы коэффициентіне сәйкес келеді. Бұл кезде трансформатордың бейтараптығы тұйық жерге қосу режимінде болады.</w:t>
      </w:r>
    </w:p>
    <w:bookmarkEnd w:id="184"/>
    <w:bookmarkStart w:name="z186" w:id="185"/>
    <w:p>
      <w:pPr>
        <w:spacing w:after="0"/>
        <w:ind w:left="0"/>
        <w:jc w:val="both"/>
      </w:pPr>
      <w:r>
        <w:rPr>
          <w:rFonts w:ascii="Times New Roman"/>
          <w:b w:val="false"/>
          <w:i w:val="false"/>
          <w:color w:val="000000"/>
          <w:sz w:val="28"/>
        </w:rPr>
        <w:t>
      131. Трансформатор орамаларының бірде-бірі рұқсат етілетін токтан асып түспейтінін есепке алу арқылы қатар жұмыс істеуге рұқсат беріледі. Бұл ретте мынадай шарттар сақталады:</w:t>
      </w:r>
    </w:p>
    <w:bookmarkEnd w:id="185"/>
    <w:p>
      <w:pPr>
        <w:spacing w:after="0"/>
        <w:ind w:left="0"/>
        <w:jc w:val="both"/>
      </w:pPr>
      <w:r>
        <w:rPr>
          <w:rFonts w:ascii="Times New Roman"/>
          <w:b w:val="false"/>
          <w:i w:val="false"/>
          <w:color w:val="000000"/>
          <w:sz w:val="28"/>
        </w:rPr>
        <w:t>
      1) орамаларды жалғау топтары біркелкі;</w:t>
      </w:r>
    </w:p>
    <w:p>
      <w:pPr>
        <w:spacing w:after="0"/>
        <w:ind w:left="0"/>
        <w:jc w:val="both"/>
      </w:pPr>
      <w:r>
        <w:rPr>
          <w:rFonts w:ascii="Times New Roman"/>
          <w:b w:val="false"/>
          <w:i w:val="false"/>
          <w:color w:val="000000"/>
          <w:sz w:val="28"/>
        </w:rPr>
        <w:t>
      2) трансформаторлар қуаттылығы арасындағы қатынасының мөлшері 1:3 артық емес;</w:t>
      </w:r>
    </w:p>
    <w:p>
      <w:pPr>
        <w:spacing w:after="0"/>
        <w:ind w:left="0"/>
        <w:jc w:val="both"/>
      </w:pPr>
      <w:r>
        <w:rPr>
          <w:rFonts w:ascii="Times New Roman"/>
          <w:b w:val="false"/>
          <w:i w:val="false"/>
          <w:color w:val="000000"/>
          <w:sz w:val="28"/>
        </w:rPr>
        <w:t>
      3) ток өзгеру коэффициенттерінің айырмашылығы ±0,5 %-дан артық емес;</w:t>
      </w:r>
    </w:p>
    <w:p>
      <w:pPr>
        <w:spacing w:after="0"/>
        <w:ind w:left="0"/>
        <w:jc w:val="both"/>
      </w:pPr>
      <w:r>
        <w:rPr>
          <w:rFonts w:ascii="Times New Roman"/>
          <w:b w:val="false"/>
          <w:i w:val="false"/>
          <w:color w:val="000000"/>
          <w:sz w:val="28"/>
        </w:rPr>
        <w:t>
      4) қысқа тұйықталатын кернеу айырмашылығы трансформаторлардың қатар жұмыс істеуіне қосылған қысқа тұйықталу кернеуінің орташа арифметикалық мәнінен ±10 %-дан артық емес.</w:t>
      </w:r>
    </w:p>
    <w:p>
      <w:pPr>
        <w:spacing w:after="0"/>
        <w:ind w:left="0"/>
        <w:jc w:val="both"/>
      </w:pPr>
      <w:r>
        <w:rPr>
          <w:rFonts w:ascii="Times New Roman"/>
          <w:b w:val="false"/>
          <w:i w:val="false"/>
          <w:color w:val="000000"/>
          <w:sz w:val="28"/>
        </w:rPr>
        <w:t>
      Трансформаторларды қатар жұмыс істеуге қосар алдында олардың фазалануы жүргізіледі.</w:t>
      </w:r>
    </w:p>
    <w:p>
      <w:pPr>
        <w:spacing w:after="0"/>
        <w:ind w:left="0"/>
        <w:jc w:val="both"/>
      </w:pPr>
      <w:r>
        <w:rPr>
          <w:rFonts w:ascii="Times New Roman"/>
          <w:b w:val="false"/>
          <w:i w:val="false"/>
          <w:color w:val="000000"/>
          <w:sz w:val="28"/>
        </w:rPr>
        <w:t>
      Қатар жұмыс істеуші трансформаторлар мен қысқа тұйықталатын әртүрлі кернеулер арасындағы жүктемені теңестіру үшін трансформаторлардың бірде-біріне күш түспейтіндей жағдайының болуы кезінде тармақтарын ауыстыру жолымен айналмалы токтың, шамалы өзгеретін коэффициенті шегінде рұқсат етіледі.</w:t>
      </w:r>
    </w:p>
    <w:bookmarkStart w:name="z187" w:id="186"/>
    <w:p>
      <w:pPr>
        <w:spacing w:after="0"/>
        <w:ind w:left="0"/>
        <w:jc w:val="both"/>
      </w:pPr>
      <w:r>
        <w:rPr>
          <w:rFonts w:ascii="Times New Roman"/>
          <w:b w:val="false"/>
          <w:i w:val="false"/>
          <w:color w:val="000000"/>
          <w:sz w:val="28"/>
        </w:rPr>
        <w:t>
      132. Майлы трансформаторлар мен жанбайтын сұйық диэлектрлігі бар трансформаторлар үшін, егер, кернеу тиісті тармақтың нақты көрсеткішті кернеуінен асып кетпесе, онда тармақтың нақты көрсеткішті тогынан 5 % жоғары болатын, кез келген орамалы ток арқылы жалғасушы жүктемеге рұқсат беріледі. Автотрансформаторда жалпы орамалардағы ток осы ораманың неғұрлым ұзағырақ мүмкіндікті тогынан жоғары болмайды.</w:t>
      </w:r>
    </w:p>
    <w:bookmarkEnd w:id="186"/>
    <w:p>
      <w:pPr>
        <w:spacing w:after="0"/>
        <w:ind w:left="0"/>
        <w:jc w:val="both"/>
      </w:pPr>
      <w:r>
        <w:rPr>
          <w:rFonts w:ascii="Times New Roman"/>
          <w:b w:val="false"/>
          <w:i w:val="false"/>
          <w:color w:val="000000"/>
          <w:sz w:val="28"/>
        </w:rPr>
        <w:t>
      Құрғақ трансформаторлардың ұзақ жалғасатын рұқсат етілетін жүктемелері дайындаушы зауыттардың талаптарын есеп алу арқылы трансформаторлардың нақты түрлерін пайдалану бойынша нұсқаулықтардың техникалық сипаттамаларда, нұсқаулықтарда белгіленеді.</w:t>
      </w:r>
    </w:p>
    <w:p>
      <w:pPr>
        <w:spacing w:after="0"/>
        <w:ind w:left="0"/>
        <w:jc w:val="both"/>
      </w:pPr>
      <w:r>
        <w:rPr>
          <w:rFonts w:ascii="Times New Roman"/>
          <w:b w:val="false"/>
          <w:i w:val="false"/>
          <w:color w:val="000000"/>
          <w:sz w:val="28"/>
        </w:rPr>
        <w:t>
      Майлы және құрғақ трансформаторлар, сондай-ақ жанбайтын сұйық диэлектрикті трансформаторлар үшін шамасы мен ұзақтығы трансформаторларды дайындаушы зауыттардың нұсқаулықтарымен регламенттелетін жүйелі асқын жүктемеге рұқсат беріледі.</w:t>
      </w:r>
    </w:p>
    <w:bookmarkStart w:name="z188" w:id="187"/>
    <w:p>
      <w:pPr>
        <w:spacing w:after="0"/>
        <w:ind w:left="0"/>
        <w:jc w:val="both"/>
      </w:pPr>
      <w:r>
        <w:rPr>
          <w:rFonts w:ascii="Times New Roman"/>
          <w:b w:val="false"/>
          <w:i w:val="false"/>
          <w:color w:val="000000"/>
          <w:sz w:val="28"/>
        </w:rPr>
        <w:t>
      133. Құрғақ трансформаторлардың бейтараптылығындағы ток төменгі кернеу жағына нөлдік шықпалы жұлдызша-жұлдызша схемасы бойынша орамаларды жалғау кезінде фазаның нақты көрсеткішті тогы 25 %-дан аспайды.</w:t>
      </w:r>
    </w:p>
    <w:bookmarkEnd w:id="187"/>
    <w:bookmarkStart w:name="z189" w:id="188"/>
    <w:p>
      <w:pPr>
        <w:spacing w:after="0"/>
        <w:ind w:left="0"/>
        <w:jc w:val="both"/>
      </w:pPr>
      <w:r>
        <w:rPr>
          <w:rFonts w:ascii="Times New Roman"/>
          <w:b w:val="false"/>
          <w:i w:val="false"/>
          <w:color w:val="000000"/>
          <w:sz w:val="28"/>
        </w:rPr>
        <w:t>
      134. Апатты режимдерде трансформатордың салқындатылатын ортасының температурасы мен асқын жүктеменің мәндері және ұзақтығына қарамастан, салқындатқыштың барлық жүйелерінде нақты көрсеткішті тогынан тыс қысқа жүктемеге рұқсат беріледі және келесі шектерін қамтиды:</w:t>
      </w:r>
    </w:p>
    <w:bookmarkEnd w:id="188"/>
    <w:p>
      <w:pPr>
        <w:spacing w:after="0"/>
        <w:ind w:left="0"/>
        <w:jc w:val="both"/>
      </w:pPr>
      <w:r>
        <w:rPr>
          <w:rFonts w:ascii="Times New Roman"/>
          <w:b w:val="false"/>
          <w:i w:val="false"/>
          <w:color w:val="000000"/>
          <w:sz w:val="28"/>
        </w:rPr>
        <w:t>
      майлы трансформаторлар ток бойынша асқын жүктеме, % 30 45 60 75 100 200</w:t>
      </w:r>
    </w:p>
    <w:p>
      <w:pPr>
        <w:spacing w:after="0"/>
        <w:ind w:left="0"/>
        <w:jc w:val="both"/>
      </w:pPr>
      <w:r>
        <w:rPr>
          <w:rFonts w:ascii="Times New Roman"/>
          <w:b w:val="false"/>
          <w:i w:val="false"/>
          <w:color w:val="000000"/>
          <w:sz w:val="28"/>
        </w:rPr>
        <w:t>
      асқын жүктеме ұзақтығы, минут 120 80 45 20 10 1,5</w:t>
      </w:r>
    </w:p>
    <w:p>
      <w:pPr>
        <w:spacing w:after="0"/>
        <w:ind w:left="0"/>
        <w:jc w:val="both"/>
      </w:pPr>
      <w:r>
        <w:rPr>
          <w:rFonts w:ascii="Times New Roman"/>
          <w:b w:val="false"/>
          <w:i w:val="false"/>
          <w:color w:val="000000"/>
          <w:sz w:val="28"/>
        </w:rPr>
        <w:t>
      құрғақ трансформаторлар ток бойынша асқын жүктеме, % 20 30 40 50 60</w:t>
      </w:r>
    </w:p>
    <w:p>
      <w:pPr>
        <w:spacing w:after="0"/>
        <w:ind w:left="0"/>
        <w:jc w:val="both"/>
      </w:pPr>
      <w:r>
        <w:rPr>
          <w:rFonts w:ascii="Times New Roman"/>
          <w:b w:val="false"/>
          <w:i w:val="false"/>
          <w:color w:val="000000"/>
          <w:sz w:val="28"/>
        </w:rPr>
        <w:t>
      жүктеменің ұзақтығы, минут 60 45 32 18 5</w:t>
      </w:r>
    </w:p>
    <w:p>
      <w:pPr>
        <w:spacing w:after="0"/>
        <w:ind w:left="0"/>
        <w:jc w:val="both"/>
      </w:pPr>
      <w:r>
        <w:rPr>
          <w:rFonts w:ascii="Times New Roman"/>
          <w:b w:val="false"/>
          <w:i w:val="false"/>
          <w:color w:val="000000"/>
          <w:sz w:val="28"/>
        </w:rPr>
        <w:t>
      Трансформаторлардың мүмкіндікті шамасынан тыс асқын жүктемесі кезінде кезекші персонал жергілікті нұсқаулыққа сәйкес әрекет етіп, оларды бәсеңдету шараларын қабылдайды.</w:t>
      </w:r>
    </w:p>
    <w:bookmarkStart w:name="z190" w:id="189"/>
    <w:p>
      <w:pPr>
        <w:spacing w:after="0"/>
        <w:ind w:left="0"/>
        <w:jc w:val="both"/>
      </w:pPr>
      <w:r>
        <w:rPr>
          <w:rFonts w:ascii="Times New Roman"/>
          <w:b w:val="false"/>
          <w:i w:val="false"/>
          <w:color w:val="000000"/>
          <w:sz w:val="28"/>
        </w:rPr>
        <w:t>
      135. Трансформаторларда кернеуді нақты көрсеткішінен тыс жоғарылатуға рұқсат етіледі:</w:t>
      </w:r>
    </w:p>
    <w:bookmarkEnd w:id="189"/>
    <w:p>
      <w:pPr>
        <w:spacing w:after="0"/>
        <w:ind w:left="0"/>
        <w:jc w:val="both"/>
      </w:pPr>
      <w:r>
        <w:rPr>
          <w:rFonts w:ascii="Times New Roman"/>
          <w:b w:val="false"/>
          <w:i w:val="false"/>
          <w:color w:val="000000"/>
          <w:sz w:val="28"/>
        </w:rPr>
        <w:t>
      1) ұзақтығы - жүктемесі кезінде 5 %-ға атаулыдан жоғары емес;</w:t>
      </w:r>
    </w:p>
    <w:p>
      <w:pPr>
        <w:spacing w:after="0"/>
        <w:ind w:left="0"/>
        <w:jc w:val="both"/>
      </w:pPr>
      <w:r>
        <w:rPr>
          <w:rFonts w:ascii="Times New Roman"/>
          <w:b w:val="false"/>
          <w:i w:val="false"/>
          <w:color w:val="000000"/>
          <w:sz w:val="28"/>
        </w:rPr>
        <w:t>
      2) қысқа уақытта - бір тәулікте 6 сағатқа дейін - 10 %-ға атаулыдан жоғары емес;</w:t>
      </w:r>
    </w:p>
    <w:p>
      <w:pPr>
        <w:spacing w:after="0"/>
        <w:ind w:left="0"/>
        <w:jc w:val="both"/>
      </w:pPr>
      <w:r>
        <w:rPr>
          <w:rFonts w:ascii="Times New Roman"/>
          <w:b w:val="false"/>
          <w:i w:val="false"/>
          <w:color w:val="000000"/>
          <w:sz w:val="28"/>
        </w:rPr>
        <w:t>
      3) апатты жағдайларда - трансформаторды пайдалану бойынша үлгі нұсқаулыққа сәйкес.</w:t>
      </w:r>
    </w:p>
    <w:bookmarkStart w:name="z191" w:id="190"/>
    <w:p>
      <w:pPr>
        <w:spacing w:after="0"/>
        <w:ind w:left="0"/>
        <w:jc w:val="both"/>
      </w:pPr>
      <w:r>
        <w:rPr>
          <w:rFonts w:ascii="Times New Roman"/>
          <w:b w:val="false"/>
          <w:i w:val="false"/>
          <w:color w:val="000000"/>
          <w:sz w:val="28"/>
        </w:rPr>
        <w:t>
      136. Трансформатордың нақты көрсеткішті жүктемесі кезінде майдың беткі қабатының температурасы (егер, трансформаторды дайындаушы зауыттың пайдалану жөніндегі нұсқаулығында температуралары ескертілмесе):</w:t>
      </w:r>
    </w:p>
    <w:bookmarkEnd w:id="190"/>
    <w:p>
      <w:pPr>
        <w:spacing w:after="0"/>
        <w:ind w:left="0"/>
        <w:jc w:val="both"/>
      </w:pPr>
      <w:r>
        <w:rPr>
          <w:rFonts w:ascii="Times New Roman"/>
          <w:b w:val="false"/>
          <w:i w:val="false"/>
          <w:color w:val="000000"/>
          <w:sz w:val="28"/>
        </w:rPr>
        <w:t>
      1) үрлеу және майды мәжбүрлі айналдыру арқылы майлы салқындатқыш жүйесі болатын трансформаторларда - 75</w:t>
      </w:r>
      <w:r>
        <w:rPr>
          <w:rFonts w:ascii="Times New Roman"/>
          <w:b w:val="false"/>
          <w:i w:val="false"/>
          <w:color w:val="000000"/>
          <w:vertAlign w:val="superscript"/>
        </w:rPr>
        <w:t>0</w:t>
      </w:r>
      <w:r>
        <w:rPr>
          <w:rFonts w:ascii="Times New Roman"/>
          <w:b w:val="false"/>
          <w:i w:val="false"/>
          <w:color w:val="000000"/>
          <w:sz w:val="28"/>
        </w:rPr>
        <w:t>С;</w:t>
      </w:r>
    </w:p>
    <w:p>
      <w:pPr>
        <w:spacing w:after="0"/>
        <w:ind w:left="0"/>
        <w:jc w:val="both"/>
      </w:pPr>
      <w:r>
        <w:rPr>
          <w:rFonts w:ascii="Times New Roman"/>
          <w:b w:val="false"/>
          <w:i w:val="false"/>
          <w:color w:val="000000"/>
          <w:sz w:val="28"/>
        </w:rPr>
        <w:t>
      2) майлы салқындатқыш жүйелері және үрлеу арқылы майлы салқындатылуы - 95</w:t>
      </w:r>
      <w:r>
        <w:rPr>
          <w:rFonts w:ascii="Times New Roman"/>
          <w:b w:val="false"/>
          <w:i w:val="false"/>
          <w:color w:val="000000"/>
          <w:vertAlign w:val="superscript"/>
        </w:rPr>
        <w:t>0</w:t>
      </w:r>
      <w:r>
        <w:rPr>
          <w:rFonts w:ascii="Times New Roman"/>
          <w:b w:val="false"/>
          <w:i w:val="false"/>
          <w:color w:val="000000"/>
          <w:sz w:val="28"/>
        </w:rPr>
        <w:t>С;</w:t>
      </w:r>
    </w:p>
    <w:p>
      <w:pPr>
        <w:spacing w:after="0"/>
        <w:ind w:left="0"/>
        <w:jc w:val="both"/>
      </w:pPr>
      <w:r>
        <w:rPr>
          <w:rFonts w:ascii="Times New Roman"/>
          <w:b w:val="false"/>
          <w:i w:val="false"/>
          <w:color w:val="000000"/>
          <w:sz w:val="28"/>
        </w:rPr>
        <w:t>
      3) су салқындатқыш арқылы майды мәжбүрлі айналдырумен майлы салқындатқыш жүйесі бар трансформатордағы май салқындатқышқа кірер аузында майдың температурасы 70</w:t>
      </w:r>
      <w:r>
        <w:rPr>
          <w:rFonts w:ascii="Times New Roman"/>
          <w:b w:val="false"/>
          <w:i w:val="false"/>
          <w:color w:val="000000"/>
          <w:vertAlign w:val="superscript"/>
        </w:rPr>
        <w:t>0</w:t>
      </w:r>
      <w:r>
        <w:rPr>
          <w:rFonts w:ascii="Times New Roman"/>
          <w:b w:val="false"/>
          <w:i w:val="false"/>
          <w:color w:val="000000"/>
          <w:sz w:val="28"/>
        </w:rPr>
        <w:t>С-тан аспауы керек.</w:t>
      </w:r>
    </w:p>
    <w:bookmarkStart w:name="z192" w:id="191"/>
    <w:p>
      <w:pPr>
        <w:spacing w:after="0"/>
        <w:ind w:left="0"/>
        <w:jc w:val="both"/>
      </w:pPr>
      <w:r>
        <w:rPr>
          <w:rFonts w:ascii="Times New Roman"/>
          <w:b w:val="false"/>
          <w:i w:val="false"/>
          <w:color w:val="000000"/>
          <w:sz w:val="28"/>
        </w:rPr>
        <w:t>
      137. Трансформаторлар мен реакторлардағы айналдыру-үрлеу майлы салқындатқыш жүйелері арқылы майды орамаларда айналдырумен бағытталуы, су салқындатқышы арқылы орамалардағы майды мәжбүрлеп айналдырумен бағыттауы салқындатқыш құрылғысы трансформатор немесе реакторлардың қосылуымен (өшірілуімен) бір мезгілде автоматты түрде қосылады (өшіріледі).</w:t>
      </w:r>
    </w:p>
    <w:bookmarkEnd w:id="191"/>
    <w:p>
      <w:pPr>
        <w:spacing w:after="0"/>
        <w:ind w:left="0"/>
        <w:jc w:val="both"/>
      </w:pPr>
      <w:r>
        <w:rPr>
          <w:rFonts w:ascii="Times New Roman"/>
          <w:b w:val="false"/>
          <w:i w:val="false"/>
          <w:color w:val="000000"/>
          <w:sz w:val="28"/>
        </w:rPr>
        <w:t>
      Трансформаторлардың нақты жүктемесін қосуға келесі жағдайларда рұқсат етіледі:</w:t>
      </w:r>
    </w:p>
    <w:p>
      <w:pPr>
        <w:spacing w:after="0"/>
        <w:ind w:left="0"/>
        <w:jc w:val="both"/>
      </w:pPr>
      <w:r>
        <w:rPr>
          <w:rFonts w:ascii="Times New Roman"/>
          <w:b w:val="false"/>
          <w:i w:val="false"/>
          <w:color w:val="000000"/>
          <w:sz w:val="28"/>
        </w:rPr>
        <w:t>
      1) майлы және үрлеу салқындатқыш жүйелері арқылы - қоршаған ауаның кез келген қолайсыз температурасы кезінде;</w:t>
      </w:r>
    </w:p>
    <w:p>
      <w:pPr>
        <w:spacing w:after="0"/>
        <w:ind w:left="0"/>
        <w:jc w:val="both"/>
      </w:pPr>
      <w:r>
        <w:rPr>
          <w:rFonts w:ascii="Times New Roman"/>
          <w:b w:val="false"/>
          <w:i w:val="false"/>
          <w:color w:val="000000"/>
          <w:sz w:val="28"/>
        </w:rPr>
        <w:t>
      2) айналдыру-үрлеу және айналдыру салқындатқыш жүйелері арқылы - қоршаған ауаның минус 25</w:t>
      </w:r>
      <w:r>
        <w:rPr>
          <w:rFonts w:ascii="Times New Roman"/>
          <w:b w:val="false"/>
          <w:i w:val="false"/>
          <w:color w:val="000000"/>
          <w:vertAlign w:val="superscript"/>
        </w:rPr>
        <w:t>0</w:t>
      </w:r>
      <w:r>
        <w:rPr>
          <w:rFonts w:ascii="Times New Roman"/>
          <w:b w:val="false"/>
          <w:i w:val="false"/>
          <w:color w:val="000000"/>
          <w:sz w:val="28"/>
        </w:rPr>
        <w:t>С-тан кем емес суық температурасы кезінде. Одан төмен температуралар кезінде трансформаторлар майдың айналу жүйесін жүргізбестен, трансформатор 0,5 нақты көрсеткішке дейінгі жүктемесінде алдын ала қыздырылады. Май айналуының жүйесі оның беткі қабатының температурасы минус 25</w:t>
      </w:r>
      <w:r>
        <w:rPr>
          <w:rFonts w:ascii="Times New Roman"/>
          <w:b w:val="false"/>
          <w:i w:val="false"/>
          <w:color w:val="000000"/>
          <w:vertAlign w:val="superscript"/>
        </w:rPr>
        <w:t>0</w:t>
      </w:r>
      <w:r>
        <w:rPr>
          <w:rFonts w:ascii="Times New Roman"/>
          <w:b w:val="false"/>
          <w:i w:val="false"/>
          <w:color w:val="000000"/>
          <w:sz w:val="28"/>
        </w:rPr>
        <w:t>С суыққа жеткен соң ғана жұмыс істеуге қосылады.</w:t>
      </w:r>
    </w:p>
    <w:p>
      <w:pPr>
        <w:spacing w:after="0"/>
        <w:ind w:left="0"/>
        <w:jc w:val="both"/>
      </w:pPr>
      <w:r>
        <w:rPr>
          <w:rFonts w:ascii="Times New Roman"/>
          <w:b w:val="false"/>
          <w:i w:val="false"/>
          <w:color w:val="000000"/>
          <w:sz w:val="28"/>
        </w:rPr>
        <w:t>
      Апатты жағдайларда қоршаған ауаның температурасына қарамастан, трансформаторларды толық жүктемесінде қосуға рұқсат етіледі. Трансформаторлар зауыттық құжаттама көлемінде ұсынылып, дайындаушының пайдалану бойынша нұсқаулықтарына сәйкес жүктемесі Айналдыру-Үрлеу, Айналдыру, үрлеу-айналдырумен бағытталуы және айналдырып бағыттау салқындатқыш жүйелері арқылы қосылады.</w:t>
      </w:r>
    </w:p>
    <w:bookmarkStart w:name="z193" w:id="192"/>
    <w:p>
      <w:pPr>
        <w:spacing w:after="0"/>
        <w:ind w:left="0"/>
        <w:jc w:val="both"/>
      </w:pPr>
      <w:r>
        <w:rPr>
          <w:rFonts w:ascii="Times New Roman"/>
          <w:b w:val="false"/>
          <w:i w:val="false"/>
          <w:color w:val="000000"/>
          <w:sz w:val="28"/>
        </w:rPr>
        <w:t>
      138. Жүктемелі кернеуді реттеуші құрылғысының жұмысына трансформатор майының беткі қабатының температурасы минус 25</w:t>
      </w:r>
      <w:r>
        <w:rPr>
          <w:rFonts w:ascii="Times New Roman"/>
          <w:b w:val="false"/>
          <w:i w:val="false"/>
          <w:color w:val="000000"/>
          <w:vertAlign w:val="superscript"/>
        </w:rPr>
        <w:t>0</w:t>
      </w:r>
      <w:r>
        <w:rPr>
          <w:rFonts w:ascii="Times New Roman"/>
          <w:b w:val="false"/>
          <w:i w:val="false"/>
          <w:color w:val="000000"/>
          <w:sz w:val="28"/>
        </w:rPr>
        <w:t>С-тан төмен болған кезінде жол берілмейді.</w:t>
      </w:r>
    </w:p>
    <w:bookmarkEnd w:id="192"/>
    <w:p>
      <w:pPr>
        <w:spacing w:after="0"/>
        <w:ind w:left="0"/>
        <w:jc w:val="both"/>
      </w:pPr>
      <w:r>
        <w:rPr>
          <w:rFonts w:ascii="Times New Roman"/>
          <w:b w:val="false"/>
          <w:i w:val="false"/>
          <w:color w:val="000000"/>
          <w:sz w:val="28"/>
        </w:rPr>
        <w:t>
      Жүктемені кернеуді реттеуші құрылғысымен жабдықталған трансформатордың жұмыс істеуі кезінде асқын жүктемелер бар тармақтарын қайта қосуға рұқсат етілмейді.</w:t>
      </w:r>
    </w:p>
    <w:bookmarkStart w:name="z194" w:id="193"/>
    <w:p>
      <w:pPr>
        <w:spacing w:after="0"/>
        <w:ind w:left="0"/>
        <w:jc w:val="both"/>
      </w:pPr>
      <w:r>
        <w:rPr>
          <w:rFonts w:ascii="Times New Roman"/>
          <w:b w:val="false"/>
          <w:i w:val="false"/>
          <w:color w:val="000000"/>
          <w:sz w:val="28"/>
        </w:rPr>
        <w:t>
      139. Салқындатқыш жүйелерде майдың мәжбүрлі айналуы трансформатордың жүктемесіне қарамастан, үздіксіз болады.</w:t>
      </w:r>
    </w:p>
    <w:bookmarkEnd w:id="193"/>
    <w:p>
      <w:pPr>
        <w:spacing w:after="0"/>
        <w:ind w:left="0"/>
        <w:jc w:val="both"/>
      </w:pPr>
      <w:r>
        <w:rPr>
          <w:rFonts w:ascii="Times New Roman"/>
          <w:b w:val="false"/>
          <w:i w:val="false"/>
          <w:color w:val="000000"/>
          <w:sz w:val="28"/>
        </w:rPr>
        <w:t>
      Үрлеу салқындатқыш жүйесінің үрленуімен өшірілетін трансформаторлардың жұмыс жағдайы, үрлеу-айналдыру, айналдыру, үрлеу-айналдыру бойынша бағыттау негізгі және резервтік салқындатқыш жүйелері салқындатылуының қосылу және өшірілу саны трансформаторға арналған техникалық құжаттама құрамында пайдалану бойынша зауыттық нұсқаулығы арқылы анықталады.</w:t>
      </w:r>
    </w:p>
    <w:bookmarkStart w:name="z195" w:id="194"/>
    <w:p>
      <w:pPr>
        <w:spacing w:after="0"/>
        <w:ind w:left="0"/>
        <w:jc w:val="both"/>
      </w:pPr>
      <w:r>
        <w:rPr>
          <w:rFonts w:ascii="Times New Roman"/>
          <w:b w:val="false"/>
          <w:i w:val="false"/>
          <w:color w:val="000000"/>
          <w:sz w:val="28"/>
        </w:rPr>
        <w:t>
      140. Майды мәжбүрлі айналдыратын трансформаторлар мен реакторларды пайдалануын салқындатылатын судың, майдың айналуы және салқын ауаны үрлейтін желдеткіштер жұмысының тоқтағаны туралы сигнализация жүйесі жұмысына қосу кезінде рұқсат етіледі.</w:t>
      </w:r>
    </w:p>
    <w:bookmarkEnd w:id="194"/>
    <w:bookmarkStart w:name="z196" w:id="195"/>
    <w:p>
      <w:pPr>
        <w:spacing w:after="0"/>
        <w:ind w:left="0"/>
        <w:jc w:val="both"/>
      </w:pPr>
      <w:r>
        <w:rPr>
          <w:rFonts w:ascii="Times New Roman"/>
          <w:b w:val="false"/>
          <w:i w:val="false"/>
          <w:color w:val="000000"/>
          <w:sz w:val="28"/>
        </w:rPr>
        <w:t>
      141. Айналдыру, айналдырып бағыттау салқындатқыштарының майлы су жүйесін қосу кезінде бірінші кезекте май сорғысы жұмыс істеуге қосылады. Одан кейін майдың беткі қабаттарының температурасы 15</w:t>
      </w:r>
      <w:r>
        <w:rPr>
          <w:rFonts w:ascii="Times New Roman"/>
          <w:b w:val="false"/>
          <w:i w:val="false"/>
          <w:color w:val="000000"/>
          <w:vertAlign w:val="superscript"/>
        </w:rPr>
        <w:t>0</w:t>
      </w:r>
      <w:r>
        <w:rPr>
          <w:rFonts w:ascii="Times New Roman"/>
          <w:b w:val="false"/>
          <w:i w:val="false"/>
          <w:color w:val="000000"/>
          <w:sz w:val="28"/>
        </w:rPr>
        <w:t>С-тан жоғары болған кезде су сорғысы іске қосылады. Су сорғысын, егер трансформатордың немесе реактордың зауыттық нұсқаулығында өзгесі көзделмесе, онда майдың беткі қабаттары температурасы плюс 10</w:t>
      </w:r>
      <w:r>
        <w:rPr>
          <w:rFonts w:ascii="Times New Roman"/>
          <w:b w:val="false"/>
          <w:i w:val="false"/>
          <w:color w:val="000000"/>
          <w:vertAlign w:val="superscript"/>
        </w:rPr>
        <w:t>0</w:t>
      </w:r>
      <w:r>
        <w:rPr>
          <w:rFonts w:ascii="Times New Roman"/>
          <w:b w:val="false"/>
          <w:i w:val="false"/>
          <w:color w:val="000000"/>
          <w:sz w:val="28"/>
        </w:rPr>
        <w:t>С-қа дейінгі төмендеген кезде сөндіріледі.</w:t>
      </w:r>
    </w:p>
    <w:bookmarkEnd w:id="195"/>
    <w:p>
      <w:pPr>
        <w:spacing w:after="0"/>
        <w:ind w:left="0"/>
        <w:jc w:val="both"/>
      </w:pPr>
      <w:r>
        <w:rPr>
          <w:rFonts w:ascii="Times New Roman"/>
          <w:b w:val="false"/>
          <w:i w:val="false"/>
          <w:color w:val="000000"/>
          <w:sz w:val="28"/>
        </w:rPr>
        <w:t>
      Май салқындатқыштардағы майдың қысымы трансформатор немесе реактордың кеңейткішіндегі майдың ең аз деңгейі болуы кезінде айналушы судың қысымынан кемінде 10 кПа (0,1 кгс/см</w:t>
      </w:r>
      <w:r>
        <w:rPr>
          <w:rFonts w:ascii="Times New Roman"/>
          <w:b w:val="false"/>
          <w:i w:val="false"/>
          <w:color w:val="000000"/>
          <w:vertAlign w:val="superscript"/>
        </w:rPr>
        <w:t>2</w:t>
      </w:r>
      <w:r>
        <w:rPr>
          <w:rFonts w:ascii="Times New Roman"/>
          <w:b w:val="false"/>
          <w:i w:val="false"/>
          <w:color w:val="000000"/>
          <w:sz w:val="28"/>
        </w:rPr>
        <w:t>) мөлшерінде жоғары болуы тиіс.</w:t>
      </w:r>
    </w:p>
    <w:p>
      <w:pPr>
        <w:spacing w:after="0"/>
        <w:ind w:left="0"/>
        <w:jc w:val="both"/>
      </w:pPr>
      <w:r>
        <w:rPr>
          <w:rFonts w:ascii="Times New Roman"/>
          <w:b w:val="false"/>
          <w:i w:val="false"/>
          <w:color w:val="000000"/>
          <w:sz w:val="28"/>
        </w:rPr>
        <w:t>
      Май салқындатқыштардың, сорғылардың және су магистралдарының қатып қалуына жол бермес үшін тиісті іс-шаралар орындалады.</w:t>
      </w:r>
    </w:p>
    <w:bookmarkStart w:name="z197" w:id="196"/>
    <w:p>
      <w:pPr>
        <w:spacing w:after="0"/>
        <w:ind w:left="0"/>
        <w:jc w:val="both"/>
      </w:pPr>
      <w:r>
        <w:rPr>
          <w:rFonts w:ascii="Times New Roman"/>
          <w:b w:val="false"/>
          <w:i w:val="false"/>
          <w:color w:val="000000"/>
          <w:sz w:val="28"/>
        </w:rPr>
        <w:t>
      142. Үрлеу салқындатқыш жүйелі трансформаторлар үшін барлық желдеткіштер апаттық өшірілген кезде келесі уақыт бойы қоршаған ауаның температурасына қарамастан, нақты көрсеткішті жүктемемен жұмыс істеуге рұқсат етіледі:</w:t>
      </w:r>
    </w:p>
    <w:bookmarkEnd w:id="196"/>
    <w:p>
      <w:pPr>
        <w:spacing w:after="0"/>
        <w:ind w:left="0"/>
        <w:jc w:val="both"/>
      </w:pPr>
      <w:r>
        <w:rPr>
          <w:rFonts w:ascii="Times New Roman"/>
          <w:b w:val="false"/>
          <w:i w:val="false"/>
          <w:color w:val="000000"/>
          <w:sz w:val="28"/>
        </w:rPr>
        <w:t xml:space="preserve">
      қоршаған ауаның температурасы, </w:t>
      </w:r>
      <w:r>
        <w:rPr>
          <w:rFonts w:ascii="Times New Roman"/>
          <w:b w:val="false"/>
          <w:i w:val="false"/>
          <w:color w:val="000000"/>
          <w:vertAlign w:val="superscript"/>
        </w:rPr>
        <w:t>0</w:t>
      </w:r>
      <w:r>
        <w:rPr>
          <w:rFonts w:ascii="Times New Roman"/>
          <w:b w:val="false"/>
          <w:i w:val="false"/>
          <w:color w:val="000000"/>
          <w:sz w:val="28"/>
        </w:rPr>
        <w:t>С -15-10 0+10 +20 +30</w:t>
      </w:r>
    </w:p>
    <w:p>
      <w:pPr>
        <w:spacing w:after="0"/>
        <w:ind w:left="0"/>
        <w:jc w:val="both"/>
      </w:pPr>
      <w:r>
        <w:rPr>
          <w:rFonts w:ascii="Times New Roman"/>
          <w:b w:val="false"/>
          <w:i w:val="false"/>
          <w:color w:val="000000"/>
          <w:sz w:val="28"/>
        </w:rPr>
        <w:t>
      жұмыстың рұқсат етілетін ұзақтығы, минут 60 40 16 10 6 4</w:t>
      </w:r>
    </w:p>
    <w:p>
      <w:pPr>
        <w:spacing w:after="0"/>
        <w:ind w:left="0"/>
        <w:jc w:val="both"/>
      </w:pPr>
      <w:r>
        <w:rPr>
          <w:rFonts w:ascii="Times New Roman"/>
          <w:b w:val="false"/>
          <w:i w:val="false"/>
          <w:color w:val="000000"/>
          <w:sz w:val="28"/>
        </w:rPr>
        <w:t>
      Үрлеу-айналдыру және айналдыру салқындатқыш жүйелері арқылы жұмыс істейтін трансформаторлар мен реакторлар үшін мыналар рұқсат етіледі:</w:t>
      </w:r>
    </w:p>
    <w:p>
      <w:pPr>
        <w:spacing w:after="0"/>
        <w:ind w:left="0"/>
        <w:jc w:val="both"/>
      </w:pPr>
      <w:r>
        <w:rPr>
          <w:rFonts w:ascii="Times New Roman"/>
          <w:b w:val="false"/>
          <w:i w:val="false"/>
          <w:color w:val="000000"/>
          <w:sz w:val="28"/>
        </w:rPr>
        <w:t>
      1) 30 минут бойы бос айналу режимінде немесе жасанды салқындату тоқтатылған кезде 10 минут бойы нақты көрсеткішті жүктемемен жұмыс жасау, егер көрсетілген уақыттың өтуі бойынша майдың жоғары қабаттары температурасы 80</w:t>
      </w:r>
      <w:r>
        <w:rPr>
          <w:rFonts w:ascii="Times New Roman"/>
          <w:b w:val="false"/>
          <w:i w:val="false"/>
          <w:color w:val="000000"/>
          <w:vertAlign w:val="superscript"/>
        </w:rPr>
        <w:t>0</w:t>
      </w:r>
      <w:r>
        <w:rPr>
          <w:rFonts w:ascii="Times New Roman"/>
          <w:b w:val="false"/>
          <w:i w:val="false"/>
          <w:color w:val="000000"/>
          <w:sz w:val="28"/>
        </w:rPr>
        <w:t>С мөлшеріне жетпеген жағдайда. Қуаттылығы 250 МВА-дан жоғары трансформаторлар үшін көрсетілген температураға жеткенге дейін, бірақ 1 сағаттан аспайтын уақыт ішінде нақты көрсеткішті жүктемемен жұмыс істеуге рұқсат етіледі;</w:t>
      </w:r>
    </w:p>
    <w:p>
      <w:pPr>
        <w:spacing w:after="0"/>
        <w:ind w:left="0"/>
        <w:jc w:val="both"/>
      </w:pPr>
      <w:r>
        <w:rPr>
          <w:rFonts w:ascii="Times New Roman"/>
          <w:b w:val="false"/>
          <w:i w:val="false"/>
          <w:color w:val="000000"/>
          <w:sz w:val="28"/>
        </w:rPr>
        <w:t>
      2) желдеткіштерді толықтай немесе ішінара өшіру немесе майдың айналымын сақтау арқылы су айналысын тоқтату кезінде майдың жоғары қабаттары температурасының 45</w:t>
      </w:r>
      <w:r>
        <w:rPr>
          <w:rFonts w:ascii="Times New Roman"/>
          <w:b w:val="false"/>
          <w:i w:val="false"/>
          <w:color w:val="000000"/>
          <w:vertAlign w:val="superscript"/>
        </w:rPr>
        <w:t>0</w:t>
      </w:r>
      <w:r>
        <w:rPr>
          <w:rFonts w:ascii="Times New Roman"/>
          <w:b w:val="false"/>
          <w:i w:val="false"/>
          <w:color w:val="000000"/>
          <w:sz w:val="28"/>
        </w:rPr>
        <w:t>С-тан аспауы кезінде төмендетілген жүктемемен жұмыстың ұзақтығы.</w:t>
      </w:r>
    </w:p>
    <w:p>
      <w:pPr>
        <w:spacing w:after="0"/>
        <w:ind w:left="0"/>
        <w:jc w:val="both"/>
      </w:pPr>
      <w:r>
        <w:rPr>
          <w:rFonts w:ascii="Times New Roman"/>
          <w:b w:val="false"/>
          <w:i w:val="false"/>
          <w:color w:val="000000"/>
          <w:sz w:val="28"/>
        </w:rPr>
        <w:t>
      Егер, дайындаушы зауыттың трансформаторлар немесе реакторға пайдалану жөніндегі нұсқаулықтарында басқа техникалық талаптар ескертілмесе, онда осы тармақтың шарттары қолданылады.</w:t>
      </w:r>
    </w:p>
    <w:p>
      <w:pPr>
        <w:spacing w:after="0"/>
        <w:ind w:left="0"/>
        <w:jc w:val="both"/>
      </w:pPr>
      <w:r>
        <w:rPr>
          <w:rFonts w:ascii="Times New Roman"/>
          <w:b w:val="false"/>
          <w:i w:val="false"/>
          <w:color w:val="000000"/>
          <w:sz w:val="28"/>
        </w:rPr>
        <w:t>
      Орамалардағы майдың айналымы (айналдырып бағыттау салқындатқыш жүйесі) бағытталатын дайындаушы зауыттың пайдалану жөніндегі нұсқаулықтарға сәйкес пайдаланылады.</w:t>
      </w:r>
    </w:p>
    <w:bookmarkStart w:name="z198" w:id="197"/>
    <w:p>
      <w:pPr>
        <w:spacing w:after="0"/>
        <w:ind w:left="0"/>
        <w:jc w:val="both"/>
      </w:pPr>
      <w:r>
        <w:rPr>
          <w:rFonts w:ascii="Times New Roman"/>
          <w:b w:val="false"/>
          <w:i w:val="false"/>
          <w:color w:val="000000"/>
          <w:sz w:val="28"/>
        </w:rPr>
        <w:t>
      143. Үрлеу салқындатқыш жүйелі трансформаторларда желдеткіштердің электр қозғалтқыштары майдың температурасы +55</w:t>
      </w:r>
      <w:r>
        <w:rPr>
          <w:rFonts w:ascii="Times New Roman"/>
          <w:b w:val="false"/>
          <w:i w:val="false"/>
          <w:color w:val="000000"/>
          <w:vertAlign w:val="superscript"/>
        </w:rPr>
        <w:t>0</w:t>
      </w:r>
      <w:r>
        <w:rPr>
          <w:rFonts w:ascii="Times New Roman"/>
          <w:b w:val="false"/>
          <w:i w:val="false"/>
          <w:color w:val="000000"/>
          <w:sz w:val="28"/>
        </w:rPr>
        <w:t>С болған кезде немесе майдың температурасына қарамай, нақты көрсеткішіне тең болатын кезде автоматты қосылады. Желдеткіштердің электр қозғалтқыштарын өшіру майдың жоғары қабаттарының температурасы 50</w:t>
      </w:r>
      <w:r>
        <w:rPr>
          <w:rFonts w:ascii="Times New Roman"/>
          <w:b w:val="false"/>
          <w:i w:val="false"/>
          <w:color w:val="000000"/>
          <w:vertAlign w:val="superscript"/>
        </w:rPr>
        <w:t>0</w:t>
      </w:r>
      <w:r>
        <w:rPr>
          <w:rFonts w:ascii="Times New Roman"/>
          <w:b w:val="false"/>
          <w:i w:val="false"/>
          <w:color w:val="000000"/>
          <w:sz w:val="28"/>
        </w:rPr>
        <w:t>С-ға дейін төмендетілсе, егер бұл кезде ток жүктемесі нақты көрсеткішінен аз болса ғана атқарылады.</w:t>
      </w:r>
    </w:p>
    <w:bookmarkEnd w:id="197"/>
    <w:bookmarkStart w:name="z199" w:id="198"/>
    <w:p>
      <w:pPr>
        <w:spacing w:after="0"/>
        <w:ind w:left="0"/>
        <w:jc w:val="both"/>
      </w:pPr>
      <w:r>
        <w:rPr>
          <w:rFonts w:ascii="Times New Roman"/>
          <w:b w:val="false"/>
          <w:i w:val="false"/>
          <w:color w:val="000000"/>
          <w:sz w:val="28"/>
        </w:rPr>
        <w:t>
      144. Датчиктермен құрастырылған трансформаторлар мен реакторлар үшін ораманың белсенді бөлігінің температурасы, орама жұмысының температуралық режимі дайындаушы зауыттың талаптарымен анықталады.</w:t>
      </w:r>
    </w:p>
    <w:bookmarkEnd w:id="198"/>
    <w:bookmarkStart w:name="z200" w:id="199"/>
    <w:p>
      <w:pPr>
        <w:spacing w:after="0"/>
        <w:ind w:left="0"/>
        <w:jc w:val="both"/>
      </w:pPr>
      <w:r>
        <w:rPr>
          <w:rFonts w:ascii="Times New Roman"/>
          <w:b w:val="false"/>
          <w:i w:val="false"/>
          <w:color w:val="000000"/>
          <w:sz w:val="28"/>
        </w:rPr>
        <w:t>
      145. Жүктемелі реттелетін құрылғылар, автоматты режимде жұмыста болады. Олардың жұмысы операция санын есептегіштердің көрсеткіштері бойынша бақыланады.</w:t>
      </w:r>
    </w:p>
    <w:bookmarkEnd w:id="199"/>
    <w:p>
      <w:pPr>
        <w:spacing w:after="0"/>
        <w:ind w:left="0"/>
        <w:jc w:val="both"/>
      </w:pPr>
      <w:r>
        <w:rPr>
          <w:rFonts w:ascii="Times New Roman"/>
          <w:b w:val="false"/>
          <w:i w:val="false"/>
          <w:color w:val="000000"/>
          <w:sz w:val="28"/>
        </w:rPr>
        <w:t>
      Тұтынушының электр қондырғыларына жауапты тұлғасының шешімі бойынша, егер, тораптағы кернеудің тербелісі тұтынушылардың талаптарын қанағаттандыратындай шектерінде болса, онда басқару пульті арқылы кернеулі жүктемені реттеудің қашықтан басқару арқылы ауыстырылуына рұқсат етіледі. Кернеуді қолмен (тұтқа көмегімен) ауыстыруға жол берілмейді.</w:t>
      </w:r>
    </w:p>
    <w:p>
      <w:pPr>
        <w:spacing w:after="0"/>
        <w:ind w:left="0"/>
        <w:jc w:val="both"/>
      </w:pPr>
      <w:r>
        <w:rPr>
          <w:rFonts w:ascii="Times New Roman"/>
          <w:b w:val="false"/>
          <w:i w:val="false"/>
          <w:color w:val="000000"/>
          <w:sz w:val="28"/>
        </w:rPr>
        <w:t>
      Тұтынушының трансформаторларға қызмет көрсетуші персонал тораптың кернеуі мен реттейтін тармақталуда белгіленген кернеудің арасындағы сәйкестікті ұстап тұру бойынша шараларды қабылдайды.</w:t>
      </w:r>
    </w:p>
    <w:bookmarkStart w:name="z201" w:id="200"/>
    <w:p>
      <w:pPr>
        <w:spacing w:after="0"/>
        <w:ind w:left="0"/>
        <w:jc w:val="both"/>
      </w:pPr>
      <w:r>
        <w:rPr>
          <w:rFonts w:ascii="Times New Roman"/>
          <w:b w:val="false"/>
          <w:i w:val="false"/>
          <w:color w:val="000000"/>
          <w:sz w:val="28"/>
        </w:rPr>
        <w:t>
      146. Трансформаторлардың ток бағытын ауыстырушы жүктемелі кернеуді реттеуші құрылғыларын майдың жоғары қабаттары температурасы жүктемелі кернеуді реттеушінің сыртқы резисторлық құрылғылары үшін минус 20</w:t>
      </w:r>
      <w:r>
        <w:rPr>
          <w:rFonts w:ascii="Times New Roman"/>
          <w:b w:val="false"/>
          <w:i w:val="false"/>
          <w:color w:val="000000"/>
          <w:vertAlign w:val="superscript"/>
        </w:rPr>
        <w:t>0</w:t>
      </w:r>
      <w:r>
        <w:rPr>
          <w:rFonts w:ascii="Times New Roman"/>
          <w:b w:val="false"/>
          <w:i w:val="false"/>
          <w:color w:val="000000"/>
          <w:sz w:val="28"/>
        </w:rPr>
        <w:t>С және жоғары болған кезде, сондай-ақ ток шектегіш реакторлы жүктемелі кернеуді реттеуші құрылғылары, сондай-ақ, трансформатордың багынан тысқары тіректі оқшаулағышта орналастырылып, жасанды жылытқыш құрылғымен жабдықталған, түйісетін ауыстырушы құрылғылар үшін минус 25</w:t>
      </w:r>
      <w:r>
        <w:rPr>
          <w:rFonts w:ascii="Times New Roman"/>
          <w:b w:val="false"/>
          <w:i w:val="false"/>
          <w:color w:val="000000"/>
          <w:vertAlign w:val="superscript"/>
        </w:rPr>
        <w:t>0</w:t>
      </w:r>
      <w:r>
        <w:rPr>
          <w:rFonts w:ascii="Times New Roman"/>
          <w:b w:val="false"/>
          <w:i w:val="false"/>
          <w:color w:val="000000"/>
          <w:sz w:val="28"/>
        </w:rPr>
        <w:t>С және жоғары болуы кезінде қосуға рұқсат етіледі. Жүктемелі кернеуді реттеуші құрылғысын пайдалану зауыттық нұсқаулыққа сәйкес ұйымдастырылады.</w:t>
      </w:r>
    </w:p>
    <w:bookmarkEnd w:id="200"/>
    <w:bookmarkStart w:name="z202" w:id="201"/>
    <w:p>
      <w:pPr>
        <w:spacing w:after="0"/>
        <w:ind w:left="0"/>
        <w:jc w:val="both"/>
      </w:pPr>
      <w:r>
        <w:rPr>
          <w:rFonts w:ascii="Times New Roman"/>
          <w:b w:val="false"/>
          <w:i w:val="false"/>
          <w:color w:val="000000"/>
          <w:sz w:val="28"/>
        </w:rPr>
        <w:t>
      147. Орамаларда тармақталумен ток бағытын қоздырусыз ауыстырумен жарақтандырылған трансформаторларда айнымалы токтың өзгеру коэффициентін таңдау жылына кем дегенде екі рет - жүктеменің қысқы жоғарылауы және жазғы төмендеуі басталар алдында тексеріледі.</w:t>
      </w:r>
    </w:p>
    <w:bookmarkEnd w:id="201"/>
    <w:bookmarkStart w:name="z203" w:id="202"/>
    <w:p>
      <w:pPr>
        <w:spacing w:after="0"/>
        <w:ind w:left="0"/>
        <w:jc w:val="both"/>
      </w:pPr>
      <w:r>
        <w:rPr>
          <w:rFonts w:ascii="Times New Roman"/>
          <w:b w:val="false"/>
          <w:i w:val="false"/>
          <w:color w:val="000000"/>
          <w:sz w:val="28"/>
        </w:rPr>
        <w:t>
      148. Трансформаторлар мен реакторларды өшірместен қарап шығу келесі мерзімдерде жүргізіледі:</w:t>
      </w:r>
    </w:p>
    <w:bookmarkEnd w:id="202"/>
    <w:p>
      <w:pPr>
        <w:spacing w:after="0"/>
        <w:ind w:left="0"/>
        <w:jc w:val="both"/>
      </w:pPr>
      <w:r>
        <w:rPr>
          <w:rFonts w:ascii="Times New Roman"/>
          <w:b w:val="false"/>
          <w:i w:val="false"/>
          <w:color w:val="000000"/>
          <w:sz w:val="28"/>
        </w:rPr>
        <w:t>
      1) қызметші тұрақты кезекшілік атқаратын негізгі төмендеткіш трансформаторлар мен шунттаушы реакторларды - тәулігіне бір рет;</w:t>
      </w:r>
    </w:p>
    <w:p>
      <w:pPr>
        <w:spacing w:after="0"/>
        <w:ind w:left="0"/>
        <w:jc w:val="both"/>
      </w:pPr>
      <w:r>
        <w:rPr>
          <w:rFonts w:ascii="Times New Roman"/>
          <w:b w:val="false"/>
          <w:i w:val="false"/>
          <w:color w:val="000000"/>
          <w:sz w:val="28"/>
        </w:rPr>
        <w:t>
      2) қызметші тұрақты және анда-санда кезекшілік атқаратын электр қондырғыларының қалған трансформаторлары мен доға сөндіргіш реакторларын - айына бір рет;</w:t>
      </w:r>
    </w:p>
    <w:p>
      <w:pPr>
        <w:spacing w:after="0"/>
        <w:ind w:left="0"/>
        <w:jc w:val="both"/>
      </w:pPr>
      <w:r>
        <w:rPr>
          <w:rFonts w:ascii="Times New Roman"/>
          <w:b w:val="false"/>
          <w:i w:val="false"/>
          <w:color w:val="000000"/>
          <w:sz w:val="28"/>
        </w:rPr>
        <w:t>
      3) трансформаторлық пункттерде - айына бір реттен кем емес.</w:t>
      </w:r>
    </w:p>
    <w:p>
      <w:pPr>
        <w:spacing w:after="0"/>
        <w:ind w:left="0"/>
        <w:jc w:val="both"/>
      </w:pPr>
      <w:r>
        <w:rPr>
          <w:rFonts w:ascii="Times New Roman"/>
          <w:b w:val="false"/>
          <w:i w:val="false"/>
          <w:color w:val="000000"/>
          <w:sz w:val="28"/>
        </w:rPr>
        <w:t>
      Трансформаторлар мен реакторлардың жай-күйі мен жергілікті жағдайларына қарай көрсетілген мерзімдерін тұтынушының электр қондырғыларына жауапты адамы өзгертіледі.</w:t>
      </w:r>
    </w:p>
    <w:bookmarkStart w:name="z204" w:id="203"/>
    <w:p>
      <w:pPr>
        <w:spacing w:after="0"/>
        <w:ind w:left="0"/>
        <w:jc w:val="both"/>
      </w:pPr>
      <w:r>
        <w:rPr>
          <w:rFonts w:ascii="Times New Roman"/>
          <w:b w:val="false"/>
          <w:i w:val="false"/>
          <w:color w:val="000000"/>
          <w:sz w:val="28"/>
        </w:rPr>
        <w:t>
      149. Трансформаторлар мен реакторларды кезектен тыс қарап шығу мына жағдайларда жүргізіледі:</w:t>
      </w:r>
    </w:p>
    <w:bookmarkEnd w:id="203"/>
    <w:p>
      <w:pPr>
        <w:spacing w:after="0"/>
        <w:ind w:left="0"/>
        <w:jc w:val="both"/>
      </w:pPr>
      <w:r>
        <w:rPr>
          <w:rFonts w:ascii="Times New Roman"/>
          <w:b w:val="false"/>
          <w:i w:val="false"/>
          <w:color w:val="000000"/>
          <w:sz w:val="28"/>
        </w:rPr>
        <w:t>
      1) қолайсыз ауа райы жағдайынан кейін (найзағай жарқылы, температураның күрт өзгеруі, қатты жел, т.б.);</w:t>
      </w:r>
    </w:p>
    <w:p>
      <w:pPr>
        <w:spacing w:after="0"/>
        <w:ind w:left="0"/>
        <w:jc w:val="both"/>
      </w:pPr>
      <w:r>
        <w:rPr>
          <w:rFonts w:ascii="Times New Roman"/>
          <w:b w:val="false"/>
          <w:i w:val="false"/>
          <w:color w:val="000000"/>
          <w:sz w:val="28"/>
        </w:rPr>
        <w:t>
      2) газдық қорғаушы сигналдағы жұмысы кезінде, сонымен бірге, трансформаторды немесе реакторды газдық немесе (және) дифференциалды қорғау арқылы.</w:t>
      </w:r>
    </w:p>
    <w:p>
      <w:pPr>
        <w:spacing w:after="0"/>
        <w:ind w:left="0"/>
        <w:jc w:val="both"/>
      </w:pPr>
      <w:r>
        <w:rPr>
          <w:rFonts w:ascii="Times New Roman"/>
          <w:b w:val="false"/>
          <w:i w:val="false"/>
          <w:color w:val="000000"/>
          <w:sz w:val="28"/>
        </w:rPr>
        <w:t>
      Трансформаторлар мен реакторларды өшірместен немесе оларды өшіру арқылы қарап шығу кезіндегі тексеру көлемі тұтынушының электр қондырғыларына жауапты адам бекітіп, әрбір жиынтығына трансформатор мен реактордың пайдаланылатын құжаттамасы кіретін қолданысты нұсқаулықтарға сәйкес келуге тиіс.</w:t>
      </w:r>
    </w:p>
    <w:bookmarkStart w:name="z205" w:id="204"/>
    <w:p>
      <w:pPr>
        <w:spacing w:after="0"/>
        <w:ind w:left="0"/>
        <w:jc w:val="both"/>
      </w:pPr>
      <w:r>
        <w:rPr>
          <w:rFonts w:ascii="Times New Roman"/>
          <w:b w:val="false"/>
          <w:i w:val="false"/>
          <w:color w:val="000000"/>
          <w:sz w:val="28"/>
        </w:rPr>
        <w:t>
      150. Трансформаторлар мен реакторлардың ағымдағы жөндеулері қажеттілігіне қарай жүргізіледі. Ағымдағы жөндеу кезеңділігін тұтынушының техникалық басшысы бекітеді.</w:t>
      </w:r>
    </w:p>
    <w:bookmarkEnd w:id="204"/>
    <w:bookmarkStart w:name="z206" w:id="205"/>
    <w:p>
      <w:pPr>
        <w:spacing w:after="0"/>
        <w:ind w:left="0"/>
        <w:jc w:val="both"/>
      </w:pPr>
      <w:r>
        <w:rPr>
          <w:rFonts w:ascii="Times New Roman"/>
          <w:b w:val="false"/>
          <w:i w:val="false"/>
          <w:color w:val="000000"/>
          <w:sz w:val="28"/>
        </w:rPr>
        <w:t>
      151. Күрделі жөндеулер (жұмыстың типтік номенклатурасы бойынша - жоспарлы-ескертпелі жөндеу) мына жағдайларда жүргізіледі:</w:t>
      </w:r>
    </w:p>
    <w:bookmarkEnd w:id="205"/>
    <w:p>
      <w:pPr>
        <w:spacing w:after="0"/>
        <w:ind w:left="0"/>
        <w:jc w:val="both"/>
      </w:pPr>
      <w:r>
        <w:rPr>
          <w:rFonts w:ascii="Times New Roman"/>
          <w:b w:val="false"/>
          <w:i w:val="false"/>
          <w:color w:val="000000"/>
          <w:sz w:val="28"/>
        </w:rPr>
        <w:t>
      1) қуаттылығы 125 МВА және одан да асатын, кернеуі 110 кВ және жоғары трансформаторларды, сонымен бірге, реакторларды - диагностикалық бақылау нәтижелерін есепке алу арқылы 12 жылдан кем емес уақытта, одан әрі - қажет болған жағдайда;</w:t>
      </w:r>
    </w:p>
    <w:p>
      <w:pPr>
        <w:spacing w:after="0"/>
        <w:ind w:left="0"/>
        <w:jc w:val="both"/>
      </w:pPr>
      <w:r>
        <w:rPr>
          <w:rFonts w:ascii="Times New Roman"/>
          <w:b w:val="false"/>
          <w:i w:val="false"/>
          <w:color w:val="000000"/>
          <w:sz w:val="28"/>
        </w:rPr>
        <w:t>
      2) қалған трансформаторлар мен доға сөндіргіш реакторлар - диагностикалық бақылау нәтижелері мен жағдайына қарай.</w:t>
      </w:r>
    </w:p>
    <w:p>
      <w:pPr>
        <w:spacing w:after="0"/>
        <w:ind w:left="0"/>
        <w:jc w:val="both"/>
      </w:pPr>
      <w:r>
        <w:rPr>
          <w:rFonts w:ascii="Times New Roman"/>
          <w:b w:val="false"/>
          <w:i w:val="false"/>
          <w:color w:val="000000"/>
          <w:sz w:val="28"/>
        </w:rPr>
        <w:t>
      Трансформатор мен реактордың багынан белсенді бөлігін алу немесе қоңырауды көтеруге байланысты жұмыстар қолданыстағы басшылыққа алынатын техникалық материалдарын есепке алу арқылы және Қазақстан Республикасының электр энергетикасы саласында белгіленген талаптарға сәйкес жергілікті жағдайлары үшін арнайы әзірленген жұмыс өндірісі жобасы бойынша орындалады.</w:t>
      </w:r>
    </w:p>
    <w:bookmarkStart w:name="z207" w:id="206"/>
    <w:p>
      <w:pPr>
        <w:spacing w:after="0"/>
        <w:ind w:left="0"/>
        <w:jc w:val="both"/>
      </w:pPr>
      <w:r>
        <w:rPr>
          <w:rFonts w:ascii="Times New Roman"/>
          <w:b w:val="false"/>
          <w:i w:val="false"/>
          <w:color w:val="000000"/>
          <w:sz w:val="28"/>
        </w:rPr>
        <w:t>
      152. Трансформаторлар мен реакторларды кезектен тыс жөндеу, егер олардың қандай да бір элементіндегі ақау жұмыстың тоқтап қалуына алып келсе орындалады. Трансформаторды немесе реакторларды кезектен тыс жөндеу туралы шешімді тұтынушының басшысы немесе оның электр қондырғысына жауапты адамы қабылдайды.</w:t>
      </w:r>
    </w:p>
    <w:bookmarkEnd w:id="206"/>
    <w:bookmarkStart w:name="z208" w:id="207"/>
    <w:p>
      <w:pPr>
        <w:spacing w:after="0"/>
        <w:ind w:left="0"/>
        <w:jc w:val="both"/>
      </w:pPr>
      <w:r>
        <w:rPr>
          <w:rFonts w:ascii="Times New Roman"/>
          <w:b w:val="false"/>
          <w:i w:val="false"/>
          <w:color w:val="000000"/>
          <w:sz w:val="28"/>
        </w:rPr>
        <w:t>
      153. Балансында май толтырулы жабдығы бар тұтынушы неғұрлым сыйымды аппарат көлемінің 110%-дан кем емес оқшауламалы майдың төмендемейтін қорын қамтамасыз етеді.</w:t>
      </w:r>
    </w:p>
    <w:bookmarkEnd w:id="207"/>
    <w:bookmarkStart w:name="z209" w:id="208"/>
    <w:p>
      <w:pPr>
        <w:spacing w:after="0"/>
        <w:ind w:left="0"/>
        <w:jc w:val="both"/>
      </w:pPr>
      <w:r>
        <w:rPr>
          <w:rFonts w:ascii="Times New Roman"/>
          <w:b w:val="false"/>
          <w:i w:val="false"/>
          <w:color w:val="000000"/>
          <w:sz w:val="28"/>
        </w:rPr>
        <w:t>
      154. Трансформаторлық май трансформаторды оқшаулау жағдайын анықтау мақсатымен кезеңді профилактикалық сынауға жатады.</w:t>
      </w:r>
    </w:p>
    <w:bookmarkEnd w:id="208"/>
    <w:bookmarkStart w:name="z210" w:id="209"/>
    <w:p>
      <w:pPr>
        <w:spacing w:after="0"/>
        <w:ind w:left="0"/>
        <w:jc w:val="both"/>
      </w:pPr>
      <w:r>
        <w:rPr>
          <w:rFonts w:ascii="Times New Roman"/>
          <w:b w:val="false"/>
          <w:i w:val="false"/>
          <w:color w:val="000000"/>
          <w:sz w:val="28"/>
        </w:rPr>
        <w:t>
      155. Пайдаланымдағы трансформаторлар мен реакторларды, сондай-ақ дайындаушы олардың элементтерін сынау электр жабдығын сынау нормалары және дайындаушы зауыт нұсқаулықтарына сәйкес жүргізіледі.</w:t>
      </w:r>
    </w:p>
    <w:bookmarkEnd w:id="209"/>
    <w:p>
      <w:pPr>
        <w:spacing w:after="0"/>
        <w:ind w:left="0"/>
        <w:jc w:val="both"/>
      </w:pPr>
      <w:r>
        <w:rPr>
          <w:rFonts w:ascii="Times New Roman"/>
          <w:b w:val="false"/>
          <w:i w:val="false"/>
          <w:color w:val="000000"/>
          <w:sz w:val="28"/>
        </w:rPr>
        <w:t>
      Сынау нәтижелері актілермен немесе хаттамалармен ресімделіп, аталған жабдыққа арналған құжаттармен бірге сақталады.</w:t>
      </w:r>
    </w:p>
    <w:bookmarkStart w:name="z211" w:id="210"/>
    <w:p>
      <w:pPr>
        <w:spacing w:after="0"/>
        <w:ind w:left="0"/>
        <w:jc w:val="both"/>
      </w:pPr>
      <w:r>
        <w:rPr>
          <w:rFonts w:ascii="Times New Roman"/>
          <w:b w:val="false"/>
          <w:i w:val="false"/>
          <w:color w:val="000000"/>
          <w:sz w:val="28"/>
        </w:rPr>
        <w:t>
      156. Трансформатор немесе реактор келесі жағдайда апаттық жұмыстан шығарылады:</w:t>
      </w:r>
    </w:p>
    <w:bookmarkEnd w:id="210"/>
    <w:p>
      <w:pPr>
        <w:spacing w:after="0"/>
        <w:ind w:left="0"/>
        <w:jc w:val="both"/>
      </w:pPr>
      <w:r>
        <w:rPr>
          <w:rFonts w:ascii="Times New Roman"/>
          <w:b w:val="false"/>
          <w:i w:val="false"/>
          <w:color w:val="000000"/>
          <w:sz w:val="28"/>
        </w:rPr>
        <w:t>
      1) трансформатордың ішкі әркелкі қатты шуы және сыртылдауы;</w:t>
      </w:r>
    </w:p>
    <w:p>
      <w:pPr>
        <w:spacing w:after="0"/>
        <w:ind w:left="0"/>
        <w:jc w:val="both"/>
      </w:pPr>
      <w:r>
        <w:rPr>
          <w:rFonts w:ascii="Times New Roman"/>
          <w:b w:val="false"/>
          <w:i w:val="false"/>
          <w:color w:val="000000"/>
          <w:sz w:val="28"/>
        </w:rPr>
        <w:t>
      2) салқындатқыш құрылғының қалыпты жұмысы және нақты көрсеткіштен төмен жүктемесі кезінде трансформатордың қалыптан тыс тұрақты қызып кетуі;</w:t>
      </w:r>
    </w:p>
    <w:p>
      <w:pPr>
        <w:spacing w:after="0"/>
        <w:ind w:left="0"/>
        <w:jc w:val="both"/>
      </w:pPr>
      <w:r>
        <w:rPr>
          <w:rFonts w:ascii="Times New Roman"/>
          <w:b w:val="false"/>
          <w:i w:val="false"/>
          <w:color w:val="000000"/>
          <w:sz w:val="28"/>
        </w:rPr>
        <w:t>
      3) кеңейткіштен майдың шашырауы немесе түтін шығатын құбыр диафрагмасының жарылуы;</w:t>
      </w:r>
    </w:p>
    <w:p>
      <w:pPr>
        <w:spacing w:after="0"/>
        <w:ind w:left="0"/>
        <w:jc w:val="both"/>
      </w:pPr>
      <w:r>
        <w:rPr>
          <w:rFonts w:ascii="Times New Roman"/>
          <w:b w:val="false"/>
          <w:i w:val="false"/>
          <w:color w:val="000000"/>
          <w:sz w:val="28"/>
        </w:rPr>
        <w:t>
      4) жылжымалы разрядтардың пайда болуы немесе орамалардың жоғары вольттік кірмелері оқшауламасында олардың бөгет болуы;</w:t>
      </w:r>
    </w:p>
    <w:p>
      <w:pPr>
        <w:spacing w:after="0"/>
        <w:ind w:left="0"/>
        <w:jc w:val="both"/>
      </w:pPr>
      <w:r>
        <w:rPr>
          <w:rFonts w:ascii="Times New Roman"/>
          <w:b w:val="false"/>
          <w:i w:val="false"/>
          <w:color w:val="000000"/>
          <w:sz w:val="28"/>
        </w:rPr>
        <w:t>
      5) майдың өз деңгейін түсіріп ағуы арқылы май өлшегіш шыны деңгейінен төмендеуі.</w:t>
      </w:r>
    </w:p>
    <w:p>
      <w:pPr>
        <w:spacing w:after="0"/>
        <w:ind w:left="0"/>
        <w:jc w:val="both"/>
      </w:pPr>
      <w:r>
        <w:rPr>
          <w:rFonts w:ascii="Times New Roman"/>
          <w:b w:val="false"/>
          <w:i w:val="false"/>
          <w:color w:val="000000"/>
          <w:sz w:val="28"/>
        </w:rPr>
        <w:t>
      Трансформаторлар мен реакторлар зертханалық талдаулар нәтижесі бойынша майын дереу алмастыру қажеттілігі кезінде де жұмыс істеуден шығарылады.</w:t>
      </w:r>
    </w:p>
    <w:bookmarkStart w:name="z212" w:id="211"/>
    <w:p>
      <w:pPr>
        <w:spacing w:after="0"/>
        <w:ind w:left="0"/>
        <w:jc w:val="both"/>
      </w:pPr>
      <w:r>
        <w:rPr>
          <w:rFonts w:ascii="Times New Roman"/>
          <w:b w:val="false"/>
          <w:i w:val="false"/>
          <w:color w:val="000000"/>
          <w:sz w:val="28"/>
        </w:rPr>
        <w:t xml:space="preserve">
      157. Тұтынушының аумағынан тыс орналасқан әрбір трансформаторлық 10/0,4 немесе 6/0,4 кВ шағын станциясында оның атауы, иесінің мекенжайы мен телефоны жазылады. </w:t>
      </w:r>
    </w:p>
    <w:bookmarkEnd w:id="211"/>
    <w:bookmarkStart w:name="z213" w:id="212"/>
    <w:p>
      <w:pPr>
        <w:spacing w:after="0"/>
        <w:ind w:left="0"/>
        <w:jc w:val="left"/>
      </w:pPr>
      <w:r>
        <w:rPr>
          <w:rFonts w:ascii="Times New Roman"/>
          <w:b/>
          <w:i w:val="false"/>
          <w:color w:val="000000"/>
        </w:rPr>
        <w:t xml:space="preserve"> 8-тарау. Таратқыш құрылғылар мен кіші станциялар</w:t>
      </w:r>
    </w:p>
    <w:bookmarkEnd w:id="212"/>
    <w:p>
      <w:pPr>
        <w:spacing w:after="0"/>
        <w:ind w:left="0"/>
        <w:jc w:val="both"/>
      </w:pPr>
      <w:r>
        <w:rPr>
          <w:rFonts w:ascii="Times New Roman"/>
          <w:b w:val="false"/>
          <w:i w:val="false"/>
          <w:color w:val="ff0000"/>
          <w:sz w:val="28"/>
        </w:rPr>
        <w:t xml:space="preserve">
      Ескерту. 8-тараудың тақырыбы жаңа редакцияда - ҚР Энергетика министрінің 07.07.2021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14" w:id="213"/>
    <w:p>
      <w:pPr>
        <w:spacing w:after="0"/>
        <w:ind w:left="0"/>
        <w:jc w:val="both"/>
      </w:pPr>
      <w:r>
        <w:rPr>
          <w:rFonts w:ascii="Times New Roman"/>
          <w:b w:val="false"/>
          <w:i w:val="false"/>
          <w:color w:val="000000"/>
          <w:sz w:val="28"/>
        </w:rPr>
        <w:t>
      158. Таратушы құрылғылардың барлық түрлерінің және кернеулерінің электр жабдығы қалыпты режимдер кезінде және қысқа тұйықталу, асқын кернеу және асқын жүктеме кезіндегі жұмыс жағдайларын қанағаттандырады.</w:t>
      </w:r>
    </w:p>
    <w:bookmarkEnd w:id="213"/>
    <w:p>
      <w:pPr>
        <w:spacing w:after="0"/>
        <w:ind w:left="0"/>
        <w:jc w:val="both"/>
      </w:pPr>
      <w:r>
        <w:rPr>
          <w:rFonts w:ascii="Times New Roman"/>
          <w:b w:val="false"/>
          <w:i w:val="false"/>
          <w:color w:val="000000"/>
          <w:sz w:val="28"/>
        </w:rPr>
        <w:t>
      Электржабдығының оқшаулау класы тораптың нақты көрсеткішті кернеуіне, ал асқын кернеуден қорғаушы құрылғы электр жабдығын оқшаулауы деңгейіне сәйкес болады.</w:t>
      </w:r>
    </w:p>
    <w:bookmarkStart w:name="z215" w:id="214"/>
    <w:p>
      <w:pPr>
        <w:spacing w:after="0"/>
        <w:ind w:left="0"/>
        <w:jc w:val="both"/>
      </w:pPr>
      <w:r>
        <w:rPr>
          <w:rFonts w:ascii="Times New Roman"/>
          <w:b w:val="false"/>
          <w:i w:val="false"/>
          <w:color w:val="000000"/>
          <w:sz w:val="28"/>
        </w:rPr>
        <w:t>
      159. Ластанған атмосфералық жерлерде орналасқан электр жабдығына сенімді оқшаулауды қамтамасыз ететін шаралар қолданылады:</w:t>
      </w:r>
    </w:p>
    <w:bookmarkEnd w:id="214"/>
    <w:p>
      <w:pPr>
        <w:spacing w:after="0"/>
        <w:ind w:left="0"/>
        <w:jc w:val="both"/>
      </w:pPr>
      <w:r>
        <w:rPr>
          <w:rFonts w:ascii="Times New Roman"/>
          <w:b w:val="false"/>
          <w:i w:val="false"/>
          <w:color w:val="000000"/>
          <w:sz w:val="28"/>
        </w:rPr>
        <w:t>
      1) ашық таратушы құрылғыларда - күшейту, жуу, тазарту, гидрофобтық пасталармен жабу;</w:t>
      </w:r>
    </w:p>
    <w:p>
      <w:pPr>
        <w:spacing w:after="0"/>
        <w:ind w:left="0"/>
        <w:jc w:val="both"/>
      </w:pPr>
      <w:r>
        <w:rPr>
          <w:rFonts w:ascii="Times New Roman"/>
          <w:b w:val="false"/>
          <w:i w:val="false"/>
          <w:color w:val="000000"/>
          <w:sz w:val="28"/>
        </w:rPr>
        <w:t>
      2) жабық таратушы құрылғыларда - шаң мен улы газдардың кіруінен қорғау;</w:t>
      </w:r>
    </w:p>
    <w:p>
      <w:pPr>
        <w:spacing w:after="0"/>
        <w:ind w:left="0"/>
        <w:jc w:val="both"/>
      </w:pPr>
      <w:r>
        <w:rPr>
          <w:rFonts w:ascii="Times New Roman"/>
          <w:b w:val="false"/>
          <w:i w:val="false"/>
          <w:color w:val="000000"/>
          <w:sz w:val="28"/>
        </w:rPr>
        <w:t>
      3) сыртқа орнатылатын жиынтықтағы таратушы құрылғыларда - шкафтарды бітеу, оқшаулауды гидрофобтық пасталармен өңдеу.</w:t>
      </w:r>
    </w:p>
    <w:bookmarkStart w:name="z216" w:id="215"/>
    <w:p>
      <w:pPr>
        <w:spacing w:after="0"/>
        <w:ind w:left="0"/>
        <w:jc w:val="both"/>
      </w:pPr>
      <w:r>
        <w:rPr>
          <w:rFonts w:ascii="Times New Roman"/>
          <w:b w:val="false"/>
          <w:i w:val="false"/>
          <w:color w:val="000000"/>
          <w:sz w:val="28"/>
        </w:rPr>
        <w:t>
      160. Персоналдың жанасуы үшін қолайлы, ток өтетін бөліктерге жақын болатын, ток ағып өтетін конструкцияны қыздыру 50</w:t>
      </w:r>
      <w:r>
        <w:rPr>
          <w:rFonts w:ascii="Times New Roman"/>
          <w:b w:val="false"/>
          <w:i w:val="false"/>
          <w:color w:val="000000"/>
          <w:vertAlign w:val="superscript"/>
        </w:rPr>
        <w:t>0</w:t>
      </w:r>
      <w:r>
        <w:rPr>
          <w:rFonts w:ascii="Times New Roman"/>
          <w:b w:val="false"/>
          <w:i w:val="false"/>
          <w:color w:val="000000"/>
          <w:sz w:val="28"/>
        </w:rPr>
        <w:t>С-тан жоғары емес деңгейде сақталады.</w:t>
      </w:r>
    </w:p>
    <w:bookmarkEnd w:id="215"/>
    <w:bookmarkStart w:name="z217" w:id="216"/>
    <w:p>
      <w:pPr>
        <w:spacing w:after="0"/>
        <w:ind w:left="0"/>
        <w:jc w:val="both"/>
      </w:pPr>
      <w:r>
        <w:rPr>
          <w:rFonts w:ascii="Times New Roman"/>
          <w:b w:val="false"/>
          <w:i w:val="false"/>
          <w:color w:val="000000"/>
          <w:sz w:val="28"/>
        </w:rPr>
        <w:t>
      161. Жазғы уақытта жабық таратқыш құрылғыларын үй-жайының ішіндегі ауа температурасы 40</w:t>
      </w:r>
      <w:r>
        <w:rPr>
          <w:rFonts w:ascii="Times New Roman"/>
          <w:b w:val="false"/>
          <w:i w:val="false"/>
          <w:color w:val="000000"/>
          <w:vertAlign w:val="superscript"/>
        </w:rPr>
        <w:t>0</w:t>
      </w:r>
      <w:r>
        <w:rPr>
          <w:rFonts w:ascii="Times New Roman"/>
          <w:b w:val="false"/>
          <w:i w:val="false"/>
          <w:color w:val="000000"/>
          <w:sz w:val="28"/>
        </w:rPr>
        <w:t>С-тан аспайтын деңгейде сақталады. Жабдық температурасы жоғарылатылған жағдайда, оны төмендету немесе ауаны салқындату үшін шаралар қолданылады.</w:t>
      </w:r>
    </w:p>
    <w:bookmarkEnd w:id="216"/>
    <w:p>
      <w:pPr>
        <w:spacing w:after="0"/>
        <w:ind w:left="0"/>
        <w:jc w:val="both"/>
      </w:pPr>
      <w:r>
        <w:rPr>
          <w:rFonts w:ascii="Times New Roman"/>
          <w:b w:val="false"/>
          <w:i w:val="false"/>
          <w:color w:val="000000"/>
          <w:sz w:val="28"/>
        </w:rPr>
        <w:t>
      Компрессорлық станция үй-жайының ауа температурасы 10-35</w:t>
      </w:r>
      <w:r>
        <w:rPr>
          <w:rFonts w:ascii="Times New Roman"/>
          <w:b w:val="false"/>
          <w:i w:val="false"/>
          <w:color w:val="000000"/>
          <w:vertAlign w:val="superscript"/>
        </w:rPr>
        <w:t>0</w:t>
      </w:r>
      <w:r>
        <w:rPr>
          <w:rFonts w:ascii="Times New Roman"/>
          <w:b w:val="false"/>
          <w:i w:val="false"/>
          <w:color w:val="000000"/>
          <w:sz w:val="28"/>
        </w:rPr>
        <w:t>С шектерінде, элегаздық жиынтықтағы таратушы құрылғылардың орынжайында - 10-40</w:t>
      </w:r>
      <w:r>
        <w:rPr>
          <w:rFonts w:ascii="Times New Roman"/>
          <w:b w:val="false"/>
          <w:i w:val="false"/>
          <w:color w:val="000000"/>
          <w:vertAlign w:val="superscript"/>
        </w:rPr>
        <w:t>0</w:t>
      </w:r>
      <w:r>
        <w:rPr>
          <w:rFonts w:ascii="Times New Roman"/>
          <w:b w:val="false"/>
          <w:i w:val="false"/>
          <w:color w:val="000000"/>
          <w:sz w:val="28"/>
        </w:rPr>
        <w:t>С шектерінде сақталады.</w:t>
      </w:r>
    </w:p>
    <w:p>
      <w:pPr>
        <w:spacing w:after="0"/>
        <w:ind w:left="0"/>
        <w:jc w:val="both"/>
      </w:pPr>
      <w:r>
        <w:rPr>
          <w:rFonts w:ascii="Times New Roman"/>
          <w:b w:val="false"/>
          <w:i w:val="false"/>
          <w:color w:val="000000"/>
          <w:sz w:val="28"/>
        </w:rPr>
        <w:t>
      Таратушы құралдардағы шиналардың алынбалы жалғамалары температурасына бекітілген кесте бойынша қашықтан бақылаушы аспаптардың көмегімен бақылау жасау ұйымдастырылады.</w:t>
      </w:r>
    </w:p>
    <w:bookmarkStart w:name="z218" w:id="217"/>
    <w:p>
      <w:pPr>
        <w:spacing w:after="0"/>
        <w:ind w:left="0"/>
        <w:jc w:val="both"/>
      </w:pPr>
      <w:r>
        <w:rPr>
          <w:rFonts w:ascii="Times New Roman"/>
          <w:b w:val="false"/>
          <w:i w:val="false"/>
          <w:color w:val="000000"/>
          <w:sz w:val="28"/>
        </w:rPr>
        <w:t>
      162. Ашық таратушы құрылғылардың ток өтетін бөліктерінен ағаштар мен биік талшыбықтарға дейінгі қашықтық бөгет келтірмейтіндей болып сақталады.</w:t>
      </w:r>
    </w:p>
    <w:bookmarkEnd w:id="217"/>
    <w:bookmarkStart w:name="z219" w:id="218"/>
    <w:p>
      <w:pPr>
        <w:spacing w:after="0"/>
        <w:ind w:left="0"/>
        <w:jc w:val="both"/>
      </w:pPr>
      <w:r>
        <w:rPr>
          <w:rFonts w:ascii="Times New Roman"/>
          <w:b w:val="false"/>
          <w:i w:val="false"/>
          <w:color w:val="000000"/>
          <w:sz w:val="28"/>
        </w:rPr>
        <w:t>
      163. Пайдаланушы персоналдың қауіпсіздігін қамтамасыз ету үшін жабық, ашық және жиынтықты таратушы құрылғыларды жарақтандыру құралдарының жарамды жағдайы қамтамасыз етіледі.</w:t>
      </w:r>
    </w:p>
    <w:bookmarkEnd w:id="218"/>
    <w:bookmarkStart w:name="z220" w:id="219"/>
    <w:p>
      <w:pPr>
        <w:spacing w:after="0"/>
        <w:ind w:left="0"/>
        <w:jc w:val="both"/>
      </w:pPr>
      <w:r>
        <w:rPr>
          <w:rFonts w:ascii="Times New Roman"/>
          <w:b w:val="false"/>
          <w:i w:val="false"/>
          <w:color w:val="000000"/>
          <w:sz w:val="28"/>
        </w:rPr>
        <w:t>
      164. Шығатын екі есікті таратушы кұрылғылардың дәліздерінде және өтпелі үңгіржолдардағы жарықтандыру екі жақты басқару арқылы орындалады.</w:t>
      </w:r>
    </w:p>
    <w:bookmarkEnd w:id="219"/>
    <w:bookmarkStart w:name="z221" w:id="220"/>
    <w:p>
      <w:pPr>
        <w:spacing w:after="0"/>
        <w:ind w:left="0"/>
        <w:jc w:val="both"/>
      </w:pPr>
      <w:r>
        <w:rPr>
          <w:rFonts w:ascii="Times New Roman"/>
          <w:b w:val="false"/>
          <w:i w:val="false"/>
          <w:color w:val="000000"/>
          <w:sz w:val="28"/>
        </w:rPr>
        <w:t>
      165. Басқарудың барлық кілттерінде, кнопкаларында және реттеуші тетіктерінде олар тағайындалатын операцияны көрсетуші ("Қосу", "Өшіру", "Азайту", "Үстемелеу") деген жазуларды орындау керек.</w:t>
      </w:r>
    </w:p>
    <w:bookmarkEnd w:id="220"/>
    <w:p>
      <w:pPr>
        <w:spacing w:after="0"/>
        <w:ind w:left="0"/>
        <w:jc w:val="both"/>
      </w:pPr>
      <w:r>
        <w:rPr>
          <w:rFonts w:ascii="Times New Roman"/>
          <w:b w:val="false"/>
          <w:i w:val="false"/>
          <w:color w:val="000000"/>
          <w:sz w:val="28"/>
        </w:rPr>
        <w:t>
      Сигналды шамдарда сигналдың сипатын көрсетуші ("Қосылды", "Өшірілді", "Ысып кетті" және т.б.) жазуларды жасау қажет.</w:t>
      </w:r>
    </w:p>
    <w:bookmarkStart w:name="z222" w:id="221"/>
    <w:p>
      <w:pPr>
        <w:spacing w:after="0"/>
        <w:ind w:left="0"/>
        <w:jc w:val="both"/>
      </w:pPr>
      <w:r>
        <w:rPr>
          <w:rFonts w:ascii="Times New Roman"/>
          <w:b w:val="false"/>
          <w:i w:val="false"/>
          <w:color w:val="000000"/>
          <w:sz w:val="28"/>
        </w:rPr>
        <w:t>
      166. Айырғыштар мен олардың жетектерінде өшірілетін және қосылатын жағдайларының механикалық сілтеме белгілерімен орындау қажет.</w:t>
      </w:r>
    </w:p>
    <w:bookmarkEnd w:id="221"/>
    <w:p>
      <w:pPr>
        <w:spacing w:after="0"/>
        <w:ind w:left="0"/>
        <w:jc w:val="both"/>
      </w:pPr>
      <w:r>
        <w:rPr>
          <w:rFonts w:ascii="Times New Roman"/>
          <w:b w:val="false"/>
          <w:i w:val="false"/>
          <w:color w:val="000000"/>
          <w:sz w:val="28"/>
        </w:rPr>
        <w:t>
      Біріктірілген жетек пен ажыратқышқа тікелей жақын орналасқан және одан тұтастай күңгірт қоршаумен (қабырғамен) бөлінбеген жетегі бар айырғыштарда бір сілтемелі белгісін айырғышқа немесе жетекке қоюға рұқсат етіледі. Айырғыштарда сыртқы түйіспелері токқа қосылған жағдайын анық көрсететін, кіріктірілген немесе қабырғамен бөлінбеген жетекте механикалық сілтеме белгінің болуы міндетті емес.</w:t>
      </w:r>
    </w:p>
    <w:p>
      <w:pPr>
        <w:spacing w:after="0"/>
        <w:ind w:left="0"/>
        <w:jc w:val="both"/>
      </w:pPr>
      <w:r>
        <w:rPr>
          <w:rFonts w:ascii="Times New Roman"/>
          <w:b w:val="false"/>
          <w:i w:val="false"/>
          <w:color w:val="000000"/>
          <w:sz w:val="28"/>
        </w:rPr>
        <w:t>
      Ажыратқыштар, жерге тұйықтаушы пышақтар, бөлгіштер, қысқа тұйықтағыштар, сондай-ақ аппараттардан қабырғамен бөлінетін басқа да жабдық жетектерінің өшірілген және токқа қосылған жағдайларын көрсететін сілтеме белгілері болады.</w:t>
      </w:r>
    </w:p>
    <w:p>
      <w:pPr>
        <w:spacing w:after="0"/>
        <w:ind w:left="0"/>
        <w:jc w:val="both"/>
      </w:pPr>
      <w:r>
        <w:rPr>
          <w:rFonts w:ascii="Times New Roman"/>
          <w:b w:val="false"/>
          <w:i w:val="false"/>
          <w:color w:val="000000"/>
          <w:sz w:val="28"/>
        </w:rPr>
        <w:t>
      Қоршаулары болмайтын айырғыштар, бөлгіштер, қысқа тұйықтағыштар, жерге тұйықтаушы пышақтардың барлық жетектерінде токқа қосылғаны тәрізді өшірілген жағдайында оларды бекітуге арналған икемді тетігі болады.</w:t>
      </w:r>
    </w:p>
    <w:p>
      <w:pPr>
        <w:spacing w:after="0"/>
        <w:ind w:left="0"/>
        <w:jc w:val="both"/>
      </w:pPr>
      <w:r>
        <w:rPr>
          <w:rFonts w:ascii="Times New Roman"/>
          <w:b w:val="false"/>
          <w:i w:val="false"/>
          <w:color w:val="000000"/>
          <w:sz w:val="28"/>
        </w:rPr>
        <w:t>
      Серіппелі жетекті айырғыштармен жабдықталған таратқыш құрылғылар серіппелі механизмді қосу үшін тетіктермен жиынтықталады.</w:t>
      </w:r>
    </w:p>
    <w:bookmarkStart w:name="z223" w:id="222"/>
    <w:p>
      <w:pPr>
        <w:spacing w:after="0"/>
        <w:ind w:left="0"/>
        <w:jc w:val="both"/>
      </w:pPr>
      <w:r>
        <w:rPr>
          <w:rFonts w:ascii="Times New Roman"/>
          <w:b w:val="false"/>
          <w:i w:val="false"/>
          <w:color w:val="000000"/>
          <w:sz w:val="28"/>
        </w:rPr>
        <w:t>
      167. Таратушы құрылғыларға қызмет көрсетуші персоналдың таратушы құрылғылардағы қалыпты және апатты жағдайда электр жабдығы жұмысының рұқсат етілетін режимдері бойынша құжаттамалары талап етіледі.</w:t>
      </w:r>
    </w:p>
    <w:bookmarkEnd w:id="222"/>
    <w:p>
      <w:pPr>
        <w:spacing w:after="0"/>
        <w:ind w:left="0"/>
        <w:jc w:val="both"/>
      </w:pPr>
      <w:r>
        <w:rPr>
          <w:rFonts w:ascii="Times New Roman"/>
          <w:b w:val="false"/>
          <w:i w:val="false"/>
          <w:color w:val="000000"/>
          <w:sz w:val="28"/>
        </w:rPr>
        <w:t>
      Кезекші персоналда таратушы құрылғыларға пайдаланылатын калибрленген балқығыш ендірмелердің 1000 В-ға дейін және одан да жоғары барлық типтерінің қоры болуын талап етеді. Калибрленбеген балқығыш ендірмелерді қолдануға рұқсат берілмейді. Балқығыш ендірмелердің сақтандырғыштың түріне сәйкес келуі талап етіледі.</w:t>
      </w:r>
    </w:p>
    <w:p>
      <w:pPr>
        <w:spacing w:after="0"/>
        <w:ind w:left="0"/>
        <w:jc w:val="both"/>
      </w:pPr>
      <w:r>
        <w:rPr>
          <w:rFonts w:ascii="Times New Roman"/>
          <w:b w:val="false"/>
          <w:i w:val="false"/>
          <w:color w:val="000000"/>
          <w:sz w:val="28"/>
        </w:rPr>
        <w:t>
      Таратушы құрылғылар резервтік элементтерінің жарамдылығы (трансформаторлардың, айырғыштардың, шиналардың, т.б.) жергілікті нұсқаулықтармен белгіленген мерзімде кернеуінде және жүктемесінде қосу арқылы үнемі тексеріледі.</w:t>
      </w:r>
    </w:p>
    <w:bookmarkStart w:name="z224" w:id="223"/>
    <w:p>
      <w:pPr>
        <w:spacing w:after="0"/>
        <w:ind w:left="0"/>
        <w:jc w:val="both"/>
      </w:pPr>
      <w:r>
        <w:rPr>
          <w:rFonts w:ascii="Times New Roman"/>
          <w:b w:val="false"/>
          <w:i w:val="false"/>
          <w:color w:val="000000"/>
          <w:sz w:val="28"/>
        </w:rPr>
        <w:t>
      168. Таратушы құрылғылар жабдығы шаң мен ластанудан кезеңді тазартылады.</w:t>
      </w:r>
    </w:p>
    <w:bookmarkEnd w:id="223"/>
    <w:p>
      <w:pPr>
        <w:spacing w:after="0"/>
        <w:ind w:left="0"/>
        <w:jc w:val="both"/>
      </w:pPr>
      <w:r>
        <w:rPr>
          <w:rFonts w:ascii="Times New Roman"/>
          <w:b w:val="false"/>
          <w:i w:val="false"/>
          <w:color w:val="000000"/>
          <w:sz w:val="28"/>
        </w:rPr>
        <w:t>
      Тазарту мерзімдерін жергілікті жағдайларды есепке ала отырып, электр қондырғысына жауапты тұлға бекітеді.</w:t>
      </w:r>
    </w:p>
    <w:p>
      <w:pPr>
        <w:spacing w:after="0"/>
        <w:ind w:left="0"/>
        <w:jc w:val="both"/>
      </w:pPr>
      <w:r>
        <w:rPr>
          <w:rFonts w:ascii="Times New Roman"/>
          <w:b w:val="false"/>
          <w:i w:val="false"/>
          <w:color w:val="000000"/>
          <w:sz w:val="28"/>
        </w:rPr>
        <w:t>
      Таратушы құрылғылардың үй-жайын жинау және электр жабдығын тазартуды оқытылған персонал таратушы құрылғылардағы жұмыстар кезінде қауіпсіздік техникасы қағидаларын сақтай отырып орындайды.</w:t>
      </w:r>
    </w:p>
    <w:bookmarkStart w:name="z225" w:id="224"/>
    <w:p>
      <w:pPr>
        <w:spacing w:after="0"/>
        <w:ind w:left="0"/>
        <w:jc w:val="both"/>
      </w:pPr>
      <w:r>
        <w:rPr>
          <w:rFonts w:ascii="Times New Roman"/>
          <w:b w:val="false"/>
          <w:i w:val="false"/>
          <w:color w:val="000000"/>
          <w:sz w:val="28"/>
        </w:rPr>
        <w:t>
      169. Таратушы құрылғылардың механикалықтардан басқа бұл бұғаттаушы құрылғыларына пломба салу қажет.</w:t>
      </w:r>
    </w:p>
    <w:bookmarkEnd w:id="224"/>
    <w:p>
      <w:pPr>
        <w:spacing w:after="0"/>
        <w:ind w:left="0"/>
        <w:jc w:val="both"/>
      </w:pPr>
      <w:r>
        <w:rPr>
          <w:rFonts w:ascii="Times New Roman"/>
          <w:b w:val="false"/>
          <w:i w:val="false"/>
          <w:color w:val="000000"/>
          <w:sz w:val="28"/>
        </w:rPr>
        <w:t>
      Ток бағытын ауыстыруды орындаушы персоналға осы құрылғыларды өз бетінше бұғаттаудан айыруға жол берілмейді</w:t>
      </w:r>
    </w:p>
    <w:bookmarkStart w:name="z226" w:id="225"/>
    <w:p>
      <w:pPr>
        <w:spacing w:after="0"/>
        <w:ind w:left="0"/>
        <w:jc w:val="both"/>
      </w:pPr>
      <w:r>
        <w:rPr>
          <w:rFonts w:ascii="Times New Roman"/>
          <w:b w:val="false"/>
          <w:i w:val="false"/>
          <w:color w:val="000000"/>
          <w:sz w:val="28"/>
        </w:rPr>
        <w:t>
      170. Таратушы құрылғыларда кернеуі 1000 В-дан жоғары жерге тұйықтауды салу үшін тұрақты жерге тұйықтау пышақтары қолданылады.</w:t>
      </w:r>
    </w:p>
    <w:bookmarkEnd w:id="225"/>
    <w:p>
      <w:pPr>
        <w:spacing w:after="0"/>
        <w:ind w:left="0"/>
        <w:jc w:val="both"/>
      </w:pPr>
      <w:r>
        <w:rPr>
          <w:rFonts w:ascii="Times New Roman"/>
          <w:b w:val="false"/>
          <w:i w:val="false"/>
          <w:color w:val="000000"/>
          <w:sz w:val="28"/>
        </w:rPr>
        <w:t>
      Жерге тұйықтау пышақтары жетектерінің тұтқалары қызыл түспен, ал жетектері қара бояумен сырланады. Аппараттардың қолмен бұрап айналдырушы жетектерімен атқарылатын операциялар қауіпсіздік қағидаларын сақтай отырып жүргізіледі.</w:t>
      </w:r>
    </w:p>
    <w:p>
      <w:pPr>
        <w:spacing w:after="0"/>
        <w:ind w:left="0"/>
        <w:jc w:val="both"/>
      </w:pPr>
      <w:r>
        <w:rPr>
          <w:rFonts w:ascii="Times New Roman"/>
          <w:b w:val="false"/>
          <w:i w:val="false"/>
          <w:color w:val="000000"/>
          <w:sz w:val="28"/>
        </w:rPr>
        <w:t>
      Стационарлық жерге тұйықтау пышақтары болмаған кезде, ток жүретін бөліктерге және жерге тұйықтау құрылғыға жалғанатын тасымалданушы жерге тұйықтау орындары дайындалады және анықталады.</w:t>
      </w:r>
    </w:p>
    <w:bookmarkStart w:name="z227" w:id="226"/>
    <w:p>
      <w:pPr>
        <w:spacing w:after="0"/>
        <w:ind w:left="0"/>
        <w:jc w:val="both"/>
      </w:pPr>
      <w:r>
        <w:rPr>
          <w:rFonts w:ascii="Times New Roman"/>
          <w:b w:val="false"/>
          <w:i w:val="false"/>
          <w:color w:val="000000"/>
          <w:sz w:val="28"/>
        </w:rPr>
        <w:t>
      171. Қондырғылардың сыртқы және ішкі есіктерінде, жабық таратушы құрылғылар камераларының, ашық таратушы құрылғыларда жабдығының ішкі қабырғаларында құрамаларда, сондай-ақ қалқанды бөліктердің беткі және артқы жақтарында жалғамаларды тағайындау және олардың диспетчерлік атауын көрсетуші жазулар орындалады.</w:t>
      </w:r>
    </w:p>
    <w:bookmarkEnd w:id="226"/>
    <w:p>
      <w:pPr>
        <w:spacing w:after="0"/>
        <w:ind w:left="0"/>
        <w:jc w:val="both"/>
      </w:pPr>
      <w:r>
        <w:rPr>
          <w:rFonts w:ascii="Times New Roman"/>
          <w:b w:val="false"/>
          <w:i w:val="false"/>
          <w:color w:val="000000"/>
          <w:sz w:val="28"/>
        </w:rPr>
        <w:t>
      Таратушы құрылғылар есіктерінде ескертуші плакаттар мен белгіленген үлгідегі белгілері болуы қажет.</w:t>
      </w:r>
    </w:p>
    <w:p>
      <w:pPr>
        <w:spacing w:after="0"/>
        <w:ind w:left="0"/>
        <w:jc w:val="both"/>
      </w:pPr>
      <w:r>
        <w:rPr>
          <w:rFonts w:ascii="Times New Roman"/>
          <w:b w:val="false"/>
          <w:i w:val="false"/>
          <w:color w:val="000000"/>
          <w:sz w:val="28"/>
        </w:rPr>
        <w:t>
      Сақтандырғыш қалқандарда және (немесе) жалғамалардың сақтандырғыштарында балқымалы ендірмелердің нақты тогын көрсететін жазулар болуы тиіс.</w:t>
      </w:r>
    </w:p>
    <w:bookmarkStart w:name="z228" w:id="227"/>
    <w:p>
      <w:pPr>
        <w:spacing w:after="0"/>
        <w:ind w:left="0"/>
        <w:jc w:val="both"/>
      </w:pPr>
      <w:r>
        <w:rPr>
          <w:rFonts w:ascii="Times New Roman"/>
          <w:b w:val="false"/>
          <w:i w:val="false"/>
          <w:color w:val="000000"/>
          <w:sz w:val="28"/>
        </w:rPr>
        <w:t>
      172. Таратушы құрылғыларда мыналар болады:</w:t>
      </w:r>
    </w:p>
    <w:bookmarkEnd w:id="227"/>
    <w:p>
      <w:pPr>
        <w:spacing w:after="0"/>
        <w:ind w:left="0"/>
        <w:jc w:val="both"/>
      </w:pPr>
      <w:r>
        <w:rPr>
          <w:rFonts w:ascii="Times New Roman"/>
          <w:b w:val="false"/>
          <w:i w:val="false"/>
          <w:color w:val="000000"/>
          <w:sz w:val="28"/>
        </w:rPr>
        <w:t>
      1) тасымалды жерге тұйықтаудың жеткілікті мөлшері;</w:t>
      </w:r>
    </w:p>
    <w:p>
      <w:pPr>
        <w:spacing w:after="0"/>
        <w:ind w:left="0"/>
        <w:jc w:val="both"/>
      </w:pPr>
      <w:r>
        <w:rPr>
          <w:rFonts w:ascii="Times New Roman"/>
          <w:b w:val="false"/>
          <w:i w:val="false"/>
          <w:color w:val="000000"/>
          <w:sz w:val="28"/>
        </w:rPr>
        <w:t>
      2) қорғаушы құралдары және жазатайым оқиғалардан зардап шеккендерге бастапқы медициналық көмек көрсету бойынша құралдары;</w:t>
      </w:r>
    </w:p>
    <w:p>
      <w:pPr>
        <w:spacing w:after="0"/>
        <w:ind w:left="0"/>
        <w:jc w:val="both"/>
      </w:pPr>
      <w:r>
        <w:rPr>
          <w:rFonts w:ascii="Times New Roman"/>
          <w:b w:val="false"/>
          <w:i w:val="false"/>
          <w:color w:val="000000"/>
          <w:sz w:val="28"/>
        </w:rPr>
        <w:t>
      3) өрт сөндірудің мемлекеттік қадағалау органдарымен келісілген жергілікті нұсқаулықтарға сәйкес өртке қарсы құралдар мен саймандар.</w:t>
      </w:r>
    </w:p>
    <w:bookmarkStart w:name="z229" w:id="228"/>
    <w:p>
      <w:pPr>
        <w:spacing w:after="0"/>
        <w:ind w:left="0"/>
        <w:jc w:val="both"/>
      </w:pPr>
      <w:r>
        <w:rPr>
          <w:rFonts w:ascii="Times New Roman"/>
          <w:b w:val="false"/>
          <w:i w:val="false"/>
          <w:color w:val="000000"/>
          <w:sz w:val="28"/>
        </w:rPr>
        <w:t>
      173. Таратқыш құрылғылармен белгіленетін ауа температурасы рұқсат етілетін мәнінен төмен, релелі қорғауыш пен автоматика, байланыс және телемеханика құралдары аппаратурасының шкафтары, басқару шкафтары және әуе айырғыштардың таратушы шкафтары, сонымен қатар, май айырғыштар, бөлгіштер, қысқа тұйықтағыштардың жетектері және ажыратқыштардың қозғалтқышты жетектері шкафтарының электр қыздыру құрылғылары болады. Электр қыздырушыларды қосу және өшіру автоматты жүзеге асырылады. Электр қыздырушыларды автоматты қосу және өшіру жүйесі, сондай-ақ басқарудың жергілікті қалқаны мен (немесе) диспетчерлік пультке берілетін ақпараттың тұтастығына тұрақты бақылауды қарастырады.</w:t>
      </w:r>
    </w:p>
    <w:bookmarkEnd w:id="228"/>
    <w:p>
      <w:pPr>
        <w:spacing w:after="0"/>
        <w:ind w:left="0"/>
        <w:jc w:val="both"/>
      </w:pPr>
      <w:r>
        <w:rPr>
          <w:rFonts w:ascii="Times New Roman"/>
          <w:b w:val="false"/>
          <w:i w:val="false"/>
          <w:color w:val="000000"/>
          <w:sz w:val="28"/>
        </w:rPr>
        <w:t>
      Май айырғыштар қоршаған ауаның температурасы рұқсат етілетін деңгейінен төмендеп кетуі кезінде бактар мен корпустардың түбіне қосылатын электр қыздырғыш құрылғылармен жабдықталады. Электр қыздырғыштардың жұмысқа қосылуы және жұмыстан шығуы жүзеге асырылатын кездегі температура мәндері электр жабдығын дайындаушы зауыттардың нұсқаулықтарын есепке алумен жергілікті нұсқаулықтармен белгіленеді.</w:t>
      </w:r>
    </w:p>
    <w:bookmarkStart w:name="z230" w:id="229"/>
    <w:p>
      <w:pPr>
        <w:spacing w:after="0"/>
        <w:ind w:left="0"/>
        <w:jc w:val="both"/>
      </w:pPr>
      <w:r>
        <w:rPr>
          <w:rFonts w:ascii="Times New Roman"/>
          <w:b w:val="false"/>
          <w:i w:val="false"/>
          <w:color w:val="000000"/>
          <w:sz w:val="28"/>
        </w:rPr>
        <w:t>
      174. Шарнирлі жалғамалар, мойынтіректер және айырғыштар, ажыратқыштар, бөлгіштер қысқа тұйықтағыштар механизмдерінің үйкелісті беттері, олардың жетектері төменгі температуралы майлармен майлануға тиіс, ал айырғыштар мен басқа да аппараттардың майлы демпферлердің қату температурасы сыртқы ауаның ең төмен қысқы температурасынан 20</w:t>
      </w:r>
      <w:r>
        <w:rPr>
          <w:rFonts w:ascii="Times New Roman"/>
          <w:b w:val="false"/>
          <w:i w:val="false"/>
          <w:color w:val="000000"/>
          <w:vertAlign w:val="superscript"/>
        </w:rPr>
        <w:t>0</w:t>
      </w:r>
      <w:r>
        <w:rPr>
          <w:rFonts w:ascii="Times New Roman"/>
          <w:b w:val="false"/>
          <w:i w:val="false"/>
          <w:color w:val="000000"/>
          <w:sz w:val="28"/>
        </w:rPr>
        <w:t>С-тан төмен болмайтын маймен толтырылады.</w:t>
      </w:r>
    </w:p>
    <w:bookmarkEnd w:id="229"/>
    <w:bookmarkStart w:name="z231" w:id="230"/>
    <w:p>
      <w:pPr>
        <w:spacing w:after="0"/>
        <w:ind w:left="0"/>
        <w:jc w:val="both"/>
      </w:pPr>
      <w:r>
        <w:rPr>
          <w:rFonts w:ascii="Times New Roman"/>
          <w:b w:val="false"/>
          <w:i w:val="false"/>
          <w:color w:val="000000"/>
          <w:sz w:val="28"/>
        </w:rPr>
        <w:t>
      175. Қорғауды автоматты басқару және ауа қыздырғыш қондырғы сигнализациясының құрылғылары, сондай-ақ сақтандырғыш клапандар дайындаушы зауыт нұсқаулықтары талаптарына орай жүйелі тексеріліп, реттеледі.</w:t>
      </w:r>
    </w:p>
    <w:bookmarkEnd w:id="230"/>
    <w:bookmarkStart w:name="z232" w:id="231"/>
    <w:p>
      <w:pPr>
        <w:spacing w:after="0"/>
        <w:ind w:left="0"/>
        <w:jc w:val="both"/>
      </w:pPr>
      <w:r>
        <w:rPr>
          <w:rFonts w:ascii="Times New Roman"/>
          <w:b w:val="false"/>
          <w:i w:val="false"/>
          <w:color w:val="000000"/>
          <w:sz w:val="28"/>
        </w:rPr>
        <w:t>
      176. Жұмыс компрессорларының тоқтатылуы және келесі жүргізілу уақыты (жұмысқа қатыссыз кідірісі) жұмыс қысымы 4,0-4,5 МПа (40-45 кгк/см</w:t>
      </w:r>
      <w:r>
        <w:rPr>
          <w:rFonts w:ascii="Times New Roman"/>
          <w:b w:val="false"/>
          <w:i w:val="false"/>
          <w:color w:val="000000"/>
          <w:vertAlign w:val="superscript"/>
        </w:rPr>
        <w:t>2</w:t>
      </w:r>
      <w:r>
        <w:rPr>
          <w:rFonts w:ascii="Times New Roman"/>
          <w:b w:val="false"/>
          <w:i w:val="false"/>
          <w:color w:val="000000"/>
          <w:sz w:val="28"/>
        </w:rPr>
        <w:t>) компрессор үшін кемінде 60 минут, жұмыс қысымы 23 МПа (230 кгк/см</w:t>
      </w:r>
      <w:r>
        <w:rPr>
          <w:rFonts w:ascii="Times New Roman"/>
          <w:b w:val="false"/>
          <w:i w:val="false"/>
          <w:color w:val="000000"/>
          <w:vertAlign w:val="superscript"/>
        </w:rPr>
        <w:t>2</w:t>
      </w:r>
      <w:r>
        <w:rPr>
          <w:rFonts w:ascii="Times New Roman"/>
          <w:b w:val="false"/>
          <w:i w:val="false"/>
          <w:color w:val="000000"/>
          <w:sz w:val="28"/>
        </w:rPr>
        <w:t>) компрессор үшін 90 минуттан кем болмайды.</w:t>
      </w:r>
    </w:p>
    <w:bookmarkEnd w:id="231"/>
    <w:p>
      <w:pPr>
        <w:spacing w:after="0"/>
        <w:ind w:left="0"/>
        <w:jc w:val="both"/>
      </w:pPr>
      <w:r>
        <w:rPr>
          <w:rFonts w:ascii="Times New Roman"/>
          <w:b w:val="false"/>
          <w:i w:val="false"/>
          <w:color w:val="000000"/>
          <w:sz w:val="28"/>
        </w:rPr>
        <w:t>
      Жұмыс компрессорларымен арқылы жұмсалған ауаны толтыру жұмыс қысымы (4,0-4,5) МПа (40-45 кгк/см</w:t>
      </w:r>
      <w:r>
        <w:rPr>
          <w:rFonts w:ascii="Times New Roman"/>
          <w:b w:val="false"/>
          <w:i w:val="false"/>
          <w:color w:val="000000"/>
          <w:vertAlign w:val="superscript"/>
        </w:rPr>
        <w:t>2</w:t>
      </w:r>
      <w:r>
        <w:rPr>
          <w:rFonts w:ascii="Times New Roman"/>
          <w:b w:val="false"/>
          <w:i w:val="false"/>
          <w:color w:val="000000"/>
          <w:sz w:val="28"/>
        </w:rPr>
        <w:t>) компрессорлар үшін 30 минуттан аспайтын уақытта қамтамасыз етіледі және жұмыс қысымы 23 МПа (230 кгс/см</w:t>
      </w:r>
      <w:r>
        <w:rPr>
          <w:rFonts w:ascii="Times New Roman"/>
          <w:b w:val="false"/>
          <w:i w:val="false"/>
          <w:color w:val="000000"/>
          <w:vertAlign w:val="superscript"/>
        </w:rPr>
        <w:t>2</w:t>
      </w:r>
      <w:r>
        <w:rPr>
          <w:rFonts w:ascii="Times New Roman"/>
          <w:b w:val="false"/>
          <w:i w:val="false"/>
          <w:color w:val="000000"/>
          <w:sz w:val="28"/>
        </w:rPr>
        <w:t>) - 90 минут.</w:t>
      </w:r>
    </w:p>
    <w:bookmarkStart w:name="z233" w:id="232"/>
    <w:p>
      <w:pPr>
        <w:spacing w:after="0"/>
        <w:ind w:left="0"/>
        <w:jc w:val="both"/>
      </w:pPr>
      <w:r>
        <w:rPr>
          <w:rFonts w:ascii="Times New Roman"/>
          <w:b w:val="false"/>
          <w:i w:val="false"/>
          <w:color w:val="000000"/>
          <w:sz w:val="28"/>
        </w:rPr>
        <w:t>
      177. Коммутациялық аппараттар үшін тығыз ауаны құрғату термодинамикалық тәсілмен жүзеге асырылады.</w:t>
      </w:r>
    </w:p>
    <w:bookmarkEnd w:id="232"/>
    <w:p>
      <w:pPr>
        <w:spacing w:after="0"/>
        <w:ind w:left="0"/>
        <w:jc w:val="both"/>
      </w:pPr>
      <w:r>
        <w:rPr>
          <w:rFonts w:ascii="Times New Roman"/>
          <w:b w:val="false"/>
          <w:i w:val="false"/>
          <w:color w:val="000000"/>
          <w:sz w:val="28"/>
        </w:rPr>
        <w:t>
      Тығыз ауаны құрғатудың талап етілетін деңгейі нақты көрсеткішті компрессорлық және коммутациялық аппараттардың нақты көрсеткішті жұмыс қысымдары арасындағы оқта-тектегі еселенуі нақты көрсеткішті жұмыс қысымы 2 МПа (20 кгк/см</w:t>
      </w:r>
      <w:r>
        <w:rPr>
          <w:rFonts w:ascii="Times New Roman"/>
          <w:b w:val="false"/>
          <w:i w:val="false"/>
          <w:color w:val="000000"/>
          <w:vertAlign w:val="superscript"/>
        </w:rPr>
        <w:t>2</w:t>
      </w:r>
      <w:r>
        <w:rPr>
          <w:rFonts w:ascii="Times New Roman"/>
          <w:b w:val="false"/>
          <w:i w:val="false"/>
          <w:color w:val="000000"/>
          <w:sz w:val="28"/>
        </w:rPr>
        <w:t>) аппараттар үшін кемінде екі және нақты көрсеткіші жұмыс қысымы 2,6-4,0 МПа (26-40 кгк/см</w:t>
      </w:r>
      <w:r>
        <w:rPr>
          <w:rFonts w:ascii="Times New Roman"/>
          <w:b w:val="false"/>
          <w:i w:val="false"/>
          <w:color w:val="000000"/>
          <w:vertAlign w:val="superscript"/>
        </w:rPr>
        <w:t>2</w:t>
      </w:r>
      <w:r>
        <w:rPr>
          <w:rFonts w:ascii="Times New Roman"/>
          <w:b w:val="false"/>
          <w:i w:val="false"/>
          <w:color w:val="000000"/>
          <w:sz w:val="28"/>
        </w:rPr>
        <w:t>) аппараттар үшін кемінде төрт болуы кезінде қамтамасыз етіледі.</w:t>
      </w:r>
    </w:p>
    <w:p>
      <w:pPr>
        <w:spacing w:after="0"/>
        <w:ind w:left="0"/>
        <w:jc w:val="both"/>
      </w:pPr>
      <w:r>
        <w:rPr>
          <w:rFonts w:ascii="Times New Roman"/>
          <w:b w:val="false"/>
          <w:i w:val="false"/>
          <w:color w:val="000000"/>
          <w:sz w:val="28"/>
        </w:rPr>
        <w:t>
      Ылғал құрамын кеміту мақсатында тығыз ауаны құрғатудың адсорбциялық әдістері қосымша қолданылады.</w:t>
      </w:r>
    </w:p>
    <w:bookmarkStart w:name="z234" w:id="233"/>
    <w:p>
      <w:pPr>
        <w:spacing w:after="0"/>
        <w:ind w:left="0"/>
        <w:jc w:val="both"/>
      </w:pPr>
      <w:r>
        <w:rPr>
          <w:rFonts w:ascii="Times New Roman"/>
          <w:b w:val="false"/>
          <w:i w:val="false"/>
          <w:color w:val="000000"/>
          <w:sz w:val="28"/>
        </w:rPr>
        <w:t>
      178. Компрессорлы қысымы 4,0-4,5 МПа (40-45 кгк/см</w:t>
      </w:r>
      <w:r>
        <w:rPr>
          <w:rFonts w:ascii="Times New Roman"/>
          <w:b w:val="false"/>
          <w:i w:val="false"/>
          <w:color w:val="000000"/>
          <w:vertAlign w:val="superscript"/>
        </w:rPr>
        <w:t>2</w:t>
      </w:r>
      <w:r>
        <w:rPr>
          <w:rFonts w:ascii="Times New Roman"/>
          <w:b w:val="false"/>
          <w:i w:val="false"/>
          <w:color w:val="000000"/>
          <w:sz w:val="28"/>
        </w:rPr>
        <w:t>) ауа жинағыштардың ылғалы 3 тәулікте 1 рет, ал кезекші персонал тұрақты бола бермейтін объектілерде пайдалану тәжірибесінің негізінде құрастырылып, бекітілген кесте бойынша жою қажет.</w:t>
      </w:r>
    </w:p>
    <w:bookmarkEnd w:id="233"/>
    <w:p>
      <w:pPr>
        <w:spacing w:after="0"/>
        <w:ind w:left="0"/>
        <w:jc w:val="both"/>
      </w:pPr>
      <w:r>
        <w:rPr>
          <w:rFonts w:ascii="Times New Roman"/>
          <w:b w:val="false"/>
          <w:i w:val="false"/>
          <w:color w:val="000000"/>
          <w:sz w:val="28"/>
        </w:rPr>
        <w:t>
      Ауа жинағыштардың түбі мен төмен түсірілетін вентиль сыртқы ауаның қолайсыз температуралары кезінде қатқан мұзды еріту үшін қажетті уақытта ылғалдануды жоюға қосылатын электр қыздырғыш құрылғымен жылытылады және жабдықталады.</w:t>
      </w:r>
    </w:p>
    <w:p>
      <w:pPr>
        <w:spacing w:after="0"/>
        <w:ind w:left="0"/>
        <w:jc w:val="both"/>
      </w:pPr>
      <w:r>
        <w:rPr>
          <w:rFonts w:ascii="Times New Roman"/>
          <w:b w:val="false"/>
          <w:i w:val="false"/>
          <w:color w:val="000000"/>
          <w:sz w:val="28"/>
        </w:rPr>
        <w:t>
      Қысымы 23 мПа (230 кгк/см</w:t>
      </w:r>
      <w:r>
        <w:rPr>
          <w:rFonts w:ascii="Times New Roman"/>
          <w:b w:val="false"/>
          <w:i w:val="false"/>
          <w:color w:val="000000"/>
          <w:vertAlign w:val="superscript"/>
        </w:rPr>
        <w:t>2</w:t>
      </w:r>
      <w:r>
        <w:rPr>
          <w:rFonts w:ascii="Times New Roman"/>
          <w:b w:val="false"/>
          <w:i w:val="false"/>
          <w:color w:val="000000"/>
          <w:sz w:val="28"/>
        </w:rPr>
        <w:t>) баллондардың конденсат жинағыш топтарынан ылғалды жою компрессорды әрбір жүргізілуі кезінде автоматты жүзеге асырылады. Баллондар мен конденсат жинағыштардың төменгі бөліктерінде ылғалдың қатып қалуын болдырмау үшін ауаны тазартқан соң қойылған баллондарды қоспағанда, электр қыздырғыштың жылу ұстағыш камераға орналастырылады. Ауаны тазартқаннан кейін қойылған баллондар ылғал бөлгішін үрлеп тазарту тәулігіне 3 рет жүргізіледі.</w:t>
      </w:r>
    </w:p>
    <w:p>
      <w:pPr>
        <w:spacing w:after="0"/>
        <w:ind w:left="0"/>
        <w:jc w:val="both"/>
      </w:pPr>
      <w:r>
        <w:rPr>
          <w:rFonts w:ascii="Times New Roman"/>
          <w:b w:val="false"/>
          <w:i w:val="false"/>
          <w:color w:val="000000"/>
          <w:sz w:val="28"/>
        </w:rPr>
        <w:t>
      Құрғату деңгейін тексеру - ашық таратушы құрылғылардан шығатын шық нүктелері - тәулігіне 1 рет жүргізіледі. Шық нүктесі қоршаған ауаның оңды температурасы кезінде минус 50</w:t>
      </w:r>
      <w:r>
        <w:rPr>
          <w:rFonts w:ascii="Times New Roman"/>
          <w:b w:val="false"/>
          <w:i w:val="false"/>
          <w:color w:val="000000"/>
          <w:vertAlign w:val="superscript"/>
        </w:rPr>
        <w:t>0</w:t>
      </w:r>
      <w:r>
        <w:rPr>
          <w:rFonts w:ascii="Times New Roman"/>
          <w:b w:val="false"/>
          <w:i w:val="false"/>
          <w:color w:val="000000"/>
          <w:sz w:val="28"/>
        </w:rPr>
        <w:t>С-тан, ал қолайсыздығы кезінде минус 40</w:t>
      </w:r>
      <w:r>
        <w:rPr>
          <w:rFonts w:ascii="Times New Roman"/>
          <w:b w:val="false"/>
          <w:i w:val="false"/>
          <w:color w:val="000000"/>
          <w:vertAlign w:val="superscript"/>
        </w:rPr>
        <w:t>0</w:t>
      </w:r>
      <w:r>
        <w:rPr>
          <w:rFonts w:ascii="Times New Roman"/>
          <w:b w:val="false"/>
          <w:i w:val="false"/>
          <w:color w:val="000000"/>
          <w:sz w:val="28"/>
        </w:rPr>
        <w:t>С-тан жоғары болмайды.</w:t>
      </w:r>
    </w:p>
    <w:bookmarkStart w:name="z235" w:id="234"/>
    <w:p>
      <w:pPr>
        <w:spacing w:after="0"/>
        <w:ind w:left="0"/>
        <w:jc w:val="both"/>
      </w:pPr>
      <w:r>
        <w:rPr>
          <w:rFonts w:ascii="Times New Roman"/>
          <w:b w:val="false"/>
          <w:i w:val="false"/>
          <w:color w:val="000000"/>
          <w:sz w:val="28"/>
        </w:rPr>
        <w:t>
      179. Ауа жинағыштар мен компрессорлық қысымды баллондардың ішін қарап шығу және гидравликалық сынау жасау Қазақстан Республикасының электр энергетикасы саласындағы белгіленген тәртіптерге сәйкес жүргізіледі. Ауа айырғыштары және басқа да аппараттар ыдыстарының ішін қарап шығу күрделі жөндеулер кезінде жүргізіледі.</w:t>
      </w:r>
    </w:p>
    <w:bookmarkEnd w:id="234"/>
    <w:p>
      <w:pPr>
        <w:spacing w:after="0"/>
        <w:ind w:left="0"/>
        <w:jc w:val="both"/>
      </w:pPr>
      <w:r>
        <w:rPr>
          <w:rFonts w:ascii="Times New Roman"/>
          <w:b w:val="false"/>
          <w:i w:val="false"/>
          <w:color w:val="000000"/>
          <w:sz w:val="28"/>
        </w:rPr>
        <w:t>
      Ауа айырғыштары ыдыстарына гидравликалық сынау жасау, қарап шығу кезінде ыдыстардың беріктігіне күмән туғызатын ақаулары табылған жағдайда ғана жүргізіледі.</w:t>
      </w:r>
    </w:p>
    <w:p>
      <w:pPr>
        <w:spacing w:after="0"/>
        <w:ind w:left="0"/>
        <w:jc w:val="both"/>
      </w:pPr>
      <w:r>
        <w:rPr>
          <w:rFonts w:ascii="Times New Roman"/>
          <w:b w:val="false"/>
          <w:i w:val="false"/>
          <w:color w:val="000000"/>
          <w:sz w:val="28"/>
        </w:rPr>
        <w:t>
      Резервуардың ішкі беттерінде тоттануға қарсы жабыны орындалады.</w:t>
      </w:r>
    </w:p>
    <w:bookmarkStart w:name="z236" w:id="235"/>
    <w:p>
      <w:pPr>
        <w:spacing w:after="0"/>
        <w:ind w:left="0"/>
        <w:jc w:val="both"/>
      </w:pPr>
      <w:r>
        <w:rPr>
          <w:rFonts w:ascii="Times New Roman"/>
          <w:b w:val="false"/>
          <w:i w:val="false"/>
          <w:color w:val="000000"/>
          <w:sz w:val="28"/>
        </w:rPr>
        <w:t>
      180. Ауа айырғыштары мен басқа да коммутациялық аппараттардың жетектерінде пайдаланылатын тығыз ауа әрбір аппараттың жетегі қоректенетін ауа жүретін салғыға немесе әрбір ауа айырғышының таратушы шкафтарына орнатылған сүзгілердің көмегімен механикалық қоспалардан тазартылады.</w:t>
      </w:r>
    </w:p>
    <w:bookmarkEnd w:id="235"/>
    <w:p>
      <w:pPr>
        <w:spacing w:after="0"/>
        <w:ind w:left="0"/>
        <w:jc w:val="both"/>
      </w:pPr>
      <w:r>
        <w:rPr>
          <w:rFonts w:ascii="Times New Roman"/>
          <w:b w:val="false"/>
          <w:i w:val="false"/>
          <w:color w:val="000000"/>
          <w:sz w:val="28"/>
        </w:rPr>
        <w:t>
      Ауа дайындағыш торапты құрастырып жинау аяқталған соң ауа айырғыштарын және басқа да аппараттар ыдыстарын алғаш толтырар алдында барлық ауа құбырлар үрленіп тазартылуы керек.</w:t>
      </w:r>
    </w:p>
    <w:p>
      <w:pPr>
        <w:spacing w:after="0"/>
        <w:ind w:left="0"/>
        <w:jc w:val="both"/>
      </w:pPr>
      <w:r>
        <w:rPr>
          <w:rFonts w:ascii="Times New Roman"/>
          <w:b w:val="false"/>
          <w:i w:val="false"/>
          <w:color w:val="000000"/>
          <w:sz w:val="28"/>
        </w:rPr>
        <w:t>
      Пайдалану үрдісінде тығыз ауаның ластануын ескерту үшін келесі жағдайда үрлеп тазарту жүргізіледі:</w:t>
      </w:r>
    </w:p>
    <w:p>
      <w:pPr>
        <w:spacing w:after="0"/>
        <w:ind w:left="0"/>
        <w:jc w:val="both"/>
      </w:pPr>
      <w:r>
        <w:rPr>
          <w:rFonts w:ascii="Times New Roman"/>
          <w:b w:val="false"/>
          <w:i w:val="false"/>
          <w:color w:val="000000"/>
          <w:sz w:val="28"/>
        </w:rPr>
        <w:t>
      1) қоршаған ауаның оңды температурасы кезінде магистралдық ауа құбыры - 2 айда 1 рет;</w:t>
      </w:r>
    </w:p>
    <w:p>
      <w:pPr>
        <w:spacing w:after="0"/>
        <w:ind w:left="0"/>
        <w:jc w:val="both"/>
      </w:pPr>
      <w:r>
        <w:rPr>
          <w:rFonts w:ascii="Times New Roman"/>
          <w:b w:val="false"/>
          <w:i w:val="false"/>
          <w:color w:val="000000"/>
          <w:sz w:val="28"/>
        </w:rPr>
        <w:t>
      2) айырғыштар мен басқа да аппараттардың жетектерін аппараттан ажырататын әрбір полюсінің ыдыстарына дейінгі ауа құбырлары аппараттың күрделі жөнделуінен кейін;</w:t>
      </w:r>
    </w:p>
    <w:p>
      <w:pPr>
        <w:spacing w:after="0"/>
        <w:ind w:left="0"/>
        <w:jc w:val="both"/>
      </w:pPr>
      <w:r>
        <w:rPr>
          <w:rFonts w:ascii="Times New Roman"/>
          <w:b w:val="false"/>
          <w:i w:val="false"/>
          <w:color w:val="000000"/>
          <w:sz w:val="28"/>
        </w:rPr>
        <w:t>
      3) ауа айырғыштарының ыдыстарын - әрбір күрделі және ағымдағы жөндеуден кейін, сондай-ақ, компрессорлық станциялар режимдерінің бұзылуы кезінде.</w:t>
      </w:r>
    </w:p>
    <w:bookmarkStart w:name="z237" w:id="236"/>
    <w:p>
      <w:pPr>
        <w:spacing w:after="0"/>
        <w:ind w:left="0"/>
        <w:jc w:val="both"/>
      </w:pPr>
      <w:r>
        <w:rPr>
          <w:rFonts w:ascii="Times New Roman"/>
          <w:b w:val="false"/>
          <w:i w:val="false"/>
          <w:color w:val="000000"/>
          <w:sz w:val="28"/>
        </w:rPr>
        <w:t>
      181. Ауа айырғыштарында оқшаулағыштардың ішкі қуыстарын желдету жұмысы кезеңді тексеріледі (сілтегіш белгілері бар айырғыштар үшін).</w:t>
      </w:r>
    </w:p>
    <w:bookmarkEnd w:id="236"/>
    <w:p>
      <w:pPr>
        <w:spacing w:after="0"/>
        <w:ind w:left="0"/>
        <w:jc w:val="both"/>
      </w:pPr>
      <w:r>
        <w:rPr>
          <w:rFonts w:ascii="Times New Roman"/>
          <w:b w:val="false"/>
          <w:i w:val="false"/>
          <w:color w:val="000000"/>
          <w:sz w:val="28"/>
        </w:rPr>
        <w:t>
      Тексеру кезеңдері дайындаушы зауыттардың ұсынымдары негізінде белгіленеді.</w:t>
      </w:r>
    </w:p>
    <w:bookmarkStart w:name="z238" w:id="237"/>
    <w:p>
      <w:pPr>
        <w:spacing w:after="0"/>
        <w:ind w:left="0"/>
        <w:jc w:val="both"/>
      </w:pPr>
      <w:r>
        <w:rPr>
          <w:rFonts w:ascii="Times New Roman"/>
          <w:b w:val="false"/>
          <w:i w:val="false"/>
          <w:color w:val="000000"/>
          <w:sz w:val="28"/>
        </w:rPr>
        <w:t>
      182. Элегаздық жинақтамалы таратқыш құрылғылардағы, элегаздық айырғыштардағы элегаздың ылғалдылығы алғаш рет жабдықты толтырған соң бір апта ішінде, ал содан кейін жылына 2 рет (қыста және жазда) бақыланады.</w:t>
      </w:r>
    </w:p>
    <w:bookmarkEnd w:id="237"/>
    <w:bookmarkStart w:name="z239" w:id="238"/>
    <w:p>
      <w:pPr>
        <w:spacing w:after="0"/>
        <w:ind w:left="0"/>
        <w:jc w:val="both"/>
      </w:pPr>
      <w:r>
        <w:rPr>
          <w:rFonts w:ascii="Times New Roman"/>
          <w:b w:val="false"/>
          <w:i w:val="false"/>
          <w:color w:val="000000"/>
          <w:sz w:val="28"/>
        </w:rPr>
        <w:t>
      183. Элегаздық жинақтамалы таратқыш құрылғылардың және жабық таратқыш құрылғыларын үй-жайларында элегаздың жиналуын бақылау газды саңылау тапқыш арнаулы аспаптың көмегімен еден деңгейінен 10-15 см биіктікте жүргізіледі.</w:t>
      </w:r>
    </w:p>
    <w:bookmarkEnd w:id="238"/>
    <w:p>
      <w:pPr>
        <w:spacing w:after="0"/>
        <w:ind w:left="0"/>
        <w:jc w:val="both"/>
      </w:pPr>
      <w:r>
        <w:rPr>
          <w:rFonts w:ascii="Times New Roman"/>
          <w:b w:val="false"/>
          <w:i w:val="false"/>
          <w:color w:val="000000"/>
          <w:sz w:val="28"/>
        </w:rPr>
        <w:t>
      Үй-жайдағы элегаздың жиналуы аппараттарды дайындаушы зауыттардың нұсқаулықтарында көрсетілген нормалар шегінде болады.</w:t>
      </w:r>
    </w:p>
    <w:p>
      <w:pPr>
        <w:spacing w:after="0"/>
        <w:ind w:left="0"/>
        <w:jc w:val="both"/>
      </w:pPr>
      <w:r>
        <w:rPr>
          <w:rFonts w:ascii="Times New Roman"/>
          <w:b w:val="false"/>
          <w:i w:val="false"/>
          <w:color w:val="000000"/>
          <w:sz w:val="28"/>
        </w:rPr>
        <w:t>
      Бақылау тұтынушының техникалық басшысы бекіткен кесте бойынша жүргізіледі.</w:t>
      </w:r>
    </w:p>
    <w:bookmarkStart w:name="z240" w:id="239"/>
    <w:p>
      <w:pPr>
        <w:spacing w:after="0"/>
        <w:ind w:left="0"/>
        <w:jc w:val="both"/>
      </w:pPr>
      <w:r>
        <w:rPr>
          <w:rFonts w:ascii="Times New Roman"/>
          <w:b w:val="false"/>
          <w:i w:val="false"/>
          <w:color w:val="000000"/>
          <w:sz w:val="28"/>
        </w:rPr>
        <w:t>
      184. Элегаздың шығуы жыл ішіндегі жалпы массасынан 3% аспауы керек. Ыдыстарды элегазбен толтыру бойынша оның қысымы нақты көрсеткішінен ауытқуы кезінде тиісті шаралар қабылдау қажет. Элегаз қысымының рұқсат етілген деңгейден төмен түсуі кезінде операцияны айырғышпен жүргізуге рұқсат етілмейді.</w:t>
      </w:r>
    </w:p>
    <w:bookmarkEnd w:id="239"/>
    <w:bookmarkStart w:name="z241" w:id="240"/>
    <w:p>
      <w:pPr>
        <w:spacing w:after="0"/>
        <w:ind w:left="0"/>
        <w:jc w:val="both"/>
      </w:pPr>
      <w:r>
        <w:rPr>
          <w:rFonts w:ascii="Times New Roman"/>
          <w:b w:val="false"/>
          <w:i w:val="false"/>
          <w:color w:val="000000"/>
          <w:sz w:val="28"/>
        </w:rPr>
        <w:t>
      185. Вакуумдық доға сөндіргіш камералар айырғыштарды дайындаушы зауыттар нұсқаулықтарында белгіленген көлемдерінде және мерзімде сынаудан өткізу қажет.</w:t>
      </w:r>
    </w:p>
    <w:bookmarkEnd w:id="240"/>
    <w:p>
      <w:pPr>
        <w:spacing w:after="0"/>
        <w:ind w:left="0"/>
        <w:jc w:val="both"/>
      </w:pPr>
      <w:r>
        <w:rPr>
          <w:rFonts w:ascii="Times New Roman"/>
          <w:b w:val="false"/>
          <w:i w:val="false"/>
          <w:color w:val="000000"/>
          <w:sz w:val="28"/>
        </w:rPr>
        <w:t>
      Вакуумдық доға сөндіргіш камераларды (ВДС) амплитудалық мәні 20 кВ-тан жоғары кернеулі сынақтар кезінде туындаған рентген сәулелерінен қорғайтын экран пайдалану қажет.</w:t>
      </w:r>
    </w:p>
    <w:bookmarkStart w:name="z242" w:id="241"/>
    <w:p>
      <w:pPr>
        <w:spacing w:after="0"/>
        <w:ind w:left="0"/>
        <w:jc w:val="both"/>
      </w:pPr>
      <w:r>
        <w:rPr>
          <w:rFonts w:ascii="Times New Roman"/>
          <w:b w:val="false"/>
          <w:i w:val="false"/>
          <w:color w:val="000000"/>
          <w:sz w:val="28"/>
        </w:rPr>
        <w:t>
      186. Жүктеме айырғыштарының сөндіргіш камераларын тексеру, газ жасаушы доға сөндіргіш сыналардың тозу және жылжымайтын доға сөндіргіш түйіспелердің күйіп кету деңгейін айқындау, жүктеме айырғыштарымен әрекет жасау жиілігіне қарай электр шаруашылығына жауапты тұлға белгілеген мерзімде кезеңді жүргізіледі.</w:t>
      </w:r>
    </w:p>
    <w:bookmarkEnd w:id="241"/>
    <w:bookmarkStart w:name="z243" w:id="242"/>
    <w:p>
      <w:pPr>
        <w:spacing w:after="0"/>
        <w:ind w:left="0"/>
        <w:jc w:val="both"/>
      </w:pPr>
      <w:r>
        <w:rPr>
          <w:rFonts w:ascii="Times New Roman"/>
          <w:b w:val="false"/>
          <w:i w:val="false"/>
          <w:color w:val="000000"/>
          <w:sz w:val="28"/>
        </w:rPr>
        <w:t>
      187. Май айырғыштардың бактарынан ылғалдан жиналған суды төгіп тастауды жылына 2 рет жүзеге асыру қажет - көктемде жылы температуралар басталғанда және күзде суық температуралар басталар алдында.</w:t>
      </w:r>
    </w:p>
    <w:bookmarkEnd w:id="242"/>
    <w:bookmarkStart w:name="z244" w:id="243"/>
    <w:p>
      <w:pPr>
        <w:spacing w:after="0"/>
        <w:ind w:left="0"/>
        <w:jc w:val="both"/>
      </w:pPr>
      <w:r>
        <w:rPr>
          <w:rFonts w:ascii="Times New Roman"/>
          <w:b w:val="false"/>
          <w:i w:val="false"/>
          <w:color w:val="000000"/>
          <w:sz w:val="28"/>
        </w:rPr>
        <w:t>
      188. Таратушы құрылғылар жабдығын алдын ала тексеру, өлшеу және сынау жасау электр жабдығына сынақ жасаудың алдын ала қарастырылған нормалары көлемдерінде және мерзімінде жүргізіледі.</w:t>
      </w:r>
    </w:p>
    <w:bookmarkEnd w:id="243"/>
    <w:bookmarkStart w:name="z245" w:id="244"/>
    <w:p>
      <w:pPr>
        <w:spacing w:after="0"/>
        <w:ind w:left="0"/>
        <w:jc w:val="both"/>
      </w:pPr>
      <w:r>
        <w:rPr>
          <w:rFonts w:ascii="Times New Roman"/>
          <w:b w:val="false"/>
          <w:i w:val="false"/>
          <w:color w:val="000000"/>
          <w:sz w:val="28"/>
        </w:rPr>
        <w:t>
      189. Таратушы құрылғылар тогын өшірместен мыналар жүргізіледі:</w:t>
      </w:r>
    </w:p>
    <w:bookmarkEnd w:id="244"/>
    <w:p>
      <w:pPr>
        <w:spacing w:after="0"/>
        <w:ind w:left="0"/>
        <w:jc w:val="both"/>
      </w:pPr>
      <w:r>
        <w:rPr>
          <w:rFonts w:ascii="Times New Roman"/>
          <w:b w:val="false"/>
          <w:i w:val="false"/>
          <w:color w:val="000000"/>
          <w:sz w:val="28"/>
        </w:rPr>
        <w:t>
      1) персонал тұрақты кезекшілігі болатын объектілерде - тәулігіне 1 рет, тәуліктің қас қарайған уақытында қалыптау разрядтарын айқындау үшін - айына 1 рет;</w:t>
      </w:r>
    </w:p>
    <w:p>
      <w:pPr>
        <w:spacing w:after="0"/>
        <w:ind w:left="0"/>
        <w:jc w:val="both"/>
      </w:pPr>
      <w:r>
        <w:rPr>
          <w:rFonts w:ascii="Times New Roman"/>
          <w:b w:val="false"/>
          <w:i w:val="false"/>
          <w:color w:val="000000"/>
          <w:sz w:val="28"/>
        </w:rPr>
        <w:t>
      2) персоналдың кезекшілігі тұрақты емес объектілерде - айына 1 рет, ал трансформаторлық таратушы пункттерінде - 6 айда 1 рет;</w:t>
      </w:r>
    </w:p>
    <w:p>
      <w:pPr>
        <w:spacing w:after="0"/>
        <w:ind w:left="0"/>
        <w:jc w:val="both"/>
      </w:pPr>
      <w:r>
        <w:rPr>
          <w:rFonts w:ascii="Times New Roman"/>
          <w:b w:val="false"/>
          <w:i w:val="false"/>
          <w:color w:val="000000"/>
          <w:sz w:val="28"/>
        </w:rPr>
        <w:t>
      3) жаппай апатты жағдайларда өшірілуден кейін таратушы құрылғылардан қосылғаннан кейін.</w:t>
      </w:r>
    </w:p>
    <w:p>
      <w:pPr>
        <w:spacing w:after="0"/>
        <w:ind w:left="0"/>
        <w:jc w:val="both"/>
      </w:pPr>
      <w:r>
        <w:rPr>
          <w:rFonts w:ascii="Times New Roman"/>
          <w:b w:val="false"/>
          <w:i w:val="false"/>
          <w:color w:val="000000"/>
          <w:sz w:val="28"/>
        </w:rPr>
        <w:t>
      Ауа райының қолайсыздығы (қалың тұман, жаңбыр аралас қар, көк тайғақ, т.б.) немесе таратушы құрылғылар ластануының күшейе түсуі кезінде қосымша қарап шығу шараларын ұйымдастыру қажет.</w:t>
      </w:r>
    </w:p>
    <w:p>
      <w:pPr>
        <w:spacing w:after="0"/>
        <w:ind w:left="0"/>
        <w:jc w:val="both"/>
      </w:pPr>
      <w:r>
        <w:rPr>
          <w:rFonts w:ascii="Times New Roman"/>
          <w:b w:val="false"/>
          <w:i w:val="false"/>
          <w:color w:val="000000"/>
          <w:sz w:val="28"/>
        </w:rPr>
        <w:t>
      Барлық ескертулер, ақаулықтар туралы жабдықтағы олқылықтар мен ақаулар журналына жазылады. Бұған қоса, ол туралы ақпарат электр қондырғыларына жауапты тұлғаға хабарландырылады.</w:t>
      </w:r>
    </w:p>
    <w:p>
      <w:pPr>
        <w:spacing w:after="0"/>
        <w:ind w:left="0"/>
        <w:jc w:val="both"/>
      </w:pPr>
      <w:r>
        <w:rPr>
          <w:rFonts w:ascii="Times New Roman"/>
          <w:b w:val="false"/>
          <w:i w:val="false"/>
          <w:color w:val="000000"/>
          <w:sz w:val="28"/>
        </w:rPr>
        <w:t>
      Байқалған ақаулықтарды қысқа мерзімде жойылады.</w:t>
      </w:r>
    </w:p>
    <w:bookmarkStart w:name="z246" w:id="245"/>
    <w:p>
      <w:pPr>
        <w:spacing w:after="0"/>
        <w:ind w:left="0"/>
        <w:jc w:val="both"/>
      </w:pPr>
      <w:r>
        <w:rPr>
          <w:rFonts w:ascii="Times New Roman"/>
          <w:b w:val="false"/>
          <w:i w:val="false"/>
          <w:color w:val="000000"/>
          <w:sz w:val="28"/>
        </w:rPr>
        <w:t>
      190. Таратушы құрылғылар құрылғысын қарап шығу кезінде келесі жағдайларға көңіл бөлу қажет:</w:t>
      </w:r>
    </w:p>
    <w:bookmarkEnd w:id="245"/>
    <w:p>
      <w:pPr>
        <w:spacing w:after="0"/>
        <w:ind w:left="0"/>
        <w:jc w:val="both"/>
      </w:pPr>
      <w:r>
        <w:rPr>
          <w:rFonts w:ascii="Times New Roman"/>
          <w:b w:val="false"/>
          <w:i w:val="false"/>
          <w:color w:val="000000"/>
          <w:sz w:val="28"/>
        </w:rPr>
        <w:t>
      1) үй-жайдың жай-күйі, есіктер мен терезелердің жарамдылығы, шатыр мен қабатаралық жабындардан су ақпауы, бекіткіштер мен құлыптардың болуы және жарамды болуы;</w:t>
      </w:r>
    </w:p>
    <w:p>
      <w:pPr>
        <w:spacing w:after="0"/>
        <w:ind w:left="0"/>
        <w:jc w:val="both"/>
      </w:pPr>
      <w:r>
        <w:rPr>
          <w:rFonts w:ascii="Times New Roman"/>
          <w:b w:val="false"/>
          <w:i w:val="false"/>
          <w:color w:val="000000"/>
          <w:sz w:val="28"/>
        </w:rPr>
        <w:t>
      2) жылыту мен желдетудің, жарықтандыру мен жерге тұйықтау торабының жарамдылығы;</w:t>
      </w:r>
    </w:p>
    <w:p>
      <w:pPr>
        <w:spacing w:after="0"/>
        <w:ind w:left="0"/>
        <w:jc w:val="both"/>
      </w:pPr>
      <w:r>
        <w:rPr>
          <w:rFonts w:ascii="Times New Roman"/>
          <w:b w:val="false"/>
          <w:i w:val="false"/>
          <w:color w:val="000000"/>
          <w:sz w:val="28"/>
        </w:rPr>
        <w:t>
      3) өрт сөндіру құралдарының болуы;</w:t>
      </w:r>
    </w:p>
    <w:p>
      <w:pPr>
        <w:spacing w:after="0"/>
        <w:ind w:left="0"/>
        <w:jc w:val="both"/>
      </w:pPr>
      <w:r>
        <w:rPr>
          <w:rFonts w:ascii="Times New Roman"/>
          <w:b w:val="false"/>
          <w:i w:val="false"/>
          <w:color w:val="000000"/>
          <w:sz w:val="28"/>
        </w:rPr>
        <w:t>
      4) сыналған қорғаныс құралдары мен олардың толық жиынтықтығы;</w:t>
      </w:r>
    </w:p>
    <w:p>
      <w:pPr>
        <w:spacing w:after="0"/>
        <w:ind w:left="0"/>
        <w:jc w:val="both"/>
      </w:pPr>
      <w:r>
        <w:rPr>
          <w:rFonts w:ascii="Times New Roman"/>
          <w:b w:val="false"/>
          <w:i w:val="false"/>
          <w:color w:val="000000"/>
          <w:sz w:val="28"/>
        </w:rPr>
        <w:t>
      5) медициналық дәрі қобдишасының жиынтықтығы;</w:t>
      </w:r>
    </w:p>
    <w:p>
      <w:pPr>
        <w:spacing w:after="0"/>
        <w:ind w:left="0"/>
        <w:jc w:val="both"/>
      </w:pPr>
      <w:r>
        <w:rPr>
          <w:rFonts w:ascii="Times New Roman"/>
          <w:b w:val="false"/>
          <w:i w:val="false"/>
          <w:color w:val="000000"/>
          <w:sz w:val="28"/>
        </w:rPr>
        <w:t>
      6) майдың деңгейі мен температурасы, аппараттардағы жылыстаудың болмауы;</w:t>
      </w:r>
    </w:p>
    <w:p>
      <w:pPr>
        <w:spacing w:after="0"/>
        <w:ind w:left="0"/>
        <w:jc w:val="both"/>
      </w:pPr>
      <w:r>
        <w:rPr>
          <w:rFonts w:ascii="Times New Roman"/>
          <w:b w:val="false"/>
          <w:i w:val="false"/>
          <w:color w:val="000000"/>
          <w:sz w:val="28"/>
        </w:rPr>
        <w:t>
      7) төменгі кернеулі қалқанның ток өшіретін тетіктері түйіспелерінің жай-күйі;</w:t>
      </w:r>
    </w:p>
    <w:p>
      <w:pPr>
        <w:spacing w:after="0"/>
        <w:ind w:left="0"/>
        <w:jc w:val="both"/>
      </w:pPr>
      <w:r>
        <w:rPr>
          <w:rFonts w:ascii="Times New Roman"/>
          <w:b w:val="false"/>
          <w:i w:val="false"/>
          <w:color w:val="000000"/>
          <w:sz w:val="28"/>
        </w:rPr>
        <w:t>
      8) электр есептегіштердегі пломбалардың бүтіндігі;</w:t>
      </w:r>
    </w:p>
    <w:p>
      <w:pPr>
        <w:spacing w:after="0"/>
        <w:ind w:left="0"/>
        <w:jc w:val="both"/>
      </w:pPr>
      <w:r>
        <w:rPr>
          <w:rFonts w:ascii="Times New Roman"/>
          <w:b w:val="false"/>
          <w:i w:val="false"/>
          <w:color w:val="000000"/>
          <w:sz w:val="28"/>
        </w:rPr>
        <w:t>
      9) оқшаулаудың жай-күйі (шаң басуы, сызаттануы, разрядтарының болуы, т.б.);</w:t>
      </w:r>
    </w:p>
    <w:p>
      <w:pPr>
        <w:spacing w:after="0"/>
        <w:ind w:left="0"/>
        <w:jc w:val="both"/>
      </w:pPr>
      <w:r>
        <w:rPr>
          <w:rFonts w:ascii="Times New Roman"/>
          <w:b w:val="false"/>
          <w:i w:val="false"/>
          <w:color w:val="000000"/>
          <w:sz w:val="28"/>
        </w:rPr>
        <w:t>
      10) элегаздық жабдықтың бүлінуі, тот басу іздері және сызаттана бастаудың жоқтығы;</w:t>
      </w:r>
    </w:p>
    <w:p>
      <w:pPr>
        <w:spacing w:after="0"/>
        <w:ind w:left="0"/>
        <w:jc w:val="both"/>
      </w:pPr>
      <w:r>
        <w:rPr>
          <w:rFonts w:ascii="Times New Roman"/>
          <w:b w:val="false"/>
          <w:i w:val="false"/>
          <w:color w:val="000000"/>
          <w:sz w:val="28"/>
        </w:rPr>
        <w:t>
      11) сигнализация жүйесінің жұмысы;</w:t>
      </w:r>
    </w:p>
    <w:p>
      <w:pPr>
        <w:spacing w:after="0"/>
        <w:ind w:left="0"/>
        <w:jc w:val="both"/>
      </w:pPr>
      <w:r>
        <w:rPr>
          <w:rFonts w:ascii="Times New Roman"/>
          <w:b w:val="false"/>
          <w:i w:val="false"/>
          <w:color w:val="000000"/>
          <w:sz w:val="28"/>
        </w:rPr>
        <w:t>
      12) ауа айырғыштары бактарындағы ауа қысымы;</w:t>
      </w:r>
    </w:p>
    <w:p>
      <w:pPr>
        <w:spacing w:after="0"/>
        <w:ind w:left="0"/>
        <w:jc w:val="both"/>
      </w:pPr>
      <w:r>
        <w:rPr>
          <w:rFonts w:ascii="Times New Roman"/>
          <w:b w:val="false"/>
          <w:i w:val="false"/>
          <w:color w:val="000000"/>
          <w:sz w:val="28"/>
        </w:rPr>
        <w:t>
      13) айырғыштардың пневматикалық жетектері резервуарындағы ауа қысымы;</w:t>
      </w:r>
    </w:p>
    <w:p>
      <w:pPr>
        <w:spacing w:after="0"/>
        <w:ind w:left="0"/>
        <w:jc w:val="both"/>
      </w:pPr>
      <w:r>
        <w:rPr>
          <w:rFonts w:ascii="Times New Roman"/>
          <w:b w:val="false"/>
          <w:i w:val="false"/>
          <w:color w:val="000000"/>
          <w:sz w:val="28"/>
        </w:rPr>
        <w:t>
      14) ауаның жылыстамауы;</w:t>
      </w:r>
    </w:p>
    <w:p>
      <w:pPr>
        <w:spacing w:after="0"/>
        <w:ind w:left="0"/>
        <w:jc w:val="both"/>
      </w:pPr>
      <w:r>
        <w:rPr>
          <w:rFonts w:ascii="Times New Roman"/>
          <w:b w:val="false"/>
          <w:i w:val="false"/>
          <w:color w:val="000000"/>
          <w:sz w:val="28"/>
        </w:rPr>
        <w:t>
      15) айырғыш жағдайлары сілтемелі белгі көрсеткіштерінің жарамдылығы мен дұрыстығы;</w:t>
      </w:r>
    </w:p>
    <w:p>
      <w:pPr>
        <w:spacing w:after="0"/>
        <w:ind w:left="0"/>
        <w:jc w:val="both"/>
      </w:pPr>
      <w:r>
        <w:rPr>
          <w:rFonts w:ascii="Times New Roman"/>
          <w:b w:val="false"/>
          <w:i w:val="false"/>
          <w:color w:val="000000"/>
          <w:sz w:val="28"/>
        </w:rPr>
        <w:t>
      16) ауа айырғыштары полюстерінің желдету жүйесінің болуы;</w:t>
      </w:r>
    </w:p>
    <w:p>
      <w:pPr>
        <w:spacing w:after="0"/>
        <w:ind w:left="0"/>
        <w:jc w:val="both"/>
      </w:pPr>
      <w:r>
        <w:rPr>
          <w:rFonts w:ascii="Times New Roman"/>
          <w:b w:val="false"/>
          <w:i w:val="false"/>
          <w:color w:val="000000"/>
          <w:sz w:val="28"/>
        </w:rPr>
        <w:t>
      17) ауа айырғыштары кернеуін сыйымды бөлгіштердің конденсаторларынан майдың жылыстамауы;</w:t>
      </w:r>
    </w:p>
    <w:p>
      <w:pPr>
        <w:spacing w:after="0"/>
        <w:ind w:left="0"/>
        <w:jc w:val="both"/>
      </w:pPr>
      <w:r>
        <w:rPr>
          <w:rFonts w:ascii="Times New Roman"/>
          <w:b w:val="false"/>
          <w:i w:val="false"/>
          <w:color w:val="000000"/>
          <w:sz w:val="28"/>
        </w:rPr>
        <w:t>
      18) жылдың суық уақытында электр қыздырғыш құрылғының әрекеті;</w:t>
      </w:r>
    </w:p>
    <w:p>
      <w:pPr>
        <w:spacing w:after="0"/>
        <w:ind w:left="0"/>
        <w:jc w:val="both"/>
      </w:pPr>
      <w:r>
        <w:rPr>
          <w:rFonts w:ascii="Times New Roman"/>
          <w:b w:val="false"/>
          <w:i w:val="false"/>
          <w:color w:val="000000"/>
          <w:sz w:val="28"/>
        </w:rPr>
        <w:t>
      19) басқару шкафтарының тығыз жабылатындығы;</w:t>
      </w:r>
    </w:p>
    <w:p>
      <w:pPr>
        <w:spacing w:after="0"/>
        <w:ind w:left="0"/>
        <w:jc w:val="both"/>
      </w:pPr>
      <w:r>
        <w:rPr>
          <w:rFonts w:ascii="Times New Roman"/>
          <w:b w:val="false"/>
          <w:i w:val="false"/>
          <w:color w:val="000000"/>
          <w:sz w:val="28"/>
        </w:rPr>
        <w:t>
      20) коммутациялық аппараттарға және т.б. жеңіл кіріп-шығу мүмкіндігі;</w:t>
      </w:r>
    </w:p>
    <w:p>
      <w:pPr>
        <w:spacing w:after="0"/>
        <w:ind w:left="0"/>
        <w:jc w:val="both"/>
      </w:pPr>
      <w:r>
        <w:rPr>
          <w:rFonts w:ascii="Times New Roman"/>
          <w:b w:val="false"/>
          <w:i w:val="false"/>
          <w:color w:val="000000"/>
          <w:sz w:val="28"/>
        </w:rPr>
        <w:t>
      21) биік өскен шөптің жоқтығы және ашық құрғатқыш құрылғыларының жарамсыздығы.</w:t>
      </w:r>
    </w:p>
    <w:bookmarkStart w:name="z247" w:id="246"/>
    <w:p>
      <w:pPr>
        <w:spacing w:after="0"/>
        <w:ind w:left="0"/>
        <w:jc w:val="both"/>
      </w:pPr>
      <w:r>
        <w:rPr>
          <w:rFonts w:ascii="Times New Roman"/>
          <w:b w:val="false"/>
          <w:i w:val="false"/>
          <w:color w:val="000000"/>
          <w:sz w:val="28"/>
        </w:rPr>
        <w:t>
      191. Таратушы құрылғылар жабдығын күрделі жөндеу мынадай мерзімдерде жүргізіледі:</w:t>
      </w:r>
    </w:p>
    <w:bookmarkEnd w:id="246"/>
    <w:p>
      <w:pPr>
        <w:spacing w:after="0"/>
        <w:ind w:left="0"/>
        <w:jc w:val="both"/>
      </w:pPr>
      <w:r>
        <w:rPr>
          <w:rFonts w:ascii="Times New Roman"/>
          <w:b w:val="false"/>
          <w:i w:val="false"/>
          <w:color w:val="000000"/>
          <w:sz w:val="28"/>
        </w:rPr>
        <w:t>
      1) май ажыратқыштарды жөндеуаралық кезеңінде жетекті ажыратқыштың сипаттамаларын бақылау - 6-8 жылда 1 рет;</w:t>
      </w:r>
    </w:p>
    <w:p>
      <w:pPr>
        <w:spacing w:after="0"/>
        <w:ind w:left="0"/>
        <w:jc w:val="both"/>
      </w:pPr>
      <w:r>
        <w:rPr>
          <w:rFonts w:ascii="Times New Roman"/>
          <w:b w:val="false"/>
          <w:i w:val="false"/>
          <w:color w:val="000000"/>
          <w:sz w:val="28"/>
        </w:rPr>
        <w:t>
      2) жүктеменің ажыратқыштары мен жерге тұйықтау пышақтары бар ажыратқыштарды - 4-8 жылда 1 рет (конструкциялық ерекшеліктеріне қарай);</w:t>
      </w:r>
    </w:p>
    <w:p>
      <w:pPr>
        <w:spacing w:after="0"/>
        <w:ind w:left="0"/>
        <w:jc w:val="both"/>
      </w:pPr>
      <w:r>
        <w:rPr>
          <w:rFonts w:ascii="Times New Roman"/>
          <w:b w:val="false"/>
          <w:i w:val="false"/>
          <w:color w:val="000000"/>
          <w:sz w:val="28"/>
        </w:rPr>
        <w:t>
      3) ауа ажыратқыштарын - 4-6 жылда 1 рет;</w:t>
      </w:r>
    </w:p>
    <w:p>
      <w:pPr>
        <w:spacing w:after="0"/>
        <w:ind w:left="0"/>
        <w:jc w:val="both"/>
      </w:pPr>
      <w:r>
        <w:rPr>
          <w:rFonts w:ascii="Times New Roman"/>
          <w:b w:val="false"/>
          <w:i w:val="false"/>
          <w:color w:val="000000"/>
          <w:sz w:val="28"/>
        </w:rPr>
        <w:t>
      4) ашық пышақ және олардың жетектерін қысқа тұйықтағыштар бөлгіштерін - 2-3 жылда бір рет;</w:t>
      </w:r>
    </w:p>
    <w:p>
      <w:pPr>
        <w:spacing w:after="0"/>
        <w:ind w:left="0"/>
        <w:jc w:val="both"/>
      </w:pPr>
      <w:r>
        <w:rPr>
          <w:rFonts w:ascii="Times New Roman"/>
          <w:b w:val="false"/>
          <w:i w:val="false"/>
          <w:color w:val="000000"/>
          <w:sz w:val="28"/>
        </w:rPr>
        <w:t>
      5) компрессорларды - 2-3 жылда 1 рет;</w:t>
      </w:r>
    </w:p>
    <w:p>
      <w:pPr>
        <w:spacing w:after="0"/>
        <w:ind w:left="0"/>
        <w:jc w:val="both"/>
      </w:pPr>
      <w:r>
        <w:rPr>
          <w:rFonts w:ascii="Times New Roman"/>
          <w:b w:val="false"/>
          <w:i w:val="false"/>
          <w:color w:val="000000"/>
          <w:sz w:val="28"/>
        </w:rPr>
        <w:t>
      6) таратушы құрылғылардың элегаздық жиынтық құрылғысын - 10-12 жылда 1 рет;</w:t>
      </w:r>
    </w:p>
    <w:p>
      <w:pPr>
        <w:spacing w:after="0"/>
        <w:ind w:left="0"/>
        <w:jc w:val="both"/>
      </w:pPr>
      <w:r>
        <w:rPr>
          <w:rFonts w:ascii="Times New Roman"/>
          <w:b w:val="false"/>
          <w:i w:val="false"/>
          <w:color w:val="000000"/>
          <w:sz w:val="28"/>
        </w:rPr>
        <w:t>
      7) элегаздық және вакуумдық айырғыштарды - 10 жылда бір рет;</w:t>
      </w:r>
    </w:p>
    <w:p>
      <w:pPr>
        <w:spacing w:after="0"/>
        <w:ind w:left="0"/>
        <w:jc w:val="both"/>
      </w:pPr>
      <w:r>
        <w:rPr>
          <w:rFonts w:ascii="Times New Roman"/>
          <w:b w:val="false"/>
          <w:i w:val="false"/>
          <w:color w:val="000000"/>
          <w:sz w:val="28"/>
        </w:rPr>
        <w:t>
      8) ток сымдарды - 8 жылда 1 рет;</w:t>
      </w:r>
    </w:p>
    <w:p>
      <w:pPr>
        <w:spacing w:after="0"/>
        <w:ind w:left="0"/>
        <w:jc w:val="both"/>
      </w:pPr>
      <w:r>
        <w:rPr>
          <w:rFonts w:ascii="Times New Roman"/>
          <w:b w:val="false"/>
          <w:i w:val="false"/>
          <w:color w:val="000000"/>
          <w:sz w:val="28"/>
        </w:rPr>
        <w:t>
      9) барлық аппараттар мен компрессорларды - пайдалануының созылуына қарамастан ресурстары сарқылған соң.</w:t>
      </w:r>
    </w:p>
    <w:p>
      <w:pPr>
        <w:spacing w:after="0"/>
        <w:ind w:left="0"/>
        <w:jc w:val="both"/>
      </w:pPr>
      <w:r>
        <w:rPr>
          <w:rFonts w:ascii="Times New Roman"/>
          <w:b w:val="false"/>
          <w:i w:val="false"/>
          <w:color w:val="000000"/>
          <w:sz w:val="28"/>
        </w:rPr>
        <w:t>
      Қойылған жабдықтың бірінші күрделі жөнделуі дайындаушы зауыттың техникалық құжаттамамен көрсетілген мерзімінде өткізіледі.</w:t>
      </w:r>
    </w:p>
    <w:p>
      <w:pPr>
        <w:spacing w:after="0"/>
        <w:ind w:left="0"/>
        <w:jc w:val="both"/>
      </w:pPr>
      <w:r>
        <w:rPr>
          <w:rFonts w:ascii="Times New Roman"/>
          <w:b w:val="false"/>
          <w:i w:val="false"/>
          <w:color w:val="000000"/>
          <w:sz w:val="28"/>
        </w:rPr>
        <w:t>
      Ішкі қондырғының ажыратқыштарын қажеттілігі бойынша жөнделеді.</w:t>
      </w:r>
    </w:p>
    <w:p>
      <w:pPr>
        <w:spacing w:after="0"/>
        <w:ind w:left="0"/>
        <w:jc w:val="both"/>
      </w:pPr>
      <w:r>
        <w:rPr>
          <w:rFonts w:ascii="Times New Roman"/>
          <w:b w:val="false"/>
          <w:i w:val="false"/>
          <w:color w:val="000000"/>
          <w:sz w:val="28"/>
        </w:rPr>
        <w:t>
      Таратушы құрылғылар жабдығын жөндеу, сондай-ақ, сынау және қарап шығу нәтижелерін есепке алудың қажетті шаралары бойынша жүзеге асырылады.</w:t>
      </w:r>
    </w:p>
    <w:p>
      <w:pPr>
        <w:spacing w:after="0"/>
        <w:ind w:left="0"/>
        <w:jc w:val="both"/>
      </w:pPr>
      <w:r>
        <w:rPr>
          <w:rFonts w:ascii="Times New Roman"/>
          <w:b w:val="false"/>
          <w:i w:val="false"/>
          <w:color w:val="000000"/>
          <w:sz w:val="28"/>
        </w:rPr>
        <w:t>
      Жөндеу кезеңділігі тұтынушының техникалық басшысы шешімімен пайдалану тәжірибесінің нәтижесіне қарай өзгертіледі.</w:t>
      </w:r>
    </w:p>
    <w:p>
      <w:pPr>
        <w:spacing w:after="0"/>
        <w:ind w:left="0"/>
        <w:jc w:val="both"/>
      </w:pPr>
      <w:r>
        <w:rPr>
          <w:rFonts w:ascii="Times New Roman"/>
          <w:b w:val="false"/>
          <w:i w:val="false"/>
          <w:color w:val="000000"/>
          <w:sz w:val="28"/>
        </w:rPr>
        <w:t>
      Кезектен тыс жөндеулер жабдық тоқтап қалған жағдайда, сонымен бірге, коммутациялық және механикалық ресурстары сарқылғанда ғана атқарылады.</w:t>
      </w:r>
    </w:p>
    <w:bookmarkStart w:name="z248" w:id="247"/>
    <w:p>
      <w:pPr>
        <w:spacing w:after="0"/>
        <w:ind w:left="0"/>
        <w:jc w:val="left"/>
      </w:pPr>
      <w:r>
        <w:rPr>
          <w:rFonts w:ascii="Times New Roman"/>
          <w:b/>
          <w:i w:val="false"/>
          <w:color w:val="000000"/>
        </w:rPr>
        <w:t xml:space="preserve"> 9-тарау. Электр берудің әуе желілері және ток сымдары</w:t>
      </w:r>
    </w:p>
    <w:bookmarkEnd w:id="247"/>
    <w:p>
      <w:pPr>
        <w:spacing w:after="0"/>
        <w:ind w:left="0"/>
        <w:jc w:val="both"/>
      </w:pPr>
      <w:r>
        <w:rPr>
          <w:rFonts w:ascii="Times New Roman"/>
          <w:b w:val="false"/>
          <w:i w:val="false"/>
          <w:color w:val="ff0000"/>
          <w:sz w:val="28"/>
        </w:rPr>
        <w:t xml:space="preserve">
      Ескерту. 9-тараудың тақырыбы жаңа редакцияда - ҚР Энергетика министрінің 07.07.2021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49" w:id="248"/>
    <w:p>
      <w:pPr>
        <w:spacing w:after="0"/>
        <w:ind w:left="0"/>
        <w:jc w:val="both"/>
      </w:pPr>
      <w:r>
        <w:rPr>
          <w:rFonts w:ascii="Times New Roman"/>
          <w:b w:val="false"/>
          <w:i w:val="false"/>
          <w:color w:val="000000"/>
          <w:sz w:val="28"/>
        </w:rPr>
        <w:t>
      192. Бұл тарау кернеуі 0,4-220 кВ әуе желілерге және әуе желісінің 35 кВ-ға дейінгі ток сымдарына, бұған қоса, тұтынушылардың қызмет көрсетуші айнымалы, сондай-ақ, тұрақты тогына таратылады, пайдаланылуы арнайы қағидалармен және нормалармен анықталатын түйіспелі торап желілері, электролиздік қондырғылар және әуе желісінің басқа да арнаулы желілері мен құрылыстарына, құрылғыларға қолданылмайды.</w:t>
      </w:r>
    </w:p>
    <w:bookmarkEnd w:id="248"/>
    <w:bookmarkStart w:name="z250" w:id="249"/>
    <w:p>
      <w:pPr>
        <w:spacing w:after="0"/>
        <w:ind w:left="0"/>
        <w:jc w:val="both"/>
      </w:pPr>
      <w:r>
        <w:rPr>
          <w:rFonts w:ascii="Times New Roman"/>
          <w:b w:val="false"/>
          <w:i w:val="false"/>
          <w:color w:val="000000"/>
          <w:sz w:val="28"/>
        </w:rPr>
        <w:t>
      193. Жаңадан салынатын және жаңғыртылатын әуе желілері және ток сымдары Қазақстан Республикасының электр энергетикасы саласындағы заңнамада белгіленген талаптарға сәйкес атқарылады.</w:t>
      </w:r>
    </w:p>
    <w:bookmarkEnd w:id="249"/>
    <w:bookmarkStart w:name="z251" w:id="250"/>
    <w:p>
      <w:pPr>
        <w:spacing w:after="0"/>
        <w:ind w:left="0"/>
        <w:jc w:val="both"/>
      </w:pPr>
      <w:r>
        <w:rPr>
          <w:rFonts w:ascii="Times New Roman"/>
          <w:b w:val="false"/>
          <w:i w:val="false"/>
          <w:color w:val="000000"/>
          <w:sz w:val="28"/>
        </w:rPr>
        <w:t>
      194. Тұтынушының жаңадан жобаланатын (жаңғыртылатын) әуе желілері және ток жүретін сымдарының техникалық құжаттамасымен келісуі кезінде жобалау ұйымдарына әуе желілері жобаланатын, ток сымдардың аймағындағы нақты жағдайлар (климаттық жағдайлар, ластану сипаты мен қарқыны және т.б.) туралы мәліметтерді ұсыну және жобаларда осы шарттарды есепке алу талабы қойылады. Ауа желілердің (ток жүретін сымдардың) жаңадан салынуы және жаңғыртылуы, электрмен жабдықтаудың сыртқы торабына қосылымы бойынша белгіленетін жобалық шешімдері энергия беруші ұйымдармен келісіледі.</w:t>
      </w:r>
    </w:p>
    <w:bookmarkEnd w:id="250"/>
    <w:bookmarkStart w:name="z252" w:id="251"/>
    <w:p>
      <w:pPr>
        <w:spacing w:after="0"/>
        <w:ind w:left="0"/>
        <w:jc w:val="both"/>
      </w:pPr>
      <w:r>
        <w:rPr>
          <w:rFonts w:ascii="Times New Roman"/>
          <w:b w:val="false"/>
          <w:i w:val="false"/>
          <w:color w:val="000000"/>
          <w:sz w:val="28"/>
        </w:rPr>
        <w:t>
      195. Жаңадан салынған электр берудің әуе желілері немесе ток сымдарды қабылдайтын тұтынушы атқарылған жұмысты бекітілген техникалық құжаттамаға сәйкес тексеруді, жұмыс өндірісіне техникалық бақылау жасауды ұйымдастырады.</w:t>
      </w:r>
    </w:p>
    <w:bookmarkEnd w:id="251"/>
    <w:bookmarkStart w:name="z253" w:id="252"/>
    <w:p>
      <w:pPr>
        <w:spacing w:after="0"/>
        <w:ind w:left="0"/>
        <w:jc w:val="both"/>
      </w:pPr>
      <w:r>
        <w:rPr>
          <w:rFonts w:ascii="Times New Roman"/>
          <w:b w:val="false"/>
          <w:i w:val="false"/>
          <w:color w:val="000000"/>
          <w:sz w:val="28"/>
        </w:rPr>
        <w:t>
      196. Жаңадан салынған электр берудің әуе желілері және ток сымдарды пайдалануға қабылдап, жұмысқа рұқсатнама беру электр энергетикасы Қазақстан Республикасының сәулет, қала құрылысы және құрылыс қызметі саласындағы заңнамасында белгіленген талаптарға сәйкес жүргізіледі.</w:t>
      </w:r>
    </w:p>
    <w:bookmarkEnd w:id="252"/>
    <w:p>
      <w:pPr>
        <w:spacing w:after="0"/>
        <w:ind w:left="0"/>
        <w:jc w:val="both"/>
      </w:pPr>
      <w:r>
        <w:rPr>
          <w:rFonts w:ascii="Times New Roman"/>
          <w:b w:val="false"/>
          <w:i w:val="false"/>
          <w:color w:val="000000"/>
          <w:sz w:val="28"/>
        </w:rPr>
        <w:t>
      Нысанды қабылдау алдында әуе желілердің (ток сымдардың) тіректері мен басқа да элементтер трассалары, жермен қосқыштар және найзағайдан қорғаушы кұрылғылардың аралықтары және қиылыстардағы сымдар мен темір арқандардан жер мен нысандарға дейінгі қашықтығы, сондай-ақ, салбырау жебелерінің жай-күйі жобаға сәйкес тексеріледі.</w:t>
      </w:r>
    </w:p>
    <w:p>
      <w:pPr>
        <w:spacing w:after="0"/>
        <w:ind w:left="0"/>
        <w:jc w:val="both"/>
      </w:pPr>
      <w:r>
        <w:rPr>
          <w:rFonts w:ascii="Times New Roman"/>
          <w:b w:val="false"/>
          <w:i w:val="false"/>
          <w:color w:val="000000"/>
          <w:sz w:val="28"/>
        </w:rPr>
        <w:t>
      Кернеуі 1000 В-тан жоғары ток жүретін сымдарды пайдалануға қабылдау кезінде электр қондырғылары құрылғыларының қағидаларымен, сондай-ақ құрылыс нормалары және қағидаларымен қарастырылған құжаттамадан басқа төмендегілер ресімделеді:</w:t>
      </w:r>
    </w:p>
    <w:p>
      <w:pPr>
        <w:spacing w:after="0"/>
        <w:ind w:left="0"/>
        <w:jc w:val="both"/>
      </w:pPr>
      <w:r>
        <w:rPr>
          <w:rFonts w:ascii="Times New Roman"/>
          <w:b w:val="false"/>
          <w:i w:val="false"/>
          <w:color w:val="000000"/>
          <w:sz w:val="28"/>
        </w:rPr>
        <w:t>
      1) трассаның әр түрлі коммуникациялармен қиысатын орындарын көрсететін атқарушы сызбасы;</w:t>
      </w:r>
    </w:p>
    <w:p>
      <w:pPr>
        <w:spacing w:after="0"/>
        <w:ind w:left="0"/>
        <w:jc w:val="both"/>
      </w:pPr>
      <w:r>
        <w:rPr>
          <w:rFonts w:ascii="Times New Roman"/>
          <w:b w:val="false"/>
          <w:i w:val="false"/>
          <w:color w:val="000000"/>
          <w:sz w:val="28"/>
        </w:rPr>
        <w:t>
      2) ток өтетін сымдардың коммуникациялармен қиысатын орындардағы пішінінің сызбасы;</w:t>
      </w:r>
    </w:p>
    <w:p>
      <w:pPr>
        <w:spacing w:after="0"/>
        <w:ind w:left="0"/>
        <w:jc w:val="both"/>
      </w:pPr>
      <w:r>
        <w:rPr>
          <w:rFonts w:ascii="Times New Roman"/>
          <w:b w:val="false"/>
          <w:i w:val="false"/>
          <w:color w:val="000000"/>
          <w:sz w:val="28"/>
        </w:rPr>
        <w:t>
      3) жобадан ауытқу тізбесі;</w:t>
      </w:r>
    </w:p>
    <w:p>
      <w:pPr>
        <w:spacing w:after="0"/>
        <w:ind w:left="0"/>
        <w:jc w:val="both"/>
      </w:pPr>
      <w:r>
        <w:rPr>
          <w:rFonts w:ascii="Times New Roman"/>
          <w:b w:val="false"/>
          <w:i w:val="false"/>
          <w:color w:val="000000"/>
          <w:sz w:val="28"/>
        </w:rPr>
        <w:t>
      4) фазалау хаттамасы;</w:t>
      </w:r>
    </w:p>
    <w:p>
      <w:pPr>
        <w:spacing w:after="0"/>
        <w:ind w:left="0"/>
        <w:jc w:val="both"/>
      </w:pPr>
      <w:r>
        <w:rPr>
          <w:rFonts w:ascii="Times New Roman"/>
          <w:b w:val="false"/>
          <w:i w:val="false"/>
          <w:color w:val="000000"/>
          <w:sz w:val="28"/>
        </w:rPr>
        <w:t>
      5) иілмелі ток сымдар үшін созылмалы қысқыштарды құрастырып жинауға жасалатын акт;</w:t>
      </w:r>
    </w:p>
    <w:p>
      <w:pPr>
        <w:spacing w:after="0"/>
        <w:ind w:left="0"/>
        <w:jc w:val="both"/>
      </w:pPr>
      <w:r>
        <w:rPr>
          <w:rFonts w:ascii="Times New Roman"/>
          <w:b w:val="false"/>
          <w:i w:val="false"/>
          <w:color w:val="000000"/>
          <w:sz w:val="28"/>
        </w:rPr>
        <w:t>
      6) сынау хаттамасы;</w:t>
      </w:r>
    </w:p>
    <w:p>
      <w:pPr>
        <w:spacing w:after="0"/>
        <w:ind w:left="0"/>
        <w:jc w:val="both"/>
      </w:pPr>
      <w:r>
        <w:rPr>
          <w:rFonts w:ascii="Times New Roman"/>
          <w:b w:val="false"/>
          <w:i w:val="false"/>
          <w:color w:val="000000"/>
          <w:sz w:val="28"/>
        </w:rPr>
        <w:t>
      7) дайындалған персоналдың болуын растайтын құжаттар;</w:t>
      </w:r>
    </w:p>
    <w:p>
      <w:pPr>
        <w:spacing w:after="0"/>
        <w:ind w:left="0"/>
        <w:jc w:val="both"/>
      </w:pPr>
      <w:r>
        <w:rPr>
          <w:rFonts w:ascii="Times New Roman"/>
          <w:b w:val="false"/>
          <w:i w:val="false"/>
          <w:color w:val="000000"/>
          <w:sz w:val="28"/>
        </w:rPr>
        <w:t>
      8) қажетті атқарушы схемалар;</w:t>
      </w:r>
    </w:p>
    <w:p>
      <w:pPr>
        <w:spacing w:after="0"/>
        <w:ind w:left="0"/>
        <w:jc w:val="both"/>
      </w:pPr>
      <w:r>
        <w:rPr>
          <w:rFonts w:ascii="Times New Roman"/>
          <w:b w:val="false"/>
          <w:i w:val="false"/>
          <w:color w:val="000000"/>
          <w:sz w:val="28"/>
        </w:rPr>
        <w:t>
      9) әзірленген және бекітілген нұсқаулықтар.</w:t>
      </w:r>
    </w:p>
    <w:bookmarkStart w:name="z254" w:id="253"/>
    <w:p>
      <w:pPr>
        <w:spacing w:after="0"/>
        <w:ind w:left="0"/>
        <w:jc w:val="both"/>
      </w:pPr>
      <w:r>
        <w:rPr>
          <w:rFonts w:ascii="Times New Roman"/>
          <w:b w:val="false"/>
          <w:i w:val="false"/>
          <w:color w:val="000000"/>
          <w:sz w:val="28"/>
        </w:rPr>
        <w:t>
      197. Электр берудің әуе желілерін жұмыстық кернеуге қосу Қазақстан Республикасының электр энергетикасы саласындағы заңнамасына сәйкес орындалады.</w:t>
      </w:r>
    </w:p>
    <w:bookmarkEnd w:id="253"/>
    <w:p>
      <w:pPr>
        <w:spacing w:after="0"/>
        <w:ind w:left="0"/>
        <w:jc w:val="both"/>
      </w:pPr>
      <w:r>
        <w:rPr>
          <w:rFonts w:ascii="Times New Roman"/>
          <w:b w:val="false"/>
          <w:i w:val="false"/>
          <w:color w:val="000000"/>
          <w:sz w:val="28"/>
        </w:rPr>
        <w:t>
      Жаңадан салынған (жаңғыртылған) электр берудің әуе желілерді энергия өндіруші немесе энергия беруші ұйымдардың электр торабына қосу тек осы ұйымдардың рұқсатымен жүргізіледі.</w:t>
      </w:r>
    </w:p>
    <w:bookmarkStart w:name="z255" w:id="254"/>
    <w:p>
      <w:pPr>
        <w:spacing w:after="0"/>
        <w:ind w:left="0"/>
        <w:jc w:val="both"/>
      </w:pPr>
      <w:r>
        <w:rPr>
          <w:rFonts w:ascii="Times New Roman"/>
          <w:b w:val="false"/>
          <w:i w:val="false"/>
          <w:color w:val="000000"/>
          <w:sz w:val="28"/>
        </w:rPr>
        <w:t>
      198. Электр берудің әуе желілерін пайдалану кезінде Қазақстан Республикасының электр энергетикасы саласындағы заңнамасына сәйкес электр тораптарын қорғау қағидаларын сақтауды және олардың орындалуын бақылауды қамтамасыз ету қажет.</w:t>
      </w:r>
    </w:p>
    <w:bookmarkEnd w:id="254"/>
    <w:bookmarkStart w:name="z256" w:id="255"/>
    <w:p>
      <w:pPr>
        <w:spacing w:after="0"/>
        <w:ind w:left="0"/>
        <w:jc w:val="both"/>
      </w:pPr>
      <w:r>
        <w:rPr>
          <w:rFonts w:ascii="Times New Roman"/>
          <w:b w:val="false"/>
          <w:i w:val="false"/>
          <w:color w:val="000000"/>
          <w:sz w:val="28"/>
        </w:rPr>
        <w:t>
      199. Электр берудің әуе желілері және ток жүретін сымдарды пайдалану кезінде олардың сенімді жұмысын қамтамасыз етуге бағытталған техникалық қызмет көрсету және жөндеу жұмыстары жүргізіледі.</w:t>
      </w:r>
    </w:p>
    <w:bookmarkEnd w:id="255"/>
    <w:p>
      <w:pPr>
        <w:spacing w:after="0"/>
        <w:ind w:left="0"/>
        <w:jc w:val="both"/>
      </w:pPr>
      <w:r>
        <w:rPr>
          <w:rFonts w:ascii="Times New Roman"/>
          <w:b w:val="false"/>
          <w:i w:val="false"/>
          <w:color w:val="000000"/>
          <w:sz w:val="28"/>
        </w:rPr>
        <w:t>
      Техникалық қызмет көрсету кезінде қарап шығу, тексеру және өлшеу барысында айқындалған жарамсыз болған және бұзылуы секілді кемшіліктерді жою жолымен электр берудің әуе әуе желілері және ток сымдары элементтерін уақытынан бұрын тозудан сақтау бойынша жұмыс жүргізіледі.</w:t>
      </w:r>
    </w:p>
    <w:p>
      <w:pPr>
        <w:spacing w:after="0"/>
        <w:ind w:left="0"/>
        <w:jc w:val="both"/>
      </w:pPr>
      <w:r>
        <w:rPr>
          <w:rFonts w:ascii="Times New Roman"/>
          <w:b w:val="false"/>
          <w:i w:val="false"/>
          <w:color w:val="000000"/>
          <w:sz w:val="28"/>
        </w:rPr>
        <w:t>
      Электр берудің әуе желілері және ток сымдарын күрделі жөндеуден өткізу кезінде олардың бастапқы пайдаланушылық сипаттамаларына қолдау көрсету немесе қалпына келтіруге бағытталған кешенді шараларды тұтастай немесе жекелеген элементтерінің бөлшектерін жөндеу немесе сенімділігін арттырушы және пайдаланушылық сипаттамаларын жақсартушы жаңаларымен алмастыру жолымен орындалады.</w:t>
      </w:r>
    </w:p>
    <w:p>
      <w:pPr>
        <w:spacing w:after="0"/>
        <w:ind w:left="0"/>
        <w:jc w:val="both"/>
      </w:pPr>
      <w:r>
        <w:rPr>
          <w:rFonts w:ascii="Times New Roman"/>
          <w:b w:val="false"/>
          <w:i w:val="false"/>
          <w:color w:val="000000"/>
          <w:sz w:val="28"/>
        </w:rPr>
        <w:t>
      Темір бетонды және металл тіректердегі әуе желілерге күрделі жөндеу жүргізу 10 жылда 1 рет орындалады, ағаш бөлшекті тіректердегі әуе желілерге - 5 жылда 1 рет.</w:t>
      </w:r>
    </w:p>
    <w:p>
      <w:pPr>
        <w:spacing w:after="0"/>
        <w:ind w:left="0"/>
        <w:jc w:val="both"/>
      </w:pPr>
      <w:r>
        <w:rPr>
          <w:rFonts w:ascii="Times New Roman"/>
          <w:b w:val="false"/>
          <w:i w:val="false"/>
          <w:color w:val="000000"/>
          <w:sz w:val="28"/>
        </w:rPr>
        <w:t>
      Ток сымдарды күрделі жөндеу тұтынушының техникалық басшысы шешімімен қабылданатын қажеттілігіне қарай орындалады.</w:t>
      </w:r>
    </w:p>
    <w:bookmarkStart w:name="z257" w:id="256"/>
    <w:p>
      <w:pPr>
        <w:spacing w:after="0"/>
        <w:ind w:left="0"/>
        <w:jc w:val="both"/>
      </w:pPr>
      <w:r>
        <w:rPr>
          <w:rFonts w:ascii="Times New Roman"/>
          <w:b w:val="false"/>
          <w:i w:val="false"/>
          <w:color w:val="000000"/>
          <w:sz w:val="28"/>
        </w:rPr>
        <w:t>
      200. Әуе желілерді кезеңді және кезектен тыс қарап шығу шаралары ұйымдастырылады.</w:t>
      </w:r>
    </w:p>
    <w:bookmarkEnd w:id="256"/>
    <w:p>
      <w:pPr>
        <w:spacing w:after="0"/>
        <w:ind w:left="0"/>
        <w:jc w:val="both"/>
      </w:pPr>
      <w:r>
        <w:rPr>
          <w:rFonts w:ascii="Times New Roman"/>
          <w:b w:val="false"/>
          <w:i w:val="false"/>
          <w:color w:val="000000"/>
          <w:sz w:val="28"/>
        </w:rPr>
        <w:t>
      Электр берудің әуе желілерін кезеңді қарап шығу тұтынушының электр қондырғыларына жауапты адам бекіткен кесте бойынша жүргізіледі. Әрбір электр берудің әуе желілерінің электр берілісі тұтастай ұзындығы бойынша қарап шығудың кезеңділігі жылына 1 рет ұйымдастырылады. Бұдан басқа, әкімшілік-техникалық қызметшінің жылына 1 рет электр берудің әуе желілерін жөндеуге жататын барлық учаскесін, соның ішінде, желінің жекелеген учаскесін іріктеп қарап шығуды жүргізеді.</w:t>
      </w:r>
    </w:p>
    <w:p>
      <w:pPr>
        <w:spacing w:after="0"/>
        <w:ind w:left="0"/>
        <w:jc w:val="both"/>
      </w:pPr>
      <w:r>
        <w:rPr>
          <w:rFonts w:ascii="Times New Roman"/>
          <w:b w:val="false"/>
          <w:i w:val="false"/>
          <w:color w:val="000000"/>
          <w:sz w:val="28"/>
        </w:rPr>
        <w:t>
      Кернеуі 35 кВ және жоғары, 20 жыл және одан да ұзақ пайдаланылған электр берудің әуе желілерінде немесе ластануы қарқынды аймақтарда, соңымен қатар, ашық жерлер бойынша өтетін әуе желілері және учаскелерде қысқыштар мен қашықтықты тіреуіштерде сымдар мен темір арқандар ішінара тексерілетін жоғарғы жағын қарап шығу 5 жылда бір рет жүргізіледі, кернеуі 35 кВ және жоғары болатын қалған әуе желілерінде (учаскелерде) - 10 жылда 1 рет.</w:t>
      </w:r>
    </w:p>
    <w:p>
      <w:pPr>
        <w:spacing w:after="0"/>
        <w:ind w:left="0"/>
        <w:jc w:val="both"/>
      </w:pPr>
      <w:r>
        <w:rPr>
          <w:rFonts w:ascii="Times New Roman"/>
          <w:b w:val="false"/>
          <w:i w:val="false"/>
          <w:color w:val="000000"/>
          <w:sz w:val="28"/>
        </w:rPr>
        <w:t>
      0,4 - 20 кВ әуе желілерінде жоғары жағын қарап шығу қажет болғанда ғана жүзеге асырылады.</w:t>
      </w:r>
    </w:p>
    <w:bookmarkStart w:name="z258" w:id="257"/>
    <w:p>
      <w:pPr>
        <w:spacing w:after="0"/>
        <w:ind w:left="0"/>
        <w:jc w:val="both"/>
      </w:pPr>
      <w:r>
        <w:rPr>
          <w:rFonts w:ascii="Times New Roman"/>
          <w:b w:val="false"/>
          <w:i w:val="false"/>
          <w:color w:val="000000"/>
          <w:sz w:val="28"/>
        </w:rPr>
        <w:t>
      201. Электр берудің әуе желілерін немесе олардың учаскелерін кезектен тыс қарап шығу сымдар мен темір арқандарда мұз қатып қалуы кезінде, сең жүріп, өзендер тасыған уақытта сымдардың тербелуі кезінде, күшті жел, дауыл және басқа да табиғи апаттардан кейін электр берудің әуе желілері трассасы аймағында өрт шығуы кезінде, сондай-ақ, автоматты қайталап токқа қосу сәтсіздігі салдарынан релелі қорғаушы электр берудің әуе желілерін өшіргеннен кейін, ал қайтадан токқа қосу сәтті өткеннен кейін - қажеттілігі бойынша өткізіледі.</w:t>
      </w:r>
    </w:p>
    <w:bookmarkEnd w:id="257"/>
    <w:bookmarkStart w:name="z259" w:id="258"/>
    <w:p>
      <w:pPr>
        <w:spacing w:after="0"/>
        <w:ind w:left="0"/>
        <w:jc w:val="both"/>
      </w:pPr>
      <w:r>
        <w:rPr>
          <w:rFonts w:ascii="Times New Roman"/>
          <w:b w:val="false"/>
          <w:i w:val="false"/>
          <w:color w:val="000000"/>
          <w:sz w:val="28"/>
        </w:rPr>
        <w:t>
      202. Ток сымдарын кезеңді қарап шығу, оларды пайдаланудың жергілікті жағдайларын есепке ала отырып, тұтынушының электр қондырғыларына жауапты адам бекіткен кесте бойынша орындалады.</w:t>
      </w:r>
    </w:p>
    <w:bookmarkEnd w:id="258"/>
    <w:bookmarkStart w:name="z260" w:id="259"/>
    <w:p>
      <w:pPr>
        <w:spacing w:after="0"/>
        <w:ind w:left="0"/>
        <w:jc w:val="both"/>
      </w:pPr>
      <w:r>
        <w:rPr>
          <w:rFonts w:ascii="Times New Roman"/>
          <w:b w:val="false"/>
          <w:i w:val="false"/>
          <w:color w:val="000000"/>
          <w:sz w:val="28"/>
        </w:rPr>
        <w:t>
      203. Электр берудің әуе желілерін және ток сымдарын қарап шығу кезінде мыналарды тексеру қажет:</w:t>
      </w:r>
    </w:p>
    <w:bookmarkEnd w:id="259"/>
    <w:p>
      <w:pPr>
        <w:spacing w:after="0"/>
        <w:ind w:left="0"/>
        <w:jc w:val="both"/>
      </w:pPr>
      <w:r>
        <w:rPr>
          <w:rFonts w:ascii="Times New Roman"/>
          <w:b w:val="false"/>
          <w:i w:val="false"/>
          <w:color w:val="000000"/>
          <w:sz w:val="28"/>
        </w:rPr>
        <w:t>
      1) трассаның өртке қарсы жай-күйі: электр берудің әуе желілерінің қорғалатын аймағында сымдарға жақындауға қатер төнгізетін немесе құлап кету қаупі болатын бөгде заттар, маяланған шөп, қатарлап жиылған ағаш материалдары және өсіп тұрған ағаштар, жанар-жағармай материалдарының қоймалануы, далада от жағудың болмауы; әуе желілерге жататын жұмыстарды басқа ұйымдардың тұтынушылармен жазбаша келісімінсіз атқаруына жол берілмейді;</w:t>
      </w:r>
    </w:p>
    <w:p>
      <w:pPr>
        <w:spacing w:after="0"/>
        <w:ind w:left="0"/>
        <w:jc w:val="both"/>
      </w:pPr>
      <w:r>
        <w:rPr>
          <w:rFonts w:ascii="Times New Roman"/>
          <w:b w:val="false"/>
          <w:i w:val="false"/>
          <w:color w:val="000000"/>
          <w:sz w:val="28"/>
        </w:rPr>
        <w:t>
      2) іргетастардың, жалғамалардың жай-күйі: іргетас айналасындағы топырақтың шөгуін немесе кеуіп кетуін, іргетастардың (жалғамалардың) сызаттануын және бүлінуін болдырмау, жеткілікті тереңдігі бар;</w:t>
      </w:r>
    </w:p>
    <w:p>
      <w:pPr>
        <w:spacing w:after="0"/>
        <w:ind w:left="0"/>
        <w:jc w:val="both"/>
      </w:pPr>
      <w:r>
        <w:rPr>
          <w:rFonts w:ascii="Times New Roman"/>
          <w:b w:val="false"/>
          <w:i w:val="false"/>
          <w:color w:val="000000"/>
          <w:sz w:val="28"/>
        </w:rPr>
        <w:t>
      3) тіректердің жай-күйі: олардың бір жағына қисайып кетуі немесе топырақта жылжуы, ағаш тіректердің көрінетін тұстарының шіруі, ағаш бөлшектердің күюі және жарықшақтануы, металл тіректерде құрсаулардың, дәнекерленген жіктері тұтастығының, бұрандалы және тойтармалы жалғамаларының бұзылуы, құйматас тіректерінің сызаттанып бүлінбеуі, металл элементтерінің болмауы, металды тот басуы; оларда құс ұялары мен басқа да бөгде заттар болмайды. Тіректерде қауіпсіздік белгілері мен плакаттар болады;</w:t>
      </w:r>
    </w:p>
    <w:p>
      <w:pPr>
        <w:spacing w:after="0"/>
        <w:ind w:left="0"/>
        <w:jc w:val="both"/>
      </w:pPr>
      <w:r>
        <w:rPr>
          <w:rFonts w:ascii="Times New Roman"/>
          <w:b w:val="false"/>
          <w:i w:val="false"/>
          <w:color w:val="000000"/>
          <w:sz w:val="28"/>
        </w:rPr>
        <w:t>
      4) сымдар мен темір арқандардың жай-күйі: жекелеген сымдардың үзілуі және балқып кетуі болмайды, сымдар мен темір арқандарда бөгде заттардың ілініп қалуы, олардың реттегішінің бұзылуы, әуе желілері жобасымен қарастырылған сымдардан жерге және нысандарға дейінгі қашықтығы мен салбырау жебелерін орынсыз өзгерту, тербелу сөндіргілерінің қойылған орнынан жылжуы болмайды;</w:t>
      </w:r>
    </w:p>
    <w:p>
      <w:pPr>
        <w:spacing w:after="0"/>
        <w:ind w:left="0"/>
        <w:jc w:val="both"/>
      </w:pPr>
      <w:r>
        <w:rPr>
          <w:rFonts w:ascii="Times New Roman"/>
          <w:b w:val="false"/>
          <w:i w:val="false"/>
          <w:color w:val="000000"/>
          <w:sz w:val="28"/>
        </w:rPr>
        <w:t>
      5) ток сымдарының иілгіш шиналарының жай-күйі: сымдардың бұратылып қалуы, тарқатылуы және үзілуі болмайды;</w:t>
      </w:r>
    </w:p>
    <w:p>
      <w:pPr>
        <w:spacing w:after="0"/>
        <w:ind w:left="0"/>
        <w:jc w:val="both"/>
      </w:pPr>
      <w:r>
        <w:rPr>
          <w:rFonts w:ascii="Times New Roman"/>
          <w:b w:val="false"/>
          <w:i w:val="false"/>
          <w:color w:val="000000"/>
          <w:sz w:val="28"/>
        </w:rPr>
        <w:t>
      6) оқшаулағыштардың жай-күйі: жылтыр фарфорлы оқшаулағыштар соғылмаған, күймеген, сызаттанбаған, ластанбаған болуы, істікке немесе ілгіштегі істікті оқшаулағыштардың дұрыс орнатылмауы, қорғаушы мүйізшелердің бүлінбеуі; тегірлері мен құлыптары немесе шплинттері орнында болады;</w:t>
      </w:r>
    </w:p>
    <w:p>
      <w:pPr>
        <w:spacing w:after="0"/>
        <w:ind w:left="0"/>
        <w:jc w:val="both"/>
      </w:pPr>
      <w:r>
        <w:rPr>
          <w:rFonts w:ascii="Times New Roman"/>
          <w:b w:val="false"/>
          <w:i w:val="false"/>
          <w:color w:val="000000"/>
          <w:sz w:val="28"/>
        </w:rPr>
        <w:t>
      7) арматураның жай-күйі: олардың сызаттанбауы, бөлшектердің қажалып тозбауы немесе пішіні өзгермеуі керек;</w:t>
      </w:r>
    </w:p>
    <w:p>
      <w:pPr>
        <w:spacing w:after="0"/>
        <w:ind w:left="0"/>
        <w:jc w:val="both"/>
      </w:pPr>
      <w:r>
        <w:rPr>
          <w:rFonts w:ascii="Times New Roman"/>
          <w:b w:val="false"/>
          <w:i w:val="false"/>
          <w:color w:val="000000"/>
          <w:sz w:val="28"/>
        </w:rPr>
        <w:t>
      8) жер үстіндегі немесе тіректердегі жермен қосқышты төмен түсіргіштердің бүлінуі немесе үзіліп қалуы, жерге тұйықтаудың төмен түсіргішімен немесе тірекке жалғайтын найзағайдан қорғаушы темір арқан бұрандасы түйіспелерінің бұзылуы, жермен қосқыш құрылғы элементтерін тот басып бүлінуі болмайды.</w:t>
      </w:r>
    </w:p>
    <w:bookmarkStart w:name="z261" w:id="260"/>
    <w:p>
      <w:pPr>
        <w:spacing w:after="0"/>
        <w:ind w:left="0"/>
        <w:jc w:val="both"/>
      </w:pPr>
      <w:r>
        <w:rPr>
          <w:rFonts w:ascii="Times New Roman"/>
          <w:b w:val="false"/>
          <w:i w:val="false"/>
          <w:color w:val="000000"/>
          <w:sz w:val="28"/>
        </w:rPr>
        <w:t>
      204. Электр берудің әуе желілерінде және ток сымдарында алдын алу ретінде тексеру және өлшеуші электр жабдығына сынау жасау нормаларымен қарастырылған мерзімде және көлемінде орындалады.</w:t>
      </w:r>
    </w:p>
    <w:bookmarkEnd w:id="260"/>
    <w:bookmarkStart w:name="z262" w:id="261"/>
    <w:p>
      <w:pPr>
        <w:spacing w:after="0"/>
        <w:ind w:left="0"/>
        <w:jc w:val="both"/>
      </w:pPr>
      <w:r>
        <w:rPr>
          <w:rFonts w:ascii="Times New Roman"/>
          <w:b w:val="false"/>
          <w:i w:val="false"/>
          <w:color w:val="000000"/>
          <w:sz w:val="28"/>
        </w:rPr>
        <w:t>
      205. Электр берудің әуе желілерін және ток сымдарын қарап шығу кезінде және алдын алу мақсатында жүргізілетін тексеру мен өлшеу үрдісінде табылатын олқылықтар пайдаланылатын құжаттарда (ақаулардың журналы немесе ведомосында) белгіленуі керек және олардың сипатына қарай, тұтынушының электр қондырғыларына жауапты адамның нұсқауы бойынша қысқа мерзімдерде немесе техникалық қызмет көрсету және жөндеу кезінде жойылады.</w:t>
      </w:r>
    </w:p>
    <w:bookmarkEnd w:id="261"/>
    <w:p>
      <w:pPr>
        <w:spacing w:after="0"/>
        <w:ind w:left="0"/>
        <w:jc w:val="both"/>
      </w:pPr>
      <w:r>
        <w:rPr>
          <w:rFonts w:ascii="Times New Roman"/>
          <w:b w:val="false"/>
          <w:i w:val="false"/>
          <w:color w:val="000000"/>
          <w:sz w:val="28"/>
        </w:rPr>
        <w:t>
      Электр берудің әуе желілері тіректері және басқа да элементтерінің жарамсыз деп табылған бөлшектері нормалары мен пайдалану рұқсаттары электр жабдығына сынау жасау нормаларында келтірілген.</w:t>
      </w:r>
    </w:p>
    <w:bookmarkStart w:name="z263" w:id="262"/>
    <w:p>
      <w:pPr>
        <w:spacing w:after="0"/>
        <w:ind w:left="0"/>
        <w:jc w:val="both"/>
      </w:pPr>
      <w:r>
        <w:rPr>
          <w:rFonts w:ascii="Times New Roman"/>
          <w:b w:val="false"/>
          <w:i w:val="false"/>
          <w:color w:val="000000"/>
          <w:sz w:val="28"/>
        </w:rPr>
        <w:t>
      206. Техникалық қызмет көрсету және жөндеу жұмыстары электр берудің әуе желілерін өшірудің қысқа жалғастығында кешенді ұйымдастырылады. Олар желінің бір фазасын (фаза бойынша жөндеу) өшіру арқылы және кернеуді түсірместен өткізіледі. Электр берудің әуе желілерінде бір фазаны өшіру және кернеуді түсірместен атқарылатын жұмыс арнайы нұсқаулықтар бойынша жүргізіледі.</w:t>
      </w:r>
    </w:p>
    <w:bookmarkEnd w:id="262"/>
    <w:bookmarkStart w:name="z264" w:id="263"/>
    <w:p>
      <w:pPr>
        <w:spacing w:after="0"/>
        <w:ind w:left="0"/>
        <w:jc w:val="both"/>
      </w:pPr>
      <w:r>
        <w:rPr>
          <w:rFonts w:ascii="Times New Roman"/>
          <w:b w:val="false"/>
          <w:i w:val="false"/>
          <w:color w:val="000000"/>
          <w:sz w:val="28"/>
        </w:rPr>
        <w:t>
      207. Электр берудің әуе желілер қызмет көрсету және жөндеу кезінде арнаулы машиналар, механизмдер, көлік құралдары, жабдықтаушы құрал-саймандардың жинағы, аспаптар және икемді тетіктер пайдаланылады.</w:t>
      </w:r>
    </w:p>
    <w:bookmarkEnd w:id="263"/>
    <w:p>
      <w:pPr>
        <w:spacing w:after="0"/>
        <w:ind w:left="0"/>
        <w:jc w:val="both"/>
      </w:pPr>
      <w:r>
        <w:rPr>
          <w:rFonts w:ascii="Times New Roman"/>
          <w:b w:val="false"/>
          <w:i w:val="false"/>
          <w:color w:val="000000"/>
          <w:sz w:val="28"/>
        </w:rPr>
        <w:t>
      Электр берудің әуе желілеріндегі жұмысты атқарушы бригадалар тұтынушының басшы қызметкерлері және диспетчерлік пунктпен байланыс жасайтын құралдармен жарақтандырылады.</w:t>
      </w:r>
    </w:p>
    <w:bookmarkStart w:name="z265" w:id="264"/>
    <w:p>
      <w:pPr>
        <w:spacing w:after="0"/>
        <w:ind w:left="0"/>
        <w:jc w:val="both"/>
      </w:pPr>
      <w:r>
        <w:rPr>
          <w:rFonts w:ascii="Times New Roman"/>
          <w:b w:val="false"/>
          <w:i w:val="false"/>
          <w:color w:val="000000"/>
          <w:sz w:val="28"/>
        </w:rPr>
        <w:t>
      208. Электр берудің әуе желілері және ток жүретін сымдар элементтерінің конструкциялық өзгерістері, сонымен қатар, топырақтағы тіректі бекіту тәсілі тек техникалық құжаттама (негіздеме) мен тұтынушының электр қондырғыларына жауапты адамның жазбаша рұқсаты болған кезде ғана орындалады.</w:t>
      </w:r>
    </w:p>
    <w:bookmarkEnd w:id="264"/>
    <w:p>
      <w:pPr>
        <w:spacing w:after="0"/>
        <w:ind w:left="0"/>
        <w:jc w:val="both"/>
      </w:pPr>
      <w:r>
        <w:rPr>
          <w:rFonts w:ascii="Times New Roman"/>
          <w:b w:val="false"/>
          <w:i w:val="false"/>
          <w:color w:val="000000"/>
          <w:sz w:val="28"/>
        </w:rPr>
        <w:t>
      Барлық жағдайда конструкциялық өзгерістердің техникалық негіздемесі электр қондырғыларын жобалау жөніндегі нормативтік-техникалық құжаттардың талаптарына сәйкес болады.</w:t>
      </w:r>
    </w:p>
    <w:bookmarkStart w:name="z266" w:id="265"/>
    <w:p>
      <w:pPr>
        <w:spacing w:after="0"/>
        <w:ind w:left="0"/>
        <w:jc w:val="both"/>
      </w:pPr>
      <w:r>
        <w:rPr>
          <w:rFonts w:ascii="Times New Roman"/>
          <w:b w:val="false"/>
          <w:i w:val="false"/>
          <w:color w:val="000000"/>
          <w:sz w:val="28"/>
        </w:rPr>
        <w:t>
      209. Электр берудің әуе желілері трассасын ағаштар мен шоғырлы талшыбықтардан кезеңді тазарту және өртке қатысты жай-күйін қауіпсіз ұстау қажет, тар жолдың енін белгіленген жобамен үзбей жалғастыру және ағаш кесуді жүргізеді.</w:t>
      </w:r>
    </w:p>
    <w:bookmarkEnd w:id="265"/>
    <w:p>
      <w:pPr>
        <w:spacing w:after="0"/>
        <w:ind w:left="0"/>
        <w:jc w:val="both"/>
      </w:pPr>
      <w:r>
        <w:rPr>
          <w:rFonts w:ascii="Times New Roman"/>
          <w:b w:val="false"/>
          <w:i w:val="false"/>
          <w:color w:val="000000"/>
          <w:sz w:val="28"/>
        </w:rPr>
        <w:t>
      Сымдарға тым таяу өскен ағаштарды кесу жұмысын электр берудің әуе желілерін пайдаланатын тұтынушы атқарады.</w:t>
      </w:r>
    </w:p>
    <w:p>
      <w:pPr>
        <w:spacing w:after="0"/>
        <w:ind w:left="0"/>
        <w:jc w:val="both"/>
      </w:pPr>
      <w:r>
        <w:rPr>
          <w:rFonts w:ascii="Times New Roman"/>
          <w:b w:val="false"/>
          <w:i w:val="false"/>
          <w:color w:val="000000"/>
          <w:sz w:val="28"/>
        </w:rPr>
        <w:t>
      Сымдар мен тірекке құлап түсу қаупін туғызушы ағаштар, осы жасыл алқапқа иелік етуші ұйымға хабарланған соң кесіледі.</w:t>
      </w:r>
    </w:p>
    <w:bookmarkStart w:name="z267" w:id="266"/>
    <w:p>
      <w:pPr>
        <w:spacing w:after="0"/>
        <w:ind w:left="0"/>
        <w:jc w:val="both"/>
      </w:pPr>
      <w:r>
        <w:rPr>
          <w:rFonts w:ascii="Times New Roman"/>
          <w:b w:val="false"/>
          <w:i w:val="false"/>
          <w:color w:val="000000"/>
          <w:sz w:val="28"/>
        </w:rPr>
        <w:t>
      210. Мырышталмаған металл тіректерді және темір құйматасты, ағаш тіректердің металл элементтерін, сондай-ақ болат арқандар мен тартылған сымдардың тот баспайтын қаптамасы тұтынушының электр қондырғыларына жауапты адамның өкімі бойынша қалпына келтіріледі.</w:t>
      </w:r>
    </w:p>
    <w:bookmarkEnd w:id="266"/>
    <w:bookmarkStart w:name="z268" w:id="267"/>
    <w:p>
      <w:pPr>
        <w:spacing w:after="0"/>
        <w:ind w:left="0"/>
        <w:jc w:val="both"/>
      </w:pPr>
      <w:r>
        <w:rPr>
          <w:rFonts w:ascii="Times New Roman"/>
          <w:b w:val="false"/>
          <w:i w:val="false"/>
          <w:color w:val="000000"/>
          <w:sz w:val="28"/>
        </w:rPr>
        <w:t>
      211. Ластанып, тым кірлеп кеткен электр берудің әуе желілері және ток сымдарының учаскесіне арнаулы немесе күшейтілген оқшаулау қолданылады және қажет болған кезінде оқшаулауды тазарту (жуу), ластанып кірлеген оқшаулағыштарды ауыстыру жүргізіледі.</w:t>
      </w:r>
    </w:p>
    <w:bookmarkEnd w:id="267"/>
    <w:p>
      <w:pPr>
        <w:spacing w:after="0"/>
        <w:ind w:left="0"/>
        <w:jc w:val="both"/>
      </w:pPr>
      <w:r>
        <w:rPr>
          <w:rFonts w:ascii="Times New Roman"/>
          <w:b w:val="false"/>
          <w:i w:val="false"/>
          <w:color w:val="000000"/>
          <w:sz w:val="28"/>
        </w:rPr>
        <w:t>
      Оқшауламаның құстармен ластанған аймақтарында және олардың жаппай ұя салған орындарында тіркестеріне құстардың қонақтауын болдырмайтын немесе оларды үркітетін құрылғылар пайдаланылады.</w:t>
      </w:r>
    </w:p>
    <w:bookmarkStart w:name="z269" w:id="268"/>
    <w:p>
      <w:pPr>
        <w:spacing w:after="0"/>
        <w:ind w:left="0"/>
        <w:jc w:val="both"/>
      </w:pPr>
      <w:r>
        <w:rPr>
          <w:rFonts w:ascii="Times New Roman"/>
          <w:b w:val="false"/>
          <w:i w:val="false"/>
          <w:color w:val="000000"/>
          <w:sz w:val="28"/>
        </w:rPr>
        <w:t>
      212. Электр берудің әуе желілерін пайдалану кезінде қолданысты әуе желілердің басқа әуе желілерімен қиысатын аралықтарында әрбір сым немесе темір арқанда бір жалғамасына рұқсат етіледі; байланыс және сигнализация желілерімен, сондай-ақ, радиохабарларын тарататын тораптардың желілерімен қиысатын аралықтарға жалғауға рұқсат етілмейді. Төменгі жағынан өтетін, кернеуі 1000 В-қа дейінгі әуе желілердегі сымдар мен темір арқандарды жалғау мөлшері регламенттелмейді.</w:t>
      </w:r>
    </w:p>
    <w:bookmarkEnd w:id="268"/>
    <w:bookmarkStart w:name="z270" w:id="269"/>
    <w:p>
      <w:pPr>
        <w:spacing w:after="0"/>
        <w:ind w:left="0"/>
        <w:jc w:val="both"/>
      </w:pPr>
      <w:r>
        <w:rPr>
          <w:rFonts w:ascii="Times New Roman"/>
          <w:b w:val="false"/>
          <w:i w:val="false"/>
          <w:color w:val="000000"/>
          <w:sz w:val="28"/>
        </w:rPr>
        <w:t>
      213. Кернеуі 1000 В-тан жоғары, мұз басқан электр берудің әуе желілерін оларды электр тогымен ерітуді жүзеге асыру қажет.</w:t>
      </w:r>
    </w:p>
    <w:bookmarkEnd w:id="269"/>
    <w:p>
      <w:pPr>
        <w:spacing w:after="0"/>
        <w:ind w:left="0"/>
        <w:jc w:val="both"/>
      </w:pPr>
      <w:r>
        <w:rPr>
          <w:rFonts w:ascii="Times New Roman"/>
          <w:b w:val="false"/>
          <w:i w:val="false"/>
          <w:color w:val="000000"/>
          <w:sz w:val="28"/>
        </w:rPr>
        <w:t>
      Электр берудің әуе желілерін пайдаланатын тұтынушы әуе желілердегі мұз қабаты қалыңдай түсуі үрдісін бақылауы және мұз ерітудің сызба-нұсқаларын дер кезінде қосуды қамтамасыз етеді, мұзды еріту жүргізілетін электр берудің әуе желілері, мұздың қалыңдауы және еріту үрдісін автоматты бақылау және сигнализация құрылғылары, сонымен бірге, қысқартушы коммутациялық аппараттармен жабдықталады.</w:t>
      </w:r>
    </w:p>
    <w:bookmarkStart w:name="z271" w:id="270"/>
    <w:p>
      <w:pPr>
        <w:spacing w:after="0"/>
        <w:ind w:left="0"/>
        <w:jc w:val="both"/>
      </w:pPr>
      <w:r>
        <w:rPr>
          <w:rFonts w:ascii="Times New Roman"/>
          <w:b w:val="false"/>
          <w:i w:val="false"/>
          <w:color w:val="000000"/>
          <w:sz w:val="28"/>
        </w:rPr>
        <w:t>
      214. Еріту әдісін таңдау электр берудің әуе желілері жұмысының жағдайларымен анықталады (тораптың схемасы, тұтынушылардың жүктемесі, мұз қатқан аймақ, желінің өшірілу мүмкіндігі және т.б.).</w:t>
      </w:r>
    </w:p>
    <w:bookmarkEnd w:id="270"/>
    <w:bookmarkStart w:name="z272" w:id="271"/>
    <w:p>
      <w:pPr>
        <w:spacing w:after="0"/>
        <w:ind w:left="0"/>
        <w:jc w:val="both"/>
      </w:pPr>
      <w:r>
        <w:rPr>
          <w:rFonts w:ascii="Times New Roman"/>
          <w:b w:val="false"/>
          <w:i w:val="false"/>
          <w:color w:val="000000"/>
          <w:sz w:val="28"/>
        </w:rPr>
        <w:t>
      215. Электр берудің әуе желілерін пайдаланатын тұтынушы мыналарды жұмыс істейтін жай-күйде ұстайды:</w:t>
      </w:r>
    </w:p>
    <w:bookmarkEnd w:id="271"/>
    <w:p>
      <w:pPr>
        <w:spacing w:after="0"/>
        <w:ind w:left="0"/>
        <w:jc w:val="both"/>
      </w:pPr>
      <w:r>
        <w:rPr>
          <w:rFonts w:ascii="Times New Roman"/>
          <w:b w:val="false"/>
          <w:i w:val="false"/>
          <w:color w:val="000000"/>
          <w:sz w:val="28"/>
        </w:rPr>
        <w:t>
      1) Қазақстан Республикасының электр энергетикасы саласындағы заңнамада белгіленген талаптарға сәйкес белгіленген кеме жүзетін немесе ағаш салдарын ағызатын өзендер, көлдер, су қоймалары және арналармен әуе желілердің қиысатын тұстарының жағалауларындағы сигналдық белгілер;</w:t>
      </w:r>
    </w:p>
    <w:p>
      <w:pPr>
        <w:spacing w:after="0"/>
        <w:ind w:left="0"/>
        <w:jc w:val="both"/>
      </w:pPr>
      <w:r>
        <w:rPr>
          <w:rFonts w:ascii="Times New Roman"/>
          <w:b w:val="false"/>
          <w:i w:val="false"/>
          <w:color w:val="000000"/>
          <w:sz w:val="28"/>
        </w:rPr>
        <w:t>
      2) жоғары кедергілі жарық қоршағышты таңбалау ережелерінің талаптарына сәйкес әуе желілері тіректерінде қойылатын жарық қоршағыш құрылғылар;</w:t>
      </w:r>
    </w:p>
    <w:p>
      <w:pPr>
        <w:spacing w:after="0"/>
        <w:ind w:left="0"/>
        <w:jc w:val="both"/>
      </w:pPr>
      <w:r>
        <w:rPr>
          <w:rFonts w:ascii="Times New Roman"/>
          <w:b w:val="false"/>
          <w:i w:val="false"/>
          <w:color w:val="000000"/>
          <w:sz w:val="28"/>
        </w:rPr>
        <w:t>
      3) нормативтік-техникалық құжаттар мен әуе желілерді жобалауға сәйкес тіректерде қойылатын тұрақты белгілер.</w:t>
      </w:r>
    </w:p>
    <w:bookmarkStart w:name="z273" w:id="272"/>
    <w:p>
      <w:pPr>
        <w:spacing w:after="0"/>
        <w:ind w:left="0"/>
        <w:jc w:val="both"/>
      </w:pPr>
      <w:r>
        <w:rPr>
          <w:rFonts w:ascii="Times New Roman"/>
          <w:b w:val="false"/>
          <w:i w:val="false"/>
          <w:color w:val="000000"/>
          <w:sz w:val="28"/>
        </w:rPr>
        <w:t>
      216. Электр берудің әуе желілерін пайдаланатын тұтынушы сыртқы көлемі шағын жүктер мен крандардың жылжуы бойынша теміржол жолдарымен электр берудің әуе желілердің қиылысатын жерлеріндегі тас жолдар мен үлкен көлемді қақпалар қиылысатын әуе желілерде қойылған үлкен көлемді белгілердің жарамдылығын қадағалауға тиіс. Қиылыстардағы үлкен көлемді қақпалар мен белгілерді айқындау және қызмет көрсетуді теміржол жолдары мен тас жолдар қарауында болатын ұйымдар жүзеге асырады.</w:t>
      </w:r>
    </w:p>
    <w:bookmarkEnd w:id="272"/>
    <w:bookmarkStart w:name="z274" w:id="273"/>
    <w:p>
      <w:pPr>
        <w:spacing w:after="0"/>
        <w:ind w:left="0"/>
        <w:jc w:val="both"/>
      </w:pPr>
      <w:r>
        <w:rPr>
          <w:rFonts w:ascii="Times New Roman"/>
          <w:b w:val="false"/>
          <w:i w:val="false"/>
          <w:color w:val="000000"/>
          <w:sz w:val="28"/>
        </w:rPr>
        <w:t>
      217. Шамалы токтармен жерге тұйықталған 6-35 кВ электр тораптарында тұйықталуы жойылғанға дейін электр берудің әуе желілерінің жерге қосылған фазасы арқылы жұмыс істеуге рұқсат етіледі; бұл ретте персонал оның бұзылған тұсын анықтайды және оны қысқа мерзімде жояды.</w:t>
      </w:r>
    </w:p>
    <w:bookmarkEnd w:id="273"/>
    <w:bookmarkStart w:name="z275" w:id="274"/>
    <w:p>
      <w:pPr>
        <w:spacing w:after="0"/>
        <w:ind w:left="0"/>
        <w:jc w:val="both"/>
      </w:pPr>
      <w:r>
        <w:rPr>
          <w:rFonts w:ascii="Times New Roman"/>
          <w:b w:val="false"/>
          <w:i w:val="false"/>
          <w:color w:val="000000"/>
          <w:sz w:val="28"/>
        </w:rPr>
        <w:t>
      218. Электр берудің әуе желілері жөндеу кезінде телемеханика мен байланыс арналары болатын жерге тұйықтау жұмысына осы арналарды сақтау мақсаттарында тасымалды жермен қосқыш бөгегіштер пайдаланылуға тиіс.</w:t>
      </w:r>
    </w:p>
    <w:bookmarkEnd w:id="274"/>
    <w:bookmarkStart w:name="z276" w:id="275"/>
    <w:p>
      <w:pPr>
        <w:spacing w:after="0"/>
        <w:ind w:left="0"/>
        <w:jc w:val="both"/>
      </w:pPr>
      <w:r>
        <w:rPr>
          <w:rFonts w:ascii="Times New Roman"/>
          <w:b w:val="false"/>
          <w:i w:val="false"/>
          <w:color w:val="000000"/>
          <w:sz w:val="28"/>
        </w:rPr>
        <w:t>
      219. Кернеуі 110-220 кВ электр берудің әуе желілерінің бүлінген тұсын, сонымен қатар, 6-35 кВ әуе желілердегі фазааралық тұйықталу орындарын қашықтан анықтау үшін арнайы құралдар қойылады.</w:t>
      </w:r>
    </w:p>
    <w:bookmarkEnd w:id="275"/>
    <w:p>
      <w:pPr>
        <w:spacing w:after="0"/>
        <w:ind w:left="0"/>
        <w:jc w:val="both"/>
      </w:pPr>
      <w:r>
        <w:rPr>
          <w:rFonts w:ascii="Times New Roman"/>
          <w:b w:val="false"/>
          <w:i w:val="false"/>
          <w:color w:val="000000"/>
          <w:sz w:val="28"/>
        </w:rPr>
        <w:t>
      Тұтынушылар 6-35 кВ әуе желілерінде тұйықталған орындарды анықтау үшін тасымалды құралдармен жабдықталады.</w:t>
      </w:r>
    </w:p>
    <w:bookmarkStart w:name="z277" w:id="276"/>
    <w:p>
      <w:pPr>
        <w:spacing w:after="0"/>
        <w:ind w:left="0"/>
        <w:jc w:val="both"/>
      </w:pPr>
      <w:r>
        <w:rPr>
          <w:rFonts w:ascii="Times New Roman"/>
          <w:b w:val="false"/>
          <w:i w:val="false"/>
          <w:color w:val="000000"/>
          <w:sz w:val="28"/>
        </w:rPr>
        <w:t>
      220. Электр берудің әуе желілерінде апатты зақымдалуды уақытылы жою мақсатында белгіленген нормаларға сәйкес тұтынушыларда апаттық материалдар мен бөлшектер қоры болуы қажет.</w:t>
      </w:r>
    </w:p>
    <w:bookmarkEnd w:id="276"/>
    <w:bookmarkStart w:name="z278" w:id="277"/>
    <w:p>
      <w:pPr>
        <w:spacing w:after="0"/>
        <w:ind w:left="0"/>
        <w:jc w:val="both"/>
      </w:pPr>
      <w:r>
        <w:rPr>
          <w:rFonts w:ascii="Times New Roman"/>
          <w:b w:val="false"/>
          <w:i w:val="false"/>
          <w:color w:val="000000"/>
          <w:sz w:val="28"/>
        </w:rPr>
        <w:t>
      221. Ауыл шаруашылығы алқаптары бойынша өтетін электр берудің әуе желілерін жоспарлы жөндеу және жаңғырту жер пайдаланушылармен келісілуі арқылы жүргізіледі.</w:t>
      </w:r>
    </w:p>
    <w:bookmarkEnd w:id="277"/>
    <w:p>
      <w:pPr>
        <w:spacing w:after="0"/>
        <w:ind w:left="0"/>
        <w:jc w:val="both"/>
      </w:pPr>
      <w:r>
        <w:rPr>
          <w:rFonts w:ascii="Times New Roman"/>
          <w:b w:val="false"/>
          <w:i w:val="false"/>
          <w:color w:val="000000"/>
          <w:sz w:val="28"/>
        </w:rPr>
        <w:t>
      Электр берудің әуе желілерінің жұмысында бүлінуді болдырмау және олардың зардаптарын жою жөніндегі шаралар жер пайдаланушылардың келісімінсіз, бірақ оларға жүргізілетін жұмыстар туралы хабарлау арқылы жылдың кез келген уақытында жүргізіледі.</w:t>
      </w:r>
    </w:p>
    <w:p>
      <w:pPr>
        <w:spacing w:after="0"/>
        <w:ind w:left="0"/>
        <w:jc w:val="both"/>
      </w:pPr>
      <w:r>
        <w:rPr>
          <w:rFonts w:ascii="Times New Roman"/>
          <w:b w:val="false"/>
          <w:i w:val="false"/>
          <w:color w:val="000000"/>
          <w:sz w:val="28"/>
        </w:rPr>
        <w:t>
      Тұтынушы көрсетілген жұмыстарды орындаған соң, электр берудің әуе желілерін пайдаланушылар оларды мақсатты тағайындалуы бойынша қолдану, сонымен бірге, жұмыстарды жүргізу кезінде жер пайдаланушыларға келтірілген шығындардың орнын толтыру үшін жарамды жерлерді қалыпты жағдайға келтіреді.</w:t>
      </w:r>
    </w:p>
    <w:bookmarkStart w:name="z279" w:id="278"/>
    <w:p>
      <w:pPr>
        <w:spacing w:after="0"/>
        <w:ind w:left="0"/>
        <w:jc w:val="both"/>
      </w:pPr>
      <w:r>
        <w:rPr>
          <w:rFonts w:ascii="Times New Roman"/>
          <w:b w:val="false"/>
          <w:i w:val="false"/>
          <w:color w:val="000000"/>
          <w:sz w:val="28"/>
        </w:rPr>
        <w:t>
      222. Электр берудің әуе желілер сымдарының тіректеріне басқа тұтынушыға жататын желінің бірлестіре ілінуі кезінде, әуе желілердің жоспарлы жөнделуі осы тұтынушылармен келісілген мерзімде өткізіледі. Апатты жөндеу жұмыстары кезінде осы тұтынушыларға хабарлау арқылы жүргізіледі. Өзіне қарайтын сымдарда жұмыс жүргізетін бөтен тұтынушы жұмысты бастағанға дейін 3 күннен кешіктірмей әуе желілерін пайдаланатын тұтынушымен оларды атқару жайлы келіседі.</w:t>
      </w:r>
    </w:p>
    <w:bookmarkEnd w:id="278"/>
    <w:bookmarkStart w:name="z280" w:id="279"/>
    <w:p>
      <w:pPr>
        <w:spacing w:after="0"/>
        <w:ind w:left="0"/>
        <w:jc w:val="both"/>
      </w:pPr>
      <w:r>
        <w:rPr>
          <w:rFonts w:ascii="Times New Roman"/>
          <w:b w:val="false"/>
          <w:i w:val="false"/>
          <w:color w:val="000000"/>
          <w:sz w:val="28"/>
        </w:rPr>
        <w:t>
      223. Электр берудің әуе желілерін және ток сымдарын пайдалануды жергілікті нұсқаулықтарға сәйкес әуе желілеріне қызмет көрсетуге дайындалып, жіберілген персонал жүзеге асырады.</w:t>
      </w:r>
    </w:p>
    <w:bookmarkEnd w:id="279"/>
    <w:bookmarkStart w:name="z281" w:id="280"/>
    <w:p>
      <w:pPr>
        <w:spacing w:after="0"/>
        <w:ind w:left="0"/>
        <w:jc w:val="left"/>
      </w:pPr>
      <w:r>
        <w:rPr>
          <w:rFonts w:ascii="Times New Roman"/>
          <w:b/>
          <w:i w:val="false"/>
          <w:color w:val="000000"/>
        </w:rPr>
        <w:t xml:space="preserve"> 10-тарау. Электр берудің кабельдік желілері</w:t>
      </w:r>
    </w:p>
    <w:bookmarkEnd w:id="280"/>
    <w:p>
      <w:pPr>
        <w:spacing w:after="0"/>
        <w:ind w:left="0"/>
        <w:jc w:val="both"/>
      </w:pPr>
      <w:r>
        <w:rPr>
          <w:rFonts w:ascii="Times New Roman"/>
          <w:b w:val="false"/>
          <w:i w:val="false"/>
          <w:color w:val="ff0000"/>
          <w:sz w:val="28"/>
        </w:rPr>
        <w:t xml:space="preserve">
      Ескерту. 10-тараудың тақырыбы жаңа редакцияда - ҚР Энергетика министрінің 07.07.2021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82" w:id="281"/>
    <w:p>
      <w:pPr>
        <w:spacing w:after="0"/>
        <w:ind w:left="0"/>
        <w:jc w:val="both"/>
      </w:pPr>
      <w:r>
        <w:rPr>
          <w:rFonts w:ascii="Times New Roman"/>
          <w:b w:val="false"/>
          <w:i w:val="false"/>
          <w:color w:val="000000"/>
          <w:sz w:val="28"/>
        </w:rPr>
        <w:t>
      224. Кернеуі 1000 В-қа дейін және одан жоғары электр берудің кабельдік желілерін пайдалануға тапсыру кезінде құрылыс нормалары және қабылдап алудың салалық ережелермен қарастырылған құжаттамалардан басқа тапсырыс берушіге келесі техникалық құжаттама рәсімделіп тапсырылады:</w:t>
      </w:r>
    </w:p>
    <w:bookmarkEnd w:id="281"/>
    <w:p>
      <w:pPr>
        <w:spacing w:after="0"/>
        <w:ind w:left="0"/>
        <w:jc w:val="both"/>
      </w:pPr>
      <w:r>
        <w:rPr>
          <w:rFonts w:ascii="Times New Roman"/>
          <w:b w:val="false"/>
          <w:i w:val="false"/>
          <w:color w:val="000000"/>
          <w:sz w:val="28"/>
        </w:rPr>
        <w:t>
      1) барлық келісімдері бар кабельдік желілердің түзетілген жобасы. 110 кВ және одан жоғары кернеудегі кабельдік желілерге арналған жоба кабельдерді дайындаушы зауытпен және пайдаланушы ұйымдармен келісіледі;</w:t>
      </w:r>
    </w:p>
    <w:p>
      <w:pPr>
        <w:spacing w:after="0"/>
        <w:ind w:left="0"/>
        <w:jc w:val="both"/>
      </w:pPr>
      <w:r>
        <w:rPr>
          <w:rFonts w:ascii="Times New Roman"/>
          <w:b w:val="false"/>
          <w:i w:val="false"/>
          <w:color w:val="000000"/>
          <w:sz w:val="28"/>
        </w:rPr>
        <w:t>
      2) аталған ауданның трассасындағы коммуникацияның дамуына байланысты 1:200 немесе 1:500 масштабында орындалған жалғамалы муфталар қойылатын орындарын көрсетуімен трассаның атқарушы схемасы;</w:t>
      </w:r>
    </w:p>
    <w:p>
      <w:pPr>
        <w:spacing w:after="0"/>
        <w:ind w:left="0"/>
        <w:jc w:val="both"/>
      </w:pPr>
      <w:r>
        <w:rPr>
          <w:rFonts w:ascii="Times New Roman"/>
          <w:b w:val="false"/>
          <w:i w:val="false"/>
          <w:color w:val="000000"/>
          <w:sz w:val="28"/>
        </w:rPr>
        <w:t>
      3) 20 кВ және жоғары кернеудегі кабельдік желілерге арналған және 6-10 кВ кернеудегі кабельдік желілердің айрықша күрделі трассаларына арналған жолдар және басқа да коммуникациялармен қиылысатын жерлердегі кабельдік желілер пішінінің схемасы;</w:t>
      </w:r>
    </w:p>
    <w:p>
      <w:pPr>
        <w:spacing w:after="0"/>
        <w:ind w:left="0"/>
        <w:jc w:val="both"/>
      </w:pPr>
      <w:r>
        <w:rPr>
          <w:rFonts w:ascii="Times New Roman"/>
          <w:b w:val="false"/>
          <w:i w:val="false"/>
          <w:color w:val="000000"/>
          <w:sz w:val="28"/>
        </w:rPr>
        <w:t>
      4) барлық жерасты коммуникациялары мен кабельдердің қиылысатын және жақын жатқан тұстарын көрсетуімен құрылыстар мен жасырын жұмыстарының актілері;</w:t>
      </w:r>
    </w:p>
    <w:p>
      <w:pPr>
        <w:spacing w:after="0"/>
        <w:ind w:left="0"/>
        <w:jc w:val="both"/>
      </w:pPr>
      <w:r>
        <w:rPr>
          <w:rFonts w:ascii="Times New Roman"/>
          <w:b w:val="false"/>
          <w:i w:val="false"/>
          <w:color w:val="000000"/>
          <w:sz w:val="28"/>
        </w:rPr>
        <w:t>
      5) ор, блок, құбыр, арналар, туннелдер мен монтаждаудағы коллекторларды қабылдау актілері;</w:t>
      </w:r>
    </w:p>
    <w:p>
      <w:pPr>
        <w:spacing w:after="0"/>
        <w:ind w:left="0"/>
        <w:jc w:val="both"/>
      </w:pPr>
      <w:r>
        <w:rPr>
          <w:rFonts w:ascii="Times New Roman"/>
          <w:b w:val="false"/>
          <w:i w:val="false"/>
          <w:color w:val="000000"/>
          <w:sz w:val="28"/>
        </w:rPr>
        <w:t>
      6) кабельдердің зауыттық паспорты және тиісті сертификаттары;</w:t>
      </w:r>
    </w:p>
    <w:p>
      <w:pPr>
        <w:spacing w:after="0"/>
        <w:ind w:left="0"/>
        <w:jc w:val="both"/>
      </w:pPr>
      <w:r>
        <w:rPr>
          <w:rFonts w:ascii="Times New Roman"/>
          <w:b w:val="false"/>
          <w:i w:val="false"/>
          <w:color w:val="000000"/>
          <w:sz w:val="28"/>
        </w:rPr>
        <w:t>
      7) мойындықтағы кабельдердің жай-күйі актілері және қажет болған жағдайда үлгілерін бөлшектеу және қарап шығу хаттамалары (шетелдік кабельдер үшін бөлшектеу міндетті);</w:t>
      </w:r>
    </w:p>
    <w:p>
      <w:pPr>
        <w:spacing w:after="0"/>
        <w:ind w:left="0"/>
        <w:jc w:val="both"/>
      </w:pPr>
      <w:r>
        <w:rPr>
          <w:rFonts w:ascii="Times New Roman"/>
          <w:b w:val="false"/>
          <w:i w:val="false"/>
          <w:color w:val="000000"/>
          <w:sz w:val="28"/>
        </w:rPr>
        <w:t>
      8) кабель журналы;</w:t>
      </w:r>
    </w:p>
    <w:p>
      <w:pPr>
        <w:spacing w:after="0"/>
        <w:ind w:left="0"/>
        <w:jc w:val="both"/>
      </w:pPr>
      <w:r>
        <w:rPr>
          <w:rFonts w:ascii="Times New Roman"/>
          <w:b w:val="false"/>
          <w:i w:val="false"/>
          <w:color w:val="000000"/>
          <w:sz w:val="28"/>
        </w:rPr>
        <w:t>
      9) төмен температура кезінде мойындықтағы төсем алдында кабельдерді қыздыру хаттамасы;</w:t>
      </w:r>
    </w:p>
    <w:p>
      <w:pPr>
        <w:spacing w:after="0"/>
        <w:ind w:left="0"/>
        <w:jc w:val="both"/>
      </w:pPr>
      <w:r>
        <w:rPr>
          <w:rFonts w:ascii="Times New Roman"/>
          <w:b w:val="false"/>
          <w:i w:val="false"/>
          <w:color w:val="000000"/>
          <w:sz w:val="28"/>
        </w:rPr>
        <w:t>
      10) кабельдік муфталарды монтаждау актілері;</w:t>
      </w:r>
    </w:p>
    <w:p>
      <w:pPr>
        <w:spacing w:after="0"/>
        <w:ind w:left="0"/>
        <w:jc w:val="both"/>
      </w:pPr>
      <w:r>
        <w:rPr>
          <w:rFonts w:ascii="Times New Roman"/>
          <w:b w:val="false"/>
          <w:i w:val="false"/>
          <w:color w:val="000000"/>
          <w:sz w:val="28"/>
        </w:rPr>
        <w:t>
      11) оқшаулау кедергісін өлшеу нәтижелері туралы құжаттар;</w:t>
      </w:r>
    </w:p>
    <w:p>
      <w:pPr>
        <w:spacing w:after="0"/>
        <w:ind w:left="0"/>
        <w:jc w:val="both"/>
      </w:pPr>
      <w:r>
        <w:rPr>
          <w:rFonts w:ascii="Times New Roman"/>
          <w:b w:val="false"/>
          <w:i w:val="false"/>
          <w:color w:val="000000"/>
          <w:sz w:val="28"/>
        </w:rPr>
        <w:t>
      12) жоғары кернеулі кабельдік желілерді салғаннан кейін оқшаулауды сынау хаттамалары (1000 В аса кернеуімен кабельдік желілерге арналған);</w:t>
      </w:r>
    </w:p>
    <w:p>
      <w:pPr>
        <w:spacing w:after="0"/>
        <w:ind w:left="0"/>
        <w:jc w:val="both"/>
      </w:pPr>
      <w:r>
        <w:rPr>
          <w:rFonts w:ascii="Times New Roman"/>
          <w:b w:val="false"/>
          <w:i w:val="false"/>
          <w:color w:val="000000"/>
          <w:sz w:val="28"/>
        </w:rPr>
        <w:t>
      13) кабельдік муфталарды монтаждауға арналған актілер;</w:t>
      </w:r>
    </w:p>
    <w:p>
      <w:pPr>
        <w:spacing w:after="0"/>
        <w:ind w:left="0"/>
        <w:jc w:val="both"/>
      </w:pPr>
      <w:r>
        <w:rPr>
          <w:rFonts w:ascii="Times New Roman"/>
          <w:b w:val="false"/>
          <w:i w:val="false"/>
          <w:color w:val="000000"/>
          <w:sz w:val="28"/>
        </w:rPr>
        <w:t>
      14) арналар мен орларға салынған кабельдерді топырақпен жабар алдында қарап шығу актілері;</w:t>
      </w:r>
    </w:p>
    <w:p>
      <w:pPr>
        <w:spacing w:after="0"/>
        <w:ind w:left="0"/>
        <w:jc w:val="both"/>
      </w:pPr>
      <w:r>
        <w:rPr>
          <w:rFonts w:ascii="Times New Roman"/>
          <w:b w:val="false"/>
          <w:i w:val="false"/>
          <w:color w:val="000000"/>
          <w:sz w:val="28"/>
        </w:rPr>
        <w:t>
      15) кабельдік желілерді электрохимиялық тот басудан қорғау бойынша құрылғыларын құрастырып жинау актілері, сонымен бірге, тот басуға жобаға сәйкес жасалған сынау нәтижелері туралы құжаттар;</w:t>
      </w:r>
    </w:p>
    <w:p>
      <w:pPr>
        <w:spacing w:after="0"/>
        <w:ind w:left="0"/>
        <w:jc w:val="both"/>
      </w:pPr>
      <w:r>
        <w:rPr>
          <w:rFonts w:ascii="Times New Roman"/>
          <w:b w:val="false"/>
          <w:i w:val="false"/>
          <w:color w:val="000000"/>
          <w:sz w:val="28"/>
        </w:rPr>
        <w:t>
      16) өрт сөндіру және өрт сигнализацияларының тұрақты автоматты қондырғыларын тексеру және сынақ жасау актісі;</w:t>
      </w:r>
    </w:p>
    <w:p>
      <w:pPr>
        <w:spacing w:after="0"/>
        <w:ind w:left="0"/>
        <w:jc w:val="both"/>
      </w:pPr>
      <w:r>
        <w:rPr>
          <w:rFonts w:ascii="Times New Roman"/>
          <w:b w:val="false"/>
          <w:i w:val="false"/>
          <w:color w:val="000000"/>
          <w:sz w:val="28"/>
        </w:rPr>
        <w:t>
      17) кабельдік желіні пайдалануға тапсырып-қабылдау актісі;</w:t>
      </w:r>
    </w:p>
    <w:p>
      <w:pPr>
        <w:spacing w:after="0"/>
        <w:ind w:left="0"/>
        <w:jc w:val="both"/>
      </w:pPr>
      <w:r>
        <w:rPr>
          <w:rFonts w:ascii="Times New Roman"/>
          <w:b w:val="false"/>
          <w:i w:val="false"/>
          <w:color w:val="000000"/>
          <w:sz w:val="28"/>
        </w:rPr>
        <w:t>
      Аталған құжаттамалардан басқа кернеуі 110 кВ және жоғары кабельдік желілерді пайдалануға қабылдау кезінде монтаждау ұйымымен тапсырыс берушіге мыналар тапсырылады:</w:t>
      </w:r>
    </w:p>
    <w:p>
      <w:pPr>
        <w:spacing w:after="0"/>
        <w:ind w:left="0"/>
        <w:jc w:val="both"/>
      </w:pPr>
      <w:r>
        <w:rPr>
          <w:rFonts w:ascii="Times New Roman"/>
          <w:b w:val="false"/>
          <w:i w:val="false"/>
          <w:color w:val="000000"/>
          <w:sz w:val="28"/>
        </w:rPr>
        <w:t>
      18) 110-220 кВ кернеудегі төменгі қысымды май толтырылған кабельдер үшін қосымша қосылу аппаратура мен кабельдердің атқарушы биіктіктегі белгілері;</w:t>
      </w:r>
    </w:p>
    <w:p>
      <w:pPr>
        <w:spacing w:after="0"/>
        <w:ind w:left="0"/>
        <w:jc w:val="both"/>
      </w:pPr>
      <w:r>
        <w:rPr>
          <w:rFonts w:ascii="Times New Roman"/>
          <w:b w:val="false"/>
          <w:i w:val="false"/>
          <w:color w:val="000000"/>
          <w:sz w:val="28"/>
        </w:rPr>
        <w:t>
      19) желінің барлық элементтерінен майды (сұйықты) сынау нәтижелері туралы құжаттар; қысымы жоғары май толтырылған кабельдер үшін қосымша қосылу агрегаттарын сынау және жүргізіп көру нәтижелері; қысым сигнализациясы жүйелерін тексеру нәтижелері туралы құжаттар;</w:t>
      </w:r>
    </w:p>
    <w:p>
      <w:pPr>
        <w:spacing w:after="0"/>
        <w:ind w:left="0"/>
        <w:jc w:val="both"/>
      </w:pPr>
      <w:r>
        <w:rPr>
          <w:rFonts w:ascii="Times New Roman"/>
          <w:b w:val="false"/>
          <w:i w:val="false"/>
          <w:color w:val="000000"/>
          <w:sz w:val="28"/>
        </w:rPr>
        <w:t>
      20) салу кезінде кабельдің тартылуын күшейту туралы актілер;</w:t>
      </w:r>
    </w:p>
    <w:p>
      <w:pPr>
        <w:spacing w:after="0"/>
        <w:ind w:left="0"/>
        <w:jc w:val="both"/>
      </w:pPr>
      <w:r>
        <w:rPr>
          <w:rFonts w:ascii="Times New Roman"/>
          <w:b w:val="false"/>
          <w:i w:val="false"/>
          <w:color w:val="000000"/>
          <w:sz w:val="28"/>
        </w:rPr>
        <w:t>
      21) кабельдерді салған соң жоғарылатылған электр кернеуімен қорғаушы жабындарға сынау туралы актілер;</w:t>
      </w:r>
    </w:p>
    <w:p>
      <w:pPr>
        <w:spacing w:after="0"/>
        <w:ind w:left="0"/>
        <w:jc w:val="both"/>
      </w:pPr>
      <w:r>
        <w:rPr>
          <w:rFonts w:ascii="Times New Roman"/>
          <w:b w:val="false"/>
          <w:i w:val="false"/>
          <w:color w:val="000000"/>
          <w:sz w:val="28"/>
        </w:rPr>
        <w:t>
      22) кабельдер, муфталар және қосымша қосылу аппаратурасының зауыттық сынау сертификаттары мен хаттамалары;</w:t>
      </w:r>
    </w:p>
    <w:p>
      <w:pPr>
        <w:spacing w:after="0"/>
        <w:ind w:left="0"/>
        <w:jc w:val="both"/>
      </w:pPr>
      <w:r>
        <w:rPr>
          <w:rFonts w:ascii="Times New Roman"/>
          <w:b w:val="false"/>
          <w:i w:val="false"/>
          <w:color w:val="000000"/>
          <w:sz w:val="28"/>
        </w:rPr>
        <w:t>
      23) шеткі муфталарды автоматты қыздыру құрылғыларына сынау нәтижелері туралы құжаттар;</w:t>
      </w:r>
    </w:p>
    <w:p>
      <w:pPr>
        <w:spacing w:after="0"/>
        <w:ind w:left="0"/>
        <w:jc w:val="both"/>
      </w:pPr>
      <w:r>
        <w:rPr>
          <w:rFonts w:ascii="Times New Roman"/>
          <w:b w:val="false"/>
          <w:i w:val="false"/>
          <w:color w:val="000000"/>
          <w:sz w:val="28"/>
        </w:rPr>
        <w:t>
      24) қысымы төмен май толтырылған кабельдер мен кернеуі 110 кВ пластмассалы оқшауланған кабельдердің әрбір фазасын ток жүретін талсымдар және қалқалары (экрандары) бойынша токты өлшеу нәтижелері; кабельдердің сыйымдылығын өлшеу нәтижелері туралы хаттама;</w:t>
      </w:r>
    </w:p>
    <w:p>
      <w:pPr>
        <w:spacing w:after="0"/>
        <w:ind w:left="0"/>
        <w:jc w:val="both"/>
      </w:pPr>
      <w:r>
        <w:rPr>
          <w:rFonts w:ascii="Times New Roman"/>
          <w:b w:val="false"/>
          <w:i w:val="false"/>
          <w:color w:val="000000"/>
          <w:sz w:val="28"/>
        </w:rPr>
        <w:t>
      25) құдықтар мен шеткі муфталарды жермен қосу кедергілерін өлшеу нәтижелері туралы хаттама.</w:t>
      </w:r>
    </w:p>
    <w:bookmarkStart w:name="z283" w:id="282"/>
    <w:p>
      <w:pPr>
        <w:spacing w:after="0"/>
        <w:ind w:left="0"/>
        <w:jc w:val="both"/>
      </w:pPr>
      <w:r>
        <w:rPr>
          <w:rFonts w:ascii="Times New Roman"/>
          <w:b w:val="false"/>
          <w:i w:val="false"/>
          <w:color w:val="000000"/>
          <w:sz w:val="28"/>
        </w:rPr>
        <w:t>
      225. Жаңадан салынған кабельдік желілерін пайдалануға қабылдау кезінде Қазақстан Республикасының электр энергетикасы саласындағы заңнамасына сәйкес сынау жүргізіледі.</w:t>
      </w:r>
    </w:p>
    <w:bookmarkEnd w:id="282"/>
    <w:bookmarkStart w:name="z284" w:id="283"/>
    <w:p>
      <w:pPr>
        <w:spacing w:after="0"/>
        <w:ind w:left="0"/>
        <w:jc w:val="both"/>
      </w:pPr>
      <w:r>
        <w:rPr>
          <w:rFonts w:ascii="Times New Roman"/>
          <w:b w:val="false"/>
          <w:i w:val="false"/>
          <w:color w:val="000000"/>
          <w:sz w:val="28"/>
        </w:rPr>
        <w:t>
      226. Пайдаланушы ұйым монтаждау ұйымдармен атқарылатын барлық кернеулі электр берудің кабельдік желілердің салынуы мен монтаждалуына техникалық бақылау жүргізеді.</w:t>
      </w:r>
    </w:p>
    <w:bookmarkEnd w:id="283"/>
    <w:p>
      <w:pPr>
        <w:spacing w:after="0"/>
        <w:ind w:left="0"/>
        <w:jc w:val="both"/>
      </w:pPr>
      <w:r>
        <w:rPr>
          <w:rFonts w:ascii="Times New Roman"/>
          <w:b w:val="false"/>
          <w:i w:val="false"/>
          <w:color w:val="000000"/>
          <w:sz w:val="28"/>
        </w:rPr>
        <w:t>
      Құбыршекті жабылған сауытсыз кабельдердің салынуы және пайдаланылуына бақылау жасау кезінде құбыршектің жай-күйіне айрықша көңіл бөлінеді. Байланған, сызат түскен құбыршекті кабельдер жөнделуі немесе алмастырылуы керек.</w:t>
      </w:r>
    </w:p>
    <w:bookmarkStart w:name="z285" w:id="284"/>
    <w:p>
      <w:pPr>
        <w:spacing w:after="0"/>
        <w:ind w:left="0"/>
        <w:jc w:val="both"/>
      </w:pPr>
      <w:r>
        <w:rPr>
          <w:rFonts w:ascii="Times New Roman"/>
          <w:b w:val="false"/>
          <w:i w:val="false"/>
          <w:color w:val="000000"/>
          <w:sz w:val="28"/>
        </w:rPr>
        <w:t>
      227. Пайдалануға кіру кезінде әрбір электр берудің кабельдік желілер үшін мүмкіндігі жоғары ток жүктемелері қойылады. Жүктемелер ұзындығы кемінде 10 м ең жаман жылулық жағдайлары болатын трасса учаскесі бойымен анықталады. Бұл кезде ысып кетуі ауытқудың ең жаман жағдайларымен трасса учаскелерінде тексеріледі.</w:t>
      </w:r>
    </w:p>
    <w:bookmarkEnd w:id="284"/>
    <w:bookmarkStart w:name="z286" w:id="285"/>
    <w:p>
      <w:pPr>
        <w:spacing w:after="0"/>
        <w:ind w:left="0"/>
        <w:jc w:val="both"/>
      </w:pPr>
      <w:r>
        <w:rPr>
          <w:rFonts w:ascii="Times New Roman"/>
          <w:b w:val="false"/>
          <w:i w:val="false"/>
          <w:color w:val="000000"/>
          <w:sz w:val="28"/>
        </w:rPr>
        <w:t>
      228. Кабель құрылысын салу және басқа да үй-жайларда желдетілетін құрылғылардың жұмысы және ауа температурасы арқылы кабель жұмысының жылу режиміне жүйелі бақылау ұйымдастырылады.</w:t>
      </w:r>
    </w:p>
    <w:bookmarkEnd w:id="285"/>
    <w:p>
      <w:pPr>
        <w:spacing w:after="0"/>
        <w:ind w:left="0"/>
        <w:jc w:val="both"/>
      </w:pPr>
      <w:r>
        <w:rPr>
          <w:rFonts w:ascii="Times New Roman"/>
          <w:b w:val="false"/>
          <w:i w:val="false"/>
          <w:color w:val="000000"/>
          <w:sz w:val="28"/>
        </w:rPr>
        <w:t>
      Кабельдік туннелдер, арналар мен шахталар ішінде ауа температурасы жазғы уақытта сыртқы ауа температурасынан 10</w:t>
      </w:r>
      <w:r>
        <w:rPr>
          <w:rFonts w:ascii="Times New Roman"/>
          <w:b w:val="false"/>
          <w:i w:val="false"/>
          <w:color w:val="000000"/>
          <w:vertAlign w:val="superscript"/>
        </w:rPr>
        <w:t>0</w:t>
      </w:r>
      <w:r>
        <w:rPr>
          <w:rFonts w:ascii="Times New Roman"/>
          <w:b w:val="false"/>
          <w:i w:val="false"/>
          <w:color w:val="000000"/>
          <w:sz w:val="28"/>
        </w:rPr>
        <w:t>С-ге жоғары сақталынуы керек.</w:t>
      </w:r>
    </w:p>
    <w:bookmarkStart w:name="z287" w:id="286"/>
    <w:p>
      <w:pPr>
        <w:spacing w:after="0"/>
        <w:ind w:left="0"/>
        <w:jc w:val="both"/>
      </w:pPr>
      <w:r>
        <w:rPr>
          <w:rFonts w:ascii="Times New Roman"/>
          <w:b w:val="false"/>
          <w:i w:val="false"/>
          <w:color w:val="000000"/>
          <w:sz w:val="28"/>
        </w:rPr>
        <w:t>
      229. Апатты жою кезеңінде кернеуі 10 кВ оқшаулағышы қағазға сіңірілген кабельдер үшін тәулігіне 6 сағатқа созылатын 5 тәулік ішінде, бірақ жылына 100 сағаттан аспайтын, егер осы тәуліктердің қалған кезеңдерінде жүктемесі ұзақ мүмкіндігінен артып кетпейтін болса, онда 30 %-дағы тогы бойынша шамадан тыс жүктеме рұқсат етіледі. 15 жылдан астам пайдаланылуда болған кабельдер үшін шамадан тыс жүктемесі 10 %-ға дейін төмендетіледі. Кернеуі 20 және 35 кВ оқшаулау қағазға сіңірілген кабельдердің шамадан тыс жүктемелеріне жол берілмейді.</w:t>
      </w:r>
    </w:p>
    <w:bookmarkEnd w:id="286"/>
    <w:bookmarkStart w:name="z288" w:id="287"/>
    <w:p>
      <w:pPr>
        <w:spacing w:after="0"/>
        <w:ind w:left="0"/>
        <w:jc w:val="both"/>
      </w:pPr>
      <w:r>
        <w:rPr>
          <w:rFonts w:ascii="Times New Roman"/>
          <w:b w:val="false"/>
          <w:i w:val="false"/>
          <w:color w:val="000000"/>
          <w:sz w:val="28"/>
        </w:rPr>
        <w:t>
      230. Апаттарды жою кезеңінде полиэтилен және поливинил-хлорид пластикат арқылы оқшауланатын кабельдер үшін тәулігіне 6 сағатқа созылатын 5 тәулік ішінде, бірақ жылына 100 сағаттан аспайтын, егер, осы тәуліктердің қалған кезеңдерінде жүктемесі ұзақ мүмкіндігінен артып кетпейтін болса, онда тогы бойынша 15%-на және резеңке мен вулканизацияланған полиэтилен арқылы оқшауланатын кабельдер үшін - 18%-на шамадан тыс жүктемеге рұқсат етіледі. 15 жылдан астам пайдаланылуда болған кабельдер үшін шамадан тыс жүктемесі 10%-ға дейін төмендетіледі.</w:t>
      </w:r>
    </w:p>
    <w:bookmarkEnd w:id="287"/>
    <w:bookmarkStart w:name="z289" w:id="288"/>
    <w:p>
      <w:pPr>
        <w:spacing w:after="0"/>
        <w:ind w:left="0"/>
        <w:jc w:val="both"/>
      </w:pPr>
      <w:r>
        <w:rPr>
          <w:rFonts w:ascii="Times New Roman"/>
          <w:b w:val="false"/>
          <w:i w:val="false"/>
          <w:color w:val="000000"/>
          <w:sz w:val="28"/>
        </w:rPr>
        <w:t>
      231. Май толтырылған кабельдер немесе оның бөлігінен кернеуі 110-220 кВ әрбір кабельдік желілер үшін желінің пішініне қарай, жергілікті нұсқаулықтармен май қысымының ықтимал шекті мәндері анықталады, ол ауытқыған кезде кабельдік желілер бұзылу себептерін айқындау және жою шараларынан кейін ғана өшіріп қосады.</w:t>
      </w:r>
    </w:p>
    <w:bookmarkEnd w:id="288"/>
    <w:bookmarkStart w:name="z290" w:id="289"/>
    <w:p>
      <w:pPr>
        <w:spacing w:after="0"/>
        <w:ind w:left="0"/>
        <w:jc w:val="both"/>
      </w:pPr>
      <w:r>
        <w:rPr>
          <w:rFonts w:ascii="Times New Roman"/>
          <w:b w:val="false"/>
          <w:i w:val="false"/>
          <w:color w:val="000000"/>
          <w:sz w:val="28"/>
        </w:rPr>
        <w:t>
      232. Май толтырылған кабельдерден майын және кернеуі 110 кВ пластмассалық оқшаулау кабельдердің шеткі муфталары мен сұйықтары сапасын сынаққа алу жаңа желіні қосар алдында, бір жылдан кейін, бұдан соң - 3 жылдан кейін және келесі 6 жыл сайын іріктеліп алынады. Май мен сұйықтың бақыланатын өлшемдерінің мәндері нормалардың талаптарына сәйкес келеді.</w:t>
      </w:r>
    </w:p>
    <w:bookmarkEnd w:id="289"/>
    <w:bookmarkStart w:name="z291" w:id="290"/>
    <w:p>
      <w:pPr>
        <w:spacing w:after="0"/>
        <w:ind w:left="0"/>
        <w:jc w:val="both"/>
      </w:pPr>
      <w:r>
        <w:rPr>
          <w:rFonts w:ascii="Times New Roman"/>
          <w:b w:val="false"/>
          <w:i w:val="false"/>
          <w:color w:val="000000"/>
          <w:sz w:val="28"/>
        </w:rPr>
        <w:t>
      233. Оқшауланған немесе өтелген бейтарап желілерде жерге бір фазалы тұйықталу кезінде персонал бұл туралы қоректендіру кіші станциясындағы кезекшіге немесе энергия беруші ұйымның желісі бойынша кезекшіге дереу хабарлайды және одан әрі оның нұсқаулары бойынша әрекет етеді.</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233-тармақ жаңа редакцияда - ҚР Энергетика министрінің 17.01.2025 </w:t>
      </w:r>
      <w:r>
        <w:rPr>
          <w:rFonts w:ascii="Times New Roman"/>
          <w:b w:val="false"/>
          <w:i w:val="false"/>
          <w:color w:val="00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2" w:id="291"/>
    <w:p>
      <w:pPr>
        <w:spacing w:after="0"/>
        <w:ind w:left="0"/>
        <w:jc w:val="both"/>
      </w:pPr>
      <w:r>
        <w:rPr>
          <w:rFonts w:ascii="Times New Roman"/>
          <w:b w:val="false"/>
          <w:i w:val="false"/>
          <w:color w:val="000000"/>
          <w:sz w:val="28"/>
        </w:rPr>
        <w:t>
      234. Кабельдік желілердің жүктемелері Қазақстан Республикасының электр энергетикасы саласындағы заңнамасында белгіленген мерзімде мезгіл-мезгіл өлшенеді. Осы өлшемдердің деректері негізінде кабельдік желілер жұмысының схемалары мен режимдері анықталады.</w:t>
      </w:r>
    </w:p>
    <w:bookmarkEnd w:id="291"/>
    <w:bookmarkStart w:name="z293" w:id="292"/>
    <w:p>
      <w:pPr>
        <w:spacing w:after="0"/>
        <w:ind w:left="0"/>
        <w:jc w:val="both"/>
      </w:pPr>
      <w:r>
        <w:rPr>
          <w:rFonts w:ascii="Times New Roman"/>
          <w:b w:val="false"/>
          <w:i w:val="false"/>
          <w:color w:val="000000"/>
          <w:sz w:val="28"/>
        </w:rPr>
        <w:t>
      235. Кернеуі 35 кВ-ға дейінгі кабельдік желілерді қарап шығу мына мерзімдерде жүргізіледі:</w:t>
      </w:r>
    </w:p>
    <w:bookmarkEnd w:id="292"/>
    <w:p>
      <w:pPr>
        <w:spacing w:after="0"/>
        <w:ind w:left="0"/>
        <w:jc w:val="both"/>
      </w:pPr>
      <w:r>
        <w:rPr>
          <w:rFonts w:ascii="Times New Roman"/>
          <w:b w:val="false"/>
          <w:i w:val="false"/>
          <w:color w:val="000000"/>
          <w:sz w:val="28"/>
        </w:rPr>
        <w:t>
      1) жерге салынатын кабель трассалары - үш айда бір рет;</w:t>
      </w:r>
    </w:p>
    <w:p>
      <w:pPr>
        <w:spacing w:after="0"/>
        <w:ind w:left="0"/>
        <w:jc w:val="both"/>
      </w:pPr>
      <w:r>
        <w:rPr>
          <w:rFonts w:ascii="Times New Roman"/>
          <w:b w:val="false"/>
          <w:i w:val="false"/>
          <w:color w:val="000000"/>
          <w:sz w:val="28"/>
        </w:rPr>
        <w:t>
      2) эстакадалар, туннелдер, блоктар арналар, қысаң жолдар және ғимарат қабырғалары бойынша салынған кабельдік трассалар - 6 айда бір рет;</w:t>
      </w:r>
    </w:p>
    <w:p>
      <w:pPr>
        <w:spacing w:after="0"/>
        <w:ind w:left="0"/>
        <w:jc w:val="both"/>
      </w:pPr>
      <w:r>
        <w:rPr>
          <w:rFonts w:ascii="Times New Roman"/>
          <w:b w:val="false"/>
          <w:i w:val="false"/>
          <w:color w:val="000000"/>
          <w:sz w:val="28"/>
        </w:rPr>
        <w:t>
      3) кабельдік құдықтарда - екі жылда бір рет;</w:t>
      </w:r>
    </w:p>
    <w:p>
      <w:pPr>
        <w:spacing w:after="0"/>
        <w:ind w:left="0"/>
        <w:jc w:val="both"/>
      </w:pPr>
      <w:r>
        <w:rPr>
          <w:rFonts w:ascii="Times New Roman"/>
          <w:b w:val="false"/>
          <w:i w:val="false"/>
          <w:color w:val="000000"/>
          <w:sz w:val="28"/>
        </w:rPr>
        <w:t>
      4) су асты кабельдері - жергілікті нұсқаулықтар бойынша кәсіпорынның электр шаруашылығына жауапты адамының белгілеген мерзімінде.</w:t>
      </w:r>
    </w:p>
    <w:bookmarkStart w:name="z294" w:id="293"/>
    <w:p>
      <w:pPr>
        <w:spacing w:after="0"/>
        <w:ind w:left="0"/>
        <w:jc w:val="both"/>
      </w:pPr>
      <w:r>
        <w:rPr>
          <w:rFonts w:ascii="Times New Roman"/>
          <w:b w:val="false"/>
          <w:i w:val="false"/>
          <w:color w:val="000000"/>
          <w:sz w:val="28"/>
        </w:rPr>
        <w:t>
      236. Кернеуі 110-220 кВ кабельдік желілерді қарап шығу:</w:t>
      </w:r>
    </w:p>
    <w:bookmarkEnd w:id="293"/>
    <w:p>
      <w:pPr>
        <w:spacing w:after="0"/>
        <w:ind w:left="0"/>
        <w:jc w:val="both"/>
      </w:pPr>
      <w:r>
        <w:rPr>
          <w:rFonts w:ascii="Times New Roman"/>
          <w:b w:val="false"/>
          <w:i w:val="false"/>
          <w:color w:val="000000"/>
          <w:sz w:val="28"/>
        </w:rPr>
        <w:t>
      1) жерге салынған кабельдік трассалар - айына бір рет;</w:t>
      </w:r>
    </w:p>
    <w:p>
      <w:pPr>
        <w:spacing w:after="0"/>
        <w:ind w:left="0"/>
        <w:jc w:val="both"/>
      </w:pPr>
      <w:r>
        <w:rPr>
          <w:rFonts w:ascii="Times New Roman"/>
          <w:b w:val="false"/>
          <w:i w:val="false"/>
          <w:color w:val="000000"/>
          <w:sz w:val="28"/>
        </w:rPr>
        <w:t>
      2) коллекторлар мен туннелдерде қосылған салынған кабельдік трассалар - үш айда бір рет;</w:t>
      </w:r>
    </w:p>
    <w:p>
      <w:pPr>
        <w:spacing w:after="0"/>
        <w:ind w:left="0"/>
        <w:jc w:val="both"/>
      </w:pPr>
      <w:r>
        <w:rPr>
          <w:rFonts w:ascii="Times New Roman"/>
          <w:b w:val="false"/>
          <w:i w:val="false"/>
          <w:color w:val="000000"/>
          <w:sz w:val="28"/>
        </w:rPr>
        <w:t>
      3) май (сұйық) қысымының сигнализациясы болған жағдайда қосымша қуат алушы пункттерді - айына бір рет;</w:t>
      </w:r>
    </w:p>
    <w:p>
      <w:pPr>
        <w:spacing w:after="0"/>
        <w:ind w:left="0"/>
        <w:jc w:val="both"/>
      </w:pPr>
      <w:r>
        <w:rPr>
          <w:rFonts w:ascii="Times New Roman"/>
          <w:b w:val="false"/>
          <w:i w:val="false"/>
          <w:color w:val="000000"/>
          <w:sz w:val="28"/>
        </w:rPr>
        <w:t>
      4) су асты кабельдері мен май (сұйық) қысымының сигнализациясынсыз қосымша қуат алушы пункттерді - жергілікті нұсқаулар бойынша кәсіпорынның электр шаруашылығына жауапты адамының белгіленген мерзімінде.</w:t>
      </w:r>
    </w:p>
    <w:p>
      <w:pPr>
        <w:spacing w:after="0"/>
        <w:ind w:left="0"/>
        <w:jc w:val="both"/>
      </w:pPr>
      <w:r>
        <w:rPr>
          <w:rFonts w:ascii="Times New Roman"/>
          <w:b w:val="false"/>
          <w:i w:val="false"/>
          <w:color w:val="000000"/>
          <w:sz w:val="28"/>
        </w:rPr>
        <w:t>
      Ашық салынған кабельдік желілер үшін кернеуі 1000 В-тан жоғары кабельдік муфталарды қарап шығу электр жабдығын әрбір қарап шығу кезінде жүргізіледі.</w:t>
      </w:r>
    </w:p>
    <w:bookmarkStart w:name="z295" w:id="294"/>
    <w:p>
      <w:pPr>
        <w:spacing w:after="0"/>
        <w:ind w:left="0"/>
        <w:jc w:val="both"/>
      </w:pPr>
      <w:r>
        <w:rPr>
          <w:rFonts w:ascii="Times New Roman"/>
          <w:b w:val="false"/>
          <w:i w:val="false"/>
          <w:color w:val="000000"/>
          <w:sz w:val="28"/>
        </w:rPr>
        <w:t>
      237. Кабельдік желілерді мерзімді, бірақ алты айда бір рет іріктеп қарап шығуды инженер-техникалық персонал жүргізеді.</w:t>
      </w:r>
    </w:p>
    <w:bookmarkEnd w:id="294"/>
    <w:p>
      <w:pPr>
        <w:spacing w:after="0"/>
        <w:ind w:left="0"/>
        <w:jc w:val="both"/>
      </w:pPr>
      <w:r>
        <w:rPr>
          <w:rFonts w:ascii="Times New Roman"/>
          <w:b w:val="false"/>
          <w:i w:val="false"/>
          <w:color w:val="000000"/>
          <w:sz w:val="28"/>
        </w:rPr>
        <w:t>
      Су тасқындары кезеңінде нөсерлі жаңбырдан кейін және релелі қорғаушы кабельдік желілердің істен ажыратылуы кезінде кезектен тыс қарап шығулар өткізіледі.</w:t>
      </w:r>
    </w:p>
    <w:p>
      <w:pPr>
        <w:spacing w:after="0"/>
        <w:ind w:left="0"/>
        <w:jc w:val="both"/>
      </w:pPr>
      <w:r>
        <w:rPr>
          <w:rFonts w:ascii="Times New Roman"/>
          <w:b w:val="false"/>
          <w:i w:val="false"/>
          <w:color w:val="000000"/>
          <w:sz w:val="28"/>
        </w:rPr>
        <w:t>
      Қарап шығу кезінде байқалған олқылықтар туралы мәліметтерді ақаулар және олқылықтар журналына жазылып қойылады. Олқылықтар қысқа мерзімдерде жойылуы керек.</w:t>
      </w:r>
    </w:p>
    <w:bookmarkStart w:name="z296" w:id="295"/>
    <w:p>
      <w:pPr>
        <w:spacing w:after="0"/>
        <w:ind w:left="0"/>
        <w:jc w:val="both"/>
      </w:pPr>
      <w:r>
        <w:rPr>
          <w:rFonts w:ascii="Times New Roman"/>
          <w:b w:val="false"/>
          <w:i w:val="false"/>
          <w:color w:val="000000"/>
          <w:sz w:val="28"/>
        </w:rPr>
        <w:t>
      238. Персонал тұрақты кезекшілік атқаратын шағын станциялардағы туннелдер (коллекторлар), шахталар және арналарды қарап шығу айына бір рет, персонал тұрақты кезекшілік атқармайтын шағын станциялардағы осындай құрылыстарды қарап шығу - жергілікті нұсқаулықтар бойынша кәсіпорынның электр шаруашылығына жауапты адамының белгілеген мерзімінде жүргізіледі.</w:t>
      </w:r>
    </w:p>
    <w:bookmarkEnd w:id="295"/>
    <w:p>
      <w:pPr>
        <w:spacing w:after="0"/>
        <w:ind w:left="0"/>
        <w:jc w:val="both"/>
      </w:pPr>
      <w:r>
        <w:rPr>
          <w:rFonts w:ascii="Times New Roman"/>
          <w:b w:val="false"/>
          <w:i w:val="false"/>
          <w:color w:val="000000"/>
          <w:sz w:val="28"/>
        </w:rPr>
        <w:t>
      Жергілікті нұсқаулықтарда кабельдік құрылыстарда болатын өрт сигнализациясы мен өрт сөндіру құрылғыларының жұмыс қабілеттілігін тексеру мерзімдері белгіленеді.</w:t>
      </w:r>
    </w:p>
    <w:bookmarkStart w:name="z297" w:id="296"/>
    <w:p>
      <w:pPr>
        <w:spacing w:after="0"/>
        <w:ind w:left="0"/>
        <w:jc w:val="both"/>
      </w:pPr>
      <w:r>
        <w:rPr>
          <w:rFonts w:ascii="Times New Roman"/>
          <w:b w:val="false"/>
          <w:i w:val="false"/>
          <w:color w:val="000000"/>
          <w:sz w:val="28"/>
        </w:rPr>
        <w:t>
      239. Туннелдер, коллекторлар, арналар және басқа да кабельдік құрылыстар таза күйінде ұсталуы керек, кабельдік құрылыстарда салынатын мырышталмаған металл беренді кабельдер мен кабель салынатын мырышталмаған металл құрылымдары жанбайтын, тот басуға қарсы қоспалармен кезеңді жабылады.</w:t>
      </w:r>
    </w:p>
    <w:bookmarkEnd w:id="296"/>
    <w:p>
      <w:pPr>
        <w:spacing w:after="0"/>
        <w:ind w:left="0"/>
        <w:jc w:val="both"/>
      </w:pPr>
      <w:r>
        <w:rPr>
          <w:rFonts w:ascii="Times New Roman"/>
          <w:b w:val="false"/>
          <w:i w:val="false"/>
          <w:color w:val="000000"/>
          <w:sz w:val="28"/>
        </w:rPr>
        <w:t>
      Кабельдік құрылыстарда қандай да бір материалдарды сақтауға жол берілмейді.</w:t>
      </w:r>
    </w:p>
    <w:p>
      <w:pPr>
        <w:spacing w:after="0"/>
        <w:ind w:left="0"/>
        <w:jc w:val="both"/>
      </w:pPr>
      <w:r>
        <w:rPr>
          <w:rFonts w:ascii="Times New Roman"/>
          <w:b w:val="false"/>
          <w:i w:val="false"/>
          <w:color w:val="000000"/>
          <w:sz w:val="28"/>
        </w:rPr>
        <w:t>
      Су тиетін кабельдік құрылыстар топырақ және жаңбыр суларын бұрып жіберуге арналған құралдармен жабдықталады.</w:t>
      </w:r>
    </w:p>
    <w:bookmarkStart w:name="z298" w:id="297"/>
    <w:p>
      <w:pPr>
        <w:spacing w:after="0"/>
        <w:ind w:left="0"/>
        <w:jc w:val="both"/>
      </w:pPr>
      <w:r>
        <w:rPr>
          <w:rFonts w:ascii="Times New Roman"/>
          <w:b w:val="false"/>
          <w:i w:val="false"/>
          <w:color w:val="000000"/>
          <w:sz w:val="28"/>
        </w:rPr>
        <w:t>
      240. Электрлендірілген рельстік көлігі бар немесе кабельдік желілерді топырақ басып қалатын аудандарда жылжымалы токтарды өлшеулер болады, топырақ құрамы бұзылған аймақтардың картасы мен кабельдік желілердің (немесе оның жекелеген учаскесінің) әлеуетті диаграммасы құрастырылып, жүйелі түрде түзетулер жүргізіледі. Барлық жерасты коммуникациялары үшін тот басуға қарсы бірлескен қорғаныс ұйымдастырылған қалаларда әлеуетті диаграммаларды алып тастау талап етілмейді.</w:t>
      </w:r>
    </w:p>
    <w:bookmarkEnd w:id="297"/>
    <w:p>
      <w:pPr>
        <w:spacing w:after="0"/>
        <w:ind w:left="0"/>
        <w:jc w:val="both"/>
      </w:pPr>
      <w:r>
        <w:rPr>
          <w:rFonts w:ascii="Times New Roman"/>
          <w:b w:val="false"/>
          <w:i w:val="false"/>
          <w:color w:val="000000"/>
          <w:sz w:val="28"/>
        </w:rPr>
        <w:t>
      Кабельдердің күш-қуаттары құбырлармен күшті кабельдердің жақындасатын жерлері мен тот басудан қорғайтын қондырғылармен жабдықталатын кабельдер учаскелерде катодтық қорғауышы бар жылжымалы тоқ аймақтарында өлшенеді. Құбыршекті қорғаушы жабыны бар кабельдерде тот басуға қарсы жабынның жай-күйін бақылау керек.</w:t>
      </w:r>
    </w:p>
    <w:bookmarkStart w:name="z299" w:id="298"/>
    <w:p>
      <w:pPr>
        <w:spacing w:after="0"/>
        <w:ind w:left="0"/>
        <w:jc w:val="both"/>
      </w:pPr>
      <w:r>
        <w:rPr>
          <w:rFonts w:ascii="Times New Roman"/>
          <w:b w:val="false"/>
          <w:i w:val="false"/>
          <w:color w:val="000000"/>
          <w:sz w:val="28"/>
        </w:rPr>
        <w:t>
      241. Иелігінде кабельдік желілер бар кәсіпорын белгіленген талаптарға сәйкес жердегі жылжымалы токтардың мәндерін азайту бойынша іс-шараларды электрлендірілген. рельстік көліктің басқармалары мен қызметтерінің орындауын бақылайды.</w:t>
      </w:r>
    </w:p>
    <w:bookmarkEnd w:id="298"/>
    <w:p>
      <w:pPr>
        <w:spacing w:after="0"/>
        <w:ind w:left="0"/>
        <w:jc w:val="both"/>
      </w:pPr>
      <w:r>
        <w:rPr>
          <w:rFonts w:ascii="Times New Roman"/>
          <w:b w:val="false"/>
          <w:i w:val="false"/>
          <w:color w:val="000000"/>
          <w:sz w:val="28"/>
        </w:rPr>
        <w:t>
      Кабельдік желілерде электрлік, топырақты немесе химиялық тоттану салдарынан металл қабықшаларының бұзылу қаупі байқалуы кезінде оны болдырмауға тиісті шаралар қолданылады.</w:t>
      </w:r>
    </w:p>
    <w:p>
      <w:pPr>
        <w:spacing w:after="0"/>
        <w:ind w:left="0"/>
        <w:jc w:val="both"/>
      </w:pPr>
      <w:r>
        <w:rPr>
          <w:rFonts w:ascii="Times New Roman"/>
          <w:b w:val="false"/>
          <w:i w:val="false"/>
          <w:color w:val="000000"/>
          <w:sz w:val="28"/>
        </w:rPr>
        <w:t>
      Кабельдік желілердегі қорғалатын құрылғыларға жергілікті нұсқаулықтарға сәйкес қадағалау белгіленеді.</w:t>
      </w:r>
    </w:p>
    <w:bookmarkStart w:name="z300" w:id="299"/>
    <w:p>
      <w:pPr>
        <w:spacing w:after="0"/>
        <w:ind w:left="0"/>
        <w:jc w:val="both"/>
      </w:pPr>
      <w:r>
        <w:rPr>
          <w:rFonts w:ascii="Times New Roman"/>
          <w:b w:val="false"/>
          <w:i w:val="false"/>
          <w:color w:val="000000"/>
          <w:sz w:val="28"/>
        </w:rPr>
        <w:t>
      242. Кабельдік трассаларды қазып алу немесе соларға жақын тұста жер қазу жұмыстары тек кабельдік желілерді пайдаланушы ұйымдардың кабельдік желілердің орналастырылуы және жату тереңдігі көрсетіліп, жоспарының (схема) қосымшасы бірге берілетін жазбаша рұқсаты болғанда ғана жүргізіледі. Электр берудің кабельдік желілерінің тұрған орны схемада да, жұмыс атқарылатын орында да тиісті белгілері немесе жазылымдар арқылы белгіленеді. Бұл кезде орындаушы жұмыстың барлық кезеңінде кабельдердің сақталуын, ал қазылып алынатын кабельдерді олардың салбырауын болдырмау және механикалық бұзушылықтардан қорғау үшін бақылауды қамтамасыз етеді. Жұмыс орнында сигналдық оттар мен ескерту плакаттары қойылады.</w:t>
      </w:r>
    </w:p>
    <w:bookmarkEnd w:id="299"/>
    <w:bookmarkStart w:name="z301" w:id="300"/>
    <w:p>
      <w:pPr>
        <w:spacing w:after="0"/>
        <w:ind w:left="0"/>
        <w:jc w:val="both"/>
      </w:pPr>
      <w:r>
        <w:rPr>
          <w:rFonts w:ascii="Times New Roman"/>
          <w:b w:val="false"/>
          <w:i w:val="false"/>
          <w:color w:val="000000"/>
          <w:sz w:val="28"/>
        </w:rPr>
        <w:t>
      243. Қазып ашуды бастар алдында кабельдердің орналасуын және олардың жату тереңдігін анықтау үшін кабельдік желілерді пайдаланушы Тұтынушының электротехникалық персоналы бақылайтын электр берудің кабельдік желісінің шурфтауы (қосымша ашу) жүргізіледі. Оларды қазып тастау уақытында схемада көрсетілмеген құбырлар, белгісіз кабельдер немесе басқа да коммуникациялардың табылуы кезінде жұмысты тоқтатып бұл туралы электр шаруашылығына жауапты адамға хабарлау керек. Кабельдер және жерасты құрылыстары табылған орындарда орлар мен шұңқырларды қазғанда өте сақ болу қажет, ал 0,4 м және одан да артық тереңдікке тек күректер қолданылады.</w:t>
      </w:r>
    </w:p>
    <w:bookmarkEnd w:id="300"/>
    <w:bookmarkStart w:name="z302" w:id="301"/>
    <w:p>
      <w:pPr>
        <w:spacing w:after="0"/>
        <w:ind w:left="0"/>
        <w:jc w:val="both"/>
      </w:pPr>
      <w:r>
        <w:rPr>
          <w:rFonts w:ascii="Times New Roman"/>
          <w:b w:val="false"/>
          <w:i w:val="false"/>
          <w:color w:val="000000"/>
          <w:sz w:val="28"/>
        </w:rPr>
        <w:t>
      244. Қыс айларында кабельдер өтетін жерлерде 0,4 м астам тереңдікте қазу жұмыстары топырақты жібіту арқылы атқарылады. Бұл кезде жібітілетін беткі жағынан кабельдерге дейінгі аралықта қалыңдығы 0,15 м топырақ қабаты сақталуын тексеріп отыру қажет. Жібіген топырақты күрекпен лақтыру керек. Сүймен және сол секілді аспаптарды қолдануға жол берілмейді.</w:t>
      </w:r>
    </w:p>
    <w:bookmarkEnd w:id="301"/>
    <w:bookmarkStart w:name="z303" w:id="302"/>
    <w:p>
      <w:pPr>
        <w:spacing w:after="0"/>
        <w:ind w:left="0"/>
        <w:jc w:val="both"/>
      </w:pPr>
      <w:r>
        <w:rPr>
          <w:rFonts w:ascii="Times New Roman"/>
          <w:b w:val="false"/>
          <w:i w:val="false"/>
          <w:color w:val="000000"/>
          <w:sz w:val="28"/>
        </w:rPr>
        <w:t>
      245. Кабельден 1 метрге жуық қашықтықта жер қазатын машиналар мен топырақ қазуға, сонымен қатар, салынған кабельдердің қалыпты тереңдігі кезінде 0,4 метрден астам тереңдікте жатқан кабель үстіндегі топырақты қопсыту үшін ұрғыш балғаларды, сүймен және қайланы пайдалануға жол берілмейді.</w:t>
      </w:r>
    </w:p>
    <w:bookmarkEnd w:id="302"/>
    <w:p>
      <w:pPr>
        <w:spacing w:after="0"/>
        <w:ind w:left="0"/>
        <w:jc w:val="both"/>
      </w:pPr>
      <w:r>
        <w:rPr>
          <w:rFonts w:ascii="Times New Roman"/>
          <w:b w:val="false"/>
          <w:i w:val="false"/>
          <w:color w:val="000000"/>
          <w:sz w:val="28"/>
        </w:rPr>
        <w:t>
      Соққылы және тербелмелі батырылатын механизмдерді қолдану кабельдерден кемінде 5 м қашықтықта рұқсат етіледі.</w:t>
      </w:r>
    </w:p>
    <w:p>
      <w:pPr>
        <w:spacing w:after="0"/>
        <w:ind w:left="0"/>
        <w:jc w:val="both"/>
      </w:pPr>
      <w:r>
        <w:rPr>
          <w:rFonts w:ascii="Times New Roman"/>
          <w:b w:val="false"/>
          <w:i w:val="false"/>
          <w:color w:val="000000"/>
          <w:sz w:val="28"/>
        </w:rPr>
        <w:t>
      Жару жұмыстарын жүргізу үшін қосымша техникалық шарттар беріледі.</w:t>
      </w:r>
    </w:p>
    <w:bookmarkStart w:name="z304" w:id="303"/>
    <w:p>
      <w:pPr>
        <w:spacing w:after="0"/>
        <w:ind w:left="0"/>
        <w:jc w:val="both"/>
      </w:pPr>
      <w:r>
        <w:rPr>
          <w:rFonts w:ascii="Times New Roman"/>
          <w:b w:val="false"/>
          <w:i w:val="false"/>
          <w:color w:val="000000"/>
          <w:sz w:val="28"/>
        </w:rPr>
        <w:t>
      246. Иелігінде электр берудің кабельдік желілері бар кәсіпорын, кабельдік трассалар өтетін ауданның ұйымдары мен тұрғындарын осы трассаларға жақын маңда жер қазу жұмыстарының тәртібі туралы мерзімді хабардар етеді.</w:t>
      </w:r>
    </w:p>
    <w:bookmarkEnd w:id="303"/>
    <w:bookmarkStart w:name="z305" w:id="304"/>
    <w:p>
      <w:pPr>
        <w:spacing w:after="0"/>
        <w:ind w:left="0"/>
        <w:jc w:val="both"/>
      </w:pPr>
      <w:r>
        <w:rPr>
          <w:rFonts w:ascii="Times New Roman"/>
          <w:b w:val="false"/>
          <w:i w:val="false"/>
          <w:color w:val="000000"/>
          <w:sz w:val="28"/>
        </w:rPr>
        <w:t>
      247. Электр берудің кабельдік желілері сынау нормаларының талаптарына сәйкес тұрақты токтың жоғары кернеуі арқылы мерзімді алдын алу сынауға тартылады.</w:t>
      </w:r>
    </w:p>
    <w:bookmarkEnd w:id="304"/>
    <w:p>
      <w:pPr>
        <w:spacing w:after="0"/>
        <w:ind w:left="0"/>
        <w:jc w:val="both"/>
      </w:pPr>
      <w:r>
        <w:rPr>
          <w:rFonts w:ascii="Times New Roman"/>
          <w:b w:val="false"/>
          <w:i w:val="false"/>
          <w:color w:val="000000"/>
          <w:sz w:val="28"/>
        </w:rPr>
        <w:t>
      Кабельдік желілерді кезектен тыс сынау қажеттілігін, мысалы, жөндеу жұмыстарынан немесе топырақ ашуға байланысты қазып ашудан кейін, сонымен бірге, кабельдік желілердің автоматты істен ажыратылуынан кейін осы желі өз қарамағында болатын ұйым басшылығы анықтайды.</w:t>
      </w:r>
    </w:p>
    <w:p>
      <w:pPr>
        <w:spacing w:after="0"/>
        <w:ind w:left="0"/>
        <w:jc w:val="both"/>
      </w:pPr>
      <w:r>
        <w:rPr>
          <w:rFonts w:ascii="Times New Roman"/>
          <w:b w:val="false"/>
          <w:i w:val="false"/>
          <w:color w:val="000000"/>
          <w:sz w:val="28"/>
        </w:rPr>
        <w:t>
      Кернеуі 110-220 кВ кабельдік желілерді сынау тек энергия өндіруші (энергия беруші) ұйымның рұқсатымен ғана жүргізіледі.</w:t>
      </w:r>
    </w:p>
    <w:bookmarkStart w:name="z306" w:id="305"/>
    <w:p>
      <w:pPr>
        <w:spacing w:after="0"/>
        <w:ind w:left="0"/>
        <w:jc w:val="both"/>
      </w:pPr>
      <w:r>
        <w:rPr>
          <w:rFonts w:ascii="Times New Roman"/>
          <w:b w:val="false"/>
          <w:i w:val="false"/>
          <w:color w:val="000000"/>
          <w:sz w:val="28"/>
        </w:rPr>
        <w:t>
      248. Кернеуі 20-35 кВ кабельдердің тігінен тартылған учаскелерінде оқшаулауының кептірілуі салдарынан электр тогының үзіліп қалуын болдырмау үшін оларды кезеңді алмастыру немесе тоқтатқыш муфталар қойылуы қажет.</w:t>
      </w:r>
    </w:p>
    <w:bookmarkEnd w:id="305"/>
    <w:p>
      <w:pPr>
        <w:spacing w:after="0"/>
        <w:ind w:left="0"/>
        <w:jc w:val="both"/>
      </w:pPr>
      <w:r>
        <w:rPr>
          <w:rFonts w:ascii="Times New Roman"/>
          <w:b w:val="false"/>
          <w:i w:val="false"/>
          <w:color w:val="000000"/>
          <w:sz w:val="28"/>
        </w:rPr>
        <w:t>
      Кабельдерге 20-35 кВ кернеу кабель желісі үшін оқшаулағыш пластмассасы және сіңіру массасы бар ағып кетпейтін немесе газ толтырылған кабельдерге мерзімдік ауыстыру және тік учаскесі үшін қосымша жай-күйді оқшаулауды бақылау талап етілмейді.</w:t>
      </w:r>
    </w:p>
    <w:bookmarkStart w:name="z307" w:id="306"/>
    <w:p>
      <w:pPr>
        <w:spacing w:after="0"/>
        <w:ind w:left="0"/>
        <w:jc w:val="both"/>
      </w:pPr>
      <w:r>
        <w:rPr>
          <w:rFonts w:ascii="Times New Roman"/>
          <w:b w:val="false"/>
          <w:i w:val="false"/>
          <w:color w:val="000000"/>
          <w:sz w:val="28"/>
        </w:rPr>
        <w:t>
      249. Зақымдалған кабельдер мен бұзылған кабельдік муфталардың үлгілері жұмыста оқшаулаудың электр тескілеуі кезінде немесе алдын ала жасалатын сынаулар болғанда оның себептерін айқындау және оларды ескерту жөнінде іс-шаралар әзірленуімен зертханалық зерттеулерден өткізіледі. Дайындаушы зауыттарға наразылықтарын білдіру кезінде зауыттық ақаулары бар, зақымдалған үлгілер сарапшылардың қарап шығуы үшін сақталады.</w:t>
      </w:r>
    </w:p>
    <w:bookmarkEnd w:id="306"/>
    <w:bookmarkStart w:name="z308" w:id="307"/>
    <w:p>
      <w:pPr>
        <w:spacing w:after="0"/>
        <w:ind w:left="0"/>
        <w:jc w:val="left"/>
      </w:pPr>
      <w:r>
        <w:rPr>
          <w:rFonts w:ascii="Times New Roman"/>
          <w:b/>
          <w:i w:val="false"/>
          <w:color w:val="000000"/>
        </w:rPr>
        <w:t xml:space="preserve"> 11-тарау. Электр қозғалтқыштары</w:t>
      </w:r>
    </w:p>
    <w:bookmarkEnd w:id="307"/>
    <w:p>
      <w:pPr>
        <w:spacing w:after="0"/>
        <w:ind w:left="0"/>
        <w:jc w:val="both"/>
      </w:pPr>
      <w:r>
        <w:rPr>
          <w:rFonts w:ascii="Times New Roman"/>
          <w:b w:val="false"/>
          <w:i w:val="false"/>
          <w:color w:val="ff0000"/>
          <w:sz w:val="28"/>
        </w:rPr>
        <w:t xml:space="preserve">
      Ескерту. 11-тараудың тақырыбы жаңа редакцияда - ҚР Энергетика министрінің 07.07.2021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09" w:id="308"/>
    <w:p>
      <w:pPr>
        <w:spacing w:after="0"/>
        <w:ind w:left="0"/>
        <w:jc w:val="both"/>
      </w:pPr>
      <w:r>
        <w:rPr>
          <w:rFonts w:ascii="Times New Roman"/>
          <w:b w:val="false"/>
          <w:i w:val="false"/>
          <w:color w:val="000000"/>
          <w:sz w:val="28"/>
        </w:rPr>
        <w:t>
      250. Осы тарау айнымалы және тұрақты токты электр қозғалтқыштарына қолданылады.</w:t>
      </w:r>
    </w:p>
    <w:bookmarkEnd w:id="308"/>
    <w:bookmarkStart w:name="z310" w:id="309"/>
    <w:p>
      <w:pPr>
        <w:spacing w:after="0"/>
        <w:ind w:left="0"/>
        <w:jc w:val="both"/>
      </w:pPr>
      <w:r>
        <w:rPr>
          <w:rFonts w:ascii="Times New Roman"/>
          <w:b w:val="false"/>
          <w:i w:val="false"/>
          <w:color w:val="000000"/>
          <w:sz w:val="28"/>
        </w:rPr>
        <w:t>
      251. Электр қозғалтқыштар, іске қосып реттеуші және қорғаушы құрылғылары, сондай-ақ барлық электр және оларға көмекші құрал жабдығы Қазақстан Республикасының электр энергетикасы саласындағы заңнамасына талаптарына сәйкес таңдалады және белгіленеді.</w:t>
      </w:r>
    </w:p>
    <w:bookmarkEnd w:id="309"/>
    <w:bookmarkStart w:name="z311" w:id="310"/>
    <w:p>
      <w:pPr>
        <w:spacing w:after="0"/>
        <w:ind w:left="0"/>
        <w:jc w:val="both"/>
      </w:pPr>
      <w:r>
        <w:rPr>
          <w:rFonts w:ascii="Times New Roman"/>
          <w:b w:val="false"/>
          <w:i w:val="false"/>
          <w:color w:val="000000"/>
          <w:sz w:val="28"/>
        </w:rPr>
        <w:t>
      252. Электр қозғалтқыштары және олар қозғалысқа келтіретін механизмдерге айналу бағыттарын көрсетуші сілтеме белгілері сызылып түсіріледі.</w:t>
      </w:r>
    </w:p>
    <w:bookmarkEnd w:id="310"/>
    <w:bookmarkStart w:name="z312" w:id="311"/>
    <w:p>
      <w:pPr>
        <w:spacing w:after="0"/>
        <w:ind w:left="0"/>
        <w:jc w:val="both"/>
      </w:pPr>
      <w:r>
        <w:rPr>
          <w:rFonts w:ascii="Times New Roman"/>
          <w:b w:val="false"/>
          <w:i w:val="false"/>
          <w:color w:val="000000"/>
          <w:sz w:val="28"/>
        </w:rPr>
        <w:t>
      253. Электр қозғалтқыштары мен жүргізіп реттеуші құрылғыларында солар кіретін агрегат пен механизмнің атауы көрсетілетін жазулар болады.</w:t>
      </w:r>
    </w:p>
    <w:bookmarkEnd w:id="311"/>
    <w:bookmarkStart w:name="z313" w:id="312"/>
    <w:p>
      <w:pPr>
        <w:spacing w:after="0"/>
        <w:ind w:left="0"/>
        <w:jc w:val="both"/>
      </w:pPr>
      <w:r>
        <w:rPr>
          <w:rFonts w:ascii="Times New Roman"/>
          <w:b w:val="false"/>
          <w:i w:val="false"/>
          <w:color w:val="000000"/>
          <w:sz w:val="28"/>
        </w:rPr>
        <w:t>
      254. Сақтандырғыштардың балқығыш ендірмелеріне сақтандырғыштарды калибрлеуге тиісті жабдығы мен құқығы бар дайындаушы зауытта немесе тұтынушының бөлімшелерінде енгізілген ендірменің номиналды тогын көрсетумен тиісті жабдығы ендірмесінің нақты көрсеткішті тогын көрсетумен калибрлеу мен таңба түсіріледі. Кернеуі 1000 В-қа дейінгі электр қозғалтқыштарын қорғау үшін үш полюстік автоматты айырғыштар қолданылады.</w:t>
      </w:r>
    </w:p>
    <w:bookmarkEnd w:id="312"/>
    <w:bookmarkStart w:name="z314" w:id="313"/>
    <w:p>
      <w:pPr>
        <w:spacing w:after="0"/>
        <w:ind w:left="0"/>
        <w:jc w:val="both"/>
      </w:pPr>
      <w:r>
        <w:rPr>
          <w:rFonts w:ascii="Times New Roman"/>
          <w:b w:val="false"/>
          <w:i w:val="false"/>
          <w:color w:val="000000"/>
          <w:sz w:val="28"/>
        </w:rPr>
        <w:t>
      255. Электр қозғалтқыштар электр қоректендіргішінің уақытша үзілісі кезінде технологиялық үрдістерінің жағдайлары бойынша және мүмкіндігінің қауіпсіздік жағдайлары бойынша жұмыс механизмдерін сақтау үшін кернеудің қайта берілуі кезінде электр қозғалтқыштарының маңызды механизмдерінің өздігінен қосылуы қамтамасыз етіледі.</w:t>
      </w:r>
    </w:p>
    <w:bookmarkEnd w:id="313"/>
    <w:bookmarkStart w:name="z315" w:id="314"/>
    <w:p>
      <w:pPr>
        <w:spacing w:after="0"/>
        <w:ind w:left="0"/>
        <w:jc w:val="both"/>
      </w:pPr>
      <w:r>
        <w:rPr>
          <w:rFonts w:ascii="Times New Roman"/>
          <w:b w:val="false"/>
          <w:i w:val="false"/>
          <w:color w:val="000000"/>
          <w:sz w:val="28"/>
        </w:rPr>
        <w:t>
      256. Өздігінен қосылуға қатысушы маңызды механизмдер тізбесін тұтынушының техникалық басшысы бекітеді.</w:t>
      </w:r>
    </w:p>
    <w:bookmarkEnd w:id="314"/>
    <w:bookmarkStart w:name="z316" w:id="315"/>
    <w:p>
      <w:pPr>
        <w:spacing w:after="0"/>
        <w:ind w:left="0"/>
        <w:jc w:val="both"/>
      </w:pPr>
      <w:r>
        <w:rPr>
          <w:rFonts w:ascii="Times New Roman"/>
          <w:b w:val="false"/>
          <w:i w:val="false"/>
          <w:color w:val="000000"/>
          <w:sz w:val="28"/>
        </w:rPr>
        <w:t>
      257. Шаңды үй-жайлар және ылғалдылығы жоғары үй-жайларда орнатылатын, үрлеп тазартылатын электр қозғалтқыштары, температурасы, оның мөлшері зауыттың нұсқаулықтарының талаптарына сәйкес келетін және салқындатылатын таза ауаны жеткізуші құрылғылармен жабдықталады.</w:t>
      </w:r>
    </w:p>
    <w:bookmarkEnd w:id="315"/>
    <w:bookmarkStart w:name="z317" w:id="316"/>
    <w:p>
      <w:pPr>
        <w:spacing w:after="0"/>
        <w:ind w:left="0"/>
        <w:jc w:val="both"/>
      </w:pPr>
      <w:r>
        <w:rPr>
          <w:rFonts w:ascii="Times New Roman"/>
          <w:b w:val="false"/>
          <w:i w:val="false"/>
          <w:color w:val="000000"/>
          <w:sz w:val="28"/>
        </w:rPr>
        <w:t>
      258. Салқындату жолының тығыздығы (электр қозғалтқыш корпусының ауа кіретін жолдары, жапқыштары) жылына кемінде бір рет тексеріледі.</w:t>
      </w:r>
    </w:p>
    <w:bookmarkEnd w:id="316"/>
    <w:bookmarkStart w:name="z318" w:id="317"/>
    <w:p>
      <w:pPr>
        <w:spacing w:after="0"/>
        <w:ind w:left="0"/>
        <w:jc w:val="both"/>
      </w:pPr>
      <w:r>
        <w:rPr>
          <w:rFonts w:ascii="Times New Roman"/>
          <w:b w:val="false"/>
          <w:i w:val="false"/>
          <w:color w:val="000000"/>
          <w:sz w:val="28"/>
        </w:rPr>
        <w:t>
      259. Статордың тез қызып кететін болаттары мен ротор орамалары сумен салқындатылатын, сондай-ақ, сулы ауа салқындатқышы ішіне қойылған электр қозғалтқыштары корпуста судың пайда болғаны туралы сигналды белгі беретін құрылғылармен жабдықталады. Жабдық пен су салқындатқыш жүйелері аппаратурасын пайдалану, судың сапасы зауыттық нұсқаулықтары талаптарына сәйкес келеді.</w:t>
      </w:r>
    </w:p>
    <w:bookmarkEnd w:id="317"/>
    <w:bookmarkStart w:name="z319" w:id="318"/>
    <w:p>
      <w:pPr>
        <w:spacing w:after="0"/>
        <w:ind w:left="0"/>
        <w:jc w:val="both"/>
      </w:pPr>
      <w:r>
        <w:rPr>
          <w:rFonts w:ascii="Times New Roman"/>
          <w:b w:val="false"/>
          <w:i w:val="false"/>
          <w:color w:val="000000"/>
          <w:sz w:val="28"/>
        </w:rPr>
        <w:t>
      260. Мойынтіректерді мәжбүрлеп майлағышы бар электр қозғалтқыштарында мойынтіректер сыналары температурасының жоғарылауы немесе май келуінің тоқтауы кезінде сигнал беруге әсер етуші және электр қозғалтқышты өшіретін қорғаушы қойылады.</w:t>
      </w:r>
    </w:p>
    <w:bookmarkEnd w:id="318"/>
    <w:bookmarkStart w:name="z320" w:id="319"/>
    <w:p>
      <w:pPr>
        <w:spacing w:after="0"/>
        <w:ind w:left="0"/>
        <w:jc w:val="both"/>
      </w:pPr>
      <w:r>
        <w:rPr>
          <w:rFonts w:ascii="Times New Roman"/>
          <w:b w:val="false"/>
          <w:i w:val="false"/>
          <w:color w:val="000000"/>
          <w:sz w:val="28"/>
        </w:rPr>
        <w:t>
      261. Таратқыш кұрылғылардың шиналарындағы кернеу нақты көрсеткішті мәнінен 100-105% шектерінде ұсталады. Электр қозғалтқыштарының көпке жарамдылығын қамтамасыз ету үшін кернеуінің 110% жоғары болуы кезінде пайдаланылады және нақты көрсеткішінен 90%-ға төмен қолдану ұсынылмайды.</w:t>
      </w:r>
    </w:p>
    <w:bookmarkEnd w:id="319"/>
    <w:p>
      <w:pPr>
        <w:spacing w:after="0"/>
        <w:ind w:left="0"/>
        <w:jc w:val="both"/>
      </w:pPr>
      <w:r>
        <w:rPr>
          <w:rFonts w:ascii="Times New Roman"/>
          <w:b w:val="false"/>
          <w:i w:val="false"/>
          <w:color w:val="000000"/>
          <w:sz w:val="28"/>
        </w:rPr>
        <w:t>
      Қосымша қуат алушы торап жиілігінің нақты көрсеткіші мәнінен +2,5% шектерінде өзгеруі кезінде қуаты нақты көрсеткішті электр қозғалтқыштар жұмысына рұқсат беріледі.</w:t>
      </w:r>
    </w:p>
    <w:p>
      <w:pPr>
        <w:spacing w:after="0"/>
        <w:ind w:left="0"/>
        <w:jc w:val="both"/>
      </w:pPr>
      <w:r>
        <w:rPr>
          <w:rFonts w:ascii="Times New Roman"/>
          <w:b w:val="false"/>
          <w:i w:val="false"/>
          <w:color w:val="000000"/>
          <w:sz w:val="28"/>
        </w:rPr>
        <w:t>
      Электр қозғалтқыштарының нақты көрсеткішті қуаты жоғары кернеу және төменгі жиілігімен немесе төменгі кернеуімен және жоғары жиілігімен жұмысы кезінде кернеуі мен жиілігі ауытқуының абсолюттік мәндер сомасы 10%-нан аспайтын шарттары болуы кезінде нақты кернеудің бір мезгілде +10%-ға дейін және жиілігі +2,5%-ға дейін ауытқулары сақталады.</w:t>
      </w:r>
    </w:p>
    <w:bookmarkStart w:name="z321" w:id="320"/>
    <w:p>
      <w:pPr>
        <w:spacing w:after="0"/>
        <w:ind w:left="0"/>
        <w:jc w:val="both"/>
      </w:pPr>
      <w:r>
        <w:rPr>
          <w:rFonts w:ascii="Times New Roman"/>
          <w:b w:val="false"/>
          <w:i w:val="false"/>
          <w:color w:val="000000"/>
          <w:sz w:val="28"/>
        </w:rPr>
        <w:t>
      262. Электр қозғалтқыштарының топтық құрамалары мен қалқандарында кернеудің бар екендігін бақылайтын вольтметрлер қарастырылады.</w:t>
      </w:r>
    </w:p>
    <w:bookmarkEnd w:id="320"/>
    <w:bookmarkStart w:name="z322" w:id="321"/>
    <w:p>
      <w:pPr>
        <w:spacing w:after="0"/>
        <w:ind w:left="0"/>
        <w:jc w:val="both"/>
      </w:pPr>
      <w:r>
        <w:rPr>
          <w:rFonts w:ascii="Times New Roman"/>
          <w:b w:val="false"/>
          <w:i w:val="false"/>
          <w:color w:val="000000"/>
          <w:sz w:val="28"/>
        </w:rPr>
        <w:t>
      263. Технологиялық процесі статор тогы бойынша реттелетін механизмдердің электр қозғалқыштары, сондай-ақ технологиялық асқын жүктемелерге тап болатын механизм жүргізілетін қалқанда немесе оның бөліктерінде орнатылатын амперметрлермен жарақтандырылады. Амперметрлерді синхрондық электр қозғалтқыштарының қоздыру тізбектеріне қосу керек. Амперметр шкаласында статор (ротор) тогының ұзақ мүмкіндікті немесе нақты көрсеткішті мәніне сәйкес келетін қызыл сызығы болады.</w:t>
      </w:r>
    </w:p>
    <w:bookmarkEnd w:id="321"/>
    <w:p>
      <w:pPr>
        <w:spacing w:after="0"/>
        <w:ind w:left="0"/>
        <w:jc w:val="both"/>
      </w:pPr>
      <w:r>
        <w:rPr>
          <w:rFonts w:ascii="Times New Roman"/>
          <w:b w:val="false"/>
          <w:i w:val="false"/>
          <w:color w:val="000000"/>
          <w:sz w:val="28"/>
        </w:rPr>
        <w:t>
      Маңызды механизмдер жетегі үшін пайдаланылатын тұрақты тогы электр қозғалтқыштарында олардың қуаттылығына қарамастан, зәкірдің тогы бақыланады.</w:t>
      </w:r>
    </w:p>
    <w:bookmarkStart w:name="z323" w:id="322"/>
    <w:p>
      <w:pPr>
        <w:spacing w:after="0"/>
        <w:ind w:left="0"/>
        <w:jc w:val="both"/>
      </w:pPr>
      <w:r>
        <w:rPr>
          <w:rFonts w:ascii="Times New Roman"/>
          <w:b w:val="false"/>
          <w:i w:val="false"/>
          <w:color w:val="000000"/>
          <w:sz w:val="28"/>
        </w:rPr>
        <w:t>
      264. Қысқа тұйықталған роторлы электр қозғалтқыштарын, егер, зауыттық нұсқаулықпен жүргізудің басқа мөлшері көрсетілмеген болса, онда суып тұрған жай-күйінен қатарынан екі рет жүргізуге рұқсат етіледі, ал ыстық күйінде - бір рет. Келесі жүргізу электр қозғалтқыш салқындаған соң, электр қозғалтқыштарының типіне арналған зауыттық нұсқаулық арқылы анықталатын уақыт ішінде рұқсат етіледі.</w:t>
      </w:r>
    </w:p>
    <w:bookmarkEnd w:id="322"/>
    <w:p>
      <w:pPr>
        <w:spacing w:after="0"/>
        <w:ind w:left="0"/>
        <w:jc w:val="both"/>
      </w:pPr>
      <w:r>
        <w:rPr>
          <w:rFonts w:ascii="Times New Roman"/>
          <w:b w:val="false"/>
          <w:i w:val="false"/>
          <w:color w:val="000000"/>
          <w:sz w:val="28"/>
        </w:rPr>
        <w:t>
      Электр қозғалтқыштарының қайтадан қосылуына оларды негізгі қорғанысымен өшірілген жағдайда, оқшаулама кедергісіне бақылаулы өлшеулер жүргізіп, зерттегеннен кейін рұқсат етіледі.</w:t>
      </w:r>
    </w:p>
    <w:p>
      <w:pPr>
        <w:spacing w:after="0"/>
        <w:ind w:left="0"/>
        <w:jc w:val="both"/>
      </w:pPr>
      <w:r>
        <w:rPr>
          <w:rFonts w:ascii="Times New Roman"/>
          <w:b w:val="false"/>
          <w:i w:val="false"/>
          <w:color w:val="000000"/>
          <w:sz w:val="28"/>
        </w:rPr>
        <w:t>
      Электр қозғалтқыштарының резерві болмайтын маңызды механизмдері үшін бір рет қайталап қосудың негізгі қорғауышы әсер еткен соң, қозғалтқыштың сыртын қарап шығу нәтижелері бойынша рұқсат беріледі.</w:t>
      </w:r>
    </w:p>
    <w:p>
      <w:pPr>
        <w:spacing w:after="0"/>
        <w:ind w:left="0"/>
        <w:jc w:val="both"/>
      </w:pPr>
      <w:r>
        <w:rPr>
          <w:rFonts w:ascii="Times New Roman"/>
          <w:b w:val="false"/>
          <w:i w:val="false"/>
          <w:color w:val="000000"/>
          <w:sz w:val="28"/>
        </w:rPr>
        <w:t>
      Резервтік қорғауыштарының әсер етуі жағдайында өшіп қалу себептері анықталғанға дейін электр қозғалтқыштарын қайталап қосуға рұқсат етілмейді.</w:t>
      </w:r>
    </w:p>
    <w:bookmarkStart w:name="z324" w:id="323"/>
    <w:p>
      <w:pPr>
        <w:spacing w:after="0"/>
        <w:ind w:left="0"/>
        <w:jc w:val="both"/>
      </w:pPr>
      <w:r>
        <w:rPr>
          <w:rFonts w:ascii="Times New Roman"/>
          <w:b w:val="false"/>
          <w:i w:val="false"/>
          <w:color w:val="000000"/>
          <w:sz w:val="28"/>
        </w:rPr>
        <w:t>
      265. Ұзақ уақыт бойы резервте тұрған электр қозғалтқыштары оларды дереу жүргізуге үнемі дайын тұрады, оларды Тұтынушының техникалық басшысы бекіткен кесте бойынша механизмдермен бірге жүргізіп көру және мерзімді қарап шығу қажет. Бұл кезде жылытылуы жоқ сыртта тұрған, қыздырғыш құрылғылары болмайтын электр қозғалтқыштарындағы статор орамалары оқшауламасының кедергісі мен жұтылу коэффициенті тексеріледі.</w:t>
      </w:r>
    </w:p>
    <w:bookmarkEnd w:id="323"/>
    <w:bookmarkStart w:name="z325" w:id="324"/>
    <w:p>
      <w:pPr>
        <w:spacing w:after="0"/>
        <w:ind w:left="0"/>
        <w:jc w:val="both"/>
      </w:pPr>
      <w:r>
        <w:rPr>
          <w:rFonts w:ascii="Times New Roman"/>
          <w:b w:val="false"/>
          <w:i w:val="false"/>
          <w:color w:val="000000"/>
          <w:sz w:val="28"/>
        </w:rPr>
        <w:t>
      266. Электр қозғалтқыштарының механизмдерімен тұтастырылған мойынтіректерде тігінен және көлденеңінен өлшенген құрастырушы дірілді тербелістер (дірілді тербеліс жылдамдығының орташа шаршысы (квадраттық) мәні немесе тербелістің еселенген амплитудасы) зауыттық нұсқаулықтарда көрсетілген мәндерінен аспайды.</w:t>
      </w:r>
    </w:p>
    <w:bookmarkEnd w:id="324"/>
    <w:p>
      <w:pPr>
        <w:spacing w:after="0"/>
        <w:ind w:left="0"/>
        <w:jc w:val="both"/>
      </w:pPr>
      <w:r>
        <w:rPr>
          <w:rFonts w:ascii="Times New Roman"/>
          <w:b w:val="false"/>
          <w:i w:val="false"/>
          <w:color w:val="000000"/>
          <w:sz w:val="28"/>
        </w:rPr>
        <w:t>
      Техникалық құжаттамада мұндай нұсқаулар болмаған кезде, электр қозғалтқыштары механизмдерімен тұтастырылған мойынтіректердің дірілді тербелістері келесі мәндерден жоғары болмайды:</w:t>
      </w:r>
    </w:p>
    <w:p>
      <w:pPr>
        <w:spacing w:after="0"/>
        <w:ind w:left="0"/>
        <w:jc w:val="both"/>
      </w:pPr>
      <w:r>
        <w:rPr>
          <w:rFonts w:ascii="Times New Roman"/>
          <w:b w:val="false"/>
          <w:i w:val="false"/>
          <w:color w:val="000000"/>
          <w:sz w:val="28"/>
        </w:rPr>
        <w:t>
      айналудың қосарлы жиілігі, айн/мин. 3000 1500 1000 750 және одан аз</w:t>
      </w:r>
    </w:p>
    <w:p>
      <w:pPr>
        <w:spacing w:after="0"/>
        <w:ind w:left="0"/>
        <w:jc w:val="both"/>
      </w:pPr>
      <w:r>
        <w:rPr>
          <w:rFonts w:ascii="Times New Roman"/>
          <w:b w:val="false"/>
          <w:i w:val="false"/>
          <w:color w:val="000000"/>
          <w:sz w:val="28"/>
        </w:rPr>
        <w:t>
      мойынтіректер тербелістерінің еселенген амплитудасы, мкм 30 60 80 95</w:t>
      </w:r>
    </w:p>
    <w:p>
      <w:pPr>
        <w:spacing w:after="0"/>
        <w:ind w:left="0"/>
        <w:jc w:val="both"/>
      </w:pPr>
      <w:r>
        <w:rPr>
          <w:rFonts w:ascii="Times New Roman"/>
          <w:b w:val="false"/>
          <w:i w:val="false"/>
          <w:color w:val="000000"/>
          <w:sz w:val="28"/>
        </w:rPr>
        <w:t>
      Электр қозғалтқыштарының механизмдерімен тұтастырылған, айналушы жұмыстық бөліктері тез тозатын, сонымен бірге, пайдалану мерзімдері он бес жылдан асатын дірілді тербелісінің жоғары болу себептерін жою үшін қажетті уақыт ішінде электр қозғалтқыштары ауыр жағдайда жұмыс істеуші мойынтіректердің дірілді тербелістері жоғары болатын агрегаттар жұмысына рұқсат беріледі. Бұл жағдайлар үшін дірілді тербеліс нормалары мынандай мәндерден асып кетпеуі керек:</w:t>
      </w:r>
    </w:p>
    <w:p>
      <w:pPr>
        <w:spacing w:after="0"/>
        <w:ind w:left="0"/>
        <w:jc w:val="both"/>
      </w:pPr>
      <w:r>
        <w:rPr>
          <w:rFonts w:ascii="Times New Roman"/>
          <w:b w:val="false"/>
          <w:i w:val="false"/>
          <w:color w:val="000000"/>
          <w:sz w:val="28"/>
        </w:rPr>
        <w:t>
      айналудың қосарлы жиілігі, айн/мин. 3000 1500 1000 750 және одан аз</w:t>
      </w:r>
    </w:p>
    <w:p>
      <w:pPr>
        <w:spacing w:after="0"/>
        <w:ind w:left="0"/>
        <w:jc w:val="both"/>
      </w:pPr>
      <w:r>
        <w:rPr>
          <w:rFonts w:ascii="Times New Roman"/>
          <w:b w:val="false"/>
          <w:i w:val="false"/>
          <w:color w:val="000000"/>
          <w:sz w:val="28"/>
        </w:rPr>
        <w:t>
      мойынтіректер тербелістерінің еселенген амплитудасы, мкм 30 100 130 160</w:t>
      </w:r>
    </w:p>
    <w:p>
      <w:pPr>
        <w:spacing w:after="0"/>
        <w:ind w:left="0"/>
        <w:jc w:val="both"/>
      </w:pPr>
      <w:r>
        <w:rPr>
          <w:rFonts w:ascii="Times New Roman"/>
          <w:b w:val="false"/>
          <w:i w:val="false"/>
          <w:color w:val="000000"/>
          <w:sz w:val="28"/>
        </w:rPr>
        <w:t>
      Маңызды механизмдер электр қозғалтқыштары мойынтіректерінің дірілді тербелісін өлшеу кезеңділігі Тұтынушының техникалық басшысы бекітетін кесте бойынша белгіленеді.</w:t>
      </w:r>
    </w:p>
    <w:bookmarkStart w:name="z326" w:id="325"/>
    <w:p>
      <w:pPr>
        <w:spacing w:after="0"/>
        <w:ind w:left="0"/>
        <w:jc w:val="both"/>
      </w:pPr>
      <w:r>
        <w:rPr>
          <w:rFonts w:ascii="Times New Roman"/>
          <w:b w:val="false"/>
          <w:i w:val="false"/>
          <w:color w:val="000000"/>
          <w:sz w:val="28"/>
        </w:rPr>
        <w:t>
      267. Щеткалы аппараты болатын, дірілді-тербелісті қозғалтқыштардың жүктемесін, элементтер температурасы мен электр қозғалтқыштарының салқындатылатын ортасын (орама мен статордың өзекшесі, мойынтіректер ауасын т.б.) бақылау жасауды, мойынтіректер майдың талап етілетін деңгейін ұстау және орамалар мен ауа салқындатқышқа сумен салқындатылған ауаны жеткізетін құрылғыларды күтіп ұстау, сонымен қатар, электр қозғалтқышын жүргізу және тоқтату бойынша операцияны бөлімшенің механизмге қызмет көрсетуші персоналы жүзеге асырады.</w:t>
      </w:r>
    </w:p>
    <w:bookmarkEnd w:id="325"/>
    <w:bookmarkStart w:name="z327" w:id="326"/>
    <w:p>
      <w:pPr>
        <w:spacing w:after="0"/>
        <w:ind w:left="0"/>
        <w:jc w:val="both"/>
      </w:pPr>
      <w:r>
        <w:rPr>
          <w:rFonts w:ascii="Times New Roman"/>
          <w:b w:val="false"/>
          <w:i w:val="false"/>
          <w:color w:val="000000"/>
          <w:sz w:val="28"/>
        </w:rPr>
        <w:t>
      268. Электр қозғалтқыштары келесі жағдайларда желілерден дереу өшіріледі:</w:t>
      </w:r>
    </w:p>
    <w:bookmarkEnd w:id="326"/>
    <w:p>
      <w:pPr>
        <w:spacing w:after="0"/>
        <w:ind w:left="0"/>
        <w:jc w:val="both"/>
      </w:pPr>
      <w:r>
        <w:rPr>
          <w:rFonts w:ascii="Times New Roman"/>
          <w:b w:val="false"/>
          <w:i w:val="false"/>
          <w:color w:val="000000"/>
          <w:sz w:val="28"/>
        </w:rPr>
        <w:t>
      1) адамдар жазатайым жағдайға ұшыраған кезде;</w:t>
      </w:r>
    </w:p>
    <w:p>
      <w:pPr>
        <w:spacing w:after="0"/>
        <w:ind w:left="0"/>
        <w:jc w:val="both"/>
      </w:pPr>
      <w:r>
        <w:rPr>
          <w:rFonts w:ascii="Times New Roman"/>
          <w:b w:val="false"/>
          <w:i w:val="false"/>
          <w:color w:val="000000"/>
          <w:sz w:val="28"/>
        </w:rPr>
        <w:t>
      2) электр қозғалтқыштарының корпусынан, сондай-ақ, оны жүргізіп реттеуші аппаратура мен қоздырғыш құрылғысынан түтін немесе от шыққан жағдайда;</w:t>
      </w:r>
    </w:p>
    <w:p>
      <w:pPr>
        <w:spacing w:after="0"/>
        <w:ind w:left="0"/>
        <w:jc w:val="both"/>
      </w:pPr>
      <w:r>
        <w:rPr>
          <w:rFonts w:ascii="Times New Roman"/>
          <w:b w:val="false"/>
          <w:i w:val="false"/>
          <w:color w:val="000000"/>
          <w:sz w:val="28"/>
        </w:rPr>
        <w:t>
      3) жетекті механизм сынып қалған жағдайда;</w:t>
      </w:r>
    </w:p>
    <w:p>
      <w:pPr>
        <w:spacing w:after="0"/>
        <w:ind w:left="0"/>
        <w:jc w:val="both"/>
      </w:pPr>
      <w:r>
        <w:rPr>
          <w:rFonts w:ascii="Times New Roman"/>
          <w:b w:val="false"/>
          <w:i w:val="false"/>
          <w:color w:val="000000"/>
          <w:sz w:val="28"/>
        </w:rPr>
        <w:t>
      4) агрегат мойынтіректерінің дірілді тербелістері күрт ұлғаюы кезінде;</w:t>
      </w:r>
    </w:p>
    <w:p>
      <w:pPr>
        <w:spacing w:after="0"/>
        <w:ind w:left="0"/>
        <w:jc w:val="both"/>
      </w:pPr>
      <w:r>
        <w:rPr>
          <w:rFonts w:ascii="Times New Roman"/>
          <w:b w:val="false"/>
          <w:i w:val="false"/>
          <w:color w:val="000000"/>
          <w:sz w:val="28"/>
        </w:rPr>
        <w:t>
      5) мойынтіректерді дайындаушы зауыт нұсқаулығында белгіленген температура мүмкіндігінен жоғарылап, ысып кетуі кезінде.</w:t>
      </w:r>
    </w:p>
    <w:p>
      <w:pPr>
        <w:spacing w:after="0"/>
        <w:ind w:left="0"/>
        <w:jc w:val="both"/>
      </w:pPr>
      <w:r>
        <w:rPr>
          <w:rFonts w:ascii="Times New Roman"/>
          <w:b w:val="false"/>
          <w:i w:val="false"/>
          <w:color w:val="000000"/>
          <w:sz w:val="28"/>
        </w:rPr>
        <w:t>
      Пайдаланылатын нұсқаулықтарда электр қозғалтқыштары дереу өшірілуге тиісті басқа да жағдайлары көрсетіледі, сонымен қатар, электр қозғалтқыштарын жүргізу және апатты жай-күйін жою тәртібі де анықталады.</w:t>
      </w:r>
    </w:p>
    <w:bookmarkStart w:name="z328" w:id="327"/>
    <w:p>
      <w:pPr>
        <w:spacing w:after="0"/>
        <w:ind w:left="0"/>
        <w:jc w:val="both"/>
      </w:pPr>
      <w:r>
        <w:rPr>
          <w:rFonts w:ascii="Times New Roman"/>
          <w:b w:val="false"/>
          <w:i w:val="false"/>
          <w:color w:val="000000"/>
          <w:sz w:val="28"/>
        </w:rPr>
        <w:t>
      269. Электр қозғалтқыштарын жөндеу және алдын ала сынауларын жасау, жөндеу кезінде оларды тұрған орнынан шығарып алу және қайта қоюды тұтынушының немесе мердігерлік ұйымның оқытылған персоналы жүргізеді.</w:t>
      </w:r>
    </w:p>
    <w:bookmarkEnd w:id="327"/>
    <w:bookmarkStart w:name="z329" w:id="328"/>
    <w:p>
      <w:pPr>
        <w:spacing w:after="0"/>
        <w:ind w:left="0"/>
        <w:jc w:val="both"/>
      </w:pPr>
      <w:r>
        <w:rPr>
          <w:rFonts w:ascii="Times New Roman"/>
          <w:b w:val="false"/>
          <w:i w:val="false"/>
          <w:color w:val="000000"/>
          <w:sz w:val="28"/>
        </w:rPr>
        <w:t>
      270. Электр қозғалтқыштарын күрделі және ағымдағы жөндеу кезеңділігін тұтынушының техникалық басшысы анықтайды. Электр қозғалтқыштарын жөндеу жетекті механизмдерді жөндеумен бір мезгілде жүргізіледі.</w:t>
      </w:r>
    </w:p>
    <w:bookmarkEnd w:id="328"/>
    <w:bookmarkStart w:name="z330" w:id="329"/>
    <w:p>
      <w:pPr>
        <w:spacing w:after="0"/>
        <w:ind w:left="0"/>
        <w:jc w:val="both"/>
      </w:pPr>
      <w:r>
        <w:rPr>
          <w:rFonts w:ascii="Times New Roman"/>
          <w:b w:val="false"/>
          <w:i w:val="false"/>
          <w:color w:val="000000"/>
          <w:sz w:val="28"/>
        </w:rPr>
        <w:t>
      271. Электр қозғалтқыштарына алдын алу сынау және өлшеу электр жабдығының сынау нормаларына сәйкес өткізіледі.</w:t>
      </w:r>
    </w:p>
    <w:bookmarkEnd w:id="329"/>
    <w:bookmarkStart w:name="z331" w:id="330"/>
    <w:p>
      <w:pPr>
        <w:spacing w:after="0"/>
        <w:ind w:left="0"/>
        <w:jc w:val="left"/>
      </w:pPr>
      <w:r>
        <w:rPr>
          <w:rFonts w:ascii="Times New Roman"/>
          <w:b/>
          <w:i w:val="false"/>
          <w:color w:val="000000"/>
        </w:rPr>
        <w:t xml:space="preserve"> 12-тарау. Тұтынушылардың электр қондырғыларының релелі қорғанышы,электроавтоматика, телемеханика және екінші реттік тізбектері</w:t>
      </w:r>
    </w:p>
    <w:bookmarkEnd w:id="330"/>
    <w:p>
      <w:pPr>
        <w:spacing w:after="0"/>
        <w:ind w:left="0"/>
        <w:jc w:val="both"/>
      </w:pPr>
      <w:r>
        <w:rPr>
          <w:rFonts w:ascii="Times New Roman"/>
          <w:b w:val="false"/>
          <w:i w:val="false"/>
          <w:color w:val="ff0000"/>
          <w:sz w:val="28"/>
        </w:rPr>
        <w:t xml:space="preserve">
      Ескерту. 12-тараудың тақырыбы жаңа редакцияда - ҚР Энергетика министрінің 07.07.2021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32" w:id="331"/>
    <w:p>
      <w:pPr>
        <w:spacing w:after="0"/>
        <w:ind w:left="0"/>
        <w:jc w:val="both"/>
      </w:pPr>
      <w:r>
        <w:rPr>
          <w:rFonts w:ascii="Times New Roman"/>
          <w:b w:val="false"/>
          <w:i w:val="false"/>
          <w:color w:val="000000"/>
          <w:sz w:val="28"/>
        </w:rPr>
        <w:t>
      272. Тұтынушының шағын станциялары, электр тораптары, электр қондырғыларының электр тогын беретін электр жабдығы белгіленген қағидаларға сәйкес қысқа тұйықталудан, релелі қорғаушы құрылғылардың қалыпты режимдері бұзылуынан автоматты айырғыштар немесе сақтандырғыштар арқылы қорғалуы, сондай-ақ, электроавтоматикасы және телемеханикамен жарықтандырылады.</w:t>
      </w:r>
    </w:p>
    <w:bookmarkEnd w:id="331"/>
    <w:p>
      <w:pPr>
        <w:spacing w:after="0"/>
        <w:ind w:left="0"/>
        <w:jc w:val="both"/>
      </w:pPr>
      <w:r>
        <w:rPr>
          <w:rFonts w:ascii="Times New Roman"/>
          <w:b w:val="false"/>
          <w:i w:val="false"/>
          <w:color w:val="000000"/>
          <w:sz w:val="28"/>
        </w:rPr>
        <w:t>
      Құрылғылардың әрекет ету қағидаттары, сипаттамалары және шығу әсері бойынша электр қондырғылардың бастапқы схемалары мен жұмыс режімдеріне сәйкес келеді.</w:t>
      </w:r>
    </w:p>
    <w:bookmarkStart w:name="z333" w:id="332"/>
    <w:p>
      <w:pPr>
        <w:spacing w:after="0"/>
        <w:ind w:left="0"/>
        <w:jc w:val="both"/>
      </w:pPr>
      <w:r>
        <w:rPr>
          <w:rFonts w:ascii="Times New Roman"/>
          <w:b w:val="false"/>
          <w:i w:val="false"/>
          <w:color w:val="000000"/>
          <w:sz w:val="28"/>
        </w:rPr>
        <w:t>
      273. Релелі қорғаныш, автоматика және телемеханика құрылғылары (бұдан  әрі- релелі қорғаныш, автоматика және телемеханика) мен олардың екінші реттік тізбектеріне техникалық қызмет көрсетуді, сынауды және өлшеуді тұтынушының релелі қорғанышы автоматика және өлшеу қызметінің персоналы жүзеге асырады. Релелі қорғаныш автоматика және телемеханика құрылғыларына қызмет көрсетуге басқа да қызметтер қатысатын жағдайда жергілікті нұсқаулықтарға сәйкес олардың арасындағы міндеттер мен қызмет көрсету аясы шектеледі.</w:t>
      </w:r>
    </w:p>
    <w:bookmarkEnd w:id="332"/>
    <w:p>
      <w:pPr>
        <w:spacing w:after="0"/>
        <w:ind w:left="0"/>
        <w:jc w:val="both"/>
      </w:pPr>
      <w:r>
        <w:rPr>
          <w:rFonts w:ascii="Times New Roman"/>
          <w:b w:val="false"/>
          <w:i w:val="false"/>
          <w:color w:val="000000"/>
          <w:sz w:val="28"/>
        </w:rPr>
        <w:t>
      Тұтынушыда қойылған релелі қорғаушы, автоматика және телемеханика құрылғыларына қызмет көрсету үшін жұмыстардың аталған түрін жүргізуге рұқсаты бар, мамандандырылған ұйымдарды тартуға рұқсат етіледі.</w:t>
      </w:r>
    </w:p>
    <w:bookmarkStart w:name="z334" w:id="333"/>
    <w:p>
      <w:pPr>
        <w:spacing w:after="0"/>
        <w:ind w:left="0"/>
        <w:jc w:val="both"/>
      </w:pPr>
      <w:r>
        <w:rPr>
          <w:rFonts w:ascii="Times New Roman"/>
          <w:b w:val="false"/>
          <w:i w:val="false"/>
          <w:color w:val="000000"/>
          <w:sz w:val="28"/>
        </w:rPr>
        <w:t>
      274. Релелі қорғаушы, автоматика және телемеханика құрылғыларындағы жұмыстар электр қондырғыларын пайдалану кезінде еңбек қауіпсіздігінің ережелерін сақтауымен тиісті құрылғыларға өз бетінше техникалық қызмет көрсетуді оқытылған персонал орындайды.</w:t>
      </w:r>
    </w:p>
    <w:bookmarkEnd w:id="333"/>
    <w:bookmarkStart w:name="z335" w:id="334"/>
    <w:p>
      <w:pPr>
        <w:spacing w:after="0"/>
        <w:ind w:left="0"/>
        <w:jc w:val="both"/>
      </w:pPr>
      <w:r>
        <w:rPr>
          <w:rFonts w:ascii="Times New Roman"/>
          <w:b w:val="false"/>
          <w:i w:val="false"/>
          <w:color w:val="000000"/>
          <w:sz w:val="28"/>
        </w:rPr>
        <w:t>
      275. Энергия беруші ұйымдармен тұтынушының байланыс желісі релелі қорғаныш автоматика құрылғыларының, сонымен бірге, энергия беруші ұйымдардың диспетчерлері жедел қарамағында немесе жедел басқаруында болатын тұтынушының шағын станцияларындағы трансформаторлардың (автотрансформаторлардың) қосымша қойылуы, энергия беруші ұйымның тиісті релелі қорғанышы автоматика қызметімен келісіледі.</w:t>
      </w:r>
    </w:p>
    <w:bookmarkEnd w:id="334"/>
    <w:p>
      <w:pPr>
        <w:spacing w:after="0"/>
        <w:ind w:left="0"/>
        <w:jc w:val="both"/>
      </w:pPr>
      <w:r>
        <w:rPr>
          <w:rFonts w:ascii="Times New Roman"/>
          <w:b w:val="false"/>
          <w:i w:val="false"/>
          <w:color w:val="000000"/>
          <w:sz w:val="28"/>
        </w:rPr>
        <w:t>
      Релелі қорғанышын реттеу талаптары бойынша және мүмкін болатын пайдаланушы режімдері есебімен электр желілері қоректенуші элементтерінің шекті мүмкіндігі шектеулі жүктемелері және энергия беруші ұйымның диспетчерлік қызметі тұтынушысымен өзара келісіледі, сондай-ақ, мерзімді қайта қарастырылады.</w:t>
      </w:r>
    </w:p>
    <w:p>
      <w:pPr>
        <w:spacing w:after="0"/>
        <w:ind w:left="0"/>
        <w:jc w:val="both"/>
      </w:pPr>
      <w:r>
        <w:rPr>
          <w:rFonts w:ascii="Times New Roman"/>
          <w:b w:val="false"/>
          <w:i w:val="false"/>
          <w:color w:val="000000"/>
          <w:sz w:val="28"/>
        </w:rPr>
        <w:t>
      Қосымша қойылуын таңдау кезінде резервті автоматты қосу және автоматты қайта қосу құрылғыларының болуын есепке ала отырып, әрекет ету іріктелушілігімен қамтамасыз етіледі. Бұдан басқа, бірнеше пункттің орталықпен жедел байланысы бойынша қойылуын анықтау кезінде технологиялық автоматика құрылғыларының жұмысы мен цехтық агрегаттардың және басқа да механизмдердің блокталуы ескеріледі.</w:t>
      </w:r>
    </w:p>
    <w:p>
      <w:pPr>
        <w:spacing w:after="0"/>
        <w:ind w:left="0"/>
        <w:jc w:val="both"/>
      </w:pPr>
      <w:r>
        <w:rPr>
          <w:rFonts w:ascii="Times New Roman"/>
          <w:b w:val="false"/>
          <w:i w:val="false"/>
          <w:color w:val="000000"/>
          <w:sz w:val="28"/>
        </w:rPr>
        <w:t>
      Пайдалану кезінде релелі қорғаныш, электроавтоматика, телемеханика құрылғылары мен екінші реттік тізбектердің қалыпты жұмысына (рұқсат етілген температура, ылғалдылық, дірілді тербеліс, жұмыс өлшемдерінің бастапқы деңгейінен ауытқуы, кедергілер деңгейі, т.б.) арналған шарттары қамтамасыз етіледі.</w:t>
      </w:r>
    </w:p>
    <w:bookmarkStart w:name="z336" w:id="335"/>
    <w:p>
      <w:pPr>
        <w:spacing w:after="0"/>
        <w:ind w:left="0"/>
        <w:jc w:val="both"/>
      </w:pPr>
      <w:r>
        <w:rPr>
          <w:rFonts w:ascii="Times New Roman"/>
          <w:b w:val="false"/>
          <w:i w:val="false"/>
          <w:color w:val="000000"/>
          <w:sz w:val="28"/>
        </w:rPr>
        <w:t>
      276. Жедел ток тізбектерінде қорғаушы аппараттар әсерінің (сақтандырғыштар мен автоматты айырғыштардың) бір бағытқа шоғырлануы қамтамасыз етіледі. Сақтандырғыш қалыптарының автоматты айырғыштары, қосылымы және нақты көрсеткішті токтың атауын көрсетуімен таңбалануы болады.</w:t>
      </w:r>
    </w:p>
    <w:bookmarkEnd w:id="335"/>
    <w:bookmarkStart w:name="z337" w:id="336"/>
    <w:p>
      <w:pPr>
        <w:spacing w:after="0"/>
        <w:ind w:left="0"/>
        <w:jc w:val="both"/>
      </w:pPr>
      <w:r>
        <w:rPr>
          <w:rFonts w:ascii="Times New Roman"/>
          <w:b w:val="false"/>
          <w:i w:val="false"/>
          <w:color w:val="000000"/>
          <w:sz w:val="28"/>
        </w:rPr>
        <w:t>
      277. Пайдалануда болатын релелі қорғаныш автоматика және телемеханика құрылғылары электр торабының тағайындалуы мен әсер ету қағидаты, жұмыс режимі және бір бағытқа шоғырлануына сәйкес жұмыстан алынып тасталатын құрылғылардан басқасы тұрақты жұмыс жағдайында тұрады.</w:t>
      </w:r>
    </w:p>
    <w:bookmarkEnd w:id="336"/>
    <w:p>
      <w:pPr>
        <w:spacing w:after="0"/>
        <w:ind w:left="0"/>
        <w:jc w:val="both"/>
      </w:pPr>
      <w:r>
        <w:rPr>
          <w:rFonts w:ascii="Times New Roman"/>
          <w:b w:val="false"/>
          <w:i w:val="false"/>
          <w:color w:val="000000"/>
          <w:sz w:val="28"/>
        </w:rPr>
        <w:t>
      Релелі қорғаныш автоматика және телемеханика құрылғыларының жұмыстан жоспарлы алынып тасталуы тиісті тапсырыс арқылы рәсімделіп, жоғарғы жедел персоналының (құрамында болуы бойынша) рұқсатымен жүргізіледі.</w:t>
      </w:r>
    </w:p>
    <w:p>
      <w:pPr>
        <w:spacing w:after="0"/>
        <w:ind w:left="0"/>
        <w:jc w:val="both"/>
      </w:pPr>
      <w:r>
        <w:rPr>
          <w:rFonts w:ascii="Times New Roman"/>
          <w:b w:val="false"/>
          <w:i w:val="false"/>
          <w:color w:val="000000"/>
          <w:sz w:val="28"/>
        </w:rPr>
        <w:t>
      Релелі қорғаныш, автоматика және телемеханика құрылғысының жарамсыз болып қалу қаупі туған жағдайда, жоғары тұрған жедел персоналының рұқсатынсыз, бірақ жергілікті нұсқаулыққа сәйкес және өтінімді рәсімдеумен, оны әрі қарай хабардар ету арқылы, аталған құрылғы жұмыстан алынады. Бұл кезде жұмыста қалған релелі қорғаныш құрылғы электр беретін желілер мен электр жабдығын бұзатын барлық түрлерінен қорғауды толықтай қамтамасыз етеді. Егер мұндай шарт (жағдай) сақталмаса, онда уақытша қорғау немесе қосылым өшіріліп тасталынады.</w:t>
      </w:r>
    </w:p>
    <w:bookmarkStart w:name="z338" w:id="337"/>
    <w:p>
      <w:pPr>
        <w:spacing w:after="0"/>
        <w:ind w:left="0"/>
        <w:jc w:val="both"/>
      </w:pPr>
      <w:r>
        <w:rPr>
          <w:rFonts w:ascii="Times New Roman"/>
          <w:b w:val="false"/>
          <w:i w:val="false"/>
          <w:color w:val="000000"/>
          <w:sz w:val="28"/>
        </w:rPr>
        <w:t>
      278. Апаттық және ескертпе сигнал беру құрылғылары жұмысқа және мерзімді сынақ жасауға үнемі дайын күйінде болады қажет.</w:t>
      </w:r>
    </w:p>
    <w:bookmarkEnd w:id="337"/>
    <w:p>
      <w:pPr>
        <w:spacing w:after="0"/>
        <w:ind w:left="0"/>
        <w:jc w:val="both"/>
      </w:pPr>
      <w:r>
        <w:rPr>
          <w:rFonts w:ascii="Times New Roman"/>
          <w:b w:val="false"/>
          <w:i w:val="false"/>
          <w:color w:val="000000"/>
          <w:sz w:val="28"/>
        </w:rPr>
        <w:t>
      Жедел токтың болуына, екінші реттік тізбектердегі сақтандырғыштар мен автоматты айырғыштардың, сонымен бірге, айырғыштар арқылы басқару тізбектерінің жарамдылығына айрықша көңіл бөлген жөн.</w:t>
      </w:r>
    </w:p>
    <w:bookmarkStart w:name="z339" w:id="338"/>
    <w:p>
      <w:pPr>
        <w:spacing w:after="0"/>
        <w:ind w:left="0"/>
        <w:jc w:val="both"/>
      </w:pPr>
      <w:r>
        <w:rPr>
          <w:rFonts w:ascii="Times New Roman"/>
          <w:b w:val="false"/>
          <w:i w:val="false"/>
          <w:color w:val="000000"/>
          <w:sz w:val="28"/>
        </w:rPr>
        <w:t>
      279. Жаңадан құрастырылып жиналған релелі қорғаушы, автоматика және телемеханика құрылғысы мен екінші реттік тізбектер реттеу және тапсыру-қабылдау сынақтарына жатады.</w:t>
      </w:r>
    </w:p>
    <w:bookmarkEnd w:id="338"/>
    <w:bookmarkStart w:name="z340" w:id="339"/>
    <w:p>
      <w:pPr>
        <w:spacing w:after="0"/>
        <w:ind w:left="0"/>
        <w:jc w:val="both"/>
      </w:pPr>
      <w:r>
        <w:rPr>
          <w:rFonts w:ascii="Times New Roman"/>
          <w:b w:val="false"/>
          <w:i w:val="false"/>
          <w:color w:val="000000"/>
          <w:sz w:val="28"/>
        </w:rPr>
        <w:t>
      280. Релелі қорғаушы, автоматика және телемеханика құрылғыларында мамандандырылған ұйым реттеу жұмыстарын жүргізген кезде, оларды тұтынушының релелі қорғаныш автоматика және телемеханика құрылғыларына техникалық қызмет көрсетуді жүзеге асырушы персонал жүргізеді.</w:t>
      </w:r>
    </w:p>
    <w:bookmarkEnd w:id="339"/>
    <w:p>
      <w:pPr>
        <w:spacing w:after="0"/>
        <w:ind w:left="0"/>
        <w:jc w:val="both"/>
      </w:pPr>
      <w:r>
        <w:rPr>
          <w:rFonts w:ascii="Times New Roman"/>
          <w:b w:val="false"/>
          <w:i w:val="false"/>
          <w:color w:val="000000"/>
          <w:sz w:val="28"/>
        </w:rPr>
        <w:t>
      Тұтынушыда мұндай персонал болмаған кезде, оларды энергия беруші ұйымның персоналы қабылдайды.</w:t>
      </w:r>
    </w:p>
    <w:p>
      <w:pPr>
        <w:spacing w:after="0"/>
        <w:ind w:left="0"/>
        <w:jc w:val="both"/>
      </w:pPr>
      <w:r>
        <w:rPr>
          <w:rFonts w:ascii="Times New Roman"/>
          <w:b w:val="false"/>
          <w:i w:val="false"/>
          <w:color w:val="000000"/>
          <w:sz w:val="28"/>
        </w:rPr>
        <w:t>
      Жаңадан құрастырылып жиналған құрылғыларды пайдалануға енгізуге рұқсат ету аталған тұтынушы (жоғары тұрған ұйым) өкілінің және реттеуші ұйымның жауапты атқарушысы қолдарын қоюымен релелі қорғаушы автоматика және телемеханика журналына жазу арқылы рәсімделеді.</w:t>
      </w:r>
    </w:p>
    <w:bookmarkStart w:name="z341" w:id="340"/>
    <w:p>
      <w:pPr>
        <w:spacing w:after="0"/>
        <w:ind w:left="0"/>
        <w:jc w:val="both"/>
      </w:pPr>
      <w:r>
        <w:rPr>
          <w:rFonts w:ascii="Times New Roman"/>
          <w:b w:val="false"/>
          <w:i w:val="false"/>
          <w:color w:val="000000"/>
          <w:sz w:val="28"/>
        </w:rPr>
        <w:t>
      281. Релелі қорғаушы, автоматика және телемеханика құрылғыларын пайдалануға қабылдау кезінде тұтынушыға келесі техникалық құжаттама беріледі:</w:t>
      </w:r>
    </w:p>
    <w:bookmarkEnd w:id="340"/>
    <w:p>
      <w:pPr>
        <w:spacing w:after="0"/>
        <w:ind w:left="0"/>
        <w:jc w:val="both"/>
      </w:pPr>
      <w:r>
        <w:rPr>
          <w:rFonts w:ascii="Times New Roman"/>
          <w:b w:val="false"/>
          <w:i w:val="false"/>
          <w:color w:val="000000"/>
          <w:sz w:val="28"/>
        </w:rPr>
        <w:t>
      1) монтажды және реттеуші ұйымның монтаждау және реттеу кезіндегі түзету енгізілген жобалық материалдары (сызбалар мен схемалар, жазбаша түсіндірмелер, кабельдік журнал және т.б.);</w:t>
      </w:r>
    </w:p>
    <w:p>
      <w:pPr>
        <w:spacing w:after="0"/>
        <w:ind w:left="0"/>
        <w:jc w:val="both"/>
      </w:pPr>
      <w:r>
        <w:rPr>
          <w:rFonts w:ascii="Times New Roman"/>
          <w:b w:val="false"/>
          <w:i w:val="false"/>
          <w:color w:val="000000"/>
          <w:sz w:val="28"/>
        </w:rPr>
        <w:t>
      2) монтаждау ұйымының зауыттық материалдары (пайдалану бойынша нұсқаулық пен техникалық сипаттамасы, электр жабдығы мен аппараттардың паспорттары, т.б.);</w:t>
      </w:r>
    </w:p>
    <w:p>
      <w:pPr>
        <w:spacing w:after="0"/>
        <w:ind w:left="0"/>
        <w:jc w:val="both"/>
      </w:pPr>
      <w:r>
        <w:rPr>
          <w:rFonts w:ascii="Times New Roman"/>
          <w:b w:val="false"/>
          <w:i w:val="false"/>
          <w:color w:val="000000"/>
          <w:sz w:val="28"/>
        </w:rPr>
        <w:t>
      3) реттеуші ұйымдар немесе тұтынушы қызметінің реттеу және сынау хаттамалары.</w:t>
      </w:r>
    </w:p>
    <w:bookmarkStart w:name="z342" w:id="341"/>
    <w:p>
      <w:pPr>
        <w:spacing w:after="0"/>
        <w:ind w:left="0"/>
        <w:jc w:val="both"/>
      </w:pPr>
      <w:r>
        <w:rPr>
          <w:rFonts w:ascii="Times New Roman"/>
          <w:b w:val="false"/>
          <w:i w:val="false"/>
          <w:color w:val="000000"/>
          <w:sz w:val="28"/>
        </w:rPr>
        <w:t>
      282. Егер тұтынушыда релелі қорғаныш автоматикамен бағдарландырылатын микропроцессорлық құрылғысы қойылатын болса, онда оған қосымша материалдар және қосымша көрсетілетін қызметтер ұсынылады:</w:t>
      </w:r>
    </w:p>
    <w:bookmarkEnd w:id="341"/>
    <w:p>
      <w:pPr>
        <w:spacing w:after="0"/>
        <w:ind w:left="0"/>
        <w:jc w:val="both"/>
      </w:pPr>
      <w:r>
        <w:rPr>
          <w:rFonts w:ascii="Times New Roman"/>
          <w:b w:val="false"/>
          <w:i w:val="false"/>
          <w:color w:val="000000"/>
          <w:sz w:val="28"/>
        </w:rPr>
        <w:t>
      1) релелі қорғаныш, автоматика және телемеханика құрылғылары мен жабдығын жеткізіп берген дайындаушы зауыттың сынау хаттамалары;</w:t>
      </w:r>
    </w:p>
    <w:p>
      <w:pPr>
        <w:spacing w:after="0"/>
        <w:ind w:left="0"/>
        <w:jc w:val="both"/>
      </w:pPr>
      <w:r>
        <w:rPr>
          <w:rFonts w:ascii="Times New Roman"/>
          <w:b w:val="false"/>
          <w:i w:val="false"/>
          <w:color w:val="000000"/>
          <w:sz w:val="28"/>
        </w:rPr>
        <w:t>
      2) пайдаланушыға арналған бағдарламалық қамтамасыз ету нұсқаулықтары;</w:t>
      </w:r>
    </w:p>
    <w:p>
      <w:pPr>
        <w:spacing w:after="0"/>
        <w:ind w:left="0"/>
        <w:jc w:val="both"/>
      </w:pPr>
      <w:r>
        <w:rPr>
          <w:rFonts w:ascii="Times New Roman"/>
          <w:b w:val="false"/>
          <w:i w:val="false"/>
          <w:color w:val="000000"/>
          <w:sz w:val="28"/>
        </w:rPr>
        <w:t>
      3) релелі қорғаныш, автоматика құрылғылары, қуыстық және ток беретін жабдығы оның ішінде сызбалық, басқа да қажетті редакторлар қызметін үйлестіруді жүзеге асырудың бағдарламалық қамтамасыз етілуі.</w:t>
      </w:r>
    </w:p>
    <w:p>
      <w:pPr>
        <w:spacing w:after="0"/>
        <w:ind w:left="0"/>
        <w:jc w:val="both"/>
      </w:pPr>
      <w:r>
        <w:rPr>
          <w:rFonts w:ascii="Times New Roman"/>
          <w:b w:val="false"/>
          <w:i w:val="false"/>
          <w:color w:val="000000"/>
          <w:sz w:val="28"/>
        </w:rPr>
        <w:t>
      Қажет болған жағдайда, пайдаланушы ұйымның персоналына микропроцессорлық қорғаушы техникалық және пайдаланушылық қызмет көрсету әдістемесімен мамандандырылған оқыту жүргізіледі.</w:t>
      </w:r>
    </w:p>
    <w:bookmarkStart w:name="z343" w:id="342"/>
    <w:p>
      <w:pPr>
        <w:spacing w:after="0"/>
        <w:ind w:left="0"/>
        <w:jc w:val="both"/>
      </w:pPr>
      <w:r>
        <w:rPr>
          <w:rFonts w:ascii="Times New Roman"/>
          <w:b w:val="false"/>
          <w:i w:val="false"/>
          <w:color w:val="000000"/>
          <w:sz w:val="28"/>
        </w:rPr>
        <w:t>
      283. Тұтынушының пайдаланылуында болатын релелі қорғаушы, автоматика және телемеханика құрылғысының әрқайсысында келесі техникалық құжаттама сақталынады:</w:t>
      </w:r>
    </w:p>
    <w:bookmarkEnd w:id="342"/>
    <w:p>
      <w:pPr>
        <w:spacing w:after="0"/>
        <w:ind w:left="0"/>
        <w:jc w:val="both"/>
      </w:pPr>
      <w:r>
        <w:rPr>
          <w:rFonts w:ascii="Times New Roman"/>
          <w:b w:val="false"/>
          <w:i w:val="false"/>
          <w:color w:val="000000"/>
          <w:sz w:val="28"/>
        </w:rPr>
        <w:t>
      1) паспорт-хаттама;</w:t>
      </w:r>
    </w:p>
    <w:p>
      <w:pPr>
        <w:spacing w:after="0"/>
        <w:ind w:left="0"/>
        <w:jc w:val="both"/>
      </w:pPr>
      <w:r>
        <w:rPr>
          <w:rFonts w:ascii="Times New Roman"/>
          <w:b w:val="false"/>
          <w:i w:val="false"/>
          <w:color w:val="000000"/>
          <w:sz w:val="28"/>
        </w:rPr>
        <w:t>
      2) техникалық қызмет көрсету бойынша нұсқаулықтар немесе әдістемелік нұсқаулар, кұрылғылардың картасы немесе қойылу кестесі (немесе сипаттамалары) түріндегі техникалық деректер мен параметрлер, жедел қызмет көрсету бойынша нұсқаулықтар;</w:t>
      </w:r>
    </w:p>
    <w:p>
      <w:pPr>
        <w:spacing w:after="0"/>
        <w:ind w:left="0"/>
        <w:jc w:val="both"/>
      </w:pPr>
      <w:r>
        <w:rPr>
          <w:rFonts w:ascii="Times New Roman"/>
          <w:b w:val="false"/>
          <w:i w:val="false"/>
          <w:color w:val="000000"/>
          <w:sz w:val="28"/>
        </w:rPr>
        <w:t>
      3) қағидаттық, монтаждау немесе қағидаттық монтаждау схемалары;</w:t>
      </w:r>
    </w:p>
    <w:p>
      <w:pPr>
        <w:spacing w:after="0"/>
        <w:ind w:left="0"/>
        <w:jc w:val="both"/>
      </w:pPr>
      <w:r>
        <w:rPr>
          <w:rFonts w:ascii="Times New Roman"/>
          <w:b w:val="false"/>
          <w:i w:val="false"/>
          <w:color w:val="000000"/>
          <w:sz w:val="28"/>
        </w:rPr>
        <w:t>
      4) құрылғылар тізбесінің бағдарламаларын энергетикалық кәсіпорын немесе энергетикалық нысанның техникалық басшысы құрастырмай, тек бекітілетін ток тізбегі мен кернеуі жабдықпен басқарылатын тізбектің релелі қорғаушы автоматика құрылғысының жұмысында олардың тізбектерін артта қалғандарынан ажырату тәсілі мен орнының жүйелілігін көрсету арқылы релелі қорғаушы автоматиканың күрделі құрылғысын тексеруге арналған кірмесінің жұмыстық бағдарламасы.</w:t>
      </w:r>
    </w:p>
    <w:p>
      <w:pPr>
        <w:spacing w:after="0"/>
        <w:ind w:left="0"/>
        <w:jc w:val="both"/>
      </w:pPr>
      <w:r>
        <w:rPr>
          <w:rFonts w:ascii="Times New Roman"/>
          <w:b w:val="false"/>
          <w:i w:val="false"/>
          <w:color w:val="000000"/>
          <w:sz w:val="28"/>
        </w:rPr>
        <w:t>
      Құрылғыға техникалық қызмет көрсету кезінде мерзімді тексеру нәтижелері паспорт-хаттамаға енгізіледі.</w:t>
      </w:r>
    </w:p>
    <w:bookmarkStart w:name="z344" w:id="343"/>
    <w:p>
      <w:pPr>
        <w:spacing w:after="0"/>
        <w:ind w:left="0"/>
        <w:jc w:val="both"/>
      </w:pPr>
      <w:r>
        <w:rPr>
          <w:rFonts w:ascii="Times New Roman"/>
          <w:b w:val="false"/>
          <w:i w:val="false"/>
          <w:color w:val="000000"/>
          <w:sz w:val="28"/>
        </w:rPr>
        <w:t>
      284. Релелі қорғаныш, автоматика және телемеханиканың қойылатындарын жедел персоналы өзгеретіндерінен басқа реле, аппараттары және көмекші құрылғыларын, осы құрылғыларға техникалық қызмет көрсетуді жүзеге асырушы жұмыскерге ашып қарауға рұқсат беріледі.</w:t>
      </w:r>
    </w:p>
    <w:bookmarkEnd w:id="343"/>
    <w:bookmarkStart w:name="z345" w:id="344"/>
    <w:p>
      <w:pPr>
        <w:spacing w:after="0"/>
        <w:ind w:left="0"/>
        <w:jc w:val="both"/>
      </w:pPr>
      <w:r>
        <w:rPr>
          <w:rFonts w:ascii="Times New Roman"/>
          <w:b w:val="false"/>
          <w:i w:val="false"/>
          <w:color w:val="000000"/>
          <w:sz w:val="28"/>
        </w:rPr>
        <w:t>
      285. Релелі қорғаушы, автоматика және телемеханика құрылғыларының шкафтары мен қалқанды бөліктері, сигнализация, сонымен қатар, басқару пульттері мен қалқанды бөліктерінің беткі және артқы жақтарында диспетчерлік атауларына сәйкес, олардың тағайындалуын көрсетуші жазылымдар, оларға қойылған аппараттарда - схемаларына сәйкес жазылым мен таңба (шкафтың қалқанды бөлігі мен ішінде) қойылады.</w:t>
      </w:r>
    </w:p>
    <w:bookmarkEnd w:id="344"/>
    <w:p>
      <w:pPr>
        <w:spacing w:after="0"/>
        <w:ind w:left="0"/>
        <w:jc w:val="both"/>
      </w:pPr>
      <w:r>
        <w:rPr>
          <w:rFonts w:ascii="Times New Roman"/>
          <w:b w:val="false"/>
          <w:i w:val="false"/>
          <w:color w:val="000000"/>
          <w:sz w:val="28"/>
        </w:rPr>
        <w:t>
      Жедел персонал басқаратын құрылғылардағы жазылымдар құрылғының тағайындалуын және жедел жағдайларын көрсетеді.</w:t>
      </w:r>
    </w:p>
    <w:p>
      <w:pPr>
        <w:spacing w:after="0"/>
        <w:ind w:left="0"/>
        <w:jc w:val="both"/>
      </w:pPr>
      <w:r>
        <w:rPr>
          <w:rFonts w:ascii="Times New Roman"/>
          <w:b w:val="false"/>
          <w:i w:val="false"/>
          <w:color w:val="000000"/>
          <w:sz w:val="28"/>
        </w:rPr>
        <w:t>
      Бір қосылымды релелі қорғаушы, автоматика және телемеханиканың әр түрлі құрылғыларына немесе әр түрлі қосылымына жататын, әрқайсысы бөлек тексерілуі мүмкін аппаратты қалқанды бөліктерінде айқын шектеуші сызықтары немесе белгілері қойылады. Бөлек құрылғыларды тексеру кезінде қоршауларды қою мүмкіндігі қамтамасыз етіледі.</w:t>
      </w:r>
    </w:p>
    <w:bookmarkStart w:name="z346" w:id="345"/>
    <w:p>
      <w:pPr>
        <w:spacing w:after="0"/>
        <w:ind w:left="0"/>
        <w:jc w:val="both"/>
      </w:pPr>
      <w:r>
        <w:rPr>
          <w:rFonts w:ascii="Times New Roman"/>
          <w:b w:val="false"/>
          <w:i w:val="false"/>
          <w:color w:val="000000"/>
          <w:sz w:val="28"/>
        </w:rPr>
        <w:t>
      286. Қысқыштардың құрастырылуына (қатарларына) қосылатын сымдардың схемаларға сәйкес таңбалары болады. Бақыланатын кабельдерде таңбалануы олардың қабырғалары төбелері арқылы өтуі кезінде кабельдердің екі жағынан да тарамдалып, қиылысатын тұстарындағы ұштарында орындалады. Кабель талсымдарының бос ұштары ток соқпайтындай оқшауланады.</w:t>
      </w:r>
    </w:p>
    <w:bookmarkEnd w:id="345"/>
    <w:p>
      <w:pPr>
        <w:spacing w:after="0"/>
        <w:ind w:left="0"/>
        <w:jc w:val="both"/>
      </w:pPr>
      <w:r>
        <w:rPr>
          <w:rFonts w:ascii="Times New Roman"/>
          <w:b w:val="false"/>
          <w:i w:val="false"/>
          <w:color w:val="000000"/>
          <w:sz w:val="28"/>
        </w:rPr>
        <w:t>
      Жерге қатысты релелі қорғаушы, автоматика және телемеханика құрылғыларының екінші реттік тізбектерімен электрлік байланыстырылған, сонымен бірге, электрлік байланыстырылмаған, әр түрлі мақсаттағы тізбектер (өлшегіш тізбектер, жедел ток тізбектері, сигнализация) арасындағы оқшаулама кедергісі әрбір қосылым шегінде кемінде 1 МОм деңгейінде ұсталуы керек, ал телебасқарудың шығу тізбектері мен кернеуі 220 В телемеханика құрылғыларының қоректік тізбектерінде - кемінде 10 МОм.</w:t>
      </w:r>
    </w:p>
    <w:p>
      <w:pPr>
        <w:spacing w:after="0"/>
        <w:ind w:left="0"/>
        <w:jc w:val="both"/>
      </w:pPr>
      <w:r>
        <w:rPr>
          <w:rFonts w:ascii="Times New Roman"/>
          <w:b w:val="false"/>
          <w:i w:val="false"/>
          <w:color w:val="000000"/>
          <w:sz w:val="28"/>
        </w:rPr>
        <w:t>
      Жеке ток көзі немесе таратқыш трансформаторлар арқылы қоректенуші 60 В және жұмыстық кернеуге есептелінген, релелі қорғаныш, автоматика және телемеханика құрылғыларының екінші реттік оқшауламасының кедергісі 0,5 МОм деңгейінен кем ұсталынбайды.</w:t>
      </w:r>
    </w:p>
    <w:p>
      <w:pPr>
        <w:spacing w:after="0"/>
        <w:ind w:left="0"/>
        <w:jc w:val="both"/>
      </w:pPr>
      <w:r>
        <w:rPr>
          <w:rFonts w:ascii="Times New Roman"/>
          <w:b w:val="false"/>
          <w:i w:val="false"/>
          <w:color w:val="000000"/>
          <w:sz w:val="28"/>
        </w:rPr>
        <w:t>
      Релелі қорғаныш, автоматика және телемеханика құрылғыларының тізбектері, телебасқарудың шығу тізбектері және 220 В-пен қоректенуші тізбектердің оқшаулау кедергісі 1000-2500 В кернеуде мегаометрмен, ал жұмыстық кернеуі 60 В және төмен болатын релелі қорғаныш, автоматика құрылғыларының тізбектері мен телемеханика тізбектері — 500 В мегаомметр арқылы өлшенеді.</w:t>
      </w:r>
    </w:p>
    <w:p>
      <w:pPr>
        <w:spacing w:after="0"/>
        <w:ind w:left="0"/>
        <w:jc w:val="both"/>
      </w:pPr>
      <w:r>
        <w:rPr>
          <w:rFonts w:ascii="Times New Roman"/>
          <w:b w:val="false"/>
          <w:i w:val="false"/>
          <w:color w:val="000000"/>
          <w:sz w:val="28"/>
        </w:rPr>
        <w:t>
      Шағын электрондық базадағы кернеуі 24 В және төмен құрылғылар тізбектерінің оқшаулау кедергісін өлшеу дайындаушы зауыт нұсқаулықтарына сәйкес жүргізіледі. Егер нұсқаулықтар болмаса, осы тізбектердің жерде тұйықталмағандығы 15 В-ға дейінгі кернеуде омметр арқылы тексеріледі.</w:t>
      </w:r>
    </w:p>
    <w:p>
      <w:pPr>
        <w:spacing w:after="0"/>
        <w:ind w:left="0"/>
        <w:jc w:val="both"/>
      </w:pPr>
      <w:r>
        <w:rPr>
          <w:rFonts w:ascii="Times New Roman"/>
          <w:b w:val="false"/>
          <w:i w:val="false"/>
          <w:color w:val="000000"/>
          <w:sz w:val="28"/>
        </w:rPr>
        <w:t>
      Екінші реттік тізбектер, оның ішінде, шала өткізгішті және шағын электронды элементтері оқшаулауын тексеру кезінде осы құрылғылардың бұзылуын болдырмау үшін нұсқаулықтарға сәйкес қарастырылған шаралар қолданылады.</w:t>
      </w:r>
    </w:p>
    <w:p>
      <w:pPr>
        <w:spacing w:after="0"/>
        <w:ind w:left="0"/>
        <w:jc w:val="both"/>
      </w:pPr>
      <w:r>
        <w:rPr>
          <w:rFonts w:ascii="Times New Roman"/>
          <w:b w:val="false"/>
          <w:i w:val="false"/>
          <w:color w:val="000000"/>
          <w:sz w:val="28"/>
        </w:rPr>
        <w:t>
      Ток тізбектері мен электр есептегіштердің немесе ваттметрлердің кернеулері оқшаулауды тексеру уақытында біріктіру керек.</w:t>
      </w:r>
    </w:p>
    <w:bookmarkStart w:name="z347" w:id="346"/>
    <w:p>
      <w:pPr>
        <w:spacing w:after="0"/>
        <w:ind w:left="0"/>
        <w:jc w:val="both"/>
      </w:pPr>
      <w:r>
        <w:rPr>
          <w:rFonts w:ascii="Times New Roman"/>
          <w:b w:val="false"/>
          <w:i w:val="false"/>
          <w:color w:val="000000"/>
          <w:sz w:val="28"/>
        </w:rPr>
        <w:t>
      287. Релелі қорғаушы, автоматика және телемеханика құрылғыларына жаңадан қосылу және бірінші рет алдын алу сынау кезінде релелі қорғаушы автоматика және телемеханиканың электрлік байланыстырылған тізбектері мен әрбір қосылымның барлық басқа да екінші реттік тізбектерінің жерге қатысты оқшаулануы, сонымен қатар, 60 В және төмен жұмыстық кернеуге есептелінген элементтердің тізбектерін қоспағанда, бір қалқанды бөлік шектерінде болатын электрлік байланыстырылмаған тізбектердің арасындағы оқшаулауына айнымалы токтың бір минут ішіндегі 1000 В кернеуімен сыналады.</w:t>
      </w:r>
    </w:p>
    <w:bookmarkEnd w:id="346"/>
    <w:p>
      <w:pPr>
        <w:spacing w:after="0"/>
        <w:ind w:left="0"/>
        <w:jc w:val="both"/>
      </w:pPr>
      <w:r>
        <w:rPr>
          <w:rFonts w:ascii="Times New Roman"/>
          <w:b w:val="false"/>
          <w:i w:val="false"/>
          <w:color w:val="000000"/>
          <w:sz w:val="28"/>
        </w:rPr>
        <w:t>
      Бұған қоса, айнымалы токтың 1000 В кернеуімен тұйықталудың зардаптары қиын болатын (жедел ток көзі ретінде пайдаланылатын газдық қорғаушы тізбектері конденсаторлар тізбектері) ықтималдығы жоғары, сол тізбектердің бақыланатын кабель талсымдары арасында оқшаулау бір минут ішінде сыналады.</w:t>
      </w:r>
    </w:p>
    <w:p>
      <w:pPr>
        <w:spacing w:after="0"/>
        <w:ind w:left="0"/>
        <w:jc w:val="both"/>
      </w:pPr>
      <w:r>
        <w:rPr>
          <w:rFonts w:ascii="Times New Roman"/>
          <w:b w:val="false"/>
          <w:i w:val="false"/>
          <w:color w:val="000000"/>
          <w:sz w:val="28"/>
        </w:rPr>
        <w:t>
      Кернеуі 60 В және төмен тізбектерді қоспағанда, релелі қорғаныш, автоматика және телемеханика тізбектерін оқшауламасы келесідей пайдалануға айнымалы токтың бір минут ішіндегі 1000 В кернеуі секілді мегаомметр немесе арнайы қондырғыны пайдалану арқылы 2500 В-қа түзетілген кернеумен өлшеу кезінде байқап көруге рұқсат етіледі.</w:t>
      </w:r>
    </w:p>
    <w:p>
      <w:pPr>
        <w:spacing w:after="0"/>
        <w:ind w:left="0"/>
        <w:jc w:val="both"/>
      </w:pPr>
      <w:r>
        <w:rPr>
          <w:rFonts w:ascii="Times New Roman"/>
          <w:b w:val="false"/>
          <w:i w:val="false"/>
          <w:color w:val="000000"/>
          <w:sz w:val="28"/>
        </w:rPr>
        <w:t>
      Кернеуі 60 В және одан төмен релелі қорғаныш автоматика және телемеханика тізбектерін оқшаулау сынақтары оның кедергісін 500 В мегаметрмен өлшеу барысында жүргізіледі.</w:t>
      </w:r>
    </w:p>
    <w:bookmarkStart w:name="z348" w:id="347"/>
    <w:p>
      <w:pPr>
        <w:spacing w:after="0"/>
        <w:ind w:left="0"/>
        <w:jc w:val="both"/>
      </w:pPr>
      <w:r>
        <w:rPr>
          <w:rFonts w:ascii="Times New Roman"/>
          <w:b w:val="false"/>
          <w:i w:val="false"/>
          <w:color w:val="000000"/>
          <w:sz w:val="28"/>
        </w:rPr>
        <w:t>
      288. Релелі қорғаныш, автоматика және телемеханика құрылғыларының іске қосылу дұрыс және теріс жағдайын, сонымен бірге, олардың жедел және техникалық қызмет көрсету барысында анықталған ақауларын (бұзушылықтарын) қызмет көрсетуші персонал мұқият талдап, ескереді. Персонал ақаулардың бәрін де жояды.</w:t>
      </w:r>
    </w:p>
    <w:bookmarkEnd w:id="347"/>
    <w:bookmarkStart w:name="z349" w:id="348"/>
    <w:p>
      <w:pPr>
        <w:spacing w:after="0"/>
        <w:ind w:left="0"/>
        <w:jc w:val="both"/>
      </w:pPr>
      <w:r>
        <w:rPr>
          <w:rFonts w:ascii="Times New Roman"/>
          <w:b w:val="false"/>
          <w:i w:val="false"/>
          <w:color w:val="000000"/>
          <w:sz w:val="28"/>
        </w:rPr>
        <w:t>
      289. Релелі қорғаныш, автоматика және телемеханика құрылғылары мен екінші реттік тізбектері, көлемі мен кезеңділігі қолданысты қағидалар және нормативтік құжаттар арқылы анықталатын техникалық қызмет көрсетілуінен өтеді.</w:t>
      </w:r>
    </w:p>
    <w:bookmarkEnd w:id="348"/>
    <w:bookmarkStart w:name="z350" w:id="349"/>
    <w:p>
      <w:pPr>
        <w:spacing w:after="0"/>
        <w:ind w:left="0"/>
        <w:jc w:val="both"/>
      </w:pPr>
      <w:r>
        <w:rPr>
          <w:rFonts w:ascii="Times New Roman"/>
          <w:b w:val="false"/>
          <w:i w:val="false"/>
          <w:color w:val="000000"/>
          <w:sz w:val="28"/>
        </w:rPr>
        <w:t>
      290. Релелі қорғаныш пен автоматиканың тез әрекет етуші құрылғысының және резервтік құрылғыларының болуы кезінде айырғыштың жұмыс істемей қалған жағдайында желілер, шина және электр жабдығын қосу бойынша оларды жөндеу немесе өшіру, сондай-ақ ажыратқыштар және айырғыштар арқылы атқарылатын барлық операциялар шапшаң әрекетті құрылғылардың болуы кезінде релелі қорғаныш, автоматика құрылғысының әрекет етуге енгізгеннен соң жүзеге асырылады. Оларды енгізу мүмкін болмағанда, резервтік қорғауды жылдамдату немесе уақытша қорғау (соның ішінде іріктелмейтін) орындалу қажет.</w:t>
      </w:r>
    </w:p>
    <w:bookmarkEnd w:id="349"/>
    <w:bookmarkStart w:name="z351" w:id="350"/>
    <w:p>
      <w:pPr>
        <w:spacing w:after="0"/>
        <w:ind w:left="0"/>
        <w:jc w:val="both"/>
      </w:pPr>
      <w:r>
        <w:rPr>
          <w:rFonts w:ascii="Times New Roman"/>
          <w:b w:val="false"/>
          <w:i w:val="false"/>
          <w:color w:val="000000"/>
          <w:sz w:val="28"/>
        </w:rPr>
        <w:t>
      291. Қалқанды бөліктерінде (шкафтарда) және релелі қорғаныш, электроавтоматика және телемеханиканы басқару тізбектеріндегі жұмыс кезінде жабдықты байқамай, жаңсақ өшіруге қарсы шаралар қабылданады. Жұмыстар тек оқшаулау құралымен ғана орындалады.</w:t>
      </w:r>
    </w:p>
    <w:bookmarkEnd w:id="350"/>
    <w:p>
      <w:pPr>
        <w:spacing w:after="0"/>
        <w:ind w:left="0"/>
        <w:jc w:val="both"/>
      </w:pPr>
      <w:r>
        <w:rPr>
          <w:rFonts w:ascii="Times New Roman"/>
          <w:b w:val="false"/>
          <w:i w:val="false"/>
          <w:color w:val="000000"/>
          <w:sz w:val="28"/>
        </w:rPr>
        <w:t>
      Бұл жұмыстарды атқару схемаларынсыз, ал релелі қорғаушы автоматика және телемеханиканың күрделі құрылғыларға арналған жұмыстардың жүйелі көлемімен берілетін бағдарламаларсыз орындауға рұқсат етілмейді.</w:t>
      </w:r>
    </w:p>
    <w:p>
      <w:pPr>
        <w:spacing w:after="0"/>
        <w:ind w:left="0"/>
        <w:jc w:val="both"/>
      </w:pPr>
      <w:r>
        <w:rPr>
          <w:rFonts w:ascii="Times New Roman"/>
          <w:b w:val="false"/>
          <w:i w:val="false"/>
          <w:color w:val="000000"/>
          <w:sz w:val="28"/>
        </w:rPr>
        <w:t>
      Жұмыс аяқталған соң ток тізбектері қосылуының, кернеу мен жедел тізбектердің жарамдылығы мен дұрыстығы тексеріледі. Релелі қорғаушы және автоматиканың жедел тізбектері мен басқару тізбектері әрекет етуін сынап көру жолымен тексеріледі.</w:t>
      </w:r>
    </w:p>
    <w:bookmarkStart w:name="z352" w:id="351"/>
    <w:p>
      <w:pPr>
        <w:spacing w:after="0"/>
        <w:ind w:left="0"/>
        <w:jc w:val="both"/>
      </w:pPr>
      <w:r>
        <w:rPr>
          <w:rFonts w:ascii="Times New Roman"/>
          <w:b w:val="false"/>
          <w:i w:val="false"/>
          <w:color w:val="000000"/>
          <w:sz w:val="28"/>
        </w:rPr>
        <w:t>
      292. Релелі қорғаныш, автоматика және телемеханика құрылғыларында қосылымдарын өшіруге (қорғалатын немесе аралас), сонымен қатар, басқа да қарастырылмаған әсер етуге олардың іске қосылуы туындататын жұмыстар осы мүмкіндіктерін ескерумен рұқсат етілген тапсырыс бойынша жүргізіледі.</w:t>
      </w:r>
    </w:p>
    <w:bookmarkEnd w:id="351"/>
    <w:bookmarkStart w:name="z353" w:id="352"/>
    <w:p>
      <w:pPr>
        <w:spacing w:after="0"/>
        <w:ind w:left="0"/>
        <w:jc w:val="both"/>
      </w:pPr>
      <w:r>
        <w:rPr>
          <w:rFonts w:ascii="Times New Roman"/>
          <w:b w:val="false"/>
          <w:i w:val="false"/>
          <w:color w:val="000000"/>
          <w:sz w:val="28"/>
        </w:rPr>
        <w:t>
      293. Ток трансформаторларының екінші қабаттық орамалары әрдайым реле мен құрал-жабдықтарға тұйықталады немесе қысқартылады. Ток трансформаторларының екінші қабаттық тізбектері мен кернеулері және жоғары жиілік арналардың екінші қабаттық орамалары жерге қосылады.</w:t>
      </w:r>
    </w:p>
    <w:bookmarkEnd w:id="352"/>
    <w:bookmarkStart w:name="z354" w:id="353"/>
    <w:p>
      <w:pPr>
        <w:spacing w:after="0"/>
        <w:ind w:left="0"/>
        <w:jc w:val="both"/>
      </w:pPr>
      <w:r>
        <w:rPr>
          <w:rFonts w:ascii="Times New Roman"/>
          <w:b w:val="false"/>
          <w:i w:val="false"/>
          <w:color w:val="000000"/>
          <w:sz w:val="28"/>
        </w:rPr>
        <w:t>
      294. Релелі қорғаныш, автоматика және телемеханика құрылғысының дұрыс істемей қалуы немесе іске қосылуы тоқтап қалған соң ақаудың себептерін іздестіріп табу және жою үшін авариядан кейінгі тексеріс жүргізіледі.</w:t>
      </w:r>
    </w:p>
    <w:bookmarkEnd w:id="353"/>
    <w:bookmarkStart w:name="z355" w:id="354"/>
    <w:p>
      <w:pPr>
        <w:spacing w:after="0"/>
        <w:ind w:left="0"/>
        <w:jc w:val="both"/>
      </w:pPr>
      <w:r>
        <w:rPr>
          <w:rFonts w:ascii="Times New Roman"/>
          <w:b w:val="false"/>
          <w:i w:val="false"/>
          <w:color w:val="000000"/>
          <w:sz w:val="28"/>
        </w:rPr>
        <w:t>
      295. Релелі қорғаныш, автоматика және телемеханика құрылғыларына жоспарлы-техникалық қызмет көрсету, сынау және авариядан кейін тексеру аяқталған соң хаттамалар құрастырылып, релелі қорғаушы электроавтоматика және телемеханика журналына, сонымен қатар, паспорт-хаттамаға жазылып қойылады.</w:t>
      </w:r>
    </w:p>
    <w:bookmarkEnd w:id="354"/>
    <w:bookmarkStart w:name="z356" w:id="355"/>
    <w:p>
      <w:pPr>
        <w:spacing w:after="0"/>
        <w:ind w:left="0"/>
        <w:jc w:val="both"/>
      </w:pPr>
      <w:r>
        <w:rPr>
          <w:rFonts w:ascii="Times New Roman"/>
          <w:b w:val="false"/>
          <w:i w:val="false"/>
          <w:color w:val="000000"/>
          <w:sz w:val="28"/>
        </w:rPr>
        <w:t>
      296. Релелі қорғаныш, автоматика және телемеханика схемалары және қосымша қойылымның өзгерісі кезінде журнал мен паспорт-хаттамадағы тиісті жазулар жазылып, сондай-ақ, құрылғыларды пайдалану бойынша қағидаттық, монтаждау схемалары мен нұсқаулықтарына түзетулер енгізіледі.</w:t>
      </w:r>
    </w:p>
    <w:bookmarkEnd w:id="355"/>
    <w:bookmarkStart w:name="z357" w:id="356"/>
    <w:p>
      <w:pPr>
        <w:spacing w:after="0"/>
        <w:ind w:left="0"/>
        <w:jc w:val="both"/>
      </w:pPr>
      <w:r>
        <w:rPr>
          <w:rFonts w:ascii="Times New Roman"/>
          <w:b w:val="false"/>
          <w:i w:val="false"/>
          <w:color w:val="000000"/>
          <w:sz w:val="28"/>
        </w:rPr>
        <w:t>
      297. Релелі қорғаныш, автоматика және телемеханика құрылғыларын тексеруге арналған сынау қондырғылары техникалық қызмет көрсетуді атқару кезінде осы мақсат үшін басқару қалқандары үй-жайларында, шағын станциялардың таратқыш құрылғыларында және басқа да орындарда қойылатын розеткалар немесе қалқандар арқылы қосылады.</w:t>
      </w:r>
    </w:p>
    <w:bookmarkEnd w:id="356"/>
    <w:bookmarkStart w:name="z358" w:id="357"/>
    <w:p>
      <w:pPr>
        <w:spacing w:after="0"/>
        <w:ind w:left="0"/>
        <w:jc w:val="both"/>
      </w:pPr>
      <w:r>
        <w:rPr>
          <w:rFonts w:ascii="Times New Roman"/>
          <w:b w:val="false"/>
          <w:i w:val="false"/>
          <w:color w:val="000000"/>
          <w:sz w:val="28"/>
        </w:rPr>
        <w:t>
      298. Релелі қорғаныш, электроавтоматика мен телемеханиканың қалқанды бөліктері (шкафтар) және басқару пульттерінің беткі жағын және соларға орнатылған аппараттарды арнайы оқытылып үйретілетін персонал шаң- тозаңнан мезгіл-мезгіл тазалап отырады.</w:t>
      </w:r>
    </w:p>
    <w:bookmarkEnd w:id="357"/>
    <w:p>
      <w:pPr>
        <w:spacing w:after="0"/>
        <w:ind w:left="0"/>
        <w:jc w:val="both"/>
      </w:pPr>
      <w:r>
        <w:rPr>
          <w:rFonts w:ascii="Times New Roman"/>
          <w:b w:val="false"/>
          <w:i w:val="false"/>
          <w:color w:val="000000"/>
          <w:sz w:val="28"/>
        </w:rPr>
        <w:t>
      Ашық жасалған аппараттарды, сондай-ақ, осы қалқанды бөліктер (шкафтар) мен пульттердің артқы жағын релелі қорғаушы, автоматика және телемеханика құрылғыларына қызмет көрсетуші персонал тазалайды.</w:t>
      </w:r>
    </w:p>
    <w:bookmarkStart w:name="z359" w:id="358"/>
    <w:p>
      <w:pPr>
        <w:spacing w:after="0"/>
        <w:ind w:left="0"/>
        <w:jc w:val="both"/>
      </w:pPr>
      <w:r>
        <w:rPr>
          <w:rFonts w:ascii="Times New Roman"/>
          <w:b w:val="false"/>
          <w:i w:val="false"/>
          <w:color w:val="000000"/>
          <w:sz w:val="28"/>
        </w:rPr>
        <w:t>
      299. Жедел персонал мынадай шараларды жүзеге асырады:</w:t>
      </w:r>
    </w:p>
    <w:bookmarkEnd w:id="358"/>
    <w:p>
      <w:pPr>
        <w:spacing w:after="0"/>
        <w:ind w:left="0"/>
        <w:jc w:val="both"/>
      </w:pPr>
      <w:r>
        <w:rPr>
          <w:rFonts w:ascii="Times New Roman"/>
          <w:b w:val="false"/>
          <w:i w:val="false"/>
          <w:color w:val="000000"/>
          <w:sz w:val="28"/>
        </w:rPr>
        <w:t>
      1) басқару және релелі қорғаныш, автоматика және телемеханика қалқанды бөліктеріндегі (шкафтарда) ток бағытын өзгерткіш құрылғылар мен сынау блоктарының қақпақтары жағдайларының дұрыстығын, сондай-ақ, басқару және релелі қорғаушы автоматика және телемеханика тізбектеріндегі автоматты айырғыштар мен сақтандырғыштардың жарамдылығын бақылау;</w:t>
      </w:r>
    </w:p>
    <w:p>
      <w:pPr>
        <w:spacing w:after="0"/>
        <w:ind w:left="0"/>
        <w:jc w:val="both"/>
      </w:pPr>
      <w:r>
        <w:rPr>
          <w:rFonts w:ascii="Times New Roman"/>
          <w:b w:val="false"/>
          <w:i w:val="false"/>
          <w:color w:val="000000"/>
          <w:sz w:val="28"/>
        </w:rPr>
        <w:t>
      2) сыртқы сигнализация құрылғыларының аппараттары мен қалқанды бөліктеріндегі (шкафтарда) болатын базадағы релелі қорғаушы автоматика және телемеханика құрылғыларының жай-күйін бақылау;</w:t>
      </w:r>
    </w:p>
    <w:p>
      <w:pPr>
        <w:spacing w:after="0"/>
        <w:ind w:left="0"/>
        <w:jc w:val="both"/>
      </w:pPr>
      <w:r>
        <w:rPr>
          <w:rFonts w:ascii="Times New Roman"/>
          <w:b w:val="false"/>
          <w:i w:val="false"/>
          <w:color w:val="000000"/>
          <w:sz w:val="28"/>
        </w:rPr>
        <w:t>
      3) жоғары вольтті айырғыштар мен басқа да аппараттарды, сонымен бірге, автоматты қайталап қосу, резервті (іріктеп қалу) автоматты қосу және белгілеуші құрал-жабдықтарды (индикаторларды) сынап байқау;</w:t>
      </w:r>
    </w:p>
    <w:p>
      <w:pPr>
        <w:spacing w:after="0"/>
        <w:ind w:left="0"/>
        <w:jc w:val="both"/>
      </w:pPr>
      <w:r>
        <w:rPr>
          <w:rFonts w:ascii="Times New Roman"/>
          <w:b w:val="false"/>
          <w:i w:val="false"/>
          <w:color w:val="000000"/>
          <w:sz w:val="28"/>
        </w:rPr>
        <w:t>
      4) жоғары желілікті қорғауыштарды сигналмен алмасу және жоғары жиілікті телеөлшегіш құрылғыларды, автоматика арналарының төменгі жиілікті аппараттарын, өртке қарсы автоматиканың жоғары жиілікті аппараттарын бақылайтын параметрлерді өлшеу;</w:t>
      </w:r>
    </w:p>
    <w:p>
      <w:pPr>
        <w:spacing w:after="0"/>
        <w:ind w:left="0"/>
        <w:jc w:val="both"/>
      </w:pPr>
      <w:r>
        <w:rPr>
          <w:rFonts w:ascii="Times New Roman"/>
          <w:b w:val="false"/>
          <w:i w:val="false"/>
          <w:color w:val="000000"/>
          <w:sz w:val="28"/>
        </w:rPr>
        <w:t>
      5) шина қорғауышындағы теңгірімі жоқ токты және кернеулі трансформаторлардың ажыратылып жіберілген үшбұрышындағы теңгерімі жоқ кернеуін өлшеу;</w:t>
      </w:r>
    </w:p>
    <w:p>
      <w:pPr>
        <w:spacing w:after="0"/>
        <w:ind w:left="0"/>
        <w:jc w:val="both"/>
      </w:pPr>
      <w:r>
        <w:rPr>
          <w:rFonts w:ascii="Times New Roman"/>
          <w:b w:val="false"/>
          <w:i w:val="false"/>
          <w:color w:val="000000"/>
          <w:sz w:val="28"/>
        </w:rPr>
        <w:t>
      6) аварияны жазып алатын және т.б. автоматты осциллографтардың сағаттарын бұрау.</w:t>
      </w:r>
    </w:p>
    <w:p>
      <w:pPr>
        <w:spacing w:after="0"/>
        <w:ind w:left="0"/>
        <w:jc w:val="both"/>
      </w:pPr>
      <w:r>
        <w:rPr>
          <w:rFonts w:ascii="Times New Roman"/>
          <w:b w:val="false"/>
          <w:i w:val="false"/>
          <w:color w:val="000000"/>
          <w:sz w:val="28"/>
        </w:rPr>
        <w:t>
      Бақылау және басқа да операциялардың кезеңділігі, сондай-ақ, қызметшінің әрекет ету тәртібі жергілікті нұсқаулықтарда белгіленеді.</w:t>
      </w:r>
    </w:p>
    <w:bookmarkStart w:name="z360" w:id="359"/>
    <w:p>
      <w:pPr>
        <w:spacing w:after="0"/>
        <w:ind w:left="0"/>
        <w:jc w:val="both"/>
      </w:pPr>
      <w:r>
        <w:rPr>
          <w:rFonts w:ascii="Times New Roman"/>
          <w:b w:val="false"/>
          <w:i w:val="false"/>
          <w:color w:val="000000"/>
          <w:sz w:val="28"/>
        </w:rPr>
        <w:t>
      300. Телебасқару құрал-жабдығын автономды басқаруға және керісінше ауыстыру диспетчердің немесе тұтынушының электр шаруашылығына жауапты тұлғасының рұқсатымен жүргізіледі.</w:t>
      </w:r>
    </w:p>
    <w:bookmarkEnd w:id="359"/>
    <w:p>
      <w:pPr>
        <w:spacing w:after="0"/>
        <w:ind w:left="0"/>
        <w:jc w:val="both"/>
      </w:pPr>
      <w:r>
        <w:rPr>
          <w:rFonts w:ascii="Times New Roman"/>
          <w:b w:val="false"/>
          <w:i w:val="false"/>
          <w:color w:val="000000"/>
          <w:sz w:val="28"/>
        </w:rPr>
        <w:t>
      Шағын станциялардағы телебасқарудың шығу тізбектерін жұмыс істеуінен шығару үшін жалпы кілттер немесе өшіретін құрылғылар қолданылады. Телебасқару немесе бөлек қосылудың телесигнализациясы тізбектерін өшіру алынбалы қысқыштарда немесе жеке өшіру құрылғыларда жүргізіледі.</w:t>
      </w:r>
    </w:p>
    <w:p>
      <w:pPr>
        <w:spacing w:after="0"/>
        <w:ind w:left="0"/>
        <w:jc w:val="both"/>
      </w:pPr>
      <w:r>
        <w:rPr>
          <w:rFonts w:ascii="Times New Roman"/>
          <w:b w:val="false"/>
          <w:i w:val="false"/>
          <w:color w:val="000000"/>
          <w:sz w:val="28"/>
        </w:rPr>
        <w:t>
      Телебасқару және телесигнализация тізбектеріндегі жеке өшіруші құрылғылармен, телебасқарудың жалпы кілттерімен жасалатын барлық операцияларды тек диспетчердің (жедел жұмыс атқарушы қызметшінің) нұсқауы немесе рұқсаты бойынша орындауға рұқсат етіледі.</w:t>
      </w:r>
    </w:p>
    <w:bookmarkStart w:name="z361" w:id="360"/>
    <w:p>
      <w:pPr>
        <w:spacing w:after="0"/>
        <w:ind w:left="0"/>
        <w:jc w:val="both"/>
      </w:pPr>
      <w:r>
        <w:rPr>
          <w:rFonts w:ascii="Times New Roman"/>
          <w:b w:val="false"/>
          <w:i w:val="false"/>
          <w:color w:val="000000"/>
          <w:sz w:val="28"/>
        </w:rPr>
        <w:t>
      301. Релелі қорғаныш, автоматика және телемеханика құрылғыларының басқару пульттері мен қалқанды бөліктерінің (шкафтардың) құрамаларында (қатарларында) жедел ток тізбектерінде немесе қосарлы генератордың (электр қозғалтқыштың, компрессордың) қоздыру тізбектерінде қысқа тұйықталуы, қосылымның өшірілуі немесе қосылуын туғызушы қысқыштардың тым жақын орналасуына жол берілмейді.</w:t>
      </w:r>
    </w:p>
    <w:bookmarkEnd w:id="360"/>
    <w:bookmarkStart w:name="z362" w:id="361"/>
    <w:p>
      <w:pPr>
        <w:spacing w:after="0"/>
        <w:ind w:left="0"/>
        <w:jc w:val="both"/>
      </w:pPr>
      <w:r>
        <w:rPr>
          <w:rFonts w:ascii="Times New Roman"/>
          <w:b w:val="false"/>
          <w:i w:val="false"/>
          <w:color w:val="000000"/>
          <w:sz w:val="28"/>
        </w:rPr>
        <w:t>
      302. Бақыланатын металл қабықты кабельдің бұзылуын жою кезінде немесе олардың талсымдары қосылуы өрши түскен жағдайда, саңылаусыз муфталар қойылуымен немесе осыларға арналған қораптардың көмегі арқылы жүзеге асырылады. Аталған муфталар мен қораптардың есебі арнайы журналда жүргізіледі.</w:t>
      </w:r>
    </w:p>
    <w:bookmarkEnd w:id="361"/>
    <w:p>
      <w:pPr>
        <w:spacing w:after="0"/>
        <w:ind w:left="0"/>
        <w:jc w:val="both"/>
      </w:pPr>
      <w:r>
        <w:rPr>
          <w:rFonts w:ascii="Times New Roman"/>
          <w:b w:val="false"/>
          <w:i w:val="false"/>
          <w:color w:val="000000"/>
          <w:sz w:val="28"/>
        </w:rPr>
        <w:t>
      Поливинилхлорид және резеңке қабықты кабельдер эпоксидті немесе терможайғастыру жалғамалы муфталар көмегімен немесе қысқыштардың өтпелі қатарларында жалғасады. Бір кабельдің әрбір 50 метрінде орта есеппен жоғарыда көрсетілген жалғамадан біреуі орындалады.</w:t>
      </w:r>
    </w:p>
    <w:p>
      <w:pPr>
        <w:spacing w:after="0"/>
        <w:ind w:left="0"/>
        <w:jc w:val="both"/>
      </w:pPr>
      <w:r>
        <w:rPr>
          <w:rFonts w:ascii="Times New Roman"/>
          <w:b w:val="false"/>
          <w:i w:val="false"/>
          <w:color w:val="000000"/>
          <w:sz w:val="28"/>
        </w:rPr>
        <w:t>
      Қысқыштардан шеткі бөліктеріне дейінгі талсымдар учаскелерінде ауа, жарық және майдың әсер етуі арқылы талқандалып бүлінген, оқшаулауымен бақылау кабельдерді қолданған жағдайда, осы талқандалуын бөгейтін қосымша жабын енгізіледі.</w:t>
      </w:r>
    </w:p>
    <w:bookmarkStart w:name="z363" w:id="362"/>
    <w:p>
      <w:pPr>
        <w:spacing w:after="0"/>
        <w:ind w:left="0"/>
        <w:jc w:val="both"/>
      </w:pPr>
      <w:r>
        <w:rPr>
          <w:rFonts w:ascii="Times New Roman"/>
          <w:b w:val="false"/>
          <w:i w:val="false"/>
          <w:color w:val="000000"/>
          <w:sz w:val="28"/>
        </w:rPr>
        <w:t>
      303. Релелі қорғаныш, автоматика және телемеханика құрылғыларының қалқанды бөліктерінде (шкафтарында) жедел персоналмен кілттер, түйіспелі жапсырмалары және басқа да икемді тетіктерінің көмегімен орындауы кезінде пайдаланылатын режимдерге арналатын релелі қорғаныш автоматика және телемеханика құрылғыларының ток бағытын ауыстыруы көрсетілетін жағдайларының кестелері, сонымен қатар, күрделі ауыстырулар үшін бағдарламалары қолданылады.</w:t>
      </w:r>
    </w:p>
    <w:bookmarkEnd w:id="362"/>
    <w:p>
      <w:pPr>
        <w:spacing w:after="0"/>
        <w:ind w:left="0"/>
        <w:jc w:val="both"/>
      </w:pPr>
      <w:r>
        <w:rPr>
          <w:rFonts w:ascii="Times New Roman"/>
          <w:b w:val="false"/>
          <w:i w:val="false"/>
          <w:color w:val="000000"/>
          <w:sz w:val="28"/>
        </w:rPr>
        <w:t>
      Ток бағытын ауыстыру бойынша операциялар туралы жедел журналда жазылып қойылады.</w:t>
      </w:r>
    </w:p>
    <w:bookmarkStart w:name="z364" w:id="363"/>
    <w:p>
      <w:pPr>
        <w:spacing w:after="0"/>
        <w:ind w:left="0"/>
        <w:jc w:val="both"/>
      </w:pPr>
      <w:r>
        <w:rPr>
          <w:rFonts w:ascii="Times New Roman"/>
          <w:b w:val="false"/>
          <w:i w:val="false"/>
          <w:color w:val="000000"/>
          <w:sz w:val="28"/>
        </w:rPr>
        <w:t>
      304. Релелі қорғаныш, автоматика және телемеханика құрылғыларына техникалық қызмет көрсетуді жүзеге асырушы ұйым қызметінің персоналы барлық қалқанды бөліктерін басқару пульттерін, релелі қорғаныш, электроавтоматика, телемеханика, сигнализацияның қалқанды бөліктерін (шкафтарды) кезеңді қарап шығады. Бұл кезде ауыстырушы құрылғылардың (өшіргіштер, басқару кілттерінің түйіспелі жапсырмалары және т.б.) және сынау блоктарының қақпақтары жағдайларының, сондай-ақ олардың электр жабдығы жұмысының режимдері және схемалары жағдайларына сәйкес келу дұрыстығына айрықша көңіл бөлінеді.</w:t>
      </w:r>
    </w:p>
    <w:bookmarkEnd w:id="363"/>
    <w:p>
      <w:pPr>
        <w:spacing w:after="0"/>
        <w:ind w:left="0"/>
        <w:jc w:val="both"/>
      </w:pPr>
      <w:r>
        <w:rPr>
          <w:rFonts w:ascii="Times New Roman"/>
          <w:b w:val="false"/>
          <w:i w:val="false"/>
          <w:color w:val="000000"/>
          <w:sz w:val="28"/>
        </w:rPr>
        <w:t>
      Жергілікті нұсқаулықта айқындалған мерзімді тексеруді тұтынушының электр шаруашылығына жауапты тұлғасы бекітеді.</w:t>
      </w:r>
    </w:p>
    <w:p>
      <w:pPr>
        <w:spacing w:after="0"/>
        <w:ind w:left="0"/>
        <w:jc w:val="both"/>
      </w:pPr>
      <w:r>
        <w:rPr>
          <w:rFonts w:ascii="Times New Roman"/>
          <w:b w:val="false"/>
          <w:i w:val="false"/>
          <w:color w:val="000000"/>
          <w:sz w:val="28"/>
        </w:rPr>
        <w:t>
      Жедел персоналға мерзімді қарап шығуларды релелі қорғаныш, автоматика және телемеханика қызметінің жұмыскері атқарғанына қарамастан, оған операцияларды орындау рұқсат етілгендіктен, релелі қорғаныш автоматика және телемеханиканың сол элементтерінің жауапкершілігі жүктеледі.</w:t>
      </w:r>
    </w:p>
    <w:bookmarkStart w:name="z365" w:id="364"/>
    <w:p>
      <w:pPr>
        <w:spacing w:after="0"/>
        <w:ind w:left="0"/>
        <w:jc w:val="both"/>
      </w:pPr>
      <w:r>
        <w:rPr>
          <w:rFonts w:ascii="Times New Roman"/>
          <w:b w:val="false"/>
          <w:i w:val="false"/>
          <w:color w:val="000000"/>
          <w:sz w:val="28"/>
        </w:rPr>
        <w:t>
      305. Шағын станциялар немесе таратқыш құрылғыларда қойылған авариялық режимдерде жазып алуды автоматты шапшаңдатып, өзі жазатын құралдар апатты жазбалардың автоматты осциллографтары, оның ішінде, оларды жүргізетін құрылғылар, белгілеуші құралдар (индикаторлар) және релелі қорғаушы автоматика және телемеханика құрылғысының жұмысын талдау және электр тоғын беретін әуе желілерінің бүлінген орындарын анықтау үшін пайдаланылатын басқа да құрылғылар әрдайым жұмысқа дайын тұрады. Аталған құрылғылардың жұмысқа кіруі мен шығуы тапсырыс бойынша жүзеге асырылады.</w:t>
      </w:r>
    </w:p>
    <w:bookmarkEnd w:id="364"/>
    <w:bookmarkStart w:name="z366" w:id="365"/>
    <w:p>
      <w:pPr>
        <w:spacing w:after="0"/>
        <w:ind w:left="0"/>
        <w:jc w:val="left"/>
      </w:pPr>
      <w:r>
        <w:rPr>
          <w:rFonts w:ascii="Times New Roman"/>
          <w:b/>
          <w:i w:val="false"/>
          <w:color w:val="000000"/>
        </w:rPr>
        <w:t xml:space="preserve"> 13-тарау. Жерге тұйықтау құрылғылары</w:t>
      </w:r>
    </w:p>
    <w:bookmarkEnd w:id="365"/>
    <w:p>
      <w:pPr>
        <w:spacing w:after="0"/>
        <w:ind w:left="0"/>
        <w:jc w:val="both"/>
      </w:pPr>
      <w:r>
        <w:rPr>
          <w:rFonts w:ascii="Times New Roman"/>
          <w:b w:val="false"/>
          <w:i w:val="false"/>
          <w:color w:val="ff0000"/>
          <w:sz w:val="28"/>
        </w:rPr>
        <w:t xml:space="preserve">
      Ескерту. 13-тараудың тақырыбы жаңа редакцияда - ҚР Энергетика министрінің 07.07.2021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67" w:id="366"/>
    <w:p>
      <w:pPr>
        <w:spacing w:after="0"/>
        <w:ind w:left="0"/>
        <w:jc w:val="both"/>
      </w:pPr>
      <w:r>
        <w:rPr>
          <w:rFonts w:ascii="Times New Roman"/>
          <w:b w:val="false"/>
          <w:i w:val="false"/>
          <w:color w:val="000000"/>
          <w:sz w:val="28"/>
        </w:rPr>
        <w:t>
      306. Осы тарау әлеуетті теңестіргіш жүйедегі жерге тұйықтау құрылғыларын (бұдан әрі - жерге тұйықтау құрылғылары) барлық түріне қолданылады.</w:t>
      </w:r>
    </w:p>
    <w:bookmarkEnd w:id="366"/>
    <w:bookmarkStart w:name="z368" w:id="367"/>
    <w:p>
      <w:pPr>
        <w:spacing w:after="0"/>
        <w:ind w:left="0"/>
        <w:jc w:val="both"/>
      </w:pPr>
      <w:r>
        <w:rPr>
          <w:rFonts w:ascii="Times New Roman"/>
          <w:b w:val="false"/>
          <w:i w:val="false"/>
          <w:color w:val="000000"/>
          <w:sz w:val="28"/>
        </w:rPr>
        <w:t>
      307. Монтаждау ұйымы жерге тұйықтау құрылғыларын тапсыру кезінде Қазақстан Республикасының электр энергетикасы саласындағы заңнамасында белгіленген талаптарға сәйкес құжажаттама ұсынылады.</w:t>
      </w:r>
    </w:p>
    <w:bookmarkEnd w:id="367"/>
    <w:bookmarkStart w:name="z369" w:id="368"/>
    <w:p>
      <w:pPr>
        <w:spacing w:after="0"/>
        <w:ind w:left="0"/>
        <w:jc w:val="both"/>
      </w:pPr>
      <w:r>
        <w:rPr>
          <w:rFonts w:ascii="Times New Roman"/>
          <w:b w:val="false"/>
          <w:i w:val="false"/>
          <w:color w:val="000000"/>
          <w:sz w:val="28"/>
        </w:rPr>
        <w:t>
      308. Жерге тұйықтау өткізгіштердің құрылымдарына қосылуы дәнекерлеумен орындалады, ал ең бастысы: жерге тұйықтау қысқышына, аппараттар, машиналар корпусына және әуе желілері тіректеріне бұрандалы жалғамалы (өлшем мүмкіндігін қамтамасыз ету үшін) түйіспелі жалғама мемлекеттік стандарттардың талаптарына толық жауап беруге тиіс.</w:t>
      </w:r>
    </w:p>
    <w:bookmarkEnd w:id="368"/>
    <w:bookmarkStart w:name="z370" w:id="369"/>
    <w:p>
      <w:pPr>
        <w:spacing w:after="0"/>
        <w:ind w:left="0"/>
        <w:jc w:val="both"/>
      </w:pPr>
      <w:r>
        <w:rPr>
          <w:rFonts w:ascii="Times New Roman"/>
          <w:b w:val="false"/>
          <w:i w:val="false"/>
          <w:color w:val="000000"/>
          <w:sz w:val="28"/>
        </w:rPr>
        <w:t>
      309. Жерге тұйықтауды, жерге тұйықтау өткізгіштерді монтаждау, жерге тұйықтау өткізгіштердің жерге және құрал-жабдыққа қосылуы белгіленген талаптарға сәйкес орындалады.</w:t>
      </w:r>
    </w:p>
    <w:bookmarkEnd w:id="369"/>
    <w:bookmarkStart w:name="z371" w:id="370"/>
    <w:p>
      <w:pPr>
        <w:spacing w:after="0"/>
        <w:ind w:left="0"/>
        <w:jc w:val="both"/>
      </w:pPr>
      <w:r>
        <w:rPr>
          <w:rFonts w:ascii="Times New Roman"/>
          <w:b w:val="false"/>
          <w:i w:val="false"/>
          <w:color w:val="000000"/>
          <w:sz w:val="28"/>
        </w:rPr>
        <w:t>
      310. Жерге тұйықтау немесе нольдік жағдайға келтіруге жататын электр қондырғыларының әрбір бөлігі жекелеген өткізгіштің көмегі арқылы жерге тұйықтаумен немесе нольдік жағдайға келтірілу торабына қосылады. Электр қондырғысының бірнеше элементтерін жерге тұйықтау (нольдік жағдайға келтірілу) өткізгіштерімен бірізділікті жалғауға рұқсат етілмейді.</w:t>
      </w:r>
    </w:p>
    <w:bookmarkEnd w:id="370"/>
    <w:p>
      <w:pPr>
        <w:spacing w:after="0"/>
        <w:ind w:left="0"/>
        <w:jc w:val="both"/>
      </w:pPr>
      <w:r>
        <w:rPr>
          <w:rFonts w:ascii="Times New Roman"/>
          <w:b w:val="false"/>
          <w:i w:val="false"/>
          <w:color w:val="000000"/>
          <w:sz w:val="28"/>
        </w:rPr>
        <w:t>
      Жерге тұйықтау мен нольдік қорғаушы өткізгіштер қимасы Қазақстан Республикасының электр энергетикасы саласындағы заңнамасына сәйкес орындалады.</w:t>
      </w:r>
    </w:p>
    <w:bookmarkStart w:name="z372" w:id="371"/>
    <w:p>
      <w:pPr>
        <w:spacing w:after="0"/>
        <w:ind w:left="0"/>
        <w:jc w:val="both"/>
      </w:pPr>
      <w:r>
        <w:rPr>
          <w:rFonts w:ascii="Times New Roman"/>
          <w:b w:val="false"/>
          <w:i w:val="false"/>
          <w:color w:val="000000"/>
          <w:sz w:val="28"/>
        </w:rPr>
        <w:t>
      311. Ашық салынып жерге тұйықтау өткізгіштері тот басудан сақталады және қара түсті бояумен боялады.</w:t>
      </w:r>
    </w:p>
    <w:bookmarkEnd w:id="371"/>
    <w:bookmarkStart w:name="z373" w:id="372"/>
    <w:p>
      <w:pPr>
        <w:spacing w:after="0"/>
        <w:ind w:left="0"/>
        <w:jc w:val="both"/>
      </w:pPr>
      <w:r>
        <w:rPr>
          <w:rFonts w:ascii="Times New Roman"/>
          <w:b w:val="false"/>
          <w:i w:val="false"/>
          <w:color w:val="000000"/>
          <w:sz w:val="28"/>
        </w:rPr>
        <w:t>
      312. Жерге тұйықталатын құрылғылардың техникалық жай-күйін анықтау үшін көзге көрінетін бөлігін шолып қарау және топырақты ішінара ашып, жерге тұйықталатын құрылғыларды қарап шығу, электр жабдығына сынақ жасау нормаларына сәйкес жерге тұйықталатын құрылғылардың параметрлерін өлшеу жүргізіледі.</w:t>
      </w:r>
    </w:p>
    <w:bookmarkEnd w:id="372"/>
    <w:bookmarkStart w:name="z374" w:id="373"/>
    <w:p>
      <w:pPr>
        <w:spacing w:after="0"/>
        <w:ind w:left="0"/>
        <w:jc w:val="both"/>
      </w:pPr>
      <w:r>
        <w:rPr>
          <w:rFonts w:ascii="Times New Roman"/>
          <w:b w:val="false"/>
          <w:i w:val="false"/>
          <w:color w:val="000000"/>
          <w:sz w:val="28"/>
        </w:rPr>
        <w:t>
      313. Жерге тұйықталатын құрылғылардың көрінетін бөлігін қарап шығуды тұтынушының электр шаруашылығына жауапты адамы немесе ол уәкілеттік берген қызметкер алты айда бір рет кесте бойынша жүргізеді.</w:t>
      </w:r>
    </w:p>
    <w:bookmarkEnd w:id="373"/>
    <w:p>
      <w:pPr>
        <w:spacing w:after="0"/>
        <w:ind w:left="0"/>
        <w:jc w:val="both"/>
      </w:pPr>
      <w:r>
        <w:rPr>
          <w:rFonts w:ascii="Times New Roman"/>
          <w:b w:val="false"/>
          <w:i w:val="false"/>
          <w:color w:val="000000"/>
          <w:sz w:val="28"/>
        </w:rPr>
        <w:t>
      Қарап шығу кезінде түйіспелі жалғамалар мен қорғаушы өткізгіш және жабдық арасындағы жай-күйі, тот басуға қарсы жабынның болуы, үзілмеуі бағаланады.</w:t>
      </w:r>
    </w:p>
    <w:p>
      <w:pPr>
        <w:spacing w:after="0"/>
        <w:ind w:left="0"/>
        <w:jc w:val="both"/>
      </w:pPr>
      <w:r>
        <w:rPr>
          <w:rFonts w:ascii="Times New Roman"/>
          <w:b w:val="false"/>
          <w:i w:val="false"/>
          <w:color w:val="000000"/>
          <w:sz w:val="28"/>
        </w:rPr>
        <w:t>
      Қарап шығудың нәтижелері жерге тұйықталатын құрылғылардың паспортына енгізіледі.</w:t>
      </w:r>
    </w:p>
    <w:bookmarkStart w:name="z375" w:id="374"/>
    <w:p>
      <w:pPr>
        <w:spacing w:after="0"/>
        <w:ind w:left="0"/>
        <w:jc w:val="both"/>
      </w:pPr>
      <w:r>
        <w:rPr>
          <w:rFonts w:ascii="Times New Roman"/>
          <w:b w:val="false"/>
          <w:i w:val="false"/>
          <w:color w:val="000000"/>
          <w:sz w:val="28"/>
        </w:rPr>
        <w:t>
      314. Топырақты ішінара қарап шығу тот басуға неғұрлым көбірек ұшыраған орындарында, сондай-ақ ток беретін трансформаторларды бейтарапты жерге тұйықтауына жақын тұста, ал асқын кернеудің айырғыштары мен шектегіштері қосылымы жоспарлы - алдын алу жұмыстарының кестесіне сәйкес, бірақ 12 жылда бір рет жүргізілуі керек. Топырағы ішінара ашылуға ұшыраған жерге тұйықталатын құрылғылардың учаскесінің шамасы тұтынушының техникалық басшысының шешімімен анықталады.</w:t>
      </w:r>
    </w:p>
    <w:bookmarkEnd w:id="374"/>
    <w:bookmarkStart w:name="z376" w:id="375"/>
    <w:p>
      <w:pPr>
        <w:spacing w:after="0"/>
        <w:ind w:left="0"/>
        <w:jc w:val="both"/>
      </w:pPr>
      <w:r>
        <w:rPr>
          <w:rFonts w:ascii="Times New Roman"/>
          <w:b w:val="false"/>
          <w:i w:val="false"/>
          <w:color w:val="000000"/>
          <w:sz w:val="28"/>
        </w:rPr>
        <w:t>
      315. Топырақтың ішінара ашылуы тұтынушы электр қондырғыларының барлық жерге тұйықталатын құрылғыларында жүзеге асырылады; елді мекендердегі әуе желілері үшін топырақты ашу жерге тұйықталатын құрылғылар болатын тіректердің 2%-да ішінара жүргізіледі.</w:t>
      </w:r>
    </w:p>
    <w:bookmarkEnd w:id="375"/>
    <w:bookmarkStart w:name="z377" w:id="376"/>
    <w:p>
      <w:pPr>
        <w:spacing w:after="0"/>
        <w:ind w:left="0"/>
        <w:jc w:val="both"/>
      </w:pPr>
      <w:r>
        <w:rPr>
          <w:rFonts w:ascii="Times New Roman"/>
          <w:b w:val="false"/>
          <w:i w:val="false"/>
          <w:color w:val="000000"/>
          <w:sz w:val="28"/>
        </w:rPr>
        <w:t>
      316. Топырақтың өршуі жоғары жерлерде техникалық басшының шешімі бойынша топырақты ішінара ашу арқылы мерзімді қарап шығумен жиі белгіленеді.</w:t>
      </w:r>
    </w:p>
    <w:bookmarkEnd w:id="376"/>
    <w:p>
      <w:pPr>
        <w:spacing w:after="0"/>
        <w:ind w:left="0"/>
        <w:jc w:val="both"/>
      </w:pPr>
      <w:r>
        <w:rPr>
          <w:rFonts w:ascii="Times New Roman"/>
          <w:b w:val="false"/>
          <w:i w:val="false"/>
          <w:color w:val="000000"/>
          <w:sz w:val="28"/>
        </w:rPr>
        <w:t>
      Топырақты ашу кезінде жерге тұйықтау жай-күйін аспапты бағалау және түйіспелі жалғамалардың тот басу деңгейін бағалау жүргізіледі.</w:t>
      </w:r>
    </w:p>
    <w:p>
      <w:pPr>
        <w:spacing w:after="0"/>
        <w:ind w:left="0"/>
        <w:jc w:val="both"/>
      </w:pPr>
      <w:r>
        <w:rPr>
          <w:rFonts w:ascii="Times New Roman"/>
          <w:b w:val="false"/>
          <w:i w:val="false"/>
          <w:color w:val="000000"/>
          <w:sz w:val="28"/>
        </w:rPr>
        <w:t>
      Жерге тұйықтау элементі, егер оның қимасының 50%-дан астамы бүлінген болса, алмастырылады.</w:t>
      </w:r>
    </w:p>
    <w:p>
      <w:pPr>
        <w:spacing w:after="0"/>
        <w:ind w:left="0"/>
        <w:jc w:val="both"/>
      </w:pPr>
      <w:r>
        <w:rPr>
          <w:rFonts w:ascii="Times New Roman"/>
          <w:b w:val="false"/>
          <w:i w:val="false"/>
          <w:color w:val="000000"/>
          <w:sz w:val="28"/>
        </w:rPr>
        <w:t>
      Қарап шығудың нәтижелері актілермен рәсімделеді.</w:t>
      </w:r>
    </w:p>
    <w:bookmarkStart w:name="z378" w:id="377"/>
    <w:p>
      <w:pPr>
        <w:spacing w:after="0"/>
        <w:ind w:left="0"/>
        <w:jc w:val="both"/>
      </w:pPr>
      <w:r>
        <w:rPr>
          <w:rFonts w:ascii="Times New Roman"/>
          <w:b w:val="false"/>
          <w:i w:val="false"/>
          <w:color w:val="000000"/>
          <w:sz w:val="28"/>
        </w:rPr>
        <w:t>
      317. Электр жабдығын сынау нормаларына сәйкес жерге тұйықталатын құрылғылардың техникалық жай-күйін анықтау үшін мынадай шарттар атқарылады:</w:t>
      </w:r>
    </w:p>
    <w:bookmarkEnd w:id="377"/>
    <w:p>
      <w:pPr>
        <w:spacing w:after="0"/>
        <w:ind w:left="0"/>
        <w:jc w:val="both"/>
      </w:pPr>
      <w:r>
        <w:rPr>
          <w:rFonts w:ascii="Times New Roman"/>
          <w:b w:val="false"/>
          <w:i w:val="false"/>
          <w:color w:val="000000"/>
          <w:sz w:val="28"/>
        </w:rPr>
        <w:t>
      1) жерге тұйықталатын құрылғылар кедергісін өлшеу;</w:t>
      </w:r>
    </w:p>
    <w:p>
      <w:pPr>
        <w:spacing w:after="0"/>
        <w:ind w:left="0"/>
        <w:jc w:val="both"/>
      </w:pPr>
      <w:r>
        <w:rPr>
          <w:rFonts w:ascii="Times New Roman"/>
          <w:b w:val="false"/>
          <w:i w:val="false"/>
          <w:color w:val="000000"/>
          <w:sz w:val="28"/>
        </w:rPr>
        <w:t>
      2) жанасу кернеуін өлшеу (электр қондырғыларында жанасу кернеуіндегі нормалары бойынша атқарылатын жерге тұйықталатын құрылғылар), жерге тұйықталатын құрылғы мен жерге тұйықталатын элементтер арасында, сонымен қатар, жерге тұйықталатын құрылғыларды табиғи жерге тұйықталатын жалғамалар тізбектерінің бар болуын тексеру;</w:t>
      </w:r>
    </w:p>
    <w:p>
      <w:pPr>
        <w:spacing w:after="0"/>
        <w:ind w:left="0"/>
        <w:jc w:val="both"/>
      </w:pPr>
      <w:r>
        <w:rPr>
          <w:rFonts w:ascii="Times New Roman"/>
          <w:b w:val="false"/>
          <w:i w:val="false"/>
          <w:color w:val="000000"/>
          <w:sz w:val="28"/>
        </w:rPr>
        <w:t>
      3) электр қондырғыларының қысқа тұйықталған токтарын өлшеу асқын кернеуі кезінде ажыратып жіберетін сақтандырғыштардың жай-күйін тексеру;</w:t>
      </w:r>
    </w:p>
    <w:p>
      <w:pPr>
        <w:spacing w:after="0"/>
        <w:ind w:left="0"/>
        <w:jc w:val="both"/>
      </w:pPr>
      <w:r>
        <w:rPr>
          <w:rFonts w:ascii="Times New Roman"/>
          <w:b w:val="false"/>
          <w:i w:val="false"/>
          <w:color w:val="000000"/>
          <w:sz w:val="28"/>
        </w:rPr>
        <w:t>
      4) жерге тұйықталатын құрылғылар аумағындағы топырақтың үлестік кедергісін өлшеу.</w:t>
      </w:r>
    </w:p>
    <w:p>
      <w:pPr>
        <w:spacing w:after="0"/>
        <w:ind w:left="0"/>
        <w:jc w:val="both"/>
      </w:pPr>
      <w:r>
        <w:rPr>
          <w:rFonts w:ascii="Times New Roman"/>
          <w:b w:val="false"/>
          <w:i w:val="false"/>
          <w:color w:val="000000"/>
          <w:sz w:val="28"/>
        </w:rPr>
        <w:t>
      Әуе желілері үшін өлшеу жыл сайын ажыратқыштары, аралық қорғауыштары, айырғыштары болатын тіректерде, нольдік сымды қайтадан жерге тұйықтау, сонымен қатар, елді мекендердегі темір құйматасты және металл тіректердің 2%-на ішінара жасалынады.</w:t>
      </w:r>
    </w:p>
    <w:p>
      <w:pPr>
        <w:spacing w:after="0"/>
        <w:ind w:left="0"/>
        <w:jc w:val="both"/>
      </w:pPr>
      <w:r>
        <w:rPr>
          <w:rFonts w:ascii="Times New Roman"/>
          <w:b w:val="false"/>
          <w:i w:val="false"/>
          <w:color w:val="000000"/>
          <w:sz w:val="28"/>
        </w:rPr>
        <w:t>
      Өлшеулер топырақтың неғұрлым кеуіп қалған кезеңінде жүргізілуге тиіс.</w:t>
      </w:r>
    </w:p>
    <w:p>
      <w:pPr>
        <w:spacing w:after="0"/>
        <w:ind w:left="0"/>
        <w:jc w:val="both"/>
      </w:pPr>
      <w:r>
        <w:rPr>
          <w:rFonts w:ascii="Times New Roman"/>
          <w:b w:val="false"/>
          <w:i w:val="false"/>
          <w:color w:val="000000"/>
          <w:sz w:val="28"/>
        </w:rPr>
        <w:t>
      Өлшем нәтижелері хаттамалармен толтырылады.</w:t>
      </w:r>
    </w:p>
    <w:p>
      <w:pPr>
        <w:spacing w:after="0"/>
        <w:ind w:left="0"/>
        <w:jc w:val="both"/>
      </w:pPr>
      <w:r>
        <w:rPr>
          <w:rFonts w:ascii="Times New Roman"/>
          <w:b w:val="false"/>
          <w:i w:val="false"/>
          <w:color w:val="000000"/>
          <w:sz w:val="28"/>
        </w:rPr>
        <w:t>
      Негізгі төмендеткіш және трансформаторлық шағын станцияларда жерге тұйықтау құрылғыларын жабдықтан ажыратып алу мүмкін болмаған жағдайда, электрмен жабдықтаудың сипаттылығын қамтамасыз ету шарттары бойынша жерге тұйықтау құрылғысының техникалық жай-күйі өлшем нәтижелері бойынша бағаланады.</w:t>
      </w:r>
    </w:p>
    <w:bookmarkStart w:name="z379" w:id="378"/>
    <w:p>
      <w:pPr>
        <w:spacing w:after="0"/>
        <w:ind w:left="0"/>
        <w:jc w:val="both"/>
      </w:pPr>
      <w:r>
        <w:rPr>
          <w:rFonts w:ascii="Times New Roman"/>
          <w:b w:val="false"/>
          <w:i w:val="false"/>
          <w:color w:val="000000"/>
          <w:sz w:val="28"/>
        </w:rPr>
        <w:t>
      318. Жерге тұйықталатын құрылғылардың өлшемдерін өлшеу оның кедергісі, жанасу кернеуі, жерге тұйықтайтын элементтер арасында тізбектердің болуын тексеру, сондай-ақ, әуе желілерін электр доғасы оқшаулауларын қайта жабу немесе бүлінуін байқаған кезінде жерге тұйықтайтын құрылғыларды жаңартып жөндегеннен соң жүргізіледі.</w:t>
      </w:r>
    </w:p>
    <w:bookmarkEnd w:id="378"/>
    <w:p>
      <w:pPr>
        <w:spacing w:after="0"/>
        <w:ind w:left="0"/>
        <w:jc w:val="both"/>
      </w:pPr>
      <w:r>
        <w:rPr>
          <w:rFonts w:ascii="Times New Roman"/>
          <w:b w:val="false"/>
          <w:i w:val="false"/>
          <w:color w:val="000000"/>
          <w:sz w:val="28"/>
        </w:rPr>
        <w:t>
      Қажет болған жағдайда жерге тұйықталатын құрылғылардың өлшемдерін нормалық деңгейіне дейін жеткізу шаралары қолданылады.</w:t>
      </w:r>
    </w:p>
    <w:bookmarkStart w:name="z380" w:id="379"/>
    <w:p>
      <w:pPr>
        <w:spacing w:after="0"/>
        <w:ind w:left="0"/>
        <w:jc w:val="both"/>
      </w:pPr>
      <w:r>
        <w:rPr>
          <w:rFonts w:ascii="Times New Roman"/>
          <w:b w:val="false"/>
          <w:i w:val="false"/>
          <w:color w:val="000000"/>
          <w:sz w:val="28"/>
        </w:rPr>
        <w:t>
      319. Қолданыстағы жерге тұйықталатын әрбір құрылғыда мынадай шарттар қамтылатын паспорт болады:</w:t>
      </w:r>
    </w:p>
    <w:bookmarkEnd w:id="379"/>
    <w:p>
      <w:pPr>
        <w:spacing w:after="0"/>
        <w:ind w:left="0"/>
        <w:jc w:val="both"/>
      </w:pPr>
      <w:r>
        <w:rPr>
          <w:rFonts w:ascii="Times New Roman"/>
          <w:b w:val="false"/>
          <w:i w:val="false"/>
          <w:color w:val="000000"/>
          <w:sz w:val="28"/>
        </w:rPr>
        <w:t>
      1) күрделі құрылыстарда бекітілуімен құрылғының атқару сұлбасы;</w:t>
      </w:r>
    </w:p>
    <w:p>
      <w:pPr>
        <w:spacing w:after="0"/>
        <w:ind w:left="0"/>
        <w:jc w:val="both"/>
      </w:pPr>
      <w:r>
        <w:rPr>
          <w:rFonts w:ascii="Times New Roman"/>
          <w:b w:val="false"/>
          <w:i w:val="false"/>
          <w:color w:val="000000"/>
          <w:sz w:val="28"/>
        </w:rPr>
        <w:t>
      2) жерүсті және жерасты коммуникацияларына және басқа да жерге тұйықталатын құрылғыларына байланысты нұсқау;</w:t>
      </w:r>
    </w:p>
    <w:p>
      <w:pPr>
        <w:spacing w:after="0"/>
        <w:ind w:left="0"/>
        <w:jc w:val="both"/>
      </w:pPr>
      <w:r>
        <w:rPr>
          <w:rFonts w:ascii="Times New Roman"/>
          <w:b w:val="false"/>
          <w:i w:val="false"/>
          <w:color w:val="000000"/>
          <w:sz w:val="28"/>
        </w:rPr>
        <w:t>
      3) пайдалануға енгізудің айы-күні;</w:t>
      </w:r>
    </w:p>
    <w:p>
      <w:pPr>
        <w:spacing w:after="0"/>
        <w:ind w:left="0"/>
        <w:jc w:val="both"/>
      </w:pPr>
      <w:r>
        <w:rPr>
          <w:rFonts w:ascii="Times New Roman"/>
          <w:b w:val="false"/>
          <w:i w:val="false"/>
          <w:color w:val="000000"/>
          <w:sz w:val="28"/>
        </w:rPr>
        <w:t>
      4) жерге тұйықтағыштардың негізгі өлшемдері (материалы, пішіні, сызықты өлшемді мөлшерлері);</w:t>
      </w:r>
    </w:p>
    <w:p>
      <w:pPr>
        <w:spacing w:after="0"/>
        <w:ind w:left="0"/>
        <w:jc w:val="both"/>
      </w:pPr>
      <w:r>
        <w:rPr>
          <w:rFonts w:ascii="Times New Roman"/>
          <w:b w:val="false"/>
          <w:i w:val="false"/>
          <w:color w:val="000000"/>
          <w:sz w:val="28"/>
        </w:rPr>
        <w:t>
      5) жерге тұйықталатын құрылғылардың ток жайылу кедергі шамасы;</w:t>
      </w:r>
    </w:p>
    <w:p>
      <w:pPr>
        <w:spacing w:after="0"/>
        <w:ind w:left="0"/>
        <w:jc w:val="both"/>
      </w:pPr>
      <w:r>
        <w:rPr>
          <w:rFonts w:ascii="Times New Roman"/>
          <w:b w:val="false"/>
          <w:i w:val="false"/>
          <w:color w:val="000000"/>
          <w:sz w:val="28"/>
        </w:rPr>
        <w:t>
      6) топырақтың үлесті кедергісі;</w:t>
      </w:r>
    </w:p>
    <w:p>
      <w:pPr>
        <w:spacing w:after="0"/>
        <w:ind w:left="0"/>
        <w:jc w:val="both"/>
      </w:pPr>
      <w:r>
        <w:rPr>
          <w:rFonts w:ascii="Times New Roman"/>
          <w:b w:val="false"/>
          <w:i w:val="false"/>
          <w:color w:val="000000"/>
          <w:sz w:val="28"/>
        </w:rPr>
        <w:t>
      7) жанасу кедергісі бойынша шамасы (қажет болған кезде);</w:t>
      </w:r>
    </w:p>
    <w:p>
      <w:pPr>
        <w:spacing w:after="0"/>
        <w:ind w:left="0"/>
        <w:jc w:val="both"/>
      </w:pPr>
      <w:r>
        <w:rPr>
          <w:rFonts w:ascii="Times New Roman"/>
          <w:b w:val="false"/>
          <w:i w:val="false"/>
          <w:color w:val="000000"/>
          <w:sz w:val="28"/>
        </w:rPr>
        <w:t>
      8) жасанды жерге қосқыштардың тот басу деңгейі бойынша деректері;</w:t>
      </w:r>
    </w:p>
    <w:p>
      <w:pPr>
        <w:spacing w:after="0"/>
        <w:ind w:left="0"/>
        <w:jc w:val="both"/>
      </w:pPr>
      <w:r>
        <w:rPr>
          <w:rFonts w:ascii="Times New Roman"/>
          <w:b w:val="false"/>
          <w:i w:val="false"/>
          <w:color w:val="000000"/>
          <w:sz w:val="28"/>
        </w:rPr>
        <w:t>
      9) жабдықтың жерге тұйықтау құрылғыларымен металды байлам (бекітілу) кедергісі бойынша деректері;</w:t>
      </w:r>
    </w:p>
    <w:p>
      <w:pPr>
        <w:spacing w:after="0"/>
        <w:ind w:left="0"/>
        <w:jc w:val="both"/>
      </w:pPr>
      <w:r>
        <w:rPr>
          <w:rFonts w:ascii="Times New Roman"/>
          <w:b w:val="false"/>
          <w:i w:val="false"/>
          <w:color w:val="000000"/>
          <w:sz w:val="28"/>
        </w:rPr>
        <w:t>
      10) қарап шығу және айқындалған ақаулардың ведомосі;</w:t>
      </w:r>
    </w:p>
    <w:p>
      <w:pPr>
        <w:spacing w:after="0"/>
        <w:ind w:left="0"/>
        <w:jc w:val="both"/>
      </w:pPr>
      <w:r>
        <w:rPr>
          <w:rFonts w:ascii="Times New Roman"/>
          <w:b w:val="false"/>
          <w:i w:val="false"/>
          <w:color w:val="000000"/>
          <w:sz w:val="28"/>
        </w:rPr>
        <w:t>
      11) ақаулар мен ескертпелерді жою жөніндегі ақпарат.</w:t>
      </w:r>
    </w:p>
    <w:p>
      <w:pPr>
        <w:spacing w:after="0"/>
        <w:ind w:left="0"/>
        <w:jc w:val="both"/>
      </w:pPr>
      <w:r>
        <w:rPr>
          <w:rFonts w:ascii="Times New Roman"/>
          <w:b w:val="false"/>
          <w:i w:val="false"/>
          <w:color w:val="000000"/>
          <w:sz w:val="28"/>
        </w:rPr>
        <w:t>
      Паспортқа сыртынан қарап шығу, топырақты ашу арқылы қарап шығу нәтижелері, жерге тұйықталатын құрылғы өлшемдерін өлшеу хаттамалары, құрылғы құрылымына енгізілетін өзгерістер мен жөндеу сипаты туралы деректері де қоса беріледі.</w:t>
      </w:r>
    </w:p>
    <w:bookmarkStart w:name="z381" w:id="380"/>
    <w:p>
      <w:pPr>
        <w:spacing w:after="0"/>
        <w:ind w:left="0"/>
        <w:jc w:val="both"/>
      </w:pPr>
      <w:r>
        <w:rPr>
          <w:rFonts w:ascii="Times New Roman"/>
          <w:b w:val="false"/>
          <w:i w:val="false"/>
          <w:color w:val="000000"/>
          <w:sz w:val="28"/>
        </w:rPr>
        <w:t>
      320. Электр қондырғыларындағы қысқа тұйықталатын токты автоматты ажыратқыштарының қосымша қойылатын ағытқыштары немесе сақтандырғыш ендірмелерін балқытатын токтарға сәйкес кезеңді, бірақ екі жылда бір рет тексеру үшін қысқа тұйықталуы кезінде қорғауыштың өздігінен қосылуы, оның ішінде фаза - ноль ілмектің өлшеу нәтижелері бойынша тексеру жүргізіледі.</w:t>
      </w:r>
    </w:p>
    <w:bookmarkEnd w:id="380"/>
    <w:bookmarkStart w:name="z382" w:id="381"/>
    <w:p>
      <w:pPr>
        <w:spacing w:after="0"/>
        <w:ind w:left="0"/>
        <w:jc w:val="both"/>
      </w:pPr>
      <w:r>
        <w:rPr>
          <w:rFonts w:ascii="Times New Roman"/>
          <w:b w:val="false"/>
          <w:i w:val="false"/>
          <w:color w:val="000000"/>
          <w:sz w:val="28"/>
        </w:rPr>
        <w:t>
      321. Электр жабдығының ауыстырылып қойылған және жаңасы құрастырылып жиналған соң (1000 В-қа дейінгі электр қондырғыларында) оны токқа қосар алдында қысқа тұйықталуы кезінде қорғаныштың өздігінен қайта қосылуға жарамсыз болуын тексеру керек.</w:t>
      </w:r>
    </w:p>
    <w:bookmarkEnd w:id="381"/>
    <w:bookmarkStart w:name="z383" w:id="382"/>
    <w:p>
      <w:pPr>
        <w:spacing w:after="0"/>
        <w:ind w:left="0"/>
        <w:jc w:val="both"/>
      </w:pPr>
      <w:r>
        <w:rPr>
          <w:rFonts w:ascii="Times New Roman"/>
          <w:b w:val="false"/>
          <w:i w:val="false"/>
          <w:color w:val="000000"/>
          <w:sz w:val="28"/>
        </w:rPr>
        <w:t>
      322. 1000 В-қа дейінгі электр қондырғыларында жерді фазалық немесе нольдік сым ретінде пайдалануға рұқсат етілмейді.</w:t>
      </w:r>
    </w:p>
    <w:bookmarkEnd w:id="382"/>
    <w:bookmarkStart w:name="z384" w:id="383"/>
    <w:p>
      <w:pPr>
        <w:spacing w:after="0"/>
        <w:ind w:left="0"/>
        <w:jc w:val="both"/>
      </w:pPr>
      <w:r>
        <w:rPr>
          <w:rFonts w:ascii="Times New Roman"/>
          <w:b w:val="false"/>
          <w:i w:val="false"/>
          <w:color w:val="000000"/>
          <w:sz w:val="28"/>
        </w:rPr>
        <w:t>
      323. Электр қондырғысында қорғауышты өшіру құрылғысын пайдалану кезінде оны электр жабдығының сынау нормалары және дайындаушы зауыт ұсыныс-кеңестеріне сәйкес тексерілуін жүзеге асырылады.</w:t>
      </w:r>
    </w:p>
    <w:bookmarkEnd w:id="383"/>
    <w:bookmarkStart w:name="z385" w:id="384"/>
    <w:p>
      <w:pPr>
        <w:spacing w:after="0"/>
        <w:ind w:left="0"/>
        <w:jc w:val="both"/>
      </w:pPr>
      <w:r>
        <w:rPr>
          <w:rFonts w:ascii="Times New Roman"/>
          <w:b w:val="false"/>
          <w:i w:val="false"/>
          <w:color w:val="000000"/>
          <w:sz w:val="28"/>
        </w:rPr>
        <w:t>
      324. Оқшауланған бейтарапта 1000 В-қа дейінгі желілер токты ажыратып жіберетін сақтандырғыштар арқылы қорғалады. Сақтандырғыш трансформатордың төменгі кернеуі жағындағы бейтарап немесе фазасына орнатылады. Бұл кезде оның бүтіндігі қарастырылады.</w:t>
      </w:r>
    </w:p>
    <w:bookmarkEnd w:id="384"/>
    <w:bookmarkStart w:name="z386" w:id="385"/>
    <w:p>
      <w:pPr>
        <w:spacing w:after="0"/>
        <w:ind w:left="0"/>
        <w:jc w:val="left"/>
      </w:pPr>
      <w:r>
        <w:rPr>
          <w:rFonts w:ascii="Times New Roman"/>
          <w:b/>
          <w:i w:val="false"/>
          <w:color w:val="000000"/>
        </w:rPr>
        <w:t xml:space="preserve"> 14-тарау. Тұтынушылардың электр қондырғыларын асқын кернеуден қорғау</w:t>
      </w:r>
    </w:p>
    <w:bookmarkEnd w:id="385"/>
    <w:p>
      <w:pPr>
        <w:spacing w:after="0"/>
        <w:ind w:left="0"/>
        <w:jc w:val="both"/>
      </w:pPr>
      <w:r>
        <w:rPr>
          <w:rFonts w:ascii="Times New Roman"/>
          <w:b w:val="false"/>
          <w:i w:val="false"/>
          <w:color w:val="ff0000"/>
          <w:sz w:val="28"/>
        </w:rPr>
        <w:t xml:space="preserve">
      Ескерту. 14-тараудың тақырыбы жаңа редакцияда - ҚР Энергетика министрінің 07.07.2021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87" w:id="386"/>
    <w:p>
      <w:pPr>
        <w:spacing w:after="0"/>
        <w:ind w:left="0"/>
        <w:jc w:val="both"/>
      </w:pPr>
      <w:r>
        <w:rPr>
          <w:rFonts w:ascii="Times New Roman"/>
          <w:b w:val="false"/>
          <w:i w:val="false"/>
          <w:color w:val="000000"/>
          <w:sz w:val="28"/>
        </w:rPr>
        <w:t>
      325. Тұтынушылардың электр қондырғылары найзағайдан және ішкі асқын кернеулерден, Қазақстан Республикасының электр энергетикасы саласындағы заңнамасына талаптарына сәйкес орындалатын қорғанысы бар.</w:t>
      </w:r>
    </w:p>
    <w:bookmarkEnd w:id="386"/>
    <w:p>
      <w:pPr>
        <w:spacing w:after="0"/>
        <w:ind w:left="0"/>
        <w:jc w:val="both"/>
      </w:pPr>
      <w:r>
        <w:rPr>
          <w:rFonts w:ascii="Times New Roman"/>
          <w:b w:val="false"/>
          <w:i w:val="false"/>
          <w:color w:val="000000"/>
          <w:sz w:val="28"/>
        </w:rPr>
        <w:t>
      Электр беріліс желілері, ашық таратушы құрылғылары, жабық таратушы құрылғылары, таратушы құрылғылар мен қосалқы станциялар электр беріліс желілері арқылы өтетін кернеу найзағай мен күн күркіреу толқындарынан қорғалады.</w:t>
      </w:r>
    </w:p>
    <w:p>
      <w:pPr>
        <w:spacing w:after="0"/>
        <w:ind w:left="0"/>
        <w:jc w:val="both"/>
      </w:pPr>
      <w:r>
        <w:rPr>
          <w:rFonts w:ascii="Times New Roman"/>
          <w:b w:val="false"/>
          <w:i w:val="false"/>
          <w:color w:val="000000"/>
          <w:sz w:val="28"/>
        </w:rPr>
        <w:t>
      Найзағайдан қорғайтын құрылғыны монтаждағаннан кейін қабылдау кезінде тұтынушыға келесі техникалық құжаттама беріледі:</w:t>
      </w:r>
    </w:p>
    <w:p>
      <w:pPr>
        <w:spacing w:after="0"/>
        <w:ind w:left="0"/>
        <w:jc w:val="both"/>
      </w:pPr>
      <w:r>
        <w:rPr>
          <w:rFonts w:ascii="Times New Roman"/>
          <w:b w:val="false"/>
          <w:i w:val="false"/>
          <w:color w:val="000000"/>
          <w:sz w:val="28"/>
        </w:rPr>
        <w:t>
      1) энергия беруші ұйымдарымен келісілген тиісті органдарда бекітілген найзағайдан қорғаудың техникалық жобасы;</w:t>
      </w:r>
    </w:p>
    <w:p>
      <w:pPr>
        <w:spacing w:after="0"/>
        <w:ind w:left="0"/>
        <w:jc w:val="both"/>
      </w:pPr>
      <w:r>
        <w:rPr>
          <w:rFonts w:ascii="Times New Roman"/>
          <w:b w:val="false"/>
          <w:i w:val="false"/>
          <w:color w:val="000000"/>
          <w:sz w:val="28"/>
        </w:rPr>
        <w:t>
      2) кернеудің жапқышты және желілік шектегіштерің, оларды монтаждағанға дейін және одан кейін сынау актілері;</w:t>
      </w:r>
    </w:p>
    <w:p>
      <w:pPr>
        <w:spacing w:after="0"/>
        <w:ind w:left="0"/>
        <w:jc w:val="both"/>
      </w:pPr>
      <w:r>
        <w:rPr>
          <w:rFonts w:ascii="Times New Roman"/>
          <w:b w:val="false"/>
          <w:i w:val="false"/>
          <w:color w:val="000000"/>
          <w:sz w:val="28"/>
        </w:rPr>
        <w:t>
      3) құбырлы разрядтағыштарды орнату актілері;</w:t>
      </w:r>
    </w:p>
    <w:p>
      <w:pPr>
        <w:spacing w:after="0"/>
        <w:ind w:left="0"/>
        <w:jc w:val="both"/>
      </w:pPr>
      <w:r>
        <w:rPr>
          <w:rFonts w:ascii="Times New Roman"/>
          <w:b w:val="false"/>
          <w:i w:val="false"/>
          <w:color w:val="000000"/>
          <w:sz w:val="28"/>
        </w:rPr>
        <w:t>
      4) разрядтағыштарды жерге қосу және найзағай бұрғыштардың кедергілерін өлшеу хаттамалары.</w:t>
      </w:r>
    </w:p>
    <w:bookmarkStart w:name="z388" w:id="387"/>
    <w:p>
      <w:pPr>
        <w:spacing w:after="0"/>
        <w:ind w:left="0"/>
        <w:jc w:val="both"/>
      </w:pPr>
      <w:r>
        <w:rPr>
          <w:rFonts w:ascii="Times New Roman"/>
          <w:b w:val="false"/>
          <w:i w:val="false"/>
          <w:color w:val="000000"/>
          <w:sz w:val="28"/>
        </w:rPr>
        <w:t>
      326. Тұтынушыда мынадай жүйелендірілген деректер сақталады:</w:t>
      </w:r>
    </w:p>
    <w:bookmarkEnd w:id="387"/>
    <w:p>
      <w:pPr>
        <w:spacing w:after="0"/>
        <w:ind w:left="0"/>
        <w:jc w:val="both"/>
      </w:pPr>
      <w:r>
        <w:rPr>
          <w:rFonts w:ascii="Times New Roman"/>
          <w:b w:val="false"/>
          <w:i w:val="false"/>
          <w:color w:val="000000"/>
          <w:sz w:val="28"/>
        </w:rPr>
        <w:t>
      1) жапқышты разрядтағыштарды және құбырлы айырғыштарды орналастыру және қорғаныс аралықтары (айырғыш түрлері, қорғалатын жабдыққа дейінгі қашықтық), сондай-ақ құбырлы разрядтағыштардан желілік ажыратқыштар мен жапқышты айырғыштарға дейінгі қашықтықтары туралы;</w:t>
      </w:r>
    </w:p>
    <w:p>
      <w:pPr>
        <w:spacing w:after="0"/>
        <w:ind w:left="0"/>
        <w:jc w:val="both"/>
      </w:pPr>
      <w:r>
        <w:rPr>
          <w:rFonts w:ascii="Times New Roman"/>
          <w:b w:val="false"/>
          <w:i w:val="false"/>
          <w:color w:val="000000"/>
          <w:sz w:val="28"/>
        </w:rPr>
        <w:t>
      2) найзағайдан қорғау құралдары қойылған тіректердің жерге тұйықтағыштарының кедергілері туралы;</w:t>
      </w:r>
    </w:p>
    <w:p>
      <w:pPr>
        <w:spacing w:after="0"/>
        <w:ind w:left="0"/>
        <w:jc w:val="both"/>
      </w:pPr>
      <w:r>
        <w:rPr>
          <w:rFonts w:ascii="Times New Roman"/>
          <w:b w:val="false"/>
          <w:i w:val="false"/>
          <w:color w:val="000000"/>
          <w:sz w:val="28"/>
        </w:rPr>
        <w:t>
      3) шағын станцияларға электр берілісі желілердің кіре берісіндегі топырақтың кедергісі туралы;</w:t>
      </w:r>
    </w:p>
    <w:p>
      <w:pPr>
        <w:spacing w:after="0"/>
        <w:ind w:left="0"/>
        <w:jc w:val="both"/>
      </w:pPr>
      <w:r>
        <w:rPr>
          <w:rFonts w:ascii="Times New Roman"/>
          <w:b w:val="false"/>
          <w:i w:val="false"/>
          <w:color w:val="000000"/>
          <w:sz w:val="28"/>
        </w:rPr>
        <w:t>
      4) электр желілірінің басқа электр, байланыс және автооқшаулау, әуе желілерінен таралған, желілік кабелдік ендірмелерде және басқа әлсіз оқшауланған жерлерде желілерімен қиылысуы туралы.</w:t>
      </w:r>
    </w:p>
    <w:p>
      <w:pPr>
        <w:spacing w:after="0"/>
        <w:ind w:left="0"/>
        <w:jc w:val="both"/>
      </w:pPr>
      <w:r>
        <w:rPr>
          <w:rFonts w:ascii="Times New Roman"/>
          <w:b w:val="false"/>
          <w:i w:val="false"/>
          <w:color w:val="000000"/>
          <w:sz w:val="28"/>
        </w:rPr>
        <w:t>
      Әрбір ашық таратқыш құрылғыларда найзағай бұрыштар, прожекторлы діңгектер, металл және темір құйматас құрылымдарының, ток жеткізгіштердің ашық бөліктері ішіне кіретін қорғалатын аймағының кескіні құрастырылады.</w:t>
      </w:r>
    </w:p>
    <w:bookmarkStart w:name="z389" w:id="388"/>
    <w:p>
      <w:pPr>
        <w:spacing w:after="0"/>
        <w:ind w:left="0"/>
        <w:jc w:val="both"/>
      </w:pPr>
      <w:r>
        <w:rPr>
          <w:rFonts w:ascii="Times New Roman"/>
          <w:b w:val="false"/>
          <w:i w:val="false"/>
          <w:color w:val="000000"/>
          <w:sz w:val="28"/>
        </w:rPr>
        <w:t>
      327. Ашық таратушы құрылғыларда құрылымдарындағы кернеуі 1000 В-қа дейінгі әуе желілердің сапалы сымдарын (жарық бергіштік, телефондық) жекелей тұрған оқтаулы найзағай бұрғыштарды, түтін мұржаларына және көрсетілген құрылыстарға; сонымен қатар, қауіпті жарылғыш сақталатын үй-жайларға тартып қосуға рұқсат берілмейді.</w:t>
      </w:r>
    </w:p>
    <w:bookmarkEnd w:id="388"/>
    <w:p>
      <w:pPr>
        <w:spacing w:after="0"/>
        <w:ind w:left="0"/>
        <w:jc w:val="both"/>
      </w:pPr>
      <w:r>
        <w:rPr>
          <w:rFonts w:ascii="Times New Roman"/>
          <w:b w:val="false"/>
          <w:i w:val="false"/>
          <w:color w:val="000000"/>
          <w:sz w:val="28"/>
        </w:rPr>
        <w:t>
      Көрсетілген желілер жерде металл қабықты кабельдермен орындалады және кабель қабықтары жерге тұйықталады. Желілерді қауіпті жарылғыштар сақталатын үй-жайларға жеткізуді ғимараттар мен құрылыстардың найзағайдан қорғайтын құрылғысы бойынша қолданысты нұсқаулықтардың талаптарын есепке алу арқылы орындалады.</w:t>
      </w:r>
    </w:p>
    <w:bookmarkStart w:name="z390" w:id="389"/>
    <w:p>
      <w:pPr>
        <w:spacing w:after="0"/>
        <w:ind w:left="0"/>
        <w:jc w:val="both"/>
      </w:pPr>
      <w:r>
        <w:rPr>
          <w:rFonts w:ascii="Times New Roman"/>
          <w:b w:val="false"/>
          <w:i w:val="false"/>
          <w:color w:val="000000"/>
          <w:sz w:val="28"/>
        </w:rPr>
        <w:t>
      328. Жыл сайын күн күркірейтін маусым басталар алдында таратқыш құрылғылар мен электр тогын беретін желілерін асқын кернеулерден қорғау жай-күйлерін тексеруді жүргізу және күн күркіреуі мен ішкі асқын кернеулер қорғауының дайындығы қамтамасыз етіледі.</w:t>
      </w:r>
    </w:p>
    <w:bookmarkEnd w:id="389"/>
    <w:p>
      <w:pPr>
        <w:spacing w:after="0"/>
        <w:ind w:left="0"/>
        <w:jc w:val="both"/>
      </w:pPr>
      <w:r>
        <w:rPr>
          <w:rFonts w:ascii="Times New Roman"/>
          <w:b w:val="false"/>
          <w:i w:val="false"/>
          <w:color w:val="000000"/>
          <w:sz w:val="28"/>
        </w:rPr>
        <w:t>
      Тұтынушыда әуе желілері, таратқыш құрылғылар мен трансформаторлық шағын станциялар жабдықтарының күн күркіреп, найзағай жарқылдауынан өшіп қалу, зақымдалу оқиғалары тіркеледі. Алынған деректер негізінде найзағайдан қорғаудың сенімділігі бағаланып және қажет болған жағдайда оның сенімділігін арттыру бойынша шаралар әзірленеді.</w:t>
      </w:r>
    </w:p>
    <w:p>
      <w:pPr>
        <w:spacing w:after="0"/>
        <w:ind w:left="0"/>
        <w:jc w:val="both"/>
      </w:pPr>
      <w:r>
        <w:rPr>
          <w:rFonts w:ascii="Times New Roman"/>
          <w:b w:val="false"/>
          <w:i w:val="false"/>
          <w:color w:val="000000"/>
          <w:sz w:val="28"/>
        </w:rPr>
        <w:t>
      Таратушы құралдарға стандартты емес аппараттар немесе жабдықтар орнату кезінде найзағайдан қорғауға сәйкес шаралар әзірлеуді талап етеді.</w:t>
      </w:r>
    </w:p>
    <w:bookmarkStart w:name="z391" w:id="390"/>
    <w:p>
      <w:pPr>
        <w:spacing w:after="0"/>
        <w:ind w:left="0"/>
        <w:jc w:val="both"/>
      </w:pPr>
      <w:r>
        <w:rPr>
          <w:rFonts w:ascii="Times New Roman"/>
          <w:b w:val="false"/>
          <w:i w:val="false"/>
          <w:color w:val="000000"/>
          <w:sz w:val="28"/>
        </w:rPr>
        <w:t>
      329. Жапқышты разрядтағыштар мен барлық кернеулердің асып кетуін шектегіштер тұрақты қосылып тұрады.</w:t>
      </w:r>
    </w:p>
    <w:bookmarkEnd w:id="390"/>
    <w:p>
      <w:pPr>
        <w:spacing w:after="0"/>
        <w:ind w:left="0"/>
        <w:jc w:val="both"/>
      </w:pPr>
      <w:r>
        <w:rPr>
          <w:rFonts w:ascii="Times New Roman"/>
          <w:b w:val="false"/>
          <w:i w:val="false"/>
          <w:color w:val="000000"/>
          <w:sz w:val="28"/>
        </w:rPr>
        <w:t>
      Ашық таратушы құрылғыларда дауыл соғатын, көк тайғақ болатын, ауаның температурасы күрт өзгеретін және ластануы қарқынды аудандарда найзағайлы асқын кернеулерден қорғау үшін ғана тағайындалған жапқышты разрядтағыштарды қысқы уақытта (немесе оның жекелеген айларында) өшіруге рұқсат етіледі.</w:t>
      </w:r>
    </w:p>
    <w:bookmarkStart w:name="z392" w:id="391"/>
    <w:p>
      <w:pPr>
        <w:spacing w:after="0"/>
        <w:ind w:left="0"/>
        <w:jc w:val="both"/>
      </w:pPr>
      <w:r>
        <w:rPr>
          <w:rFonts w:ascii="Times New Roman"/>
          <w:b w:val="false"/>
          <w:i w:val="false"/>
          <w:color w:val="000000"/>
          <w:sz w:val="28"/>
        </w:rPr>
        <w:t>
      330. Жапқышты және түтікшелі разрядтағыштарды, сонымен қатар, асқын кернеулер шектегіштерінің алдын алу сылақтарынан өткізу электр жабдығына сынау жасау нормаларына сәйкес жүргізіледі.</w:t>
      </w:r>
    </w:p>
    <w:bookmarkEnd w:id="391"/>
    <w:bookmarkStart w:name="z393" w:id="392"/>
    <w:p>
      <w:pPr>
        <w:spacing w:after="0"/>
        <w:ind w:left="0"/>
        <w:jc w:val="both"/>
      </w:pPr>
      <w:r>
        <w:rPr>
          <w:rFonts w:ascii="Times New Roman"/>
          <w:b w:val="false"/>
          <w:i w:val="false"/>
          <w:color w:val="000000"/>
          <w:sz w:val="28"/>
        </w:rPr>
        <w:t>
      331. Түтікшелі айырғыштар мен қорғалатын аралықтар электр тогын беретін желілерді аралап тексеру кезінде қаралады. Разрядтағыштардың іске қосылуы тексеріп шығу парақтарында белгіленеді. Түтікшелі разрядтағыштарды тіректерден алып тастау арқылы тексеру 3 жылда 1 рет жүргізіледі.</w:t>
      </w:r>
    </w:p>
    <w:bookmarkEnd w:id="392"/>
    <w:p>
      <w:pPr>
        <w:spacing w:after="0"/>
        <w:ind w:left="0"/>
        <w:jc w:val="both"/>
      </w:pPr>
      <w:r>
        <w:rPr>
          <w:rFonts w:ascii="Times New Roman"/>
          <w:b w:val="false"/>
          <w:i w:val="false"/>
          <w:color w:val="000000"/>
          <w:sz w:val="28"/>
        </w:rPr>
        <w:t>
      Қарқынды ластанатын аймақтарда қойылған түтікшелі разрядтағыштарды тіректерден алмай-ақ, жоғары жағынан қарап шығу, сонымен қатар, қосымша қарап шығу мен тексеру жергілікті нұсқаулықтар талаптарына сәйкес орындалады.</w:t>
      </w:r>
    </w:p>
    <w:p>
      <w:pPr>
        <w:spacing w:after="0"/>
        <w:ind w:left="0"/>
        <w:jc w:val="both"/>
      </w:pPr>
      <w:r>
        <w:rPr>
          <w:rFonts w:ascii="Times New Roman"/>
          <w:b w:val="false"/>
          <w:i w:val="false"/>
          <w:color w:val="000000"/>
          <w:sz w:val="28"/>
        </w:rPr>
        <w:t>
      Түтікшелі разрядтағыштарды жөндеу тексеру мен қарап шығу нәтижелеріне қарай қажетті шаралар бойынша орындалады.</w:t>
      </w:r>
    </w:p>
    <w:bookmarkStart w:name="z394" w:id="393"/>
    <w:p>
      <w:pPr>
        <w:spacing w:after="0"/>
        <w:ind w:left="0"/>
        <w:jc w:val="both"/>
      </w:pPr>
      <w:r>
        <w:rPr>
          <w:rFonts w:ascii="Times New Roman"/>
          <w:b w:val="false"/>
          <w:i w:val="false"/>
          <w:color w:val="000000"/>
          <w:sz w:val="28"/>
        </w:rPr>
        <w:t>
      332. Шағын станциялардағы асқын кернеулерден қорғау құралдарын қарап шығу келесі тәртіппен жүргізіледі:</w:t>
      </w:r>
    </w:p>
    <w:bookmarkEnd w:id="393"/>
    <w:p>
      <w:pPr>
        <w:spacing w:after="0"/>
        <w:ind w:left="0"/>
        <w:jc w:val="both"/>
      </w:pPr>
      <w:r>
        <w:rPr>
          <w:rFonts w:ascii="Times New Roman"/>
          <w:b w:val="false"/>
          <w:i w:val="false"/>
          <w:color w:val="000000"/>
          <w:sz w:val="28"/>
        </w:rPr>
        <w:t>
      1) қондырғыларда персоналдың тұрақты кезекшілігімен - кезекті аралап шығу уақытында, сондай-ақ әуе желілерінің бұрылып кетуінде релелі қорғауыштың жұмыс істеуін туғызатын әрбір найзағай жарқылынан кейін;</w:t>
      </w:r>
    </w:p>
    <w:p>
      <w:pPr>
        <w:spacing w:after="0"/>
        <w:ind w:left="0"/>
        <w:jc w:val="both"/>
      </w:pPr>
      <w:r>
        <w:rPr>
          <w:rFonts w:ascii="Times New Roman"/>
          <w:b w:val="false"/>
          <w:i w:val="false"/>
          <w:color w:val="000000"/>
          <w:sz w:val="28"/>
        </w:rPr>
        <w:t>
      2) персоналдың тұрақты кезекшілік атқармайтын қондырғыларда - барлық жабдықты қарап шығу кезінде.</w:t>
      </w:r>
    </w:p>
    <w:bookmarkStart w:name="z395" w:id="394"/>
    <w:p>
      <w:pPr>
        <w:spacing w:after="0"/>
        <w:ind w:left="0"/>
        <w:jc w:val="both"/>
      </w:pPr>
      <w:r>
        <w:rPr>
          <w:rFonts w:ascii="Times New Roman"/>
          <w:b w:val="false"/>
          <w:i w:val="false"/>
          <w:color w:val="000000"/>
          <w:sz w:val="28"/>
        </w:rPr>
        <w:t>
      333. Кернеуі 1000 В-қа дейінгі әуе желілерде күн күркірейтін маусымға дейін тұтынушының электр қондырғыларына жауапты адамының ұйғарымы бойынша темір құйматас тіректерде қойылған жерге тұйықталатын ілгектердің және оқшаулағыш істіктердің, сондай-ақ, осы тіректер температурасының жарамдылығын ішінара тексеріледі. Нөлдік сымның болуы кезінде осы элементтердің нөлдік жағдайға келтірілуі бақыланады.</w:t>
      </w:r>
    </w:p>
    <w:bookmarkEnd w:id="394"/>
    <w:p>
      <w:pPr>
        <w:spacing w:after="0"/>
        <w:ind w:left="0"/>
        <w:jc w:val="both"/>
      </w:pPr>
      <w:r>
        <w:rPr>
          <w:rFonts w:ascii="Times New Roman"/>
          <w:b w:val="false"/>
          <w:i w:val="false"/>
          <w:color w:val="000000"/>
          <w:sz w:val="28"/>
        </w:rPr>
        <w:t>
      Ағаш тіректерде салынған әуе желілерде найзағайлы асқын кернеулерден қорғауышы болатын, сонымен қатар, нөлдік сымның жерге қайтадан тұйықталуы орындалатын тіректерінде ілгектердің жерге тұйықталуы мен нөлдік жағдайларға келтірілуі және оқшаулау істіктері тексеріледі.</w:t>
      </w:r>
    </w:p>
    <w:bookmarkStart w:name="z396" w:id="395"/>
    <w:p>
      <w:pPr>
        <w:spacing w:after="0"/>
        <w:ind w:left="0"/>
        <w:jc w:val="both"/>
      </w:pPr>
      <w:r>
        <w:rPr>
          <w:rFonts w:ascii="Times New Roman"/>
          <w:b w:val="false"/>
          <w:i w:val="false"/>
          <w:color w:val="000000"/>
          <w:sz w:val="28"/>
        </w:rPr>
        <w:t>
      334. Оқшауланған бейтараптандырылған немесе сыйымды токтарының орны толтырылатын тораптарда электр тогын беретін әуе және кабельді желілерінің бүлінген тұсын жойғанға дейін жерге тұйықталатын жұмысқа рұқсат етіледі.</w:t>
      </w:r>
    </w:p>
    <w:bookmarkEnd w:id="395"/>
    <w:p>
      <w:pPr>
        <w:spacing w:after="0"/>
        <w:ind w:left="0"/>
        <w:jc w:val="both"/>
      </w:pPr>
      <w:r>
        <w:rPr>
          <w:rFonts w:ascii="Times New Roman"/>
          <w:b w:val="false"/>
          <w:i w:val="false"/>
          <w:color w:val="000000"/>
          <w:sz w:val="28"/>
        </w:rPr>
        <w:t>
      Бұл кезде адамдар мен жануарлардың токқа түсіп қалу қаупі туындайтын елді мекендерге өтетін әуе желілерде бүлінген тұстарын іздестіруге дереу кірісу, бұзылған желіні қысқа мерзімде жөндеуді талап етеді.</w:t>
      </w:r>
    </w:p>
    <w:p>
      <w:pPr>
        <w:spacing w:after="0"/>
        <w:ind w:left="0"/>
        <w:jc w:val="both"/>
      </w:pPr>
      <w:r>
        <w:rPr>
          <w:rFonts w:ascii="Times New Roman"/>
          <w:b w:val="false"/>
          <w:i w:val="false"/>
          <w:color w:val="000000"/>
          <w:sz w:val="28"/>
        </w:rPr>
        <w:t>
      Торапта аталған сәтте жерге тұйықталуының болуы кезінде доға сөндіргіш реакторларды өшіруге рұқсат берілмейді. Адамдардың электр қауіпсіздігі шарттары бойынша жоғары талап қойылатын (тау-кен рудаларын өндіретін ұйымдарда, торф әзірлейтін ұжымдарда және т.б.) электр тораптарда жерге бір фазалы тұйықтау жұмысына рұқсат берілмейді. Бұл тораптарда шағын станциялардан басқа жаққа таралатын барлық желілер жерге тұйықталудан қорғалатын құрылғылармен жабдықталады.</w:t>
      </w:r>
    </w:p>
    <w:bookmarkStart w:name="z397" w:id="396"/>
    <w:p>
      <w:pPr>
        <w:spacing w:after="0"/>
        <w:ind w:left="0"/>
        <w:jc w:val="both"/>
      </w:pPr>
      <w:r>
        <w:rPr>
          <w:rFonts w:ascii="Times New Roman"/>
          <w:b w:val="false"/>
          <w:i w:val="false"/>
          <w:color w:val="000000"/>
          <w:sz w:val="28"/>
        </w:rPr>
        <w:t>
      335. Генераторлық кернеуі болатын тораптарда, сонымен бірге, жоғары кернеулі электр қозғалтқыштары қосылатын тораптарда машина статорының орамдарында бір фазалық тұйықталудың пайда болуы кезінде, егер тұйықталу тогы 5 А-дан асып кететін болса, онда тораптан автоматты өшіріледі. Егер тұйықталу тогы 5 А-дан аспайтын болса, 2 сағат өткен соң машина өшірілуге тиіс жұмысқа рұқсат етіледі. Егер жерге тұйықталу орны статордың орамасында болмауы белгіленген болса, тұтынушының техникалық басшысының ұйғарымы бойынша жерге торапта тұйықталуы арқылы айналушы машинаның 6 сағатқа дейін созылатын жұмысына рұқсат беріледі.</w:t>
      </w:r>
    </w:p>
    <w:bookmarkEnd w:id="396"/>
    <w:bookmarkStart w:name="z398" w:id="397"/>
    <w:p>
      <w:pPr>
        <w:spacing w:after="0"/>
        <w:ind w:left="0"/>
        <w:jc w:val="both"/>
      </w:pPr>
      <w:r>
        <w:rPr>
          <w:rFonts w:ascii="Times New Roman"/>
          <w:b w:val="false"/>
          <w:i w:val="false"/>
          <w:color w:val="000000"/>
          <w:sz w:val="28"/>
        </w:rPr>
        <w:t>
      336. Доға сөндіргіш реакторлармен жерге тұйықталатын сыйымды токтың орнын толтыру келесі мәндері асып түсетін сыйымды токтардың болуы кезінде қолданылады:</w:t>
      </w:r>
    </w:p>
    <w:bookmarkEnd w:id="397"/>
    <w:p>
      <w:pPr>
        <w:spacing w:after="0"/>
        <w:ind w:left="0"/>
        <w:jc w:val="both"/>
      </w:pPr>
      <w:r>
        <w:rPr>
          <w:rFonts w:ascii="Times New Roman"/>
          <w:b w:val="false"/>
          <w:i w:val="false"/>
          <w:color w:val="000000"/>
          <w:sz w:val="28"/>
        </w:rPr>
        <w:t>
      тораптың нақты көрсеткішті кернеуі, кВ 6 10 15-20 35 одан да жоғары</w:t>
      </w:r>
    </w:p>
    <w:p>
      <w:pPr>
        <w:spacing w:after="0"/>
        <w:ind w:left="0"/>
        <w:jc w:val="both"/>
      </w:pPr>
      <w:r>
        <w:rPr>
          <w:rFonts w:ascii="Times New Roman"/>
          <w:b w:val="false"/>
          <w:i w:val="false"/>
          <w:color w:val="000000"/>
          <w:sz w:val="28"/>
        </w:rPr>
        <w:t>
      тұйықталудың сыйымды тогы, 30 20 15 10</w:t>
      </w:r>
    </w:p>
    <w:bookmarkStart w:name="z399" w:id="398"/>
    <w:p>
      <w:pPr>
        <w:spacing w:after="0"/>
        <w:ind w:left="0"/>
        <w:jc w:val="both"/>
      </w:pPr>
      <w:r>
        <w:rPr>
          <w:rFonts w:ascii="Times New Roman"/>
          <w:b w:val="false"/>
          <w:i w:val="false"/>
          <w:color w:val="000000"/>
          <w:sz w:val="28"/>
        </w:rPr>
        <w:t>
      337. Доға сөндіргіш реакторлардың қуаттылығын тораптың сыйымды тогы бойынша, оның перспективалық дамуын есепке ала отырып, таңдалады.</w:t>
      </w:r>
    </w:p>
    <w:bookmarkEnd w:id="398"/>
    <w:p>
      <w:pPr>
        <w:spacing w:after="0"/>
        <w:ind w:left="0"/>
        <w:jc w:val="both"/>
      </w:pPr>
      <w:r>
        <w:rPr>
          <w:rFonts w:ascii="Times New Roman"/>
          <w:b w:val="false"/>
          <w:i w:val="false"/>
          <w:color w:val="000000"/>
          <w:sz w:val="28"/>
        </w:rPr>
        <w:t>
      Жерге тұйықтау доға сөндіргіш реакторлар электр тогын беретін кемінде екі желінің орны толтырылатын торабымен байланыстырылатын шағын станцияларға қойылады. Реакторларды тұйықтап, орналасатын шағын станцияларға қоюға рұқсат берілмейді.</w:t>
      </w:r>
    </w:p>
    <w:p>
      <w:pPr>
        <w:spacing w:after="0"/>
        <w:ind w:left="0"/>
        <w:jc w:val="both"/>
      </w:pPr>
      <w:r>
        <w:rPr>
          <w:rFonts w:ascii="Times New Roman"/>
          <w:b w:val="false"/>
          <w:i w:val="false"/>
          <w:color w:val="000000"/>
          <w:sz w:val="28"/>
        </w:rPr>
        <w:t>
      Доға сөндіргіш реакторлар трансформаторлардың бейтарап бөліктеріне ажыратқыш арқылы қосылады.</w:t>
      </w:r>
    </w:p>
    <w:p>
      <w:pPr>
        <w:spacing w:after="0"/>
        <w:ind w:left="0"/>
        <w:jc w:val="both"/>
      </w:pPr>
      <w:r>
        <w:rPr>
          <w:rFonts w:ascii="Times New Roman"/>
          <w:b w:val="false"/>
          <w:i w:val="false"/>
          <w:color w:val="000000"/>
          <w:sz w:val="28"/>
        </w:rPr>
        <w:t>
      Доға сөндіргіш реакторларды токқа қосу үшін, әдетте, "жұлдызша - үшбұрыш" орамалары жалғама схемасы трансформаторлар пайдаланылады.</w:t>
      </w:r>
    </w:p>
    <w:p>
      <w:pPr>
        <w:spacing w:after="0"/>
        <w:ind w:left="0"/>
        <w:jc w:val="both"/>
      </w:pPr>
      <w:r>
        <w:rPr>
          <w:rFonts w:ascii="Times New Roman"/>
          <w:b w:val="false"/>
          <w:i w:val="false"/>
          <w:color w:val="000000"/>
          <w:sz w:val="28"/>
        </w:rPr>
        <w:t>
      Доға сөндіргіш реакторларын балқымалы сақтандырғыштар арқылы қорғалатын трансформаторларда қосуға рұқсат берілмейді.</w:t>
      </w:r>
    </w:p>
    <w:p>
      <w:pPr>
        <w:spacing w:after="0"/>
        <w:ind w:left="0"/>
        <w:jc w:val="both"/>
      </w:pPr>
      <w:r>
        <w:rPr>
          <w:rFonts w:ascii="Times New Roman"/>
          <w:b w:val="false"/>
          <w:i w:val="false"/>
          <w:color w:val="000000"/>
          <w:sz w:val="28"/>
        </w:rPr>
        <w:t>
      Доға сөндіргіш реактордың жерге тұйықтау үшін тағайындалатын кірмесі токтың трансформаторлары арқылы жалпы жерге тұйықтау құрылғысымен жалғанады.</w:t>
      </w:r>
    </w:p>
    <w:bookmarkStart w:name="z400" w:id="399"/>
    <w:p>
      <w:pPr>
        <w:spacing w:after="0"/>
        <w:ind w:left="0"/>
        <w:jc w:val="both"/>
      </w:pPr>
      <w:r>
        <w:rPr>
          <w:rFonts w:ascii="Times New Roman"/>
          <w:b w:val="false"/>
          <w:i w:val="false"/>
          <w:color w:val="000000"/>
          <w:sz w:val="28"/>
        </w:rPr>
        <w:t>
      338. Доғалы сөндіргіш реакторлардың дыбыс күшейткіш тетігі болады.</w:t>
      </w:r>
    </w:p>
    <w:bookmarkEnd w:id="399"/>
    <w:p>
      <w:pPr>
        <w:spacing w:after="0"/>
        <w:ind w:left="0"/>
        <w:jc w:val="both"/>
      </w:pPr>
      <w:r>
        <w:rPr>
          <w:rFonts w:ascii="Times New Roman"/>
          <w:b w:val="false"/>
          <w:i w:val="false"/>
          <w:color w:val="000000"/>
          <w:sz w:val="28"/>
        </w:rPr>
        <w:t>
      Жерге тұйықталатын реактивті құрастырылушы тогы 5 А-дан, ал жөнге келтірілу деңгейінің бұзылуы 5 %-дан аспаған кезде қайтадан орнын толтыру арқылы жөнге келтіруге рұқсат етіледі. Егер кернеуі 6-20 кВ торапта қойылатын доға сөндіргіш реакторлары аралас орамалы токтарының айырмашылығы үлкен болғанда, жерге тұйықталатын реактивті құрастырушы тогының 10 А деңгейімен жөнге келтіруге рұқсат етіледі. Кернеуі 35 кВ тораптарда кемінде 15 А сыйымды тогы болуы кезінде жөнге келтіру деңгейі бұзылуының 10%-на рұқсат етіледі. Торап фазалары сыйымдылығының симметриясыз апатты туындататын жағдайының болуы кезінде (мысалы, сымның үзіліп қалуы кезінде) орны толтырылмайтын жөнге келтіруді қолдануға уақытша рұқсат етіледі, фазалық кернеудің 70%-дан аспайтын бейтарап жылжитын кернеу пайда болуын келтіреді.</w:t>
      </w:r>
    </w:p>
    <w:bookmarkStart w:name="z401" w:id="400"/>
    <w:p>
      <w:pPr>
        <w:spacing w:after="0"/>
        <w:ind w:left="0"/>
        <w:jc w:val="both"/>
      </w:pPr>
      <w:r>
        <w:rPr>
          <w:rFonts w:ascii="Times New Roman"/>
          <w:b w:val="false"/>
          <w:i w:val="false"/>
          <w:color w:val="000000"/>
          <w:sz w:val="28"/>
        </w:rPr>
        <w:t>
      339. Сыйымды токтың орнын толтыру арқылы жұмыс істеуші тораптарда фазалық кернеудің 0,75%-дан аспайтын симметриясыз кернеуі қамтамасыз етіледі.</w:t>
      </w:r>
    </w:p>
    <w:bookmarkEnd w:id="400"/>
    <w:p>
      <w:pPr>
        <w:spacing w:after="0"/>
        <w:ind w:left="0"/>
        <w:jc w:val="both"/>
      </w:pPr>
      <w:r>
        <w:rPr>
          <w:rFonts w:ascii="Times New Roman"/>
          <w:b w:val="false"/>
          <w:i w:val="false"/>
          <w:color w:val="000000"/>
          <w:sz w:val="28"/>
        </w:rPr>
        <w:t>
      Торапта жерге тұйықталуы болмайтын кезде бейтарапты жылжитын кернеуіне ұзақ пайдаланылатын фазалық кернеудің 15%-на және 1 сағат ішінде 30%-ға рұқсат етіледі.</w:t>
      </w:r>
    </w:p>
    <w:p>
      <w:pPr>
        <w:spacing w:after="0"/>
        <w:ind w:left="0"/>
        <w:jc w:val="both"/>
      </w:pPr>
      <w:r>
        <w:rPr>
          <w:rFonts w:ascii="Times New Roman"/>
          <w:b w:val="false"/>
          <w:i w:val="false"/>
          <w:color w:val="000000"/>
          <w:sz w:val="28"/>
        </w:rPr>
        <w:t>
      Симметриясыз және бейтарап жылжитын кернеуінің көрсетілген мәндерге дейін төмендетілуі тораптың жерге қатысты фазалары сыйымдылығын теңестіру арқылы жүзеге асырылуы керек (фазалық сымдардың өзара жағдайын өзгерту, желінің фазалары арасында жоғары жиілікті байланыс конденсаторларын бөлу арқылы).</w:t>
      </w:r>
    </w:p>
    <w:p>
      <w:pPr>
        <w:spacing w:after="0"/>
        <w:ind w:left="0"/>
        <w:jc w:val="both"/>
      </w:pPr>
      <w:r>
        <w:rPr>
          <w:rFonts w:ascii="Times New Roman"/>
          <w:b w:val="false"/>
          <w:i w:val="false"/>
          <w:color w:val="000000"/>
          <w:sz w:val="28"/>
        </w:rPr>
        <w:t>
      Жоғары жиілікті байланыс конденсаторлары мен айналушы машиналарды найзағайдан қорғайтын конденсаторларын торапқа қосу кезінде жерге қатысты фазалар сыйымдылығының симметриясыз мүмкіндігі тексеріледі.</w:t>
      </w:r>
    </w:p>
    <w:p>
      <w:pPr>
        <w:spacing w:after="0"/>
        <w:ind w:left="0"/>
        <w:jc w:val="both"/>
      </w:pPr>
      <w:r>
        <w:rPr>
          <w:rFonts w:ascii="Times New Roman"/>
          <w:b w:val="false"/>
          <w:i w:val="false"/>
          <w:color w:val="000000"/>
          <w:sz w:val="28"/>
        </w:rPr>
        <w:t>
      Көрсетілген мәндерінен асып түсетін және жылжитын бейтарап кернеуіне алып келуі мүмкін электр тогын беретін әуе және кабельдік желілерді фазасы бойынша қосуға және өшіруге рұқсат етілмейді.</w:t>
      </w:r>
    </w:p>
    <w:bookmarkStart w:name="z402" w:id="401"/>
    <w:p>
      <w:pPr>
        <w:spacing w:after="0"/>
        <w:ind w:left="0"/>
        <w:jc w:val="both"/>
      </w:pPr>
      <w:r>
        <w:rPr>
          <w:rFonts w:ascii="Times New Roman"/>
          <w:b w:val="false"/>
          <w:i w:val="false"/>
          <w:color w:val="000000"/>
          <w:sz w:val="28"/>
        </w:rPr>
        <w:t>
      340. Кернеуі 6-10 кВ тораптарда орнын толтыруды автоматты жөнге келтіру арқылы баяу реттелетін доға сөндіргіш реакторлар қолданылады.</w:t>
      </w:r>
    </w:p>
    <w:bookmarkEnd w:id="401"/>
    <w:p>
      <w:pPr>
        <w:spacing w:after="0"/>
        <w:ind w:left="0"/>
        <w:jc w:val="both"/>
      </w:pPr>
      <w:r>
        <w:rPr>
          <w:rFonts w:ascii="Times New Roman"/>
          <w:b w:val="false"/>
          <w:i w:val="false"/>
          <w:color w:val="000000"/>
          <w:sz w:val="28"/>
        </w:rPr>
        <w:t>
      Токты қолмен реттеу арқылы доға сөндіргіш реакторларды қолдану кезінде жөнге келтіру көрсеткіштері орнын толтырудың бұзылуы өлшегіші бойынша анықталады. Егер мұндай құрал жөнге келтіру көрсеткіштері болмаса, жылжитын бейтарап кернеуін есепке алу арқылы жерге тұйықталатын токты, сыйымды токтарды, орны толтырылатын токты өлшеу нәтижелері негізінде таңдалады.</w:t>
      </w:r>
    </w:p>
    <w:bookmarkStart w:name="z403" w:id="402"/>
    <w:p>
      <w:pPr>
        <w:spacing w:after="0"/>
        <w:ind w:left="0"/>
        <w:jc w:val="both"/>
      </w:pPr>
      <w:r>
        <w:rPr>
          <w:rFonts w:ascii="Times New Roman"/>
          <w:b w:val="false"/>
          <w:i w:val="false"/>
          <w:color w:val="000000"/>
          <w:sz w:val="28"/>
        </w:rPr>
        <w:t>
      341. Вакуумды айырғыштары бар қондырғыларда коммутациялық асқын кернеулерден қорғау жөніндегі шаралары қарастырылады. Асқын кернеулерден бас тартуы негізделеді.</w:t>
      </w:r>
    </w:p>
    <w:bookmarkEnd w:id="402"/>
    <w:bookmarkStart w:name="z404" w:id="403"/>
    <w:p>
      <w:pPr>
        <w:spacing w:after="0"/>
        <w:ind w:left="0"/>
        <w:jc w:val="both"/>
      </w:pPr>
      <w:r>
        <w:rPr>
          <w:rFonts w:ascii="Times New Roman"/>
          <w:b w:val="false"/>
          <w:i w:val="false"/>
          <w:color w:val="000000"/>
          <w:sz w:val="28"/>
        </w:rPr>
        <w:t>
      342. Сыйымды токтың орнын толтыру арқылы жұмыс істеуші тораптан қуат алатын тұтынушы доға сөндіргіш реакторларды қайта құру үшін тораптың өзіне қарасты схемасының өзгерісі туралы энергетика жүйесінің жедел персоналын дер кезінде хабардар етеді.</w:t>
      </w:r>
    </w:p>
    <w:bookmarkEnd w:id="403"/>
    <w:bookmarkStart w:name="z405" w:id="404"/>
    <w:p>
      <w:pPr>
        <w:spacing w:after="0"/>
        <w:ind w:left="0"/>
        <w:jc w:val="both"/>
      </w:pPr>
      <w:r>
        <w:rPr>
          <w:rFonts w:ascii="Times New Roman"/>
          <w:b w:val="false"/>
          <w:i w:val="false"/>
          <w:color w:val="000000"/>
          <w:sz w:val="28"/>
        </w:rPr>
        <w:t>
      343. Кернеуі 110, 220 кВ шағын станцияларда өздігінен жылжитын бейтараптардан немесе қауіпті феррорезонансты үрдістерден тезірек құтылу әрекеттері кернеуі НКФ-110 және НКФ-220 трансформаторлармен шинасының жүктемесіз жүйесіне қосылатын трансформаторларды бейтарап жерге тұйықтау арқылы басталады.</w:t>
      </w:r>
    </w:p>
    <w:bookmarkEnd w:id="404"/>
    <w:p>
      <w:pPr>
        <w:spacing w:after="0"/>
        <w:ind w:left="0"/>
        <w:jc w:val="both"/>
      </w:pPr>
      <w:r>
        <w:rPr>
          <w:rFonts w:ascii="Times New Roman"/>
          <w:b w:val="false"/>
          <w:i w:val="false"/>
          <w:color w:val="000000"/>
          <w:sz w:val="28"/>
        </w:rPr>
        <w:t>
      НКФ-110 және НКФ-220 түрдегі трансформаторлар арқылы шинаның жүктемесіз жүйесі торабынан бөлінер алдында қуат беретін трансформатордың бейтараптығы жерге тұйықталады.</w:t>
      </w:r>
    </w:p>
    <w:p>
      <w:pPr>
        <w:spacing w:after="0"/>
        <w:ind w:left="0"/>
        <w:jc w:val="both"/>
      </w:pPr>
      <w:r>
        <w:rPr>
          <w:rFonts w:ascii="Times New Roman"/>
          <w:b w:val="false"/>
          <w:i w:val="false"/>
          <w:color w:val="000000"/>
          <w:sz w:val="28"/>
        </w:rPr>
        <w:t>
      Түйіспелері конденсатормен шунтталған электромагниттік трансформаторлы кернеуі және айырғышы болатын кернеуі 220 кВ таратқыш құрылғылар шина жүйелерін өшіру кезінде феррорезонанстық асқын кернеулердің туындау мүмкіндігі тексеріледі. Қажет болған кезде жедел және автоматты өшірілуі кезінде феррорезонанстық үрдістерді болдырмау үшін тиісті шаралар қабылданады.</w:t>
      </w:r>
    </w:p>
    <w:p>
      <w:pPr>
        <w:spacing w:after="0"/>
        <w:ind w:left="0"/>
        <w:jc w:val="both"/>
      </w:pPr>
      <w:r>
        <w:rPr>
          <w:rFonts w:ascii="Times New Roman"/>
          <w:b w:val="false"/>
          <w:i w:val="false"/>
          <w:color w:val="000000"/>
          <w:sz w:val="28"/>
        </w:rPr>
        <w:t>
      Тораптарда және кернеуі 6-35 кВ жалғастыруда қажет болған жағдайда феррорезонанстық үрдістерді, оның ішінде, өздігінен жылжитын бейтараптығын болдырмау шаралары қабылданады.</w:t>
      </w:r>
    </w:p>
    <w:bookmarkStart w:name="z406" w:id="405"/>
    <w:p>
      <w:pPr>
        <w:spacing w:after="0"/>
        <w:ind w:left="0"/>
        <w:jc w:val="both"/>
      </w:pPr>
      <w:r>
        <w:rPr>
          <w:rFonts w:ascii="Times New Roman"/>
          <w:b w:val="false"/>
          <w:i w:val="false"/>
          <w:color w:val="000000"/>
          <w:sz w:val="28"/>
        </w:rPr>
        <w:t>
      344. Трансформаторлар мен автотрансформаторлар төменгі (орташа) кернеуінің пайдаланылмаған орамалары жұлдызшаға немесе үшбұрышқа жалғануы және асқын кернеулерден қорғалады.</w:t>
      </w:r>
    </w:p>
    <w:bookmarkEnd w:id="405"/>
    <w:p>
      <w:pPr>
        <w:spacing w:after="0"/>
        <w:ind w:left="0"/>
        <w:jc w:val="both"/>
      </w:pPr>
      <w:r>
        <w:rPr>
          <w:rFonts w:ascii="Times New Roman"/>
          <w:b w:val="false"/>
          <w:i w:val="false"/>
          <w:color w:val="000000"/>
          <w:sz w:val="28"/>
        </w:rPr>
        <w:t>
      Егер төменгі кернеудің орамасына ұзындығы кемінде 30 м болатын электр тогын беретін кабельді желі тұрақты қосылатын болса, онда қорғалуы талап етілмейді.</w:t>
      </w:r>
    </w:p>
    <w:p>
      <w:pPr>
        <w:spacing w:after="0"/>
        <w:ind w:left="0"/>
        <w:jc w:val="both"/>
      </w:pPr>
      <w:r>
        <w:rPr>
          <w:rFonts w:ascii="Times New Roman"/>
          <w:b w:val="false"/>
          <w:i w:val="false"/>
          <w:color w:val="000000"/>
          <w:sz w:val="28"/>
        </w:rPr>
        <w:t>
      Басқа жағдайларда төменгі және орташа кернеудің пайдаланылмайтын орамалары бір фазамен немесе бейтарапты жерге тұйықтау, немесе жапқышты разрядтарының немесе асқын кернеуді шектегіштердің қосылуы арқылы атқарылады.</w:t>
      </w:r>
    </w:p>
    <w:bookmarkStart w:name="z407" w:id="406"/>
    <w:p>
      <w:pPr>
        <w:spacing w:after="0"/>
        <w:ind w:left="0"/>
        <w:jc w:val="both"/>
      </w:pPr>
      <w:r>
        <w:rPr>
          <w:rFonts w:ascii="Times New Roman"/>
          <w:b w:val="false"/>
          <w:i w:val="false"/>
          <w:color w:val="000000"/>
          <w:sz w:val="28"/>
        </w:rPr>
        <w:t>
      345. Кернеуі 110 кВ тораптарда кернеуі 110 кВ трансформаторлар орамаларының бейтараптығының жерге тұйықталмағаны, сондай-ақ релелі қорғаушы автоматиканың әрекет ету қисыны соншалық, әртүрлі жедел және автоматты өшірілуі кезінде жерге тұйықталатын бейтарапты трансформаторсыз тораптың учаскелері бөлінбейтіндей жүзеге асырылады.</w:t>
      </w:r>
    </w:p>
    <w:bookmarkEnd w:id="406"/>
    <w:p>
      <w:pPr>
        <w:spacing w:after="0"/>
        <w:ind w:left="0"/>
        <w:jc w:val="both"/>
      </w:pPr>
      <w:r>
        <w:rPr>
          <w:rFonts w:ascii="Times New Roman"/>
          <w:b w:val="false"/>
          <w:i w:val="false"/>
          <w:color w:val="000000"/>
          <w:sz w:val="28"/>
        </w:rPr>
        <w:t>
      Желілі ендірмесіне қарағанда, оқшаулау деңгейінен төмен трансформатордың бейтарапты асқын кернеуінен қорғау жапқышты айырғыштар немесе асқын кернеулердегі шектегіштер арқылы жүзеге асырылады.</w:t>
      </w:r>
    </w:p>
    <w:bookmarkStart w:name="z408" w:id="407"/>
    <w:p>
      <w:pPr>
        <w:spacing w:after="0"/>
        <w:ind w:left="0"/>
        <w:jc w:val="both"/>
      </w:pPr>
      <w:r>
        <w:rPr>
          <w:rFonts w:ascii="Times New Roman"/>
          <w:b w:val="false"/>
          <w:i w:val="false"/>
          <w:color w:val="000000"/>
          <w:sz w:val="28"/>
        </w:rPr>
        <w:t>
      346. Кернеуі 110 және 220 кВ тораптарда ток бағытын шұғыл ауыстыру және апатты режимдер кезінде жабдықтардағы өнеркәсіптік жиілігі (50 Гц) кернеуі келтірілген мәндерінің шектерінде болады. Көрсетілген мәндері сонымен бірге, кернеудің амплитудасына, салынуы арқылы құрылатын басқа жиілікті құрастырушы 50 Гц синусоидке таратылады.</w:t>
      </w:r>
    </w:p>
    <w:bookmarkEnd w:id="407"/>
    <w:bookmarkStart w:name="z409" w:id="408"/>
    <w:p>
      <w:pPr>
        <w:spacing w:after="0"/>
        <w:ind w:left="0"/>
        <w:jc w:val="left"/>
      </w:pPr>
      <w:r>
        <w:rPr>
          <w:rFonts w:ascii="Times New Roman"/>
          <w:b/>
          <w:i w:val="false"/>
          <w:color w:val="000000"/>
        </w:rPr>
        <w:t xml:space="preserve"> 15-тарау. Конденсаторлық қондырғылар</w:t>
      </w:r>
    </w:p>
    <w:bookmarkEnd w:id="408"/>
    <w:p>
      <w:pPr>
        <w:spacing w:after="0"/>
        <w:ind w:left="0"/>
        <w:jc w:val="both"/>
      </w:pPr>
      <w:r>
        <w:rPr>
          <w:rFonts w:ascii="Times New Roman"/>
          <w:b w:val="false"/>
          <w:i w:val="false"/>
          <w:color w:val="ff0000"/>
          <w:sz w:val="28"/>
        </w:rPr>
        <w:t xml:space="preserve">
      Ескерту. 15-тараудың тақырыбы жаңа редакцияда - ҚР Энергетика министрінің 07.07.2021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10" w:id="409"/>
    <w:p>
      <w:pPr>
        <w:spacing w:after="0"/>
        <w:ind w:left="0"/>
        <w:jc w:val="both"/>
      </w:pPr>
      <w:r>
        <w:rPr>
          <w:rFonts w:ascii="Times New Roman"/>
          <w:b w:val="false"/>
          <w:i w:val="false"/>
          <w:color w:val="000000"/>
          <w:sz w:val="28"/>
        </w:rPr>
        <w:t>
      347. Осы тарау реактивтік қуаттылықтың орнын толтыру мен кернеуді реттеуге арналған және электр торабының индукциялық элементтерінен қатарлы жалғастырылатын кернеуі 0,22 кВ-дан 10 кВ-ға дейін және жиілігі 50 Гц конденсаторлық қондырғыларға таратылады.</w:t>
      </w:r>
    </w:p>
    <w:bookmarkEnd w:id="409"/>
    <w:bookmarkStart w:name="z411" w:id="410"/>
    <w:p>
      <w:pPr>
        <w:spacing w:after="0"/>
        <w:ind w:left="0"/>
        <w:jc w:val="both"/>
      </w:pPr>
      <w:r>
        <w:rPr>
          <w:rFonts w:ascii="Times New Roman"/>
          <w:b w:val="false"/>
          <w:i w:val="false"/>
          <w:color w:val="000000"/>
          <w:sz w:val="28"/>
        </w:rPr>
        <w:t>
      348. Конденсаторлық қондырғыны басқару, конденсаторлар батареясының жұмыс режимін реттеу автоматты түрде қамтамасыз етеді.</w:t>
      </w:r>
    </w:p>
    <w:bookmarkEnd w:id="410"/>
    <w:p>
      <w:pPr>
        <w:spacing w:after="0"/>
        <w:ind w:left="0"/>
        <w:jc w:val="both"/>
      </w:pPr>
      <w:r>
        <w:rPr>
          <w:rFonts w:ascii="Times New Roman"/>
          <w:b w:val="false"/>
          <w:i w:val="false"/>
          <w:color w:val="000000"/>
          <w:sz w:val="28"/>
        </w:rPr>
        <w:t>
      Электр энергиясын жеке қабылдағышпен ортақ коммутациялық аппараты бар конденсаторлық қондырғыны басқару электр энергиясын қабылдағышты бір мезгілде қолмен іске қосу немесе істен ажырату арқылы жүзеге асырылады.</w:t>
      </w:r>
    </w:p>
    <w:bookmarkStart w:name="z412" w:id="411"/>
    <w:p>
      <w:pPr>
        <w:spacing w:after="0"/>
        <w:ind w:left="0"/>
        <w:jc w:val="both"/>
      </w:pPr>
      <w:r>
        <w:rPr>
          <w:rFonts w:ascii="Times New Roman"/>
          <w:b w:val="false"/>
          <w:i w:val="false"/>
          <w:color w:val="000000"/>
          <w:sz w:val="28"/>
        </w:rPr>
        <w:t>
      349. Конденсаторлық қондырғының жұмыс режимдерін әзірлеу энергиямен жабдықтаушы ұйым мен тұтынушы арасындағы реактивтік энергия мен қуаттылықтың экономикалық мәндерінің шартты шамаларынан шығара отырып орындалады. Конденсаторлық қондырғының жұмыс режимдерін тұтынушының техникалық басшысы бекітеді.</w:t>
      </w:r>
    </w:p>
    <w:bookmarkEnd w:id="411"/>
    <w:bookmarkStart w:name="z413" w:id="412"/>
    <w:p>
      <w:pPr>
        <w:spacing w:after="0"/>
        <w:ind w:left="0"/>
        <w:jc w:val="both"/>
      </w:pPr>
      <w:r>
        <w:rPr>
          <w:rFonts w:ascii="Times New Roman"/>
          <w:b w:val="false"/>
          <w:i w:val="false"/>
          <w:color w:val="000000"/>
          <w:sz w:val="28"/>
        </w:rPr>
        <w:t>
      350. Электр торабында кернеудің жоғарылауынан туындаған номиналды көрсеткіштен 110%-ға тең кернеу кезінде конденсаторлық қондырғы жұмысының ұзақтығы тәулік ішінде 12 сағаттан көп емес. Кернеу номиналды көрсеткіштен 110%-дан жоғарылап кеткен кезде конденсаторлық қондырғы дереу ажыратылады.</w:t>
      </w:r>
    </w:p>
    <w:bookmarkEnd w:id="412"/>
    <w:p>
      <w:pPr>
        <w:spacing w:after="0"/>
        <w:ind w:left="0"/>
        <w:jc w:val="both"/>
      </w:pPr>
      <w:r>
        <w:rPr>
          <w:rFonts w:ascii="Times New Roman"/>
          <w:b w:val="false"/>
          <w:i w:val="false"/>
          <w:color w:val="000000"/>
          <w:sz w:val="28"/>
        </w:rPr>
        <w:t>
      Егер кез келген дара конденсаторда (бірізділік қатардағы конденсаторларда) кернеу оның номиналды көрсеткішінен 110%-ға асып кетсе, конденсаторлық қондырғы жұмысына жол берілмейді.</w:t>
      </w:r>
    </w:p>
    <w:p>
      <w:pPr>
        <w:spacing w:after="0"/>
        <w:ind w:left="0"/>
        <w:jc w:val="both"/>
      </w:pPr>
      <w:r>
        <w:rPr>
          <w:rFonts w:ascii="Times New Roman"/>
          <w:b w:val="false"/>
          <w:i w:val="false"/>
          <w:color w:val="000000"/>
          <w:sz w:val="28"/>
        </w:rPr>
        <w:t>
      Егер дайындаушы зауыт техникалық құжаттамада рұқсат етілетін өреде режимдерді ескерілетін болса, онда оларды басшылыққа алу қажет.</w:t>
      </w:r>
    </w:p>
    <w:bookmarkStart w:name="z414" w:id="413"/>
    <w:p>
      <w:pPr>
        <w:spacing w:after="0"/>
        <w:ind w:left="0"/>
        <w:jc w:val="both"/>
      </w:pPr>
      <w:r>
        <w:rPr>
          <w:rFonts w:ascii="Times New Roman"/>
          <w:b w:val="false"/>
          <w:i w:val="false"/>
          <w:color w:val="000000"/>
          <w:sz w:val="28"/>
        </w:rPr>
        <w:t>
      351. Егер фазалардағы токтар айырмашылығы 10%-дан асып кететін болса, конденсаторлық қондырғы жұмысына жол берілмейді.</w:t>
      </w:r>
    </w:p>
    <w:bookmarkEnd w:id="413"/>
    <w:bookmarkStart w:name="z415" w:id="414"/>
    <w:p>
      <w:pPr>
        <w:spacing w:after="0"/>
        <w:ind w:left="0"/>
        <w:jc w:val="both"/>
      </w:pPr>
      <w:r>
        <w:rPr>
          <w:rFonts w:ascii="Times New Roman"/>
          <w:b w:val="false"/>
          <w:i w:val="false"/>
          <w:color w:val="000000"/>
          <w:sz w:val="28"/>
        </w:rPr>
        <w:t>
      352. Конденсаторлық қондырғыдағы конденсаторлар орнату жерінде қоршаған ауаның температурасын өлшеуге арналған құрал көзделеді.</w:t>
      </w:r>
    </w:p>
    <w:bookmarkEnd w:id="414"/>
    <w:bookmarkStart w:name="z416" w:id="415"/>
    <w:p>
      <w:pPr>
        <w:spacing w:after="0"/>
        <w:ind w:left="0"/>
        <w:jc w:val="both"/>
      </w:pPr>
      <w:r>
        <w:rPr>
          <w:rFonts w:ascii="Times New Roman"/>
          <w:b w:val="false"/>
          <w:i w:val="false"/>
          <w:color w:val="000000"/>
          <w:sz w:val="28"/>
        </w:rPr>
        <w:t>
      353. Егер конденсаторлар орнату жеріндегі қоршаған ауа температурасы олардың таңбаланған тақтайшаларында немесе дайындаушы зауыттың құжаттамасында көрсетілген температурадан төмен болса, онда конденсаторлық қондырғыны жұмысқа қосуға жол берілмейді.</w:t>
      </w:r>
    </w:p>
    <w:bookmarkEnd w:id="415"/>
    <w:p>
      <w:pPr>
        <w:spacing w:after="0"/>
        <w:ind w:left="0"/>
        <w:jc w:val="both"/>
      </w:pPr>
      <w:r>
        <w:rPr>
          <w:rFonts w:ascii="Times New Roman"/>
          <w:b w:val="false"/>
          <w:i w:val="false"/>
          <w:color w:val="000000"/>
          <w:sz w:val="28"/>
        </w:rPr>
        <w:t>
      Конденсаторлық қондырғыны іске қосуға қоршаған ауа температурасы дайындаушы зауыт құжаттамасында немесе таңбаланған тақтайшаларда көрсетілген рұқсат етілген ең аз мәннен жоғары кезінде 12 сағаттан кейін рұқсат етіледі.</w:t>
      </w:r>
    </w:p>
    <w:bookmarkStart w:name="z417" w:id="416"/>
    <w:p>
      <w:pPr>
        <w:spacing w:after="0"/>
        <w:ind w:left="0"/>
        <w:jc w:val="both"/>
      </w:pPr>
      <w:r>
        <w:rPr>
          <w:rFonts w:ascii="Times New Roman"/>
          <w:b w:val="false"/>
          <w:i w:val="false"/>
          <w:color w:val="000000"/>
          <w:sz w:val="28"/>
        </w:rPr>
        <w:t>
      354. Конденсаторларды орнату жеріндегі қоршаған ауа орныққан кезде температурасы олардың таңбаланған тақтайшаларында немесе дайындаушы зауыт құжаттамасында көрсетілген ең жоғары мәннен аспайтындай қамтамасыз етіледі. Осы температура жоғарылай түскен кезде желдету күшейтіледі. Егер 1 сағат ішінде температура төмендемесе, конденсаторлық қондырғы ол ажыратылады.</w:t>
      </w:r>
    </w:p>
    <w:bookmarkEnd w:id="416"/>
    <w:bookmarkStart w:name="z418" w:id="417"/>
    <w:p>
      <w:pPr>
        <w:spacing w:after="0"/>
        <w:ind w:left="0"/>
        <w:jc w:val="both"/>
      </w:pPr>
      <w:r>
        <w:rPr>
          <w:rFonts w:ascii="Times New Roman"/>
          <w:b w:val="false"/>
          <w:i w:val="false"/>
          <w:color w:val="000000"/>
          <w:sz w:val="28"/>
        </w:rPr>
        <w:t>
      355. Батарея конденсаторларының конденсаторлар корпустары қабырғасына бекітілген таңбаланған тақтайшаларында зауыттық нөмірлері бар. Реттік нөмірлері корпус бетіне салынады.</w:t>
      </w:r>
    </w:p>
    <w:bookmarkEnd w:id="417"/>
    <w:bookmarkStart w:name="z419" w:id="418"/>
    <w:p>
      <w:pPr>
        <w:spacing w:after="0"/>
        <w:ind w:left="0"/>
        <w:jc w:val="both"/>
      </w:pPr>
      <w:r>
        <w:rPr>
          <w:rFonts w:ascii="Times New Roman"/>
          <w:b w:val="false"/>
          <w:i w:val="false"/>
          <w:color w:val="000000"/>
          <w:sz w:val="28"/>
        </w:rPr>
        <w:t>
      356. Конденсаторлық қондырғының іске қосылуында ол ажыратылғаннан кейін конденсаторлық батареяға тікелей қосылатын (коммутациялық аппараттар мен сақтандырғыштарсыз) разрядтағыш құрылғысының болуы кезінде кемінде 1 минуттан кейін рұқсат беріледі. Егер разрядтағыш құрылғы ретінде конденсаторлар ішіне орнатылған резисторлар ғана пайдаланылатын болса, онда конденсаторлық қондырғыны қайталап іске қосуға кемінде 1 минуттан кейін рұқсат етіледі.</w:t>
      </w:r>
    </w:p>
    <w:bookmarkEnd w:id="418"/>
    <w:bookmarkStart w:name="z420" w:id="419"/>
    <w:p>
      <w:pPr>
        <w:spacing w:after="0"/>
        <w:ind w:left="0"/>
        <w:jc w:val="both"/>
      </w:pPr>
      <w:r>
        <w:rPr>
          <w:rFonts w:ascii="Times New Roman"/>
          <w:b w:val="false"/>
          <w:i w:val="false"/>
          <w:color w:val="000000"/>
          <w:sz w:val="28"/>
        </w:rPr>
        <w:t>
      357. Қорғаныс құрылғыларының әсер етуінен ажыратылған конденсаторлық қондырғыны іске қосу ажыратылу себептері анықталып, жойылғаннан кейін рұқсат етіледі.</w:t>
      </w:r>
    </w:p>
    <w:bookmarkEnd w:id="419"/>
    <w:bookmarkStart w:name="z421" w:id="420"/>
    <w:p>
      <w:pPr>
        <w:spacing w:after="0"/>
        <w:ind w:left="0"/>
        <w:jc w:val="both"/>
      </w:pPr>
      <w:r>
        <w:rPr>
          <w:rFonts w:ascii="Times New Roman"/>
          <w:b w:val="false"/>
          <w:i w:val="false"/>
          <w:color w:val="000000"/>
          <w:sz w:val="28"/>
        </w:rPr>
        <w:t>
      358. Конденсаторлық қондырғы:</w:t>
      </w:r>
    </w:p>
    <w:bookmarkEnd w:id="420"/>
    <w:p>
      <w:pPr>
        <w:spacing w:after="0"/>
        <w:ind w:left="0"/>
        <w:jc w:val="both"/>
      </w:pPr>
      <w:r>
        <w:rPr>
          <w:rFonts w:ascii="Times New Roman"/>
          <w:b w:val="false"/>
          <w:i w:val="false"/>
          <w:color w:val="000000"/>
          <w:sz w:val="28"/>
        </w:rPr>
        <w:t>
      тиісті номиналды тоқтарына (дайындаушы зауыт қондырғылар үшін конденсаторлар қорғанысы сақтандырғыштармен қарастырылған құрылғылар үшін) сақтандырғыш патрондардың резервтік қорымен;</w:t>
      </w:r>
    </w:p>
    <w:p>
      <w:pPr>
        <w:spacing w:after="0"/>
        <w:ind w:left="0"/>
        <w:jc w:val="both"/>
      </w:pPr>
      <w:r>
        <w:rPr>
          <w:rFonts w:ascii="Times New Roman"/>
          <w:b w:val="false"/>
          <w:i w:val="false"/>
          <w:color w:val="000000"/>
          <w:sz w:val="28"/>
        </w:rPr>
        <w:t>
      конденсаторлардың бақылаушы разрядына арналған арнаулы штангамен;</w:t>
      </w:r>
    </w:p>
    <w:p>
      <w:pPr>
        <w:spacing w:after="0"/>
        <w:ind w:left="0"/>
        <w:jc w:val="both"/>
      </w:pPr>
      <w:r>
        <w:rPr>
          <w:rFonts w:ascii="Times New Roman"/>
          <w:b w:val="false"/>
          <w:i w:val="false"/>
          <w:color w:val="000000"/>
          <w:sz w:val="28"/>
        </w:rPr>
        <w:t>
      өртке қарсы алғашқы құралдармен (өрт сөндіргіштер, құм салынған жәшік және қалақша) қамтамасыз етіледі.</w:t>
      </w:r>
    </w:p>
    <w:p>
      <w:pPr>
        <w:spacing w:after="0"/>
        <w:ind w:left="0"/>
        <w:jc w:val="both"/>
      </w:pPr>
      <w:r>
        <w:rPr>
          <w:rFonts w:ascii="Times New Roman"/>
          <w:b w:val="false"/>
          <w:i w:val="false"/>
          <w:color w:val="000000"/>
          <w:sz w:val="28"/>
        </w:rPr>
        <w:t>
      Камера есіктерінің, сондай-ақ конденсаторлық батареялар шкафтарының сыртқы жағында жуылып кетпейтін бояумен электр қауіпсіздігі белгілері салынады немесе бекітіледі, сондай-ақ батареялардың диспетчерлік атауын көрсететін жазуы орындалады.</w:t>
      </w:r>
    </w:p>
    <w:bookmarkStart w:name="z422" w:id="421"/>
    <w:p>
      <w:pPr>
        <w:spacing w:after="0"/>
        <w:ind w:left="0"/>
        <w:jc w:val="both"/>
      </w:pPr>
      <w:r>
        <w:rPr>
          <w:rFonts w:ascii="Times New Roman"/>
          <w:b w:val="false"/>
          <w:i w:val="false"/>
          <w:color w:val="000000"/>
          <w:sz w:val="28"/>
        </w:rPr>
        <w:t>
      359. Сақтандырғыштарды ауыстыру кезінде конденсаторлық қондырғыны тораптан ажыратады және сақтандырғыштар мен конденсаторлық батарея арасындағы электрлік тізбектің айырымы (коммутациялық аппаратты ажыратумен) қамтамасыз етіледі. Егер мұндай айырым үшін жағдайлар болмаса, онда сақтандырғыштарды ауыстыру батареяның барлық конденсаторларын арнаулы штангамен бақылау разрядынан кейін жүргізіледі.</w:t>
      </w:r>
    </w:p>
    <w:bookmarkEnd w:id="421"/>
    <w:p>
      <w:pPr>
        <w:spacing w:after="0"/>
        <w:ind w:left="0"/>
        <w:jc w:val="both"/>
      </w:pPr>
      <w:r>
        <w:rPr>
          <w:rFonts w:ascii="Times New Roman"/>
          <w:b w:val="false"/>
          <w:i w:val="false"/>
          <w:color w:val="000000"/>
          <w:sz w:val="28"/>
        </w:rPr>
        <w:t>
      Конденсаторлардың бақылау разрядына, егер дайындаушы зауыттардың басқа нұсқаулары болмаса, қондырғы ажыратылғаннан кейін 3 минуттан бұрын емес жүргізуге рұқсат етіледі.</w:t>
      </w:r>
    </w:p>
    <w:bookmarkStart w:name="z423" w:id="422"/>
    <w:p>
      <w:pPr>
        <w:spacing w:after="0"/>
        <w:ind w:left="0"/>
        <w:jc w:val="both"/>
      </w:pPr>
      <w:r>
        <w:rPr>
          <w:rFonts w:ascii="Times New Roman"/>
          <w:b w:val="false"/>
          <w:i w:val="false"/>
          <w:color w:val="000000"/>
          <w:sz w:val="28"/>
        </w:rPr>
        <w:t>
      360. Қуат алатын бейөткізгіш ретінде трихлордивенил пайдаланылатын конденсаторларға техникалық қызмет көрсету кезінде оның қоршаған ортаға түсуін болдырмау үшін шаралар қабылдануы қажет. Трихлордивенилмен қуаттанған істен шыққан конденсаторлар осы мақсаттар үшін мамандандырылған кәсіпорындарда арнауы технологиялар бойынша жойылуға жатады немесе мұндайлар болмаған кезде санитарлық нормаларға сәйкес жойылады.</w:t>
      </w:r>
    </w:p>
    <w:bookmarkEnd w:id="422"/>
    <w:bookmarkStart w:name="z424" w:id="423"/>
    <w:p>
      <w:pPr>
        <w:spacing w:after="0"/>
        <w:ind w:left="0"/>
        <w:jc w:val="both"/>
      </w:pPr>
      <w:r>
        <w:rPr>
          <w:rFonts w:ascii="Times New Roman"/>
          <w:b w:val="false"/>
          <w:i w:val="false"/>
          <w:color w:val="000000"/>
          <w:sz w:val="28"/>
        </w:rPr>
        <w:t>
      361. Конденсаторлық қондырғыны қарап шығу (істен ажыратусыз) жергілікті өндірістік нұсқаулықпен белгіленген мерзімдерде, бірақ персонал тұрақты кезекшілік жасайтын нысандарда тәулігіне 1 реттен кем емес және тұрақты кезекшілігінде нысандарда айына бір рет жүргізіледі.</w:t>
      </w:r>
    </w:p>
    <w:bookmarkEnd w:id="423"/>
    <w:bookmarkStart w:name="z425" w:id="424"/>
    <w:p>
      <w:pPr>
        <w:spacing w:after="0"/>
        <w:ind w:left="0"/>
        <w:jc w:val="both"/>
      </w:pPr>
      <w:r>
        <w:rPr>
          <w:rFonts w:ascii="Times New Roman"/>
          <w:b w:val="false"/>
          <w:i w:val="false"/>
          <w:color w:val="000000"/>
          <w:sz w:val="28"/>
        </w:rPr>
        <w:t>
      362. Конденсаторлық қондырғыны қарап шығу кезінде:</w:t>
      </w:r>
    </w:p>
    <w:bookmarkEnd w:id="424"/>
    <w:p>
      <w:pPr>
        <w:spacing w:after="0"/>
        <w:ind w:left="0"/>
        <w:jc w:val="both"/>
      </w:pPr>
      <w:r>
        <w:rPr>
          <w:rFonts w:ascii="Times New Roman"/>
          <w:b w:val="false"/>
          <w:i w:val="false"/>
          <w:color w:val="000000"/>
          <w:sz w:val="28"/>
        </w:rPr>
        <w:t>
      1) қоршаулар мен бекітпелердің жарамдылығы, бөгде заттардың болмауы;</w:t>
      </w:r>
    </w:p>
    <w:p>
      <w:pPr>
        <w:spacing w:after="0"/>
        <w:ind w:left="0"/>
        <w:jc w:val="both"/>
      </w:pPr>
      <w:r>
        <w:rPr>
          <w:rFonts w:ascii="Times New Roman"/>
          <w:b w:val="false"/>
          <w:i w:val="false"/>
          <w:color w:val="000000"/>
          <w:sz w:val="28"/>
        </w:rPr>
        <w:t>
      2) кернеуі ток, қоршаған ауаның температурасының мәндері, жеке фазалар жүктемесінің бірқалыптылығы;</w:t>
      </w:r>
    </w:p>
    <w:p>
      <w:pPr>
        <w:spacing w:after="0"/>
        <w:ind w:left="0"/>
        <w:jc w:val="both"/>
      </w:pPr>
      <w:r>
        <w:rPr>
          <w:rFonts w:ascii="Times New Roman"/>
          <w:b w:val="false"/>
          <w:i w:val="false"/>
          <w:color w:val="000000"/>
          <w:sz w:val="28"/>
        </w:rPr>
        <w:t>
      3) аппараттардың, жабдықтардың, түйіспелі жалғастырулардың техникалық жай-күйі, оқшаулау тұтастылығы және ластану деңгейі;</w:t>
      </w:r>
    </w:p>
    <w:p>
      <w:pPr>
        <w:spacing w:after="0"/>
        <w:ind w:left="0"/>
        <w:jc w:val="both"/>
      </w:pPr>
      <w:r>
        <w:rPr>
          <w:rFonts w:ascii="Times New Roman"/>
          <w:b w:val="false"/>
          <w:i w:val="false"/>
          <w:color w:val="000000"/>
          <w:sz w:val="28"/>
        </w:rPr>
        <w:t>
      4) қуат беруші сүйықтықтың тамшылап ағуының және конденсаторлар корпустары қабырғаларының жол берілмейтін қампиып көтерілуінің болмауы;</w:t>
      </w:r>
    </w:p>
    <w:p>
      <w:pPr>
        <w:spacing w:after="0"/>
        <w:ind w:left="0"/>
        <w:jc w:val="both"/>
      </w:pPr>
      <w:r>
        <w:rPr>
          <w:rFonts w:ascii="Times New Roman"/>
          <w:b w:val="false"/>
          <w:i w:val="false"/>
          <w:color w:val="000000"/>
          <w:sz w:val="28"/>
        </w:rPr>
        <w:t>
      5) өрт сөндіргіш құралдардың болуы және жай-күйі тексерілуі қажет.</w:t>
      </w:r>
    </w:p>
    <w:p>
      <w:pPr>
        <w:spacing w:after="0"/>
        <w:ind w:left="0"/>
        <w:jc w:val="both"/>
      </w:pPr>
      <w:r>
        <w:rPr>
          <w:rFonts w:ascii="Times New Roman"/>
          <w:b w:val="false"/>
          <w:i w:val="false"/>
          <w:color w:val="000000"/>
          <w:sz w:val="28"/>
        </w:rPr>
        <w:t>
      Қарап шығу нәтижелері туралы жедел құжаттамада тиісті жазба жазылады.</w:t>
      </w:r>
    </w:p>
    <w:bookmarkStart w:name="z426" w:id="425"/>
    <w:p>
      <w:pPr>
        <w:spacing w:after="0"/>
        <w:ind w:left="0"/>
        <w:jc w:val="both"/>
      </w:pPr>
      <w:r>
        <w:rPr>
          <w:rFonts w:ascii="Times New Roman"/>
          <w:b w:val="false"/>
          <w:i w:val="false"/>
          <w:color w:val="000000"/>
          <w:sz w:val="28"/>
        </w:rPr>
        <w:t>
      363. Тұтынушы электр жабдықтары мен конденсаторлық қондырғы құрылғыларының күрделі және ағымдағы жөндеу кезеңділігін, тексерулер мен сынақтар көлемін қамтамасыз етеді.</w:t>
      </w:r>
    </w:p>
    <w:bookmarkEnd w:id="425"/>
    <w:bookmarkStart w:name="z427" w:id="426"/>
    <w:p>
      <w:pPr>
        <w:spacing w:after="0"/>
        <w:ind w:left="0"/>
        <w:jc w:val="left"/>
      </w:pPr>
      <w:r>
        <w:rPr>
          <w:rFonts w:ascii="Times New Roman"/>
          <w:b/>
          <w:i w:val="false"/>
          <w:color w:val="000000"/>
        </w:rPr>
        <w:t xml:space="preserve"> 16-тарау. Аккумуляторлық қондырғылар</w:t>
      </w:r>
    </w:p>
    <w:bookmarkEnd w:id="426"/>
    <w:p>
      <w:pPr>
        <w:spacing w:after="0"/>
        <w:ind w:left="0"/>
        <w:jc w:val="both"/>
      </w:pPr>
      <w:r>
        <w:rPr>
          <w:rFonts w:ascii="Times New Roman"/>
          <w:b w:val="false"/>
          <w:i w:val="false"/>
          <w:color w:val="ff0000"/>
          <w:sz w:val="28"/>
        </w:rPr>
        <w:t xml:space="preserve">
      Ескерту. 16-тараудың тақырыбы жаңа редакцияда - ҚР Энергетика министрінің 07.07.2021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28" w:id="427"/>
    <w:p>
      <w:pPr>
        <w:spacing w:after="0"/>
        <w:ind w:left="0"/>
        <w:jc w:val="both"/>
      </w:pPr>
      <w:r>
        <w:rPr>
          <w:rFonts w:ascii="Times New Roman"/>
          <w:b w:val="false"/>
          <w:i w:val="false"/>
          <w:color w:val="000000"/>
          <w:sz w:val="28"/>
        </w:rPr>
        <w:t>
      364. Аккумуляторлық үй-жай бекітпе құрылғысымен (құлыппен) жабдықталады.</w:t>
      </w:r>
    </w:p>
    <w:bookmarkEnd w:id="427"/>
    <w:bookmarkStart w:name="z429" w:id="428"/>
    <w:p>
      <w:pPr>
        <w:spacing w:after="0"/>
        <w:ind w:left="0"/>
        <w:jc w:val="both"/>
      </w:pPr>
      <w:r>
        <w:rPr>
          <w:rFonts w:ascii="Times New Roman"/>
          <w:b w:val="false"/>
          <w:i w:val="false"/>
          <w:color w:val="000000"/>
          <w:sz w:val="28"/>
        </w:rPr>
        <w:t xml:space="preserve">
      365. Аккумуляторлық үй-жайда темекі тартуға, оған тұтатылған отпен кіруге, осы Қағидалардың </w:t>
      </w:r>
      <w:r>
        <w:rPr>
          <w:rFonts w:ascii="Times New Roman"/>
          <w:b w:val="false"/>
          <w:i w:val="false"/>
          <w:color w:val="000000"/>
          <w:sz w:val="28"/>
        </w:rPr>
        <w:t>370 тармағында</w:t>
      </w:r>
      <w:r>
        <w:rPr>
          <w:rFonts w:ascii="Times New Roman"/>
          <w:b w:val="false"/>
          <w:i w:val="false"/>
          <w:color w:val="000000"/>
          <w:sz w:val="28"/>
        </w:rPr>
        <w:t xml:space="preserve"> көрсетілген жұмыстардан басқа, ұшқын шығатын электр ысытқыш құралдары, аппараттары мен құрал-саймандарды пайдалануға жол етілмейді.</w:t>
      </w:r>
    </w:p>
    <w:bookmarkEnd w:id="428"/>
    <w:bookmarkStart w:name="z430" w:id="429"/>
    <w:p>
      <w:pPr>
        <w:spacing w:after="0"/>
        <w:ind w:left="0"/>
        <w:jc w:val="both"/>
      </w:pPr>
      <w:r>
        <w:rPr>
          <w:rFonts w:ascii="Times New Roman"/>
          <w:b w:val="false"/>
          <w:i w:val="false"/>
          <w:color w:val="000000"/>
          <w:sz w:val="28"/>
        </w:rPr>
        <w:t>
      366. Ағынды-тартқыш желдеткіші бар аккумуляторлық үй-жайларда соңғысы зарядтаудың басталуы алдында іске қосылады және 1,5 сағаттан бұрын емес газ тазартылғаннан кейін ажыратылады.</w:t>
      </w:r>
    </w:p>
    <w:bookmarkEnd w:id="429"/>
    <w:bookmarkStart w:name="z431" w:id="430"/>
    <w:p>
      <w:pPr>
        <w:spacing w:after="0"/>
        <w:ind w:left="0"/>
        <w:jc w:val="both"/>
      </w:pPr>
      <w:r>
        <w:rPr>
          <w:rFonts w:ascii="Times New Roman"/>
          <w:b w:val="false"/>
          <w:i w:val="false"/>
          <w:color w:val="000000"/>
          <w:sz w:val="28"/>
        </w:rPr>
        <w:t>
      367. Әрбір аккумуляторлық үй-жайда:</w:t>
      </w:r>
    </w:p>
    <w:bookmarkEnd w:id="430"/>
    <w:p>
      <w:pPr>
        <w:spacing w:after="0"/>
        <w:ind w:left="0"/>
        <w:jc w:val="both"/>
      </w:pPr>
      <w:r>
        <w:rPr>
          <w:rFonts w:ascii="Times New Roman"/>
          <w:b w:val="false"/>
          <w:i w:val="false"/>
          <w:color w:val="000000"/>
          <w:sz w:val="28"/>
        </w:rPr>
        <w:t>
      1) электролитті дайындауға және оны ыдыстарға үстемелеп құюға арналған сыйымдылығы 1,5-2 л шүмекті шыны немесе фарфор (полиэтиленді) саптыаяқтың (немесе құмыраның);</w:t>
      </w:r>
    </w:p>
    <w:p>
      <w:pPr>
        <w:spacing w:after="0"/>
        <w:ind w:left="0"/>
        <w:jc w:val="both"/>
      </w:pPr>
      <w:r>
        <w:rPr>
          <w:rFonts w:ascii="Times New Roman"/>
          <w:b w:val="false"/>
          <w:i w:val="false"/>
          <w:color w:val="000000"/>
          <w:sz w:val="28"/>
        </w:rPr>
        <w:t>
      2) қышқыл батареяларға арналған ас содасының 2,5% бейтараптандырушы ерітіндісі және сілті батареяларына арналған борлы қышқылдың немесе сіркелі эссенцияның 10% ерітіндісі (сегіз бөлік суға бір бөлік);</w:t>
      </w:r>
    </w:p>
    <w:p>
      <w:pPr>
        <w:spacing w:after="0"/>
        <w:ind w:left="0"/>
        <w:jc w:val="both"/>
      </w:pPr>
      <w:r>
        <w:rPr>
          <w:rFonts w:ascii="Times New Roman"/>
          <w:b w:val="false"/>
          <w:i w:val="false"/>
          <w:color w:val="000000"/>
          <w:sz w:val="28"/>
        </w:rPr>
        <w:t>
      3) қолды жууға арналған судың;</w:t>
      </w:r>
    </w:p>
    <w:p>
      <w:pPr>
        <w:spacing w:after="0"/>
        <w:ind w:left="0"/>
        <w:jc w:val="both"/>
      </w:pPr>
      <w:r>
        <w:rPr>
          <w:rFonts w:ascii="Times New Roman"/>
          <w:b w:val="false"/>
          <w:i w:val="false"/>
          <w:color w:val="000000"/>
          <w:sz w:val="28"/>
        </w:rPr>
        <w:t>
      4) сүлгінің болуы қамтамасыз етіледі.</w:t>
      </w:r>
    </w:p>
    <w:bookmarkStart w:name="z432" w:id="431"/>
    <w:p>
      <w:pPr>
        <w:spacing w:after="0"/>
        <w:ind w:left="0"/>
        <w:jc w:val="both"/>
      </w:pPr>
      <w:r>
        <w:rPr>
          <w:rFonts w:ascii="Times New Roman"/>
          <w:b w:val="false"/>
          <w:i w:val="false"/>
          <w:color w:val="000000"/>
          <w:sz w:val="28"/>
        </w:rPr>
        <w:t>
      368. Электролитті, тазартылған су мен бейтараптандырушы қышқылы бар барлық ыдыстарда тиісті жазулар (атауы) жазылады.</w:t>
      </w:r>
    </w:p>
    <w:bookmarkEnd w:id="431"/>
    <w:bookmarkStart w:name="z433" w:id="432"/>
    <w:p>
      <w:pPr>
        <w:spacing w:after="0"/>
        <w:ind w:left="0"/>
        <w:jc w:val="both"/>
      </w:pPr>
      <w:r>
        <w:rPr>
          <w:rFonts w:ascii="Times New Roman"/>
          <w:b w:val="false"/>
          <w:i w:val="false"/>
          <w:color w:val="000000"/>
          <w:sz w:val="28"/>
        </w:rPr>
        <w:t>
      369. Қышқыл атауы жазылған таңбалы белгісі көрсетілген арнаулы ыдыста (шыны шөлмектер, пластмассалық канистрлер) сақталады. Қышқыл толтырылған немесе бос ыдыстар аккумуляторлық батарея жанындағы бөлек үй-жайда тұрады. Шыны шөлмектерді себеттерге немесе кереге көзді ағаш жәшіктерге салып, еден үстіне қою қажет.</w:t>
      </w:r>
    </w:p>
    <w:bookmarkEnd w:id="432"/>
    <w:bookmarkStart w:name="z434" w:id="433"/>
    <w:p>
      <w:pPr>
        <w:spacing w:after="0"/>
        <w:ind w:left="0"/>
        <w:jc w:val="both"/>
      </w:pPr>
      <w:r>
        <w:rPr>
          <w:rFonts w:ascii="Times New Roman"/>
          <w:b w:val="false"/>
          <w:i w:val="false"/>
          <w:color w:val="000000"/>
          <w:sz w:val="28"/>
        </w:rPr>
        <w:t>
      370. Қышқылмен, сілтімен және қорғасынмен барлық жұмыстарды арнайы оқытылған жұмыскерлер орындайды.</w:t>
      </w:r>
    </w:p>
    <w:bookmarkEnd w:id="433"/>
    <w:bookmarkStart w:name="z435" w:id="434"/>
    <w:p>
      <w:pPr>
        <w:spacing w:after="0"/>
        <w:ind w:left="0"/>
        <w:jc w:val="both"/>
      </w:pPr>
      <w:r>
        <w:rPr>
          <w:rFonts w:ascii="Times New Roman"/>
          <w:b w:val="false"/>
          <w:i w:val="false"/>
          <w:color w:val="000000"/>
          <w:sz w:val="28"/>
        </w:rPr>
        <w:t>
      371. Қышқыл мен сілтісі бар шыны шөлмектерді екі адам көтеріп тасиды. Себеттермен бірге шөлмекті саптары бар ағаш жәшіктерде немесе ортасы тесік және 2/3 биіктіктегі себетпен бірге шөлмек салынатын кереге көзді арнайы зембілдермен тасымалдау қажет.</w:t>
      </w:r>
    </w:p>
    <w:bookmarkEnd w:id="434"/>
    <w:bookmarkStart w:name="z436" w:id="435"/>
    <w:p>
      <w:pPr>
        <w:spacing w:after="0"/>
        <w:ind w:left="0"/>
        <w:jc w:val="both"/>
      </w:pPr>
      <w:r>
        <w:rPr>
          <w:rFonts w:ascii="Times New Roman"/>
          <w:b w:val="false"/>
          <w:i w:val="false"/>
          <w:color w:val="000000"/>
          <w:sz w:val="28"/>
        </w:rPr>
        <w:t>
      372. Электролитті дайындау мынадай талаптарды сақтау арқылы жүргізілуі қажет:</w:t>
      </w:r>
    </w:p>
    <w:bookmarkEnd w:id="435"/>
    <w:p>
      <w:pPr>
        <w:spacing w:after="0"/>
        <w:ind w:left="0"/>
        <w:jc w:val="both"/>
      </w:pPr>
      <w:r>
        <w:rPr>
          <w:rFonts w:ascii="Times New Roman"/>
          <w:b w:val="false"/>
          <w:i w:val="false"/>
          <w:color w:val="000000"/>
          <w:sz w:val="28"/>
        </w:rPr>
        <w:t>
      1) қышқыл және сілтімен жұмыс істеу кезінде костюмді (қышқылмен жұмыс істеу кезінде қышқылға төзімді сіңіргішті қатты жүннен немесе мақта-маталы және сілтімен мақта-маталы), резеңке етікті (шалбардың астынан) немесе галошты, резеңке алжапқышты, қорғаныс көзілдірігін және резеңке қолғапты кию қажет; улы сілтінің қатты кесегін алдын ала кенеп қапшықтарға орап, арнайы бөлінген орында ұнтақтау қажет;</w:t>
      </w:r>
    </w:p>
    <w:p>
      <w:pPr>
        <w:spacing w:after="0"/>
        <w:ind w:left="0"/>
        <w:jc w:val="both"/>
      </w:pPr>
      <w:r>
        <w:rPr>
          <w:rFonts w:ascii="Times New Roman"/>
          <w:b w:val="false"/>
          <w:i w:val="false"/>
          <w:color w:val="000000"/>
          <w:sz w:val="28"/>
        </w:rPr>
        <w:t>
      2) фарфор саптыаяқ немесе тазартылған су толтырылған, ыстыққа төзімді басқа да ыдыстан қышқылға баяу сыздықтатып (ерітіндінің тез ысып кетпеуі үшін) құяды. Бұл кезде электролитті шыны таяқша немесе түтікше, не қышқылға төзімді пластамасса таяқшамен ұдайы араластыру қажет;</w:t>
      </w:r>
    </w:p>
    <w:p>
      <w:pPr>
        <w:spacing w:after="0"/>
        <w:ind w:left="0"/>
        <w:jc w:val="both"/>
      </w:pPr>
      <w:r>
        <w:rPr>
          <w:rFonts w:ascii="Times New Roman"/>
          <w:b w:val="false"/>
          <w:i w:val="false"/>
          <w:color w:val="000000"/>
          <w:sz w:val="28"/>
        </w:rPr>
        <w:t>
      3) электролитті қышқылға суды құя отырып дайындауға жол етілмейді, дайын электролитке суды біртіндеп құюға жол етіледі;</w:t>
      </w:r>
    </w:p>
    <w:p>
      <w:pPr>
        <w:spacing w:after="0"/>
        <w:ind w:left="0"/>
        <w:jc w:val="both"/>
      </w:pPr>
      <w:r>
        <w:rPr>
          <w:rFonts w:ascii="Times New Roman"/>
          <w:b w:val="false"/>
          <w:i w:val="false"/>
          <w:color w:val="000000"/>
          <w:sz w:val="28"/>
        </w:rPr>
        <w:t>
      4) еденге төгілген қышқылға дереу ағаш ұнтақтарын салып, мұқият сыпырып алу керек.</w:t>
      </w:r>
    </w:p>
    <w:bookmarkStart w:name="z437" w:id="436"/>
    <w:p>
      <w:pPr>
        <w:spacing w:after="0"/>
        <w:ind w:left="0"/>
        <w:jc w:val="both"/>
      </w:pPr>
      <w:r>
        <w:rPr>
          <w:rFonts w:ascii="Times New Roman"/>
          <w:b w:val="false"/>
          <w:i w:val="false"/>
          <w:color w:val="000000"/>
          <w:sz w:val="28"/>
        </w:rPr>
        <w:t>
      373. Аккумуляторлық үй-жайда тілімшелерді балқыту, шиндеу немесе жылыту құбырларын дәнекерлеу жұмыстарына мынадай жағдайларда жол беріледі:</w:t>
      </w:r>
    </w:p>
    <w:bookmarkEnd w:id="436"/>
    <w:p>
      <w:pPr>
        <w:spacing w:after="0"/>
        <w:ind w:left="0"/>
        <w:jc w:val="both"/>
      </w:pPr>
      <w:r>
        <w:rPr>
          <w:rFonts w:ascii="Times New Roman"/>
          <w:b w:val="false"/>
          <w:i w:val="false"/>
          <w:color w:val="000000"/>
          <w:sz w:val="28"/>
        </w:rPr>
        <w:t>
      1) балқыту немесе дәнекерлеу жұмыстарына зарядтау аяқталған соң 2 сағаттан бұрын емес рұқсат етіледі;</w:t>
      </w:r>
    </w:p>
    <w:p>
      <w:pPr>
        <w:spacing w:after="0"/>
        <w:ind w:left="0"/>
        <w:jc w:val="both"/>
      </w:pPr>
      <w:r>
        <w:rPr>
          <w:rFonts w:ascii="Times New Roman"/>
          <w:b w:val="false"/>
          <w:i w:val="false"/>
          <w:color w:val="000000"/>
          <w:sz w:val="28"/>
        </w:rPr>
        <w:t>
      2) тұрақты зарядтау әдісі бойынша жұмыс істейтін батареялар жұмыс басталғанға дейін 2 сағатта разряд режиміне келтіріледі;</w:t>
      </w:r>
    </w:p>
    <w:p>
      <w:pPr>
        <w:spacing w:after="0"/>
        <w:ind w:left="0"/>
        <w:jc w:val="both"/>
      </w:pPr>
      <w:r>
        <w:rPr>
          <w:rFonts w:ascii="Times New Roman"/>
          <w:b w:val="false"/>
          <w:i w:val="false"/>
          <w:color w:val="000000"/>
          <w:sz w:val="28"/>
        </w:rPr>
        <w:t>
      3) жұмыс басталғанға дейін үй-жайды 1 сағат бойы желдетеді;</w:t>
      </w:r>
    </w:p>
    <w:p>
      <w:pPr>
        <w:spacing w:after="0"/>
        <w:ind w:left="0"/>
        <w:jc w:val="both"/>
      </w:pPr>
      <w:r>
        <w:rPr>
          <w:rFonts w:ascii="Times New Roman"/>
          <w:b w:val="false"/>
          <w:i w:val="false"/>
          <w:color w:val="000000"/>
          <w:sz w:val="28"/>
        </w:rPr>
        <w:t>
      4) балқыту немесе дәнекерлеу уақытысында үй-жайды үздіксіз желдету жүргізіледі;</w:t>
      </w:r>
    </w:p>
    <w:p>
      <w:pPr>
        <w:spacing w:after="0"/>
        <w:ind w:left="0"/>
        <w:jc w:val="both"/>
      </w:pPr>
      <w:r>
        <w:rPr>
          <w:rFonts w:ascii="Times New Roman"/>
          <w:b w:val="false"/>
          <w:i w:val="false"/>
          <w:color w:val="000000"/>
          <w:sz w:val="28"/>
        </w:rPr>
        <w:t>
      5) балқыту орны қалған батареялардан отқа жанбайтын қалқандармен қоршалады;</w:t>
      </w:r>
    </w:p>
    <w:p>
      <w:pPr>
        <w:spacing w:after="0"/>
        <w:ind w:left="0"/>
        <w:jc w:val="both"/>
      </w:pPr>
      <w:r>
        <w:rPr>
          <w:rFonts w:ascii="Times New Roman"/>
          <w:b w:val="false"/>
          <w:i w:val="false"/>
          <w:color w:val="000000"/>
          <w:sz w:val="28"/>
        </w:rPr>
        <w:t>
      6) қорғасынмен және оның қоспаларымен уланып қалуды болдырмау үшін арнайы сақтық шаралары қабылданады, аккумулятор батареяларын пайдалану мен жөндеу бойынша нұсқаулықтарға сәйкес жұмыс күнінің режимі анықталады.</w:t>
      </w:r>
    </w:p>
    <w:p>
      <w:pPr>
        <w:spacing w:after="0"/>
        <w:ind w:left="0"/>
        <w:jc w:val="both"/>
      </w:pPr>
      <w:r>
        <w:rPr>
          <w:rFonts w:ascii="Times New Roman"/>
          <w:b w:val="false"/>
          <w:i w:val="false"/>
          <w:color w:val="000000"/>
          <w:sz w:val="28"/>
        </w:rPr>
        <w:t>
      Жұмыстар наряд бойынша орындалады.</w:t>
      </w:r>
    </w:p>
    <w:bookmarkStart w:name="z438" w:id="437"/>
    <w:p>
      <w:pPr>
        <w:spacing w:after="0"/>
        <w:ind w:left="0"/>
        <w:jc w:val="both"/>
      </w:pPr>
      <w:r>
        <w:rPr>
          <w:rFonts w:ascii="Times New Roman"/>
          <w:b w:val="false"/>
          <w:i w:val="false"/>
          <w:color w:val="000000"/>
          <w:sz w:val="28"/>
        </w:rPr>
        <w:t>
      374. Аккумуляторлық батареяда жұмыстар жүргізу кезінде персоналды электр тогы соғуынан сақтандыру үшін мынадай жағдайларды сақтау керек:</w:t>
      </w:r>
    </w:p>
    <w:bookmarkEnd w:id="437"/>
    <w:p>
      <w:pPr>
        <w:spacing w:after="0"/>
        <w:ind w:left="0"/>
        <w:jc w:val="both"/>
      </w:pPr>
      <w:r>
        <w:rPr>
          <w:rFonts w:ascii="Times New Roman"/>
          <w:b w:val="false"/>
          <w:i w:val="false"/>
          <w:color w:val="000000"/>
          <w:sz w:val="28"/>
        </w:rPr>
        <w:t>
      1) жалғастырғыш тілімдерін қол арамен кесуді, қоқыштарды орнатуды, кедергі элементін шунттауды ажыратылған жүктеме кезінде қорғаныс көзілдірікпен және алжапқышта жүргізу қажет;</w:t>
      </w:r>
    </w:p>
    <w:p>
      <w:pPr>
        <w:spacing w:after="0"/>
        <w:ind w:left="0"/>
        <w:jc w:val="both"/>
      </w:pPr>
      <w:r>
        <w:rPr>
          <w:rFonts w:ascii="Times New Roman"/>
          <w:b w:val="false"/>
          <w:i w:val="false"/>
          <w:color w:val="000000"/>
          <w:sz w:val="28"/>
        </w:rPr>
        <w:t>
      2) тілімшені кесіп алуды, элементтер кернеуін өлшеуді және электролиттің үлестік салмағын өлшеуді резеңке саусақты қолғапта, кебісте немесе галошта жүргізу;</w:t>
      </w:r>
    </w:p>
    <w:p>
      <w:pPr>
        <w:spacing w:after="0"/>
        <w:ind w:left="0"/>
        <w:jc w:val="both"/>
      </w:pPr>
      <w:r>
        <w:rPr>
          <w:rFonts w:ascii="Times New Roman"/>
          <w:b w:val="false"/>
          <w:i w:val="false"/>
          <w:color w:val="000000"/>
          <w:sz w:val="28"/>
        </w:rPr>
        <w:t>
      3) тілімшенің құлақшасын және артқы ұшын сипап көруді жалаңаш қолмен жүргізіледі, ал екінші қол ылғи резеңке қолғапта болады;</w:t>
      </w:r>
    </w:p>
    <w:p>
      <w:pPr>
        <w:spacing w:after="0"/>
        <w:ind w:left="0"/>
        <w:jc w:val="both"/>
      </w:pPr>
      <w:r>
        <w:rPr>
          <w:rFonts w:ascii="Times New Roman"/>
          <w:b w:val="false"/>
          <w:i w:val="false"/>
          <w:color w:val="000000"/>
          <w:sz w:val="28"/>
        </w:rPr>
        <w:t>
      4) шинделеу жұмыстары кезінде, әсіресе шығаруға жақын жерлерде екі қолда резеңке қолғап, ал аспаптың оқшаулау сабы бар. Жұмыс көзілдірікпен орындалады. Басқышта тұрып істейтін жұмысты екі адам жүргізеді.</w:t>
      </w:r>
    </w:p>
    <w:bookmarkStart w:name="z439" w:id="438"/>
    <w:p>
      <w:pPr>
        <w:spacing w:after="0"/>
        <w:ind w:left="0"/>
        <w:jc w:val="both"/>
      </w:pPr>
      <w:r>
        <w:rPr>
          <w:rFonts w:ascii="Times New Roman"/>
          <w:b w:val="false"/>
          <w:i w:val="false"/>
          <w:color w:val="000000"/>
          <w:sz w:val="28"/>
        </w:rPr>
        <w:t>
      375. Аккумуляторлық батареялар мен зарядтау құрылғыларына қызмет көрсетуді III топтағы арнайы оқытылған персонал орындайды.</w:t>
      </w:r>
    </w:p>
    <w:bookmarkEnd w:id="438"/>
    <w:bookmarkStart w:name="z440" w:id="439"/>
    <w:p>
      <w:pPr>
        <w:spacing w:after="0"/>
        <w:ind w:left="0"/>
        <w:jc w:val="left"/>
      </w:pPr>
      <w:r>
        <w:rPr>
          <w:rFonts w:ascii="Times New Roman"/>
          <w:b/>
          <w:i w:val="false"/>
          <w:color w:val="000000"/>
        </w:rPr>
        <w:t xml:space="preserve"> 17-тарау. Бақылау, өлшеу және есепке алу құралдары</w:t>
      </w:r>
    </w:p>
    <w:bookmarkEnd w:id="439"/>
    <w:p>
      <w:pPr>
        <w:spacing w:after="0"/>
        <w:ind w:left="0"/>
        <w:jc w:val="both"/>
      </w:pPr>
      <w:r>
        <w:rPr>
          <w:rFonts w:ascii="Times New Roman"/>
          <w:b w:val="false"/>
          <w:i w:val="false"/>
          <w:color w:val="ff0000"/>
          <w:sz w:val="28"/>
        </w:rPr>
        <w:t xml:space="preserve">
      Ескерту. 17-тараудың тақырыбы жаңа редакцияда - ҚР Энергетика министрінің 07.07.2021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41" w:id="440"/>
    <w:p>
      <w:pPr>
        <w:spacing w:after="0"/>
        <w:ind w:left="0"/>
        <w:jc w:val="both"/>
      </w:pPr>
      <w:r>
        <w:rPr>
          <w:rFonts w:ascii="Times New Roman"/>
          <w:b w:val="false"/>
          <w:i w:val="false"/>
          <w:color w:val="000000"/>
          <w:sz w:val="28"/>
        </w:rPr>
        <w:t>
      376. Осы тарау жабдықтың технологиялық параметрлерін, оның жұмыс режімдерін өлшеу құралдарын (стационарлық және тасымалданатын) бақылау жүйесіне, сондай-ақ электр энергиясын есепке алу (белсенді және реактивті энергия есептегіштері) құралдарына таратылады.</w:t>
      </w:r>
    </w:p>
    <w:bookmarkEnd w:id="440"/>
    <w:p>
      <w:pPr>
        <w:spacing w:after="0"/>
        <w:ind w:left="0"/>
        <w:jc w:val="both"/>
      </w:pPr>
      <w:r>
        <w:rPr>
          <w:rFonts w:ascii="Times New Roman"/>
          <w:b w:val="false"/>
          <w:i w:val="false"/>
          <w:color w:val="000000"/>
          <w:sz w:val="28"/>
        </w:rPr>
        <w:t>
      Электр қондырғыларының бақылау жүйелерімен, техникалық өлшеу және электр энергиясын есепке алу құралдарымен жарақтану көлемі Қазақстан Республикасының электр энергетика саласындағы заңнаманың талаптарына сәйкес қамтамасыз етіледі және: жабдықтың техникалық жай-күйі мен оның жұмыс режімдерін бақылауды, өндірілген, іске жіберілген және тұтынылған энергияны есепке алуды; еңбектің қауіпсіз жағдайлары мен санитарлық нормаларын және ережелерін сақтауды; қоршаған ортаны қорғауды бақылауды қамтамасыз етеді.</w:t>
      </w:r>
    </w:p>
    <w:bookmarkStart w:name="z442" w:id="441"/>
    <w:p>
      <w:pPr>
        <w:spacing w:after="0"/>
        <w:ind w:left="0"/>
        <w:jc w:val="both"/>
      </w:pPr>
      <w:r>
        <w:rPr>
          <w:rFonts w:ascii="Times New Roman"/>
          <w:b w:val="false"/>
          <w:i w:val="false"/>
          <w:color w:val="000000"/>
          <w:sz w:val="28"/>
        </w:rPr>
        <w:t>
      377. Жабдықтың технологиялық параметрлерін, оның жұмыс режімдерін бақылау, электр энергиясы мен ақпаратты-өлшеу жүйелері өлшемдердің қарастырылатын бірлігі және талап етілетін дәлдігінің ережелері мен нормалары негізінде ұйымдастырылатын метрологиялық қамтамасыз етуді қоса алғанда белгіленген талаптарға жауап беретін өлшеу және техникалық құралдармен жабдықталады.</w:t>
      </w:r>
    </w:p>
    <w:bookmarkEnd w:id="441"/>
    <w:bookmarkStart w:name="z443" w:id="442"/>
    <w:p>
      <w:pPr>
        <w:spacing w:after="0"/>
        <w:ind w:left="0"/>
        <w:jc w:val="both"/>
      </w:pPr>
      <w:r>
        <w:rPr>
          <w:rFonts w:ascii="Times New Roman"/>
          <w:b w:val="false"/>
          <w:i w:val="false"/>
          <w:color w:val="000000"/>
          <w:sz w:val="28"/>
        </w:rPr>
        <w:t>
      378. Электр энергиясын өлшеу және есепке алу құралдарын орнату және пайдалану Қазақстан Республикасының электр энергетикасы саласындағы заңнамасымен және дайындаушы зауыттар нұсқаулықтарымен белгіленген талаптарға сәйкес жүзеге асырылады.</w:t>
      </w:r>
    </w:p>
    <w:bookmarkEnd w:id="442"/>
    <w:bookmarkStart w:name="z444" w:id="443"/>
    <w:p>
      <w:pPr>
        <w:spacing w:after="0"/>
        <w:ind w:left="0"/>
        <w:jc w:val="both"/>
      </w:pPr>
      <w:r>
        <w:rPr>
          <w:rFonts w:ascii="Times New Roman"/>
          <w:b w:val="false"/>
          <w:i w:val="false"/>
          <w:color w:val="000000"/>
          <w:sz w:val="28"/>
        </w:rPr>
        <w:t>
      379. Электр энергиясын өлшеу және есепке алу құралдарын кезеңді қарап шығу және алдын алу қызметін көрсету, олардың жай-күйін қадағалау, тексеру, жөндеу мен мемлекеттік стандарттарға сәйкес тұтынушыдағы осы құралдарды сынау үшін метрологиялық қызмет немесе ҚР Мемстандартында аккредиттелген өлшем бірлігін қамтамасыз ету бойынша басқа да құрылым құрылады.</w:t>
      </w:r>
    </w:p>
    <w:bookmarkEnd w:id="443"/>
    <w:bookmarkStart w:name="z445" w:id="444"/>
    <w:p>
      <w:pPr>
        <w:spacing w:after="0"/>
        <w:ind w:left="0"/>
        <w:jc w:val="both"/>
      </w:pPr>
      <w:r>
        <w:rPr>
          <w:rFonts w:ascii="Times New Roman"/>
          <w:b w:val="false"/>
          <w:i w:val="false"/>
          <w:color w:val="000000"/>
          <w:sz w:val="28"/>
        </w:rPr>
        <w:t>
      380. Мұндай қызмет құрамына қолданыстағы нормативтік құжаттардың талаптарына сәйкес салыстырып тексеру, жөндеу жабдығымен және Қазақстан Республикасының құралдар өлшем бірлігін қамтамасыз ету саласындағы заңнамасымен белгіленген талаптарға сәйкес өлшеудің үлгілік құралдарымен (2-ші разрядтағы эталондар) жабдықталған, аттестацияланған зертханалар кіреді.</w:t>
      </w:r>
    </w:p>
    <w:bookmarkEnd w:id="444"/>
    <w:bookmarkStart w:name="z446" w:id="445"/>
    <w:p>
      <w:pPr>
        <w:spacing w:after="0"/>
        <w:ind w:left="0"/>
        <w:jc w:val="both"/>
      </w:pPr>
      <w:r>
        <w:rPr>
          <w:rFonts w:ascii="Times New Roman"/>
          <w:b w:val="false"/>
          <w:i w:val="false"/>
          <w:color w:val="000000"/>
          <w:sz w:val="28"/>
        </w:rPr>
        <w:t>
      381. Электр энергиясын өлшеу және есепке алудың барлық құралдары, сондай-ақ ақпараттық-өлшеу жүйелері салыстырып тексеріледі және салыстырып тексеру туралы немесе салыстырып тексергіштің таңбасы туралы сертификаты бар. Жұмыс істейтін технологиялық электр жабдығы кезінде өлшеу немесе есепке алу құралдарын жөндеу уақытына олардың орнына резервтік құралдар орнатылады. Есепке алу құралдарын ауыстыру кезінде акті ресімделеді.</w:t>
      </w:r>
    </w:p>
    <w:bookmarkEnd w:id="445"/>
    <w:bookmarkStart w:name="z447" w:id="446"/>
    <w:p>
      <w:pPr>
        <w:spacing w:after="0"/>
        <w:ind w:left="0"/>
        <w:jc w:val="both"/>
      </w:pPr>
      <w:r>
        <w:rPr>
          <w:rFonts w:ascii="Times New Roman"/>
          <w:b w:val="false"/>
          <w:i w:val="false"/>
          <w:color w:val="000000"/>
          <w:sz w:val="28"/>
        </w:rPr>
        <w:t>
      382. Электр қуаты мен энергиясын коммерциялық есепке алу жүйесі Қазақстан Республикасының электр энергетикасы саласындағы заңнамасына сәйкес ұйымдастырылады. Тұтынушының негізгі жабдығы өнеркәсіптік пайдалануға енгізілгенге дейін ақпаратты-өлшеу жүйелері метрологиялық аттестацияланады, ал оларды пайдалану процесінде кезеңдік тексерілуге жатады.</w:t>
      </w:r>
    </w:p>
    <w:bookmarkEnd w:id="446"/>
    <w:bookmarkStart w:name="z448" w:id="447"/>
    <w:p>
      <w:pPr>
        <w:spacing w:after="0"/>
        <w:ind w:left="0"/>
        <w:jc w:val="both"/>
      </w:pPr>
      <w:r>
        <w:rPr>
          <w:rFonts w:ascii="Times New Roman"/>
          <w:b w:val="false"/>
          <w:i w:val="false"/>
          <w:color w:val="000000"/>
          <w:sz w:val="28"/>
        </w:rPr>
        <w:t>
      383. Метрологиялық аттестациядан өтпеген есептік ақпараттық-өлшеу жүйелері ретінде қолдануға жол етілмейді.</w:t>
      </w:r>
    </w:p>
    <w:bookmarkEnd w:id="447"/>
    <w:bookmarkStart w:name="z449" w:id="448"/>
    <w:p>
      <w:pPr>
        <w:spacing w:after="0"/>
        <w:ind w:left="0"/>
        <w:jc w:val="both"/>
      </w:pPr>
      <w:r>
        <w:rPr>
          <w:rFonts w:ascii="Times New Roman"/>
          <w:b w:val="false"/>
          <w:i w:val="false"/>
          <w:color w:val="000000"/>
          <w:sz w:val="28"/>
        </w:rPr>
        <w:t>
      384. Технологиялық параметрлерді бақылау үшін қолданылатын өлшеудің жұмыс құралдары өлшем дәлдігінің нормаланбауы бойынша индикаторлар разрядына ауыстырылады. Индикаторлар разрядына ауыстырылған өлшеу құралдарында "И" айырымдық ерекше белгісі қойылады. Осындай өлшеу құралдарының тізбесі тұтынушы басшысымен бекітіледі.</w:t>
      </w:r>
    </w:p>
    <w:bookmarkEnd w:id="448"/>
    <w:bookmarkStart w:name="z450" w:id="449"/>
    <w:p>
      <w:pPr>
        <w:spacing w:after="0"/>
        <w:ind w:left="0"/>
        <w:jc w:val="both"/>
      </w:pPr>
      <w:r>
        <w:rPr>
          <w:rFonts w:ascii="Times New Roman"/>
          <w:b w:val="false"/>
          <w:i w:val="false"/>
          <w:color w:val="000000"/>
          <w:sz w:val="28"/>
        </w:rPr>
        <w:t>
      385. Электр жабдығына біріктіріп салынған электр өлшеу құралдарын (ток пен кернеу трансформаторлары, шунттар, электр түрлендіргіштер) тексеру мерзімдері олар орнатылған жабдық жұмысының жөндеу аралығына сәйкес келеді. Жабдықты жөндеу көлеміне осы өлшеу құралдарының бөлшектенуі, тексерілуі және орнатылуы кіреді.</w:t>
      </w:r>
    </w:p>
    <w:bookmarkEnd w:id="449"/>
    <w:bookmarkStart w:name="z451" w:id="450"/>
    <w:p>
      <w:pPr>
        <w:spacing w:after="0"/>
        <w:ind w:left="0"/>
        <w:jc w:val="both"/>
      </w:pPr>
      <w:r>
        <w:rPr>
          <w:rFonts w:ascii="Times New Roman"/>
          <w:b w:val="false"/>
          <w:i w:val="false"/>
          <w:color w:val="000000"/>
          <w:sz w:val="28"/>
        </w:rPr>
        <w:t>
      386. Электр энергиясын өлшеу және есепке алу құралдарына барлық жөндеу, калибрлеу және тексеру туралы белгіленетін паспорттар (немесе журналдар) құрастырылады. Электр энергиясын есепке алудың әрбір өлшегіш кешеніне паспорт-хаттама ресімделеді.</w:t>
      </w:r>
    </w:p>
    <w:bookmarkEnd w:id="450"/>
    <w:p>
      <w:pPr>
        <w:spacing w:after="0"/>
        <w:ind w:left="0"/>
        <w:jc w:val="both"/>
      </w:pPr>
      <w:r>
        <w:rPr>
          <w:rFonts w:ascii="Times New Roman"/>
          <w:b w:val="false"/>
          <w:i w:val="false"/>
          <w:color w:val="000000"/>
          <w:sz w:val="28"/>
        </w:rPr>
        <w:t>
      Есеп айыратын есептегіштердің калибрлену кезеңділігі мен көлемі жергілікті нұсқаулықпен белгіленеді.</w:t>
      </w:r>
    </w:p>
    <w:p>
      <w:pPr>
        <w:spacing w:after="0"/>
        <w:ind w:left="0"/>
        <w:jc w:val="both"/>
      </w:pPr>
      <w:r>
        <w:rPr>
          <w:rFonts w:ascii="Times New Roman"/>
          <w:b w:val="false"/>
          <w:i w:val="false"/>
          <w:color w:val="000000"/>
          <w:sz w:val="28"/>
        </w:rPr>
        <w:t>
      Есептік есептегішті оны пайдалану орнында калибрлеу, егер бұл жергілікті нұсқаулықта көзделген болса, энергия беруші ұйымның аттестатталған өкілі энергия объектісіндегі электр энергиясын есепке алуға жауапты қызметкердің қатысуымен салыстырып тексеру белгісін бұзбай жүргізіледі. Калибрлеу Қазақстан Республикасындағы өлшем бірлігі саласындағы заңнамада көзделген салыстырып тексеруді алмастырмайды. Калибрлеу нәтижелері актімен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386-тармаққа өзгеріс енгізілді - ҚР Энергетика министрінің 17.01.2025 </w:t>
      </w:r>
      <w:r>
        <w:rPr>
          <w:rFonts w:ascii="Times New Roman"/>
          <w:b w:val="false"/>
          <w:i w:val="false"/>
          <w:color w:val="00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2" w:id="451"/>
    <w:p>
      <w:pPr>
        <w:spacing w:after="0"/>
        <w:ind w:left="0"/>
        <w:jc w:val="both"/>
      </w:pPr>
      <w:r>
        <w:rPr>
          <w:rFonts w:ascii="Times New Roman"/>
          <w:b w:val="false"/>
          <w:i w:val="false"/>
          <w:color w:val="000000"/>
          <w:sz w:val="28"/>
        </w:rPr>
        <w:t>
      387. Электр жабдығы мен электр беріліс желілерінің жұмыс режимін бақылау бойынша өлшеудің тұрақты құралдарына өлшенетін шаманың нақты көрсеткіші мәніне сәйкес белгі қойылады. Сыртқы ток көзінен электр қуатын алатын құралдар кернеуі бар сигнализация құрылғысымен жабдықталады.</w:t>
      </w:r>
    </w:p>
    <w:bookmarkEnd w:id="451"/>
    <w:bookmarkStart w:name="z453" w:id="452"/>
    <w:p>
      <w:pPr>
        <w:spacing w:after="0"/>
        <w:ind w:left="0"/>
        <w:jc w:val="both"/>
      </w:pPr>
      <w:r>
        <w:rPr>
          <w:rFonts w:ascii="Times New Roman"/>
          <w:b w:val="false"/>
          <w:i w:val="false"/>
          <w:color w:val="000000"/>
          <w:sz w:val="28"/>
        </w:rPr>
        <w:t>
      388. Электр энергиясын есепке алудың әрбір құрамында (есептегіште) электр энергиясын есепке алуды жүргізетін жалғастырудың атауын көрсететін жазу орындалады. Есептегішпен қатар тұрған қалқанда, егер бұл әрбір есептегішке тиісті жазу бір мағыналы болатыны анықталса, жазуды орындауға рұқсат етіледі.</w:t>
      </w:r>
    </w:p>
    <w:bookmarkEnd w:id="452"/>
    <w:bookmarkStart w:name="z454" w:id="453"/>
    <w:p>
      <w:pPr>
        <w:spacing w:after="0"/>
        <w:ind w:left="0"/>
        <w:jc w:val="both"/>
      </w:pPr>
      <w:r>
        <w:rPr>
          <w:rFonts w:ascii="Times New Roman"/>
          <w:b w:val="false"/>
          <w:i w:val="false"/>
          <w:color w:val="000000"/>
          <w:sz w:val="28"/>
        </w:rPr>
        <w:t>
      389. Электр энергиясын өлшеу және есепке алу құралдарының, оның ішінде апатты режимдерде, шағын станцияларда (таратушы құрылғыларда) тіркейтін құралдардың және жазбаның автоматты жылдамдығы бар құралдардың жұмысын қадағалауды тұтынушының электр шаруашылығына жауапты адамының шешімімен анықталатын бөлімшенің жедел немесе жедел жөндеуші персоналы жүргізеді.</w:t>
      </w:r>
    </w:p>
    <w:bookmarkEnd w:id="453"/>
    <w:bookmarkStart w:name="z455" w:id="454"/>
    <w:p>
      <w:pPr>
        <w:spacing w:after="0"/>
        <w:ind w:left="0"/>
        <w:jc w:val="both"/>
      </w:pPr>
      <w:r>
        <w:rPr>
          <w:rFonts w:ascii="Times New Roman"/>
          <w:b w:val="false"/>
          <w:i w:val="false"/>
          <w:color w:val="000000"/>
          <w:sz w:val="28"/>
        </w:rPr>
        <w:t>
      390. Электр энергиясын өлшеу және есепке алу құралдарының сыртқы элементтерінің сақталуы мен тазалығына олар орнатылған жабдыққа қызмет көрсетуші персонал жауап береді. Электр энергиясын өлшеу және есепке алу құралдарының жұмысындағы барлық бұзушылықтар туралы персонал тұтынушының метрологиялық қызметінің міндетін орындаушы бөлімшеге дереу хабарлайды. Тіркейтін құралдармен қалыпты жазылуын қамтамасыз ету бойынша жұмыстармен байланысы жоқ электр өлшеу құралдарын ашуға тек тұтынушының метрологиялық қызметінің міндетін орындайтын бөлімше персоналына, ал өнім берушілермен немесе тұтынушылармен есеп айырысуға арналған өлшеу құралдарын олардың өкілдерімен бірлесіп бөлімше персоналына ғана рұқсат етіледі.</w:t>
      </w:r>
    </w:p>
    <w:bookmarkEnd w:id="454"/>
    <w:bookmarkStart w:name="z456" w:id="455"/>
    <w:p>
      <w:pPr>
        <w:spacing w:after="0"/>
        <w:ind w:left="0"/>
        <w:jc w:val="both"/>
      </w:pPr>
      <w:r>
        <w:rPr>
          <w:rFonts w:ascii="Times New Roman"/>
          <w:b w:val="false"/>
          <w:i w:val="false"/>
          <w:color w:val="000000"/>
          <w:sz w:val="28"/>
        </w:rPr>
        <w:t>
      391. Ток пен кернеудің, олардың екінші реттік тізбектеріне есеп айыратын есептегіштер іске қосылған өлшегіш трансформаторларын орнату мен ауыстыруды энергиямен жабдықтаушы және энергия беруші ұйымдардың рұқсатымен олардың тұтынушысын пайдаланатын персонал орындайды.</w:t>
      </w:r>
    </w:p>
    <w:bookmarkEnd w:id="455"/>
    <w:p>
      <w:pPr>
        <w:spacing w:after="0"/>
        <w:ind w:left="0"/>
        <w:jc w:val="both"/>
      </w:pPr>
      <w:r>
        <w:rPr>
          <w:rFonts w:ascii="Times New Roman"/>
          <w:b w:val="false"/>
          <w:i w:val="false"/>
          <w:color w:val="000000"/>
          <w:sz w:val="28"/>
        </w:rPr>
        <w:t>
      Энергиямен жабдықтаушы ұйымдар мен тұтынушылар арасында есеп айырысудың жүргізілуі бойынша есеп айырысатын есептегіштерді ауыстыру мен тексеруді энергиямен жабдықтаушы және энергия беруші ұйымдардың келісімі бойынша есепке алынатын құралдардың меншік иесі жүргізеді. Бұл ретте электр энергиясын есепке алмай тұтыну уақыты және орташа тұтыну қуаты екі жақты актімен белгіленеді.</w:t>
      </w:r>
    </w:p>
    <w:p>
      <w:pPr>
        <w:spacing w:after="0"/>
        <w:ind w:left="0"/>
        <w:jc w:val="both"/>
      </w:pPr>
      <w:r>
        <w:rPr>
          <w:rFonts w:ascii="Times New Roman"/>
          <w:b w:val="false"/>
          <w:i w:val="false"/>
          <w:color w:val="000000"/>
          <w:sz w:val="28"/>
        </w:rPr>
        <w:t>
      Тұтынушы электр энергиясының есеп айыратын есептегіштерінің жұмысындағы барлық ақаулар немесе тоқтап қалу оқиғалары туралы энергиямен жабдықтаушы және энергия беруші ұйымдарды дереу хабардар етеді.</w:t>
      </w:r>
    </w:p>
    <w:p>
      <w:pPr>
        <w:spacing w:after="0"/>
        <w:ind w:left="0"/>
        <w:jc w:val="both"/>
      </w:pPr>
      <w:r>
        <w:rPr>
          <w:rFonts w:ascii="Times New Roman"/>
          <w:b w:val="false"/>
          <w:i w:val="false"/>
          <w:color w:val="000000"/>
          <w:sz w:val="28"/>
        </w:rPr>
        <w:t>
      Энергетикалық нысанның персоналы есеп айырысатын есептегіштің, оның пломбасының сақталуына және электр энергиясын есепке алу тізбектерінің белгіленген талаптарға сәйкес болуына жауап береді.</w:t>
      </w:r>
    </w:p>
    <w:p>
      <w:pPr>
        <w:spacing w:after="0"/>
        <w:ind w:left="0"/>
        <w:jc w:val="both"/>
      </w:pPr>
      <w:r>
        <w:rPr>
          <w:rFonts w:ascii="Times New Roman"/>
          <w:b w:val="false"/>
          <w:i w:val="false"/>
          <w:color w:val="000000"/>
          <w:sz w:val="28"/>
        </w:rPr>
        <w:t>
      Есеп айырысатын есептегіште пломбаның бұзылуы, егер бұл еңсерілмейтін күштің іс-әрекетінен туындаса, осы есеп айырысатын есептегішпен жүзеге асырылатын электр энергияны есепке алудың заңды күшінен айырады.</w:t>
      </w:r>
    </w:p>
    <w:bookmarkStart w:name="z457" w:id="456"/>
    <w:p>
      <w:pPr>
        <w:spacing w:after="0"/>
        <w:ind w:left="0"/>
        <w:jc w:val="both"/>
      </w:pPr>
      <w:r>
        <w:rPr>
          <w:rFonts w:ascii="Times New Roman"/>
          <w:b w:val="false"/>
          <w:i w:val="false"/>
          <w:color w:val="000000"/>
          <w:sz w:val="28"/>
        </w:rPr>
        <w:t>
      392. Энергия беруші ұйым мыналарды пломбалайды:</w:t>
      </w:r>
    </w:p>
    <w:bookmarkEnd w:id="456"/>
    <w:p>
      <w:pPr>
        <w:spacing w:after="0"/>
        <w:ind w:left="0"/>
        <w:jc w:val="both"/>
      </w:pPr>
      <w:r>
        <w:rPr>
          <w:rFonts w:ascii="Times New Roman"/>
          <w:b w:val="false"/>
          <w:i w:val="false"/>
          <w:color w:val="000000"/>
          <w:sz w:val="28"/>
        </w:rPr>
        <w:t>
      1) ток трансформаторларының таңбалығын;</w:t>
      </w:r>
    </w:p>
    <w:p>
      <w:pPr>
        <w:spacing w:after="0"/>
        <w:ind w:left="0"/>
        <w:jc w:val="both"/>
      </w:pPr>
      <w:r>
        <w:rPr>
          <w:rFonts w:ascii="Times New Roman"/>
          <w:b w:val="false"/>
          <w:i w:val="false"/>
          <w:color w:val="000000"/>
          <w:sz w:val="28"/>
        </w:rPr>
        <w:t>
      2) электр есептегіштерге жалғанушы тізбектердің өтпелі қораптарының қақпақтарын;</w:t>
      </w:r>
    </w:p>
    <w:p>
      <w:pPr>
        <w:spacing w:after="0"/>
        <w:ind w:left="0"/>
        <w:jc w:val="both"/>
      </w:pPr>
      <w:r>
        <w:rPr>
          <w:rFonts w:ascii="Times New Roman"/>
          <w:b w:val="false"/>
          <w:i w:val="false"/>
          <w:color w:val="000000"/>
          <w:sz w:val="28"/>
        </w:rPr>
        <w:t>
      3) есеп айырысатын есептегіштердің ток тізбектері ток трансформаторларына есептегіштерімен бірге электр өткізгіш құралдары және қорғаныс құрылғылары жалғастырылған жағдайларында;</w:t>
      </w:r>
    </w:p>
    <w:p>
      <w:pPr>
        <w:spacing w:after="0"/>
        <w:ind w:left="0"/>
        <w:jc w:val="both"/>
      </w:pPr>
      <w:r>
        <w:rPr>
          <w:rFonts w:ascii="Times New Roman"/>
          <w:b w:val="false"/>
          <w:i w:val="false"/>
          <w:color w:val="000000"/>
          <w:sz w:val="28"/>
        </w:rPr>
        <w:t>
      4) ток трансформаторларының екінші реттік орамаларын шунттауға арналған қысқышты сынау қораптары мен оларды ауыстыру немесе тексеру үшін есеп айырылатын есептегіштерді істен ажырату кезінде кернеу тізбектері жалғанатын орындарды;</w:t>
      </w:r>
    </w:p>
    <w:p>
      <w:pPr>
        <w:spacing w:after="0"/>
        <w:ind w:left="0"/>
        <w:jc w:val="both"/>
      </w:pPr>
      <w:r>
        <w:rPr>
          <w:rFonts w:ascii="Times New Roman"/>
          <w:b w:val="false"/>
          <w:i w:val="false"/>
          <w:color w:val="000000"/>
          <w:sz w:val="28"/>
        </w:rPr>
        <w:t>
      5) ток трансформаторлары орнатылатын камералардың торлары мен қақпақтарын;</w:t>
      </w:r>
    </w:p>
    <w:p>
      <w:pPr>
        <w:spacing w:after="0"/>
        <w:ind w:left="0"/>
        <w:jc w:val="both"/>
      </w:pPr>
      <w:r>
        <w:rPr>
          <w:rFonts w:ascii="Times New Roman"/>
          <w:b w:val="false"/>
          <w:i w:val="false"/>
          <w:color w:val="000000"/>
          <w:sz w:val="28"/>
        </w:rPr>
        <w:t>
      6) есеп айырылатын есептегіштер жалғастырылған жоғары және төменгі кернеу жағында орнатылған сақтандырғыштар камерасының торлары мен қақпақтарын;</w:t>
      </w:r>
    </w:p>
    <w:p>
      <w:pPr>
        <w:spacing w:after="0"/>
        <w:ind w:left="0"/>
        <w:jc w:val="both"/>
      </w:pPr>
      <w:r>
        <w:rPr>
          <w:rFonts w:ascii="Times New Roman"/>
          <w:b w:val="false"/>
          <w:i w:val="false"/>
          <w:color w:val="000000"/>
          <w:sz w:val="28"/>
        </w:rPr>
        <w:t>
      7) есеп айырылатын есептегіштер жалғастырылған кернеудің айырғыш трансформаторлар жетектерінің саптарындағы икемді тетіктерді пломбалайды.</w:t>
      </w:r>
    </w:p>
    <w:bookmarkStart w:name="z458" w:id="457"/>
    <w:p>
      <w:pPr>
        <w:spacing w:after="0"/>
        <w:ind w:left="0"/>
        <w:jc w:val="both"/>
      </w:pPr>
      <w:r>
        <w:rPr>
          <w:rFonts w:ascii="Times New Roman"/>
          <w:b w:val="false"/>
          <w:i w:val="false"/>
          <w:color w:val="000000"/>
          <w:sz w:val="28"/>
        </w:rPr>
        <w:t>
      393. Есеп айырылатын есептегіштер жалғастырылған кернеу трансформаторларының екінші реттік тізбектеріне сақтандырғышты сигналға әрекет ету арқылы олардың тұтастығын бақыламай орнатуға жол берілмейді.</w:t>
      </w:r>
    </w:p>
    <w:bookmarkEnd w:id="457"/>
    <w:p>
      <w:pPr>
        <w:spacing w:after="0"/>
        <w:ind w:left="0"/>
        <w:jc w:val="both"/>
      </w:pPr>
      <w:r>
        <w:rPr>
          <w:rFonts w:ascii="Times New Roman"/>
          <w:b w:val="false"/>
          <w:i w:val="false"/>
          <w:color w:val="000000"/>
          <w:sz w:val="28"/>
        </w:rPr>
        <w:t>
      Салыстырып тексерілген есеп айыратын есептегіштердің корпустық бекітпелерінде тексеруді жүргізген ұйымның пломбалары, ал есептегіш қысқыштары қалыбының қақпағында - энергиямен жабдықтаушы ұйымның пломбасы бар.</w:t>
      </w:r>
    </w:p>
    <w:p>
      <w:pPr>
        <w:spacing w:after="0"/>
        <w:ind w:left="0"/>
        <w:jc w:val="both"/>
      </w:pPr>
      <w:r>
        <w:rPr>
          <w:rFonts w:ascii="Times New Roman"/>
          <w:b w:val="false"/>
          <w:i w:val="false"/>
          <w:color w:val="000000"/>
          <w:sz w:val="28"/>
        </w:rPr>
        <w:t>
      Электр өлшегіш құралдарына, коммутациялық аппараттар есепке алу тізбектерінде электр тізбектерін айыратын жалғастырғыштары мен рұқсатсыз қол жетімділіктен қорғау үшін оларды сыртынан шолып бақылаудың арнайы белгілерімен таңбалануы жүргізіледі.</w:t>
      </w:r>
    </w:p>
    <w:bookmarkStart w:name="z459" w:id="458"/>
    <w:p>
      <w:pPr>
        <w:spacing w:after="0"/>
        <w:ind w:left="0"/>
        <w:jc w:val="left"/>
      </w:pPr>
      <w:r>
        <w:rPr>
          <w:rFonts w:ascii="Times New Roman"/>
          <w:b/>
          <w:i w:val="false"/>
          <w:color w:val="000000"/>
        </w:rPr>
        <w:t xml:space="preserve"> 18-тарау. Электрмен жарықтандыру</w:t>
      </w:r>
    </w:p>
    <w:bookmarkEnd w:id="458"/>
    <w:p>
      <w:pPr>
        <w:spacing w:after="0"/>
        <w:ind w:left="0"/>
        <w:jc w:val="both"/>
      </w:pPr>
      <w:r>
        <w:rPr>
          <w:rFonts w:ascii="Times New Roman"/>
          <w:b w:val="false"/>
          <w:i w:val="false"/>
          <w:color w:val="ff0000"/>
          <w:sz w:val="28"/>
        </w:rPr>
        <w:t xml:space="preserve">
      Ескерту. 18-тараудың тақырыбы жаңа редакцияда - ҚР Энергетика министрінің 07.07.2021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60" w:id="459"/>
    <w:p>
      <w:pPr>
        <w:spacing w:after="0"/>
        <w:ind w:left="0"/>
        <w:jc w:val="both"/>
      </w:pPr>
      <w:r>
        <w:rPr>
          <w:rFonts w:ascii="Times New Roman"/>
          <w:b w:val="false"/>
          <w:i w:val="false"/>
          <w:color w:val="000000"/>
          <w:sz w:val="28"/>
        </w:rPr>
        <w:t>
      394. Осы тарауда баяндалатын Қазақстан Республикасының электр энергетикасы саласындағы заңнамасының талаптары өнеркәсіп кәсіпорындары, үй-жайлар мен құрылыстар, тұрғын үйлер мен қоғамдық ғимараттар, ашық кеңістіктер мен көшелердің электр жарықтандыруын, сондай-ақ жарнамалық жарықтандыру орнатуға қолданылады.</w:t>
      </w:r>
    </w:p>
    <w:bookmarkEnd w:id="459"/>
    <w:bookmarkStart w:name="z461" w:id="460"/>
    <w:p>
      <w:pPr>
        <w:spacing w:after="0"/>
        <w:ind w:left="0"/>
        <w:jc w:val="both"/>
      </w:pPr>
      <w:r>
        <w:rPr>
          <w:rFonts w:ascii="Times New Roman"/>
          <w:b w:val="false"/>
          <w:i w:val="false"/>
          <w:color w:val="000000"/>
          <w:sz w:val="28"/>
        </w:rPr>
        <w:t xml:space="preserve">
      395. Барлық үй-жайларда, жұмыс орындарында, ашық кеңістіктерде және көшелерде жұмыс және авариялық жарықтандыру өнеркәсіптік кәсіпорындардың талаптарына сәйкес және "Адамға әсер ететін физикалық факторларға гигиеналық нормативтерді бекіту туралы" Қазақстан Республикасы Денсаулық сақтау министрінің 2022 жылғы 16 ақпандағы № ҚР ДСМ-15 </w:t>
      </w:r>
      <w:r>
        <w:rPr>
          <w:rFonts w:ascii="Times New Roman"/>
          <w:b w:val="false"/>
          <w:i w:val="false"/>
          <w:color w:val="000000"/>
          <w:sz w:val="28"/>
        </w:rPr>
        <w:t>бұйрығымен</w:t>
      </w:r>
      <w:r>
        <w:rPr>
          <w:rFonts w:ascii="Times New Roman"/>
          <w:b w:val="false"/>
          <w:i w:val="false"/>
          <w:color w:val="000000"/>
          <w:sz w:val="28"/>
        </w:rPr>
        <w:t xml:space="preserve"> бекітілген жарықтандырудың оңтайлы және жол берілетін көрсеткіштеріне сәйкес жарықтандыруды қамтамасыз етеді" (Нормативтік құқықтық актілерді мемлекеттік тіркеу тізілімінде № 26831 болып тіркелген) (бұдан әрі – ҚР Денсаулық сақтау министрінің № ҚР ДСМ-15 бұйрығы).</w:t>
      </w:r>
    </w:p>
    <w:bookmarkEnd w:id="460"/>
    <w:p>
      <w:pPr>
        <w:spacing w:after="0"/>
        <w:ind w:left="0"/>
        <w:jc w:val="both"/>
      </w:pPr>
      <w:r>
        <w:rPr>
          <w:rFonts w:ascii="Times New Roman"/>
          <w:b w:val="false"/>
          <w:i w:val="false"/>
          <w:color w:val="000000"/>
          <w:sz w:val="28"/>
        </w:rPr>
        <w:t>
      Бағдарламалық басқару құрылғыларымен жабдықталған жарнамалық жарықтандыру, сондай-ақ рұқсат етілетін индустриалдық радиобөгеуілдеріне қолданыстағы нормалардың талаптарын қанағаттандырады.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395-тармаққа өзгеріс енгізілді - ҚР Энергетика министрінің 17.01.2025 </w:t>
      </w:r>
      <w:r>
        <w:rPr>
          <w:rFonts w:ascii="Times New Roman"/>
          <w:b w:val="false"/>
          <w:i w:val="false"/>
          <w:color w:val="00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2" w:id="461"/>
    <w:p>
      <w:pPr>
        <w:spacing w:after="0"/>
        <w:ind w:left="0"/>
        <w:jc w:val="both"/>
      </w:pPr>
      <w:r>
        <w:rPr>
          <w:rFonts w:ascii="Times New Roman"/>
          <w:b w:val="false"/>
          <w:i w:val="false"/>
          <w:color w:val="000000"/>
          <w:sz w:val="28"/>
        </w:rPr>
        <w:t>
      396. Апаттық жарықтандырудың шырақ шамдары жұмыс шырақ шамдарынан белгілері немесе реңділігімен ерекшеленеді.</w:t>
      </w:r>
    </w:p>
    <w:bookmarkEnd w:id="461"/>
    <w:p>
      <w:pPr>
        <w:spacing w:after="0"/>
        <w:ind w:left="0"/>
        <w:jc w:val="both"/>
      </w:pPr>
      <w:r>
        <w:rPr>
          <w:rFonts w:ascii="Times New Roman"/>
          <w:b w:val="false"/>
          <w:i w:val="false"/>
          <w:color w:val="000000"/>
          <w:sz w:val="28"/>
        </w:rPr>
        <w:t>
      Түтін тартатын мұржалар мен биік құрылыстардың жарық қоршағышы биік бөгеттердің жарық қоршағыштары және таңбалануы қағидаларына сәйкес келеді.</w:t>
      </w:r>
    </w:p>
    <w:bookmarkStart w:name="z463" w:id="462"/>
    <w:p>
      <w:pPr>
        <w:spacing w:after="0"/>
        <w:ind w:left="0"/>
        <w:jc w:val="both"/>
      </w:pPr>
      <w:r>
        <w:rPr>
          <w:rFonts w:ascii="Times New Roman"/>
          <w:b w:val="false"/>
          <w:i w:val="false"/>
          <w:color w:val="000000"/>
          <w:sz w:val="28"/>
        </w:rPr>
        <w:t>
      397. Апатты және жұмыс жарықтандыруының шырақ шамдарының қалыпты режимде қуат алуы жалпы ток көзінен жүзеге асырылады. Жалпы ток көзін істен ажырату кезінде апатты жарықтандыру торабы қуат алудың тәуелсіз көзіне (аккумуляторлық батареяға) автоматты түрде ауыстырылады.</w:t>
      </w:r>
    </w:p>
    <w:bookmarkEnd w:id="462"/>
    <w:p>
      <w:pPr>
        <w:spacing w:after="0"/>
        <w:ind w:left="0"/>
        <w:jc w:val="both"/>
      </w:pPr>
      <w:r>
        <w:rPr>
          <w:rFonts w:ascii="Times New Roman"/>
          <w:b w:val="false"/>
          <w:i w:val="false"/>
          <w:color w:val="000000"/>
          <w:sz w:val="28"/>
        </w:rPr>
        <w:t>
      Апаттық жарықтандыру торабын жобалаудан өзгеше схема бойынша қуат алдыруға жол берілмейді.</w:t>
      </w:r>
    </w:p>
    <w:p>
      <w:pPr>
        <w:spacing w:after="0"/>
        <w:ind w:left="0"/>
        <w:jc w:val="both"/>
      </w:pPr>
      <w:r>
        <w:rPr>
          <w:rFonts w:ascii="Times New Roman"/>
          <w:b w:val="false"/>
          <w:i w:val="false"/>
          <w:color w:val="000000"/>
          <w:sz w:val="28"/>
        </w:rPr>
        <w:t>
      Апаттық және жұмыс жарықтандыру торабына осы жарықтандыруға жатпайтын жүктемелердің кез келген басқа түрлерін жалғастыруға жол берілмейді.</w:t>
      </w:r>
    </w:p>
    <w:p>
      <w:pPr>
        <w:spacing w:after="0"/>
        <w:ind w:left="0"/>
        <w:jc w:val="both"/>
      </w:pPr>
      <w:r>
        <w:rPr>
          <w:rFonts w:ascii="Times New Roman"/>
          <w:b w:val="false"/>
          <w:i w:val="false"/>
          <w:color w:val="000000"/>
          <w:sz w:val="28"/>
        </w:rPr>
        <w:t>
      Апаттық жарықтандыру торабы штепсельді розеткаларында орындалады.</w:t>
      </w:r>
    </w:p>
    <w:bookmarkStart w:name="z464" w:id="463"/>
    <w:p>
      <w:pPr>
        <w:spacing w:after="0"/>
        <w:ind w:left="0"/>
        <w:jc w:val="both"/>
      </w:pPr>
      <w:r>
        <w:rPr>
          <w:rFonts w:ascii="Times New Roman"/>
          <w:b w:val="false"/>
          <w:i w:val="false"/>
          <w:color w:val="000000"/>
          <w:sz w:val="28"/>
        </w:rPr>
        <w:t>
      398. Жарықтандыру торабының қалқандары мен құрамаларының беткі жағында электрлік схема мен диспетчерлік атауына сәйкес нөмірі, атауы көрсетілетін жазуы (таңбалануы) болады.</w:t>
      </w:r>
    </w:p>
    <w:bookmarkEnd w:id="463"/>
    <w:bookmarkStart w:name="z465" w:id="464"/>
    <w:p>
      <w:pPr>
        <w:spacing w:after="0"/>
        <w:ind w:left="0"/>
        <w:jc w:val="both"/>
      </w:pPr>
      <w:r>
        <w:rPr>
          <w:rFonts w:ascii="Times New Roman"/>
          <w:b w:val="false"/>
          <w:i w:val="false"/>
          <w:color w:val="000000"/>
          <w:sz w:val="28"/>
        </w:rPr>
        <w:t>
      399. Ішкі жақтарында (мысалы, есіктерінде) балқымалы ендірілген токтың немесе автоматты ажыратқыштарының нақты көрсеткішті токтың мәндері және олар арқылы қуат алатын электр қабылдағыштардың атаулары көрсетілетін бір сызықты схемасы орындалады. Электр қабылдағыштар (шырақ шамдардың) атаулары схемаға сәйкес электр қабылдағыштардың іске қосылуы мен істен ажыратылуын жұмыскер қатесіз жүргізетіндей түсінікті болуы керек.</w:t>
      </w:r>
    </w:p>
    <w:bookmarkEnd w:id="464"/>
    <w:bookmarkStart w:name="z466" w:id="465"/>
    <w:p>
      <w:pPr>
        <w:spacing w:after="0"/>
        <w:ind w:left="0"/>
        <w:jc w:val="both"/>
      </w:pPr>
      <w:r>
        <w:rPr>
          <w:rFonts w:ascii="Times New Roman"/>
          <w:b w:val="false"/>
          <w:i w:val="false"/>
          <w:color w:val="000000"/>
          <w:sz w:val="28"/>
        </w:rPr>
        <w:t>
      400. Автоматты ажыратқыштар олардан қуат алатын тұтынушылардың таңдамалы істен ажыратылуын қамтамасыз етеді.</w:t>
      </w:r>
    </w:p>
    <w:bookmarkEnd w:id="465"/>
    <w:bookmarkStart w:name="z467" w:id="466"/>
    <w:p>
      <w:pPr>
        <w:spacing w:after="0"/>
        <w:ind w:left="0"/>
        <w:jc w:val="both"/>
      </w:pPr>
      <w:r>
        <w:rPr>
          <w:rFonts w:ascii="Times New Roman"/>
          <w:b w:val="false"/>
          <w:i w:val="false"/>
          <w:color w:val="000000"/>
          <w:sz w:val="28"/>
        </w:rPr>
        <w:t>
      401. Сақтандырғыштарды, автоматты және автоматты емес бір полюстік ажыратқыштарды нөлдік жұмыс өткізгіштеріне (N) және РEN-өткізгіштерге орнатуға жол берілмейді.</w:t>
      </w:r>
    </w:p>
    <w:bookmarkEnd w:id="466"/>
    <w:bookmarkStart w:name="z468" w:id="467"/>
    <w:p>
      <w:pPr>
        <w:spacing w:after="0"/>
        <w:ind w:left="0"/>
        <w:jc w:val="both"/>
      </w:pPr>
      <w:r>
        <w:rPr>
          <w:rFonts w:ascii="Times New Roman"/>
          <w:b w:val="false"/>
          <w:i w:val="false"/>
          <w:color w:val="000000"/>
          <w:sz w:val="28"/>
        </w:rPr>
        <w:t>
      402. Қауіптілігі жоғары және айрықша жоғары үй-жайларда тасымалды (қолмен) шырақ шамдардың қуат алуы үшін 42 В-тан аспайтын кернеу, ал электр тогымен зақымдану қаупі жоғары болуы кезінде және сыртқы орнатуларда - 12 В-тан аспайтын кернеу қолданылады.</w:t>
      </w:r>
    </w:p>
    <w:bookmarkEnd w:id="467"/>
    <w:p>
      <w:pPr>
        <w:spacing w:after="0"/>
        <w:ind w:left="0"/>
        <w:jc w:val="both"/>
      </w:pPr>
      <w:r>
        <w:rPr>
          <w:rFonts w:ascii="Times New Roman"/>
          <w:b w:val="false"/>
          <w:i w:val="false"/>
          <w:color w:val="000000"/>
          <w:sz w:val="28"/>
        </w:rPr>
        <w:t>
      12-42 В кернеудегі құралдардың ашалары 127 және 220 В кернеудегі розеткаға кірмейді. Барлық штепсельді розеткаларда нақты кернеуі көрсетілген жазулары болады.</w:t>
      </w:r>
    </w:p>
    <w:p>
      <w:pPr>
        <w:spacing w:after="0"/>
        <w:ind w:left="0"/>
        <w:jc w:val="both"/>
      </w:pPr>
      <w:r>
        <w:rPr>
          <w:rFonts w:ascii="Times New Roman"/>
          <w:b w:val="false"/>
          <w:i w:val="false"/>
          <w:color w:val="000000"/>
          <w:sz w:val="28"/>
        </w:rPr>
        <w:t>
      12-42 В кернеудегі тораптың шырақ шамдарын қуат алу үшін автотрансформаторларды пайдалануға жол берілмейді салынады. Кернеуі 42 В- қа дейінгі шырақ шамдарын қуат алу қауіпсіз бөлгіш трансформаторлардан немесе токтың автономды көзінен жүргізіледі.</w:t>
      </w:r>
    </w:p>
    <w:p>
      <w:pPr>
        <w:spacing w:after="0"/>
        <w:ind w:left="0"/>
        <w:jc w:val="both"/>
      </w:pPr>
      <w:r>
        <w:rPr>
          <w:rFonts w:ascii="Times New Roman"/>
          <w:b w:val="false"/>
          <w:i w:val="false"/>
          <w:color w:val="000000"/>
          <w:sz w:val="28"/>
        </w:rPr>
        <w:t>
      Қатты тіректерге бекітілмеген люминесценттік және доғалы сынап шамдарын тасымалды жарықтандыру үшін қолдануға жол берілмейді.</w:t>
      </w:r>
    </w:p>
    <w:bookmarkStart w:name="z469" w:id="468"/>
    <w:p>
      <w:pPr>
        <w:spacing w:after="0"/>
        <w:ind w:left="0"/>
        <w:jc w:val="both"/>
      </w:pPr>
      <w:r>
        <w:rPr>
          <w:rFonts w:ascii="Times New Roman"/>
          <w:b w:val="false"/>
          <w:i w:val="false"/>
          <w:color w:val="000000"/>
          <w:sz w:val="28"/>
        </w:rPr>
        <w:t>
      403. Қуаттылығы немесе сәулелендіру реңі жобалауына сәйкес келмейтін жұмыс және апаттық жарықтандыруды шырақ шамдар торабына орнатуға, сондай-ақ шырақ шамдарының жарық шашқыштарын, шағылдыратын және қорғаныс торларды алып тастауға рұқсат етілмейді.</w:t>
      </w:r>
    </w:p>
    <w:bookmarkEnd w:id="468"/>
    <w:bookmarkStart w:name="z470" w:id="469"/>
    <w:p>
      <w:pPr>
        <w:spacing w:after="0"/>
        <w:ind w:left="0"/>
        <w:jc w:val="both"/>
      </w:pPr>
      <w:r>
        <w:rPr>
          <w:rFonts w:ascii="Times New Roman"/>
          <w:b w:val="false"/>
          <w:i w:val="false"/>
          <w:color w:val="000000"/>
          <w:sz w:val="28"/>
        </w:rPr>
        <w:t>
      404. Ішкі, сыртқы тораптардың қуат алуы, сондай-ақ кәсіпорындар, құрылыстар, тұрғын үйлер мен қоғамдық ғимараттар, ашық кеңістіктер және көшелердің күзет жарықтандыруы жеке желілер бойынша қарастырылады.</w:t>
      </w:r>
    </w:p>
    <w:bookmarkEnd w:id="469"/>
    <w:p>
      <w:pPr>
        <w:spacing w:after="0"/>
        <w:ind w:left="0"/>
        <w:jc w:val="both"/>
      </w:pPr>
      <w:r>
        <w:rPr>
          <w:rFonts w:ascii="Times New Roman"/>
          <w:b w:val="false"/>
          <w:i w:val="false"/>
          <w:color w:val="000000"/>
          <w:sz w:val="28"/>
        </w:rPr>
        <w:t>
      Шалғай объектілерді жарықтандыру торабынан басқа, сыртқы жарықтандыру торабын басқару, сондай-ақ күзет жарықтандыру торабын басқару осы кәсіпорын немесе басқа да арнайы үй-жайдың электр шаруашылығын басқару қалқаны орынжайынан орталықтандырылып жүзеге асырылады.</w:t>
      </w:r>
    </w:p>
    <w:bookmarkStart w:name="z471" w:id="470"/>
    <w:p>
      <w:pPr>
        <w:spacing w:after="0"/>
        <w:ind w:left="0"/>
        <w:jc w:val="both"/>
      </w:pPr>
      <w:r>
        <w:rPr>
          <w:rFonts w:ascii="Times New Roman"/>
          <w:b w:val="false"/>
          <w:i w:val="false"/>
          <w:color w:val="000000"/>
          <w:sz w:val="28"/>
        </w:rPr>
        <w:t>
      405. Жарықтандыру торабы қажетті шектеріндегі кернеуді сақтау мүмкіндігін қамтамасыз етуші көздерден (тұрақтандырғыш немесе жеке трансформаторлардан) қуат алады.</w:t>
      </w:r>
    </w:p>
    <w:bookmarkEnd w:id="470"/>
    <w:p>
      <w:pPr>
        <w:spacing w:after="0"/>
        <w:ind w:left="0"/>
        <w:jc w:val="both"/>
      </w:pPr>
      <w:r>
        <w:rPr>
          <w:rFonts w:ascii="Times New Roman"/>
          <w:b w:val="false"/>
          <w:i w:val="false"/>
          <w:color w:val="000000"/>
          <w:sz w:val="28"/>
        </w:rPr>
        <w:t>
      Шамдардағы кернеу нақты көрсеткіштісінен жоғары емес қамтамасыз етіледі. Ішкі жұмыс жарықтандыру торабының неғұрлым шалғай орнатылған шамдарында, сондай-ақ нақты кернеуінің 5%-дан аспайтын прожекторлық қондырғыларда жол беріледі; сыртқы және апаттық жарықтандыру торабының неғұрлым шалғай орнатылған шамдарында және 12-42 В торапта - кернеуі 10 %-дан төмендеуі.</w:t>
      </w:r>
    </w:p>
    <w:bookmarkStart w:name="z472" w:id="471"/>
    <w:p>
      <w:pPr>
        <w:spacing w:after="0"/>
        <w:ind w:left="0"/>
        <w:jc w:val="both"/>
      </w:pPr>
      <w:r>
        <w:rPr>
          <w:rFonts w:ascii="Times New Roman"/>
          <w:b w:val="false"/>
          <w:i w:val="false"/>
          <w:color w:val="000000"/>
          <w:sz w:val="28"/>
        </w:rPr>
        <w:t>
      406. Шағын станциялар мен таратушы құрылғылардың екі жақтан шығатын дәліздерінде және үңгі-жолдардағы өтпелерде жарықтандыру екі жақты басқарумен орындалады.</w:t>
      </w:r>
    </w:p>
    <w:bookmarkEnd w:id="471"/>
    <w:bookmarkStart w:name="z473" w:id="472"/>
    <w:p>
      <w:pPr>
        <w:spacing w:after="0"/>
        <w:ind w:left="0"/>
        <w:jc w:val="both"/>
      </w:pPr>
      <w:r>
        <w:rPr>
          <w:rFonts w:ascii="Times New Roman"/>
          <w:b w:val="false"/>
          <w:i w:val="false"/>
          <w:color w:val="000000"/>
          <w:sz w:val="28"/>
        </w:rPr>
        <w:t>
      407. Электр жарығының тораптарына қызмет көрсетуші жедел жұмыскерінде осы тораптың схемасы, калибрленген балқымалы ендірілетін қорлары, жарықтандырудың осы торабының барлық кернеулі шырақ шамдары мен шамдардың қоры болады.</w:t>
      </w:r>
    </w:p>
    <w:bookmarkEnd w:id="472"/>
    <w:p>
      <w:pPr>
        <w:spacing w:after="0"/>
        <w:ind w:left="0"/>
        <w:jc w:val="both"/>
      </w:pPr>
      <w:r>
        <w:rPr>
          <w:rFonts w:ascii="Times New Roman"/>
          <w:b w:val="false"/>
          <w:i w:val="false"/>
          <w:color w:val="000000"/>
          <w:sz w:val="28"/>
        </w:rPr>
        <w:t>
      Тұтынушының немесе нысанның жедел және жедел-жөндеуші персоналы апаттық жабдықтау болған кезде автоматты қуат алуымен тасымалды электрлік қолшамдармен жабдықталады.</w:t>
      </w:r>
    </w:p>
    <w:bookmarkStart w:name="z474" w:id="473"/>
    <w:p>
      <w:pPr>
        <w:spacing w:after="0"/>
        <w:ind w:left="0"/>
        <w:jc w:val="both"/>
      </w:pPr>
      <w:r>
        <w:rPr>
          <w:rFonts w:ascii="Times New Roman"/>
          <w:b w:val="false"/>
          <w:i w:val="false"/>
          <w:color w:val="000000"/>
          <w:sz w:val="28"/>
        </w:rPr>
        <w:t>
      408. Шырақ шамдарды тазарту, электрлік жарықтандыру торабын қарап шығуды кесте бойынша жедел, жедел-жөндеуші немесе арнайы оқытылған персонал орындайды.</w:t>
      </w:r>
    </w:p>
    <w:bookmarkEnd w:id="473"/>
    <w:p>
      <w:pPr>
        <w:spacing w:after="0"/>
        <w:ind w:left="0"/>
        <w:jc w:val="both"/>
      </w:pPr>
      <w:r>
        <w:rPr>
          <w:rFonts w:ascii="Times New Roman"/>
          <w:b w:val="false"/>
          <w:i w:val="false"/>
          <w:color w:val="000000"/>
          <w:sz w:val="28"/>
        </w:rPr>
        <w:t>
      Шырақ шамдарды тазарту және тұтынушының жарықтандырғыш қондырғыларының техникалық жай-күйін тексеру (әйнектер, керегекөздер мен торлардың болуы және бүтіндігі, арнайы мақсаттағы шырақ шамдар тығыздығының жөндемділігі) бойынша жұмыстардың кезеңділігін тұтынушының электр шаруашылығына жауапты адамы жергілікті жағдайлары есепке алынып белгіленеді. Қатты ластануға ұшыраған учаскелердегі шырақ шамдарды тазарту айрықша кесте бойынша орындалады.</w:t>
      </w:r>
    </w:p>
    <w:bookmarkStart w:name="z475" w:id="474"/>
    <w:p>
      <w:pPr>
        <w:spacing w:after="0"/>
        <w:ind w:left="0"/>
        <w:jc w:val="both"/>
      </w:pPr>
      <w:r>
        <w:rPr>
          <w:rFonts w:ascii="Times New Roman"/>
          <w:b w:val="false"/>
          <w:i w:val="false"/>
          <w:color w:val="000000"/>
          <w:sz w:val="28"/>
        </w:rPr>
        <w:t>
      409. Жанып кеткен шамдарды ауыстыру жарықтандырғыш қондырғының қуаттылығы мен шамдарға қол жеткізу мүмкіндігіне қарай әрбір тұтынушы үшін нақты белгіленетін топтық немесе жеке тәсілмен жүргізіледі. Топтық тәсілді қолдану кезінде арматураны кезекті тазарту мерзімдері шамдарды топтық ауыстыру мерзімдеріне келтіріледі.</w:t>
      </w:r>
    </w:p>
    <w:bookmarkEnd w:id="474"/>
    <w:bookmarkStart w:name="z476" w:id="475"/>
    <w:p>
      <w:pPr>
        <w:spacing w:after="0"/>
        <w:ind w:left="0"/>
        <w:jc w:val="both"/>
      </w:pPr>
      <w:r>
        <w:rPr>
          <w:rFonts w:ascii="Times New Roman"/>
          <w:b w:val="false"/>
          <w:i w:val="false"/>
          <w:color w:val="000000"/>
          <w:sz w:val="28"/>
        </w:rPr>
        <w:t>
      410. Шырақ шамдарды биіктігі 5 м дейін ілу кезінде олардың жанына қоятын басқыштар және жеңіл сатылар арқылы қызмет көрсетуге рұқсат етіледі. Шырақ шамдар тым биікте орналастырылған жағдайда Қазақстан Республикасының заңнамасыны талаптары мен жергілікті нұсқаулықтарда белгіленген қауіпсіздік шараларын сақтап, оларға көпірлі крандар, тұрақты шағын көпірлер және жылжымалы құрылғылардан қызмет көрсетуге рұқсат етіледі.</w:t>
      </w:r>
    </w:p>
    <w:bookmarkEnd w:id="475"/>
    <w:bookmarkStart w:name="z477" w:id="476"/>
    <w:p>
      <w:pPr>
        <w:spacing w:after="0"/>
        <w:ind w:left="0"/>
        <w:jc w:val="both"/>
      </w:pPr>
      <w:r>
        <w:rPr>
          <w:rFonts w:ascii="Times New Roman"/>
          <w:b w:val="false"/>
          <w:i w:val="false"/>
          <w:color w:val="000000"/>
          <w:sz w:val="28"/>
        </w:rPr>
        <w:t>
      411. Шырақ шамдарды еденнен немесе қызмет көрсетілетін алаңнан 2,5 м биіктікке орнату кезінде қауіптілігі жоғары және айрықша қауіпті үй- жайларда дифференциалды автоматты ажыратқыштармен қорғалатын тізбектерінен басқа, II немесе III класты қорғалатын шырақ шамдар қолданылады.</w:t>
      </w:r>
    </w:p>
    <w:bookmarkEnd w:id="476"/>
    <w:bookmarkStart w:name="z478" w:id="477"/>
    <w:p>
      <w:pPr>
        <w:spacing w:after="0"/>
        <w:ind w:left="0"/>
        <w:jc w:val="both"/>
      </w:pPr>
      <w:r>
        <w:rPr>
          <w:rFonts w:ascii="Times New Roman"/>
          <w:b w:val="false"/>
          <w:i w:val="false"/>
          <w:color w:val="000000"/>
          <w:sz w:val="28"/>
        </w:rPr>
        <w:t>
      412. Субұрқақ және қауыздардың жарықтандыру қондырғыларында жарықтандырғыш құралдарының суға батырылып орнатылатын қуат алудың нақты кернеуі 12 В-тан жоғары.</w:t>
      </w:r>
    </w:p>
    <w:bookmarkEnd w:id="477"/>
    <w:p>
      <w:pPr>
        <w:spacing w:after="0"/>
        <w:ind w:left="0"/>
        <w:jc w:val="both"/>
      </w:pPr>
      <w:r>
        <w:rPr>
          <w:rFonts w:ascii="Times New Roman"/>
          <w:b w:val="false"/>
          <w:i w:val="false"/>
          <w:color w:val="000000"/>
          <w:sz w:val="28"/>
        </w:rPr>
        <w:t>
      Жарықтандыру шырақ шамдарының металл корпустарын қыздырылатын және люминесценттік шамдармен жерлестірілуі РЕ-өткізгішін шырақ шамы корпусының бұрандасына жалғастырылып орындалады.</w:t>
      </w:r>
    </w:p>
    <w:p>
      <w:pPr>
        <w:spacing w:after="0"/>
        <w:ind w:left="0"/>
        <w:jc w:val="both"/>
      </w:pPr>
      <w:r>
        <w:rPr>
          <w:rFonts w:ascii="Times New Roman"/>
          <w:b w:val="false"/>
          <w:i w:val="false"/>
          <w:color w:val="000000"/>
          <w:sz w:val="28"/>
        </w:rPr>
        <w:t>
      Сыртқы жарықтандырудың жарықтандырғыш құралдарының жерге тұйықтауын орындау кезінде РЕ және РЕN-өткізгіштеріне темір бетонды және металл тіректердің қосылуы орындалады.</w:t>
      </w:r>
    </w:p>
    <w:p>
      <w:pPr>
        <w:spacing w:after="0"/>
        <w:ind w:left="0"/>
        <w:jc w:val="both"/>
      </w:pPr>
      <w:r>
        <w:rPr>
          <w:rFonts w:ascii="Times New Roman"/>
          <w:b w:val="false"/>
          <w:i w:val="false"/>
          <w:color w:val="000000"/>
          <w:sz w:val="28"/>
        </w:rPr>
        <w:t>
      Шырақ шамдар корпусын нөлдік жұмыс өткізгішінен тармақталуымен жерге тұйықтауға жол берілмейді салынады.</w:t>
      </w:r>
    </w:p>
    <w:bookmarkStart w:name="z479" w:id="478"/>
    <w:p>
      <w:pPr>
        <w:spacing w:after="0"/>
        <w:ind w:left="0"/>
        <w:jc w:val="both"/>
      </w:pPr>
      <w:r>
        <w:rPr>
          <w:rFonts w:ascii="Times New Roman"/>
          <w:b w:val="false"/>
          <w:i w:val="false"/>
          <w:color w:val="000000"/>
          <w:sz w:val="28"/>
        </w:rPr>
        <w:t>
      413. Істен шыққан люминесценттік шамдар, доғалы сынап шамдары және сынапты қамтитын басқа да көздері арнайы үй-жайда сақталады. Оларды жою және қатерсіздендіру үшін оған бөлінген орынға кезеңді шығару керек.</w:t>
      </w:r>
    </w:p>
    <w:bookmarkEnd w:id="478"/>
    <w:bookmarkStart w:name="z480" w:id="479"/>
    <w:p>
      <w:pPr>
        <w:spacing w:after="0"/>
        <w:ind w:left="0"/>
        <w:jc w:val="both"/>
      </w:pPr>
      <w:r>
        <w:rPr>
          <w:rFonts w:ascii="Times New Roman"/>
          <w:b w:val="false"/>
          <w:i w:val="false"/>
          <w:color w:val="000000"/>
          <w:sz w:val="28"/>
        </w:rPr>
        <w:t>
      414. Жарықтандыру торабын қарап шығу және тексеру мына мерзімдерде:</w:t>
      </w:r>
    </w:p>
    <w:bookmarkEnd w:id="479"/>
    <w:p>
      <w:pPr>
        <w:spacing w:after="0"/>
        <w:ind w:left="0"/>
        <w:jc w:val="both"/>
      </w:pPr>
      <w:r>
        <w:rPr>
          <w:rFonts w:ascii="Times New Roman"/>
          <w:b w:val="false"/>
          <w:i w:val="false"/>
          <w:color w:val="000000"/>
          <w:sz w:val="28"/>
        </w:rPr>
        <w:t>
      1) жұмыс жарықтандыруды істен ажырату кезінде апаттық жарықтандырудың жөндемсіздігін тексеру - жылына 2 рет;</w:t>
      </w:r>
    </w:p>
    <w:p>
      <w:pPr>
        <w:spacing w:after="0"/>
        <w:ind w:left="0"/>
        <w:jc w:val="both"/>
      </w:pPr>
      <w:r>
        <w:rPr>
          <w:rFonts w:ascii="Times New Roman"/>
          <w:b w:val="false"/>
          <w:i w:val="false"/>
          <w:color w:val="000000"/>
          <w:sz w:val="28"/>
        </w:rPr>
        <w:t>
      2) апаттық жарықтандыру автоматының әрекетін тексеру - күндізгі уақытта айына кемінде 1 рет;</w:t>
      </w:r>
    </w:p>
    <w:p>
      <w:pPr>
        <w:spacing w:after="0"/>
        <w:ind w:left="0"/>
        <w:jc w:val="both"/>
      </w:pPr>
      <w:r>
        <w:rPr>
          <w:rFonts w:ascii="Times New Roman"/>
          <w:b w:val="false"/>
          <w:i w:val="false"/>
          <w:color w:val="000000"/>
          <w:sz w:val="28"/>
        </w:rPr>
        <w:t>
      3) жұмыс орындарының жарықтандырылуын өлшеу - торапты пайдалануға енгізу кезінде және одан әрі қажеттілік бойынша, сондай-ақ, технологиялық үрдістің өзгеруі немесе жабдықтарды ауыстырып қою кезінде;</w:t>
      </w:r>
    </w:p>
    <w:p>
      <w:pPr>
        <w:spacing w:after="0"/>
        <w:ind w:left="0"/>
        <w:jc w:val="both"/>
      </w:pPr>
      <w:r>
        <w:rPr>
          <w:rFonts w:ascii="Times New Roman"/>
          <w:b w:val="false"/>
          <w:i w:val="false"/>
          <w:color w:val="000000"/>
          <w:sz w:val="28"/>
        </w:rPr>
        <w:t>
      4) 12-42 В тұрақты трансформаторлардың оқшаулауының сынауы - жылына 1 рет, 12-42 В тасымалды трансформаторлар мен шырақ шамдар - жылына 2 рет жүргізіледі.</w:t>
      </w:r>
    </w:p>
    <w:p>
      <w:pPr>
        <w:spacing w:after="0"/>
        <w:ind w:left="0"/>
        <w:jc w:val="both"/>
      </w:pPr>
      <w:r>
        <w:rPr>
          <w:rFonts w:ascii="Times New Roman"/>
          <w:b w:val="false"/>
          <w:i w:val="false"/>
          <w:color w:val="000000"/>
          <w:sz w:val="28"/>
        </w:rPr>
        <w:t>
      Тексеру және қарап шығу кезінде анықталған ақаулар қысқа мерзімде жойылады.</w:t>
      </w:r>
    </w:p>
    <w:bookmarkStart w:name="z481" w:id="480"/>
    <w:p>
      <w:pPr>
        <w:spacing w:after="0"/>
        <w:ind w:left="0"/>
        <w:jc w:val="both"/>
      </w:pPr>
      <w:r>
        <w:rPr>
          <w:rFonts w:ascii="Times New Roman"/>
          <w:b w:val="false"/>
          <w:i w:val="false"/>
          <w:color w:val="000000"/>
          <w:sz w:val="28"/>
        </w:rPr>
        <w:t>
      415. Стационарлық жабдықты, апаттық және жұмыс жарықтандырудың электр сымдарының жай-күйін тексеру, сымдар, кабельдер және жерге тұйықтау құрылғыларының оқшаулау кедергісін сынау және өлшеу электрмен жарықтандыру торабы кірмесі кезінде, ал одан әрі тұтынушының электр шаруашылығына жауапты адамымен бекітілген кесте бойынша, бірақ үш жылда бір рет жүргізіледі. Өлшемдер нәтижелері актімен (хаттамамен) ресімделеді.</w:t>
      </w:r>
    </w:p>
    <w:bookmarkEnd w:id="480"/>
    <w:bookmarkStart w:name="z482" w:id="481"/>
    <w:p>
      <w:pPr>
        <w:spacing w:after="0"/>
        <w:ind w:left="0"/>
        <w:jc w:val="both"/>
      </w:pPr>
      <w:r>
        <w:rPr>
          <w:rFonts w:ascii="Times New Roman"/>
          <w:b w:val="false"/>
          <w:i w:val="false"/>
          <w:color w:val="000000"/>
          <w:sz w:val="28"/>
        </w:rPr>
        <w:t>
      416. Сыртқы (көше) және жарнамалық жарықтандыру қондырғыларына техникалық қызмет көрсету және жөндеуді дайындығы бар электр техникалық персоналы орындайды.</w:t>
      </w:r>
    </w:p>
    <w:bookmarkEnd w:id="481"/>
    <w:p>
      <w:pPr>
        <w:spacing w:after="0"/>
        <w:ind w:left="0"/>
        <w:jc w:val="both"/>
      </w:pPr>
      <w:r>
        <w:rPr>
          <w:rFonts w:ascii="Times New Roman"/>
          <w:b w:val="false"/>
          <w:i w:val="false"/>
          <w:color w:val="000000"/>
          <w:sz w:val="28"/>
        </w:rPr>
        <w:t>
      Мұндай персоналы жоқ тұтынушылар осы қондырғыларға техникалық қызмет көрсету және жөндеу функцияларын мамандандырылған ұйымдарға береді.</w:t>
      </w:r>
    </w:p>
    <w:p>
      <w:pPr>
        <w:spacing w:after="0"/>
        <w:ind w:left="0"/>
        <w:jc w:val="both"/>
      </w:pPr>
      <w:r>
        <w:rPr>
          <w:rFonts w:ascii="Times New Roman"/>
          <w:b w:val="false"/>
          <w:i w:val="false"/>
          <w:color w:val="000000"/>
          <w:sz w:val="28"/>
        </w:rPr>
        <w:t>
      Жарнамалық жарықтандыру торабының газ жарықты қондырғыларын жоспарлы-ескертпелі жөндеу кезеңділігі олардың санаттарына қарай (орналасқан жері, техникалық қызмет көрсету жүйесі және т.б.) белгіленеді және тұтынушының электр шаруашылығына жауапты адамымен бекітіледі.</w:t>
      </w:r>
    </w:p>
    <w:bookmarkStart w:name="z483" w:id="482"/>
    <w:p>
      <w:pPr>
        <w:spacing w:after="0"/>
        <w:ind w:left="0"/>
        <w:jc w:val="both"/>
      </w:pPr>
      <w:r>
        <w:rPr>
          <w:rFonts w:ascii="Times New Roman"/>
          <w:b w:val="false"/>
          <w:i w:val="false"/>
          <w:color w:val="000000"/>
          <w:sz w:val="28"/>
        </w:rPr>
        <w:t>
      417. Сыртқы (көше) және жарнамалық жарықтандыру қондырғыларын іске қосу және істен ажырату жыл мезгілдерін, жергілікті жағдайлардың ерекшеліктерін есепке алып құрастырылған және жергілікті билік органдарымен бекітілген кестеге сәйкес автоматты түрде жүзеге асырылады.</w:t>
      </w:r>
    </w:p>
    <w:bookmarkEnd w:id="482"/>
    <w:bookmarkStart w:name="z484" w:id="483"/>
    <w:p>
      <w:pPr>
        <w:spacing w:after="0"/>
        <w:ind w:left="0"/>
        <w:jc w:val="both"/>
      </w:pPr>
      <w:r>
        <w:rPr>
          <w:rFonts w:ascii="Times New Roman"/>
          <w:b w:val="false"/>
          <w:i w:val="false"/>
          <w:color w:val="000000"/>
          <w:sz w:val="28"/>
        </w:rPr>
        <w:t>
      418. Тұтынушының жедел немесе жедел-жөндеуші персоналы жарнамалық жарықтандыру қондырғылары жұмысындағы барлық бұзылулар мен зақымдаулар (жарықтың жыпылықтауы, ішінара разрядтар және т.б.) туралы осындай қондырғыларға техникалық қызмет көрсетуді және жөндеуді жүзеге асырушы персоналға дереу хабардар етеді.</w:t>
      </w:r>
    </w:p>
    <w:bookmarkEnd w:id="483"/>
    <w:p>
      <w:pPr>
        <w:spacing w:after="0"/>
        <w:ind w:left="0"/>
        <w:jc w:val="both"/>
      </w:pPr>
      <w:r>
        <w:rPr>
          <w:rFonts w:ascii="Times New Roman"/>
          <w:b w:val="false"/>
          <w:i w:val="false"/>
          <w:color w:val="000000"/>
          <w:sz w:val="28"/>
        </w:rPr>
        <w:t>
      Көзге көрінетін зақымдау кезінде жарнамалық жарықтандыру қондырғыларының жұмысына жол берілмейді.</w:t>
      </w:r>
    </w:p>
    <w:bookmarkStart w:name="z485" w:id="484"/>
    <w:p>
      <w:pPr>
        <w:spacing w:after="0"/>
        <w:ind w:left="0"/>
        <w:jc w:val="both"/>
      </w:pPr>
      <w:r>
        <w:rPr>
          <w:rFonts w:ascii="Times New Roman"/>
          <w:b w:val="false"/>
          <w:i w:val="false"/>
          <w:color w:val="000000"/>
          <w:sz w:val="28"/>
        </w:rPr>
        <w:t>
      419. Көше және жарнамалық жарықтандыру қондырғыларын басқарудың орталықтандырылған автоматты жүйесі кезінде өзінің қарамағында көлік құралдары мен телефон байланысы болатын персоналдың тәуліктік кезекшілігі қамтамасыз етіледі.</w:t>
      </w:r>
    </w:p>
    <w:bookmarkEnd w:id="484"/>
    <w:bookmarkStart w:name="z486" w:id="485"/>
    <w:p>
      <w:pPr>
        <w:spacing w:after="0"/>
        <w:ind w:left="0"/>
        <w:jc w:val="both"/>
      </w:pPr>
      <w:r>
        <w:rPr>
          <w:rFonts w:ascii="Times New Roman"/>
          <w:b w:val="false"/>
          <w:i w:val="false"/>
          <w:color w:val="000000"/>
          <w:sz w:val="28"/>
        </w:rPr>
        <w:t>
      420. Жарнамалық жарықтандыру қондырғыларындағы жұмыстар, сондай-ақ көшені жарықтандыратын шырақ шамдарды тазарту тәуліктің күндізгі уақытында жүргізіледі.</w:t>
      </w:r>
    </w:p>
    <w:bookmarkEnd w:id="485"/>
    <w:bookmarkStart w:name="z487" w:id="486"/>
    <w:p>
      <w:pPr>
        <w:spacing w:after="0"/>
        <w:ind w:left="0"/>
        <w:jc w:val="left"/>
      </w:pPr>
      <w:r>
        <w:rPr>
          <w:rFonts w:ascii="Times New Roman"/>
          <w:b/>
          <w:i w:val="false"/>
          <w:color w:val="000000"/>
        </w:rPr>
        <w:t xml:space="preserve"> 19-тарау. Арнайы мақсаттағы электр қондырғылары</w:t>
      </w:r>
    </w:p>
    <w:bookmarkEnd w:id="486"/>
    <w:p>
      <w:pPr>
        <w:spacing w:after="0"/>
        <w:ind w:left="0"/>
        <w:jc w:val="both"/>
      </w:pPr>
      <w:r>
        <w:rPr>
          <w:rFonts w:ascii="Times New Roman"/>
          <w:b w:val="false"/>
          <w:i w:val="false"/>
          <w:color w:val="ff0000"/>
          <w:sz w:val="28"/>
        </w:rPr>
        <w:t xml:space="preserve">
      Ескерту. 19-тараудың тақырыбы жаңа редакцияда - ҚР Энергетика министрінің 07.07.2021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88" w:id="487"/>
    <w:p>
      <w:pPr>
        <w:spacing w:after="0"/>
        <w:ind w:left="0"/>
        <w:jc w:val="both"/>
      </w:pPr>
      <w:r>
        <w:rPr>
          <w:rFonts w:ascii="Times New Roman"/>
          <w:b w:val="false"/>
          <w:i w:val="false"/>
          <w:color w:val="000000"/>
          <w:sz w:val="28"/>
        </w:rPr>
        <w:t>
      421. Осы тарау тұрақты және айнымалы токты доғалы дәнекерлеу үшін тұрақты немесе жылжымалы (тасымалды) қондырғыларына қолданылады.</w:t>
      </w:r>
    </w:p>
    <w:bookmarkEnd w:id="487"/>
    <w:bookmarkStart w:name="z489" w:id="488"/>
    <w:p>
      <w:pPr>
        <w:spacing w:after="0"/>
        <w:ind w:left="0"/>
        <w:jc w:val="both"/>
      </w:pPr>
      <w:r>
        <w:rPr>
          <w:rFonts w:ascii="Times New Roman"/>
          <w:b w:val="false"/>
          <w:i w:val="false"/>
          <w:color w:val="000000"/>
          <w:sz w:val="28"/>
        </w:rPr>
        <w:t>
      422. Электрмен дәнекерлеу қондырғылары, оларды монтаждау және орналастыру электрмен дәнекерлеу жұмыстарын жүргізу кезінде белгіленген талаптарға сәйкес келеді.</w:t>
      </w:r>
    </w:p>
    <w:bookmarkEnd w:id="488"/>
    <w:bookmarkStart w:name="z490" w:id="489"/>
    <w:p>
      <w:pPr>
        <w:spacing w:after="0"/>
        <w:ind w:left="0"/>
        <w:jc w:val="both"/>
      </w:pPr>
      <w:r>
        <w:rPr>
          <w:rFonts w:ascii="Times New Roman"/>
          <w:b w:val="false"/>
          <w:i w:val="false"/>
          <w:color w:val="000000"/>
          <w:sz w:val="28"/>
        </w:rPr>
        <w:t>
      423. Дәнекерлеу тогының көздері кернеуі 660 В-тан жоғарыламайтын таратушы электр тораптарына жалғастырылады.</w:t>
      </w:r>
    </w:p>
    <w:bookmarkEnd w:id="489"/>
    <w:bookmarkStart w:name="z491" w:id="490"/>
    <w:p>
      <w:pPr>
        <w:spacing w:after="0"/>
        <w:ind w:left="0"/>
        <w:jc w:val="both"/>
      </w:pPr>
      <w:r>
        <w:rPr>
          <w:rFonts w:ascii="Times New Roman"/>
          <w:b w:val="false"/>
          <w:i w:val="false"/>
          <w:color w:val="000000"/>
          <w:sz w:val="28"/>
        </w:rPr>
        <w:t>
      424. Доғалы дәнекерлеудің барлық түрлеріне арналған дәнекерлеу тогының көздері ретінде тек осыған арналған арнайы және қолданыстағы стандарттардың талаптарын қанағаттандырушы дәнекерлеу трансформаторлары немесе түрлендіргіштер (электр қозғалтқышымен, немесе іштен жанатын қозғалтқышы болатын статистикалық немесе қозғалтқыш генераторлар) қолданылады.</w:t>
      </w:r>
    </w:p>
    <w:bookmarkEnd w:id="490"/>
    <w:bookmarkStart w:name="z492" w:id="491"/>
    <w:p>
      <w:pPr>
        <w:spacing w:after="0"/>
        <w:ind w:left="0"/>
        <w:jc w:val="both"/>
      </w:pPr>
      <w:r>
        <w:rPr>
          <w:rFonts w:ascii="Times New Roman"/>
          <w:b w:val="false"/>
          <w:i w:val="false"/>
          <w:color w:val="000000"/>
          <w:sz w:val="28"/>
        </w:rPr>
        <w:t>
      425. Электрмен дәнекерлеу қондырғысының алғашқы тізбегі коммутациялық (істен ажыратушы) және қорғаныс электр аппараттарын қамтиды.</w:t>
      </w:r>
    </w:p>
    <w:bookmarkEnd w:id="491"/>
    <w:bookmarkStart w:name="z493" w:id="492"/>
    <w:p>
      <w:pPr>
        <w:spacing w:after="0"/>
        <w:ind w:left="0"/>
        <w:jc w:val="both"/>
      </w:pPr>
      <w:r>
        <w:rPr>
          <w:rFonts w:ascii="Times New Roman"/>
          <w:b w:val="false"/>
          <w:i w:val="false"/>
          <w:color w:val="000000"/>
          <w:sz w:val="28"/>
        </w:rPr>
        <w:t>
      426. Дәнекерлеу тогының көп бекетті көзі бар электрмен дәнекерлеу қондырғылары асқын жүктемеден көзді қорғау үшін (автоматты ажыратқыш, сақтандырғыштар), сондай-ақ дәнекерлеу бекетіне баратын әрбір желіге коммутациялық және қорғаныс электр аппараттарының құрылғысы бар.</w:t>
      </w:r>
    </w:p>
    <w:bookmarkEnd w:id="492"/>
    <w:bookmarkStart w:name="z494" w:id="493"/>
    <w:p>
      <w:pPr>
        <w:spacing w:after="0"/>
        <w:ind w:left="0"/>
        <w:jc w:val="both"/>
      </w:pPr>
      <w:r>
        <w:rPr>
          <w:rFonts w:ascii="Times New Roman"/>
          <w:b w:val="false"/>
          <w:i w:val="false"/>
          <w:color w:val="000000"/>
          <w:sz w:val="28"/>
        </w:rPr>
        <w:t>
      427. Тасымалды (жылжымалы) электрмен дәнекерлеу қондырғысы коммутациялық аппараттан оларға жалғанушы икемді кабельдің ұзындығы 15 м аспайтындай қашықтықта болады.</w:t>
      </w:r>
    </w:p>
    <w:bookmarkEnd w:id="493"/>
    <w:p>
      <w:pPr>
        <w:spacing w:after="0"/>
        <w:ind w:left="0"/>
        <w:jc w:val="both"/>
      </w:pPr>
      <w:r>
        <w:rPr>
          <w:rFonts w:ascii="Times New Roman"/>
          <w:b w:val="false"/>
          <w:i w:val="false"/>
          <w:color w:val="000000"/>
          <w:sz w:val="28"/>
        </w:rPr>
        <w:t>
      Осы талап қондырғыларды троллейлік жүйе бойынша қуат алуға және оны орнатудың техникалық жағдайларына сәйкес конструкциялармен қарастырылған басқа ұзындық жағдайына жатпайды. Жылжымалы электрмен дәнекерлеу қондырғыларды басқа жаққа жылжыту уақытында тораптан ажыратылуы қажет.</w:t>
      </w:r>
    </w:p>
    <w:bookmarkStart w:name="z495" w:id="494"/>
    <w:p>
      <w:pPr>
        <w:spacing w:after="0"/>
        <w:ind w:left="0"/>
        <w:jc w:val="both"/>
      </w:pPr>
      <w:r>
        <w:rPr>
          <w:rFonts w:ascii="Times New Roman"/>
          <w:b w:val="false"/>
          <w:i w:val="false"/>
          <w:color w:val="000000"/>
          <w:sz w:val="28"/>
        </w:rPr>
        <w:t>
      428. Айрықша қауіпті жағдайларда (металл сыйымдылық ішінде, құдықтарда, үңгіжолдарда, қазандықтарда, кемелер бөлігінде) дәнекерлеу үшін немесе қауіптілігі жоғары үй-жайлардағы жұмыс үшін айнымалы және тұрақты ток көздерімен барлық электрмен дәнекерлеу қондырғылары дәнекерлеу тізбегінің үзілуі немесе осы жағдайлардағы мәнінің қауіпсіздігіне дейін шектелуі кезінде бос жүрістің кернеуін автоматты түрде істен ажырату құрылғыларымен жабдықталады.</w:t>
      </w:r>
    </w:p>
    <w:bookmarkEnd w:id="494"/>
    <w:bookmarkStart w:name="z496" w:id="495"/>
    <w:p>
      <w:pPr>
        <w:spacing w:after="0"/>
        <w:ind w:left="0"/>
        <w:jc w:val="both"/>
      </w:pPr>
      <w:r>
        <w:rPr>
          <w:rFonts w:ascii="Times New Roman"/>
          <w:b w:val="false"/>
          <w:i w:val="false"/>
          <w:color w:val="000000"/>
          <w:sz w:val="28"/>
        </w:rPr>
        <w:t>
      429. Дәнекерлеу тогының көзінен қолмен доғалы дәнекерлеудің ұстатқыш қондырғысына ток жеткізу үшін резеңке оқшаулағыштағы және резеңке қабыршақтағы икемді дәнекерлеу электроды қолданылады. Тез жанғыш полимер материалдармен қапталатын немесе оқшаулағыштағы сымдарды қолдануға жол берілмейді. Кері қайтатын сым электрод ұстатқышқа тура жалғасатын сым секілді оқшауланған. Тұрақты пайдаланылатын электр қондырғыларында кері қайтатын сым ретінде икемді жұмсақ және қатты сымдар, сондай-ақ мүмкін болатын жерде қимасы жеткілікті кез келген пішінді, болат немесе алюминий шиналар, дәнекерлеу тақтайлары және дәнекерленетін конструкциясы қызмет етеді.</w:t>
      </w:r>
    </w:p>
    <w:bookmarkEnd w:id="495"/>
    <w:p>
      <w:pPr>
        <w:spacing w:after="0"/>
        <w:ind w:left="0"/>
        <w:jc w:val="both"/>
      </w:pPr>
      <w:r>
        <w:rPr>
          <w:rFonts w:ascii="Times New Roman"/>
          <w:b w:val="false"/>
          <w:i w:val="false"/>
          <w:color w:val="000000"/>
          <w:sz w:val="28"/>
        </w:rPr>
        <w:t>
      Кері қайтатын сым ретінде пайдаланылатын жеке элементтерді өзара жалғастыруды дәнекерлеу немесе бұранда, қысқыш, қыспақтардың көмегімен орындалады.</w:t>
      </w:r>
    </w:p>
    <w:bookmarkStart w:name="z497" w:id="496"/>
    <w:p>
      <w:pPr>
        <w:spacing w:after="0"/>
        <w:ind w:left="0"/>
        <w:jc w:val="both"/>
      </w:pPr>
      <w:r>
        <w:rPr>
          <w:rFonts w:ascii="Times New Roman"/>
          <w:b w:val="false"/>
          <w:i w:val="false"/>
          <w:color w:val="000000"/>
          <w:sz w:val="28"/>
        </w:rPr>
        <w:t>
      430. Жерге тұйықтау торабының өткізгіштерін, сондай-ақ ғимараттардың металл құрылыс конструкцияларын, құбырлар мен технологиялық жабдықты кері қайтатын өткізгіш ретінде пайдалануға жол берілмейді. Кері қайтатын сымның барлық тізбегі көзге көрінетіндей және қуат алу көзінен дәнекерлеу жұмыстары жүргізілетін жерге дейінгі жағдайларда ғимараттардың (оның ішінде кран асты жолдарын) металл құрылыс конструкцияларын монтаждау мен жөндеу кезінде осы мақсат үшін ерекше ретінде қолдануға рұқсат етіледі.</w:t>
      </w:r>
    </w:p>
    <w:bookmarkEnd w:id="496"/>
    <w:bookmarkStart w:name="z498" w:id="497"/>
    <w:p>
      <w:pPr>
        <w:spacing w:after="0"/>
        <w:ind w:left="0"/>
        <w:jc w:val="both"/>
      </w:pPr>
      <w:r>
        <w:rPr>
          <w:rFonts w:ascii="Times New Roman"/>
          <w:b w:val="false"/>
          <w:i w:val="false"/>
          <w:color w:val="000000"/>
          <w:sz w:val="28"/>
        </w:rPr>
        <w:t>
      431. Дәнекерлеу тогының бірнеше көздерін жалғастыру схемасы олардың бір дәнекерлеу доғасындағы жұмысы кезінде бұйым мен электрод арасында алынатын кернеуі дәнекерлеу тогы көздерінің бірінен бос жүрісті неғұрлым үлкен кернеудің жоғарылауын болдырмайды.</w:t>
      </w:r>
    </w:p>
    <w:bookmarkEnd w:id="497"/>
    <w:bookmarkStart w:name="z499" w:id="498"/>
    <w:p>
      <w:pPr>
        <w:spacing w:after="0"/>
        <w:ind w:left="0"/>
        <w:jc w:val="both"/>
      </w:pPr>
      <w:r>
        <w:rPr>
          <w:rFonts w:ascii="Times New Roman"/>
          <w:b w:val="false"/>
          <w:i w:val="false"/>
          <w:color w:val="000000"/>
          <w:sz w:val="28"/>
        </w:rPr>
        <w:t>
      432. Тораптың нақты кернеуі кезінде доғалы дәнекерлеу қондырғыларындағы ток көзінің бос жүрісті кернеуі айнымалы ток көздері үшін қолмен және жартылай автоматты доғалы дәнекерлеу кезінде 80 В (қолданыстағы мәні), автоматты доғалы пісіру кезінде 140 В, тұрақты токтың көздері үшін (орташа мәні) 100 В деңгейінен жоғарыламауы қажет. Генераторлардың дәнекерлеу тогы тізбектерінде доғаның 0,5 секундқа созылатын үзіп тастауы кезінде кернеудің қысқа мерзімді қарқынына рұқсат етіледі.</w:t>
      </w:r>
    </w:p>
    <w:bookmarkEnd w:id="498"/>
    <w:p>
      <w:pPr>
        <w:spacing w:after="0"/>
        <w:ind w:left="0"/>
        <w:jc w:val="both"/>
      </w:pPr>
      <w:r>
        <w:rPr>
          <w:rFonts w:ascii="Times New Roman"/>
          <w:b w:val="false"/>
          <w:i w:val="false"/>
          <w:color w:val="000000"/>
          <w:sz w:val="28"/>
        </w:rPr>
        <w:t>
      Айнымалы ток доғасының жану орнықтылығын жоғарылату үшін қолданылатын импульстік генератор дәнекерлеу трансформаторының бос жүрісті кернеуін 1 В-тан (қолданыстағы мәні) ұлғайтпайды.</w:t>
      </w:r>
    </w:p>
    <w:bookmarkStart w:name="z500" w:id="499"/>
    <w:p>
      <w:pPr>
        <w:spacing w:after="0"/>
        <w:ind w:left="0"/>
        <w:jc w:val="both"/>
      </w:pPr>
      <w:r>
        <w:rPr>
          <w:rFonts w:ascii="Times New Roman"/>
          <w:b w:val="false"/>
          <w:i w:val="false"/>
          <w:color w:val="000000"/>
          <w:sz w:val="28"/>
        </w:rPr>
        <w:t>
      433. Плазмалық өңдейтін қондырғылардың пісіру тогы көздерінің бос жүрісті кернеуі нақты көрсеткішті торабы кезінде автоматты кесетін қондырғылар үшін 500 В-тан аспауға тиіс, жартылай автоматты кесетін немесе тозаңдатып бүркетін қондырғылар үшін - 300 В, қолмен кесетін, дәнекерленетін немесе балқытатын қондырғылар үшін - 180 В.</w:t>
      </w:r>
    </w:p>
    <w:bookmarkEnd w:id="499"/>
    <w:bookmarkStart w:name="z501" w:id="500"/>
    <w:p>
      <w:pPr>
        <w:spacing w:after="0"/>
        <w:ind w:left="0"/>
        <w:jc w:val="both"/>
      </w:pPr>
      <w:r>
        <w:rPr>
          <w:rFonts w:ascii="Times New Roman"/>
          <w:b w:val="false"/>
          <w:i w:val="false"/>
          <w:color w:val="000000"/>
          <w:sz w:val="28"/>
        </w:rPr>
        <w:t>
      434. Электрмен дәнекерлейтін қондырғыларда жерге тұйықтайтын (нөлдік жағдайы) өткізгішке арналған бұранда (винт, шпилька) және оның айналасында "Жер" немесе жерге тұйықтаудың шартты белгісін жазу үшін түйіспелі алаңшасы болады. Жабдықтың ток жүрмейтін металл бөліктерін жерге тұйықтаудан басқа, әдетте, дәнекерлеу ток көзінің екінші реттік тізбегі қысқыштарының (шықпаларының) бірінен жерге тұйықтау қарастырылады.</w:t>
      </w:r>
    </w:p>
    <w:bookmarkEnd w:id="500"/>
    <w:p>
      <w:pPr>
        <w:spacing w:after="0"/>
        <w:ind w:left="0"/>
        <w:jc w:val="both"/>
      </w:pPr>
      <w:r>
        <w:rPr>
          <w:rFonts w:ascii="Times New Roman"/>
          <w:b w:val="false"/>
          <w:i w:val="false"/>
          <w:color w:val="000000"/>
          <w:sz w:val="28"/>
        </w:rPr>
        <w:t>
      Технологиялық үрдістің жағдайлары бойынша электрмен дәнекерлеу қондырғыларын жерге тұйықтау мүмкін болмағанда, қорғаушы өшіретін құрылғылармен жабдықталады.</w:t>
      </w:r>
    </w:p>
    <w:bookmarkStart w:name="z502" w:id="501"/>
    <w:p>
      <w:pPr>
        <w:spacing w:after="0"/>
        <w:ind w:left="0"/>
        <w:jc w:val="both"/>
      </w:pPr>
      <w:r>
        <w:rPr>
          <w:rFonts w:ascii="Times New Roman"/>
          <w:b w:val="false"/>
          <w:i w:val="false"/>
          <w:color w:val="000000"/>
          <w:sz w:val="28"/>
        </w:rPr>
        <w:t>
      435. Жабық үй-жайларда дәнекерлеу жұмыстарын жүргізу кезінде олардың құрылуына тікелей жақын дәнекерлеу аэрозольдарын сору қарастырылуы керек. Электрмен дәнекерлеу қондырғыларына арналған үй-жайдың желдетілетін құрылғыларына қоршаған ортадағы зиянды заттардың таралуын болдырмайтын сүзгілер қойылады.</w:t>
      </w:r>
    </w:p>
    <w:bookmarkEnd w:id="501"/>
    <w:bookmarkStart w:name="z503" w:id="502"/>
    <w:p>
      <w:pPr>
        <w:spacing w:after="0"/>
        <w:ind w:left="0"/>
        <w:jc w:val="both"/>
      </w:pPr>
      <w:r>
        <w:rPr>
          <w:rFonts w:ascii="Times New Roman"/>
          <w:b w:val="false"/>
          <w:i w:val="false"/>
          <w:color w:val="000000"/>
          <w:sz w:val="28"/>
        </w:rPr>
        <w:t>
      436. Дәнекерлеу орнында және қуыстары мен конструкциялары жабық үлкен ыдыстардың ішінде қоспалы зат, сондай-ақ, ашық доғалы пісіру кезінде желдетілуін қамтамасыз етіледі. Желдетілуі мүмкін болмаған кезде, дәнекерлеу бет пердесіне 6-8 м</w:t>
      </w:r>
      <w:r>
        <w:rPr>
          <w:rFonts w:ascii="Times New Roman"/>
          <w:b w:val="false"/>
          <w:i w:val="false"/>
          <w:color w:val="000000"/>
          <w:vertAlign w:val="superscript"/>
        </w:rPr>
        <w:t>3</w:t>
      </w:r>
      <w:r>
        <w:rPr>
          <w:rFonts w:ascii="Times New Roman"/>
          <w:b w:val="false"/>
          <w:i w:val="false"/>
          <w:color w:val="000000"/>
          <w:sz w:val="28"/>
        </w:rPr>
        <w:t>/сағ мөлшерінде таза ауа беріледі.</w:t>
      </w:r>
    </w:p>
    <w:bookmarkEnd w:id="502"/>
    <w:bookmarkStart w:name="z504" w:id="503"/>
    <w:p>
      <w:pPr>
        <w:spacing w:after="0"/>
        <w:ind w:left="0"/>
        <w:jc w:val="both"/>
      </w:pPr>
      <w:r>
        <w:rPr>
          <w:rFonts w:ascii="Times New Roman"/>
          <w:b w:val="false"/>
          <w:i w:val="false"/>
          <w:color w:val="000000"/>
          <w:sz w:val="28"/>
        </w:rPr>
        <w:t>
      437. Электрмен дәнекерлеу жұмыстарына оқытылған, тиісті нұсқаулық алған және қауіпсіздік талаптарының білімін тексеруден өткізген, электр қауіпсіздігі бойынша кемінде II тобын иемденіп, соған сәйкес куәлігі бар адамға рұқсат беріледі.</w:t>
      </w:r>
    </w:p>
    <w:bookmarkEnd w:id="503"/>
    <w:p>
      <w:pPr>
        <w:spacing w:after="0"/>
        <w:ind w:left="0"/>
        <w:jc w:val="both"/>
      </w:pPr>
      <w:r>
        <w:rPr>
          <w:rFonts w:ascii="Times New Roman"/>
          <w:b w:val="false"/>
          <w:i w:val="false"/>
          <w:color w:val="000000"/>
          <w:sz w:val="28"/>
        </w:rPr>
        <w:t>
      Арнайы оқытылған электрмен дәнекерлеушілерге белгіленген тәртіпте электр қауіпсіздігі бойынша жылжымалы электрмен дәнекерлеуші қондырғылардың торабына қосуға және одан ажыратуға құқығы бар III және одан да жоғары деңгейдегі тобы беріледі.</w:t>
      </w:r>
    </w:p>
    <w:bookmarkStart w:name="z505" w:id="504"/>
    <w:p>
      <w:pPr>
        <w:spacing w:after="0"/>
        <w:ind w:left="0"/>
        <w:jc w:val="both"/>
      </w:pPr>
      <w:r>
        <w:rPr>
          <w:rFonts w:ascii="Times New Roman"/>
          <w:b w:val="false"/>
          <w:i w:val="false"/>
          <w:color w:val="000000"/>
          <w:sz w:val="28"/>
        </w:rPr>
        <w:t>
      438. Тасымалды және жылжымалы электрмен дәнекерлеуші жабдық электрмен дәнекерлеушіге бекітіліп беріледі, тасымалды және жылжымалы электр қабылдағыштарды, соларға қосалқы жабдықты мүліктік есепке алынуын, кезеңді тексерілуін және жөнделуін тіркейтін журналда осы жайлы жазылады. Электрмен дәнекерлеушілерге бекітіліп берілмейтін доғалы дәнекерлеуге арналған токтың жылжымалы және тасымалды көздері есіктеріне құлып салынатын үй-жайларда сақталады.</w:t>
      </w:r>
    </w:p>
    <w:bookmarkEnd w:id="504"/>
    <w:bookmarkStart w:name="z506" w:id="505"/>
    <w:p>
      <w:pPr>
        <w:spacing w:after="0"/>
        <w:ind w:left="0"/>
        <w:jc w:val="both"/>
      </w:pPr>
      <w:r>
        <w:rPr>
          <w:rFonts w:ascii="Times New Roman"/>
          <w:b w:val="false"/>
          <w:i w:val="false"/>
          <w:color w:val="000000"/>
          <w:sz w:val="28"/>
        </w:rPr>
        <w:t>
      439. Электрмен дәнекерлеу қондырғылардың торапқа жалғастырылуын және ажыратылуын, сондай-ақ, олармен пайдалану үрдісінде жай-күйінің жарамдылығын қадағалауды осы кәсіпорынның электр қауіпсіздігі бойынша кемінде III тобы бар электр техникалық персонал орындайды.</w:t>
      </w:r>
    </w:p>
    <w:bookmarkEnd w:id="505"/>
    <w:bookmarkStart w:name="z507" w:id="506"/>
    <w:p>
      <w:pPr>
        <w:spacing w:after="0"/>
        <w:ind w:left="0"/>
        <w:jc w:val="both"/>
      </w:pPr>
      <w:r>
        <w:rPr>
          <w:rFonts w:ascii="Times New Roman"/>
          <w:b w:val="false"/>
          <w:i w:val="false"/>
          <w:color w:val="000000"/>
          <w:sz w:val="28"/>
        </w:rPr>
        <w:t>
      440. Электр тогымен зақымдалуы жоғары және айрықша қауіпті жағдайда дәнекерлеу жұмыстарын орындау кезінде дәнекерлеуші арнаулы киімдерден басқа, ток өткізбейтін қолғаптарды, кебіс пен резеңке төсемелерді қосымша пайдаланады.</w:t>
      </w:r>
    </w:p>
    <w:bookmarkEnd w:id="506"/>
    <w:p>
      <w:pPr>
        <w:spacing w:after="0"/>
        <w:ind w:left="0"/>
        <w:jc w:val="both"/>
      </w:pPr>
      <w:r>
        <w:rPr>
          <w:rFonts w:ascii="Times New Roman"/>
          <w:b w:val="false"/>
          <w:i w:val="false"/>
          <w:color w:val="000000"/>
          <w:sz w:val="28"/>
        </w:rPr>
        <w:t>
      Тұйықталған немесе көрінуі қиын кеңістіктерде жұмыс істеу кезінде сондай-ақ қорғаушы (полиэтиленді, текстолитті немесе винипласты) қалпақ киюі қажет; бұл жағдайда металл қалқандарды пайдалануға жол берілмейді.</w:t>
      </w:r>
    </w:p>
    <w:bookmarkStart w:name="z508" w:id="507"/>
    <w:p>
      <w:pPr>
        <w:spacing w:after="0"/>
        <w:ind w:left="0"/>
        <w:jc w:val="both"/>
      </w:pPr>
      <w:r>
        <w:rPr>
          <w:rFonts w:ascii="Times New Roman"/>
          <w:b w:val="false"/>
          <w:i w:val="false"/>
          <w:color w:val="000000"/>
          <w:sz w:val="28"/>
        </w:rPr>
        <w:t>
      441. Тұйықталған немесе көрінуі қиын кеңістіктердегі дәнекерлеу жұмыстарына жіберілген адам екі байқаушының бақылауымен орындалады, оның біреуінде электр қауіпсіздігі бойынша III тобы бар. Байқаушылар дәнекерлеушінің жұмысты қауіпсіз жүргізуін сырт жақта тұрып бақылайды. Дәнекерлеушінің бір ұшы байқаушыда болатын арқан бойына бекітілетін сақтандырғыш белбеуі болады. Электрмен дәнекерлеу жұмыстары, тек 532-тармақ талаптарының қойылымында жүргізіледі.</w:t>
      </w:r>
    </w:p>
    <w:bookmarkEnd w:id="507"/>
    <w:bookmarkStart w:name="z509" w:id="508"/>
    <w:p>
      <w:pPr>
        <w:spacing w:after="0"/>
        <w:ind w:left="0"/>
        <w:jc w:val="both"/>
      </w:pPr>
      <w:r>
        <w:rPr>
          <w:rFonts w:ascii="Times New Roman"/>
          <w:b w:val="false"/>
          <w:i w:val="false"/>
          <w:color w:val="000000"/>
          <w:sz w:val="28"/>
        </w:rPr>
        <w:t>
      442. Қысымы бар жабық ыдыстарда (қазандықтар, баллондар, құбырлар және т.б) және тұтанғыш немесе қауіпті жарылғыш заттары болатын ыдыстарда дәнекерлеу жұмыстарын жүргізуге жол берілмейді. Цистерна, бактар мен бөшкелер, резервуарлар және тез тұтанатын сұйықтардың көлемді ыдыстарын, сондай-ақ, жанатын және тез тұтанатын газдар ыдыстарын алдын ала мұқият тазартпай, оларды буламай, газдарын желдетіп шығармай электрмен дәнекерлеу және кесу жұмыстарын жүргізуге жол берілмейді.</w:t>
      </w:r>
    </w:p>
    <w:bookmarkEnd w:id="508"/>
    <w:p>
      <w:pPr>
        <w:spacing w:after="0"/>
        <w:ind w:left="0"/>
        <w:jc w:val="both"/>
      </w:pPr>
      <w:r>
        <w:rPr>
          <w:rFonts w:ascii="Times New Roman"/>
          <w:b w:val="false"/>
          <w:i w:val="false"/>
          <w:color w:val="000000"/>
          <w:sz w:val="28"/>
        </w:rPr>
        <w:t>
      Аталған ыдыстарда дәнекерлеу жұмыстарын орындауға осы шараларды қауіпсіз жүргізуге жауапты адам оларды өзі тексергеннен кейін ғана жол беріледі.</w:t>
      </w:r>
    </w:p>
    <w:bookmarkStart w:name="z510" w:id="509"/>
    <w:p>
      <w:pPr>
        <w:spacing w:after="0"/>
        <w:ind w:left="0"/>
        <w:jc w:val="both"/>
      </w:pPr>
      <w:r>
        <w:rPr>
          <w:rFonts w:ascii="Times New Roman"/>
          <w:b w:val="false"/>
          <w:i w:val="false"/>
          <w:color w:val="000000"/>
          <w:sz w:val="28"/>
        </w:rPr>
        <w:t>
      443. Электрмен дәнекерлеу қондырғыларына техникалық қызмет көрсету және жөндеу жүйесі электр жабдығына сынау жасау нормалары мен жергілікті жағдайлар, дайындаушы зауыт нұсқаулықтарын, осы қондырғыларды пайдалану бойынша нұсқауларды, осы тараудың талаптарын есепке ала отырып, кәсіпорында қабылданған схемаға сәйкес әзірленіп, жүзеге асырылады.</w:t>
      </w:r>
    </w:p>
    <w:bookmarkEnd w:id="509"/>
    <w:bookmarkStart w:name="z511" w:id="510"/>
    <w:p>
      <w:pPr>
        <w:spacing w:after="0"/>
        <w:ind w:left="0"/>
        <w:jc w:val="both"/>
      </w:pPr>
      <w:r>
        <w:rPr>
          <w:rFonts w:ascii="Times New Roman"/>
          <w:b w:val="false"/>
          <w:i w:val="false"/>
          <w:color w:val="000000"/>
          <w:sz w:val="28"/>
        </w:rPr>
        <w:t>
      444. Электрмен дәнекерлеу қондырғыларына сынау жасау және өлшеу қолданыстағы нормаларға сәйкес, сонымен қатар, дайындаушы зауыттың нұсқаулықтарымен жүзеге асырылады. Бұған қоса, осы қондырғылардың оқшауламалы кедергісін өлшеу олардың жұмысындағы ұзақ үзілістен кейін, жабдықты ауыстырғаннан кейін, бірақ кемінде 6 айда 1 рет жүргізіледі.</w:t>
      </w:r>
    </w:p>
    <w:bookmarkEnd w:id="510"/>
    <w:bookmarkStart w:name="z512" w:id="511"/>
    <w:p>
      <w:pPr>
        <w:spacing w:after="0"/>
        <w:ind w:left="0"/>
        <w:jc w:val="both"/>
      </w:pPr>
      <w:r>
        <w:rPr>
          <w:rFonts w:ascii="Times New Roman"/>
          <w:b w:val="false"/>
          <w:i w:val="false"/>
          <w:color w:val="000000"/>
          <w:sz w:val="28"/>
        </w:rPr>
        <w:t xml:space="preserve">
      445. Дәнекерлеу жабдығын пайдалану, техникалық жөндеудің жылдық кестесін орындау, дәнекерлеу жұмыстарын қауіпсіз жүргізуге жауапкершілігі белгіленген тәртіпте кәсіпорын басшысы бекіткен лауазымдық жағдайлармен анықталады. Кәсіпорында бас дәнекерлеуші немесе оның функциясын атқарушы адамның (мысалы, бас механиктің) лауазымы болуы кезінде аталған жауапкершілік соған жүктеледі. </w:t>
      </w:r>
    </w:p>
    <w:bookmarkEnd w:id="511"/>
    <w:bookmarkStart w:name="z513" w:id="512"/>
    <w:p>
      <w:pPr>
        <w:spacing w:after="0"/>
        <w:ind w:left="0"/>
        <w:jc w:val="left"/>
      </w:pPr>
      <w:r>
        <w:rPr>
          <w:rFonts w:ascii="Times New Roman"/>
          <w:b/>
          <w:i w:val="false"/>
          <w:color w:val="000000"/>
        </w:rPr>
        <w:t xml:space="preserve"> 20-тарау. Электрқыздырғыш қондырғылары</w:t>
      </w:r>
    </w:p>
    <w:bookmarkEnd w:id="512"/>
    <w:p>
      <w:pPr>
        <w:spacing w:after="0"/>
        <w:ind w:left="0"/>
        <w:jc w:val="both"/>
      </w:pPr>
      <w:r>
        <w:rPr>
          <w:rFonts w:ascii="Times New Roman"/>
          <w:b w:val="false"/>
          <w:i w:val="false"/>
          <w:color w:val="ff0000"/>
          <w:sz w:val="28"/>
        </w:rPr>
        <w:t xml:space="preserve">
      Ескерту. 20-тараудың тақырыбы жаңа редакцияда - ҚР Энергетика министрінің 07.07.2021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Параграф 1. Доғалық электр пештері</w:t>
      </w:r>
    </w:p>
    <w:bookmarkStart w:name="z514" w:id="513"/>
    <w:p>
      <w:pPr>
        <w:spacing w:after="0"/>
        <w:ind w:left="0"/>
        <w:jc w:val="both"/>
      </w:pPr>
      <w:r>
        <w:rPr>
          <w:rFonts w:ascii="Times New Roman"/>
          <w:b w:val="false"/>
          <w:i w:val="false"/>
          <w:color w:val="000000"/>
          <w:sz w:val="28"/>
        </w:rPr>
        <w:t>
      446. Доғалық пештерде тәжірибе жасау жолымен екінші реттік кернеудің барлық сатыларына және дроссельдің реактивтік кедергісі сатыларына арналған жұмыстық сипаттамалары алынады.</w:t>
      </w:r>
    </w:p>
    <w:bookmarkEnd w:id="513"/>
    <w:bookmarkStart w:name="z515" w:id="514"/>
    <w:p>
      <w:pPr>
        <w:spacing w:after="0"/>
        <w:ind w:left="0"/>
        <w:jc w:val="both"/>
      </w:pPr>
      <w:r>
        <w:rPr>
          <w:rFonts w:ascii="Times New Roman"/>
          <w:b w:val="false"/>
          <w:i w:val="false"/>
          <w:color w:val="000000"/>
          <w:sz w:val="28"/>
        </w:rPr>
        <w:t>
      447. Цехта параметрлері біркелкі бірнеше пештің болуы кезінде сипаттамалары солардың бірінде анықталады.</w:t>
      </w:r>
    </w:p>
    <w:bookmarkEnd w:id="514"/>
    <w:bookmarkStart w:name="z516" w:id="515"/>
    <w:p>
      <w:pPr>
        <w:spacing w:after="0"/>
        <w:ind w:left="0"/>
        <w:jc w:val="both"/>
      </w:pPr>
      <w:r>
        <w:rPr>
          <w:rFonts w:ascii="Times New Roman"/>
          <w:b w:val="false"/>
          <w:i w:val="false"/>
          <w:color w:val="000000"/>
          <w:sz w:val="28"/>
        </w:rPr>
        <w:t>
      448. Доғалы болат балқытқыш пештердің қондырғыларында ток қорғаушымен асқын жүктемеден жөнге келтіру электрлік режимнің автоматты реттегіш әрекеті арқылы келістіріледі. Пайдаланылу үрдісінде қысқа тұйықталуы автоматты реттегіш арқылы жойылуға тиіс және электродтарды жылжытумен қысқа тұйықталуды тез жоя қою мүмкіндігі болмай қалған жағдайда ғана асқын жүктемеден қорғаушы жұмыс істегені дұрыс.</w:t>
      </w:r>
    </w:p>
    <w:bookmarkEnd w:id="515"/>
    <w:bookmarkStart w:name="z517" w:id="516"/>
    <w:p>
      <w:pPr>
        <w:spacing w:after="0"/>
        <w:ind w:left="0"/>
        <w:jc w:val="both"/>
      </w:pPr>
      <w:r>
        <w:rPr>
          <w:rFonts w:ascii="Times New Roman"/>
          <w:b w:val="false"/>
          <w:i w:val="false"/>
          <w:color w:val="000000"/>
          <w:sz w:val="28"/>
        </w:rPr>
        <w:t>
      449. Электрлік режимнің автоматты реттегішін жөнге келтіру доғалы электр пешінің қолайлы жұмыс режимін қамтамасыз етіледі. Реттегіштерді жөнге келтіру параметрлерінің кезеңі бақыланады.</w:t>
      </w:r>
    </w:p>
    <w:bookmarkEnd w:id="516"/>
    <w:p>
      <w:pPr>
        <w:spacing w:after="0"/>
        <w:ind w:left="0"/>
        <w:jc w:val="both"/>
      </w:pPr>
      <w:r>
        <w:rPr>
          <w:rFonts w:ascii="Times New Roman"/>
          <w:b w:val="false"/>
          <w:i w:val="false"/>
          <w:color w:val="000000"/>
          <w:sz w:val="28"/>
        </w:rPr>
        <w:t>
      Автоматты реттегіштерді тексерудің көлемдері мен мерзімдері дайындаушы зауыттың пайдалану жөніндегі нұсқаулықтары және есепке алу жолымен құрастырылатын жергілікті нұсқаулықтармен анықталады. Автоматты реттегіштерді толық тексеру жылына бір рет жүргізіледі.</w:t>
      </w:r>
    </w:p>
    <w:bookmarkStart w:name="z518" w:id="517"/>
    <w:p>
      <w:pPr>
        <w:spacing w:after="0"/>
        <w:ind w:left="0"/>
        <w:jc w:val="both"/>
      </w:pPr>
      <w:r>
        <w:rPr>
          <w:rFonts w:ascii="Times New Roman"/>
          <w:b w:val="false"/>
          <w:i w:val="false"/>
          <w:color w:val="000000"/>
          <w:sz w:val="28"/>
        </w:rPr>
        <w:t>
      450. Ток жүретін сым мен электрод ұстатқыштардың қысқа торапты түйіспелі жалғамалары алты айда бір рет кезеңді қаралуға тиіс.</w:t>
      </w:r>
    </w:p>
    <w:bookmarkEnd w:id="517"/>
    <w:p>
      <w:pPr>
        <w:spacing w:after="0"/>
        <w:ind w:left="0"/>
        <w:jc w:val="both"/>
      </w:pPr>
      <w:r>
        <w:rPr>
          <w:rFonts w:ascii="Times New Roman"/>
          <w:b w:val="false"/>
          <w:i w:val="false"/>
          <w:color w:val="000000"/>
          <w:sz w:val="28"/>
        </w:rPr>
        <w:t>
      Электродтардың түйіспелерінде электр энергиясының шығынын қысқарту мақсатында олардың шеттері мен ниппельді жалғамаларының жоғары сапасы және электродтардың тығыз ширатылуы қамтамасыз етілуге тиіс.</w:t>
      </w:r>
    </w:p>
    <w:bookmarkStart w:name="z519" w:id="518"/>
    <w:p>
      <w:pPr>
        <w:spacing w:after="0"/>
        <w:ind w:left="0"/>
        <w:jc w:val="both"/>
      </w:pPr>
      <w:r>
        <w:rPr>
          <w:rFonts w:ascii="Times New Roman"/>
          <w:b w:val="false"/>
          <w:i w:val="false"/>
          <w:color w:val="000000"/>
          <w:sz w:val="28"/>
        </w:rPr>
        <w:t>
      451. Трансформаторлар мен май айырғыштардағы май сапаларын, оның электрлік беріктігіне сынақ жасауды бақылау, трансформаторлар мен май айырғыштардың ток бағытын ауыстыруда түйіспелерін тексеру электр қондырғыларына жауапты адам белгілеген мерзімде, Осы Жалпы электр қондырғылары үшін қағидалармен көзделгеннен жиі жүргізілмейді.</w:t>
      </w:r>
    </w:p>
    <w:bookmarkEnd w:id="518"/>
    <w:bookmarkStart w:name="z520" w:id="519"/>
    <w:p>
      <w:pPr>
        <w:spacing w:after="0"/>
        <w:ind w:left="0"/>
        <w:jc w:val="both"/>
      </w:pPr>
      <w:r>
        <w:rPr>
          <w:rFonts w:ascii="Times New Roman"/>
          <w:b w:val="false"/>
          <w:i w:val="false"/>
          <w:color w:val="000000"/>
          <w:sz w:val="28"/>
        </w:rPr>
        <w:t>
      452. Қондырғыларда қалдықты қайтадан балқытуға дайындығы бойынша барлық жұмыстар трансформатор өшіріліп тұрған кезде ғана атқарылады. Егер, бір трансформатор екі қалдықты қондырғыны алма-кезек қоректендіретін болса, біріншісі токқа қосылғанда, екінші қондырғыны дайындау қауіпсіздігі жөнінде арнайы нұсқаулық әзірленеді. Бұл электр қондырғылары тізбесін тұтынушының басшысы бекітеді, ал нұсқаулық қызметшіге жеткізіледі.</w:t>
      </w:r>
    </w:p>
    <w:bookmarkEnd w:id="519"/>
    <w:bookmarkStart w:name="z521" w:id="520"/>
    <w:p>
      <w:pPr>
        <w:spacing w:after="0"/>
        <w:ind w:left="0"/>
        <w:jc w:val="both"/>
      </w:pPr>
      <w:r>
        <w:rPr>
          <w:rFonts w:ascii="Times New Roman"/>
          <w:b w:val="false"/>
          <w:i w:val="false"/>
          <w:color w:val="000000"/>
          <w:sz w:val="28"/>
        </w:rPr>
        <w:t>
      453. Доғалы электр пештерін энергиямен жабдықтау келісім шартымен анықталатын шегінде электр энергиясы сапасының нашарлауына жол бермейтіндей құрылғылармен жарақтандырылады.</w:t>
      </w:r>
    </w:p>
    <w:bookmarkEnd w:id="520"/>
    <w:p>
      <w:pPr>
        <w:spacing w:after="0"/>
        <w:ind w:left="0"/>
        <w:jc w:val="both"/>
      </w:pPr>
      <w:r>
        <w:rPr>
          <w:rFonts w:ascii="Times New Roman"/>
          <w:b w:val="false"/>
          <w:i w:val="false"/>
          <w:color w:val="000000"/>
          <w:sz w:val="28"/>
        </w:rPr>
        <w:t>
      Доғалы электр пештердің сүзгілі орнын толтырғышсыз құрылғылары жұмысына жол берілмейді.</w:t>
      </w:r>
    </w:p>
    <w:bookmarkStart w:name="z522" w:id="521"/>
    <w:p>
      <w:pPr>
        <w:spacing w:after="0"/>
        <w:ind w:left="0"/>
        <w:jc w:val="both"/>
      </w:pPr>
      <w:r>
        <w:rPr>
          <w:rFonts w:ascii="Times New Roman"/>
          <w:b w:val="false"/>
          <w:i w:val="false"/>
          <w:color w:val="000000"/>
          <w:sz w:val="28"/>
        </w:rPr>
        <w:t>
      454. Доғалы болат балқытқыш пештерінде электродтарды қайта салу, қарқынын арттыру және алмастыру бойынша, сондай-ақ, электродтың саңылауларын тығыздау бойынша жұмыстар электр пештері өшіріліп тұрғанда жасалады.</w:t>
      </w:r>
    </w:p>
    <w:bookmarkEnd w:id="521"/>
    <w:p>
      <w:pPr>
        <w:spacing w:after="0"/>
        <w:ind w:left="0"/>
        <w:jc w:val="both"/>
      </w:pPr>
      <w:r>
        <w:rPr>
          <w:rFonts w:ascii="Times New Roman"/>
          <w:b w:val="false"/>
          <w:i w:val="false"/>
          <w:color w:val="000000"/>
          <w:sz w:val="28"/>
        </w:rPr>
        <w:t>
      Рудалы қыздырғыш пештердің өздігінен балқитын электродтарын толтыруды, тежелетін таспаны дәнекерлеу және электродтық массаға күш түсіруді қайта жүргізу мен қарқынын арттыру шараларын 1000 В дейінгі электр қондырғыларында кернеуін түсірместен жүргізуге болады. Бұл жұмыстар фазааралық бөлгіш оқшауламалы қоршаулары болатын оқшауланған жұмыс алаңшаларында атқарылады.</w:t>
      </w:r>
    </w:p>
    <w:bookmarkStart w:name="z523" w:id="522"/>
    <w:p>
      <w:pPr>
        <w:spacing w:after="0"/>
        <w:ind w:left="0"/>
        <w:jc w:val="left"/>
      </w:pPr>
      <w:r>
        <w:rPr>
          <w:rFonts w:ascii="Times New Roman"/>
          <w:b/>
          <w:i w:val="false"/>
          <w:color w:val="000000"/>
        </w:rPr>
        <w:t xml:space="preserve"> Параграф 2. Плазмалы-доғалық және электронды-сәулелік қондырғылар</w:t>
      </w:r>
    </w:p>
    <w:bookmarkEnd w:id="522"/>
    <w:bookmarkStart w:name="z524" w:id="523"/>
    <w:p>
      <w:pPr>
        <w:spacing w:after="0"/>
        <w:ind w:left="0"/>
        <w:jc w:val="both"/>
      </w:pPr>
      <w:r>
        <w:rPr>
          <w:rFonts w:ascii="Times New Roman"/>
          <w:b w:val="false"/>
          <w:i w:val="false"/>
          <w:color w:val="000000"/>
          <w:sz w:val="28"/>
        </w:rPr>
        <w:t>
      455. Плазмалы-доғалық және электронды-сәулелік қондырғыларға осы қондырғылардың жұмысына арнайы дайындығы бар жұмыскерлер қызметі көрсетіледі.</w:t>
      </w:r>
    </w:p>
    <w:bookmarkEnd w:id="523"/>
    <w:bookmarkStart w:name="z525" w:id="524"/>
    <w:p>
      <w:pPr>
        <w:spacing w:after="0"/>
        <w:ind w:left="0"/>
        <w:jc w:val="both"/>
      </w:pPr>
      <w:r>
        <w:rPr>
          <w:rFonts w:ascii="Times New Roman"/>
          <w:b w:val="false"/>
          <w:i w:val="false"/>
          <w:color w:val="000000"/>
          <w:sz w:val="28"/>
        </w:rPr>
        <w:t>
      456. Дайындаушы зауыттың пайдалану жөніндегі нұсқаулықтары негізінде плазмалы-доғалық және электронды-сәулелік қондырғыларды жергілікті жағдайлардың ерекшеліктерін ескере отырып, қызмет көрсетілуі бойынша электротехникалық және электротехнологиялық қызметшілерге арналған біртұтас жергілікті нұсқаулығы құрастырылып, бекітіледі (бұдан әрі - плазмалы-доғалық және электронды-сәулелік қондырғылар электронды-сәулелік деп аталады).</w:t>
      </w:r>
    </w:p>
    <w:bookmarkEnd w:id="524"/>
    <w:bookmarkStart w:name="z526" w:id="525"/>
    <w:p>
      <w:pPr>
        <w:spacing w:after="0"/>
        <w:ind w:left="0"/>
        <w:jc w:val="both"/>
      </w:pPr>
      <w:r>
        <w:rPr>
          <w:rFonts w:ascii="Times New Roman"/>
          <w:b w:val="false"/>
          <w:i w:val="false"/>
          <w:color w:val="000000"/>
          <w:sz w:val="28"/>
        </w:rPr>
        <w:t>
      457. Электронды-сәулелік қондырғылар мынадай блоктауғыштармен:</w:t>
      </w:r>
    </w:p>
    <w:bookmarkEnd w:id="525"/>
    <w:p>
      <w:pPr>
        <w:spacing w:after="0"/>
        <w:ind w:left="0"/>
        <w:jc w:val="both"/>
      </w:pPr>
      <w:r>
        <w:rPr>
          <w:rFonts w:ascii="Times New Roman"/>
          <w:b w:val="false"/>
          <w:i w:val="false"/>
          <w:color w:val="000000"/>
          <w:sz w:val="28"/>
        </w:rPr>
        <w:t>
      1) бүлендер (блоктар) қоршауының қақпақтары мен электр жабдығы орын-жайы есіктерінің ашылуы кезінде электрмен өшірілетін май айырғыштары (электрлік блоктағыш құлыптары);</w:t>
      </w:r>
    </w:p>
    <w:p>
      <w:pPr>
        <w:spacing w:after="0"/>
        <w:ind w:left="0"/>
        <w:jc w:val="both"/>
      </w:pPr>
      <w:r>
        <w:rPr>
          <w:rFonts w:ascii="Times New Roman"/>
          <w:b w:val="false"/>
          <w:i w:val="false"/>
          <w:color w:val="000000"/>
          <w:sz w:val="28"/>
        </w:rPr>
        <w:t>
      2) май айырғыш камералары қақпақтарының ашылуына мүмкіндік беретін, сондай-ақ, түзеткіш ажыратқыштар мен қыздыратын бүленді ажыратқыштардың тек өшіріліп тұрған жағдайы кезінде ғана ажыратқыштар жетектерінің механикалық блоктағышпен жабдықталады.</w:t>
      </w:r>
    </w:p>
    <w:bookmarkStart w:name="z527" w:id="526"/>
    <w:p>
      <w:pPr>
        <w:spacing w:after="0"/>
        <w:ind w:left="0"/>
        <w:jc w:val="both"/>
      </w:pPr>
      <w:r>
        <w:rPr>
          <w:rFonts w:ascii="Times New Roman"/>
          <w:b w:val="false"/>
          <w:i w:val="false"/>
          <w:color w:val="000000"/>
          <w:sz w:val="28"/>
        </w:rPr>
        <w:t>
      458. Қондырғыны токқа қосу кезінде сигнализацияның бүлені есіктерін, басқару пульті қақпағын және электр жабдығының қорғаушы қаптарын ашуға жол берілмейді.</w:t>
      </w:r>
    </w:p>
    <w:bookmarkEnd w:id="526"/>
    <w:bookmarkStart w:name="z528" w:id="527"/>
    <w:p>
      <w:pPr>
        <w:spacing w:after="0"/>
        <w:ind w:left="0"/>
        <w:jc w:val="both"/>
      </w:pPr>
      <w:r>
        <w:rPr>
          <w:rFonts w:ascii="Times New Roman"/>
          <w:b w:val="false"/>
          <w:i w:val="false"/>
          <w:color w:val="000000"/>
          <w:sz w:val="28"/>
        </w:rPr>
        <w:t>
      459. Электронды-сәулелік қондырғының сәулелі қыздыратын аймағындағы жөндеу жұмыстары оны тек өшіріп, жермен қосқан соң ғана жүргізіледі.</w:t>
      </w:r>
    </w:p>
    <w:bookmarkEnd w:id="527"/>
    <w:bookmarkStart w:name="z529" w:id="528"/>
    <w:p>
      <w:pPr>
        <w:spacing w:after="0"/>
        <w:ind w:left="0"/>
        <w:jc w:val="both"/>
      </w:pPr>
      <w:r>
        <w:rPr>
          <w:rFonts w:ascii="Times New Roman"/>
          <w:b w:val="false"/>
          <w:i w:val="false"/>
          <w:color w:val="000000"/>
          <w:sz w:val="28"/>
        </w:rPr>
        <w:t xml:space="preserve">
      460. Электрондық-сәулелік қондырғылардың рентгендік сәулелену деңгейі рұқсат етілген мәндерден жоғары емес, денсаулық сақтау министрінің 2020 жылғы 15 желтоқсандағы № ҚР ДСМ-275/20201 "Радиациялық қауіпсіздікті қамтамасыз етуге "Санитариялық-эпидемиологиялық талаптар" санитариялық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21822 болып тіркелген) сәйкестігі қамтамасыз етіледі.</w:t>
      </w:r>
    </w:p>
    <w:bookmarkEnd w:id="5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460-тармақ жаңа редакцияда - ҚР Энергетика министрінің 17.01.2025 </w:t>
      </w:r>
      <w:r>
        <w:rPr>
          <w:rFonts w:ascii="Times New Roman"/>
          <w:b w:val="false"/>
          <w:i w:val="false"/>
          <w:color w:val="00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0" w:id="529"/>
    <w:p>
      <w:pPr>
        <w:spacing w:after="0"/>
        <w:ind w:left="0"/>
        <w:jc w:val="both"/>
      </w:pPr>
      <w:r>
        <w:rPr>
          <w:rFonts w:ascii="Times New Roman"/>
          <w:b w:val="false"/>
          <w:i w:val="false"/>
          <w:color w:val="000000"/>
          <w:sz w:val="28"/>
        </w:rPr>
        <w:t>
      461. Электр пеш қаптамасының сыртқы бетінің температурасы дайындаушы зауыттың пайдалану жөніндегі нұсқаулықтарымен белгіленген мәндерінен жоғары емес қамтамасыз етіледі.</w:t>
      </w:r>
    </w:p>
    <w:bookmarkEnd w:id="529"/>
    <w:bookmarkStart w:name="z531" w:id="530"/>
    <w:p>
      <w:pPr>
        <w:spacing w:after="0"/>
        <w:ind w:left="0"/>
        <w:jc w:val="both"/>
      </w:pPr>
      <w:r>
        <w:rPr>
          <w:rFonts w:ascii="Times New Roman"/>
          <w:b w:val="false"/>
          <w:i w:val="false"/>
          <w:color w:val="000000"/>
          <w:sz w:val="28"/>
        </w:rPr>
        <w:t>
      462. Қыздырғыш элементтердің жай-күйін дайындаушы зауыттың пайдалану жөніндегі нұсқаулықтарына сәйкес, жергілікті жағдайларды есепке ала отырып тексеріледі.</w:t>
      </w:r>
    </w:p>
    <w:bookmarkEnd w:id="530"/>
    <w:bookmarkStart w:name="z532" w:id="531"/>
    <w:p>
      <w:pPr>
        <w:spacing w:after="0"/>
        <w:ind w:left="0"/>
        <w:jc w:val="left"/>
      </w:pPr>
      <w:r>
        <w:rPr>
          <w:rFonts w:ascii="Times New Roman"/>
          <w:b/>
          <w:i w:val="false"/>
          <w:color w:val="000000"/>
        </w:rPr>
        <w:t xml:space="preserve"> Параграф 3. Индукциялық балқытқыш және қыздырғыш аспаптар</w:t>
      </w:r>
    </w:p>
    <w:bookmarkEnd w:id="531"/>
    <w:bookmarkStart w:name="z533" w:id="532"/>
    <w:p>
      <w:pPr>
        <w:spacing w:after="0"/>
        <w:ind w:left="0"/>
        <w:jc w:val="both"/>
      </w:pPr>
      <w:r>
        <w:rPr>
          <w:rFonts w:ascii="Times New Roman"/>
          <w:b w:val="false"/>
          <w:i w:val="false"/>
          <w:color w:val="000000"/>
          <w:sz w:val="28"/>
        </w:rPr>
        <w:t>
      463. Осы тарау өнеркәсіптік (50 Гц), жоғарылатылған (30 кГц дейінгі) және жоғары (30 кГц жоғары) жиілікті электрмен қыздырғыш индукциялық қондырғыларға қолданылады.</w:t>
      </w:r>
    </w:p>
    <w:bookmarkEnd w:id="532"/>
    <w:bookmarkStart w:name="z534" w:id="533"/>
    <w:p>
      <w:pPr>
        <w:spacing w:after="0"/>
        <w:ind w:left="0"/>
        <w:jc w:val="both"/>
      </w:pPr>
      <w:r>
        <w:rPr>
          <w:rFonts w:ascii="Times New Roman"/>
          <w:b w:val="false"/>
          <w:i w:val="false"/>
          <w:color w:val="000000"/>
          <w:sz w:val="28"/>
        </w:rPr>
        <w:t>
      464. Су салқындатқыш жүйесінің металл құбырларын токтардың кемуінен тот басуды төмендету үшін оларды су салқындататын бөлшектері кернеуіне қосылымды оқшауламалы өңештерге өтетін алғашқы сәтінен жерге тұйықталады.</w:t>
      </w:r>
    </w:p>
    <w:bookmarkEnd w:id="533"/>
    <w:bookmarkStart w:name="z535" w:id="534"/>
    <w:p>
      <w:pPr>
        <w:spacing w:after="0"/>
        <w:ind w:left="0"/>
        <w:jc w:val="both"/>
      </w:pPr>
      <w:r>
        <w:rPr>
          <w:rFonts w:ascii="Times New Roman"/>
          <w:b w:val="false"/>
          <w:i w:val="false"/>
          <w:color w:val="000000"/>
          <w:sz w:val="28"/>
        </w:rPr>
        <w:t>
      465. Судың салқындатылуы қондырғы токқа қосылған сәтінен бастап, оны өшірген соң, бөлшектері толық суығанға дейін үзіліссіз жүзеге асырылады керек. Қондырғы құрылғысы токқа қосылуымен салқындатылатын су блоктаушының болуы міндетті.</w:t>
      </w:r>
    </w:p>
    <w:bookmarkEnd w:id="534"/>
    <w:bookmarkStart w:name="z536" w:id="535"/>
    <w:p>
      <w:pPr>
        <w:spacing w:after="0"/>
        <w:ind w:left="0"/>
        <w:jc w:val="both"/>
      </w:pPr>
      <w:r>
        <w:rPr>
          <w:rFonts w:ascii="Times New Roman"/>
          <w:b w:val="false"/>
          <w:i w:val="false"/>
          <w:color w:val="000000"/>
          <w:sz w:val="28"/>
        </w:rPr>
        <w:t>
      466. Индукциялық балқытқыш пештер мен қыздырғыш қондырғыларға қызмет көрсетуші жұмыскерлер, электромагниттік өрістермен жайылатын токтардан оның конструкциялық элементтерінің қызып кету деңгейіне үнемі бақылау жасауды жүргізеді. Алынатын нәтижелеріне қарай, шығынды бәсеңдету жөніндегі шаралар қабылданады.</w:t>
      </w:r>
    </w:p>
    <w:bookmarkEnd w:id="535"/>
    <w:bookmarkStart w:name="z537" w:id="536"/>
    <w:p>
      <w:pPr>
        <w:spacing w:after="0"/>
        <w:ind w:left="0"/>
        <w:jc w:val="both"/>
      </w:pPr>
      <w:r>
        <w:rPr>
          <w:rFonts w:ascii="Times New Roman"/>
          <w:b w:val="false"/>
          <w:i w:val="false"/>
          <w:color w:val="000000"/>
          <w:sz w:val="28"/>
        </w:rPr>
        <w:t>
      467. Электротехникалық қызметшілер қондырғыларды қарап шығу шараларын ұйымда бекітілетін кестеге сәйкес жүргізеді. Қарап шығу нәтижелері мен олқылықтарды жою бойынша қабылданатын шаралар қондырғы жұмысының журналына енгізіледі. Қарап шығу кезінде келесідегідей жайттарға көңіл аударылуы қажет:</w:t>
      </w:r>
    </w:p>
    <w:bookmarkEnd w:id="536"/>
    <w:p>
      <w:pPr>
        <w:spacing w:after="0"/>
        <w:ind w:left="0"/>
        <w:jc w:val="both"/>
      </w:pPr>
      <w:r>
        <w:rPr>
          <w:rFonts w:ascii="Times New Roman"/>
          <w:b w:val="false"/>
          <w:i w:val="false"/>
          <w:color w:val="000000"/>
          <w:sz w:val="28"/>
        </w:rPr>
        <w:t>
      1) қызметші еңбегінің қауіпсіз жағдайларын қамтамасыз етуші блоктауышты барлық құрылғылардың тоқтап қалмауын, сондай-ақ, қондырғының барлық технологиялық, электрлік элементтерін қосудың кезектілігі және қажетті айқындылығы;</w:t>
      </w:r>
    </w:p>
    <w:p>
      <w:pPr>
        <w:spacing w:after="0"/>
        <w:ind w:left="0"/>
        <w:jc w:val="both"/>
      </w:pPr>
      <w:r>
        <w:rPr>
          <w:rFonts w:ascii="Times New Roman"/>
          <w:b w:val="false"/>
          <w:i w:val="false"/>
          <w:color w:val="000000"/>
          <w:sz w:val="28"/>
        </w:rPr>
        <w:t>
      2) жекелеген бүлендердің қалқалануы және жермен қосылу сенімділігі;</w:t>
      </w:r>
    </w:p>
    <w:p>
      <w:pPr>
        <w:spacing w:after="0"/>
        <w:ind w:left="0"/>
        <w:jc w:val="both"/>
      </w:pPr>
      <w:r>
        <w:rPr>
          <w:rFonts w:ascii="Times New Roman"/>
          <w:b w:val="false"/>
          <w:i w:val="false"/>
          <w:color w:val="000000"/>
          <w:sz w:val="28"/>
        </w:rPr>
        <w:t>
      3) қосылуы мен өшірілуінің неғұрлым көп мөлшері болатын реттеуші аппаратура түйіспелерінің тазалығы;</w:t>
      </w:r>
    </w:p>
    <w:p>
      <w:pPr>
        <w:spacing w:after="0"/>
        <w:ind w:left="0"/>
        <w:jc w:val="both"/>
      </w:pPr>
      <w:r>
        <w:rPr>
          <w:rFonts w:ascii="Times New Roman"/>
          <w:b w:val="false"/>
          <w:i w:val="false"/>
          <w:color w:val="000000"/>
          <w:sz w:val="28"/>
        </w:rPr>
        <w:t>
      4) доғалы сөндіру арқылы түйіспелер жұмысының дұрыстығы;</w:t>
      </w:r>
    </w:p>
    <w:p>
      <w:pPr>
        <w:spacing w:after="0"/>
        <w:ind w:left="0"/>
        <w:jc w:val="both"/>
      </w:pPr>
      <w:r>
        <w:rPr>
          <w:rFonts w:ascii="Times New Roman"/>
          <w:b w:val="false"/>
          <w:i w:val="false"/>
          <w:color w:val="000000"/>
          <w:sz w:val="28"/>
        </w:rPr>
        <w:t>
      5) қондырғы бөлшектерінің су салқындатқыш беттерінде қаспақтануының болмауы;</w:t>
      </w:r>
    </w:p>
    <w:p>
      <w:pPr>
        <w:spacing w:after="0"/>
        <w:ind w:left="0"/>
        <w:jc w:val="both"/>
      </w:pPr>
      <w:r>
        <w:rPr>
          <w:rFonts w:ascii="Times New Roman"/>
          <w:b w:val="false"/>
          <w:i w:val="false"/>
          <w:color w:val="000000"/>
          <w:sz w:val="28"/>
        </w:rPr>
        <w:t>
      6) қондырғы бөліктерінде шаң-тозаңның болмауы.</w:t>
      </w:r>
    </w:p>
    <w:bookmarkStart w:name="z538" w:id="537"/>
    <w:p>
      <w:pPr>
        <w:spacing w:after="0"/>
        <w:ind w:left="0"/>
        <w:jc w:val="both"/>
      </w:pPr>
      <w:r>
        <w:rPr>
          <w:rFonts w:ascii="Times New Roman"/>
          <w:b w:val="false"/>
          <w:i w:val="false"/>
          <w:color w:val="000000"/>
          <w:sz w:val="28"/>
        </w:rPr>
        <w:t>
      468. Индукциялық қондырғыларды қарап шығу және жөндеу жұмыстары оларды қоректендіру көздерінен өшірген соң ғана жүргізіледі.</w:t>
      </w:r>
    </w:p>
    <w:bookmarkEnd w:id="537"/>
    <w:bookmarkStart w:name="z539" w:id="538"/>
    <w:p>
      <w:pPr>
        <w:spacing w:after="0"/>
        <w:ind w:left="0"/>
        <w:jc w:val="both"/>
      </w:pPr>
      <w:r>
        <w:rPr>
          <w:rFonts w:ascii="Times New Roman"/>
          <w:b w:val="false"/>
          <w:i w:val="false"/>
          <w:color w:val="000000"/>
          <w:sz w:val="28"/>
        </w:rPr>
        <w:t>
      469. Индукциялық балқытқыш пештер индукторын салқындату жүйесінің су беруді тоқтату кезінде индуктор кернеуін түсіруді қамтамасыз етуші блоктауышы болады.</w:t>
      </w:r>
    </w:p>
    <w:bookmarkEnd w:id="538"/>
    <w:bookmarkStart w:name="z540" w:id="539"/>
    <w:p>
      <w:pPr>
        <w:spacing w:after="0"/>
        <w:ind w:left="0"/>
        <w:jc w:val="both"/>
      </w:pPr>
      <w:r>
        <w:rPr>
          <w:rFonts w:ascii="Times New Roman"/>
          <w:b w:val="false"/>
          <w:i w:val="false"/>
          <w:color w:val="000000"/>
          <w:sz w:val="28"/>
        </w:rPr>
        <w:t>
      470. Индукциялық балқытқыш пештерде балқытуды жүргізу кезінде пешке қабатталып салынған өнімдерді көсеп араластыру үшін оқшауламалы сабы бар аспапты қолдануға рұқсат етіледі. Қолды күйдіріп алмас үшін қолғап киіп жұмыс істеген дұрыс.</w:t>
      </w:r>
    </w:p>
    <w:bookmarkEnd w:id="539"/>
    <w:bookmarkStart w:name="z541" w:id="540"/>
    <w:p>
      <w:pPr>
        <w:spacing w:after="0"/>
        <w:ind w:left="0"/>
        <w:jc w:val="both"/>
      </w:pPr>
      <w:r>
        <w:rPr>
          <w:rFonts w:ascii="Times New Roman"/>
          <w:b w:val="false"/>
          <w:i w:val="false"/>
          <w:color w:val="000000"/>
          <w:sz w:val="28"/>
        </w:rPr>
        <w:t>
      471. Индукциялық балқытқыш пештердегі балқыту үрдісінде тербелмелі түйістіргішті жөнге келтіру үшін кернеудегі түйістіргішті конденсаторларды қосуға қашықтан басқаратын жетегі бар ажыратқыштардың болуы кезінде рұқсат етіледі. Кернеудегі түйістіргішті конденсаторларды өшіруге рұқсаттама берілмейді.</w:t>
      </w:r>
    </w:p>
    <w:bookmarkEnd w:id="540"/>
    <w:bookmarkStart w:name="z542" w:id="541"/>
    <w:p>
      <w:pPr>
        <w:spacing w:after="0"/>
        <w:ind w:left="0"/>
        <w:jc w:val="both"/>
      </w:pPr>
      <w:r>
        <w:rPr>
          <w:rFonts w:ascii="Times New Roman"/>
          <w:b w:val="false"/>
          <w:i w:val="false"/>
          <w:color w:val="000000"/>
          <w:sz w:val="28"/>
        </w:rPr>
        <w:t>
      472. Қыздырып өңделетін операциялар атқарылатын және бейімдендірілген агрегаттардың бөлігі болып табылатын (ұстаханалық-престеу мен прокатты стандардың құбыр пісіргіші, және басқа) қыздырғыш орындары олардың жекелеген тораптары ретінде кіргізіледі.</w:t>
      </w:r>
    </w:p>
    <w:bookmarkEnd w:id="541"/>
    <w:bookmarkStart w:name="z543" w:id="542"/>
    <w:p>
      <w:pPr>
        <w:spacing w:after="0"/>
        <w:ind w:left="0"/>
        <w:jc w:val="both"/>
      </w:pPr>
      <w:r>
        <w:rPr>
          <w:rFonts w:ascii="Times New Roman"/>
          <w:b w:val="false"/>
          <w:i w:val="false"/>
          <w:color w:val="000000"/>
          <w:sz w:val="28"/>
        </w:rPr>
        <w:t>
      473. Қыздырғыш орнында төмендетілуі ұйғарымды жоғары жиілікті трансформаторлар арқылы қосылатын ашық қыздырғыш индукторлармен жұмыс кезінде келесідегідей қорғаушы шаралары қарастырылады:</w:t>
      </w:r>
    </w:p>
    <w:bookmarkEnd w:id="542"/>
    <w:p>
      <w:pPr>
        <w:spacing w:after="0"/>
        <w:ind w:left="0"/>
        <w:jc w:val="both"/>
      </w:pPr>
      <w:r>
        <w:rPr>
          <w:rFonts w:ascii="Times New Roman"/>
          <w:b w:val="false"/>
          <w:i w:val="false"/>
          <w:color w:val="000000"/>
          <w:sz w:val="28"/>
        </w:rPr>
        <w:t>
      1) қыздырғыш орнының ысытылуын және өшірілуін басқару тетіктері қыздырушы оператордың орны үшін қолайлы болатындай, қыздырғыш индуктордан тікелей жақын орналастырылады;</w:t>
      </w:r>
    </w:p>
    <w:p>
      <w:pPr>
        <w:spacing w:after="0"/>
        <w:ind w:left="0"/>
        <w:jc w:val="both"/>
      </w:pPr>
      <w:r>
        <w:rPr>
          <w:rFonts w:ascii="Times New Roman"/>
          <w:b w:val="false"/>
          <w:i w:val="false"/>
          <w:color w:val="000000"/>
          <w:sz w:val="28"/>
        </w:rPr>
        <w:t>
      2) ұйғарымды жоғары жиілікті трансформаторлардың екінші реттік орамасының бір нүктесі кез келген тұсында жермен қосылған;</w:t>
      </w:r>
    </w:p>
    <w:p>
      <w:pPr>
        <w:spacing w:after="0"/>
        <w:ind w:left="0"/>
        <w:jc w:val="both"/>
      </w:pPr>
      <w:r>
        <w:rPr>
          <w:rFonts w:ascii="Times New Roman"/>
          <w:b w:val="false"/>
          <w:i w:val="false"/>
          <w:color w:val="000000"/>
          <w:sz w:val="28"/>
        </w:rPr>
        <w:t>
      3) қыздырушы оператордың жекелей қорғаушы құралдары болады;</w:t>
      </w:r>
    </w:p>
    <w:p>
      <w:pPr>
        <w:spacing w:after="0"/>
        <w:ind w:left="0"/>
        <w:jc w:val="both"/>
      </w:pPr>
      <w:r>
        <w:rPr>
          <w:rFonts w:ascii="Times New Roman"/>
          <w:b w:val="false"/>
          <w:i w:val="false"/>
          <w:color w:val="000000"/>
          <w:sz w:val="28"/>
        </w:rPr>
        <w:t>
      4) "қондырғы кернеуге қосылған кезде индукторға қол тигізуге рұқсат етілмейді" деген плакат ілінеді.</w:t>
      </w:r>
    </w:p>
    <w:bookmarkStart w:name="z544" w:id="543"/>
    <w:p>
      <w:pPr>
        <w:spacing w:after="0"/>
        <w:ind w:left="0"/>
        <w:jc w:val="left"/>
      </w:pPr>
      <w:r>
        <w:rPr>
          <w:rFonts w:ascii="Times New Roman"/>
          <w:b/>
          <w:i w:val="false"/>
          <w:color w:val="000000"/>
        </w:rPr>
        <w:t xml:space="preserve"> Параграф 4. Жоғары жиілікті қондырғылар</w:t>
      </w:r>
    </w:p>
    <w:bookmarkEnd w:id="543"/>
    <w:bookmarkStart w:name="z545" w:id="544"/>
    <w:p>
      <w:pPr>
        <w:spacing w:after="0"/>
        <w:ind w:left="0"/>
        <w:jc w:val="both"/>
      </w:pPr>
      <w:r>
        <w:rPr>
          <w:rFonts w:ascii="Times New Roman"/>
          <w:b w:val="false"/>
          <w:i w:val="false"/>
          <w:color w:val="000000"/>
          <w:sz w:val="28"/>
        </w:rPr>
        <w:t>
      474. Ультрадыбыс және радиожиілігі арқылы өңдейтін қондырғыларға материалдарды (металдарды - индукциялық қыздыруы кезінде, ток өткізбейтін материалдарды - конденсаторлардың электр өрісінде) қыздырып өңдеу және оларды ультрадыбыстық өңдеу үшін пайдаланылатын электр қондырғылары жатады.</w:t>
      </w:r>
    </w:p>
    <w:bookmarkEnd w:id="544"/>
    <w:bookmarkStart w:name="z546" w:id="545"/>
    <w:p>
      <w:pPr>
        <w:spacing w:after="0"/>
        <w:ind w:left="0"/>
        <w:jc w:val="both"/>
      </w:pPr>
      <w:r>
        <w:rPr>
          <w:rFonts w:ascii="Times New Roman"/>
          <w:b w:val="false"/>
          <w:i w:val="false"/>
          <w:color w:val="000000"/>
          <w:sz w:val="28"/>
        </w:rPr>
        <w:t>
      475. Қоздырғыш тербелістерінің жиілігі кестесі бойынша кезеңді, сонымен бірге, тербелмелі тұйістіргіштің бөлшектенуіне байланысты әрбір жөнделуі немесе оның бөлшектері алмастырылған соң паспорттық деректерге сәйкес тексеріледі.</w:t>
      </w:r>
    </w:p>
    <w:bookmarkEnd w:id="545"/>
    <w:bookmarkStart w:name="z547" w:id="546"/>
    <w:p>
      <w:pPr>
        <w:spacing w:after="0"/>
        <w:ind w:left="0"/>
        <w:jc w:val="both"/>
      </w:pPr>
      <w:r>
        <w:rPr>
          <w:rFonts w:ascii="Times New Roman"/>
          <w:b w:val="false"/>
          <w:i w:val="false"/>
          <w:color w:val="000000"/>
          <w:sz w:val="28"/>
        </w:rPr>
        <w:t>
      476. Жұмыс орнындағы электромагниттік немесе электр өрісі нормаланған мәндерінен жоғары қалқаланбайтын қыздырғыш орындарын, жұмыстық конденсаторларды және басқа да технологиялық құрылғыларды пайдалануға рұқсат етілмейді.</w:t>
      </w:r>
    </w:p>
    <w:bookmarkEnd w:id="546"/>
    <w:bookmarkStart w:name="z548" w:id="547"/>
    <w:p>
      <w:pPr>
        <w:spacing w:after="0"/>
        <w:ind w:left="0"/>
        <w:jc w:val="both"/>
      </w:pPr>
      <w:r>
        <w:rPr>
          <w:rFonts w:ascii="Times New Roman"/>
          <w:b w:val="false"/>
          <w:i w:val="false"/>
          <w:color w:val="000000"/>
          <w:sz w:val="28"/>
        </w:rPr>
        <w:t>
      477. Қойылған тұрақты қоршауды алып тастау немесе оның блоктағышынсыз кернеуде реттеу және жөндеу жұмыстарын жүргізу кезінде блоктағышты немесе қоршауды алып тастаудың қажеттілігіне көз жеткізілуі және жұмыстың қауіпсіз жағдайларын құруға арналған қосымша шаралар қарастырылуы керек.</w:t>
      </w:r>
    </w:p>
    <w:bookmarkEnd w:id="547"/>
    <w:bookmarkStart w:name="z549" w:id="548"/>
    <w:p>
      <w:pPr>
        <w:spacing w:after="0"/>
        <w:ind w:left="0"/>
        <w:jc w:val="both"/>
      </w:pPr>
      <w:r>
        <w:rPr>
          <w:rFonts w:ascii="Times New Roman"/>
          <w:b w:val="false"/>
          <w:i w:val="false"/>
          <w:color w:val="000000"/>
          <w:sz w:val="28"/>
        </w:rPr>
        <w:t>
      478. Жұмыс істеп тұрған қондырғыда өлшеу уақытында тұрақты қоршауларға еніп кетуге және ток жүретін бөліктерге жақындауға байланысты қандай да бір реттелетін жұмыстарды жүргізуге жол берілмейді.</w:t>
      </w:r>
    </w:p>
    <w:bookmarkEnd w:id="548"/>
    <w:bookmarkStart w:name="z550" w:id="549"/>
    <w:p>
      <w:pPr>
        <w:spacing w:after="0"/>
        <w:ind w:left="0"/>
        <w:jc w:val="both"/>
      </w:pPr>
      <w:r>
        <w:rPr>
          <w:rFonts w:ascii="Times New Roman"/>
          <w:b w:val="false"/>
          <w:i w:val="false"/>
          <w:color w:val="000000"/>
          <w:sz w:val="28"/>
        </w:rPr>
        <w:t xml:space="preserve">
      479. Ультрадыбыстық өңдеуге арналған технологиялық элементтері бар қондырғыларда қызмет көрсету персоналының ұстауына, сол жерде жүруіне тура келетін ортасы мен материалдарында электрлік шамалардың болмауын қамтамасыз етуші шаралар қарастырылуға тиіс. Барлық жоғары жиілікті бөліктері ҚР Денсаулық сақтау министрінің № ҚР ДСМ-15 </w:t>
      </w:r>
      <w:r>
        <w:rPr>
          <w:rFonts w:ascii="Times New Roman"/>
          <w:b w:val="false"/>
          <w:i w:val="false"/>
          <w:color w:val="000000"/>
          <w:sz w:val="28"/>
        </w:rPr>
        <w:t>бұйрығымен</w:t>
      </w:r>
      <w:r>
        <w:rPr>
          <w:rFonts w:ascii="Times New Roman"/>
          <w:b w:val="false"/>
          <w:i w:val="false"/>
          <w:color w:val="000000"/>
          <w:sz w:val="28"/>
        </w:rPr>
        <w:t xml:space="preserve"> бекітілген ультрадыбыс деңгейлерінің рұқсат етілетін мәндеріне сәйкес экрандалады.</w:t>
      </w:r>
    </w:p>
    <w:bookmarkEnd w:id="5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479-тармақ жаңа редакцияда - ҚР Энергетика министрінің 17.01.2025 </w:t>
      </w:r>
      <w:r>
        <w:rPr>
          <w:rFonts w:ascii="Times New Roman"/>
          <w:b w:val="false"/>
          <w:i w:val="false"/>
          <w:color w:val="00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1" w:id="550"/>
    <w:p>
      <w:pPr>
        <w:spacing w:after="0"/>
        <w:ind w:left="0"/>
        <w:jc w:val="both"/>
      </w:pPr>
      <w:r>
        <w:rPr>
          <w:rFonts w:ascii="Times New Roman"/>
          <w:b w:val="false"/>
          <w:i w:val="false"/>
          <w:color w:val="000000"/>
          <w:sz w:val="28"/>
        </w:rPr>
        <w:t>
      480. Қондырғылар, сақтандырғыштар және тағы басқаларының жарамсыз бөлшектерін алмастыру бойынша барлық жұмыстар кернеу түсірілген соң жүргізіледі.</w:t>
      </w:r>
    </w:p>
    <w:bookmarkEnd w:id="550"/>
    <w:bookmarkStart w:name="z552" w:id="551"/>
    <w:p>
      <w:pPr>
        <w:spacing w:after="0"/>
        <w:ind w:left="0"/>
        <w:jc w:val="left"/>
      </w:pPr>
      <w:r>
        <w:rPr>
          <w:rFonts w:ascii="Times New Roman"/>
          <w:b/>
          <w:i w:val="false"/>
          <w:color w:val="000000"/>
        </w:rPr>
        <w:t xml:space="preserve"> Электродты қазандықтар</w:t>
      </w:r>
    </w:p>
    <w:bookmarkEnd w:id="551"/>
    <w:bookmarkStart w:name="z553" w:id="552"/>
    <w:p>
      <w:pPr>
        <w:spacing w:after="0"/>
        <w:ind w:left="0"/>
        <w:jc w:val="both"/>
      </w:pPr>
      <w:r>
        <w:rPr>
          <w:rFonts w:ascii="Times New Roman"/>
          <w:b w:val="false"/>
          <w:i w:val="false"/>
          <w:color w:val="000000"/>
          <w:sz w:val="28"/>
        </w:rPr>
        <w:t>
      481. Осы тарау тұрғын үйлер, коммуналдық-тұрмыстық, қоғамдық және өндірістік ғимараттар, құрылыстар, өнеркәсіптік және ауыл шаруашылығы қондырғыларын ыстық су және бумен жабдықтаушы жылыту жүйелері үшін тағайындалатын, кернеуі 1000 В және одан жоғары өнеркәсіптік жиілікті ток көздерінен қоректендіруші, солардағы ысытылатын судың температурасы және жұмыстық қысымына қарамастан, электродты су жылытқыш пен бу қазандықтарына қолданылады.</w:t>
      </w:r>
    </w:p>
    <w:bookmarkEnd w:id="552"/>
    <w:bookmarkStart w:name="z554" w:id="553"/>
    <w:p>
      <w:pPr>
        <w:spacing w:after="0"/>
        <w:ind w:left="0"/>
        <w:jc w:val="both"/>
      </w:pPr>
      <w:r>
        <w:rPr>
          <w:rFonts w:ascii="Times New Roman"/>
          <w:b w:val="false"/>
          <w:i w:val="false"/>
          <w:color w:val="000000"/>
          <w:sz w:val="28"/>
        </w:rPr>
        <w:t>
      482. Электродты қазандықтар мен құбыр желілерінің үлес салмағы аз және жылу өткізгіштігі төмен материалдан дайындалған жылулық оқшауламасы болу керек. Оқшауламаның сыртқы бетінің температурасы 55</w:t>
      </w:r>
      <w:r>
        <w:rPr>
          <w:rFonts w:ascii="Times New Roman"/>
          <w:b w:val="false"/>
          <w:i w:val="false"/>
          <w:color w:val="000000"/>
          <w:vertAlign w:val="superscript"/>
        </w:rPr>
        <w:t>0</w:t>
      </w:r>
      <w:r>
        <w:rPr>
          <w:rFonts w:ascii="Times New Roman"/>
          <w:b w:val="false"/>
          <w:i w:val="false"/>
          <w:color w:val="000000"/>
          <w:sz w:val="28"/>
        </w:rPr>
        <w:t>С-тан жоғары болмауын қамтамасыз етіледі.</w:t>
      </w:r>
    </w:p>
    <w:bookmarkEnd w:id="553"/>
    <w:bookmarkStart w:name="z555" w:id="554"/>
    <w:p>
      <w:pPr>
        <w:spacing w:after="0"/>
        <w:ind w:left="0"/>
        <w:jc w:val="both"/>
      </w:pPr>
      <w:r>
        <w:rPr>
          <w:rFonts w:ascii="Times New Roman"/>
          <w:b w:val="false"/>
          <w:i w:val="false"/>
          <w:color w:val="000000"/>
          <w:sz w:val="28"/>
        </w:rPr>
        <w:t>
      483. Электродты қазандық жеке үй-жайға қойылуға тиіс. Бұл үй-жайда технологиялық жабдықты, қорғаушы және автоматика құрылғыларын орналастыруға болады. Жұмыстық кернеуі 1000 В дейінгі электродты қазандықтарды өндірістік үй-жайларда басқа да жабдықтармен бірге қоюға рұқсат етіледі. Қазандық үй-жайында жылыту немесе ыстық сумен жабдықтайтын жүйеден апатты және жөндеу кезіндегі суларды жинап алатын құрғатқыш құрылғылары қарастырылады.</w:t>
      </w:r>
    </w:p>
    <w:bookmarkEnd w:id="554"/>
    <w:bookmarkStart w:name="z556" w:id="555"/>
    <w:p>
      <w:pPr>
        <w:spacing w:after="0"/>
        <w:ind w:left="0"/>
        <w:jc w:val="both"/>
      </w:pPr>
      <w:r>
        <w:rPr>
          <w:rFonts w:ascii="Times New Roman"/>
          <w:b w:val="false"/>
          <w:i w:val="false"/>
          <w:color w:val="000000"/>
          <w:sz w:val="28"/>
        </w:rPr>
        <w:t>
      484. Жұмыстық кернеуі 1000 В жоғары электродты қазандықта электротехникалық жұмыскерлерге арналған бөлек үй-жай қарастырылғаны жөн. Бұл үй-жайда телебасқару мен телеөлшегіш пульті, сонымен қатар, қорғаушы автоматика құрылғылары қойылады.</w:t>
      </w:r>
    </w:p>
    <w:bookmarkEnd w:id="555"/>
    <w:bookmarkStart w:name="z557" w:id="556"/>
    <w:p>
      <w:pPr>
        <w:spacing w:after="0"/>
        <w:ind w:left="0"/>
        <w:jc w:val="both"/>
      </w:pPr>
      <w:r>
        <w:rPr>
          <w:rFonts w:ascii="Times New Roman"/>
          <w:b w:val="false"/>
          <w:i w:val="false"/>
          <w:color w:val="000000"/>
          <w:sz w:val="28"/>
        </w:rPr>
        <w:t>
      485. Энергияны тұтыну кестесін теңестіру қажеттілігінен жүргізіп реттеуші құрылғылары болмайтын жылуды пайдалану жүйелерінде электродты қазандықтарды пайдалануға жол берілмейді. Электродты қазандықтар берілген жұмыстың кестесіне сәйкес автоматты құрылғылармен қамтамасыз етіледі.</w:t>
      </w:r>
    </w:p>
    <w:bookmarkEnd w:id="556"/>
    <w:bookmarkStart w:name="z558" w:id="557"/>
    <w:p>
      <w:pPr>
        <w:spacing w:after="0"/>
        <w:ind w:left="0"/>
        <w:jc w:val="both"/>
      </w:pPr>
      <w:r>
        <w:rPr>
          <w:rFonts w:ascii="Times New Roman"/>
          <w:b w:val="false"/>
          <w:i w:val="false"/>
          <w:color w:val="000000"/>
          <w:sz w:val="28"/>
        </w:rPr>
        <w:t>
      486. Кернеуі 1000 В жоғары электродты бу қазандықтарын тұтынушының техникалық басшысымен бекітілетін нұсқаулыққа сәйкес тіркеп, тексеру және сынақ жасаған соң ғана пайдалануға жол беріледі.</w:t>
      </w:r>
    </w:p>
    <w:bookmarkEnd w:id="557"/>
    <w:bookmarkStart w:name="z559" w:id="558"/>
    <w:p>
      <w:pPr>
        <w:spacing w:after="0"/>
        <w:ind w:left="0"/>
        <w:jc w:val="both"/>
      </w:pPr>
      <w:r>
        <w:rPr>
          <w:rFonts w:ascii="Times New Roman"/>
          <w:b w:val="false"/>
          <w:i w:val="false"/>
          <w:color w:val="000000"/>
          <w:sz w:val="28"/>
        </w:rPr>
        <w:t>
      487. Электродты қазандықтар автоматты немесе басқару пульті жұмыс режимін қалыпты жүргізуді қамтамасыз етуші, автоматты және қашықтан басқару құрылғыларының болуы кезінде, сондай-ақ, басқару пультінде жұмыс режимінің бұзылу сигналының берілуі кезінде қазандық тоқтатылуын қамтамасыз етуші қорғауышының болуы кезінде қызметшінің тұрақты кезекшілігісіз нақ жұмыс істей алады. Бұл кезде қазандықты басқару пульті арқылы тоқтату мүмкіндігі қарастырылуға тиіс.</w:t>
      </w:r>
    </w:p>
    <w:bookmarkEnd w:id="558"/>
    <w:bookmarkStart w:name="z560" w:id="559"/>
    <w:p>
      <w:pPr>
        <w:spacing w:after="0"/>
        <w:ind w:left="0"/>
        <w:jc w:val="both"/>
      </w:pPr>
      <w:r>
        <w:rPr>
          <w:rFonts w:ascii="Times New Roman"/>
          <w:b w:val="false"/>
          <w:i w:val="false"/>
          <w:color w:val="000000"/>
          <w:sz w:val="28"/>
        </w:rPr>
        <w:t>
      488. Кернеудегі электродты қазандықтардың қуаттылығын реттеуге жол берілмейді.</w:t>
      </w:r>
    </w:p>
    <w:bookmarkEnd w:id="559"/>
    <w:bookmarkStart w:name="z561" w:id="560"/>
    <w:p>
      <w:pPr>
        <w:spacing w:after="0"/>
        <w:ind w:left="0"/>
        <w:jc w:val="both"/>
      </w:pPr>
      <w:r>
        <w:rPr>
          <w:rFonts w:ascii="Times New Roman"/>
          <w:b w:val="false"/>
          <w:i w:val="false"/>
          <w:color w:val="000000"/>
          <w:sz w:val="28"/>
        </w:rPr>
        <w:t>
      489. Электродты қазандық:</w:t>
      </w:r>
    </w:p>
    <w:bookmarkEnd w:id="560"/>
    <w:p>
      <w:pPr>
        <w:spacing w:after="0"/>
        <w:ind w:left="0"/>
        <w:jc w:val="both"/>
      </w:pPr>
      <w:r>
        <w:rPr>
          <w:rFonts w:ascii="Times New Roman"/>
          <w:b w:val="false"/>
          <w:i w:val="false"/>
          <w:color w:val="000000"/>
          <w:sz w:val="28"/>
        </w:rPr>
        <w:t>
      1) жазатайым оқиға кезінде;</w:t>
      </w:r>
    </w:p>
    <w:p>
      <w:pPr>
        <w:spacing w:after="0"/>
        <w:ind w:left="0"/>
        <w:jc w:val="both"/>
      </w:pPr>
      <w:r>
        <w:rPr>
          <w:rFonts w:ascii="Times New Roman"/>
          <w:b w:val="false"/>
          <w:i w:val="false"/>
          <w:color w:val="000000"/>
          <w:sz w:val="28"/>
        </w:rPr>
        <w:t>
      2) қашықтан және автоматты басқару құрылғыларында, сондай-ақ барлық бақылау-өлшеу приборларында кернеулердің жоғалуы;</w:t>
      </w:r>
    </w:p>
    <w:p>
      <w:pPr>
        <w:spacing w:after="0"/>
        <w:ind w:left="0"/>
        <w:jc w:val="both"/>
      </w:pPr>
      <w:r>
        <w:rPr>
          <w:rFonts w:ascii="Times New Roman"/>
          <w:b w:val="false"/>
          <w:i w:val="false"/>
          <w:color w:val="000000"/>
          <w:sz w:val="28"/>
        </w:rPr>
        <w:t>
      3) қазандықтағы қысым жоғарылауының рұқсат етілгеннен 10%-ға көтерілуі және оның өсе түсуі;</w:t>
      </w:r>
    </w:p>
    <w:p>
      <w:pPr>
        <w:spacing w:after="0"/>
        <w:ind w:left="0"/>
        <w:jc w:val="both"/>
      </w:pPr>
      <w:r>
        <w:rPr>
          <w:rFonts w:ascii="Times New Roman"/>
          <w:b w:val="false"/>
          <w:i w:val="false"/>
          <w:color w:val="000000"/>
          <w:sz w:val="28"/>
        </w:rPr>
        <w:t>
      4) су жылытқыш қазандық арқылы жұмсалатын судың ең аз мүмкіндікті деңгейінен төмендеуі немесе тоқтатылуы, сонымен бірге, өндірістік нұсқаулықпен қарастырылған басқа да оқиғаларда дереу өшірілуі қажет.</w:t>
      </w:r>
    </w:p>
    <w:p>
      <w:pPr>
        <w:spacing w:after="0"/>
        <w:ind w:left="0"/>
        <w:jc w:val="both"/>
      </w:pPr>
      <w:r>
        <w:rPr>
          <w:rFonts w:ascii="Times New Roman"/>
          <w:b w:val="false"/>
          <w:i w:val="false"/>
          <w:color w:val="000000"/>
          <w:sz w:val="28"/>
        </w:rPr>
        <w:t>
      Жергілікті өндірістік нұсқаулықта, сондай-ақ апатты жай-күйді жоюдың, электродты қазандықты жүргізіп қосудың тәртібі де көрсетілуге тиіс.</w:t>
      </w:r>
    </w:p>
    <w:bookmarkStart w:name="z562" w:id="561"/>
    <w:p>
      <w:pPr>
        <w:spacing w:after="0"/>
        <w:ind w:left="0"/>
        <w:jc w:val="both"/>
      </w:pPr>
      <w:r>
        <w:rPr>
          <w:rFonts w:ascii="Times New Roman"/>
          <w:b w:val="false"/>
          <w:i w:val="false"/>
          <w:color w:val="000000"/>
          <w:sz w:val="28"/>
        </w:rPr>
        <w:t>
      490. Қазандыққа қойылатын, кернеуі 1000 В-тан жоғары болатын әрбір қазанда жөндеу түрі, қарап шығу нәтижелері, бөлшектерін алмастыру туралы мағлұматтар, апатты оқиғалар туралы деректері жазылып, айы-күні қойылатын журнал болады.</w:t>
      </w:r>
    </w:p>
    <w:bookmarkEnd w:id="561"/>
    <w:bookmarkStart w:name="z563" w:id="562"/>
    <w:p>
      <w:pPr>
        <w:spacing w:after="0"/>
        <w:ind w:left="0"/>
        <w:jc w:val="both"/>
      </w:pPr>
      <w:r>
        <w:rPr>
          <w:rFonts w:ascii="Times New Roman"/>
          <w:b w:val="false"/>
          <w:i w:val="false"/>
          <w:color w:val="000000"/>
          <w:sz w:val="28"/>
        </w:rPr>
        <w:t>
      491. Кернеуі 1000 В-қа дейінгі электродты қазандықтарды қарап шығу әрбір жылыту маусымының алдында атқарылады, ал кернеуі 1000 В-тан жоғары қазандықтарды - кестемен белгіленетін белгілі бір кезеңділік арқылы, бірақ айына бір реттен жиі емес болуы тиіс. Қарап шығу электр қондырғылары жауапты адамы бекітетін жергілікті өндірістік нұсқаулықтың талаптарына сәйкес жүзеге асырылады.</w:t>
      </w:r>
    </w:p>
    <w:bookmarkEnd w:id="562"/>
    <w:p>
      <w:pPr>
        <w:spacing w:after="0"/>
        <w:ind w:left="0"/>
        <w:jc w:val="both"/>
      </w:pPr>
      <w:r>
        <w:rPr>
          <w:rFonts w:ascii="Times New Roman"/>
          <w:b w:val="false"/>
          <w:i w:val="false"/>
          <w:color w:val="000000"/>
          <w:sz w:val="28"/>
        </w:rPr>
        <w:t>
      Қарап шығу нәтижелері мен олқылықтарын жою бойынша шаралар қарап шығуды жүргізуші қызметкер қолын қоятын журналға енгізіледі.</w:t>
      </w:r>
    </w:p>
    <w:bookmarkStart w:name="z564" w:id="563"/>
    <w:p>
      <w:pPr>
        <w:spacing w:after="0"/>
        <w:ind w:left="0"/>
        <w:jc w:val="both"/>
      </w:pPr>
      <w:r>
        <w:rPr>
          <w:rFonts w:ascii="Times New Roman"/>
          <w:b w:val="false"/>
          <w:i w:val="false"/>
          <w:color w:val="000000"/>
          <w:sz w:val="28"/>
        </w:rPr>
        <w:t>
      492. Жоспарлы-сақтықты жөндеу кернеуі 1000 В-тан жоғары қазандықтар үшін арнайы кестемен белгіленген кезеңділігі арқылы жүргізіледі, бірақ айына бір реттен жиі емес. Кернеуі 1000 В-қа дейінгі жоспарлы-сақтықты жөндеудің қажеттілігін тұтынушының техникалық басшысы немесе жөндеуді жүргізуші ұйым анықтайды.</w:t>
      </w:r>
    </w:p>
    <w:bookmarkEnd w:id="563"/>
    <w:bookmarkStart w:name="z565" w:id="564"/>
    <w:p>
      <w:pPr>
        <w:spacing w:after="0"/>
        <w:ind w:left="0"/>
        <w:jc w:val="both"/>
      </w:pPr>
      <w:r>
        <w:rPr>
          <w:rFonts w:ascii="Times New Roman"/>
          <w:b w:val="false"/>
          <w:i w:val="false"/>
          <w:color w:val="000000"/>
          <w:sz w:val="28"/>
        </w:rPr>
        <w:t>
      493. Электродты қазандықтарға алдын алу сынақтарын жасау және өлшеу электр жабдығына сынақ жасау нормаларына сәйкес атқарылады.</w:t>
      </w:r>
    </w:p>
    <w:bookmarkEnd w:id="564"/>
    <w:bookmarkStart w:name="z566" w:id="565"/>
    <w:p>
      <w:pPr>
        <w:spacing w:after="0"/>
        <w:ind w:left="0"/>
        <w:jc w:val="left"/>
      </w:pPr>
      <w:r>
        <w:rPr>
          <w:rFonts w:ascii="Times New Roman"/>
          <w:b/>
          <w:i w:val="false"/>
          <w:color w:val="000000"/>
        </w:rPr>
        <w:t xml:space="preserve"> 21-тарау. Тұтынушылардың технологиялық электр станциялары</w:t>
      </w:r>
    </w:p>
    <w:bookmarkEnd w:id="565"/>
    <w:p>
      <w:pPr>
        <w:spacing w:after="0"/>
        <w:ind w:left="0"/>
        <w:jc w:val="both"/>
      </w:pPr>
      <w:r>
        <w:rPr>
          <w:rFonts w:ascii="Times New Roman"/>
          <w:b w:val="false"/>
          <w:i w:val="false"/>
          <w:color w:val="ff0000"/>
          <w:sz w:val="28"/>
        </w:rPr>
        <w:t xml:space="preserve">
      Ескерту. 21-тараудың тақырыбы жаңа редакцияда - ҚР Энергетика министрінің 07.07.2021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67" w:id="566"/>
    <w:p>
      <w:pPr>
        <w:spacing w:after="0"/>
        <w:ind w:left="0"/>
        <w:jc w:val="both"/>
      </w:pPr>
      <w:r>
        <w:rPr>
          <w:rFonts w:ascii="Times New Roman"/>
          <w:b w:val="false"/>
          <w:i w:val="false"/>
          <w:color w:val="000000"/>
          <w:sz w:val="28"/>
        </w:rPr>
        <w:t>
      494. Осы тарау тұтынушылардың электрқабылдағыштарын қоректендіретін негізгі, қысқа мерзімді, қарқынды, резервтік және апаттық көздері ретінде пайдаланылатын бірлі-жарым қуаттылығы 10 000 кВт-ға дейінгі агрегаттар арқылы (бұдан әрі - тұтынушылардың технологиялық электр станциялары), белгіленген қуаттылығы 30 000 кВт-ға дейінгі электр энергиясының тұрақты жылжымалы (бензинді, дизельді, газтурбиналы) көздеріне қолданылады.</w:t>
      </w:r>
    </w:p>
    <w:bookmarkEnd w:id="566"/>
    <w:bookmarkStart w:name="z568" w:id="567"/>
    <w:p>
      <w:pPr>
        <w:spacing w:after="0"/>
        <w:ind w:left="0"/>
        <w:jc w:val="both"/>
      </w:pPr>
      <w:r>
        <w:rPr>
          <w:rFonts w:ascii="Times New Roman"/>
          <w:b w:val="false"/>
          <w:i w:val="false"/>
          <w:color w:val="000000"/>
          <w:sz w:val="28"/>
        </w:rPr>
        <w:t>
      495. Тұтынушылардың технологиялық электр станцияларындағы электр машиналары, аппараттар, приборлар және тағы басқа жабдықтың конструкциясы, атқарылуы және оқшаулама класы, сондай-ақ, сымдар мен кабельдер, тораптар мен электрқабылдағыш параметрлеріне, қоршаған ортаның жағдайларына және сыртқы әсер етуші факторларға сәйкес келеді немесе осы әсер етулерден қорғалуын қамтамасыз етіледі.</w:t>
      </w:r>
    </w:p>
    <w:bookmarkEnd w:id="567"/>
    <w:bookmarkStart w:name="z569" w:id="568"/>
    <w:p>
      <w:pPr>
        <w:spacing w:after="0"/>
        <w:ind w:left="0"/>
        <w:jc w:val="both"/>
      </w:pPr>
      <w:r>
        <w:rPr>
          <w:rFonts w:ascii="Times New Roman"/>
          <w:b w:val="false"/>
          <w:i w:val="false"/>
          <w:color w:val="000000"/>
          <w:sz w:val="28"/>
        </w:rPr>
        <w:t>
      496. Тұтынушылардың технологиялық электр станцияларын қою және тұтынушының торабына (электр қабылдағышына) қосу Қазақстан Республикасының электр энергетикасы саласындағы заңнамасымен белгіленген талаптарға сәйкес жүргізілуі қажет. Тұтынушылардың технологиялық электр станцияларының жобасыз шағын қуаттылығында (200 кВт) қойылуы кезінде, электр қондырғы құрылғыларының Қағидалары және дайындаушы зауыттардың нұсқаулықтары орындалуға тиіс.</w:t>
      </w:r>
    </w:p>
    <w:bookmarkEnd w:id="568"/>
    <w:bookmarkStart w:name="z570" w:id="569"/>
    <w:p>
      <w:pPr>
        <w:spacing w:after="0"/>
        <w:ind w:left="0"/>
        <w:jc w:val="both"/>
      </w:pPr>
      <w:r>
        <w:rPr>
          <w:rFonts w:ascii="Times New Roman"/>
          <w:b w:val="false"/>
          <w:i w:val="false"/>
          <w:color w:val="000000"/>
          <w:sz w:val="28"/>
        </w:rPr>
        <w:t>
      497. Жабдығы, қорғаушы және автоматика құрылғылары, бақылау- өлшеу приборлары мен сигнализациясы, сымдары мен кабельдері, қорғаушы құралдары толықтай құрастырылып жиналған және қажетті көлемінде тексеріліп, сынақтан өткізілген тұтынушылардың технологиялық электр станцияларының пайдаланылуына жол беріледі.</w:t>
      </w:r>
    </w:p>
    <w:bookmarkEnd w:id="569"/>
    <w:bookmarkStart w:name="z571" w:id="570"/>
    <w:p>
      <w:pPr>
        <w:spacing w:after="0"/>
        <w:ind w:left="0"/>
        <w:jc w:val="both"/>
      </w:pPr>
      <w:r>
        <w:rPr>
          <w:rFonts w:ascii="Times New Roman"/>
          <w:b w:val="false"/>
          <w:i w:val="false"/>
          <w:color w:val="000000"/>
          <w:sz w:val="28"/>
        </w:rPr>
        <w:t>
      498. Тұтынушылардың технологиялық электр станцияларының пайдаланылуға қабылдануы кезінде электр станциясының бейтарапты жұмыс режимі мен электр қауіпсіздігінің қорғанысты шаралары тұтынушылардың тораптарында (электрқабылдағыштардағы) қабылданған бейтарапты жұмыс режимі және қорғанысты шараларына сәйкес болуы қамтамасыз етіледі.</w:t>
      </w:r>
    </w:p>
    <w:bookmarkEnd w:id="570"/>
    <w:bookmarkStart w:name="z572" w:id="571"/>
    <w:p>
      <w:pPr>
        <w:spacing w:after="0"/>
        <w:ind w:left="0"/>
        <w:jc w:val="both"/>
      </w:pPr>
      <w:r>
        <w:rPr>
          <w:rFonts w:ascii="Times New Roman"/>
          <w:b w:val="false"/>
          <w:i w:val="false"/>
          <w:color w:val="000000"/>
          <w:sz w:val="28"/>
        </w:rPr>
        <w:t>
      499. Тұтынушының тораптарына (электрқабылдағыштарына) апаттық немесе резервтік тұтынушылардың технологиялық электр станцияларының қолмен қосылуын тек коммутациялық аппараттар арасында тұтынушының торабында және энергиямен жабдықтаушы ұйымның торабында кернеудің бір мезгілде берілу мүмкіндігін болдырмайтын блоктағыштарды болуы кезінде ғана рұқсат етіледі.</w:t>
      </w:r>
    </w:p>
    <w:bookmarkEnd w:id="571"/>
    <w:bookmarkStart w:name="z573" w:id="572"/>
    <w:p>
      <w:pPr>
        <w:spacing w:after="0"/>
        <w:ind w:left="0"/>
        <w:jc w:val="both"/>
      </w:pPr>
      <w:r>
        <w:rPr>
          <w:rFonts w:ascii="Times New Roman"/>
          <w:b w:val="false"/>
          <w:i w:val="false"/>
          <w:color w:val="000000"/>
          <w:sz w:val="28"/>
        </w:rPr>
        <w:t>
      500. Энергетика жүйесі жағынан кернеудің кенеттен жоғалып кетуі жағдайында апаттық немесе резервтік тұтынушылардың технологиялық электр станцияларының автоматты қосылуы энергиямен жабдықтаушы ұйымның торабынан тұтынушы электр қондырғыларының коммутациялық аппараттарын алдын ала өшіруді және келесісінде электр станциясынан электрқабылдағыштарға кернеудің берілуін қамтамасыз етуші автоматика құрылғысы көмегімен жүзеге асырылуға тиіс.</w:t>
      </w:r>
    </w:p>
    <w:bookmarkEnd w:id="572"/>
    <w:bookmarkStart w:name="z574" w:id="573"/>
    <w:p>
      <w:pPr>
        <w:spacing w:after="0"/>
        <w:ind w:left="0"/>
        <w:jc w:val="both"/>
      </w:pPr>
      <w:r>
        <w:rPr>
          <w:rFonts w:ascii="Times New Roman"/>
          <w:b w:val="false"/>
          <w:i w:val="false"/>
          <w:color w:val="000000"/>
          <w:sz w:val="28"/>
        </w:rPr>
        <w:t>
      501. Жұмысы энергия беруші ұйымымен параллельді болатын электр қуаты 1000 кВт-ға дейінгі тұтынушылардың технологиялық электр станцияларын пайдалануға беру алдында энергия беруші ұйымымен осы электр станциялары жұмыс режімін басқару бойынша өзара қатынасын белгілейтін регламент әзірленіп, келістіріледі. Электр қуаты жоғары электр станциялары үшін тұтынушы мен энергия беруші ұйым бірігіп жасаған регламент жүйелі операторымен міндетті түрде келісіледі.</w:t>
      </w:r>
    </w:p>
    <w:bookmarkEnd w:id="573"/>
    <w:p>
      <w:pPr>
        <w:spacing w:after="0"/>
        <w:ind w:left="0"/>
        <w:jc w:val="both"/>
      </w:pPr>
      <w:r>
        <w:rPr>
          <w:rFonts w:ascii="Times New Roman"/>
          <w:b w:val="false"/>
          <w:i w:val="false"/>
          <w:color w:val="000000"/>
          <w:sz w:val="28"/>
        </w:rPr>
        <w:t>
      Тұтынушылардың баланстық тиесілік шегіне қатысы бойынша технологиялық электр станцияларының орналасу орнына тәуелсіз, оларды іске қосу және ажырату тек осы электр станцияларының генераторлық жабдықтары жедел басқаруында тұрған энергия беруші ұйымның жоғары кезекті персоналынан рұқсат алынғаннан кейін ғана жүзеге асырылады.</w:t>
      </w:r>
    </w:p>
    <w:p>
      <w:pPr>
        <w:spacing w:after="0"/>
        <w:ind w:left="0"/>
        <w:jc w:val="both"/>
      </w:pPr>
      <w:r>
        <w:rPr>
          <w:rFonts w:ascii="Times New Roman"/>
          <w:b w:val="false"/>
          <w:i w:val="false"/>
          <w:color w:val="000000"/>
          <w:sz w:val="28"/>
        </w:rPr>
        <w:t>
      Жұмысы энергия беруші ұйымның электр желісімен қатар болуы мүмкін тұтынушылардың технологиялық электр станциялары міндетті түрде жүйелік оператордың электр энергиясын коммерциялық есепке алудың автоматтандырылған жүйесімен (ЭКЕАЖ) қабаттасатын ЭКЕАЖ-мен жабдықталған болуы тиіс.</w:t>
      </w:r>
    </w:p>
    <w:bookmarkStart w:name="z575" w:id="574"/>
    <w:p>
      <w:pPr>
        <w:spacing w:after="0"/>
        <w:ind w:left="0"/>
        <w:jc w:val="both"/>
      </w:pPr>
      <w:r>
        <w:rPr>
          <w:rFonts w:ascii="Times New Roman"/>
          <w:b w:val="false"/>
          <w:i w:val="false"/>
          <w:color w:val="000000"/>
          <w:sz w:val="28"/>
        </w:rPr>
        <w:t>
      502. Тұтынушылардың технологиялық электр станцияларына қызмет көрсету үшін дайындалған, электр қауіпсіздігі бойынша тиісті біліктілігі тобы бар, өз әрекеттерінде электроэнергетика саласындағы Қазақстан Республикасының белгіленген заңнамасы талаптарына сәйкес тұтынушылардың технологиялық электр станцияларына қызмет көрсету бойынша нұсқаулықтары талаптарын басшылыққа алып жүпген персонал бөлінеді.</w:t>
      </w:r>
    </w:p>
    <w:bookmarkEnd w:id="574"/>
    <w:bookmarkStart w:name="z576" w:id="575"/>
    <w:p>
      <w:pPr>
        <w:spacing w:after="0"/>
        <w:ind w:left="0"/>
        <w:jc w:val="both"/>
      </w:pPr>
      <w:r>
        <w:rPr>
          <w:rFonts w:ascii="Times New Roman"/>
          <w:b w:val="false"/>
          <w:i w:val="false"/>
          <w:color w:val="000000"/>
          <w:sz w:val="28"/>
        </w:rPr>
        <w:t>
      503. Тұтынушылардың технологиялық электр станцияларының жөнделуі және техникалық қызмет көрсетудің әрбір түрі үшін дайындаушы зауыт құжаттамасын есепке алу мерзімдері белгіленуі керек. Резервте болатын станцияны қарап шығу 3 айда бір реттен жиі болмауы қажет.</w:t>
      </w:r>
    </w:p>
    <w:bookmarkEnd w:id="575"/>
    <w:bookmarkStart w:name="z577" w:id="576"/>
    <w:p>
      <w:pPr>
        <w:spacing w:after="0"/>
        <w:ind w:left="0"/>
        <w:jc w:val="both"/>
      </w:pPr>
      <w:r>
        <w:rPr>
          <w:rFonts w:ascii="Times New Roman"/>
          <w:b w:val="false"/>
          <w:i w:val="false"/>
          <w:color w:val="000000"/>
          <w:sz w:val="28"/>
        </w:rPr>
        <w:t>
      504. Тұтынушылардың технологиялық электр станцияларының жүргізілуіне дайындық, оның бос жүрісті немесе жүктемеде жұмыс істеуінің жалғасуы, сонымен бірге, станция жұмысын қарап шығу және тексеру нәтижелері пайдалану құжаттамасында толтырылуы қажет.</w:t>
      </w:r>
    </w:p>
    <w:bookmarkEnd w:id="576"/>
    <w:bookmarkStart w:name="z578" w:id="577"/>
    <w:p>
      <w:pPr>
        <w:spacing w:after="0"/>
        <w:ind w:left="0"/>
        <w:jc w:val="both"/>
      </w:pPr>
      <w:r>
        <w:rPr>
          <w:rFonts w:ascii="Times New Roman"/>
          <w:b w:val="false"/>
          <w:i w:val="false"/>
          <w:color w:val="000000"/>
          <w:sz w:val="28"/>
        </w:rPr>
        <w:t>
      505. Резервтік тұрақты немесе жылжымалы тұтынушылардың технологиялық электр станцияларының болуы, олардың белгіленген қуаттылығы және нақты көрсеткішті кернеудің мәні туралы мағлұматтар энергиямен жабдықтау келісімшартында көрсетіліп, электр схемаларында кескінделеді.</w:t>
      </w:r>
    </w:p>
    <w:bookmarkEnd w:id="577"/>
    <w:bookmarkStart w:name="z579" w:id="578"/>
    <w:p>
      <w:pPr>
        <w:spacing w:after="0"/>
        <w:ind w:left="0"/>
        <w:jc w:val="both"/>
      </w:pPr>
      <w:r>
        <w:rPr>
          <w:rFonts w:ascii="Times New Roman"/>
          <w:b w:val="false"/>
          <w:i w:val="false"/>
          <w:color w:val="000000"/>
          <w:sz w:val="28"/>
        </w:rPr>
        <w:t>
      506. Электр жабдығы (генераторлардан басқа), жерге тұйықтау құрылғылары, аппараттар, сымдар мен кабельдердің т.б. параметрлерін өлшеу, сондай-ақ алдын алу сынақтарын жасау нормаларға сәйкес жүргізіледі.</w:t>
      </w:r>
    </w:p>
    <w:bookmarkEnd w:id="578"/>
    <w:bookmarkStart w:name="z580" w:id="579"/>
    <w:p>
      <w:pPr>
        <w:spacing w:after="0"/>
        <w:ind w:left="0"/>
        <w:jc w:val="left"/>
      </w:pPr>
      <w:r>
        <w:rPr>
          <w:rFonts w:ascii="Times New Roman"/>
          <w:b/>
          <w:i w:val="false"/>
          <w:color w:val="000000"/>
        </w:rPr>
        <w:t xml:space="preserve"> 22-тарау. Тасымалданатын және жылжымалы электрқабылдағыштар</w:t>
      </w:r>
    </w:p>
    <w:bookmarkEnd w:id="579"/>
    <w:p>
      <w:pPr>
        <w:spacing w:after="0"/>
        <w:ind w:left="0"/>
        <w:jc w:val="both"/>
      </w:pPr>
      <w:r>
        <w:rPr>
          <w:rFonts w:ascii="Times New Roman"/>
          <w:b w:val="false"/>
          <w:i w:val="false"/>
          <w:color w:val="ff0000"/>
          <w:sz w:val="28"/>
        </w:rPr>
        <w:t xml:space="preserve">
      Ескерту. 22-тараудың тақырыбы жаңа редакцияда - ҚР Энергетика министрінің 07.07.2021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81" w:id="580"/>
    <w:p>
      <w:pPr>
        <w:spacing w:after="0"/>
        <w:ind w:left="0"/>
        <w:jc w:val="both"/>
      </w:pPr>
      <w:r>
        <w:rPr>
          <w:rFonts w:ascii="Times New Roman"/>
          <w:b w:val="false"/>
          <w:i w:val="false"/>
          <w:color w:val="000000"/>
          <w:sz w:val="28"/>
        </w:rPr>
        <w:t>
      507. Қағидалардың осы тарауы мыналарға:</w:t>
      </w:r>
    </w:p>
    <w:bookmarkEnd w:id="580"/>
    <w:p>
      <w:pPr>
        <w:spacing w:after="0"/>
        <w:ind w:left="0"/>
        <w:jc w:val="both"/>
      </w:pPr>
      <w:r>
        <w:rPr>
          <w:rFonts w:ascii="Times New Roman"/>
          <w:b w:val="false"/>
          <w:i w:val="false"/>
          <w:color w:val="000000"/>
          <w:sz w:val="28"/>
        </w:rPr>
        <w:t>
      кернеуі 1000 В дейінгі тасымалданатын (алып жүруге болатын), жылжымалы электрқабылдағыштар, сондай-ақ оларға қосалқы жабдықтарға;</w:t>
      </w:r>
    </w:p>
    <w:p>
      <w:pPr>
        <w:spacing w:after="0"/>
        <w:ind w:left="0"/>
        <w:jc w:val="both"/>
      </w:pPr>
      <w:r>
        <w:rPr>
          <w:rFonts w:ascii="Times New Roman"/>
          <w:b w:val="false"/>
          <w:i w:val="false"/>
          <w:color w:val="000000"/>
          <w:sz w:val="28"/>
        </w:rPr>
        <w:t>
      кернеуі 1000 В дейінгі және шықпалы кернеуі 1000 В аспайтын электрқабылдағыштар болып табылатын тасымалданатын, сынақ жасайтын жылжымалы электр қондырғыларына таратылады.</w:t>
      </w:r>
    </w:p>
    <w:p>
      <w:pPr>
        <w:spacing w:after="0"/>
        <w:ind w:left="0"/>
        <w:jc w:val="both"/>
      </w:pPr>
      <w:r>
        <w:rPr>
          <w:rFonts w:ascii="Times New Roman"/>
          <w:b w:val="false"/>
          <w:i w:val="false"/>
          <w:color w:val="000000"/>
          <w:sz w:val="28"/>
        </w:rPr>
        <w:t>
      Көрсетілген құрылғылардың конструкциясы көлік құралдарын қолданбастан, оларды мақсаты бойынша қолмен алып жүру мүмкіндігін көздейді.</w:t>
      </w:r>
    </w:p>
    <w:bookmarkStart w:name="z582" w:id="581"/>
    <w:p>
      <w:pPr>
        <w:spacing w:after="0"/>
        <w:ind w:left="0"/>
        <w:jc w:val="both"/>
      </w:pPr>
      <w:r>
        <w:rPr>
          <w:rFonts w:ascii="Times New Roman"/>
          <w:b w:val="false"/>
          <w:i w:val="false"/>
          <w:color w:val="000000"/>
          <w:sz w:val="28"/>
        </w:rPr>
        <w:t>
      508. Тасымалданатын, жылжымалы электрқабылдағыштардың нақты түрін пайдалануды ұйымдастыру кезінде (электр аспап, электр машиналары, шырақ шамдар, дәнекерлегіш қондырғылар, сорғылар, пештер, компрессорлар, релелік қорғау автоматикасының қарапайым және күрделі құрылғыларын сынақтан өткізуге арналған, алғашқы токпен релелік қорғау автоматикасы құрылғыларын және кернеуі 1000 В дейінгі автоматты айырғыштарды күш түсіру және сынақ жасауға арналған қондырғылар), соларға қосалқы жабдықтың (тасымалды таратқыш және төмендеткіш трансформаторлар, кернеудің түрлендіргіштері, қорғаушы өшіргіш құрылғы, ұзартқыш кабельдер және т.б.) аталған Қағидалар мен қауіпсіздік қағидалары, дайындаушы зауыт құжаттамасында баяндалып, соларға қойылатын қосымша талаптар ескерілуі қажет.</w:t>
      </w:r>
    </w:p>
    <w:bookmarkEnd w:id="581"/>
    <w:bookmarkStart w:name="z583" w:id="582"/>
    <w:p>
      <w:pPr>
        <w:spacing w:after="0"/>
        <w:ind w:left="0"/>
        <w:jc w:val="both"/>
      </w:pPr>
      <w:r>
        <w:rPr>
          <w:rFonts w:ascii="Times New Roman"/>
          <w:b w:val="false"/>
          <w:i w:val="false"/>
          <w:color w:val="000000"/>
          <w:sz w:val="28"/>
        </w:rPr>
        <w:t>
      509. Тасымалданатын және жылжымалы электрқабылдағыштарда, соларға шағын жабдықта, бұған қоса, міндетті сертификаттауға жататын шетелдік өнімдерде Қазақстан Республикасының сәйкестік сертификаттары болуы қажет.</w:t>
      </w:r>
    </w:p>
    <w:bookmarkEnd w:id="582"/>
    <w:bookmarkStart w:name="z584" w:id="583"/>
    <w:p>
      <w:pPr>
        <w:spacing w:after="0"/>
        <w:ind w:left="0"/>
        <w:jc w:val="both"/>
      </w:pPr>
      <w:r>
        <w:rPr>
          <w:rFonts w:ascii="Times New Roman"/>
          <w:b w:val="false"/>
          <w:i w:val="false"/>
          <w:color w:val="000000"/>
          <w:sz w:val="28"/>
        </w:rPr>
        <w:t>
      510. Тасымалданатын және жылжымалы электрқабылдағыштарды қолдануға тек паспортында олардың тағайындалуы көрсетілуіне сәйкес беріледі.</w:t>
      </w:r>
    </w:p>
    <w:bookmarkEnd w:id="583"/>
    <w:bookmarkStart w:name="z585" w:id="584"/>
    <w:p>
      <w:pPr>
        <w:spacing w:after="0"/>
        <w:ind w:left="0"/>
        <w:jc w:val="both"/>
      </w:pPr>
      <w:r>
        <w:rPr>
          <w:rFonts w:ascii="Times New Roman"/>
          <w:b w:val="false"/>
          <w:i w:val="false"/>
          <w:color w:val="000000"/>
          <w:sz w:val="28"/>
        </w:rPr>
        <w:t>
      511. Әрбір тасымалданатын, жылжымалы электрқабылдағыштың, соларға шағын жабдық элементтерінің мүліктік нөмірлері болуы қажет.</w:t>
      </w:r>
    </w:p>
    <w:bookmarkEnd w:id="584"/>
    <w:bookmarkStart w:name="z586" w:id="585"/>
    <w:p>
      <w:pPr>
        <w:spacing w:after="0"/>
        <w:ind w:left="0"/>
        <w:jc w:val="both"/>
      </w:pPr>
      <w:r>
        <w:rPr>
          <w:rFonts w:ascii="Times New Roman"/>
          <w:b w:val="false"/>
          <w:i w:val="false"/>
          <w:color w:val="000000"/>
          <w:sz w:val="28"/>
        </w:rPr>
        <w:t>
      512. Тасымалданатын немесе жылжымалы электрқабылдағыш пайдаланылатын жұмысқа электр қауіпсіздігі бойынша топтық деңгейі бар және еңбекті қорғау жөніндегі нұсқаулық алудан өткен қызметшілерге рұқсаттама беріледі.</w:t>
      </w:r>
    </w:p>
    <w:bookmarkEnd w:id="585"/>
    <w:bookmarkStart w:name="z587" w:id="586"/>
    <w:p>
      <w:pPr>
        <w:spacing w:after="0"/>
        <w:ind w:left="0"/>
        <w:jc w:val="both"/>
      </w:pPr>
      <w:r>
        <w:rPr>
          <w:rFonts w:ascii="Times New Roman"/>
          <w:b w:val="false"/>
          <w:i w:val="false"/>
          <w:color w:val="000000"/>
          <w:sz w:val="28"/>
        </w:rPr>
        <w:t>
      513. Тасымалданатын және жылжымалы электрқабылдағыштарды электр қауіпсіздігі талаптарын қанағаттандырушы жарылғышты жалғамалар немесе тұтастырылған жалғамалар көмегімен электр торабына қосуды (өшіру) сонымен жұмыс істеуге жіберілген қызметшінің атқаруына рұқсат беріледі.</w:t>
      </w:r>
    </w:p>
    <w:bookmarkEnd w:id="586"/>
    <w:bookmarkStart w:name="z588" w:id="587"/>
    <w:p>
      <w:pPr>
        <w:spacing w:after="0"/>
        <w:ind w:left="0"/>
        <w:jc w:val="both"/>
      </w:pPr>
      <w:r>
        <w:rPr>
          <w:rFonts w:ascii="Times New Roman"/>
          <w:b w:val="false"/>
          <w:i w:val="false"/>
          <w:color w:val="000000"/>
          <w:sz w:val="28"/>
        </w:rPr>
        <w:t>
      514. Тасымалданатын, жылжымалы электрқабылдағыштарды, оларға шағын жабдықты жинамалы түйіспелі жалғамалар көмегімен электр торабына қосуды және олардың электр торабынан ажыратылуын электр қауіпсіздігі бойынша III тобы бар, аталған электр торабын пайдаланушы электротехникалық жұмыскер орындауға тиіс.</w:t>
      </w:r>
    </w:p>
    <w:bookmarkEnd w:id="587"/>
    <w:bookmarkStart w:name="z589" w:id="588"/>
    <w:p>
      <w:pPr>
        <w:spacing w:after="0"/>
        <w:ind w:left="0"/>
        <w:jc w:val="both"/>
      </w:pPr>
      <w:r>
        <w:rPr>
          <w:rFonts w:ascii="Times New Roman"/>
          <w:b w:val="false"/>
          <w:i w:val="false"/>
          <w:color w:val="000000"/>
          <w:sz w:val="28"/>
        </w:rPr>
        <w:t>
      515. Тасымалданатын және жылжымалы электрқабылдағыштарды, оларға шағын жабдықты кезеңді тексеріп, жарамды жай-күйде ұстап тұру үшін тұтынушы басшысының жарлығымен жауапты қызметші немесе III тобы  болатын жұмыскер тағайындалуы керек. Осы қызметшілер тасымалданатын және жылжымалы электрқабылдағыштарды, соларға шағын жабдықты тексеру мен жөндеуді, мүліктік есепке алуды тіркейтін журналды ашып, жүргізуге міндетті.</w:t>
      </w:r>
    </w:p>
    <w:bookmarkEnd w:id="588"/>
    <w:bookmarkStart w:name="z590" w:id="589"/>
    <w:p>
      <w:pPr>
        <w:spacing w:after="0"/>
        <w:ind w:left="0"/>
        <w:jc w:val="both"/>
      </w:pPr>
      <w:r>
        <w:rPr>
          <w:rFonts w:ascii="Times New Roman"/>
          <w:b w:val="false"/>
          <w:i w:val="false"/>
          <w:color w:val="000000"/>
          <w:sz w:val="28"/>
        </w:rPr>
        <w:t>
      516. Тасымалданатын және жылжымалы электрқабылдағыштар, оларға шағын жабдық алты айда бір рет кезеңді тексеруден өтуі қажет. 692-тармақта көрсетілгеніндей, қызметшілердің тексеру нәтижелері тасымалды және жылжымалы электрқабылдағыштарды, оларға шағын жабдықты кезеңді тексеру және жөндеу, мүліктік есепке алынуы тіркелетін журналда қамтылып жазылады.</w:t>
      </w:r>
    </w:p>
    <w:bookmarkEnd w:id="589"/>
    <w:bookmarkStart w:name="z591" w:id="590"/>
    <w:p>
      <w:pPr>
        <w:spacing w:after="0"/>
        <w:ind w:left="0"/>
        <w:jc w:val="both"/>
      </w:pPr>
      <w:r>
        <w:rPr>
          <w:rFonts w:ascii="Times New Roman"/>
          <w:b w:val="false"/>
          <w:i w:val="false"/>
          <w:color w:val="000000"/>
          <w:sz w:val="28"/>
        </w:rPr>
        <w:t>
      517. Тасымалданатын және жылжымалы электрқабылдағыштарды, оларға шағын жабдықты кезеңді тексеру көлеміне кіретіндері:</w:t>
      </w:r>
    </w:p>
    <w:bookmarkEnd w:id="590"/>
    <w:p>
      <w:pPr>
        <w:spacing w:after="0"/>
        <w:ind w:left="0"/>
        <w:jc w:val="both"/>
      </w:pPr>
      <w:r>
        <w:rPr>
          <w:rFonts w:ascii="Times New Roman"/>
          <w:b w:val="false"/>
          <w:i w:val="false"/>
          <w:color w:val="000000"/>
          <w:sz w:val="28"/>
        </w:rPr>
        <w:t>
      1) сыртынан қарап шығу;</w:t>
      </w:r>
    </w:p>
    <w:p>
      <w:pPr>
        <w:spacing w:after="0"/>
        <w:ind w:left="0"/>
        <w:jc w:val="both"/>
      </w:pPr>
      <w:r>
        <w:rPr>
          <w:rFonts w:ascii="Times New Roman"/>
          <w:b w:val="false"/>
          <w:i w:val="false"/>
          <w:color w:val="000000"/>
          <w:sz w:val="28"/>
        </w:rPr>
        <w:t>
      2) жұмысты 5 минуттен кем емес уақыт бойы бос жүрісті және жүктемемен тексеру;</w:t>
      </w:r>
    </w:p>
    <w:p>
      <w:pPr>
        <w:spacing w:after="0"/>
        <w:ind w:left="0"/>
        <w:jc w:val="both"/>
      </w:pPr>
      <w:r>
        <w:rPr>
          <w:rFonts w:ascii="Times New Roman"/>
          <w:b w:val="false"/>
          <w:i w:val="false"/>
          <w:color w:val="000000"/>
          <w:sz w:val="28"/>
        </w:rPr>
        <w:t>
      3) оқшаулама кедергісін өлшеу.</w:t>
      </w:r>
    </w:p>
    <w:bookmarkStart w:name="z592" w:id="591"/>
    <w:p>
      <w:pPr>
        <w:spacing w:after="0"/>
        <w:ind w:left="0"/>
        <w:jc w:val="both"/>
      </w:pPr>
      <w:r>
        <w:rPr>
          <w:rFonts w:ascii="Times New Roman"/>
          <w:b w:val="false"/>
          <w:i w:val="false"/>
          <w:color w:val="000000"/>
          <w:sz w:val="28"/>
        </w:rPr>
        <w:t>
      518. Тасымалданатын және жылжымалы электрқабылдағыштарды, соларға шағын жабдықты пайдалану процесінде осы электрқабылдағыштары мен соларға шағын жабдық, құжаттамада келтірілген дайындаушы зауыттардың нұсқаулықтарына сәйкес техникалық қызмет көрсетуден, сынақ жасау және өлшеуден, жоспарлы-сақтықты жөндеулерден өтуге тиіс.</w:t>
      </w:r>
    </w:p>
    <w:bookmarkEnd w:id="591"/>
    <w:bookmarkStart w:name="z593" w:id="592"/>
    <w:p>
      <w:pPr>
        <w:spacing w:after="0"/>
        <w:ind w:left="0"/>
        <w:jc w:val="both"/>
      </w:pPr>
      <w:r>
        <w:rPr>
          <w:rFonts w:ascii="Times New Roman"/>
          <w:b w:val="false"/>
          <w:i w:val="false"/>
          <w:color w:val="000000"/>
          <w:sz w:val="28"/>
        </w:rPr>
        <w:t>
      519. Тасымалданатын және жылжымалы электрқабылдағыштарды, соларға шағын жабдықты жөндеуді мамандандырылған ұйым (бөлімше) жүргізеді.</w:t>
      </w:r>
    </w:p>
    <w:bookmarkEnd w:id="592"/>
    <w:bookmarkStart w:name="z594" w:id="593"/>
    <w:p>
      <w:pPr>
        <w:spacing w:after="0"/>
        <w:ind w:left="0"/>
        <w:jc w:val="both"/>
      </w:pPr>
      <w:r>
        <w:rPr>
          <w:rFonts w:ascii="Times New Roman"/>
          <w:b w:val="false"/>
          <w:i w:val="false"/>
          <w:color w:val="000000"/>
          <w:sz w:val="28"/>
        </w:rPr>
        <w:t>
      520. Қолайсыз жағдайларда, аса қауіпті үй-жайларда және қауіптілігі жоғары үй-жайларда 0 класты тасымалданатын және жылжымалы электрқабылдағыштарды пайдалануға рұқсат етілмейді.</w:t>
      </w:r>
    </w:p>
    <w:bookmarkEnd w:id="593"/>
    <w:bookmarkStart w:name="z1038" w:id="594"/>
    <w:p>
      <w:pPr>
        <w:spacing w:after="0"/>
        <w:ind w:left="0"/>
        <w:jc w:val="left"/>
      </w:pPr>
      <w:r>
        <w:rPr>
          <w:rFonts w:ascii="Times New Roman"/>
          <w:b/>
          <w:i w:val="false"/>
          <w:color w:val="000000"/>
        </w:rPr>
        <w:t xml:space="preserve"> 23-тарау. Жарылыс қаупі бар аймақтардағы электр жабдықтары</w:t>
      </w:r>
    </w:p>
    <w:bookmarkEnd w:id="594"/>
    <w:p>
      <w:pPr>
        <w:spacing w:after="0"/>
        <w:ind w:left="0"/>
        <w:jc w:val="both"/>
      </w:pPr>
      <w:r>
        <w:rPr>
          <w:rFonts w:ascii="Times New Roman"/>
          <w:b w:val="false"/>
          <w:i w:val="false"/>
          <w:color w:val="ff0000"/>
          <w:sz w:val="28"/>
        </w:rPr>
        <w:t xml:space="preserve">
      Ескерту. Қағидалар 23-тараумен толықтырылды - ҚР Энергетика министрінің 07.07.2021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39" w:id="595"/>
    <w:p>
      <w:pPr>
        <w:spacing w:after="0"/>
        <w:ind w:left="0"/>
        <w:jc w:val="left"/>
      </w:pPr>
      <w:r>
        <w:rPr>
          <w:rFonts w:ascii="Times New Roman"/>
          <w:b/>
          <w:i w:val="false"/>
          <w:color w:val="000000"/>
        </w:rPr>
        <w:t xml:space="preserve"> 1-параграф. Жалпы талаптар</w:t>
      </w:r>
    </w:p>
    <w:bookmarkEnd w:id="595"/>
    <w:bookmarkStart w:name="z1040" w:id="596"/>
    <w:p>
      <w:pPr>
        <w:spacing w:after="0"/>
        <w:ind w:left="0"/>
        <w:jc w:val="both"/>
      </w:pPr>
      <w:r>
        <w:rPr>
          <w:rFonts w:ascii="Times New Roman"/>
          <w:b w:val="false"/>
          <w:i w:val="false"/>
          <w:color w:val="000000"/>
          <w:sz w:val="28"/>
        </w:rPr>
        <w:t>
      521. Осы тараудың талаптары үй-жайлардың ішіндегі және сыртындағы жарылыс қаупі бар аймақтарға орналасқан жарылыстан қорғалған электр жабдығын пайдалануға қолданылады.</w:t>
      </w:r>
    </w:p>
    <w:bookmarkEnd w:id="596"/>
    <w:bookmarkStart w:name="z1041" w:id="597"/>
    <w:p>
      <w:pPr>
        <w:spacing w:after="0"/>
        <w:ind w:left="0"/>
        <w:jc w:val="both"/>
      </w:pPr>
      <w:r>
        <w:rPr>
          <w:rFonts w:ascii="Times New Roman"/>
          <w:b w:val="false"/>
          <w:i w:val="false"/>
          <w:color w:val="000000"/>
          <w:sz w:val="28"/>
        </w:rPr>
        <w:t>
      522. Іске қосу және оған одан әрі техникалық қызмет көрсету кезеңдерінде тиісті тексеруді орындау кезінде жарылыстан қорғалған электр жабдығын пайдалану "Жарылыс қаупі бар газ орталары үшін электр жабдығы." 17-бөлім. Жарылыс қаупі бар аймақтардағы (жерасты қазбаларынан басқа) электр қондырғыларын тексеру және техникалық қызмет көрсету (МЕМСТ МЕМСТ IEC 60079-14)" Мемлекетаралық стандартының талаптарына және жергілікті жағдайларды, сондай-ақ осы Қағидалар мен дайындаушылардың техникалық құжаттамасын ескере отырып, тиісті стандарттарына сәйкес жүргізіледі.</w:t>
      </w:r>
    </w:p>
    <w:bookmarkEnd w:id="597"/>
    <w:p>
      <w:pPr>
        <w:spacing w:after="0"/>
        <w:ind w:left="0"/>
        <w:jc w:val="both"/>
      </w:pPr>
      <w:r>
        <w:rPr>
          <w:rFonts w:ascii="Times New Roman"/>
          <w:b w:val="false"/>
          <w:i w:val="false"/>
          <w:color w:val="000000"/>
          <w:sz w:val="28"/>
        </w:rPr>
        <w:t>
      Аяқталған құрылыс объектісі ретінде электр жабдықтарын пайдалануға беру кезеңінде тексеру "Жарылыс қауіпті орта. 14-бөлім. Электр қондырғыларын жобалау, таңдау және монтаждау (ГОСТ IEC 60079-14 жерасты қазбаларынан басқа) Мемлекетаралық стандартының қосымшасының талаптарына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522-тармақ жаңа редакцияда - ҚР Энергетика министрінің 17.01.2025 </w:t>
      </w:r>
      <w:r>
        <w:rPr>
          <w:rFonts w:ascii="Times New Roman"/>
          <w:b w:val="false"/>
          <w:i w:val="false"/>
          <w:color w:val="00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42" w:id="598"/>
    <w:p>
      <w:pPr>
        <w:spacing w:after="0"/>
        <w:ind w:left="0"/>
        <w:jc w:val="both"/>
      </w:pPr>
      <w:r>
        <w:rPr>
          <w:rFonts w:ascii="Times New Roman"/>
          <w:b w:val="false"/>
          <w:i w:val="false"/>
          <w:color w:val="000000"/>
          <w:sz w:val="28"/>
        </w:rPr>
        <w:t>
      523. Жарылысқа қауіпсіз электр жабдығына техникалық қызмет көрсету, жаңғырту, реконструкциялау, жаңарту және жөндеу жарылыстан қорғалған электр жабдығына техникалық қызмет көрсету және жөндеу жүйесінің кәсіпорнында қолданылатын "Жарылыс қаупі бар орталар. 19-бөлім. Электр жабдығын жөндеу, тексеру және қалпына келтіру" (МемСТ 31610.19/IEC 60079-19) Мемлекетаралық стандартының талаптарына сәйкес, сондай-ақ регламент бойынша оларға арналған технологиялық жабдыққа техникалық қызмет көрсетумен, жаңғыртумен, реконструкциялаумен, жаңартумен және жөндеумен бір мезгілде жүзеге асырылады.</w:t>
      </w:r>
    </w:p>
    <w:bookmarkEnd w:id="5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523-тармақ жаңа редакцияда - ҚР Энергетика министрінің 17.01.2025 </w:t>
      </w:r>
      <w:r>
        <w:rPr>
          <w:rFonts w:ascii="Times New Roman"/>
          <w:b w:val="false"/>
          <w:i w:val="false"/>
          <w:color w:val="00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43" w:id="599"/>
    <w:p>
      <w:pPr>
        <w:spacing w:after="0"/>
        <w:ind w:left="0"/>
        <w:jc w:val="both"/>
      </w:pPr>
      <w:r>
        <w:rPr>
          <w:rFonts w:ascii="Times New Roman"/>
          <w:b w:val="false"/>
          <w:i w:val="false"/>
          <w:color w:val="000000"/>
          <w:sz w:val="28"/>
        </w:rPr>
        <w:t>
      524. Жарылыс қаупі бар аймақтарда пайдалануға сертификатталған және тиісті жарылыстан қорғалған электр жабдығы:</w:t>
      </w:r>
    </w:p>
    <w:bookmarkEnd w:id="599"/>
    <w:p>
      <w:pPr>
        <w:spacing w:after="0"/>
        <w:ind w:left="0"/>
        <w:jc w:val="both"/>
      </w:pPr>
      <w:r>
        <w:rPr>
          <w:rFonts w:ascii="Times New Roman"/>
          <w:b w:val="false"/>
          <w:i w:val="false"/>
          <w:color w:val="000000"/>
          <w:sz w:val="28"/>
        </w:rPr>
        <w:t>
      Кеден одағы Комиссиясының 2011 жылғы 18 қазандағы № 825 шешімімен қабылданған "Жарылыс қаупі бар ортада жұмыс істеуге арналған жабдықтардың қауіпсіздігі туралы" Кеден одағының техникалық регламентінің (КО ТР 012) талаптарына;</w:t>
      </w:r>
    </w:p>
    <w:p>
      <w:pPr>
        <w:spacing w:after="0"/>
        <w:ind w:left="0"/>
        <w:jc w:val="both"/>
      </w:pPr>
      <w:r>
        <w:rPr>
          <w:rFonts w:ascii="Times New Roman"/>
          <w:b w:val="false"/>
          <w:i w:val="false"/>
          <w:color w:val="000000"/>
          <w:sz w:val="28"/>
        </w:rPr>
        <w:t xml:space="preserve">
      Халықаралық және өңірлік (мемлекетаралық) стандарттар тізбесіне, ал олар болмаған жағдайда – зерттеу (сынау) және өлшеу қағидалары мен әдістері, оның ішінде "Жарылыс қаупі бар ортада жұмыс істеуге арналған жабдықтардың қауіпсіздігі туралы" Кеден одағының техникалық регламентінің талаптарын қолдану және орындау үшін қажетті үлгілерді іріктеу қағидалары қамтылған ұлттық (мемлекеттік) стандарттар тізбесіне (КО ТР 012) және техникалық реттеу объектілерінің сәйкестігін бағалауды жүзеге асыруға тиісті жарылыстан қорғалған электр жабдығы жіберіледі. </w:t>
      </w:r>
    </w:p>
    <w:p>
      <w:pPr>
        <w:spacing w:after="0"/>
        <w:ind w:left="0"/>
        <w:jc w:val="both"/>
      </w:pPr>
      <w:r>
        <w:rPr>
          <w:rFonts w:ascii="Times New Roman"/>
          <w:b w:val="false"/>
          <w:i w:val="false"/>
          <w:color w:val="000000"/>
          <w:sz w:val="28"/>
        </w:rPr>
        <w:t>
      Көрсетілген тізбелерді ерікті негізде қолдану нәтижесі Комиссия Алқасының 2020 жылғы 1 желтоқсандағы № 158 (бұдан әрі – КО ТР 012) шешімімен бекітілген "Жарылыс қаупі бар ортада жұмыс істеуге арналған жабдықтардың қауіпсіздігі туралы" Кеден одағының техникалық регламентінің (КО ТР 012) талаптарының сақталуын қамтамасыз етуге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524-тармақ жаңа редакцияда - ҚР Энергетика министрінің 17.01.2025 </w:t>
      </w:r>
      <w:r>
        <w:rPr>
          <w:rFonts w:ascii="Times New Roman"/>
          <w:b w:val="false"/>
          <w:i w:val="false"/>
          <w:color w:val="00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44" w:id="600"/>
    <w:p>
      <w:pPr>
        <w:spacing w:after="0"/>
        <w:ind w:left="0"/>
        <w:jc w:val="both"/>
      </w:pPr>
      <w:r>
        <w:rPr>
          <w:rFonts w:ascii="Times New Roman"/>
          <w:b w:val="false"/>
          <w:i w:val="false"/>
          <w:color w:val="000000"/>
          <w:sz w:val="28"/>
        </w:rPr>
        <w:t>
      525. Қалыпты пайдалану жағдайлары не болжамды істен шығу жағдайлары кезінде жарылыс қаупі бар аймақтарды (атмосфераларды) қалыптастыру ықтималдығы, жарылыс қаупі бар жағдайлардың пайда болу орындары сәйкестендірілуге тиіс, сандық бағалау, сондай-ақ тұтану (жарылыс) қаупінің ықтимал салдарын бағалауды объектінің меншік иесі аттестат немесе өнеркәсіптік қауіпсіздікке сараптама жүргізуге аттестатталған ұйым болған кезде орындауы тиіс.</w:t>
      </w:r>
    </w:p>
    <w:bookmarkEnd w:id="600"/>
    <w:p>
      <w:pPr>
        <w:spacing w:after="0"/>
        <w:ind w:left="0"/>
        <w:jc w:val="both"/>
      </w:pPr>
      <w:r>
        <w:rPr>
          <w:rFonts w:ascii="Times New Roman"/>
          <w:b w:val="false"/>
          <w:i w:val="false"/>
          <w:color w:val="000000"/>
          <w:sz w:val="28"/>
        </w:rPr>
        <w:t>
      Өндірістегі тұтану (жарылыс) көздерін бақылау жөніндегі қосымша іс-шараларды талап ететін жарылыс қауіпті аймақтар, сондай-ақ мұндай іс-шаралар талап етілмейтін жарылыс қауіпті аймақтар Электр қондырғыларын орнату қағидаларының талаптарына және КО ТР 012 қолданыстағы нормативтерінің талаптарына сәйкес сәйкестендірілуі, сандық бағалануы және жіктелуі тиіс.</w:t>
      </w:r>
    </w:p>
    <w:p>
      <w:pPr>
        <w:spacing w:after="0"/>
        <w:ind w:left="0"/>
        <w:jc w:val="both"/>
      </w:pPr>
      <w:r>
        <w:rPr>
          <w:rFonts w:ascii="Times New Roman"/>
          <w:b w:val="false"/>
          <w:i w:val="false"/>
          <w:color w:val="000000"/>
          <w:sz w:val="28"/>
        </w:rPr>
        <w:t xml:space="preserve">
      Тәуекелдерді бағалауды тиісті оқытудан және білімді мерзімді бағалаудан өткен білікті персонал орындауы керек. </w:t>
      </w:r>
    </w:p>
    <w:p>
      <w:pPr>
        <w:spacing w:after="0"/>
        <w:ind w:left="0"/>
        <w:jc w:val="both"/>
      </w:pPr>
      <w:r>
        <w:rPr>
          <w:rFonts w:ascii="Times New Roman"/>
          <w:b w:val="false"/>
          <w:i w:val="false"/>
          <w:color w:val="000000"/>
          <w:sz w:val="28"/>
        </w:rPr>
        <w:t>
      Тәуекелдерді бағалау қолданыстағы технологиялық және негізгі электротехникалық жабдықты жаңғырту/түрлендіру мақсатында не пайдаланудан шығару не оны пайдалануға беру бойынша орындау процесі басталар алдында орындалатын жұмыс графигіне толық сәйкес келетін тұрақты негізде орындалады.</w:t>
      </w:r>
    </w:p>
    <w:p>
      <w:pPr>
        <w:spacing w:after="0"/>
        <w:ind w:left="0"/>
        <w:jc w:val="both"/>
      </w:pPr>
      <w:r>
        <w:rPr>
          <w:rFonts w:ascii="Times New Roman"/>
          <w:b w:val="false"/>
          <w:i w:val="false"/>
          <w:color w:val="000000"/>
          <w:sz w:val="28"/>
        </w:rPr>
        <w:t>
      Жарылыс қаупі бар аймақтарда жарылыстан қорғалған электр жабдығының корпусында тиісті таңбасы жоқ жарылыстан қорғалған электр жабдығын, сондай-ақ ескі немесе моральдық тұрғыдан ескірген жабдықты тұтану тәуекелдерін алдын ала бағаламай пайдалануға жол берілмейді. Сондай-ақ, ықтимал жарылыс қаупі бар аймақтар (атмосфералар) жағдайында пайдалануға арналған электрлік емес технологиялық жабдық тұтану тәуекелдерін бағалауға жатады.</w:t>
      </w:r>
    </w:p>
    <w:p>
      <w:pPr>
        <w:spacing w:after="0"/>
        <w:ind w:left="0"/>
        <w:jc w:val="both"/>
      </w:pPr>
      <w:r>
        <w:rPr>
          <w:rFonts w:ascii="Times New Roman"/>
          <w:b w:val="false"/>
          <w:i w:val="false"/>
          <w:color w:val="000000"/>
          <w:sz w:val="28"/>
        </w:rPr>
        <w:t>
      Технологиялық қондырғыларға салынатын жарылыстан қорғалған электр жабдығын қолдану мүмкіндігі осы қондырғыға арналған жобада көзделеді.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525-тармақ жаңа редакцияда - ҚР Энергетика министрінің 17.01.2025 </w:t>
      </w:r>
      <w:r>
        <w:rPr>
          <w:rFonts w:ascii="Times New Roman"/>
          <w:b w:val="false"/>
          <w:i w:val="false"/>
          <w:color w:val="00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45" w:id="601"/>
    <w:p>
      <w:pPr>
        <w:spacing w:after="0"/>
        <w:ind w:left="0"/>
        <w:jc w:val="both"/>
      </w:pPr>
      <w:r>
        <w:rPr>
          <w:rFonts w:ascii="Times New Roman"/>
          <w:b w:val="false"/>
          <w:i w:val="false"/>
          <w:color w:val="000000"/>
          <w:sz w:val="28"/>
        </w:rPr>
        <w:t>
      526. Пайдалануға енгізу, тікелей арналуы бойынша пайдалану, техникалық қызмет көрсету, барлық жөндеу түрлері және техникалық біліктілік сараптау жұмыстарды қауіпсіз орындау жөніндегі ұйымдастырушылық техникалық іс-шаралар сақталған жағдайда дайындаушының нұсқауларына сәйкес орындалады.</w:t>
      </w:r>
    </w:p>
    <w:bookmarkEnd w:id="601"/>
    <w:bookmarkStart w:name="z1046" w:id="602"/>
    <w:p>
      <w:pPr>
        <w:spacing w:after="0"/>
        <w:ind w:left="0"/>
        <w:jc w:val="left"/>
      </w:pPr>
      <w:r>
        <w:rPr>
          <w:rFonts w:ascii="Times New Roman"/>
          <w:b/>
          <w:i w:val="false"/>
          <w:color w:val="000000"/>
        </w:rPr>
        <w:t xml:space="preserve"> 2-параграф. Пайдалануға енгізу</w:t>
      </w:r>
    </w:p>
    <w:bookmarkEnd w:id="602"/>
    <w:bookmarkStart w:name="z1047" w:id="603"/>
    <w:p>
      <w:pPr>
        <w:spacing w:after="0"/>
        <w:ind w:left="0"/>
        <w:jc w:val="both"/>
      </w:pPr>
      <w:r>
        <w:rPr>
          <w:rFonts w:ascii="Times New Roman"/>
          <w:b w:val="false"/>
          <w:i w:val="false"/>
          <w:color w:val="000000"/>
          <w:sz w:val="28"/>
        </w:rPr>
        <w:t>
      527. Жарылыстан қорғалған электр жабдығын пайдалануға енгізуді қабылдау комиссиясы құрастырылған жабдықтың жобалау құжаттамасының талаптарына, құрастыру жөніндегі дайындаушының талаптарына, қолданыстағы стандарттар мен нормативтердің талаптарына сәйкестігіне кәсіпорынның оқыған білікті III төмен емес топ мамандары - 1000 В дейін және V төмен емес 1000 В жоғары кәсіпорындар (кәсіпорын бойынша бұйрыққа сәйкес жарылыстан қорғалған жабдықты монтаждау және пайдалану талаптарына оқытылған) не осындай жабдықтарды тексеруге жіберілген мамандандырылған ұйым жүргізген бастапқы тексеру нәтижелері негізінде қабылдау актісін ресімдей отырып жүргізеді.</w:t>
      </w:r>
    </w:p>
    <w:bookmarkEnd w:id="603"/>
    <w:p>
      <w:pPr>
        <w:spacing w:after="0"/>
        <w:ind w:left="0"/>
        <w:jc w:val="both"/>
      </w:pPr>
      <w:r>
        <w:rPr>
          <w:rFonts w:ascii="Times New Roman"/>
          <w:b w:val="false"/>
          <w:i w:val="false"/>
          <w:color w:val="000000"/>
          <w:sz w:val="28"/>
        </w:rPr>
        <w:t>
      Қабылдау жөніндегі комиссияның құрамына: кәсіпорын жабдықтарын қабылдау жөніндегі бұйрықпен бекітілген комиссия төрағасы және Комиссияның басқа да мүшелері кіреді.</w:t>
      </w:r>
    </w:p>
    <w:p>
      <w:pPr>
        <w:spacing w:after="0"/>
        <w:ind w:left="0"/>
        <w:jc w:val="both"/>
      </w:pPr>
      <w:r>
        <w:rPr>
          <w:rFonts w:ascii="Times New Roman"/>
          <w:b w:val="false"/>
          <w:i w:val="false"/>
          <w:color w:val="000000"/>
          <w:sz w:val="28"/>
        </w:rPr>
        <w:t>
      Жобаны монтаждау бойынша дайындаушының техникалық құжаттамасының талаптарынан ауытқуға жол берілмейді.</w:t>
      </w:r>
    </w:p>
    <w:bookmarkStart w:name="z1048" w:id="604"/>
    <w:p>
      <w:pPr>
        <w:spacing w:after="0"/>
        <w:ind w:left="0"/>
        <w:jc w:val="both"/>
      </w:pPr>
      <w:r>
        <w:rPr>
          <w:rFonts w:ascii="Times New Roman"/>
          <w:b w:val="false"/>
          <w:i w:val="false"/>
          <w:color w:val="000000"/>
          <w:sz w:val="28"/>
        </w:rPr>
        <w:t>
      528. Жарылыстан қорғалған электр жабдығын пайдалануға енгізу кезінде оған мыналарды қамтитын тексеру жүргізіледі:</w:t>
      </w:r>
    </w:p>
    <w:bookmarkEnd w:id="604"/>
    <w:bookmarkStart w:name="z1049" w:id="605"/>
    <w:p>
      <w:pPr>
        <w:spacing w:after="0"/>
        <w:ind w:left="0"/>
        <w:jc w:val="both"/>
      </w:pPr>
      <w:r>
        <w:rPr>
          <w:rFonts w:ascii="Times New Roman"/>
          <w:b w:val="false"/>
          <w:i w:val="false"/>
          <w:color w:val="000000"/>
          <w:sz w:val="28"/>
        </w:rPr>
        <w:t>
      1) құрастырылған, жөнделген, жаңғыртылған электр жабдығының дайындаушының техникалық құжаттамасына, жобаға, жергілікті жағдайларға сәйкестігі, рұқсат етілмеген өзгерістердің болмауы;</w:t>
      </w:r>
    </w:p>
    <w:bookmarkEnd w:id="605"/>
    <w:bookmarkStart w:name="z1050" w:id="606"/>
    <w:p>
      <w:pPr>
        <w:spacing w:after="0"/>
        <w:ind w:left="0"/>
        <w:jc w:val="both"/>
      </w:pPr>
      <w:r>
        <w:rPr>
          <w:rFonts w:ascii="Times New Roman"/>
          <w:b w:val="false"/>
          <w:i w:val="false"/>
          <w:color w:val="000000"/>
          <w:sz w:val="28"/>
        </w:rPr>
        <w:t>
      2) электр жабдығының жарылыстан қорғалу деңгейінің, жабдық тобының, температуралық кластың, үстіңгі бетінің ең жоғары рұқсат етілген температурасының, жабдықты қорғау деңгейінің жарылыс қаупі бар аймақтың класына сәйкестігі;</w:t>
      </w:r>
    </w:p>
    <w:bookmarkEnd w:id="606"/>
    <w:bookmarkStart w:name="z1051" w:id="607"/>
    <w:p>
      <w:pPr>
        <w:spacing w:after="0"/>
        <w:ind w:left="0"/>
        <w:jc w:val="both"/>
      </w:pPr>
      <w:r>
        <w:rPr>
          <w:rFonts w:ascii="Times New Roman"/>
          <w:b w:val="false"/>
          <w:i w:val="false"/>
          <w:color w:val="000000"/>
          <w:sz w:val="28"/>
        </w:rPr>
        <w:t>
      3) таңбалаудың және ескерту белгілерінің болуы;</w:t>
      </w:r>
    </w:p>
    <w:bookmarkEnd w:id="607"/>
    <w:bookmarkStart w:name="z1052" w:id="608"/>
    <w:p>
      <w:pPr>
        <w:spacing w:after="0"/>
        <w:ind w:left="0"/>
        <w:jc w:val="both"/>
      </w:pPr>
      <w:r>
        <w:rPr>
          <w:rFonts w:ascii="Times New Roman"/>
          <w:b w:val="false"/>
          <w:i w:val="false"/>
          <w:color w:val="000000"/>
          <w:sz w:val="28"/>
        </w:rPr>
        <w:t>
      4) жабдықтың жарылыстан қорғалуына әсер ететін қорғаныш қабықшаларының, қарау әйнектерінің сыртқы зақымдануының болмауы;</w:t>
      </w:r>
    </w:p>
    <w:bookmarkEnd w:id="608"/>
    <w:bookmarkStart w:name="z1053" w:id="609"/>
    <w:p>
      <w:pPr>
        <w:spacing w:after="0"/>
        <w:ind w:left="0"/>
        <w:jc w:val="both"/>
      </w:pPr>
      <w:r>
        <w:rPr>
          <w:rFonts w:ascii="Times New Roman"/>
          <w:b w:val="false"/>
          <w:i w:val="false"/>
          <w:color w:val="000000"/>
          <w:sz w:val="28"/>
        </w:rPr>
        <w:t>
      5) бекіту элементтерінің, жерге қосу құрылғыларының, тығындардың, пайдаланылатын жарылыстан қорғаныштың құрамдас бөлігі болып табылатын элементтердің болуы және жинақталуы;</w:t>
      </w:r>
    </w:p>
    <w:bookmarkEnd w:id="609"/>
    <w:bookmarkStart w:name="z1054" w:id="610"/>
    <w:p>
      <w:pPr>
        <w:spacing w:after="0"/>
        <w:ind w:left="0"/>
        <w:jc w:val="both"/>
      </w:pPr>
      <w:r>
        <w:rPr>
          <w:rFonts w:ascii="Times New Roman"/>
          <w:b w:val="false"/>
          <w:i w:val="false"/>
          <w:color w:val="000000"/>
          <w:sz w:val="28"/>
        </w:rPr>
        <w:t>
      6) кабель кірістерінің, кабельдердің және сымдардың, түйіспелі қосылыстардың жай-күйі;</w:t>
      </w:r>
    </w:p>
    <w:bookmarkEnd w:id="610"/>
    <w:bookmarkStart w:name="z1055" w:id="611"/>
    <w:p>
      <w:pPr>
        <w:spacing w:after="0"/>
        <w:ind w:left="0"/>
        <w:jc w:val="both"/>
      </w:pPr>
      <w:r>
        <w:rPr>
          <w:rFonts w:ascii="Times New Roman"/>
          <w:b w:val="false"/>
          <w:i w:val="false"/>
          <w:color w:val="000000"/>
          <w:sz w:val="28"/>
        </w:rPr>
        <w:t>
      7) қорғаныш құбырларында электр сымдарын монтаждау кезінде бөлу тығыздағыштарының болуы және жай-күйі;</w:t>
      </w:r>
    </w:p>
    <w:bookmarkEnd w:id="611"/>
    <w:bookmarkStart w:name="z1056" w:id="612"/>
    <w:p>
      <w:pPr>
        <w:spacing w:after="0"/>
        <w:ind w:left="0"/>
        <w:jc w:val="both"/>
      </w:pPr>
      <w:r>
        <w:rPr>
          <w:rFonts w:ascii="Times New Roman"/>
          <w:b w:val="false"/>
          <w:i w:val="false"/>
          <w:color w:val="000000"/>
          <w:sz w:val="28"/>
        </w:rPr>
        <w:t>
      8) әртүрлі жарылыс қаупі бар аймақтарды бөлетін үй-жайлардың қабырғаларды тесіп кабельдерді өткізген кезде бөлу тығыздағыштарының болуы және жай-күйі, кабель қаптамаларының сыртқы зақымдануының болмауы;</w:t>
      </w:r>
    </w:p>
    <w:bookmarkEnd w:id="612"/>
    <w:bookmarkStart w:name="z1057" w:id="613"/>
    <w:p>
      <w:pPr>
        <w:spacing w:after="0"/>
        <w:ind w:left="0"/>
        <w:jc w:val="both"/>
      </w:pPr>
      <w:r>
        <w:rPr>
          <w:rFonts w:ascii="Times New Roman"/>
          <w:b w:val="false"/>
          <w:i w:val="false"/>
          <w:color w:val="000000"/>
          <w:sz w:val="28"/>
        </w:rPr>
        <w:t>
      9) негізгі және қосымша жерге қосу өткізгіштерінің жай-күйі, түйіспелі қосылыстардың жай-күйі, өткізгіштердің қимасының қолданыстағы жүктемелерге сәйкестігі;</w:t>
      </w:r>
    </w:p>
    <w:bookmarkEnd w:id="613"/>
    <w:bookmarkStart w:name="z1058" w:id="614"/>
    <w:p>
      <w:pPr>
        <w:spacing w:after="0"/>
        <w:ind w:left="0"/>
        <w:jc w:val="both"/>
      </w:pPr>
      <w:r>
        <w:rPr>
          <w:rFonts w:ascii="Times New Roman"/>
          <w:b w:val="false"/>
          <w:i w:val="false"/>
          <w:color w:val="000000"/>
          <w:sz w:val="28"/>
        </w:rPr>
        <w:t>
      10) оқшауланған бейтарабы бар жүйелер үшін қысқа тұйықталудың толық кедергісін, тікелей жерге қосылған бейтарабы бар жүйелер үшін жерге тұйықтау құрылғыларының кедергісін, оның шамасының қолданыстағы нормаларға сәйкестігін тексеру;</w:t>
      </w:r>
    </w:p>
    <w:bookmarkEnd w:id="614"/>
    <w:bookmarkStart w:name="z1059" w:id="615"/>
    <w:p>
      <w:pPr>
        <w:spacing w:after="0"/>
        <w:ind w:left="0"/>
        <w:jc w:val="both"/>
      </w:pPr>
      <w:r>
        <w:rPr>
          <w:rFonts w:ascii="Times New Roman"/>
          <w:b w:val="false"/>
          <w:i w:val="false"/>
          <w:color w:val="000000"/>
          <w:sz w:val="28"/>
        </w:rPr>
        <w:t>
      11) автоматты қорғаныш құрылғыларының жұмысын баптауды тексеру;</w:t>
      </w:r>
    </w:p>
    <w:bookmarkEnd w:id="615"/>
    <w:bookmarkStart w:name="z1060" w:id="616"/>
    <w:p>
      <w:pPr>
        <w:spacing w:after="0"/>
        <w:ind w:left="0"/>
        <w:jc w:val="both"/>
      </w:pPr>
      <w:r>
        <w:rPr>
          <w:rFonts w:ascii="Times New Roman"/>
          <w:b w:val="false"/>
          <w:i w:val="false"/>
          <w:color w:val="000000"/>
          <w:sz w:val="28"/>
        </w:rPr>
        <w:t>
      12) жиілік мәндерінің, кернеудің дайындаушының техникалық құжаттамасының талаптарына сәйкестігін тексеру;</w:t>
      </w:r>
    </w:p>
    <w:bookmarkEnd w:id="616"/>
    <w:bookmarkStart w:name="z1061" w:id="617"/>
    <w:p>
      <w:pPr>
        <w:spacing w:after="0"/>
        <w:ind w:left="0"/>
        <w:jc w:val="both"/>
      </w:pPr>
      <w:r>
        <w:rPr>
          <w:rFonts w:ascii="Times New Roman"/>
          <w:b w:val="false"/>
          <w:i w:val="false"/>
          <w:color w:val="000000"/>
          <w:sz w:val="28"/>
        </w:rPr>
        <w:t>
      13) электр жабдықтарын жарылыстан қорғауды қамтамасыз ететін іс-шаралар кешенін орындау.</w:t>
      </w:r>
    </w:p>
    <w:bookmarkEnd w:id="617"/>
    <w:bookmarkStart w:name="z1062" w:id="618"/>
    <w:p>
      <w:pPr>
        <w:spacing w:after="0"/>
        <w:ind w:left="0"/>
        <w:jc w:val="both"/>
      </w:pPr>
      <w:r>
        <w:rPr>
          <w:rFonts w:ascii="Times New Roman"/>
          <w:b w:val="false"/>
          <w:i w:val="false"/>
          <w:color w:val="000000"/>
          <w:sz w:val="28"/>
        </w:rPr>
        <w:t>
      529. "d" түріндегі жарылыстан қорғанышы - "жарылыс өткізбейтін қаптамасы" бар электр жабдығында мыналар тексеріледі:</w:t>
      </w:r>
    </w:p>
    <w:bookmarkEnd w:id="618"/>
    <w:bookmarkStart w:name="z1063" w:id="619"/>
    <w:p>
      <w:pPr>
        <w:spacing w:after="0"/>
        <w:ind w:left="0"/>
        <w:jc w:val="both"/>
      </w:pPr>
      <w:r>
        <w:rPr>
          <w:rFonts w:ascii="Times New Roman"/>
          <w:b w:val="false"/>
          <w:i w:val="false"/>
          <w:color w:val="000000"/>
          <w:sz w:val="28"/>
        </w:rPr>
        <w:t>
      1) фланецті қосылыстар саңылаулары өлшемдерінің дайындаушының техникалық құжаттамасында белгіленген шекті рұқсат етілген мәндерге сәйкестігі;</w:t>
      </w:r>
    </w:p>
    <w:bookmarkEnd w:id="619"/>
    <w:bookmarkStart w:name="z1064" w:id="620"/>
    <w:p>
      <w:pPr>
        <w:spacing w:after="0"/>
        <w:ind w:left="0"/>
        <w:jc w:val="both"/>
      </w:pPr>
      <w:r>
        <w:rPr>
          <w:rFonts w:ascii="Times New Roman"/>
          <w:b w:val="false"/>
          <w:i w:val="false"/>
          <w:color w:val="000000"/>
          <w:sz w:val="28"/>
        </w:rPr>
        <w:t>
      2) қорғаныш консистентті жағармай жағылған қаптама;</w:t>
      </w:r>
    </w:p>
    <w:bookmarkEnd w:id="620"/>
    <w:bookmarkStart w:name="z1065" w:id="621"/>
    <w:p>
      <w:pPr>
        <w:spacing w:after="0"/>
        <w:ind w:left="0"/>
        <w:jc w:val="both"/>
      </w:pPr>
      <w:r>
        <w:rPr>
          <w:rFonts w:ascii="Times New Roman"/>
          <w:b w:val="false"/>
          <w:i w:val="false"/>
          <w:color w:val="000000"/>
          <w:sz w:val="28"/>
        </w:rPr>
        <w:t>
      3) бұрандалы қосылыстардың, қақпақтардың жай-күйі;</w:t>
      </w:r>
    </w:p>
    <w:bookmarkEnd w:id="621"/>
    <w:bookmarkStart w:name="z1066" w:id="622"/>
    <w:p>
      <w:pPr>
        <w:spacing w:after="0"/>
        <w:ind w:left="0"/>
        <w:jc w:val="both"/>
      </w:pPr>
      <w:r>
        <w:rPr>
          <w:rFonts w:ascii="Times New Roman"/>
          <w:b w:val="false"/>
          <w:i w:val="false"/>
          <w:color w:val="000000"/>
          <w:sz w:val="28"/>
        </w:rPr>
        <w:t>
      530. "е" түріндегі жарылыстан қорғанышы - "жоғары қорғанышы" бар электр жабдығында мыналар тексеріледі:</w:t>
      </w:r>
    </w:p>
    <w:bookmarkEnd w:id="622"/>
    <w:bookmarkStart w:name="z1067" w:id="623"/>
    <w:p>
      <w:pPr>
        <w:spacing w:after="0"/>
        <w:ind w:left="0"/>
        <w:jc w:val="both"/>
      </w:pPr>
      <w:r>
        <w:rPr>
          <w:rFonts w:ascii="Times New Roman"/>
          <w:b w:val="false"/>
          <w:i w:val="false"/>
          <w:color w:val="000000"/>
          <w:sz w:val="28"/>
        </w:rPr>
        <w:t>
      1) төсемдердің жай-күйі;</w:t>
      </w:r>
    </w:p>
    <w:bookmarkEnd w:id="623"/>
    <w:bookmarkStart w:name="z1068" w:id="624"/>
    <w:p>
      <w:pPr>
        <w:spacing w:after="0"/>
        <w:ind w:left="0"/>
        <w:jc w:val="both"/>
      </w:pPr>
      <w:r>
        <w:rPr>
          <w:rFonts w:ascii="Times New Roman"/>
          <w:b w:val="false"/>
          <w:i w:val="false"/>
          <w:color w:val="000000"/>
          <w:sz w:val="28"/>
        </w:rPr>
        <w:t>
      2) қорғаныш қаптамасының дайындаушының техникалық құжаттамасының талаптарына сәйкестігі.</w:t>
      </w:r>
    </w:p>
    <w:bookmarkEnd w:id="624"/>
    <w:bookmarkStart w:name="z1069" w:id="625"/>
    <w:p>
      <w:pPr>
        <w:spacing w:after="0"/>
        <w:ind w:left="0"/>
        <w:jc w:val="both"/>
      </w:pPr>
      <w:r>
        <w:rPr>
          <w:rFonts w:ascii="Times New Roman"/>
          <w:b w:val="false"/>
          <w:i w:val="false"/>
          <w:color w:val="000000"/>
          <w:sz w:val="28"/>
        </w:rPr>
        <w:t>
      531. Жарылыс қаупі бар жағдайларда орнату орындары үшін температураның рұқсат етілген мәндерден жоғары көтерілуінің алдын алатын қорғаныш құрылғыларымен жабдықталған электр қозғалтқыштарының орамалары, қозғалтқыштарды салқындату жүйелері, қозғалтқышты салқындату желдеткіштерінің жай-күйі, механикалық бөлшектердің жай-күйі, орталықтау, теңгеру, қорғаныс қаптамалары мен іргетастарының бүтіндігі тексеруге жатады.</w:t>
      </w:r>
    </w:p>
    <w:bookmarkEnd w:id="625"/>
    <w:p>
      <w:pPr>
        <w:spacing w:after="0"/>
        <w:ind w:left="0"/>
        <w:jc w:val="both"/>
      </w:pPr>
      <w:r>
        <w:rPr>
          <w:rFonts w:ascii="Times New Roman"/>
          <w:b w:val="false"/>
          <w:i w:val="false"/>
          <w:color w:val="000000"/>
          <w:sz w:val="28"/>
        </w:rPr>
        <w:t>
      Қорғаныш құрылғыларын ажырату уақыты дайындаушының техникалық құжаттамасында көрсетілген мәндерден аспайды.</w:t>
      </w:r>
    </w:p>
    <w:bookmarkStart w:name="z1070" w:id="626"/>
    <w:p>
      <w:pPr>
        <w:spacing w:after="0"/>
        <w:ind w:left="0"/>
        <w:jc w:val="both"/>
      </w:pPr>
      <w:r>
        <w:rPr>
          <w:rFonts w:ascii="Times New Roman"/>
          <w:b w:val="false"/>
          <w:i w:val="false"/>
          <w:color w:val="000000"/>
          <w:sz w:val="28"/>
        </w:rPr>
        <w:t>
      532. Шамдардың қуаты мен типінің шырағданның паспорттық деректеріне сәйкестігі, жарық өткізетін элементтердің жай-күйі, жарықтандыру жабдықтары корпустарының тұтастығы тексеріледі.</w:t>
      </w:r>
    </w:p>
    <w:bookmarkEnd w:id="626"/>
    <w:bookmarkStart w:name="z1071" w:id="627"/>
    <w:p>
      <w:pPr>
        <w:spacing w:after="0"/>
        <w:ind w:left="0"/>
        <w:jc w:val="both"/>
      </w:pPr>
      <w:r>
        <w:rPr>
          <w:rFonts w:ascii="Times New Roman"/>
          <w:b w:val="false"/>
          <w:i w:val="false"/>
          <w:color w:val="000000"/>
          <w:sz w:val="28"/>
        </w:rPr>
        <w:t>
      533. "Қабықты майлы немесе жанбайтын сұйықтықпен толтыру" ("о") жарылыстан қорғаныш түрі бар электр жабдықтарында мыналар тексеріледі:</w:t>
      </w:r>
    </w:p>
    <w:bookmarkEnd w:id="627"/>
    <w:bookmarkStart w:name="z1072" w:id="628"/>
    <w:p>
      <w:pPr>
        <w:spacing w:after="0"/>
        <w:ind w:left="0"/>
        <w:jc w:val="both"/>
      </w:pPr>
      <w:r>
        <w:rPr>
          <w:rFonts w:ascii="Times New Roman"/>
          <w:b w:val="false"/>
          <w:i w:val="false"/>
          <w:color w:val="000000"/>
          <w:sz w:val="28"/>
        </w:rPr>
        <w:t>
      1) қорғау сұйықтығы деңгейінің көрсеткішіндегі қарау терезелерінің немесе басқа да оның деңгейін бақылау құралдарының жай-күйі;</w:t>
      </w:r>
    </w:p>
    <w:bookmarkEnd w:id="628"/>
    <w:bookmarkStart w:name="z1073" w:id="629"/>
    <w:p>
      <w:pPr>
        <w:spacing w:after="0"/>
        <w:ind w:left="0"/>
        <w:jc w:val="both"/>
      </w:pPr>
      <w:r>
        <w:rPr>
          <w:rFonts w:ascii="Times New Roman"/>
          <w:b w:val="false"/>
          <w:i w:val="false"/>
          <w:color w:val="000000"/>
          <w:sz w:val="28"/>
        </w:rPr>
        <w:t>
      2) қорғаныш сұйықтығы бар қаптамада бос кеңістіктің болуы;</w:t>
      </w:r>
    </w:p>
    <w:bookmarkEnd w:id="629"/>
    <w:bookmarkStart w:name="z1074" w:id="630"/>
    <w:p>
      <w:pPr>
        <w:spacing w:after="0"/>
        <w:ind w:left="0"/>
        <w:jc w:val="both"/>
      </w:pPr>
      <w:r>
        <w:rPr>
          <w:rFonts w:ascii="Times New Roman"/>
          <w:b w:val="false"/>
          <w:i w:val="false"/>
          <w:color w:val="000000"/>
          <w:sz w:val="28"/>
        </w:rPr>
        <w:t>
      3) эластикалық төсемдердің жай-күйі;</w:t>
      </w:r>
    </w:p>
    <w:bookmarkEnd w:id="630"/>
    <w:bookmarkStart w:name="z1075" w:id="631"/>
    <w:p>
      <w:pPr>
        <w:spacing w:after="0"/>
        <w:ind w:left="0"/>
        <w:jc w:val="both"/>
      </w:pPr>
      <w:r>
        <w:rPr>
          <w:rFonts w:ascii="Times New Roman"/>
          <w:b w:val="false"/>
          <w:i w:val="false"/>
          <w:color w:val="000000"/>
          <w:sz w:val="28"/>
        </w:rPr>
        <w:t>
      4) қаптамадан қорғаныш сұйықтығының ағуының болмауы;</w:t>
      </w:r>
    </w:p>
    <w:bookmarkEnd w:id="631"/>
    <w:bookmarkStart w:name="z1076" w:id="632"/>
    <w:p>
      <w:pPr>
        <w:spacing w:after="0"/>
        <w:ind w:left="0"/>
        <w:jc w:val="both"/>
      </w:pPr>
      <w:r>
        <w:rPr>
          <w:rFonts w:ascii="Times New Roman"/>
          <w:b w:val="false"/>
          <w:i w:val="false"/>
          <w:color w:val="000000"/>
          <w:sz w:val="28"/>
        </w:rPr>
        <w:t>
      5) қорғаныш сұйықтығының дайындаушының талаптарына сәйкестігі.</w:t>
      </w:r>
    </w:p>
    <w:bookmarkEnd w:id="632"/>
    <w:bookmarkStart w:name="z1077" w:id="633"/>
    <w:p>
      <w:pPr>
        <w:spacing w:after="0"/>
        <w:ind w:left="0"/>
        <w:jc w:val="both"/>
      </w:pPr>
      <w:r>
        <w:rPr>
          <w:rFonts w:ascii="Times New Roman"/>
          <w:b w:val="false"/>
          <w:i w:val="false"/>
          <w:color w:val="000000"/>
          <w:sz w:val="28"/>
        </w:rPr>
        <w:t>
      534. "Артық қысыммен қаптаманы толтыру немесе үрлеу" ("р") жарылыстан қорғаныш түрі бар электр жабдықтарында мыналар тексеріледі:</w:t>
      </w:r>
    </w:p>
    <w:bookmarkEnd w:id="633"/>
    <w:bookmarkStart w:name="z1078" w:id="634"/>
    <w:p>
      <w:pPr>
        <w:spacing w:after="0"/>
        <w:ind w:left="0"/>
        <w:jc w:val="both"/>
      </w:pPr>
      <w:r>
        <w:rPr>
          <w:rFonts w:ascii="Times New Roman"/>
          <w:b w:val="false"/>
          <w:i w:val="false"/>
          <w:color w:val="000000"/>
          <w:sz w:val="28"/>
        </w:rPr>
        <w:t>
      1) электр жабдығы арқылы үрленетін ауаның қысымы мен мөлшерін бақылайтын бұғаттаудың жарамдылығы;</w:t>
      </w:r>
    </w:p>
    <w:bookmarkEnd w:id="634"/>
    <w:bookmarkStart w:name="z1079" w:id="635"/>
    <w:p>
      <w:pPr>
        <w:spacing w:after="0"/>
        <w:ind w:left="0"/>
        <w:jc w:val="both"/>
      </w:pPr>
      <w:r>
        <w:rPr>
          <w:rFonts w:ascii="Times New Roman"/>
          <w:b w:val="false"/>
          <w:i w:val="false"/>
          <w:color w:val="000000"/>
          <w:sz w:val="28"/>
        </w:rPr>
        <w:t>
      2) қорғаныш газының температурасы, онда ластанудың болмауы;</w:t>
      </w:r>
    </w:p>
    <w:bookmarkEnd w:id="635"/>
    <w:bookmarkStart w:name="z1080" w:id="636"/>
    <w:p>
      <w:pPr>
        <w:spacing w:after="0"/>
        <w:ind w:left="0"/>
        <w:jc w:val="both"/>
      </w:pPr>
      <w:r>
        <w:rPr>
          <w:rFonts w:ascii="Times New Roman"/>
          <w:b w:val="false"/>
          <w:i w:val="false"/>
          <w:color w:val="000000"/>
          <w:sz w:val="28"/>
        </w:rPr>
        <w:t>
      3) жарылыс қаупі бар аймақтағы ұшқын/қоқыс басшықтардың және сорғыш газ арналары сүзгілерінің жай-күйі.</w:t>
      </w:r>
    </w:p>
    <w:bookmarkEnd w:id="636"/>
    <w:bookmarkStart w:name="z1081" w:id="637"/>
    <w:p>
      <w:pPr>
        <w:spacing w:after="0"/>
        <w:ind w:left="0"/>
        <w:jc w:val="both"/>
      </w:pPr>
      <w:r>
        <w:rPr>
          <w:rFonts w:ascii="Times New Roman"/>
          <w:b w:val="false"/>
          <w:i w:val="false"/>
          <w:color w:val="000000"/>
          <w:sz w:val="28"/>
        </w:rPr>
        <w:t>
      535. Жарылыстан қорғау түрі бар электр жабдықтарында "ұшқыннан қауіпсіз электр тізбегі" ("i"):</w:t>
      </w:r>
    </w:p>
    <w:bookmarkEnd w:id="637"/>
    <w:p>
      <w:pPr>
        <w:spacing w:after="0"/>
        <w:ind w:left="0"/>
        <w:jc w:val="both"/>
      </w:pPr>
      <w:r>
        <w:rPr>
          <w:rFonts w:ascii="Times New Roman"/>
          <w:b w:val="false"/>
          <w:i w:val="false"/>
          <w:color w:val="000000"/>
          <w:sz w:val="28"/>
        </w:rPr>
        <w:t>
      1) тізбектердің ұшқын қауіпсіздігін растайтын құжаттаманың және есептеулердің болуы;</w:t>
      </w:r>
    </w:p>
    <w:p>
      <w:pPr>
        <w:spacing w:after="0"/>
        <w:ind w:left="0"/>
        <w:jc w:val="both"/>
      </w:pPr>
      <w:r>
        <w:rPr>
          <w:rFonts w:ascii="Times New Roman"/>
          <w:b w:val="false"/>
          <w:i w:val="false"/>
          <w:color w:val="000000"/>
          <w:sz w:val="28"/>
        </w:rPr>
        <w:t>
      2) жарылыстан қорғау деңгейінің, жарылыстан қорғалған электр жабдығы тобының, температуралық сыныптың беттердің ең жоғары температурасына сәйкестігі (шаңды жарылыс қауіпті орта үшін);</w:t>
      </w:r>
    </w:p>
    <w:p>
      <w:pPr>
        <w:spacing w:after="0"/>
        <w:ind w:left="0"/>
        <w:jc w:val="both"/>
      </w:pPr>
      <w:r>
        <w:rPr>
          <w:rFonts w:ascii="Times New Roman"/>
          <w:b w:val="false"/>
          <w:i w:val="false"/>
          <w:color w:val="000000"/>
          <w:sz w:val="28"/>
        </w:rPr>
        <w:t>
      3) электр жабдығының параметрлері, тізбектердің компоненттері, ұзындығы, маркасы және кабельдерді төсеуге қойылатын талаптар;</w:t>
      </w:r>
    </w:p>
    <w:p>
      <w:pPr>
        <w:spacing w:after="0"/>
        <w:ind w:left="0"/>
        <w:jc w:val="both"/>
      </w:pPr>
      <w:r>
        <w:rPr>
          <w:rFonts w:ascii="Times New Roman"/>
          <w:b w:val="false"/>
          <w:i w:val="false"/>
          <w:color w:val="000000"/>
          <w:sz w:val="28"/>
        </w:rPr>
        <w:t>
      4) белгіленген электр жабдығының жобада көрсетілгенге сәйкестігі;</w:t>
      </w:r>
    </w:p>
    <w:p>
      <w:pPr>
        <w:spacing w:after="0"/>
        <w:ind w:left="0"/>
        <w:jc w:val="both"/>
      </w:pPr>
      <w:r>
        <w:rPr>
          <w:rFonts w:ascii="Times New Roman"/>
          <w:b w:val="false"/>
          <w:i w:val="false"/>
          <w:color w:val="000000"/>
          <w:sz w:val="28"/>
        </w:rPr>
        <w:t>
      5) байланысты жабдық параметрлерінің жобаға сәйкестігі тексеріледі.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535-тармақ жаңа редакцияда - ҚР Энергетика министрінің 17.01.2025 </w:t>
      </w:r>
      <w:r>
        <w:rPr>
          <w:rFonts w:ascii="Times New Roman"/>
          <w:b w:val="false"/>
          <w:i w:val="false"/>
          <w:color w:val="00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86" w:id="638"/>
    <w:p>
      <w:pPr>
        <w:spacing w:after="0"/>
        <w:ind w:left="0"/>
        <w:jc w:val="both"/>
      </w:pPr>
      <w:r>
        <w:rPr>
          <w:rFonts w:ascii="Times New Roman"/>
          <w:b w:val="false"/>
          <w:i w:val="false"/>
          <w:color w:val="000000"/>
          <w:sz w:val="28"/>
        </w:rPr>
        <w:t>
      536. "Қаптаманы кварцпен толтыру" ("q") жарылыстан қорғаныш түрі бар электр жабдықтарында мыналар тексеріледі:</w:t>
      </w:r>
    </w:p>
    <w:bookmarkEnd w:id="638"/>
    <w:bookmarkStart w:name="z1087" w:id="639"/>
    <w:p>
      <w:pPr>
        <w:spacing w:after="0"/>
        <w:ind w:left="0"/>
        <w:jc w:val="both"/>
      </w:pPr>
      <w:r>
        <w:rPr>
          <w:rFonts w:ascii="Times New Roman"/>
          <w:b w:val="false"/>
          <w:i w:val="false"/>
          <w:color w:val="000000"/>
          <w:sz w:val="28"/>
        </w:rPr>
        <w:t>
      1) бақылау терезелерінің, толтырғыштың қорғаныш қабаты деңгейін бақылаудың басқа құралдарының жай-күйі;</w:t>
      </w:r>
    </w:p>
    <w:bookmarkEnd w:id="639"/>
    <w:bookmarkStart w:name="z1088" w:id="640"/>
    <w:p>
      <w:pPr>
        <w:spacing w:after="0"/>
        <w:ind w:left="0"/>
        <w:jc w:val="both"/>
      </w:pPr>
      <w:r>
        <w:rPr>
          <w:rFonts w:ascii="Times New Roman"/>
          <w:b w:val="false"/>
          <w:i w:val="false"/>
          <w:color w:val="000000"/>
          <w:sz w:val="28"/>
        </w:rPr>
        <w:t>
      2) қаптаманың және иілгіш төсемдердің зақымдануының болмауы;</w:t>
      </w:r>
    </w:p>
    <w:bookmarkEnd w:id="640"/>
    <w:bookmarkStart w:name="z1089" w:id="641"/>
    <w:p>
      <w:pPr>
        <w:spacing w:after="0"/>
        <w:ind w:left="0"/>
        <w:jc w:val="both"/>
      </w:pPr>
      <w:r>
        <w:rPr>
          <w:rFonts w:ascii="Times New Roman"/>
          <w:b w:val="false"/>
          <w:i w:val="false"/>
          <w:color w:val="000000"/>
          <w:sz w:val="28"/>
        </w:rPr>
        <w:t>
      537. Жабдықтың жарылыстан қорғау деңгейін растайтын таңбалауы болмаған кезде ақаулары бар жарылыстан қорғалған электр жабдығын пайдалануға жол берілмейді.</w:t>
      </w:r>
    </w:p>
    <w:bookmarkEnd w:id="641"/>
    <w:bookmarkStart w:name="z1090" w:id="642"/>
    <w:p>
      <w:pPr>
        <w:spacing w:after="0"/>
        <w:ind w:left="0"/>
        <w:jc w:val="left"/>
      </w:pPr>
      <w:r>
        <w:rPr>
          <w:rFonts w:ascii="Times New Roman"/>
          <w:b/>
          <w:i w:val="false"/>
          <w:color w:val="000000"/>
        </w:rPr>
        <w:t xml:space="preserve"> 3-параграф. Жарылыстан қорғалған электр жабдығын пайдалану</w:t>
      </w:r>
    </w:p>
    <w:bookmarkEnd w:id="642"/>
    <w:bookmarkStart w:name="z1091" w:id="643"/>
    <w:p>
      <w:pPr>
        <w:spacing w:after="0"/>
        <w:ind w:left="0"/>
        <w:jc w:val="both"/>
      </w:pPr>
      <w:r>
        <w:rPr>
          <w:rFonts w:ascii="Times New Roman"/>
          <w:b w:val="false"/>
          <w:i w:val="false"/>
          <w:color w:val="000000"/>
          <w:sz w:val="28"/>
        </w:rPr>
        <w:t>
      538. Жарылыс қаупі бар аймақтарда жарылыстан қорғалған электр жабдықтарын пайдалану процесінде мыналар жүзеге асырылады:</w:t>
      </w:r>
    </w:p>
    <w:bookmarkEnd w:id="643"/>
    <w:bookmarkStart w:name="z1092" w:id="644"/>
    <w:p>
      <w:pPr>
        <w:spacing w:after="0"/>
        <w:ind w:left="0"/>
        <w:jc w:val="both"/>
      </w:pPr>
      <w:r>
        <w:rPr>
          <w:rFonts w:ascii="Times New Roman"/>
          <w:b w:val="false"/>
          <w:i w:val="false"/>
          <w:color w:val="000000"/>
          <w:sz w:val="28"/>
        </w:rPr>
        <w:t>
      1) жарылыстан қорғалған электр жабдықтары жұмысының параметрлерін үздіксіз бақылау, жедел персоналдың ағымдағы техникалық қызмет көрсетуді орындауы;</w:t>
      </w:r>
    </w:p>
    <w:bookmarkEnd w:id="644"/>
    <w:bookmarkStart w:name="z1093" w:id="645"/>
    <w:p>
      <w:pPr>
        <w:spacing w:after="0"/>
        <w:ind w:left="0"/>
        <w:jc w:val="both"/>
      </w:pPr>
      <w:r>
        <w:rPr>
          <w:rFonts w:ascii="Times New Roman"/>
          <w:b w:val="false"/>
          <w:i w:val="false"/>
          <w:color w:val="000000"/>
          <w:sz w:val="28"/>
        </w:rPr>
        <w:t>
      2) мерзімді тексерулер;</w:t>
      </w:r>
    </w:p>
    <w:bookmarkEnd w:id="645"/>
    <w:bookmarkStart w:name="z1094" w:id="646"/>
    <w:p>
      <w:pPr>
        <w:spacing w:after="0"/>
        <w:ind w:left="0"/>
        <w:jc w:val="both"/>
      </w:pPr>
      <w:r>
        <w:rPr>
          <w:rFonts w:ascii="Times New Roman"/>
          <w:b w:val="false"/>
          <w:i w:val="false"/>
          <w:color w:val="000000"/>
          <w:sz w:val="28"/>
        </w:rPr>
        <w:t>
      3) ағымдағы жөндеу;</w:t>
      </w:r>
    </w:p>
    <w:bookmarkEnd w:id="646"/>
    <w:bookmarkStart w:name="z1095" w:id="647"/>
    <w:p>
      <w:pPr>
        <w:spacing w:after="0"/>
        <w:ind w:left="0"/>
        <w:jc w:val="both"/>
      </w:pPr>
      <w:r>
        <w:rPr>
          <w:rFonts w:ascii="Times New Roman"/>
          <w:b w:val="false"/>
          <w:i w:val="false"/>
          <w:color w:val="000000"/>
          <w:sz w:val="28"/>
        </w:rPr>
        <w:t>
      4) техникалық қызмет көрсету және жөндеу жүйесі бойынша жоспарлы жөндеулер</w:t>
      </w:r>
    </w:p>
    <w:bookmarkEnd w:id="647"/>
    <w:bookmarkStart w:name="z1096" w:id="648"/>
    <w:p>
      <w:pPr>
        <w:spacing w:after="0"/>
        <w:ind w:left="0"/>
        <w:jc w:val="both"/>
      </w:pPr>
      <w:r>
        <w:rPr>
          <w:rFonts w:ascii="Times New Roman"/>
          <w:b w:val="false"/>
          <w:i w:val="false"/>
          <w:color w:val="000000"/>
          <w:sz w:val="28"/>
        </w:rPr>
        <w:t>
      539. Жарылыстан қорғалған электр жабдығы үшін кезеңдік тексерулер, ағымдағы техникалық қызмет көрсетуді жүргізу арасындағы аралық жабдықтың типіне, дайындаушының, стандарттардың талаптарына, жабдық сипаттамаларының жай-күйіне әсер ететін өндірістік факторларға, жарылыс қаупі бар аймақтың класына, электр жабдығына жасалған алдыңғы тексерудің нәтижелеріне сүйене отырып белгіленеді.</w:t>
      </w:r>
    </w:p>
    <w:bookmarkEnd w:id="648"/>
    <w:bookmarkStart w:name="z1097" w:id="649"/>
    <w:p>
      <w:pPr>
        <w:spacing w:after="0"/>
        <w:ind w:left="0"/>
        <w:jc w:val="both"/>
      </w:pPr>
      <w:r>
        <w:rPr>
          <w:rFonts w:ascii="Times New Roman"/>
          <w:b w:val="false"/>
          <w:i w:val="false"/>
          <w:color w:val="000000"/>
          <w:sz w:val="28"/>
        </w:rPr>
        <w:t>
      540. Тексеру мерзімі мен көлемін кәсіпорынның электр қондырғыларына жауапты қызметкері анықтайды.</w:t>
      </w:r>
    </w:p>
    <w:bookmarkEnd w:id="649"/>
    <w:p>
      <w:pPr>
        <w:spacing w:after="0"/>
        <w:ind w:left="0"/>
        <w:jc w:val="both"/>
      </w:pPr>
      <w:r>
        <w:rPr>
          <w:rFonts w:ascii="Times New Roman"/>
          <w:b w:val="false"/>
          <w:i w:val="false"/>
          <w:color w:val="000000"/>
          <w:sz w:val="28"/>
        </w:rPr>
        <w:t>
      Тексеру нәтижелері компьютерленген немесе құжаттық техникалық қызмет көрсету жүйесінің бірыңғай деректер қорына енгізіледі.</w:t>
      </w:r>
    </w:p>
    <w:bookmarkStart w:name="z1098" w:id="650"/>
    <w:p>
      <w:pPr>
        <w:spacing w:after="0"/>
        <w:ind w:left="0"/>
        <w:jc w:val="both"/>
      </w:pPr>
      <w:r>
        <w:rPr>
          <w:rFonts w:ascii="Times New Roman"/>
          <w:b w:val="false"/>
          <w:i w:val="false"/>
          <w:color w:val="000000"/>
          <w:sz w:val="28"/>
        </w:rPr>
        <w:t>
      541. Егер жүргізілген тәуекел талдауы және дайындаушының ұсынымдары өзгеше талап етпесе, мерзімді тексерулер арасындағы аралық 3 (үш) жылдан аспайды.</w:t>
      </w:r>
    </w:p>
    <w:bookmarkEnd w:id="650"/>
    <w:bookmarkStart w:name="z1099" w:id="651"/>
    <w:p>
      <w:pPr>
        <w:spacing w:after="0"/>
        <w:ind w:left="0"/>
        <w:jc w:val="both"/>
      </w:pPr>
      <w:r>
        <w:rPr>
          <w:rFonts w:ascii="Times New Roman"/>
          <w:b w:val="false"/>
          <w:i w:val="false"/>
          <w:color w:val="000000"/>
          <w:sz w:val="28"/>
        </w:rPr>
        <w:t>
      542. Пайдалану процесінде тексеру және кезектен тыс тексеру кезінде мыналар анықталады:</w:t>
      </w:r>
    </w:p>
    <w:bookmarkEnd w:id="651"/>
    <w:bookmarkStart w:name="z1100" w:id="652"/>
    <w:p>
      <w:pPr>
        <w:spacing w:after="0"/>
        <w:ind w:left="0"/>
        <w:jc w:val="both"/>
      </w:pPr>
      <w:r>
        <w:rPr>
          <w:rFonts w:ascii="Times New Roman"/>
          <w:b w:val="false"/>
          <w:i w:val="false"/>
          <w:color w:val="000000"/>
          <w:sz w:val="28"/>
        </w:rPr>
        <w:t>
      1) жарылыстан қорғалған электр жабдығын пайдалану кезіндегі жұмыс параметрлерінің өзгерістері немесе ауытқулары;</w:t>
      </w:r>
    </w:p>
    <w:bookmarkEnd w:id="652"/>
    <w:bookmarkStart w:name="z1101" w:id="653"/>
    <w:p>
      <w:pPr>
        <w:spacing w:after="0"/>
        <w:ind w:left="0"/>
        <w:jc w:val="both"/>
      </w:pPr>
      <w:r>
        <w:rPr>
          <w:rFonts w:ascii="Times New Roman"/>
          <w:b w:val="false"/>
          <w:i w:val="false"/>
          <w:color w:val="000000"/>
          <w:sz w:val="28"/>
        </w:rPr>
        <w:t>
      2) қоршаған ортаның қолайсыз факторларының, коррозияның, температураның, шаң жиналуының, ылғалдың әсері, механикалық және химиялық әсерлердің әсері;</w:t>
      </w:r>
    </w:p>
    <w:bookmarkEnd w:id="653"/>
    <w:bookmarkStart w:name="z1102" w:id="654"/>
    <w:p>
      <w:pPr>
        <w:spacing w:after="0"/>
        <w:ind w:left="0"/>
        <w:jc w:val="both"/>
      </w:pPr>
      <w:r>
        <w:rPr>
          <w:rFonts w:ascii="Times New Roman"/>
          <w:b w:val="false"/>
          <w:i w:val="false"/>
          <w:color w:val="000000"/>
          <w:sz w:val="28"/>
        </w:rPr>
        <w:t>
      3) құбырлар бояуының, қаптаманың бекіткіш элементтері бояуының жай-күйі;</w:t>
      </w:r>
    </w:p>
    <w:bookmarkEnd w:id="654"/>
    <w:bookmarkStart w:name="z1103" w:id="655"/>
    <w:p>
      <w:pPr>
        <w:spacing w:after="0"/>
        <w:ind w:left="0"/>
        <w:jc w:val="both"/>
      </w:pPr>
      <w:r>
        <w:rPr>
          <w:rFonts w:ascii="Times New Roman"/>
          <w:b w:val="false"/>
          <w:i w:val="false"/>
          <w:color w:val="000000"/>
          <w:sz w:val="28"/>
        </w:rPr>
        <w:t>
      4) түйіспелі қосылыстардың мықтылығы, құбырлардағы бітеуіштердің, кабель сымдарының жай-күйі, қорғаныш қабықшалары мен жабдықтарының бекіту мықтылығы;</w:t>
      </w:r>
    </w:p>
    <w:bookmarkEnd w:id="655"/>
    <w:bookmarkStart w:name="z1104" w:id="656"/>
    <w:p>
      <w:pPr>
        <w:spacing w:after="0"/>
        <w:ind w:left="0"/>
        <w:jc w:val="both"/>
      </w:pPr>
      <w:r>
        <w:rPr>
          <w:rFonts w:ascii="Times New Roman"/>
          <w:b w:val="false"/>
          <w:i w:val="false"/>
          <w:color w:val="000000"/>
          <w:sz w:val="28"/>
        </w:rPr>
        <w:t>
      5) сымдар мен кабельдердің кірістерінің түзулігі, электр жабдығының жарылыстан қорғалған қаптамаларының сыртқы зақымдануының болмауы;</w:t>
      </w:r>
    </w:p>
    <w:bookmarkEnd w:id="656"/>
    <w:bookmarkStart w:name="z1105" w:id="657"/>
    <w:p>
      <w:pPr>
        <w:spacing w:after="0"/>
        <w:ind w:left="0"/>
        <w:jc w:val="both"/>
      </w:pPr>
      <w:r>
        <w:rPr>
          <w:rFonts w:ascii="Times New Roman"/>
          <w:b w:val="false"/>
          <w:i w:val="false"/>
          <w:color w:val="000000"/>
          <w:sz w:val="28"/>
        </w:rPr>
        <w:t>
      6) жарылыс қаупі бар аймағы бар үй-жайлардағы және оларға жанасатын үй-жайлардағы ағынды-сорғылы желдеткіш жүйесінің жай-күйі;</w:t>
      </w:r>
    </w:p>
    <w:bookmarkEnd w:id="657"/>
    <w:bookmarkStart w:name="z1106" w:id="658"/>
    <w:p>
      <w:pPr>
        <w:spacing w:after="0"/>
        <w:ind w:left="0"/>
        <w:jc w:val="both"/>
      </w:pPr>
      <w:r>
        <w:rPr>
          <w:rFonts w:ascii="Times New Roman"/>
          <w:b w:val="false"/>
          <w:i w:val="false"/>
          <w:color w:val="000000"/>
          <w:sz w:val="28"/>
        </w:rPr>
        <w:t>
      7) жарылыстан қорғалған электр жабдықтарындағы ескерту плакаттарының, жарылыстан қорғауды таңбалау белгілерінің болуы.</w:t>
      </w:r>
    </w:p>
    <w:bookmarkEnd w:id="658"/>
    <w:bookmarkStart w:name="z1107" w:id="659"/>
    <w:p>
      <w:pPr>
        <w:spacing w:after="0"/>
        <w:ind w:left="0"/>
        <w:jc w:val="both"/>
      </w:pPr>
      <w:r>
        <w:rPr>
          <w:rFonts w:ascii="Times New Roman"/>
          <w:b w:val="false"/>
          <w:i w:val="false"/>
          <w:color w:val="000000"/>
          <w:sz w:val="28"/>
        </w:rPr>
        <w:t>
      543. Электр жабдығының жарылыстан қорғалуына әсер ететін параметрлерінің дайындаушының техникалық құжаттамасында көрсетілген параметрлерден ауытқуына жол берілмейді.</w:t>
      </w:r>
    </w:p>
    <w:bookmarkEnd w:id="659"/>
    <w:bookmarkStart w:name="z1108" w:id="660"/>
    <w:p>
      <w:pPr>
        <w:spacing w:after="0"/>
        <w:ind w:left="0"/>
        <w:jc w:val="both"/>
      </w:pPr>
      <w:r>
        <w:rPr>
          <w:rFonts w:ascii="Times New Roman"/>
          <w:b w:val="false"/>
          <w:i w:val="false"/>
          <w:color w:val="000000"/>
          <w:sz w:val="28"/>
        </w:rPr>
        <w:t>
      544. Жарылыстан қорғалған электр жабдығының ішкі бөліктерін тексеру жарылыстан қорғалған электр жабдығын ажыратқаннан кейін орындалады, бұл ретте мыналар тексеріледі:</w:t>
      </w:r>
    </w:p>
    <w:bookmarkEnd w:id="660"/>
    <w:bookmarkStart w:name="z1109" w:id="661"/>
    <w:p>
      <w:pPr>
        <w:spacing w:after="0"/>
        <w:ind w:left="0"/>
        <w:jc w:val="both"/>
      </w:pPr>
      <w:r>
        <w:rPr>
          <w:rFonts w:ascii="Times New Roman"/>
          <w:b w:val="false"/>
          <w:i w:val="false"/>
          <w:color w:val="000000"/>
          <w:sz w:val="28"/>
        </w:rPr>
        <w:t>
      1) жарылыс қаупі бар аймақта орналасқан және ұшқын қауіпсіз тізбектердің элементтері болып табылатын ток өткізгіш бөліктері бар жарылыстан қорғалған электр жабдығы;</w:t>
      </w:r>
    </w:p>
    <w:bookmarkEnd w:id="661"/>
    <w:bookmarkStart w:name="z1110" w:id="662"/>
    <w:p>
      <w:pPr>
        <w:spacing w:after="0"/>
        <w:ind w:left="0"/>
        <w:jc w:val="both"/>
      </w:pPr>
      <w:r>
        <w:rPr>
          <w:rFonts w:ascii="Times New Roman"/>
          <w:b w:val="false"/>
          <w:i w:val="false"/>
          <w:color w:val="000000"/>
          <w:sz w:val="28"/>
        </w:rPr>
        <w:t>
      2) кез келген беттің температурасын, жинақталған электр энергиясының разрядын қауіпсіз деңгейге дейін төмендету үшін жеткілікті уақыт ішінде қабықшаны барлық кіретін және шығатын тізбектерді, оның ішінде нөлдік жұмыс өткізгішін ажыратпай ашуға жол берілмейді;</w:t>
      </w:r>
    </w:p>
    <w:bookmarkEnd w:id="662"/>
    <w:bookmarkStart w:name="z1111" w:id="663"/>
    <w:p>
      <w:pPr>
        <w:spacing w:after="0"/>
        <w:ind w:left="0"/>
        <w:jc w:val="both"/>
      </w:pPr>
      <w:r>
        <w:rPr>
          <w:rFonts w:ascii="Times New Roman"/>
          <w:b w:val="false"/>
          <w:i w:val="false"/>
          <w:color w:val="000000"/>
          <w:sz w:val="28"/>
        </w:rPr>
        <w:t>
      3) бір жерге қосуды жерге қосу кедергісін өлшеуді оңайлату үшін ажыратуға жол берілетін қос жерге қосу болған жағдайларды қоспағанда, жарылыс қаупі бар аймақтың барлық тізбектерін ажыратпай қорғаныс блогын жерге қосуды ажыратуға жол берілмейді.</w:t>
      </w:r>
    </w:p>
    <w:bookmarkEnd w:id="663"/>
    <w:bookmarkStart w:name="z1112" w:id="664"/>
    <w:p>
      <w:pPr>
        <w:spacing w:after="0"/>
        <w:ind w:left="0"/>
        <w:jc w:val="both"/>
      </w:pPr>
      <w:r>
        <w:rPr>
          <w:rFonts w:ascii="Times New Roman"/>
          <w:b w:val="false"/>
          <w:i w:val="false"/>
          <w:color w:val="000000"/>
          <w:sz w:val="28"/>
        </w:rPr>
        <w:t>
      545. Автоматтардың электромагниттік ажыратқыштары, магнитті іске қосқыштар мен автоматтардың жылу ажыратқыштары, қорғаныштық ажырату құрылғылары жоспарлы техникалық қызмет көрсету, жөндеу кезінде, олардың дұрыс жұмыс істемеуі және істен шығуы кезінде іске қосылуы тұрғысынан тексеріледі.</w:t>
      </w:r>
    </w:p>
    <w:bookmarkEnd w:id="664"/>
    <w:bookmarkStart w:name="z1113" w:id="665"/>
    <w:p>
      <w:pPr>
        <w:spacing w:after="0"/>
        <w:ind w:left="0"/>
        <w:jc w:val="both"/>
      </w:pPr>
      <w:r>
        <w:rPr>
          <w:rFonts w:ascii="Times New Roman"/>
          <w:b w:val="false"/>
          <w:i w:val="false"/>
          <w:color w:val="000000"/>
          <w:sz w:val="28"/>
        </w:rPr>
        <w:t>
      546. Жылжымалы жарылыстан қорғалған электр жабдығы үшін автоматтардың электромагниттік ажыратқыштары, магнитті іске қосқыштар мен автоматтардың жылу ажыратқыштары, қорғаныштық ажырату құрылғыларының іске қосылуын тексеру аралығы 12 айды құрайды.</w:t>
      </w:r>
    </w:p>
    <w:bookmarkEnd w:id="665"/>
    <w:bookmarkStart w:name="z1114" w:id="666"/>
    <w:p>
      <w:pPr>
        <w:spacing w:after="0"/>
        <w:ind w:left="0"/>
        <w:jc w:val="both"/>
      </w:pPr>
      <w:r>
        <w:rPr>
          <w:rFonts w:ascii="Times New Roman"/>
          <w:b w:val="false"/>
          <w:i w:val="false"/>
          <w:color w:val="000000"/>
          <w:sz w:val="28"/>
        </w:rPr>
        <w:t>
      547. Жоспарлы техникалық қызмет көрсету, жарылыстан қорғалған электр жабдықтарын жөндеу көлемі мен мерзімділігі кәсіпорынның техникалық басшысы бекіткен кәсіпорында қолданылатын техникалық қызмет көрсету және жөндеу жүйесімен анықталады.</w:t>
      </w:r>
    </w:p>
    <w:bookmarkEnd w:id="666"/>
    <w:bookmarkStart w:name="z1115" w:id="667"/>
    <w:p>
      <w:pPr>
        <w:spacing w:after="0"/>
        <w:ind w:left="0"/>
        <w:jc w:val="both"/>
      </w:pPr>
      <w:r>
        <w:rPr>
          <w:rFonts w:ascii="Times New Roman"/>
          <w:b w:val="false"/>
          <w:i w:val="false"/>
          <w:color w:val="000000"/>
          <w:sz w:val="28"/>
        </w:rPr>
        <w:t>
      548. Сақтандырғыштардың балқымалы ендірмелері жөндеу кезінде олардың қорғалатын электр жабдығының номинал тогына сәйкестігіне тексеріледі. Балқымалы ендірмелерді ауыстыру олардың істен шығуына қарай орындалады. Толтырғышы ағатын, корпусында жарықтар мен өзге де ақаулар бар сақтандырғыштарды пайдалануға жол берілмейді.</w:t>
      </w:r>
    </w:p>
    <w:bookmarkEnd w:id="667"/>
    <w:bookmarkStart w:name="z1116" w:id="668"/>
    <w:p>
      <w:pPr>
        <w:spacing w:after="0"/>
        <w:ind w:left="0"/>
        <w:jc w:val="both"/>
      </w:pPr>
      <w:r>
        <w:rPr>
          <w:rFonts w:ascii="Times New Roman"/>
          <w:b w:val="false"/>
          <w:i w:val="false"/>
          <w:color w:val="000000"/>
          <w:sz w:val="28"/>
        </w:rPr>
        <w:t>
      549. "Артық қысыммен қабықты толтыру немесе үрлеу" ("p") түрімен жарылыстан қорғалған электр жабдығының блоктарының іске қосылуын тексеру 6 айда 1 рет жүргізіледі.</w:t>
      </w:r>
    </w:p>
    <w:bookmarkEnd w:id="6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549-тармақ жаңа редакцияда - ҚР Энергетика министрінің 17.01.2025 </w:t>
      </w:r>
      <w:r>
        <w:rPr>
          <w:rFonts w:ascii="Times New Roman"/>
          <w:b w:val="false"/>
          <w:i w:val="false"/>
          <w:color w:val="00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17" w:id="669"/>
    <w:p>
      <w:pPr>
        <w:spacing w:after="0"/>
        <w:ind w:left="0"/>
        <w:jc w:val="both"/>
      </w:pPr>
      <w:r>
        <w:rPr>
          <w:rFonts w:ascii="Times New Roman"/>
          <w:b w:val="false"/>
          <w:i w:val="false"/>
          <w:color w:val="000000"/>
          <w:sz w:val="28"/>
        </w:rPr>
        <w:t>
      550. Электр жабдықтарын ажыратуға қолданылатын газ сигнализаторлардың іске қосылуын тексеру жылына 1 рет жүргізіледі.</w:t>
      </w:r>
    </w:p>
    <w:bookmarkEnd w:id="669"/>
    <w:bookmarkStart w:name="z1118" w:id="670"/>
    <w:p>
      <w:pPr>
        <w:spacing w:after="0"/>
        <w:ind w:left="0"/>
        <w:jc w:val="both"/>
      </w:pPr>
      <w:r>
        <w:rPr>
          <w:rFonts w:ascii="Times New Roman"/>
          <w:b w:val="false"/>
          <w:i w:val="false"/>
          <w:color w:val="000000"/>
          <w:sz w:val="28"/>
        </w:rPr>
        <w:t>
      551. Жоспарлы техникалық қызмет көрсету кезінде тікелей жерге қосылған бейтарабы бар кернеуі 1000 В дейінгі электр қондырғыларында 2 жылда кемінде 1 рет жарылыстан қорғалған электр жабдығының фаза-нөл ілмегінің толық кедергісі өлшенеді, қорғаныш құрылғыларының іске қосылуын қамтамасыз ететін қысқа тұйықталу тогының еселігі тексеріледі.</w:t>
      </w:r>
    </w:p>
    <w:bookmarkEnd w:id="670"/>
    <w:p>
      <w:pPr>
        <w:spacing w:after="0"/>
        <w:ind w:left="0"/>
        <w:jc w:val="both"/>
      </w:pPr>
      <w:r>
        <w:rPr>
          <w:rFonts w:ascii="Times New Roman"/>
          <w:b w:val="false"/>
          <w:i w:val="false"/>
          <w:color w:val="000000"/>
          <w:sz w:val="28"/>
        </w:rPr>
        <w:t>
      Жоспардан тыс өлшеу жарылыстан қорғалған электр жабдықтарының қорғаныш құрылғылары істен шыққан кезде орындалады.</w:t>
      </w:r>
    </w:p>
    <w:bookmarkStart w:name="z1119" w:id="671"/>
    <w:p>
      <w:pPr>
        <w:spacing w:after="0"/>
        <w:ind w:left="0"/>
        <w:jc w:val="both"/>
      </w:pPr>
      <w:r>
        <w:rPr>
          <w:rFonts w:ascii="Times New Roman"/>
          <w:b w:val="false"/>
          <w:i w:val="false"/>
          <w:color w:val="000000"/>
          <w:sz w:val="28"/>
        </w:rPr>
        <w:t>
      552. Оқшауланған бейтарабы бар, кернеуі 1000 В дейінгі электр қондырғыларында айына кемінде 1 рет оқшаулауды бақылау құрылғысының дыбыстық сигнализациясы және тесулік сақтандырғыштың бүтіндігі тексеріледі. Тесулік сақтандырғыштардың жай-күйі әрбір іске қосылу кезінде тексеріледі.</w:t>
      </w:r>
    </w:p>
    <w:bookmarkEnd w:id="671"/>
    <w:p>
      <w:pPr>
        <w:spacing w:after="0"/>
        <w:ind w:left="0"/>
        <w:jc w:val="both"/>
      </w:pPr>
      <w:r>
        <w:rPr>
          <w:rFonts w:ascii="Times New Roman"/>
          <w:b w:val="false"/>
          <w:i w:val="false"/>
          <w:color w:val="000000"/>
          <w:sz w:val="28"/>
        </w:rPr>
        <w:t>
      Тұрақты ток желілерінде айына кемінде 1 рет желіні оқшаулауды бақылау құрылғысының дыбыстық сигнализациясы тексеріледі.</w:t>
      </w:r>
    </w:p>
    <w:bookmarkStart w:name="z1120" w:id="672"/>
    <w:p>
      <w:pPr>
        <w:spacing w:after="0"/>
        <w:ind w:left="0"/>
        <w:jc w:val="both"/>
      </w:pPr>
      <w:r>
        <w:rPr>
          <w:rFonts w:ascii="Times New Roman"/>
          <w:b w:val="false"/>
          <w:i w:val="false"/>
          <w:color w:val="000000"/>
          <w:sz w:val="28"/>
        </w:rPr>
        <w:t xml:space="preserve">
      553. Жерге тұйықтау құрылғысын қарап тексеру, тексеру және сынау Электр қондырғыларын орнату қағидаларының </w:t>
      </w:r>
      <w:r>
        <w:rPr>
          <w:rFonts w:ascii="Times New Roman"/>
          <w:b w:val="false"/>
          <w:i w:val="false"/>
          <w:color w:val="000000"/>
          <w:sz w:val="28"/>
        </w:rPr>
        <w:t>8-тарауының</w:t>
      </w:r>
      <w:r>
        <w:rPr>
          <w:rFonts w:ascii="Times New Roman"/>
          <w:b w:val="false"/>
          <w:i w:val="false"/>
          <w:color w:val="000000"/>
          <w:sz w:val="28"/>
        </w:rPr>
        <w:t xml:space="preserve"> 28-параграфында көзделген мерзімдерде жүргізіледі.</w:t>
      </w:r>
    </w:p>
    <w:bookmarkEnd w:id="672"/>
    <w:p>
      <w:pPr>
        <w:spacing w:after="0"/>
        <w:ind w:left="0"/>
        <w:jc w:val="both"/>
      </w:pPr>
      <w:r>
        <w:rPr>
          <w:rFonts w:ascii="Times New Roman"/>
          <w:b w:val="false"/>
          <w:i w:val="false"/>
          <w:color w:val="000000"/>
          <w:sz w:val="28"/>
        </w:rPr>
        <w:t>
      Жарылыс қаупі бар қондырғылардың жерге тұйықтау құрылғысының жекелеген элементтері іріктеп ашылады:</w:t>
      </w:r>
    </w:p>
    <w:p>
      <w:pPr>
        <w:spacing w:after="0"/>
        <w:ind w:left="0"/>
        <w:jc w:val="both"/>
      </w:pPr>
      <w:r>
        <w:rPr>
          <w:rFonts w:ascii="Times New Roman"/>
          <w:b w:val="false"/>
          <w:i w:val="false"/>
          <w:color w:val="000000"/>
          <w:sz w:val="28"/>
        </w:rPr>
        <w:t>
      жер асты бөлігін алғашқы ашу 8 жыл пайдаланғаннан кейін, одан кейінгі 10 жылдан кейін жүргізіледі.</w:t>
      </w:r>
    </w:p>
    <w:p>
      <w:pPr>
        <w:spacing w:after="0"/>
        <w:ind w:left="0"/>
        <w:jc w:val="both"/>
      </w:pPr>
      <w:r>
        <w:rPr>
          <w:rFonts w:ascii="Times New Roman"/>
          <w:b w:val="false"/>
          <w:i w:val="false"/>
          <w:color w:val="000000"/>
          <w:sz w:val="28"/>
        </w:rPr>
        <w:t>
      Жерге тұйықтау құрылғысының жобалық құрылғыдан асатын кедергісі кезінде оны төмендету шаралары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553-тармақ жаңа редакцияда - ҚР Энергетика министрінің 17.01.2025 </w:t>
      </w:r>
      <w:r>
        <w:rPr>
          <w:rFonts w:ascii="Times New Roman"/>
          <w:b w:val="false"/>
          <w:i w:val="false"/>
          <w:color w:val="00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21" w:id="673"/>
    <w:p>
      <w:pPr>
        <w:spacing w:after="0"/>
        <w:ind w:left="0"/>
        <w:jc w:val="both"/>
      </w:pPr>
      <w:r>
        <w:rPr>
          <w:rFonts w:ascii="Times New Roman"/>
          <w:b w:val="false"/>
          <w:i w:val="false"/>
          <w:color w:val="000000"/>
          <w:sz w:val="28"/>
        </w:rPr>
        <w:t>
      554. Жарылыстан қорғалған электр жабдығын әрбір ауыстырып қойғаннан кейін қосар алдында жерге қосу құрылғысымен жалғау тексеріледі. Тұйықталған бейтарабы бар 1000 В-қа дейінгі желіде фаза-нөл ілмегінің кедергісі тексеріледі.</w:t>
      </w:r>
    </w:p>
    <w:bookmarkEnd w:id="673"/>
    <w:bookmarkStart w:name="z1122" w:id="674"/>
    <w:p>
      <w:pPr>
        <w:spacing w:after="0"/>
        <w:ind w:left="0"/>
        <w:jc w:val="both"/>
      </w:pPr>
      <w:r>
        <w:rPr>
          <w:rFonts w:ascii="Times New Roman"/>
          <w:b w:val="false"/>
          <w:i w:val="false"/>
          <w:color w:val="000000"/>
          <w:sz w:val="28"/>
        </w:rPr>
        <w:t>
      555. Ыстық резервтегі жарылыстан қорғалған электр жабдықтары мерзім сайын және электр қондырғыларына жауапты қызметкер белгілеген мерзімде қосылуға дайын, жұмысқа қосылады.</w:t>
      </w:r>
    </w:p>
    <w:bookmarkEnd w:id="674"/>
    <w:p>
      <w:pPr>
        <w:spacing w:after="0"/>
        <w:ind w:left="0"/>
        <w:jc w:val="both"/>
      </w:pPr>
      <w:r>
        <w:rPr>
          <w:rFonts w:ascii="Times New Roman"/>
          <w:b w:val="false"/>
          <w:i w:val="false"/>
          <w:color w:val="000000"/>
          <w:sz w:val="28"/>
        </w:rPr>
        <w:t>
      Бір тәуліктен артық уақыт жұмыстан шығарылған жарылыстан қорғалған электр жабдығы тікелей қосар алдында көзбен шолып тексеріледі.</w:t>
      </w:r>
    </w:p>
    <w:bookmarkStart w:name="z1123" w:id="675"/>
    <w:p>
      <w:pPr>
        <w:spacing w:after="0"/>
        <w:ind w:left="0"/>
        <w:jc w:val="both"/>
      </w:pPr>
      <w:r>
        <w:rPr>
          <w:rFonts w:ascii="Times New Roman"/>
          <w:b w:val="false"/>
          <w:i w:val="false"/>
          <w:color w:val="000000"/>
          <w:sz w:val="28"/>
        </w:rPr>
        <w:t>
      556. Жарылыстан қорғалған электр жабдығын жұмысқа қосу дайындаушының техникалық құжаттамасында жазылған тәртіппен жүргізіледі.</w:t>
      </w:r>
    </w:p>
    <w:bookmarkEnd w:id="675"/>
    <w:bookmarkStart w:name="z1124" w:id="676"/>
    <w:p>
      <w:pPr>
        <w:spacing w:after="0"/>
        <w:ind w:left="0"/>
        <w:jc w:val="both"/>
      </w:pPr>
      <w:r>
        <w:rPr>
          <w:rFonts w:ascii="Times New Roman"/>
          <w:b w:val="false"/>
          <w:i w:val="false"/>
          <w:color w:val="000000"/>
          <w:sz w:val="28"/>
        </w:rPr>
        <w:t>
      557. "Жарылыс өткізбейтін қаптама" ("d") жарылыстан қорғаныш түрі бар жарылыстан қорғалған электр жабдығын қарау кезінде мыналарға көңіл бөлінеді:</w:t>
      </w:r>
    </w:p>
    <w:bookmarkEnd w:id="676"/>
    <w:p>
      <w:pPr>
        <w:spacing w:after="0"/>
        <w:ind w:left="0"/>
        <w:jc w:val="both"/>
      </w:pPr>
      <w:r>
        <w:rPr>
          <w:rFonts w:ascii="Times New Roman"/>
          <w:b w:val="false"/>
          <w:i w:val="false"/>
          <w:color w:val="000000"/>
          <w:sz w:val="28"/>
        </w:rPr>
        <w:t>
      - электр жабдығының қақпақтарымен, фланецтермен, қалқандармен және басқа да бөлшектерімен бірге жарылыс қорғанышын қамтамасыз ететін жалын арнасы жолы бетінің, бекіткіш бұрандамалардың жай-күйі. Бекіткіш бұрандалар тартылған, алмалы-салмалы бөлшектер қаптамаға тығыз жапсарласқан.</w:t>
      </w:r>
    </w:p>
    <w:p>
      <w:pPr>
        <w:spacing w:after="0"/>
        <w:ind w:left="0"/>
        <w:jc w:val="both"/>
      </w:pPr>
      <w:r>
        <w:rPr>
          <w:rFonts w:ascii="Times New Roman"/>
          <w:b w:val="false"/>
          <w:i w:val="false"/>
          <w:color w:val="000000"/>
          <w:sz w:val="28"/>
        </w:rPr>
        <w:t>
      Қаптамада сызаттар, сынықтар, майысулар болуына жол берілмейді.</w:t>
      </w:r>
    </w:p>
    <w:bookmarkStart w:name="z1125" w:id="677"/>
    <w:p>
      <w:pPr>
        <w:spacing w:after="0"/>
        <w:ind w:left="0"/>
        <w:jc w:val="both"/>
      </w:pPr>
      <w:r>
        <w:rPr>
          <w:rFonts w:ascii="Times New Roman"/>
          <w:b w:val="false"/>
          <w:i w:val="false"/>
          <w:color w:val="000000"/>
          <w:sz w:val="28"/>
        </w:rPr>
        <w:t>
      558. "Қабықты майлы немесе жанбайтын сұйықтықпен толтыру" ("о") жарылыстан қорғаныш түрі бар жарылыстан қорғалған электр жабдықтарын қарау кезінде мыналар тексеріледі:</w:t>
      </w:r>
    </w:p>
    <w:bookmarkEnd w:id="677"/>
    <w:bookmarkStart w:name="z1126" w:id="678"/>
    <w:p>
      <w:pPr>
        <w:spacing w:after="0"/>
        <w:ind w:left="0"/>
        <w:jc w:val="both"/>
      </w:pPr>
      <w:r>
        <w:rPr>
          <w:rFonts w:ascii="Times New Roman"/>
          <w:b w:val="false"/>
          <w:i w:val="false"/>
          <w:color w:val="000000"/>
          <w:sz w:val="28"/>
        </w:rPr>
        <w:t>
      1) дайындаушының деректеріне сәйкес келетін қаптамадағы қорғаныш сұйықтығының деңгейі;</w:t>
      </w:r>
    </w:p>
    <w:bookmarkEnd w:id="678"/>
    <w:bookmarkStart w:name="z1127" w:id="679"/>
    <w:p>
      <w:pPr>
        <w:spacing w:after="0"/>
        <w:ind w:left="0"/>
        <w:jc w:val="both"/>
      </w:pPr>
      <w:r>
        <w:rPr>
          <w:rFonts w:ascii="Times New Roman"/>
          <w:b w:val="false"/>
          <w:i w:val="false"/>
          <w:color w:val="000000"/>
          <w:sz w:val="28"/>
        </w:rPr>
        <w:t>
      2) сұйықтықтың түсі және оның ағуының болмауы;</w:t>
      </w:r>
    </w:p>
    <w:bookmarkEnd w:id="679"/>
    <w:bookmarkStart w:name="z1128" w:id="680"/>
    <w:p>
      <w:pPr>
        <w:spacing w:after="0"/>
        <w:ind w:left="0"/>
        <w:jc w:val="both"/>
      </w:pPr>
      <w:r>
        <w:rPr>
          <w:rFonts w:ascii="Times New Roman"/>
          <w:b w:val="false"/>
          <w:i w:val="false"/>
          <w:color w:val="000000"/>
          <w:sz w:val="28"/>
        </w:rPr>
        <w:t>
      3) егер жарылыстан қорғалған электр жабдығының конструкциясында оны өлшеу қарастырылған болса, жоғарғы қабаттың температурасы.</w:t>
      </w:r>
    </w:p>
    <w:bookmarkEnd w:id="680"/>
    <w:bookmarkStart w:name="z1129" w:id="681"/>
    <w:p>
      <w:pPr>
        <w:spacing w:after="0"/>
        <w:ind w:left="0"/>
        <w:jc w:val="both"/>
      </w:pPr>
      <w:r>
        <w:rPr>
          <w:rFonts w:ascii="Times New Roman"/>
          <w:b w:val="false"/>
          <w:i w:val="false"/>
          <w:color w:val="000000"/>
          <w:sz w:val="28"/>
        </w:rPr>
        <w:t>
      559. "е" (жарылысқа қарсы жоғары сенімділік) қорғаныш түрі бар электр жабдығын қарау кезінде мыналар тексеріледі:</w:t>
      </w:r>
    </w:p>
    <w:bookmarkEnd w:id="681"/>
    <w:bookmarkStart w:name="z1130" w:id="682"/>
    <w:p>
      <w:pPr>
        <w:spacing w:after="0"/>
        <w:ind w:left="0"/>
        <w:jc w:val="both"/>
      </w:pPr>
      <w:r>
        <w:rPr>
          <w:rFonts w:ascii="Times New Roman"/>
          <w:b w:val="false"/>
          <w:i w:val="false"/>
          <w:color w:val="000000"/>
          <w:sz w:val="28"/>
        </w:rPr>
        <w:t>
      1) тығыздағыш төсемдердің, фланецті қосылыстардың жай-күйі;</w:t>
      </w:r>
    </w:p>
    <w:bookmarkEnd w:id="682"/>
    <w:bookmarkStart w:name="z1131" w:id="683"/>
    <w:p>
      <w:pPr>
        <w:spacing w:after="0"/>
        <w:ind w:left="0"/>
        <w:jc w:val="both"/>
      </w:pPr>
      <w:r>
        <w:rPr>
          <w:rFonts w:ascii="Times New Roman"/>
          <w:b w:val="false"/>
          <w:i w:val="false"/>
          <w:color w:val="000000"/>
          <w:sz w:val="28"/>
        </w:rPr>
        <w:t>
      2) шамадан тыс жүктемеден қорғаудың іске қосылу уақытының дайындаушының техникалық құжаттамасында көрсетілген уақытқа сәйкестігі, блоктау жұмысы, сыртқы оқшаулау бөлшектерінің жай-күйі;</w:t>
      </w:r>
    </w:p>
    <w:bookmarkEnd w:id="683"/>
    <w:bookmarkStart w:name="z1132" w:id="684"/>
    <w:p>
      <w:pPr>
        <w:spacing w:after="0"/>
        <w:ind w:left="0"/>
        <w:jc w:val="both"/>
      </w:pPr>
      <w:r>
        <w:rPr>
          <w:rFonts w:ascii="Times New Roman"/>
          <w:b w:val="false"/>
          <w:i w:val="false"/>
          <w:color w:val="000000"/>
          <w:sz w:val="28"/>
        </w:rPr>
        <w:t>
      3) электр қозғалтқыштар желдеткіштерінің, желдеткіштердің қорғаныш қаптамаларының және жалғастырушы муфталардың жай-күйі;</w:t>
      </w:r>
    </w:p>
    <w:bookmarkEnd w:id="684"/>
    <w:bookmarkStart w:name="z1133" w:id="685"/>
    <w:p>
      <w:pPr>
        <w:spacing w:after="0"/>
        <w:ind w:left="0"/>
        <w:jc w:val="both"/>
      </w:pPr>
      <w:r>
        <w:rPr>
          <w:rFonts w:ascii="Times New Roman"/>
          <w:b w:val="false"/>
          <w:i w:val="false"/>
          <w:color w:val="000000"/>
          <w:sz w:val="28"/>
        </w:rPr>
        <w:t>
      4) жарылыстан қорғалған электр жабдығының қаптамасында шаң мен кірдің болмауы;</w:t>
      </w:r>
    </w:p>
    <w:bookmarkEnd w:id="685"/>
    <w:bookmarkStart w:name="z1134" w:id="686"/>
    <w:p>
      <w:pPr>
        <w:spacing w:after="0"/>
        <w:ind w:left="0"/>
        <w:jc w:val="both"/>
      </w:pPr>
      <w:r>
        <w:rPr>
          <w:rFonts w:ascii="Times New Roman"/>
          <w:b w:val="false"/>
          <w:i w:val="false"/>
          <w:color w:val="000000"/>
          <w:sz w:val="28"/>
        </w:rPr>
        <w:t>
      5) электр тогының кемуінің болуы;</w:t>
      </w:r>
    </w:p>
    <w:bookmarkEnd w:id="686"/>
    <w:bookmarkStart w:name="z1135" w:id="687"/>
    <w:p>
      <w:pPr>
        <w:spacing w:after="0"/>
        <w:ind w:left="0"/>
        <w:jc w:val="both"/>
      </w:pPr>
      <w:r>
        <w:rPr>
          <w:rFonts w:ascii="Times New Roman"/>
          <w:b w:val="false"/>
          <w:i w:val="false"/>
          <w:color w:val="000000"/>
          <w:sz w:val="28"/>
        </w:rPr>
        <w:t>
      6) тұтану көздерінің болмауы.</w:t>
      </w:r>
    </w:p>
    <w:bookmarkEnd w:id="687"/>
    <w:bookmarkStart w:name="z1136" w:id="688"/>
    <w:p>
      <w:pPr>
        <w:spacing w:after="0"/>
        <w:ind w:left="0"/>
        <w:jc w:val="both"/>
      </w:pPr>
      <w:r>
        <w:rPr>
          <w:rFonts w:ascii="Times New Roman"/>
          <w:b w:val="false"/>
          <w:i w:val="false"/>
          <w:color w:val="000000"/>
          <w:sz w:val="28"/>
        </w:rPr>
        <w:t>
      560. "Артық қысыммен қаптаманы толтыру немесе үрлеу" ("р") жарылыстан қорғаныш түрі бар жарылыстан қорғалған электр жабдықтарын қарау кезінде мыналар тексеріледі:</w:t>
      </w:r>
    </w:p>
    <w:bookmarkEnd w:id="688"/>
    <w:bookmarkStart w:name="z1137" w:id="689"/>
    <w:p>
      <w:pPr>
        <w:spacing w:after="0"/>
        <w:ind w:left="0"/>
        <w:jc w:val="both"/>
      </w:pPr>
      <w:r>
        <w:rPr>
          <w:rFonts w:ascii="Times New Roman"/>
          <w:b w:val="false"/>
          <w:i w:val="false"/>
          <w:color w:val="000000"/>
          <w:sz w:val="28"/>
        </w:rPr>
        <w:t>
      1) үй-жайдың құрылыс бөлігі (жарықтардың, бұзылудың болмауы);</w:t>
      </w:r>
    </w:p>
    <w:bookmarkEnd w:id="689"/>
    <w:bookmarkStart w:name="z1138" w:id="690"/>
    <w:p>
      <w:pPr>
        <w:spacing w:after="0"/>
        <w:ind w:left="0"/>
        <w:jc w:val="both"/>
      </w:pPr>
      <w:r>
        <w:rPr>
          <w:rFonts w:ascii="Times New Roman"/>
          <w:b w:val="false"/>
          <w:i w:val="false"/>
          <w:color w:val="000000"/>
          <w:sz w:val="28"/>
        </w:rPr>
        <w:t>
      2) электр коммуникациялары каналдарының жай-күйі (саңылаулар жарылыс қаупі бар аймаққа ашылатын жерлерде), клапандарды жабатын, қысыммен үрлеу жүйесі зақымдалған кезде үй-жайға жарылыс қаупі бар газдардың немесе будың кіруінің алдын алатын бітеуіштердің жай-күйі;</w:t>
      </w:r>
    </w:p>
    <w:bookmarkEnd w:id="690"/>
    <w:bookmarkStart w:name="z1139" w:id="691"/>
    <w:p>
      <w:pPr>
        <w:spacing w:after="0"/>
        <w:ind w:left="0"/>
        <w:jc w:val="both"/>
      </w:pPr>
      <w:r>
        <w:rPr>
          <w:rFonts w:ascii="Times New Roman"/>
          <w:b w:val="false"/>
          <w:i w:val="false"/>
          <w:color w:val="000000"/>
          <w:sz w:val="28"/>
        </w:rPr>
        <w:t>
      3) үй-жайға апаратын есіктерде жазулардың болуы: "Назар аударыңыз! Үй-жай артық қысыммен қорғалған. Есікті жабыңыз";</w:t>
      </w:r>
    </w:p>
    <w:bookmarkEnd w:id="691"/>
    <w:bookmarkStart w:name="z1140" w:id="692"/>
    <w:p>
      <w:pPr>
        <w:spacing w:after="0"/>
        <w:ind w:left="0"/>
        <w:jc w:val="both"/>
      </w:pPr>
      <w:r>
        <w:rPr>
          <w:rFonts w:ascii="Times New Roman"/>
          <w:b w:val="false"/>
          <w:i w:val="false"/>
          <w:color w:val="000000"/>
          <w:sz w:val="28"/>
        </w:rPr>
        <w:t>
      4) қорғаныш газын беру жүйесінің (желдеткіштердің, сүзгілердің, құбырлардың және т. б.), қорғаныш газының параметрлерін бақылау жүйесінің және бұғаттау жүйесінің түзулігі;</w:t>
      </w:r>
    </w:p>
    <w:bookmarkEnd w:id="692"/>
    <w:bookmarkStart w:name="z1141" w:id="693"/>
    <w:p>
      <w:pPr>
        <w:spacing w:after="0"/>
        <w:ind w:left="0"/>
        <w:jc w:val="both"/>
      </w:pPr>
      <w:r>
        <w:rPr>
          <w:rFonts w:ascii="Times New Roman"/>
          <w:b w:val="false"/>
          <w:i w:val="false"/>
          <w:color w:val="000000"/>
          <w:sz w:val="28"/>
        </w:rPr>
        <w:t>
      5) қаптаманың, жарылыстан қорғалған электр жабдығы мен газ құбырларының қаптамасындағы тығыздауыштардың бүтіндігі, қаптамадағы артық қысымды, жарылыстан қорғалған электр жабдығының қаптамасына кіретін және шығатын қорғаныш газының температурасын бақылайтын өлшеу аспаптарының түзулігі және көрсеткіштері.</w:t>
      </w:r>
    </w:p>
    <w:bookmarkEnd w:id="693"/>
    <w:bookmarkStart w:name="z1142" w:id="694"/>
    <w:p>
      <w:pPr>
        <w:spacing w:after="0"/>
        <w:ind w:left="0"/>
        <w:jc w:val="both"/>
      </w:pPr>
      <w:r>
        <w:rPr>
          <w:rFonts w:ascii="Times New Roman"/>
          <w:b w:val="false"/>
          <w:i w:val="false"/>
          <w:color w:val="000000"/>
          <w:sz w:val="28"/>
        </w:rPr>
        <w:t xml:space="preserve">
      561. Жарықты қарау кезінде мыналар тексеріледі: </w:t>
      </w:r>
    </w:p>
    <w:bookmarkEnd w:id="694"/>
    <w:p>
      <w:pPr>
        <w:spacing w:after="0"/>
        <w:ind w:left="0"/>
        <w:jc w:val="both"/>
      </w:pPr>
      <w:r>
        <w:rPr>
          <w:rFonts w:ascii="Times New Roman"/>
          <w:b w:val="false"/>
          <w:i w:val="false"/>
          <w:color w:val="000000"/>
          <w:sz w:val="28"/>
        </w:rPr>
        <w:t>
      1) шамдардың қуаты мен типінің шамдардың параметрлеріне сәйкестігі;</w:t>
      </w:r>
    </w:p>
    <w:p>
      <w:pPr>
        <w:spacing w:after="0"/>
        <w:ind w:left="0"/>
        <w:jc w:val="both"/>
      </w:pPr>
      <w:r>
        <w:rPr>
          <w:rFonts w:ascii="Times New Roman"/>
          <w:b w:val="false"/>
          <w:i w:val="false"/>
          <w:color w:val="000000"/>
          <w:sz w:val="28"/>
        </w:rPr>
        <w:t>
      2) жарық өткізгіш элементтердің, шам корпустарының жай-күйі.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561-тармақ жаңа редакцияда - ҚР Энергетика министрінің 17.01.2025 </w:t>
      </w:r>
      <w:r>
        <w:rPr>
          <w:rFonts w:ascii="Times New Roman"/>
          <w:b w:val="false"/>
          <w:i w:val="false"/>
          <w:color w:val="00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45" w:id="695"/>
    <w:p>
      <w:pPr>
        <w:spacing w:after="0"/>
        <w:ind w:left="0"/>
        <w:jc w:val="both"/>
      </w:pPr>
      <w:r>
        <w:rPr>
          <w:rFonts w:ascii="Times New Roman"/>
          <w:b w:val="false"/>
          <w:i w:val="false"/>
          <w:color w:val="000000"/>
          <w:sz w:val="28"/>
        </w:rPr>
        <w:t>
      562. "Ұшқын қауіпсіз электр тізбегі" ("i") жарылыстан қорғаныш түрі бар электр жабдықтарын қарау кезінде мыналар тексеріледі:</w:t>
      </w:r>
    </w:p>
    <w:bookmarkEnd w:id="695"/>
    <w:bookmarkStart w:name="z1146" w:id="696"/>
    <w:p>
      <w:pPr>
        <w:spacing w:after="0"/>
        <w:ind w:left="0"/>
        <w:jc w:val="both"/>
      </w:pPr>
      <w:r>
        <w:rPr>
          <w:rFonts w:ascii="Times New Roman"/>
          <w:b w:val="false"/>
          <w:i w:val="false"/>
          <w:color w:val="000000"/>
          <w:sz w:val="28"/>
        </w:rPr>
        <w:t>
      1) жарылыс қаупі бар аймақта ұшқын қауіпсіз электр жабдығының ішкі элементтерін қорғауды қамтамасыз ететін қаптаманың жай-күйі;</w:t>
      </w:r>
    </w:p>
    <w:bookmarkEnd w:id="696"/>
    <w:bookmarkStart w:name="z1147" w:id="697"/>
    <w:p>
      <w:pPr>
        <w:spacing w:after="0"/>
        <w:ind w:left="0"/>
        <w:jc w:val="both"/>
      </w:pPr>
      <w:r>
        <w:rPr>
          <w:rFonts w:ascii="Times New Roman"/>
          <w:b w:val="false"/>
          <w:i w:val="false"/>
          <w:color w:val="000000"/>
          <w:sz w:val="28"/>
        </w:rPr>
        <w:t>
      2) жерге қосу құрылғысының болуы және бүтіндігі;</w:t>
      </w:r>
    </w:p>
    <w:bookmarkEnd w:id="697"/>
    <w:bookmarkStart w:name="z1148" w:id="698"/>
    <w:p>
      <w:pPr>
        <w:spacing w:after="0"/>
        <w:ind w:left="0"/>
        <w:jc w:val="both"/>
      </w:pPr>
      <w:r>
        <w:rPr>
          <w:rFonts w:ascii="Times New Roman"/>
          <w:b w:val="false"/>
          <w:i w:val="false"/>
          <w:color w:val="000000"/>
          <w:sz w:val="28"/>
        </w:rPr>
        <w:t>
      3) жалғау сымдары мен кабельдердің зақымдануының болмауы;</w:t>
      </w:r>
    </w:p>
    <w:bookmarkEnd w:id="698"/>
    <w:bookmarkStart w:name="z1149" w:id="699"/>
    <w:p>
      <w:pPr>
        <w:spacing w:after="0"/>
        <w:ind w:left="0"/>
        <w:jc w:val="both"/>
      </w:pPr>
      <w:r>
        <w:rPr>
          <w:rFonts w:ascii="Times New Roman"/>
          <w:b w:val="false"/>
          <w:i w:val="false"/>
          <w:color w:val="000000"/>
          <w:sz w:val="28"/>
        </w:rPr>
        <w:t>
      4) ұшқын қорғау блоктарының компаунд құймасының бүтіндігі;</w:t>
      </w:r>
    </w:p>
    <w:bookmarkEnd w:id="699"/>
    <w:bookmarkStart w:name="z1150" w:id="700"/>
    <w:p>
      <w:pPr>
        <w:spacing w:after="0"/>
        <w:ind w:left="0"/>
        <w:jc w:val="both"/>
      </w:pPr>
      <w:r>
        <w:rPr>
          <w:rFonts w:ascii="Times New Roman"/>
          <w:b w:val="false"/>
          <w:i w:val="false"/>
          <w:color w:val="000000"/>
          <w:sz w:val="28"/>
        </w:rPr>
        <w:t>
      5) сақтандырғыштардың болуы және бүтіндігі;</w:t>
      </w:r>
    </w:p>
    <w:bookmarkEnd w:id="700"/>
    <w:bookmarkStart w:name="z1151" w:id="701"/>
    <w:p>
      <w:pPr>
        <w:spacing w:after="0"/>
        <w:ind w:left="0"/>
        <w:jc w:val="both"/>
      </w:pPr>
      <w:r>
        <w:rPr>
          <w:rFonts w:ascii="Times New Roman"/>
          <w:b w:val="false"/>
          <w:i w:val="false"/>
          <w:color w:val="000000"/>
          <w:sz w:val="28"/>
        </w:rPr>
        <w:t>
      6) ұшқын қорғау элементтері мен шығыс тізбектерінің параметрлері;</w:t>
      </w:r>
    </w:p>
    <w:bookmarkEnd w:id="701"/>
    <w:bookmarkStart w:name="z1152" w:id="702"/>
    <w:p>
      <w:pPr>
        <w:spacing w:after="0"/>
        <w:ind w:left="0"/>
        <w:jc w:val="both"/>
      </w:pPr>
      <w:r>
        <w:rPr>
          <w:rFonts w:ascii="Times New Roman"/>
          <w:b w:val="false"/>
          <w:i w:val="false"/>
          <w:color w:val="000000"/>
          <w:sz w:val="28"/>
        </w:rPr>
        <w:t>
      7) сақтандырғыштарды ауыстыру, электрлік өлшеуді орындау, электр оқшаулауын сынау жөніндегі дайындаушының техникалық құжаттамасының талаптарын сақтау.</w:t>
      </w:r>
    </w:p>
    <w:bookmarkEnd w:id="702"/>
    <w:bookmarkStart w:name="z1153" w:id="703"/>
    <w:p>
      <w:pPr>
        <w:spacing w:after="0"/>
        <w:ind w:left="0"/>
        <w:jc w:val="both"/>
      </w:pPr>
      <w:r>
        <w:rPr>
          <w:rFonts w:ascii="Times New Roman"/>
          <w:b w:val="false"/>
          <w:i w:val="false"/>
          <w:color w:val="000000"/>
          <w:sz w:val="28"/>
        </w:rPr>
        <w:t>
      563. Жарылыстан қорғау ("s") түрімен электр жабдықтарын қарау және тексеру дайындаушының техникалық құжаттамасына сәйкес жүргізіледі.</w:t>
      </w:r>
    </w:p>
    <w:bookmarkEnd w:id="7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563-тармақ жаңа редакцияда - ҚР Энергетика министрінің 17.01.2025 </w:t>
      </w:r>
      <w:r>
        <w:rPr>
          <w:rFonts w:ascii="Times New Roman"/>
          <w:b w:val="false"/>
          <w:i w:val="false"/>
          <w:color w:val="00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54" w:id="704"/>
    <w:p>
      <w:pPr>
        <w:spacing w:after="0"/>
        <w:ind w:left="0"/>
        <w:jc w:val="both"/>
      </w:pPr>
      <w:r>
        <w:rPr>
          <w:rFonts w:ascii="Times New Roman"/>
          <w:b w:val="false"/>
          <w:i w:val="false"/>
          <w:color w:val="000000"/>
          <w:sz w:val="28"/>
        </w:rPr>
        <w:t>
      564. Компаунд толтырылған жарылыстан қорғалған электр жабдықтарында құйманың жай-күйі тексеріледі. Құймадан шұңғыл, сызат, құю массасының құйылатын бөлшектерден бөлініп қабыршақтануы анықталған кезде, жарылыстан қорғалған электр жабдығын бұдан әрі пайдалануға жол берілмейді.</w:t>
      </w:r>
    </w:p>
    <w:bookmarkEnd w:id="704"/>
    <w:bookmarkStart w:name="z1155" w:id="705"/>
    <w:p>
      <w:pPr>
        <w:spacing w:after="0"/>
        <w:ind w:left="0"/>
        <w:jc w:val="both"/>
      </w:pPr>
      <w:r>
        <w:rPr>
          <w:rFonts w:ascii="Times New Roman"/>
          <w:b w:val="false"/>
          <w:i w:val="false"/>
          <w:color w:val="000000"/>
          <w:sz w:val="28"/>
        </w:rPr>
        <w:t>
      565. Сусымалы материалмен толтырылған жарылыстан қорғалған электр жабдықтарында материалдың шашылмауы тексеріледі. Шашылғаны анықталған кезде жарылыстан қорғалған электр жабдықтарын пайдалануға жол берілмейді.</w:t>
      </w:r>
    </w:p>
    <w:bookmarkEnd w:id="705"/>
    <w:bookmarkStart w:name="z1156" w:id="706"/>
    <w:p>
      <w:pPr>
        <w:spacing w:after="0"/>
        <w:ind w:left="0"/>
        <w:jc w:val="both"/>
      </w:pPr>
      <w:r>
        <w:rPr>
          <w:rFonts w:ascii="Times New Roman"/>
          <w:b w:val="false"/>
          <w:i w:val="false"/>
          <w:color w:val="000000"/>
          <w:sz w:val="28"/>
        </w:rPr>
        <w:t>
      566. "Қаптаманы кварцпен толтыру" ("q") жарылыстан қорғаныш түрі бар жарылыстан қорғалған электр жабдықтарын қарау кезінде мыналар тексеріледі:</w:t>
      </w:r>
    </w:p>
    <w:bookmarkEnd w:id="706"/>
    <w:bookmarkStart w:name="z1157" w:id="707"/>
    <w:p>
      <w:pPr>
        <w:spacing w:after="0"/>
        <w:ind w:left="0"/>
        <w:jc w:val="both"/>
      </w:pPr>
      <w:r>
        <w:rPr>
          <w:rFonts w:ascii="Times New Roman"/>
          <w:b w:val="false"/>
          <w:i w:val="false"/>
          <w:color w:val="000000"/>
          <w:sz w:val="28"/>
        </w:rPr>
        <w:t>
      1) егер қаптаманың конструкциясында толтырғыштың деңгейін көзбен шолып бақылау құрылғысы көзделген болса, толтырғыштың болуы, толтыру деңгейі және толтырылатын материалда қуыстың болмауы;</w:t>
      </w:r>
    </w:p>
    <w:bookmarkEnd w:id="707"/>
    <w:bookmarkStart w:name="z1158" w:id="708"/>
    <w:p>
      <w:pPr>
        <w:spacing w:after="0"/>
        <w:ind w:left="0"/>
        <w:jc w:val="both"/>
      </w:pPr>
      <w:r>
        <w:rPr>
          <w:rFonts w:ascii="Times New Roman"/>
          <w:b w:val="false"/>
          <w:i w:val="false"/>
          <w:color w:val="000000"/>
          <w:sz w:val="28"/>
        </w:rPr>
        <w:t>
      2) қаптаманың зақымдалуының және бұрандамалы қосылыстардың өздігінен бұралып ашылуының болмауы;</w:t>
      </w:r>
    </w:p>
    <w:bookmarkEnd w:id="708"/>
    <w:bookmarkStart w:name="z1159" w:id="709"/>
    <w:p>
      <w:pPr>
        <w:spacing w:after="0"/>
        <w:ind w:left="0"/>
        <w:jc w:val="both"/>
      </w:pPr>
      <w:r>
        <w:rPr>
          <w:rFonts w:ascii="Times New Roman"/>
          <w:b w:val="false"/>
          <w:i w:val="false"/>
          <w:color w:val="000000"/>
          <w:sz w:val="28"/>
        </w:rPr>
        <w:t>
      3) қаптаманың қыздыру температурасы.</w:t>
      </w:r>
    </w:p>
    <w:bookmarkEnd w:id="709"/>
    <w:bookmarkStart w:name="z1160" w:id="710"/>
    <w:p>
      <w:pPr>
        <w:spacing w:after="0"/>
        <w:ind w:left="0"/>
        <w:jc w:val="both"/>
      </w:pPr>
      <w:r>
        <w:rPr>
          <w:rFonts w:ascii="Times New Roman"/>
          <w:b w:val="false"/>
          <w:i w:val="false"/>
          <w:color w:val="000000"/>
          <w:sz w:val="28"/>
        </w:rPr>
        <w:t>
      567. Таңбалауында жарылыстан қорғаныш белгісінен кейін "Х"белгісі тұратын жарылыстан қорғалған электр жабдықтарын дайындаушылардың техникалық құжаттамасы талаптарының орындалуы тексеріледі.</w:t>
      </w:r>
    </w:p>
    <w:bookmarkEnd w:id="710"/>
    <w:bookmarkStart w:name="z1161" w:id="711"/>
    <w:p>
      <w:pPr>
        <w:spacing w:after="0"/>
        <w:ind w:left="0"/>
        <w:jc w:val="both"/>
      </w:pPr>
      <w:r>
        <w:rPr>
          <w:rFonts w:ascii="Times New Roman"/>
          <w:b w:val="false"/>
          <w:i w:val="false"/>
          <w:color w:val="000000"/>
          <w:sz w:val="28"/>
        </w:rPr>
        <w:t>
      568. Жарылыстан қорғалған электр жабдығына жоспарлы техникалық қызмет көрсету кезінде қаптамалардың ішкі қуыстары тексеріледі, жиналған конденсат алып тасталады, қосылыстардың босаған бекітпелері, ток өткізгіш бөліктердің түйіспелері тартылады, зақымдалған немесе тозған төсемдер ауыстырылады, жарылыстан қорғаныш беттері ескі консистентті майлаудан тазартылады, жаңа жағармай жағылады. Құрастырғаннан кейін қақпақтары мен алмалы-салмалы қосылыстардағы барлық бұрандамалардың тартылуы тексеріледі.</w:t>
      </w:r>
    </w:p>
    <w:bookmarkEnd w:id="711"/>
    <w:bookmarkStart w:name="z1162" w:id="712"/>
    <w:p>
      <w:pPr>
        <w:spacing w:after="0"/>
        <w:ind w:left="0"/>
        <w:jc w:val="both"/>
      </w:pPr>
      <w:r>
        <w:rPr>
          <w:rFonts w:ascii="Times New Roman"/>
          <w:b w:val="false"/>
          <w:i w:val="false"/>
          <w:color w:val="000000"/>
          <w:sz w:val="28"/>
        </w:rPr>
        <w:t>
      569. Пайдалану процесінде бақылау үшін қолжетімді орындарда жарылыстан қорғалған электр жабдығы қабықтарының жарылысқа төзімді саңылауының ені:</w:t>
      </w:r>
    </w:p>
    <w:bookmarkEnd w:id="712"/>
    <w:p>
      <w:pPr>
        <w:spacing w:after="0"/>
        <w:ind w:left="0"/>
        <w:jc w:val="both"/>
      </w:pPr>
      <w:r>
        <w:rPr>
          <w:rFonts w:ascii="Times New Roman"/>
          <w:b w:val="false"/>
          <w:i w:val="false"/>
          <w:color w:val="000000"/>
          <w:sz w:val="28"/>
        </w:rPr>
        <w:t>
      1) электр қондырғыларына жауапты қызметкер белгілейтін кезеңділікпен дірілдейтін жабдықта орнатылған жарылыстан қорғалған электр жабдығында;</w:t>
      </w:r>
    </w:p>
    <w:p>
      <w:pPr>
        <w:spacing w:after="0"/>
        <w:ind w:left="0"/>
        <w:jc w:val="both"/>
      </w:pPr>
      <w:r>
        <w:rPr>
          <w:rFonts w:ascii="Times New Roman"/>
          <w:b w:val="false"/>
          <w:i w:val="false"/>
          <w:color w:val="000000"/>
          <w:sz w:val="28"/>
        </w:rPr>
        <w:t>
      2) жоспарлы жөндеудегі жарылыстан қорғалған электр жабдығында;</w:t>
      </w:r>
    </w:p>
    <w:p>
      <w:pPr>
        <w:spacing w:after="0"/>
        <w:ind w:left="0"/>
        <w:jc w:val="both"/>
      </w:pPr>
      <w:r>
        <w:rPr>
          <w:rFonts w:ascii="Times New Roman"/>
          <w:b w:val="false"/>
          <w:i w:val="false"/>
          <w:color w:val="000000"/>
          <w:sz w:val="28"/>
        </w:rPr>
        <w:t>
      3) бөлшектеуге ұшыраған жарылысқа төзімді қабықшалар, жарылысқа төзімді электр жабдықтарында өлшенеді.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569-тармақ жаңа редакцияда - ҚР Энергетика министрінің 17.01.2025 </w:t>
      </w:r>
      <w:r>
        <w:rPr>
          <w:rFonts w:ascii="Times New Roman"/>
          <w:b w:val="false"/>
          <w:i w:val="false"/>
          <w:color w:val="00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66" w:id="713"/>
    <w:p>
      <w:pPr>
        <w:spacing w:after="0"/>
        <w:ind w:left="0"/>
        <w:jc w:val="both"/>
      </w:pPr>
      <w:r>
        <w:rPr>
          <w:rFonts w:ascii="Times New Roman"/>
          <w:b w:val="false"/>
          <w:i w:val="false"/>
          <w:color w:val="000000"/>
          <w:sz w:val="28"/>
        </w:rPr>
        <w:t>
      570. Ылғал үй-жайларда төселген құбырлық электр сымдарында су жинағыш құбырлардан конденсат электр қондырғысына жауапты қызметкер бекіткен график бойынша айына 1 реттен кем емес кезеңділікпен түсіріледі, конденсатты түсіргеннен кейін құбыр өткізгіштерінің герметиктігі қамтамасыз етіледі.</w:t>
      </w:r>
    </w:p>
    <w:bookmarkEnd w:id="713"/>
    <w:bookmarkStart w:name="z1167" w:id="714"/>
    <w:p>
      <w:pPr>
        <w:spacing w:after="0"/>
        <w:ind w:left="0"/>
        <w:jc w:val="both"/>
      </w:pPr>
      <w:r>
        <w:rPr>
          <w:rFonts w:ascii="Times New Roman"/>
          <w:b w:val="false"/>
          <w:i w:val="false"/>
          <w:color w:val="000000"/>
          <w:sz w:val="28"/>
        </w:rPr>
        <w:t>
      571. Жарылыстан қорғалған электр жабдығын профилактикалық сынау мерзімділігін электр қондырғысына жауапты қызметкер жалпы мақсаттағы жарылыстан қорғалған электр жабдығы үшін белгіленген кезеңділіктен кем емес етіп белгілейді.</w:t>
      </w:r>
    </w:p>
    <w:bookmarkEnd w:id="714"/>
    <w:p>
      <w:pPr>
        <w:spacing w:after="0"/>
        <w:ind w:left="0"/>
        <w:jc w:val="both"/>
      </w:pPr>
      <w:r>
        <w:rPr>
          <w:rFonts w:ascii="Times New Roman"/>
          <w:b w:val="false"/>
          <w:i w:val="false"/>
          <w:color w:val="000000"/>
          <w:sz w:val="28"/>
        </w:rPr>
        <w:t>
      Сынақтар жоспарлы техникалық қызмет көрсету кезінде дайындаушының техникалық құжаттамасына сәйкес жүргізіледі.</w:t>
      </w:r>
    </w:p>
    <w:bookmarkStart w:name="z1168" w:id="715"/>
    <w:p>
      <w:pPr>
        <w:spacing w:after="0"/>
        <w:ind w:left="0"/>
        <w:jc w:val="both"/>
      </w:pPr>
      <w:r>
        <w:rPr>
          <w:rFonts w:ascii="Times New Roman"/>
          <w:b w:val="false"/>
          <w:i w:val="false"/>
          <w:color w:val="000000"/>
          <w:sz w:val="28"/>
        </w:rPr>
        <w:t>
      572. Авариядан, жұмыстың технологиялық режимінің бұзылуынан немесе басқа себептерден туындаған үй-жайдың газдануы кезінде аварияларды жою жоспарында көзделген іс-шаралар орындалады.</w:t>
      </w:r>
    </w:p>
    <w:bookmarkEnd w:id="715"/>
    <w:bookmarkStart w:name="z1169" w:id="716"/>
    <w:p>
      <w:pPr>
        <w:spacing w:after="0"/>
        <w:ind w:left="0"/>
        <w:jc w:val="both"/>
      </w:pPr>
      <w:r>
        <w:rPr>
          <w:rFonts w:ascii="Times New Roman"/>
          <w:b w:val="false"/>
          <w:i w:val="false"/>
          <w:color w:val="000000"/>
          <w:sz w:val="28"/>
        </w:rPr>
        <w:t>
      573. Шаңның немесе талшықтардың жарылу қаупі бар аймақтарда технологиялық жабдық жұмыс істеп тұрған кезде ауадағы өлшенген шаңның немесе талшықтардың концентрациясы өлшенеді. Концентрацияны өлшеу кезеңділігін электр қондырғысына жауапты қызметкер айына кемінде 1 рет анықтайды.</w:t>
      </w:r>
    </w:p>
    <w:bookmarkEnd w:id="716"/>
    <w:p>
      <w:pPr>
        <w:spacing w:after="0"/>
        <w:ind w:left="0"/>
        <w:jc w:val="both"/>
      </w:pPr>
      <w:r>
        <w:rPr>
          <w:rFonts w:ascii="Times New Roman"/>
          <w:b w:val="false"/>
          <w:i w:val="false"/>
          <w:color w:val="000000"/>
          <w:sz w:val="28"/>
        </w:rPr>
        <w:t>
      Жобада, технологиялық регламентте өндіріс процесінде пайда болатын жанғыш талшықтардың немесе шаңның сипаттамалары берілген: төменгі концентрациялық шегі, шөккен шаңның өздігінен тұтану және бықсу температурасы, өлшенген шаңның өздігінен тұтану температурасы.</w:t>
      </w:r>
    </w:p>
    <w:bookmarkStart w:name="z1170" w:id="717"/>
    <w:p>
      <w:pPr>
        <w:spacing w:after="0"/>
        <w:ind w:left="0"/>
        <w:jc w:val="both"/>
      </w:pPr>
      <w:r>
        <w:rPr>
          <w:rFonts w:ascii="Times New Roman"/>
          <w:b w:val="false"/>
          <w:i w:val="false"/>
          <w:color w:val="000000"/>
          <w:sz w:val="28"/>
        </w:rPr>
        <w:t>
      574. Үй-жайларды шаң мен жанғыш талшықтардың кіруінен қорғауды қамтамасыз ететін тығыздағыштар мен басқа да құралдар жарамды күйде ұсталады. Үй-жайлар жылына 2 реттен кем емес кезеңділікпен электр қондырғыларына жауапты қызметкер белгілеген мерзімде шаң-тозаңнан және талшықтардан тазартылады.</w:t>
      </w:r>
    </w:p>
    <w:bookmarkEnd w:id="717"/>
    <w:bookmarkStart w:name="z1171" w:id="718"/>
    <w:p>
      <w:pPr>
        <w:spacing w:after="0"/>
        <w:ind w:left="0"/>
        <w:jc w:val="both"/>
      </w:pPr>
      <w:r>
        <w:rPr>
          <w:rFonts w:ascii="Times New Roman"/>
          <w:b w:val="false"/>
          <w:i w:val="false"/>
          <w:color w:val="000000"/>
          <w:sz w:val="28"/>
        </w:rPr>
        <w:t>
      575. Жарылыстан қорғалған электр жабдығы мен электр сымдарының ішкі және сыртқы беттері электр қондырғыларына жауапты қызметкер бекіткен график бойынша шаң мен талшықтардан тазартылады. Қызған беттерге шаң мен талшықтардың жиналуының алды алынады.</w:t>
      </w:r>
    </w:p>
    <w:bookmarkEnd w:id="718"/>
    <w:bookmarkStart w:name="z1172" w:id="719"/>
    <w:p>
      <w:pPr>
        <w:spacing w:after="0"/>
        <w:ind w:left="0"/>
        <w:jc w:val="both"/>
      </w:pPr>
      <w:r>
        <w:rPr>
          <w:rFonts w:ascii="Times New Roman"/>
          <w:b w:val="false"/>
          <w:i w:val="false"/>
          <w:color w:val="000000"/>
          <w:sz w:val="28"/>
        </w:rPr>
        <w:t>
      576. Жарылыстан қорғалған электр жабдығы мен электр сымдарын жиналған шаңнан немесе талшықтардан тазарту статикалық электрдің жиналуына кедергі келтіретін шараларды сақтай отырып, сору жолымен жүзеге асырылады.</w:t>
      </w:r>
    </w:p>
    <w:bookmarkEnd w:id="719"/>
    <w:p>
      <w:pPr>
        <w:spacing w:after="0"/>
        <w:ind w:left="0"/>
        <w:jc w:val="both"/>
      </w:pPr>
      <w:r>
        <w:rPr>
          <w:rFonts w:ascii="Times New Roman"/>
          <w:b w:val="false"/>
          <w:i w:val="false"/>
          <w:color w:val="000000"/>
          <w:sz w:val="28"/>
        </w:rPr>
        <w:t>
      Жарылыстан қорғалған желдеткіштен және оның арынды жағында сүзгіштен тұратын жылжымалы шаңсорғыш қондырғы болған жағдайда, резеңке ұштығы бар шлангтен сығылған ауамен тазалауға жол беріледі. Желдеткіштің сорғыш жағы тазартылатын жарылыстан қорғалған электр жабдығының үстіне бекітілетін жабын түрінде орындалады.</w:t>
      </w:r>
    </w:p>
    <w:bookmarkStart w:name="z1173" w:id="720"/>
    <w:p>
      <w:pPr>
        <w:spacing w:after="0"/>
        <w:ind w:left="0"/>
        <w:jc w:val="both"/>
      </w:pPr>
      <w:r>
        <w:rPr>
          <w:rFonts w:ascii="Times New Roman"/>
          <w:b w:val="false"/>
          <w:i w:val="false"/>
          <w:color w:val="000000"/>
          <w:sz w:val="28"/>
        </w:rPr>
        <w:t>
      577. Жарылыстан қорғалған электр жабдығының ішіндегі шаң мен талшықтар электр қондырғыларына жауапты қызметкер бекіткен кесте бойынша кемінде:</w:t>
      </w:r>
    </w:p>
    <w:bookmarkEnd w:id="720"/>
    <w:p>
      <w:pPr>
        <w:spacing w:after="0"/>
        <w:ind w:left="0"/>
        <w:jc w:val="both"/>
      </w:pPr>
      <w:r>
        <w:rPr>
          <w:rFonts w:ascii="Times New Roman"/>
          <w:b w:val="false"/>
          <w:i w:val="false"/>
          <w:color w:val="000000"/>
          <w:sz w:val="28"/>
        </w:rPr>
        <w:t>
      жылына 2 рет — қалыпты жарқыраған бөлшектері бар электр машиналары үшін (тұрақты ток машиналары, коллекторлық машиналар);</w:t>
      </w:r>
    </w:p>
    <w:p>
      <w:pPr>
        <w:spacing w:after="0"/>
        <w:ind w:left="0"/>
        <w:jc w:val="both"/>
      </w:pPr>
      <w:r>
        <w:rPr>
          <w:rFonts w:ascii="Times New Roman"/>
          <w:b w:val="false"/>
          <w:i w:val="false"/>
          <w:color w:val="000000"/>
          <w:sz w:val="28"/>
        </w:rPr>
        <w:t>
      2-3 айда 1 рет — дірілге ұшырайтын жабдыққа орнатылған жарылыстан қорғалған электр жабдығы үшін;</w:t>
      </w:r>
    </w:p>
    <w:p>
      <w:pPr>
        <w:spacing w:after="0"/>
        <w:ind w:left="0"/>
        <w:jc w:val="both"/>
      </w:pPr>
      <w:r>
        <w:rPr>
          <w:rFonts w:ascii="Times New Roman"/>
          <w:b w:val="false"/>
          <w:i w:val="false"/>
          <w:color w:val="000000"/>
          <w:sz w:val="28"/>
        </w:rPr>
        <w:t>
      жылына 1 рет — қалған жарылыстан қорғалған электр жабдықтары үшін жиналады.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577-тармақ жаңа редакцияда - ҚР Энергетика министрінің 17.01.2025 </w:t>
      </w:r>
      <w:r>
        <w:rPr>
          <w:rFonts w:ascii="Times New Roman"/>
          <w:b w:val="false"/>
          <w:i w:val="false"/>
          <w:color w:val="00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74" w:id="721"/>
    <w:p>
      <w:pPr>
        <w:spacing w:after="0"/>
        <w:ind w:left="0"/>
        <w:jc w:val="both"/>
      </w:pPr>
      <w:r>
        <w:rPr>
          <w:rFonts w:ascii="Times New Roman"/>
          <w:b w:val="false"/>
          <w:i w:val="false"/>
          <w:color w:val="000000"/>
          <w:sz w:val="28"/>
        </w:rPr>
        <w:t>
      578. Жарықтандыру арматурасы мен шамдар электр қондырғыларына жауапты қызметкер бекіткен кесте бойынша тазартылады. Металл қабықтардың сыртқы беттерінде тұндырылған шаң қабаты 5 мм-ден асқан кезде тазалау мерзімінен бұрын жүргізіледі.</w:t>
      </w:r>
    </w:p>
    <w:bookmarkEnd w:id="7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578-тармақ жаңа редакцияда - ҚР Энергетика министрінің 17.01.2025 </w:t>
      </w:r>
      <w:r>
        <w:rPr>
          <w:rFonts w:ascii="Times New Roman"/>
          <w:b w:val="false"/>
          <w:i w:val="false"/>
          <w:color w:val="00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75" w:id="722"/>
    <w:p>
      <w:pPr>
        <w:spacing w:after="0"/>
        <w:ind w:left="0"/>
        <w:jc w:val="both"/>
      </w:pPr>
      <w:r>
        <w:rPr>
          <w:rFonts w:ascii="Times New Roman"/>
          <w:b w:val="false"/>
          <w:i w:val="false"/>
          <w:color w:val="000000"/>
          <w:sz w:val="28"/>
        </w:rPr>
        <w:t>
      579. Жарылыстан қорғалған электр жабдықтарын шаңның немесе талшықтардың кіруінен қорғауға арналған ақаулы иілімді тығыздағыштар ауыстыруға жатады.</w:t>
      </w:r>
    </w:p>
    <w:bookmarkEnd w:id="722"/>
    <w:bookmarkStart w:name="z1176" w:id="723"/>
    <w:p>
      <w:pPr>
        <w:spacing w:after="0"/>
        <w:ind w:left="0"/>
        <w:jc w:val="both"/>
      </w:pPr>
      <w:r>
        <w:rPr>
          <w:rFonts w:ascii="Times New Roman"/>
          <w:b w:val="false"/>
          <w:i w:val="false"/>
          <w:color w:val="000000"/>
          <w:sz w:val="28"/>
        </w:rPr>
        <w:t>
      580. Жаңадан орнатылған тығыздағыш резеңке төсемді қысу кезінде оның биіктігі 30-40 % шегінде төмендейді.</w:t>
      </w:r>
    </w:p>
    <w:bookmarkEnd w:id="7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580-тармақ жаңа редакцияда - ҚР Энергетика министрінің 17.01.2025 </w:t>
      </w:r>
      <w:r>
        <w:rPr>
          <w:rFonts w:ascii="Times New Roman"/>
          <w:b w:val="false"/>
          <w:i w:val="false"/>
          <w:color w:val="00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77" w:id="724"/>
    <w:p>
      <w:pPr>
        <w:spacing w:after="0"/>
        <w:ind w:left="0"/>
        <w:jc w:val="both"/>
      </w:pPr>
      <w:r>
        <w:rPr>
          <w:rFonts w:ascii="Times New Roman"/>
          <w:b w:val="false"/>
          <w:i w:val="false"/>
          <w:color w:val="000000"/>
          <w:sz w:val="28"/>
        </w:rPr>
        <w:t>
      581. Жарылыс қауіпті технологиялық процестері бар үй-жайларда жарылыстан қорғалған электр жабдығына кернеуді беру желдеткіш жүйелері жұмыс істеп тұрған кезде ғана рұқсат етіледі.</w:t>
      </w:r>
    </w:p>
    <w:bookmarkEnd w:id="724"/>
    <w:bookmarkStart w:name="z1178" w:id="725"/>
    <w:p>
      <w:pPr>
        <w:spacing w:after="0"/>
        <w:ind w:left="0"/>
        <w:jc w:val="both"/>
      </w:pPr>
      <w:r>
        <w:rPr>
          <w:rFonts w:ascii="Times New Roman"/>
          <w:b w:val="false"/>
          <w:i w:val="false"/>
          <w:color w:val="000000"/>
          <w:sz w:val="28"/>
        </w:rPr>
        <w:t>
      582. Ай сайын жұмыс істемейтін (резервтік) желдеткіштерді жиналған шаңнан немесе талшықтардан босату мақсатында қысқа мерзімді іске қосу жүргізіледі.</w:t>
      </w:r>
    </w:p>
    <w:bookmarkEnd w:id="725"/>
    <w:bookmarkStart w:name="z1179" w:id="726"/>
    <w:p>
      <w:pPr>
        <w:spacing w:after="0"/>
        <w:ind w:left="0"/>
        <w:jc w:val="both"/>
      </w:pPr>
      <w:r>
        <w:rPr>
          <w:rFonts w:ascii="Times New Roman"/>
          <w:b w:val="false"/>
          <w:i w:val="false"/>
          <w:color w:val="000000"/>
          <w:sz w:val="28"/>
        </w:rPr>
        <w:t>
      583. Егер жарылыстан қорғалған электр жабдығының қаптамасында 5 мм-ден кем тұнған шаң қабатын қамтамасыз ету мүмкін болмаса, ол оның сыртқы беттерінің нақты қызуын анықтау үшін сынауға жатады.</w:t>
      </w:r>
    </w:p>
    <w:bookmarkEnd w:id="726"/>
    <w:bookmarkStart w:name="z1180" w:id="727"/>
    <w:p>
      <w:pPr>
        <w:spacing w:after="0"/>
        <w:ind w:left="0"/>
        <w:jc w:val="both"/>
      </w:pPr>
      <w:r>
        <w:rPr>
          <w:rFonts w:ascii="Times New Roman"/>
          <w:b w:val="false"/>
          <w:i w:val="false"/>
          <w:color w:val="000000"/>
          <w:sz w:val="28"/>
        </w:rPr>
        <w:t>
      584. Жарылыстан қорғалған электр жабдығы әрбір зақымдалған сайын электр қондырғыларына жауапты қызметкер акт жасайды немесе жарылыстан қорғалған электр жабдығының паспортына зақымданған күні мен себебін көрсете отырып, жазба енгізеді, оны жою туралы белгі қояды.</w:t>
      </w:r>
    </w:p>
    <w:bookmarkEnd w:id="727"/>
    <w:bookmarkStart w:name="z1181" w:id="728"/>
    <w:p>
      <w:pPr>
        <w:spacing w:after="0"/>
        <w:ind w:left="0"/>
        <w:jc w:val="both"/>
      </w:pPr>
      <w:r>
        <w:rPr>
          <w:rFonts w:ascii="Times New Roman"/>
          <w:b w:val="false"/>
          <w:i w:val="false"/>
          <w:color w:val="000000"/>
          <w:sz w:val="28"/>
        </w:rPr>
        <w:t>
      585. Тар, ықтимал газды жағдайларда, оның ішінде технологиялық аппараттардың ішінде жұмыс жүргізу кезінде, жарықтандыру тиісті ортада орындалған жарылыстан қорғалған тасымалы аккумуляторлық шырағдандардың немесе жарылыс қауіпті орындалған тасымалы шырағдандардың көмегімен қамтамасыз етіледі.</w:t>
      </w:r>
    </w:p>
    <w:bookmarkEnd w:id="728"/>
    <w:bookmarkStart w:name="z1182" w:id="729"/>
    <w:p>
      <w:pPr>
        <w:spacing w:after="0"/>
        <w:ind w:left="0"/>
        <w:jc w:val="both"/>
      </w:pPr>
      <w:r>
        <w:rPr>
          <w:rFonts w:ascii="Times New Roman"/>
          <w:b w:val="false"/>
          <w:i w:val="false"/>
          <w:color w:val="000000"/>
          <w:sz w:val="28"/>
        </w:rPr>
        <w:t>
      586. Жылжымалы және тасымалданатын жарылыстан қорғалған электр жабдықтарын қосуға арналған құрылғылар жарылыс қаупі бар аймақтардан тыс орналастырылады. Электр жабдығының жарылыстан қорғау деңгейі жарылыс қаупі бар аймақтың сыныбына сәйкес келеді.</w:t>
      </w:r>
    </w:p>
    <w:bookmarkEnd w:id="7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586-тармақ жаңа редакцияда - ҚР Энергетика министрінің 17.01.2025 </w:t>
      </w:r>
      <w:r>
        <w:rPr>
          <w:rFonts w:ascii="Times New Roman"/>
          <w:b w:val="false"/>
          <w:i w:val="false"/>
          <w:color w:val="00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83" w:id="730"/>
    <w:p>
      <w:pPr>
        <w:spacing w:after="0"/>
        <w:ind w:left="0"/>
        <w:jc w:val="both"/>
      </w:pPr>
      <w:r>
        <w:rPr>
          <w:rFonts w:ascii="Times New Roman"/>
          <w:b w:val="false"/>
          <w:i w:val="false"/>
          <w:color w:val="000000"/>
          <w:sz w:val="28"/>
        </w:rPr>
        <w:t>
      587. Таңбалауында Х белгісі бар кез келген типтегі сертификатталған жарылыстан қорғалған электр жабдығы үшін дайындаушының техникалық құжаттамасында көрсетілген қауіпсіз пайдалану талаптары орындалады.</w:t>
      </w:r>
    </w:p>
    <w:bookmarkEnd w:id="730"/>
    <w:bookmarkStart w:name="z1184" w:id="731"/>
    <w:p>
      <w:pPr>
        <w:spacing w:after="0"/>
        <w:ind w:left="0"/>
        <w:jc w:val="both"/>
      </w:pPr>
      <w:r>
        <w:rPr>
          <w:rFonts w:ascii="Times New Roman"/>
          <w:b w:val="false"/>
          <w:i w:val="false"/>
          <w:color w:val="000000"/>
          <w:sz w:val="28"/>
        </w:rPr>
        <w:t>
      588. Жарылу қаупі бар аймақтарда пайдаланылатын тасымалды және жылжымалы жарылыстан қорғалған электр жабдығы жарылыстан қорғаныш түрі, тобы (кіші тобы) бойынша жарылу қаупі бар аймақтарда қолданылған электр жабдықтарының температуралық класына сәйкес келеді.</w:t>
      </w:r>
    </w:p>
    <w:bookmarkEnd w:id="731"/>
    <w:bookmarkStart w:name="z1185" w:id="732"/>
    <w:p>
      <w:pPr>
        <w:spacing w:after="0"/>
        <w:ind w:left="0"/>
        <w:jc w:val="left"/>
      </w:pPr>
      <w:r>
        <w:rPr>
          <w:rFonts w:ascii="Times New Roman"/>
          <w:b/>
          <w:i w:val="false"/>
          <w:color w:val="000000"/>
        </w:rPr>
        <w:t xml:space="preserve"> 4-параграф Техникалық қызмет көрсету және жөндеу</w:t>
      </w:r>
    </w:p>
    <w:bookmarkEnd w:id="732"/>
    <w:bookmarkStart w:name="z1186" w:id="733"/>
    <w:p>
      <w:pPr>
        <w:spacing w:after="0"/>
        <w:ind w:left="0"/>
        <w:jc w:val="both"/>
      </w:pPr>
      <w:r>
        <w:rPr>
          <w:rFonts w:ascii="Times New Roman"/>
          <w:b w:val="false"/>
          <w:i w:val="false"/>
          <w:color w:val="000000"/>
          <w:sz w:val="28"/>
        </w:rPr>
        <w:t>
      589. Жарылыс қаупі бар аймақтарда электр жабдығына техникалық қызмет көрсету және жөндеу жарылыстан қорғалған электр жабдығын дайындаушылардың техникалық құжаттамасын, осы жарылыстан қорғалған электр жабдығына арналған стандарттарды, жергілікті жағдайларды ескере отырып әзірленген, тұтынушының техникалық басшысы бекіткен технологиялық карталар бойынша жүргізіледі.</w:t>
      </w:r>
    </w:p>
    <w:bookmarkEnd w:id="733"/>
    <w:bookmarkStart w:name="z1187" w:id="734"/>
    <w:p>
      <w:pPr>
        <w:spacing w:after="0"/>
        <w:ind w:left="0"/>
        <w:jc w:val="both"/>
      </w:pPr>
      <w:r>
        <w:rPr>
          <w:rFonts w:ascii="Times New Roman"/>
          <w:b w:val="false"/>
          <w:i w:val="false"/>
          <w:color w:val="000000"/>
          <w:sz w:val="28"/>
        </w:rPr>
        <w:t>
      590. Дайындаушының техникалық құжаттамасында техникалық қызмет көрсетудің, ағымдағы жөндеудің көлемі мен мерзімі көрсетіледі.</w:t>
      </w:r>
    </w:p>
    <w:bookmarkEnd w:id="734"/>
    <w:bookmarkStart w:name="z1188" w:id="735"/>
    <w:p>
      <w:pPr>
        <w:spacing w:after="0"/>
        <w:ind w:left="0"/>
        <w:jc w:val="both"/>
      </w:pPr>
      <w:r>
        <w:rPr>
          <w:rFonts w:ascii="Times New Roman"/>
          <w:b w:val="false"/>
          <w:i w:val="false"/>
          <w:color w:val="000000"/>
          <w:sz w:val="28"/>
        </w:rPr>
        <w:t>
      Техникалық қызмет көрсету мыналарды қамтиды:</w:t>
      </w:r>
    </w:p>
    <w:bookmarkEnd w:id="735"/>
    <w:bookmarkStart w:name="z1189" w:id="736"/>
    <w:p>
      <w:pPr>
        <w:spacing w:after="0"/>
        <w:ind w:left="0"/>
        <w:jc w:val="both"/>
      </w:pPr>
      <w:r>
        <w:rPr>
          <w:rFonts w:ascii="Times New Roman"/>
          <w:b w:val="false"/>
          <w:i w:val="false"/>
          <w:color w:val="000000"/>
          <w:sz w:val="28"/>
        </w:rPr>
        <w:t>
      1) дайындаушының техникалық құжаттамасында белгіленген пайдалану ережелерін орындау;</w:t>
      </w:r>
    </w:p>
    <w:bookmarkEnd w:id="736"/>
    <w:bookmarkStart w:name="z1190" w:id="737"/>
    <w:p>
      <w:pPr>
        <w:spacing w:after="0"/>
        <w:ind w:left="0"/>
        <w:jc w:val="both"/>
      </w:pPr>
      <w:r>
        <w:rPr>
          <w:rFonts w:ascii="Times New Roman"/>
          <w:b w:val="false"/>
          <w:i w:val="false"/>
          <w:color w:val="000000"/>
          <w:sz w:val="28"/>
        </w:rPr>
        <w:t>
      2) жабдықтың жұмыс режимін реттеу және артық жүктеуге жол бермеу;</w:t>
      </w:r>
    </w:p>
    <w:bookmarkEnd w:id="737"/>
    <w:bookmarkStart w:name="z1191" w:id="738"/>
    <w:p>
      <w:pPr>
        <w:spacing w:after="0"/>
        <w:ind w:left="0"/>
        <w:jc w:val="both"/>
      </w:pPr>
      <w:r>
        <w:rPr>
          <w:rFonts w:ascii="Times New Roman"/>
          <w:b w:val="false"/>
          <w:i w:val="false"/>
          <w:color w:val="000000"/>
          <w:sz w:val="28"/>
        </w:rPr>
        <w:t>
      3) температуралық режимді сақтау;</w:t>
      </w:r>
    </w:p>
    <w:bookmarkEnd w:id="738"/>
    <w:bookmarkStart w:name="z1192" w:id="739"/>
    <w:p>
      <w:pPr>
        <w:spacing w:after="0"/>
        <w:ind w:left="0"/>
        <w:jc w:val="both"/>
      </w:pPr>
      <w:r>
        <w:rPr>
          <w:rFonts w:ascii="Times New Roman"/>
          <w:b w:val="false"/>
          <w:i w:val="false"/>
          <w:color w:val="000000"/>
          <w:sz w:val="28"/>
        </w:rPr>
        <w:t>
      4) дайындаушының техникалық құжаттамасында белгіленген орындарда мерзімді майлау;</w:t>
      </w:r>
    </w:p>
    <w:bookmarkEnd w:id="739"/>
    <w:bookmarkStart w:name="z1193" w:id="740"/>
    <w:p>
      <w:pPr>
        <w:spacing w:after="0"/>
        <w:ind w:left="0"/>
        <w:jc w:val="both"/>
      </w:pPr>
      <w:r>
        <w:rPr>
          <w:rFonts w:ascii="Times New Roman"/>
          <w:b w:val="false"/>
          <w:i w:val="false"/>
          <w:color w:val="000000"/>
          <w:sz w:val="28"/>
        </w:rPr>
        <w:t>
      5) көзбен шолып қарау кезінде тораптардың тозуының жай-күйін бақылау;</w:t>
      </w:r>
    </w:p>
    <w:bookmarkEnd w:id="740"/>
    <w:bookmarkStart w:name="z1194" w:id="741"/>
    <w:p>
      <w:pPr>
        <w:spacing w:after="0"/>
        <w:ind w:left="0"/>
        <w:jc w:val="both"/>
      </w:pPr>
      <w:r>
        <w:rPr>
          <w:rFonts w:ascii="Times New Roman"/>
          <w:b w:val="false"/>
          <w:i w:val="false"/>
          <w:color w:val="000000"/>
          <w:sz w:val="28"/>
        </w:rPr>
        <w:t>
      6) жабдықты авариялық жағдайда сөндіру.</w:t>
      </w:r>
    </w:p>
    <w:bookmarkEnd w:id="741"/>
    <w:bookmarkStart w:name="z1195" w:id="742"/>
    <w:p>
      <w:pPr>
        <w:spacing w:after="0"/>
        <w:ind w:left="0"/>
        <w:jc w:val="both"/>
      </w:pPr>
      <w:r>
        <w:rPr>
          <w:rFonts w:ascii="Times New Roman"/>
          <w:b w:val="false"/>
          <w:i w:val="false"/>
          <w:color w:val="000000"/>
          <w:sz w:val="28"/>
        </w:rPr>
        <w:t>
      Ағымдағы жөндеу кәсіпорында қолданылатын техникалық қызмет көрсету және жөндеу жүйесіне кіреді және жұмыстардың регламенттелген түрі болып табылады және жабдықтың жұмыс параметрлерін тексеруді, негізгі сипаттамаларды баптауды, реттеуді, жабдықтың жұмыс бөлшектерін тазалауды, сүзгілерді, майды, тез тозатын бөлшектерді ауыстыруды қамтиды:</w:t>
      </w:r>
    </w:p>
    <w:bookmarkEnd w:id="742"/>
    <w:bookmarkStart w:name="z1196" w:id="743"/>
    <w:p>
      <w:pPr>
        <w:spacing w:after="0"/>
        <w:ind w:left="0"/>
        <w:jc w:val="both"/>
      </w:pPr>
      <w:r>
        <w:rPr>
          <w:rFonts w:ascii="Times New Roman"/>
          <w:b w:val="false"/>
          <w:i w:val="false"/>
          <w:color w:val="000000"/>
          <w:sz w:val="28"/>
        </w:rPr>
        <w:t>
      591. Технологиялық карталарға мыналар кіреді:</w:t>
      </w:r>
    </w:p>
    <w:bookmarkEnd w:id="743"/>
    <w:bookmarkStart w:name="z1197" w:id="744"/>
    <w:p>
      <w:pPr>
        <w:spacing w:after="0"/>
        <w:ind w:left="0"/>
        <w:jc w:val="both"/>
      </w:pPr>
      <w:r>
        <w:rPr>
          <w:rFonts w:ascii="Times New Roman"/>
          <w:b w:val="false"/>
          <w:i w:val="false"/>
          <w:color w:val="000000"/>
          <w:sz w:val="28"/>
        </w:rPr>
        <w:t>
      1) жарылыс қаупі бар аймақтардың жіктелуі, электр жабдықтарының жарылыстан қорғау түрі;</w:t>
      </w:r>
    </w:p>
    <w:bookmarkEnd w:id="744"/>
    <w:bookmarkStart w:name="z1198" w:id="745"/>
    <w:p>
      <w:pPr>
        <w:spacing w:after="0"/>
        <w:ind w:left="0"/>
        <w:jc w:val="both"/>
      </w:pPr>
      <w:r>
        <w:rPr>
          <w:rFonts w:ascii="Times New Roman"/>
          <w:b w:val="false"/>
          <w:i w:val="false"/>
          <w:color w:val="000000"/>
          <w:sz w:val="28"/>
        </w:rPr>
        <w:t>
      2) жарылыстан қорғалған электр жабдығына жарылыстан қорғау түріне сәйкес техникалық қызмет көрсету, жөндеу көлемі;</w:t>
      </w:r>
    </w:p>
    <w:bookmarkEnd w:id="745"/>
    <w:bookmarkStart w:name="z1199" w:id="746"/>
    <w:p>
      <w:pPr>
        <w:spacing w:after="0"/>
        <w:ind w:left="0"/>
        <w:jc w:val="both"/>
      </w:pPr>
      <w:r>
        <w:rPr>
          <w:rFonts w:ascii="Times New Roman"/>
          <w:b w:val="false"/>
          <w:i w:val="false"/>
          <w:color w:val="000000"/>
          <w:sz w:val="28"/>
        </w:rPr>
        <w:t>
      3) персоналдың біліктілігіне қойылатын талаптар;</w:t>
      </w:r>
    </w:p>
    <w:bookmarkEnd w:id="746"/>
    <w:bookmarkStart w:name="z1200" w:id="747"/>
    <w:p>
      <w:pPr>
        <w:spacing w:after="0"/>
        <w:ind w:left="0"/>
        <w:jc w:val="both"/>
      </w:pPr>
      <w:r>
        <w:rPr>
          <w:rFonts w:ascii="Times New Roman"/>
          <w:b w:val="false"/>
          <w:i w:val="false"/>
          <w:color w:val="000000"/>
          <w:sz w:val="28"/>
        </w:rPr>
        <w:t>
      4) жарылыстан қорғалған электр жабдықтарына техникалық қызмет көрсету, жөндеу жүргізу үшін талап етілетін ақпарат.</w:t>
      </w:r>
    </w:p>
    <w:bookmarkEnd w:id="747"/>
    <w:bookmarkStart w:name="z1201" w:id="748"/>
    <w:p>
      <w:pPr>
        <w:spacing w:after="0"/>
        <w:ind w:left="0"/>
        <w:jc w:val="both"/>
      </w:pPr>
      <w:r>
        <w:rPr>
          <w:rFonts w:ascii="Times New Roman"/>
          <w:b w:val="false"/>
          <w:i w:val="false"/>
          <w:color w:val="000000"/>
          <w:sz w:val="28"/>
        </w:rPr>
        <w:t>
      Жұмыстар булардың, газдардың, қоспалардың немесе шаңның қауіпті концентрацияларын қауіпті заттардың бар концентрацияларын тұрақты бақылай отырып, қауіпсіз деңгейге дейін төмендеткеннен кейін орындалады.</w:t>
      </w:r>
    </w:p>
    <w:bookmarkEnd w:id="748"/>
    <w:bookmarkStart w:name="z1202" w:id="749"/>
    <w:p>
      <w:pPr>
        <w:spacing w:after="0"/>
        <w:ind w:left="0"/>
        <w:jc w:val="both"/>
      </w:pPr>
      <w:r>
        <w:rPr>
          <w:rFonts w:ascii="Times New Roman"/>
          <w:b w:val="false"/>
          <w:i w:val="false"/>
          <w:color w:val="000000"/>
          <w:sz w:val="28"/>
        </w:rPr>
        <w:t>
      Жарылыс қаупі бар аймақтарда жұмыс жүргізу кезінде жарылыс қаупі бар газ-ауа қоспаларының, жарылыс қаупі бар шаңның концентрацияларын тұрақты бақылау жүзеге асырылады.</w:t>
      </w:r>
    </w:p>
    <w:bookmarkEnd w:id="749"/>
    <w:bookmarkStart w:name="z1203" w:id="750"/>
    <w:p>
      <w:pPr>
        <w:spacing w:after="0"/>
        <w:ind w:left="0"/>
        <w:jc w:val="both"/>
      </w:pPr>
      <w:r>
        <w:rPr>
          <w:rFonts w:ascii="Times New Roman"/>
          <w:b w:val="false"/>
          <w:i w:val="false"/>
          <w:color w:val="000000"/>
          <w:sz w:val="28"/>
        </w:rPr>
        <w:t>
      592. Жарылыстан қорғалған электр жабдығының бөлшектері мен құрауыштарын ауыстыруды орындауға кейіннен жарылыстан қорғау элементтерінің іс-әрекеті тексеріле отырып, Техникалық регламентте көзделген талаптарға сәйкес дайындаушының техникалық құжаттамасының және стандарттардың талаптарына толық сәйкес, дайындаушы кәсіпорынның және осындай жабдыққа техникалық қызмет көрсетуге және жөндеуге рұқсат етілген мамандандырылған ұйымның келісімі бойынша түпнұсқа бөлшектер мен құрауыштарды немесе басқа да өндірушілердің бөлшектері мен құрауыштарын пайдалана отырып, рұқсат етіледі.</w:t>
      </w:r>
    </w:p>
    <w:bookmarkEnd w:id="750"/>
    <w:bookmarkStart w:name="z1204" w:id="751"/>
    <w:p>
      <w:pPr>
        <w:spacing w:after="0"/>
        <w:ind w:left="0"/>
        <w:jc w:val="left"/>
      </w:pPr>
      <w:r>
        <w:rPr>
          <w:rFonts w:ascii="Times New Roman"/>
          <w:b/>
          <w:i w:val="false"/>
          <w:color w:val="000000"/>
        </w:rPr>
        <w:t xml:space="preserve"> 5-параграф. Жұмыс өндірісі</w:t>
      </w:r>
    </w:p>
    <w:bookmarkEnd w:id="751"/>
    <w:bookmarkStart w:name="z1205" w:id="752"/>
    <w:p>
      <w:pPr>
        <w:spacing w:after="0"/>
        <w:ind w:left="0"/>
        <w:jc w:val="both"/>
      </w:pPr>
      <w:r>
        <w:rPr>
          <w:rFonts w:ascii="Times New Roman"/>
          <w:b w:val="false"/>
          <w:i w:val="false"/>
          <w:color w:val="000000"/>
          <w:sz w:val="28"/>
        </w:rPr>
        <w:t xml:space="preserve">
      593. Жарылыс қаупі бар аймақтарда жұмыстар Қазақстан Республикасы Энергетика министрінің 2015 жылғы 19 наурыздағы № 222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№10889 болып тіркелген, 2015 жылғы 23 маусымда "Әділет" ақпараттық-құқықтық жүйесінде жарияланған) Тұтынушылардың электр қондырғыларын пайдалану кезіндегі қауіпсіздік техникасы қағидаларына 3-қосымшаға сәйкес нысан бойынша оны толтыру жөніндегі нұсқау және электр қондырғыларындағы жұмыс үшін рұқсаттама-наряд бойынша жүргізіледі.</w:t>
      </w:r>
    </w:p>
    <w:bookmarkEnd w:id="752"/>
    <w:bookmarkStart w:name="z1206" w:id="753"/>
    <w:p>
      <w:pPr>
        <w:spacing w:after="0"/>
        <w:ind w:left="0"/>
        <w:jc w:val="both"/>
      </w:pPr>
      <w:r>
        <w:rPr>
          <w:rFonts w:ascii="Times New Roman"/>
          <w:b w:val="false"/>
          <w:i w:val="false"/>
          <w:color w:val="000000"/>
          <w:sz w:val="28"/>
        </w:rPr>
        <w:t>
      594. Ұшқын қауіпсіз тізбектері бар жарылыстан қорғалған электр жабдықтарын ағымдағы жөндеу кезінде мынадай жұмыстар орындалады:</w:t>
      </w:r>
    </w:p>
    <w:bookmarkEnd w:id="753"/>
    <w:bookmarkStart w:name="z1207" w:id="754"/>
    <w:p>
      <w:pPr>
        <w:spacing w:after="0"/>
        <w:ind w:left="0"/>
        <w:jc w:val="both"/>
      </w:pPr>
      <w:r>
        <w:rPr>
          <w:rFonts w:ascii="Times New Roman"/>
          <w:b w:val="false"/>
          <w:i w:val="false"/>
          <w:color w:val="000000"/>
          <w:sz w:val="28"/>
        </w:rPr>
        <w:t>
      1) жарылыстан қорғалған электр жабдықтардың және енгізу құрылғыларының жекелеген құрама бөлшектері ауыстырылады;</w:t>
      </w:r>
    </w:p>
    <w:bookmarkEnd w:id="754"/>
    <w:bookmarkStart w:name="z1208" w:id="755"/>
    <w:p>
      <w:pPr>
        <w:spacing w:after="0"/>
        <w:ind w:left="0"/>
        <w:jc w:val="both"/>
      </w:pPr>
      <w:r>
        <w:rPr>
          <w:rFonts w:ascii="Times New Roman"/>
          <w:b w:val="false"/>
          <w:i w:val="false"/>
          <w:color w:val="000000"/>
          <w:sz w:val="28"/>
        </w:rPr>
        <w:t>
      2) жарылыстан қорғалған электр жабдықтарының қалыпты жұмыс режимін қамтамасыз ететін басқару құрылғылары реттеледі;</w:t>
      </w:r>
    </w:p>
    <w:bookmarkEnd w:id="755"/>
    <w:bookmarkStart w:name="z1209" w:id="756"/>
    <w:p>
      <w:pPr>
        <w:spacing w:after="0"/>
        <w:ind w:left="0"/>
        <w:jc w:val="both"/>
      </w:pPr>
      <w:r>
        <w:rPr>
          <w:rFonts w:ascii="Times New Roman"/>
          <w:b w:val="false"/>
          <w:i w:val="false"/>
          <w:color w:val="000000"/>
          <w:sz w:val="28"/>
        </w:rPr>
        <w:t>
      3) тозған бөлшектер, құрастыру бірліктері ауыстырылады;</w:t>
      </w:r>
    </w:p>
    <w:bookmarkEnd w:id="756"/>
    <w:bookmarkStart w:name="z1210" w:id="757"/>
    <w:p>
      <w:pPr>
        <w:spacing w:after="0"/>
        <w:ind w:left="0"/>
        <w:jc w:val="both"/>
      </w:pPr>
      <w:r>
        <w:rPr>
          <w:rFonts w:ascii="Times New Roman"/>
          <w:b w:val="false"/>
          <w:i w:val="false"/>
          <w:color w:val="000000"/>
          <w:sz w:val="28"/>
        </w:rPr>
        <w:t>
      4) жүргізіліп жатқан жұмыстарға аналған дайындаушының техникалық құжаттамасында көрсетілген бақылау-өлшеу аппаратурасы қолданылады. Егер құжаттамада бақылау-өлшеу аппаратурасы көрсетілмесе, тексерілетін тізбектің ұшқын қауіпсіздігін бұзбайтын аспаптар пайдаланылады;</w:t>
      </w:r>
    </w:p>
    <w:bookmarkEnd w:id="757"/>
    <w:bookmarkStart w:name="z1211" w:id="758"/>
    <w:p>
      <w:pPr>
        <w:spacing w:after="0"/>
        <w:ind w:left="0"/>
        <w:jc w:val="both"/>
      </w:pPr>
      <w:r>
        <w:rPr>
          <w:rFonts w:ascii="Times New Roman"/>
          <w:b w:val="false"/>
          <w:i w:val="false"/>
          <w:color w:val="000000"/>
          <w:sz w:val="28"/>
        </w:rPr>
        <w:t>
      5) дайындаушының техникалық құжаттамасында көрсетілген ағымдағы жөндеу жұмыстарының басқа түрлері.</w:t>
      </w:r>
    </w:p>
    <w:bookmarkEnd w:id="758"/>
    <w:bookmarkStart w:name="z1212" w:id="759"/>
    <w:p>
      <w:pPr>
        <w:spacing w:after="0"/>
        <w:ind w:left="0"/>
        <w:jc w:val="both"/>
      </w:pPr>
      <w:r>
        <w:rPr>
          <w:rFonts w:ascii="Times New Roman"/>
          <w:b w:val="false"/>
          <w:i w:val="false"/>
          <w:color w:val="000000"/>
          <w:sz w:val="28"/>
        </w:rPr>
        <w:t>
      595. Жұмыстарды орындаушы жұмыс аяқталғаннан кейін ұшқын қауіпсіз жүйенің немесе ұшқын қауіпсіз тізбектері бар жарылыстан қорғалған электр жабдықтарының дайындаушының техникалық құжаттамасының талаптарына сәйкестігін қамтамасыз етеді.</w:t>
      </w:r>
    </w:p>
    <w:bookmarkEnd w:id="759"/>
    <w:bookmarkStart w:name="z1213" w:id="760"/>
    <w:p>
      <w:pPr>
        <w:spacing w:after="0"/>
        <w:ind w:left="0"/>
        <w:jc w:val="both"/>
      </w:pPr>
      <w:r>
        <w:rPr>
          <w:rFonts w:ascii="Times New Roman"/>
          <w:b w:val="false"/>
          <w:i w:val="false"/>
          <w:color w:val="000000"/>
          <w:sz w:val="28"/>
        </w:rPr>
        <w:t>
      596. Жарылыс қаупі бар аймақтарда және жарылыстан қорғалған электр жабдықтарында жұмыс істеуге тиісті кәсіптік және өндірістік (мерзімді) даярлықтан (оқытудан) өткен адамдар жіберіледі.</w:t>
      </w:r>
    </w:p>
    <w:bookmarkEnd w:id="760"/>
    <w:p>
      <w:pPr>
        <w:spacing w:after="0"/>
        <w:ind w:left="0"/>
        <w:jc w:val="both"/>
      </w:pPr>
      <w:r>
        <w:rPr>
          <w:rFonts w:ascii="Times New Roman"/>
          <w:b w:val="false"/>
          <w:i w:val="false"/>
          <w:color w:val="000000"/>
          <w:sz w:val="28"/>
        </w:rPr>
        <w:t>
      Жарылыс қаупі бар аймақтарда және жарылыстан қорғалған электр жабдықтарында жұмысқа жіберілген персоналды даярлаудан (оқытудан) өту кезеңділігі үш жылдан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596-тармақ жаңа редакцияда - ҚР Энергетика министрінің 17.01.2025 </w:t>
      </w:r>
      <w:r>
        <w:rPr>
          <w:rFonts w:ascii="Times New Roman"/>
          <w:b w:val="false"/>
          <w:i w:val="false"/>
          <w:color w:val="00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14" w:id="761"/>
    <w:p>
      <w:pPr>
        <w:spacing w:after="0"/>
        <w:ind w:left="0"/>
        <w:jc w:val="left"/>
      </w:pPr>
      <w:r>
        <w:rPr>
          <w:rFonts w:ascii="Times New Roman"/>
          <w:b/>
          <w:i w:val="false"/>
          <w:color w:val="000000"/>
        </w:rPr>
        <w:t xml:space="preserve"> 24-тарау. Электр зарядтау станциялары</w:t>
      </w:r>
    </w:p>
    <w:bookmarkEnd w:id="761"/>
    <w:p>
      <w:pPr>
        <w:spacing w:after="0"/>
        <w:ind w:left="0"/>
        <w:jc w:val="both"/>
      </w:pPr>
      <w:r>
        <w:rPr>
          <w:rFonts w:ascii="Times New Roman"/>
          <w:b w:val="false"/>
          <w:i w:val="false"/>
          <w:color w:val="ff0000"/>
          <w:sz w:val="28"/>
        </w:rPr>
        <w:t xml:space="preserve">
      Ескерту. Қағидалар 24-тараумен толықтырылды - ҚР Энергетика министрінің 17.01.2025 </w:t>
      </w:r>
      <w:r>
        <w:rPr>
          <w:rFonts w:ascii="Times New Roman"/>
          <w:b w:val="false"/>
          <w:i w:val="false"/>
          <w:color w:val="ff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15" w:id="762"/>
    <w:p>
      <w:pPr>
        <w:spacing w:after="0"/>
        <w:ind w:left="0"/>
        <w:jc w:val="both"/>
      </w:pPr>
      <w:r>
        <w:rPr>
          <w:rFonts w:ascii="Times New Roman"/>
          <w:b w:val="false"/>
          <w:i w:val="false"/>
          <w:color w:val="000000"/>
          <w:sz w:val="28"/>
        </w:rPr>
        <w:t>
      597. Қуаты бойынша электр зарядтау станциясы (бұдан әрі – ЭЗС) мынадай түрлерге бөлінеді:</w:t>
      </w:r>
    </w:p>
    <w:bookmarkEnd w:id="762"/>
    <w:p>
      <w:pPr>
        <w:spacing w:after="0"/>
        <w:ind w:left="0"/>
        <w:jc w:val="both"/>
      </w:pPr>
      <w:r>
        <w:rPr>
          <w:rFonts w:ascii="Times New Roman"/>
          <w:b w:val="false"/>
          <w:i w:val="false"/>
          <w:color w:val="000000"/>
          <w:sz w:val="28"/>
        </w:rPr>
        <w:t>
      1-түрі – 240 В 16 А;</w:t>
      </w:r>
    </w:p>
    <w:p>
      <w:pPr>
        <w:spacing w:after="0"/>
        <w:ind w:left="0"/>
        <w:jc w:val="both"/>
      </w:pPr>
      <w:r>
        <w:rPr>
          <w:rFonts w:ascii="Times New Roman"/>
          <w:b w:val="false"/>
          <w:i w:val="false"/>
          <w:color w:val="000000"/>
          <w:sz w:val="28"/>
        </w:rPr>
        <w:t>
      2-түрі – 240 В 32 А;</w:t>
      </w:r>
    </w:p>
    <w:p>
      <w:pPr>
        <w:spacing w:after="0"/>
        <w:ind w:left="0"/>
        <w:jc w:val="both"/>
      </w:pPr>
      <w:r>
        <w:rPr>
          <w:rFonts w:ascii="Times New Roman"/>
          <w:b w:val="false"/>
          <w:i w:val="false"/>
          <w:color w:val="000000"/>
          <w:sz w:val="28"/>
        </w:rPr>
        <w:t>
      3-түрі – 690 В дейін, үш фазалы ауыспалы ток, 63 А, (22, 43 кВт) – ауыспалы токпен жылдам зарядтау;</w:t>
      </w:r>
    </w:p>
    <w:p>
      <w:pPr>
        <w:spacing w:after="0"/>
        <w:ind w:left="0"/>
        <w:jc w:val="both"/>
      </w:pPr>
      <w:r>
        <w:rPr>
          <w:rFonts w:ascii="Times New Roman"/>
          <w:b w:val="false"/>
          <w:i w:val="false"/>
          <w:color w:val="000000"/>
          <w:sz w:val="28"/>
        </w:rPr>
        <w:t>
      4-түрі – 600 В дейін және 400 А дейін, (320 – 480 кВт) – тұрақты токпен жылдам зарядтау.</w:t>
      </w:r>
    </w:p>
    <w:p>
      <w:pPr>
        <w:spacing w:after="0"/>
        <w:ind w:left="0"/>
        <w:jc w:val="both"/>
      </w:pPr>
      <w:r>
        <w:rPr>
          <w:rFonts w:ascii="Times New Roman"/>
          <w:b w:val="false"/>
          <w:i w:val="false"/>
          <w:color w:val="000000"/>
          <w:sz w:val="28"/>
        </w:rPr>
        <w:t>
      Ауыспалы ток зарядтау құрылғылары.</w:t>
      </w:r>
    </w:p>
    <w:p>
      <w:pPr>
        <w:spacing w:after="0"/>
        <w:ind w:left="0"/>
        <w:jc w:val="both"/>
      </w:pPr>
      <w:r>
        <w:rPr>
          <w:rFonts w:ascii="Times New Roman"/>
          <w:b w:val="false"/>
          <w:i w:val="false"/>
          <w:color w:val="000000"/>
          <w:sz w:val="28"/>
        </w:rPr>
        <w:t>
      Ауыспалы ток зарядтау құрылғылары электромобильдерді зарядтау үшін ауыспалы токты пайдаланады. 1, 2 және 3-түріндегі зарядтау құрылғылары ауыспалы ток зарядтау құрылғылары болып табылады.</w:t>
      </w:r>
    </w:p>
    <w:p>
      <w:pPr>
        <w:spacing w:after="0"/>
        <w:ind w:left="0"/>
        <w:jc w:val="both"/>
      </w:pPr>
      <w:r>
        <w:rPr>
          <w:rFonts w:ascii="Times New Roman"/>
          <w:b w:val="false"/>
          <w:i w:val="false"/>
          <w:color w:val="000000"/>
          <w:sz w:val="28"/>
        </w:rPr>
        <w:t xml:space="preserve">
      Тұрақты ток зарядтау құрылғылары. </w:t>
      </w:r>
    </w:p>
    <w:p>
      <w:pPr>
        <w:spacing w:after="0"/>
        <w:ind w:left="0"/>
        <w:jc w:val="both"/>
      </w:pPr>
      <w:r>
        <w:rPr>
          <w:rFonts w:ascii="Times New Roman"/>
          <w:b w:val="false"/>
          <w:i w:val="false"/>
          <w:color w:val="000000"/>
          <w:sz w:val="28"/>
        </w:rPr>
        <w:t>
      Тұрақты ток зарядтау құрылғылары немесе 4-түріндегі жеделдетілген зарядтау құрылғылары электромобильдерді зарядтау үшін тұрақты токты пайдаланады.</w:t>
      </w:r>
    </w:p>
    <w:p>
      <w:pPr>
        <w:spacing w:after="0"/>
        <w:ind w:left="0"/>
        <w:jc w:val="both"/>
      </w:pPr>
      <w:r>
        <w:rPr>
          <w:rFonts w:ascii="Times New Roman"/>
          <w:b w:val="false"/>
          <w:i w:val="false"/>
          <w:color w:val="000000"/>
          <w:sz w:val="28"/>
        </w:rPr>
        <w:t>
      Электромобиль (ЭТ): Тек электр қозғалтқышымен қозғалатын және сыртқы электр көзімен зарядталатын автокөлік құралы.</w:t>
      </w:r>
    </w:p>
    <w:bookmarkStart w:name="z1216" w:id="763"/>
    <w:p>
      <w:pPr>
        <w:spacing w:after="0"/>
        <w:ind w:left="0"/>
        <w:jc w:val="both"/>
      </w:pPr>
      <w:r>
        <w:rPr>
          <w:rFonts w:ascii="Times New Roman"/>
          <w:b w:val="false"/>
          <w:i w:val="false"/>
          <w:color w:val="000000"/>
          <w:sz w:val="28"/>
        </w:rPr>
        <w:t>
      598. ЭЗС-пен байланысты электр қауіпсіздігі шаралары және жерге тұйықтау жүйесі Электр қондырғыларын орнату қағидаларының "Жерге тұйықтау және электр қауіпсіздігі қорғанысы шаралары" 7-тарауының талаптарына сәйкес келуге тиіс, ал жерге қосу кедергісі 4 Ом-нан аз болуы керек.</w:t>
      </w:r>
    </w:p>
    <w:bookmarkEnd w:id="763"/>
    <w:bookmarkStart w:name="z1217" w:id="764"/>
    <w:p>
      <w:pPr>
        <w:spacing w:after="0"/>
        <w:ind w:left="0"/>
        <w:jc w:val="both"/>
      </w:pPr>
      <w:r>
        <w:rPr>
          <w:rFonts w:ascii="Times New Roman"/>
          <w:b w:val="false"/>
          <w:i w:val="false"/>
          <w:color w:val="000000"/>
          <w:sz w:val="28"/>
        </w:rPr>
        <w:t>
      599. ЭЗС пайдалану орны электр қуатын жүктемеге қосу үшін жеткілікті қуатты қамтамасыз етуі тиіс.</w:t>
      </w:r>
    </w:p>
    <w:bookmarkEnd w:id="764"/>
    <w:p>
      <w:pPr>
        <w:spacing w:after="0"/>
        <w:ind w:left="0"/>
        <w:jc w:val="both"/>
      </w:pPr>
      <w:r>
        <w:rPr>
          <w:rFonts w:ascii="Times New Roman"/>
          <w:b w:val="false"/>
          <w:i w:val="false"/>
          <w:color w:val="000000"/>
          <w:sz w:val="28"/>
        </w:rPr>
        <w:t xml:space="preserve">
      ЭЗС есігінің өтетін жағы мен желдеткіш жағы тиісті салқындатуды және ЭЗС жабдықтарына қызмет көрсетуге қол жеткізуді қамтамасыз ету мақсатында қабырғаға орнатылмауы тиіс. </w:t>
      </w:r>
    </w:p>
    <w:p>
      <w:pPr>
        <w:spacing w:after="0"/>
        <w:ind w:left="0"/>
        <w:jc w:val="both"/>
      </w:pPr>
      <w:r>
        <w:rPr>
          <w:rFonts w:ascii="Times New Roman"/>
          <w:b w:val="false"/>
          <w:i w:val="false"/>
          <w:color w:val="000000"/>
          <w:sz w:val="28"/>
        </w:rPr>
        <w:t>
      ЭЗС орнату шарттары ЭЗС корпусының қорғау дәрежесіне сәйкес болуы тиіс және сумен толтыру орындарынан, жарылыс қаупі бар ортадан, жылу көздерінен және коррозиялық ортадан алшақтатылуы тиіс.</w:t>
      </w:r>
    </w:p>
    <w:bookmarkStart w:name="z1218" w:id="765"/>
    <w:p>
      <w:pPr>
        <w:spacing w:after="0"/>
        <w:ind w:left="0"/>
        <w:jc w:val="both"/>
      </w:pPr>
      <w:r>
        <w:rPr>
          <w:rFonts w:ascii="Times New Roman"/>
          <w:b w:val="false"/>
          <w:i w:val="false"/>
          <w:color w:val="000000"/>
          <w:sz w:val="28"/>
        </w:rPr>
        <w:t>
      600. ЭЗС сыртқы электрмен жабдықтау ЭЗС тұтынатын қуатына сәйкес келуге және электрмен жабдықтау сенімділік санатына байланысты резервтік қуатқа ие болуға тиіс. Қоректендіру кабелі мен коммутациялық аппараттарды таңдау Электр қондырғыларын орнату қағидаларының 3 және 4-тарауының талаптарына сәйкес келуі тиіс.</w:t>
      </w:r>
    </w:p>
    <w:bookmarkEnd w:id="765"/>
    <w:p>
      <w:pPr>
        <w:spacing w:after="0"/>
        <w:ind w:left="0"/>
        <w:jc w:val="both"/>
      </w:pPr>
      <w:r>
        <w:rPr>
          <w:rFonts w:ascii="Times New Roman"/>
          <w:b w:val="false"/>
          <w:i w:val="false"/>
          <w:color w:val="000000"/>
          <w:sz w:val="28"/>
        </w:rPr>
        <w:t>
      Қыздыру, токтың экономикалық тығыздығы және тәждің шарттары бойынша өткізгіштерді таңдау және қысқа тұйықталу шарттары бойынша электр аппараттары мен өткізгіштерді таңдау, электр энергиясын есепке алу Электр қондырғыларын орнату қағидаларының "Электр энергиясын есепке алу және қуатты бақылау" 5-тарауына сәйкес келуі тиіс.</w:t>
      </w:r>
    </w:p>
    <w:bookmarkStart w:name="z1219" w:id="766"/>
    <w:p>
      <w:pPr>
        <w:spacing w:after="0"/>
        <w:ind w:left="0"/>
        <w:jc w:val="both"/>
      </w:pPr>
      <w:r>
        <w:rPr>
          <w:rFonts w:ascii="Times New Roman"/>
          <w:b w:val="false"/>
          <w:i w:val="false"/>
          <w:color w:val="000000"/>
          <w:sz w:val="28"/>
        </w:rPr>
        <w:t xml:space="preserve">
      601. ЭЗС мыналарға арналған релелік қорғау құрылғыларымен: </w:t>
      </w:r>
    </w:p>
    <w:bookmarkEnd w:id="766"/>
    <w:p>
      <w:pPr>
        <w:spacing w:after="0"/>
        <w:ind w:left="0"/>
        <w:jc w:val="both"/>
      </w:pPr>
      <w:r>
        <w:rPr>
          <w:rFonts w:ascii="Times New Roman"/>
          <w:b w:val="false"/>
          <w:i w:val="false"/>
          <w:color w:val="000000"/>
          <w:sz w:val="28"/>
        </w:rPr>
        <w:t>
      1) зақымдалған элементті ажыратқыштардың көмегімен электр жүйесінің (электр қондырғысының) қалған, бүтін бөлігінен автоматты түрде ажырату;</w:t>
      </w:r>
    </w:p>
    <w:p>
      <w:pPr>
        <w:spacing w:after="0"/>
        <w:ind w:left="0"/>
        <w:jc w:val="both"/>
      </w:pPr>
      <w:r>
        <w:rPr>
          <w:rFonts w:ascii="Times New Roman"/>
          <w:b w:val="false"/>
          <w:i w:val="false"/>
          <w:color w:val="000000"/>
          <w:sz w:val="28"/>
        </w:rPr>
        <w:t xml:space="preserve">
      2) электр жүйесі элементтерінің қауіпті, қалыптан тыс жұмыс режимдеріне ден қою үшін жабдықталуы тиіс. </w:t>
      </w:r>
    </w:p>
    <w:p>
      <w:pPr>
        <w:spacing w:after="0"/>
        <w:ind w:left="0"/>
        <w:jc w:val="both"/>
      </w:pPr>
      <w:r>
        <w:rPr>
          <w:rFonts w:ascii="Times New Roman"/>
          <w:b w:val="false"/>
          <w:i w:val="false"/>
          <w:color w:val="000000"/>
          <w:sz w:val="28"/>
        </w:rPr>
        <w:t>
      Сақтандырғыштарды немесе ашық балқитын ендірмелерді, егер олар:</w:t>
      </w:r>
    </w:p>
    <w:p>
      <w:pPr>
        <w:spacing w:after="0"/>
        <w:ind w:left="0"/>
        <w:jc w:val="both"/>
      </w:pPr>
      <w:r>
        <w:rPr>
          <w:rFonts w:ascii="Times New Roman"/>
          <w:b w:val="false"/>
          <w:i w:val="false"/>
          <w:color w:val="000000"/>
          <w:sz w:val="28"/>
        </w:rPr>
        <w:t>
      1) қажетті параметрлермен таңдалса (номиналды кернеу және ток, номиналды өшіру тогы);</w:t>
      </w:r>
    </w:p>
    <w:p>
      <w:pPr>
        <w:spacing w:after="0"/>
        <w:ind w:left="0"/>
        <w:jc w:val="both"/>
      </w:pPr>
      <w:r>
        <w:rPr>
          <w:rFonts w:ascii="Times New Roman"/>
          <w:b w:val="false"/>
          <w:i w:val="false"/>
          <w:color w:val="000000"/>
          <w:sz w:val="28"/>
        </w:rPr>
        <w:t>
      2) талап етілетін селективтілік пен сезімталдықты қамтамасыз етсе қолдануға болады.</w:t>
      </w:r>
    </w:p>
    <w:bookmarkStart w:name="z1220" w:id="767"/>
    <w:p>
      <w:pPr>
        <w:spacing w:after="0"/>
        <w:ind w:left="0"/>
        <w:jc w:val="both"/>
      </w:pPr>
      <w:r>
        <w:rPr>
          <w:rFonts w:ascii="Times New Roman"/>
          <w:b w:val="false"/>
          <w:i w:val="false"/>
          <w:color w:val="000000"/>
          <w:sz w:val="28"/>
        </w:rPr>
        <w:t>
      602. Жарылыс қаупі бар аймақтарда және жарылыстан қорғалған электр жабдықтарында жұмыс істеуге тиісті кәсіптік және өндірістік (мерзімді) даярлықтан (оқытудан) өткен адамдар жіберіледі.</w:t>
      </w:r>
    </w:p>
    <w:bookmarkEnd w:id="767"/>
    <w:bookmarkStart w:name="z1221" w:id="768"/>
    <w:p>
      <w:pPr>
        <w:spacing w:after="0"/>
        <w:ind w:left="0"/>
        <w:jc w:val="both"/>
      </w:pPr>
      <w:r>
        <w:rPr>
          <w:rFonts w:ascii="Times New Roman"/>
          <w:b w:val="false"/>
          <w:i w:val="false"/>
          <w:color w:val="000000"/>
          <w:sz w:val="28"/>
        </w:rPr>
        <w:t>
      603. Бұйымның қалыпты пайдаланылуын қамтамасыз ету және пайдалану процесінде тәуекелдерді азайту үшін жылына кемінде бір рет ЭЗС-тің жай-күйін тексеру қажет.</w:t>
      </w:r>
    </w:p>
    <w:bookmarkEnd w:id="768"/>
    <w:p>
      <w:pPr>
        <w:spacing w:after="0"/>
        <w:ind w:left="0"/>
        <w:jc w:val="both"/>
      </w:pPr>
      <w:r>
        <w:rPr>
          <w:rFonts w:ascii="Times New Roman"/>
          <w:b w:val="false"/>
          <w:i w:val="false"/>
          <w:color w:val="000000"/>
          <w:sz w:val="28"/>
        </w:rPr>
        <w:t>
      Техникалық қызмет көрсету кезеңін дайындаушы-зауыт анықтайды.</w:t>
      </w:r>
    </w:p>
    <w:p>
      <w:pPr>
        <w:spacing w:after="0"/>
        <w:ind w:left="0"/>
        <w:jc w:val="both"/>
      </w:pPr>
      <w:r>
        <w:rPr>
          <w:rFonts w:ascii="Times New Roman"/>
          <w:b w:val="false"/>
          <w:i w:val="false"/>
          <w:color w:val="000000"/>
          <w:sz w:val="28"/>
        </w:rPr>
        <w:t>
      ЭЗС пайдалану кезінде тұрақты негізде мынадай:</w:t>
      </w:r>
    </w:p>
    <w:p>
      <w:pPr>
        <w:spacing w:after="0"/>
        <w:ind w:left="0"/>
        <w:jc w:val="both"/>
      </w:pPr>
      <w:r>
        <w:rPr>
          <w:rFonts w:ascii="Times New Roman"/>
          <w:b w:val="false"/>
          <w:i w:val="false"/>
          <w:color w:val="000000"/>
          <w:sz w:val="28"/>
        </w:rPr>
        <w:t>
      зарядтауды бақылау;</w:t>
      </w:r>
    </w:p>
    <w:p>
      <w:pPr>
        <w:spacing w:after="0"/>
        <w:ind w:left="0"/>
        <w:jc w:val="both"/>
      </w:pPr>
      <w:r>
        <w:rPr>
          <w:rFonts w:ascii="Times New Roman"/>
          <w:b w:val="false"/>
          <w:i w:val="false"/>
          <w:color w:val="000000"/>
          <w:sz w:val="28"/>
        </w:rPr>
        <w:t>
      энергетикалық көрсеткіштерді өлшеу;</w:t>
      </w:r>
    </w:p>
    <w:p>
      <w:pPr>
        <w:spacing w:after="0"/>
        <w:ind w:left="0"/>
        <w:jc w:val="both"/>
      </w:pPr>
      <w:r>
        <w:rPr>
          <w:rFonts w:ascii="Times New Roman"/>
          <w:b w:val="false"/>
          <w:i w:val="false"/>
          <w:color w:val="000000"/>
          <w:sz w:val="28"/>
        </w:rPr>
        <w:t>
      ағып кету тогын бақылау;</w:t>
      </w:r>
    </w:p>
    <w:p>
      <w:pPr>
        <w:spacing w:after="0"/>
        <w:ind w:left="0"/>
        <w:jc w:val="both"/>
      </w:pPr>
      <w:r>
        <w:rPr>
          <w:rFonts w:ascii="Times New Roman"/>
          <w:b w:val="false"/>
          <w:i w:val="false"/>
          <w:color w:val="000000"/>
          <w:sz w:val="28"/>
        </w:rPr>
        <w:t>
      оқшаулауды бақылау іс-шараларын жүргізу қажет.</w:t>
      </w:r>
    </w:p>
    <w:p>
      <w:pPr>
        <w:spacing w:after="0"/>
        <w:ind w:left="0"/>
        <w:jc w:val="both"/>
      </w:pPr>
      <w:r>
        <w:rPr>
          <w:rFonts w:ascii="Times New Roman"/>
          <w:b w:val="false"/>
          <w:i w:val="false"/>
          <w:color w:val="000000"/>
          <w:sz w:val="28"/>
        </w:rPr>
        <w:t>
      Сонымен бірге мыналарға:</w:t>
      </w:r>
    </w:p>
    <w:p>
      <w:pPr>
        <w:spacing w:after="0"/>
        <w:ind w:left="0"/>
        <w:jc w:val="both"/>
      </w:pPr>
      <w:r>
        <w:rPr>
          <w:rFonts w:ascii="Times New Roman"/>
          <w:b w:val="false"/>
          <w:i w:val="false"/>
          <w:color w:val="000000"/>
          <w:sz w:val="28"/>
        </w:rPr>
        <w:t>
      қосқышты құлыптау (зарядтау ашасы) – зарядтау процесінің максималды қауіпсіздігі үшін;</w:t>
      </w:r>
    </w:p>
    <w:p>
      <w:pPr>
        <w:spacing w:after="0"/>
        <w:ind w:left="0"/>
        <w:jc w:val="both"/>
      </w:pPr>
      <w:r>
        <w:rPr>
          <w:rFonts w:ascii="Times New Roman"/>
          <w:b w:val="false"/>
          <w:i w:val="false"/>
          <w:color w:val="000000"/>
          <w:sz w:val="28"/>
        </w:rPr>
        <w:t>
      зарядтау жүйесіндегі температураны дәл бақылау – қызып кетуден қауіпсіз қорғанысқа жеке бақылау да қажет.</w:t>
      </w:r>
    </w:p>
    <w:p>
      <w:pPr>
        <w:spacing w:after="0"/>
        <w:ind w:left="0"/>
        <w:jc w:val="both"/>
      </w:pPr>
      <w:r>
        <w:rPr>
          <w:rFonts w:ascii="Times New Roman"/>
          <w:b w:val="false"/>
          <w:i w:val="false"/>
          <w:color w:val="000000"/>
          <w:sz w:val="28"/>
        </w:rPr>
        <w:t>
      Зарядтау құрылғысын пайдалану кезінде дайындаушы зауыттың зарядтау құрылғыларына техникалық қызмет көрсету жөніндегі нұсқаулықтың талаптары сақталуы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