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f56d" w14:textId="0baf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энергетикалық тізілім операторын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31 наурыздағы № 392 бұйрығы. Қазақстан Республикасының Әділет министрлігінде 2015 жылы 6 мамырда № 10948 тіркелді. Күші жойылды - Қазақстан Республикасы Инвестициялар және даму министрінің 2015 жылғы 30 қарашадағы № 1130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Инвестициялар және даму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«Энергия үнемдеу және энергия тиімділігін арттыру туралы» 2012 жылғы 13 қаңтардағы Қазақстан Республикасы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6-4)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«Электр энергетикасын дамыту және энергия үнемдеу институты (Қазақэнергиясараптама)» акционерлік қоғамы Мемлекеттік энергетикалық тізілім операторы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тәртіппен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күнiнен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