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dbb1" w14:textId="94e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248 бұйрығы. Қазақстан Республикасының Әділет министрлігінде 2015 жылы 30 сәуірде № 10926 тіркелді. Күші жойылды - Қазақстан Республикасы Ұлттық экономика министрінің 2019 жылғы 14 ақпандағы № 14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14.02.2019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13-бабының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мемлекеттік кәсіпорындарды басқаруды, акционерлік қоғамдардың мемлекеттік акциялар пакетіне және жауапкершілігі шектеулі серіктестіктердің жарғылық капиталдарына мемлекеттік қатысу үлестеріне иелік ету және оны пайдалану құқығын жүзеге асыратын мемлекеттік органдардың, жергілікті атқарушы органдардың назарына жеткізілуін;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15.09.2017 </w:t>
      </w:r>
      <w:r>
        <w:rPr>
          <w:rFonts w:ascii="Times New Roman"/>
          <w:b w:val="false"/>
          <w:i w:val="false"/>
          <w:color w:val="ff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қағидалары (бұдан әрі – Қағидалар) "Мемлекеттік мүлік туралы" 2011 жылғы 1 наурыздағы Қазақстан Республикасы Заңының 13-бабының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әзірленген және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атқарушы орган – атауы ұйымның жарғысымен айқындалатын атқарушы органның функцияларын жеке-дара жүзеге асыратын алқалы орган немесе тұлға;</w:t>
      </w:r>
    </w:p>
    <w:bookmarkEnd w:id="13"/>
    <w:bookmarkStart w:name="z16" w:id="14"/>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17" w:id="15"/>
    <w:p>
      <w:pPr>
        <w:spacing w:after="0"/>
        <w:ind w:left="0"/>
        <w:jc w:val="both"/>
      </w:pPr>
      <w:r>
        <w:rPr>
          <w:rFonts w:ascii="Times New Roman"/>
          <w:b w:val="false"/>
          <w:i w:val="false"/>
          <w:color w:val="000000"/>
          <w:sz w:val="28"/>
        </w:rPr>
        <w:t>
      3) жергілікті бюджеттен қаржыландырылатын атқарушы органдар – акционерлік қоғамдардың мемлекеттік акциялар пакетін және жауапкершілігі шектеулі серіктестіктердің қатысу үлестерін, мемлекеттік заңды тұлғалар құқығы субъектілерін иелену және пайдалану құқығын жүзеге асыруға, оның ішінде шешімдер қабылдауға өкілеттіктер берілген басқармалар (бөлімдер);</w:t>
      </w:r>
    </w:p>
    <w:bookmarkEnd w:id="15"/>
    <w:bookmarkStart w:name="z18" w:id="16"/>
    <w:p>
      <w:pPr>
        <w:spacing w:after="0"/>
        <w:ind w:left="0"/>
        <w:jc w:val="both"/>
      </w:pPr>
      <w:r>
        <w:rPr>
          <w:rFonts w:ascii="Times New Roman"/>
          <w:b w:val="false"/>
          <w:i w:val="false"/>
          <w:color w:val="000000"/>
          <w:sz w:val="28"/>
        </w:rPr>
        <w:t>
      4) мемлекеттік мүлікті есепке алу саласындағы бірыңғай оператор (бұдан әрі – бірыңғай оператор) – Қазақстан Республикасы Үкіметінің шешімімен айқындалған,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16"/>
    <w:bookmarkStart w:name="z19" w:id="17"/>
    <w:p>
      <w:pPr>
        <w:spacing w:after="0"/>
        <w:ind w:left="0"/>
        <w:jc w:val="both"/>
      </w:pPr>
      <w:r>
        <w:rPr>
          <w:rFonts w:ascii="Times New Roman"/>
          <w:b w:val="false"/>
          <w:i w:val="false"/>
          <w:color w:val="000000"/>
          <w:sz w:val="28"/>
        </w:rPr>
        <w:t xml:space="preserve">
      5) тиісті саланың уәкілетті органы – Қазақстан Республикасының Үкіметі айқындаған, мемлекеттік басқарудың тиісті саласында (аясында) басшылықты жүзеге асыратын және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өзге де заңдарында көзделген шарттарда республикалық мүлікке қатысты құқықтарды иеленетін орталық атқарушы орган; </w:t>
      </w:r>
    </w:p>
    <w:bookmarkEnd w:id="17"/>
    <w:bookmarkStart w:name="z20" w:id="18"/>
    <w:p>
      <w:pPr>
        <w:spacing w:after="0"/>
        <w:ind w:left="0"/>
        <w:jc w:val="both"/>
      </w:pPr>
      <w:r>
        <w:rPr>
          <w:rFonts w:ascii="Times New Roman"/>
          <w:b w:val="false"/>
          <w:i w:val="false"/>
          <w:color w:val="000000"/>
          <w:sz w:val="28"/>
        </w:rPr>
        <w:t>
      6) ұйымдар (бұдан әрі – ұйымдар) – мемлекет бақылайтын акционерлік қоғамдар, жауапкершілігі шектеулі серіктестіктер және мемлекеттік кәсіпорындар.</w:t>
      </w:r>
    </w:p>
    <w:bookmarkEnd w:id="18"/>
    <w:bookmarkStart w:name="z21" w:id="19"/>
    <w:p>
      <w:pPr>
        <w:spacing w:after="0"/>
        <w:ind w:left="0"/>
        <w:jc w:val="left"/>
      </w:pPr>
      <w:r>
        <w:rPr>
          <w:rFonts w:ascii="Times New Roman"/>
          <w:b/>
          <w:i w:val="false"/>
          <w:color w:val="000000"/>
        </w:rPr>
        <w:t xml:space="preserve"> 2-тарау. Ұйымның даму жоспарын әзірлеу, бекіту және оны орындау бойынша есеп беру тәртібі</w:t>
      </w:r>
    </w:p>
    <w:bookmarkEnd w:id="19"/>
    <w:bookmarkStart w:name="z22" w:id="20"/>
    <w:p>
      <w:pPr>
        <w:spacing w:after="0"/>
        <w:ind w:left="0"/>
        <w:jc w:val="both"/>
      </w:pPr>
      <w:r>
        <w:rPr>
          <w:rFonts w:ascii="Times New Roman"/>
          <w:b w:val="false"/>
          <w:i w:val="false"/>
          <w:color w:val="000000"/>
          <w:sz w:val="28"/>
        </w:rPr>
        <w:t>
      3. Ұйымның даму жоспарын орындау жөніндегі есепті (бұдан әрі – Есеп) бірыңғай оператор әзірлеген бағдарламалық қамтамасыз етуді пайдаланумен, әрбір күнтізбелік жылдың қорытындылары бойынша ұйымның атқарушы органы әзірлейді және ұсынады.</w:t>
      </w:r>
    </w:p>
    <w:bookmarkEnd w:id="20"/>
    <w:bookmarkStart w:name="z23" w:id="21"/>
    <w:p>
      <w:pPr>
        <w:spacing w:after="0"/>
        <w:ind w:left="0"/>
        <w:jc w:val="both"/>
      </w:pPr>
      <w:r>
        <w:rPr>
          <w:rFonts w:ascii="Times New Roman"/>
          <w:b w:val="false"/>
          <w:i w:val="false"/>
          <w:color w:val="000000"/>
          <w:sz w:val="28"/>
        </w:rPr>
        <w:t>
      4. Есепті әзірлеу осы Қағидаларға 1, 2, 3, 4, 5, 6, 7, 8, 9, 10, 11, 12, 13, 14, 15, 16, 17, 18, 19, 20, 21, 22, 23, 24, 25, 26, 27, 28, 28-1, 29, 30, 31-қосымшаларға сәйкес нысандар бойынша бөлімдердің құрылымына, нысандарға, көрсеткіштер тізбесіне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23.02.2018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Есеп жобасын директорлар кеңесіне, жауапкершілігі шектеулі серіктестіктің бақылау кеңесіне, мемлекеттік кәсіпорынның бақылау кеңесіне (бар болған жағдайда), тиісті саланың уәкілетті органына немесе жергілікті атқарушы органға (жергілікті бюджеттен қаржыландырылатын атқарушы органға) не аудандық маңызы бар қала, ауыл, кент, ауылдық округ әкімі аппаратына:</w:t>
      </w:r>
    </w:p>
    <w:bookmarkEnd w:id="22"/>
    <w:p>
      <w:pPr>
        <w:spacing w:after="0"/>
        <w:ind w:left="0"/>
        <w:jc w:val="both"/>
      </w:pPr>
      <w:r>
        <w:rPr>
          <w:rFonts w:ascii="Times New Roman"/>
          <w:b w:val="false"/>
          <w:i w:val="false"/>
          <w:color w:val="000000"/>
          <w:sz w:val="28"/>
        </w:rPr>
        <w:t>
      міндетті немесе бастамашылық аудит жүргізбейтін ұйымның атқарушы органы – есепті кезеңнен кейінгі үшінші айдың отызыншы күнінен кешіктірмей;</w:t>
      </w:r>
    </w:p>
    <w:p>
      <w:pPr>
        <w:spacing w:after="0"/>
        <w:ind w:left="0"/>
        <w:jc w:val="both"/>
      </w:pPr>
      <w:r>
        <w:rPr>
          <w:rFonts w:ascii="Times New Roman"/>
          <w:b w:val="false"/>
          <w:i w:val="false"/>
          <w:color w:val="000000"/>
          <w:sz w:val="28"/>
        </w:rPr>
        <w:t>
      міндетті немесе бастамашылық аудит жүргізетін ұйымның атқарушы органы аудиттелген қаржы есептілігін бекіткеннен кейін – он бес жұмыс күннің ішінде, бірақ есепті жылдан кейінгі жылдың бірінші қыркүйегінен кешіктірмей қарауға енгізеді.</w:t>
      </w:r>
    </w:p>
    <w:p>
      <w:pPr>
        <w:spacing w:after="0"/>
        <w:ind w:left="0"/>
        <w:jc w:val="both"/>
      </w:pPr>
      <w:r>
        <w:rPr>
          <w:rFonts w:ascii="Times New Roman"/>
          <w:b w:val="false"/>
          <w:i w:val="false"/>
          <w:color w:val="000000"/>
          <w:sz w:val="28"/>
        </w:rPr>
        <w:t>
      Директорлар кеңесі, жауапкершілігі шектеулі серіктестіктің бақылау кеңесі, мемлекеттік кәсіпорынның бақылау кеңесі (бар болған жағдайда),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он бес жұмыс күнінің ішінде Есеп жобасын қарайды.</w:t>
      </w:r>
    </w:p>
    <w:p>
      <w:pPr>
        <w:spacing w:after="0"/>
        <w:ind w:left="0"/>
        <w:jc w:val="both"/>
      </w:pPr>
      <w:r>
        <w:rPr>
          <w:rFonts w:ascii="Times New Roman"/>
          <w:b w:val="false"/>
          <w:i w:val="false"/>
          <w:color w:val="000000"/>
          <w:sz w:val="28"/>
        </w:rPr>
        <w:t xml:space="preserve">
      Ескертулер болған жағдайда, атқарушы орган он бес жұмыс күнінің ішінде Есеп жобасын пысықтайды және оны директорлар кеңесіне, жауапкершілігі шектеулі серіктестіктің бақылау кеңесіне, мемлекеттік кәсіпорынның бақылау кеңесіне (бар болған жағдайда) тиісті саланың уәкілетті органына немесе жергілікті атқарушы органға (жергілікті бюджеттен қаржыландырылатын атқарушы органға) не аудандық маңызы бар қала, ауыл, кент, ауылдық округ әкімінің аппаратына қайтадан қарауға ұсынады. </w:t>
      </w:r>
    </w:p>
    <w:p>
      <w:pPr>
        <w:spacing w:after="0"/>
        <w:ind w:left="0"/>
        <w:jc w:val="both"/>
      </w:pPr>
      <w:r>
        <w:rPr>
          <w:rFonts w:ascii="Times New Roman"/>
          <w:b w:val="false"/>
          <w:i w:val="false"/>
          <w:color w:val="000000"/>
          <w:sz w:val="28"/>
        </w:rPr>
        <w:t>
      Директорлар кеңесі, жауапкершілігі шектеулі серіктестіктердің бақылау кеңесі, мемлекеттік кәсіпорындардың бақылау кеңесі (бар болған жағдайда),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пысықталған Есептің жобасын он жұмыс күнінің ішінде қарайды.</w:t>
      </w:r>
    </w:p>
    <w:bookmarkStart w:name="z25" w:id="23"/>
    <w:p>
      <w:pPr>
        <w:spacing w:after="0"/>
        <w:ind w:left="0"/>
        <w:jc w:val="both"/>
      </w:pPr>
      <w:r>
        <w:rPr>
          <w:rFonts w:ascii="Times New Roman"/>
          <w:b w:val="false"/>
          <w:i w:val="false"/>
          <w:color w:val="000000"/>
          <w:sz w:val="28"/>
        </w:rPr>
        <w:t>
      6. Есепті директорлар кеңесі, жауапкершілігі шектеулі серіктестіктің бақылау кеңесі,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bookmarkEnd w:id="23"/>
    <w:p>
      <w:pPr>
        <w:spacing w:after="0"/>
        <w:ind w:left="0"/>
        <w:jc w:val="both"/>
      </w:pPr>
      <w:r>
        <w:rPr>
          <w:rFonts w:ascii="Times New Roman"/>
          <w:b w:val="false"/>
          <w:i w:val="false"/>
          <w:color w:val="000000"/>
          <w:sz w:val="28"/>
        </w:rPr>
        <w:t>
      міндетті немесе бастамашылық аудит жүргізбейтін ұйымдар бойынша – есепті кезеңнен кейінгі бесінші айдың он бесінші күнінен кешіктірмей;</w:t>
      </w:r>
    </w:p>
    <w:p>
      <w:pPr>
        <w:spacing w:after="0"/>
        <w:ind w:left="0"/>
        <w:jc w:val="both"/>
      </w:pPr>
      <w:r>
        <w:rPr>
          <w:rFonts w:ascii="Times New Roman"/>
          <w:b w:val="false"/>
          <w:i w:val="false"/>
          <w:color w:val="000000"/>
          <w:sz w:val="28"/>
        </w:rPr>
        <w:t>
      міндетті немесе бастамашылық аудит жүргізетін ұйымдар бойынша аудиттелген қаржылық есептілік бекітілгеннен кейін – ол қарауға енгізілген күннен бастап жиырма жұмыс күнінің ішінде бекітеді.</w:t>
      </w:r>
    </w:p>
    <w:p>
      <w:pPr>
        <w:spacing w:after="0"/>
        <w:ind w:left="0"/>
        <w:jc w:val="both"/>
      </w:pPr>
      <w:r>
        <w:rPr>
          <w:rFonts w:ascii="Times New Roman"/>
          <w:b w:val="false"/>
          <w:i w:val="false"/>
          <w:color w:val="000000"/>
          <w:sz w:val="28"/>
        </w:rPr>
        <w:t>
      Есепті бекіту мерзімі директорлар кеңесінің, жауапкершілігі шектеулі серіктестіктің бақылау кеңесінің, тиісті саланың уәкілетті органының немесе жергілікті атқарушы органның (жергілікті бюджеттен қаржыландырылатын атқарушы органның) не аудандық маңызы бар қала, ауыл, кент, ауылдық округ әкімі аппаратының шешімі негізінде осы тармақшада белгіленген мерзімнен он жұмыс күнінен аспайтын кезеңге ұзартылуы мүмкін.</w:t>
      </w:r>
    </w:p>
    <w:bookmarkStart w:name="z26" w:id="24"/>
    <w:p>
      <w:pPr>
        <w:spacing w:after="0"/>
        <w:ind w:left="0"/>
        <w:jc w:val="both"/>
      </w:pPr>
      <w:r>
        <w:rPr>
          <w:rFonts w:ascii="Times New Roman"/>
          <w:b w:val="false"/>
          <w:i w:val="false"/>
          <w:color w:val="000000"/>
          <w:sz w:val="28"/>
        </w:rPr>
        <w:t>
      7. Есеп бекітілген күннен бастап бес жұмыс күнінің ішінде ұйым мемлекеттік мүліктің тізіліміне енгізу үшін директорлар кеңесінің, бақылау кеңесінің, тиісті саланың уәкілетті органының немесе жергілікті атқарушы органның (жергілікті бюджеттен қаржыландырылатын атқарушы органның) не аудандық маңызы бар қала, ауыл, кент, ауылдық округ әкімі аппаратының сканерленген шешімін бекіте отырып, электронды түрде бірыңғай операторға жібереді.</w:t>
      </w:r>
    </w:p>
    <w:bookmarkEnd w:id="24"/>
    <w:bookmarkStart w:name="z27" w:id="25"/>
    <w:p>
      <w:pPr>
        <w:spacing w:after="0"/>
        <w:ind w:left="0"/>
        <w:jc w:val="both"/>
      </w:pPr>
      <w:r>
        <w:rPr>
          <w:rFonts w:ascii="Times New Roman"/>
          <w:b w:val="false"/>
          <w:i w:val="false"/>
          <w:color w:val="000000"/>
          <w:sz w:val="28"/>
        </w:rPr>
        <w:t>
      8. Бірыңғай оператор Есеп түскен күннен бастап бес жұмыс күні ішінде ұйымның электрондық мекенжайына Есепті мемлекеттік мүлік тізіліміне қосқаны не Есепті қабылдаудан бас тарту туралы хабарлама жібереді.</w:t>
      </w:r>
    </w:p>
    <w:bookmarkEnd w:id="25"/>
    <w:p>
      <w:pPr>
        <w:spacing w:after="0"/>
        <w:ind w:left="0"/>
        <w:jc w:val="both"/>
      </w:pPr>
      <w:r>
        <w:rPr>
          <w:rFonts w:ascii="Times New Roman"/>
          <w:b w:val="false"/>
          <w:i w:val="false"/>
          <w:color w:val="000000"/>
          <w:sz w:val="28"/>
        </w:rPr>
        <w:t>
      Мыналар:</w:t>
      </w:r>
    </w:p>
    <w:bookmarkStart w:name="z28" w:id="26"/>
    <w:p>
      <w:pPr>
        <w:spacing w:after="0"/>
        <w:ind w:left="0"/>
        <w:jc w:val="both"/>
      </w:pPr>
      <w:r>
        <w:rPr>
          <w:rFonts w:ascii="Times New Roman"/>
          <w:b w:val="false"/>
          <w:i w:val="false"/>
          <w:color w:val="000000"/>
          <w:sz w:val="28"/>
        </w:rPr>
        <w:t>
      1) осы Қағидалардың 7-тармағында көрсетілген басқару органының есепке қоса бекітілген, даму жоспарын бекіту туралы сканерленген шешімінің болмауы;</w:t>
      </w:r>
    </w:p>
    <w:bookmarkEnd w:id="26"/>
    <w:bookmarkStart w:name="z29" w:id="27"/>
    <w:p>
      <w:pPr>
        <w:spacing w:after="0"/>
        <w:ind w:left="0"/>
        <w:jc w:val="both"/>
      </w:pPr>
      <w:r>
        <w:rPr>
          <w:rFonts w:ascii="Times New Roman"/>
          <w:b w:val="false"/>
          <w:i w:val="false"/>
          <w:color w:val="000000"/>
          <w:sz w:val="28"/>
        </w:rPr>
        <w:t>
      2) есепке ұйымға тиесілі емес электрондық цифрлық қолтаңбаның қойылуы Есепті қабылдаудан бас тартуға негіз болып табылады.</w:t>
      </w:r>
    </w:p>
    <w:bookmarkEnd w:id="27"/>
    <w:p>
      <w:pPr>
        <w:spacing w:after="0"/>
        <w:ind w:left="0"/>
        <w:jc w:val="both"/>
      </w:pPr>
      <w:r>
        <w:rPr>
          <w:rFonts w:ascii="Times New Roman"/>
          <w:b w:val="false"/>
          <w:i w:val="false"/>
          <w:color w:val="000000"/>
          <w:sz w:val="28"/>
        </w:rPr>
        <w:t>
      Бас тартылған жағдайда ұйым ескертулерді жояды және Есепті қабылдаудан бас тарту туралы хабарламаны алған күннен бастап он жұмыс күнінің ішінде директорлар кеңесінің, жауапкершілігі шектеулі серіктестің бақылау кеңесінің, мемлекеттік кәсіпорынның бақылау кеңесінің (бар болған жағдайда), тиісті саланың уәкілетті органының немесе жергілікті атқарушы органның (жергілікті бюджеттен қаржыландырылатын атқарушы органның) не аудандық маңызы бар қала, ауыл, кент, ауылдық округ әкімі аппаратының қарауына қайта шығармай, Есепті қайта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 2015 жылғы 27 наурыздағы</w:t>
            </w:r>
            <w:r>
              <w:br/>
            </w:r>
            <w:r>
              <w:rPr>
                <w:rFonts w:ascii="Times New Roman"/>
                <w:b w:val="false"/>
                <w:i w:val="false"/>
                <w:color w:val="000000"/>
                <w:sz w:val="20"/>
              </w:rPr>
              <w:t>№ 248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Есептің құрылымы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4145"/>
        <w:gridCol w:w="843"/>
        <w:gridCol w:w="4886"/>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паспорты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құрылымы</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көрсеткіштер"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көрсеткіштері"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алаңы және автокөлік</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табыстың бір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арналған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балансы</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Есеп есептік кезеңдегі қызметтің қорытындыларын ашу үшін мұндай толықтыру орынды болған кезде басқа бөлімдермен, тараулармен, параграфтармен және қосымшалармен толықтырылуы мүмкін.</w:t>
      </w:r>
      <w:r>
        <w:br/>
      </w:r>
      <w:r>
        <w:rPr>
          <w:rFonts w:ascii="Times New Roman"/>
          <w:b w:val="false"/>
          <w:i w:val="false"/>
          <w:color w:val="000000"/>
          <w:sz w:val="28"/>
        </w:rPr>
        <w:t>
      Есеп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8492"/>
        <w:gridCol w:w="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 немесе аудандық маңызы бар қала, ауыл, кент, ауылдық округ әкімінің аппараты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496"/>
        <w:gridCol w:w="6022"/>
        <w:gridCol w:w="341"/>
        <w:gridCol w:w="347"/>
        <w:gridCol w:w="341"/>
        <w:gridCol w:w="348"/>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веб-сайт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КҰЖС бойынша идентификациялық код (Кәсіпорындар мен ұйымдардың жалпы сыныптамасы)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бойынша қызметтің түрі (Экономикалық қызмет түрлерінің жалпы сыныптамасы)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661"/>
        <w:gridCol w:w="2746"/>
        <w:gridCol w:w="1559"/>
        <w:gridCol w:w="1559"/>
        <w:gridCol w:w="1559"/>
        <w:gridCol w:w="1560"/>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Ұйым құрылған Қазақстан Республикасы Үкіметінің қаулысы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r>
              <w:br/>
            </w:r>
            <w:r>
              <w:rPr>
                <w:rFonts w:ascii="Times New Roman"/>
                <w:b w:val="false"/>
                <w:i w:val="false"/>
                <w:color w:val="000000"/>
                <w:sz w:val="20"/>
              </w:rPr>
              <w:t>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қызметтердің (тауарлардың, жұмыстардың)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шекаралары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167"/>
        <w:gridCol w:w="5055"/>
        <w:gridCol w:w="659"/>
        <w:gridCol w:w="1334"/>
        <w:gridCol w:w="1334"/>
        <w:gridCol w:w="1334"/>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пайдаланушы болып табылама </w:t>
            </w: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(ҚР Үкіметі, СІМ)</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келісімшарт (келісім), келісім жасаған орган</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580"/>
        <w:gridCol w:w="1333"/>
        <w:gridCol w:w="10"/>
        <w:gridCol w:w="3643"/>
        <w:gridCol w:w="622"/>
        <w:gridCol w:w="1258"/>
        <w:gridCol w:w="1259"/>
        <w:gridCol w:w="1259"/>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пайдаланушысы болып табылады 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(рұқсат)</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табылама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(келісімшарт), келісім шартты жасаған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704"/>
        <w:gridCol w:w="16"/>
        <w:gridCol w:w="515"/>
        <w:gridCol w:w="580"/>
        <w:gridCol w:w="16"/>
        <w:gridCol w:w="19"/>
        <w:gridCol w:w="773"/>
        <w:gridCol w:w="264"/>
        <w:gridCol w:w="535"/>
        <w:gridCol w:w="996"/>
        <w:gridCol w:w="903"/>
        <w:gridCol w:w="345"/>
        <w:gridCol w:w="1216"/>
        <w:gridCol w:w="1216"/>
        <w:gridCol w:w="3"/>
        <w:gridCol w:w="562"/>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 мен табыстылығы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кезеңнің фактісі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есептіңк кезеңнің фактісі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акцияның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тапсырысы бойынша және өнімдерді мемлекеттік мекемелерге сатудан түсетін табыстарды есепке алмағанда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 өсімінің қарқыны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ынсан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(КК.АА.ЖЖЖЖ)</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(ЖШС),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немесе мемлекеттік мекемеге инвестицияланған қаражаттың табыстылығы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кезеңнің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есептіңк кезеңнің фактісі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қаражаттың табыстылық коэффициенті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тапсырыс бйоынша және өнімді мемлекеттік мекемелерге сатудан түсетін табыстарды есепке алмағанда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800"/>
        <w:gridCol w:w="1111"/>
        <w:gridCol w:w="653"/>
        <w:gridCol w:w="1743"/>
        <w:gridCol w:w="3253"/>
        <w:gridCol w:w="283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шектеулі мүлік пен шектеу салынған мүлік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теңгерімдік құннан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билік ету шектелген акті ауыртпалық салуға негізде болатын құжат)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мүддесі үшін шектеу салынған субъект (ауыртпалық салу)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қрылыстар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Корпоративтік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8492"/>
        <w:gridCol w:w="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 немесе аудандық маңызы бар қала, ауыл, кент, ауылдық округ әкімінің аппараты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Ағымдағы қаржылық жылды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55"/>
        <w:gridCol w:w="1693"/>
        <w:gridCol w:w="255"/>
        <w:gridCol w:w="255"/>
        <w:gridCol w:w="255"/>
        <w:gridCol w:w="1694"/>
        <w:gridCol w:w="255"/>
        <w:gridCol w:w="255"/>
        <w:gridCol w:w="255"/>
        <w:gridCol w:w="1694"/>
        <w:gridCol w:w="255"/>
        <w:gridCol w:w="255"/>
        <w:gridCol w:w="255"/>
        <w:gridCol w:w="1695"/>
        <w:gridCol w:w="255"/>
        <w:gridCol w:w="256"/>
        <w:gridCol w:w="256"/>
        <w:gridCol w:w="1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деңгейлі ұйымдар</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Ұйыммен құрылған, квазимемлекеттік секторындағы субъектердің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83"/>
        <w:gridCol w:w="2192"/>
        <w:gridCol w:w="2192"/>
        <w:gridCol w:w="2193"/>
        <w:gridCol w:w="2193"/>
        <w:gridCol w:w="9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ұйымдар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ұйымдар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деңгейлі ұйымдар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деңгейлі ұйымдар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9"/>
        <w:gridCol w:w="94"/>
        <w:gridCol w:w="6198"/>
        <w:gridCol w:w="633"/>
        <w:gridCol w:w="633"/>
        <w:gridCol w:w="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"Даму көрсеткіштері" бөлімі "Мақсаттар, міндеттер және басты көрсеткіштер"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202"/>
        <w:gridCol w:w="704"/>
        <w:gridCol w:w="705"/>
        <w:gridCol w:w="705"/>
        <w:gridCol w:w="705"/>
        <w:gridCol w:w="1225"/>
        <w:gridCol w:w="705"/>
        <w:gridCol w:w="705"/>
        <w:gridCol w:w="1094"/>
        <w:gridCol w:w="1094"/>
        <w:gridCol w:w="1094"/>
        <w:gridCol w:w="1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9"/>
        <w:gridCol w:w="94"/>
        <w:gridCol w:w="6198"/>
        <w:gridCol w:w="633"/>
        <w:gridCol w:w="633"/>
        <w:gridCol w:w="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"Даму көрсеткіштері" бөлімі "Іске асыру бағдарламасы"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434"/>
        <w:gridCol w:w="434"/>
        <w:gridCol w:w="1037"/>
        <w:gridCol w:w="1158"/>
        <w:gridCol w:w="434"/>
        <w:gridCol w:w="1037"/>
        <w:gridCol w:w="1158"/>
        <w:gridCol w:w="673"/>
        <w:gridCol w:w="1037"/>
        <w:gridCol w:w="1158"/>
        <w:gridCol w:w="674"/>
        <w:gridCol w:w="1038"/>
        <w:gridCol w:w="1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өнім</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Ескерту: * - сату бағасы пайызбен берілсе, мысалы, несиелерді ұсыну, бағандарда "* бағасы, мың теңге" тапсыру бағасы жүздеген белгіге дейін бөлшектей отырып "%" белгісін қою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 2015 жылғы 27 наурыздағы</w:t>
            </w:r>
            <w:r>
              <w:br/>
            </w:r>
            <w:r>
              <w:rPr>
                <w:rFonts w:ascii="Times New Roman"/>
                <w:b w:val="false"/>
                <w:i w:val="false"/>
                <w:color w:val="000000"/>
                <w:sz w:val="20"/>
              </w:rPr>
              <w:t>№ 248 бұйрығымен бекітілген 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Даму жоспарын орындау бойынша есеп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"Қаржылық-шаруашылық қызметтің негізгі көрсеткіштері"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134"/>
        <w:gridCol w:w="4570"/>
        <w:gridCol w:w="2222"/>
        <w:gridCol w:w="1161"/>
        <w:gridCol w:w="275"/>
        <w:gridCol w:w="184"/>
        <w:gridCol w:w="93"/>
        <w:gridCol w:w="432"/>
        <w:gridCol w:w="380"/>
        <w:gridCol w:w="278"/>
        <w:gridCol w:w="278"/>
        <w:gridCol w:w="431"/>
        <w:gridCol w:w="432"/>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 (жаппай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табыстары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таза табыстың пайызы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нормативі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тарату нормативі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қалған таза табысты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жабуға байланысты резервтерді құру үшін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(Return On Assets, ROA)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(Return on Equity, ROE)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(Return On Sales, ROS)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мән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      __________       _____________________________</w:t>
      </w:r>
      <w:r>
        <w:br/>
      </w:r>
      <w:r>
        <w:rPr>
          <w:rFonts w:ascii="Times New Roman"/>
          <w:b w:val="false"/>
          <w:i w:val="false"/>
          <w:color w:val="000000"/>
          <w:sz w:val="28"/>
        </w:rPr>
        <w:t>
      Атқарушы орган басшысының лауазымы       Қолы Тегі,             аты және әкесінің аты</w:t>
      </w:r>
      <w:r>
        <w:br/>
      </w: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"Агрегирленген көрсеткіштер" бөлімі "Қаржылық-шаруашылық қызметтің негізгі көрсеткіштері"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1438"/>
        <w:gridCol w:w="1438"/>
        <w:gridCol w:w="1438"/>
        <w:gridCol w:w="1438"/>
        <w:gridCol w:w="1438"/>
        <w:gridCol w:w="1439"/>
        <w:gridCol w:w="1439"/>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"Агрегирленген көрсеткіштер" бөлімі "Инвестициялық (инновациялық) жоспар"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28"/>
        <w:gridCol w:w="728"/>
        <w:gridCol w:w="728"/>
        <w:gridCol w:w="728"/>
        <w:gridCol w:w="2683"/>
        <w:gridCol w:w="728"/>
        <w:gridCol w:w="728"/>
        <w:gridCol w:w="728"/>
        <w:gridCol w:w="1130"/>
        <w:gridCol w:w="1131"/>
        <w:gridCol w:w="1131"/>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уақыты (АА.ЖЖЖЖ)</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Аяқталудың жоспарланатын күні (АА.ЖЖЖЖ)</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басында игерілгені,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жоспарланып жатқан,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9"/>
        <w:gridCol w:w="39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"Агрегирленген көрсеткіштер" бөлімі "Үлестік құралдарды сатып алу"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833"/>
        <w:gridCol w:w="15"/>
        <w:gridCol w:w="894"/>
        <w:gridCol w:w="2255"/>
        <w:gridCol w:w="2256"/>
        <w:gridCol w:w="909"/>
        <w:gridCol w:w="909"/>
        <w:gridCol w:w="909"/>
        <w:gridCol w:w="910"/>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248</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 кезеңнің көрсеткіштері" бөлімі "Активтер"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719"/>
        <w:gridCol w:w="719"/>
        <w:gridCol w:w="719"/>
        <w:gridCol w:w="719"/>
        <w:gridCol w:w="1719"/>
        <w:gridCol w:w="1251"/>
        <w:gridCol w:w="1251"/>
        <w:gridCol w:w="1251"/>
        <w:gridCol w:w="211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Көрсеткішткердің атаулары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(өсу қорытындысымен)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(өсу қорытындысымен)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(өсу қорытындысымен)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 (өсу қорытындысымен)</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3010"/>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 кезеңнің көрсеткіштері" бөлімі "Қаржыландыру көздері"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692"/>
        <w:gridCol w:w="694"/>
        <w:gridCol w:w="694"/>
        <w:gridCol w:w="346"/>
        <w:gridCol w:w="281"/>
        <w:gridCol w:w="278"/>
        <w:gridCol w:w="281"/>
        <w:gridCol w:w="560"/>
        <w:gridCol w:w="560"/>
        <w:gridCol w:w="974"/>
        <w:gridCol w:w="869"/>
        <w:gridCol w:w="974"/>
        <w:gridCol w:w="279"/>
        <w:gridCol w:w="860"/>
        <w:gridCol w:w="67"/>
        <w:gridCol w:w="907"/>
        <w:gridCol w:w="279"/>
        <w:gridCol w:w="860"/>
        <w:gridCol w:w="9"/>
        <w:gridCol w:w="967"/>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Көрсеткішткердің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төленетін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міндеттемелерді қоса алғанда, салықтар және бюджетке төленетін өзге де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министрiнiң </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"Персонал"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
        <w:gridCol w:w="1461"/>
        <w:gridCol w:w="6"/>
        <w:gridCol w:w="498"/>
        <w:gridCol w:w="4"/>
        <w:gridCol w:w="4"/>
        <w:gridCol w:w="581"/>
        <w:gridCol w:w="291"/>
        <w:gridCol w:w="4"/>
        <w:gridCol w:w="285"/>
        <w:gridCol w:w="205"/>
        <w:gridCol w:w="1207"/>
        <w:gridCol w:w="683"/>
        <w:gridCol w:w="499"/>
        <w:gridCol w:w="867"/>
        <w:gridCol w:w="774"/>
        <w:gridCol w:w="868"/>
        <w:gridCol w:w="775"/>
        <w:gridCol w:w="868"/>
        <w:gridCol w:w="775"/>
        <w:gridCol w:w="14"/>
        <w:gridCol w:w="855"/>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жұмысшылардың еңбек ақы, басқа төлемдер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еңбек ақы, басқа төлемдер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тұратын жұмысшылардың еңбек ақы, басқа төлемдер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 еңбек ақы, басқа төлемдер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жалақысына қатысты орташа айлық шығындар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шығындарын өсу қарқынымен салыстырғанда еңбек өнімділігі өсуінің қарқыны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бөлшке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ағынының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(бақылау кеңесі) мүшелерінің сыйақылары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несиелер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"Талаптар"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796"/>
        <w:gridCol w:w="574"/>
        <w:gridCol w:w="528"/>
        <w:gridCol w:w="543"/>
        <w:gridCol w:w="1043"/>
        <w:gridCol w:w="574"/>
        <w:gridCol w:w="998"/>
        <w:gridCol w:w="574"/>
        <w:gridCol w:w="998"/>
        <w:gridCol w:w="891"/>
        <w:gridCol w:w="999"/>
        <w:gridCol w:w="892"/>
        <w:gridCol w:w="1000"/>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талаптар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қаржылық талаптар</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талаптарға қарсы құрылған провизиялар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қаржылық талаптар (қорлар)</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талаптары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сәйкес сауда талаптары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сауда талаптары (қорлар)</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өзге талаптарға қарсы құрылған провизиялар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өзге талаптар (қорлар)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"Міндеттемелер"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208"/>
        <w:gridCol w:w="505"/>
        <w:gridCol w:w="1628"/>
        <w:gridCol w:w="505"/>
        <w:gridCol w:w="505"/>
        <w:gridCol w:w="505"/>
        <w:gridCol w:w="505"/>
        <w:gridCol w:w="879"/>
        <w:gridCol w:w="785"/>
        <w:gridCol w:w="879"/>
        <w:gridCol w:w="785"/>
        <w:gridCol w:w="863"/>
        <w:gridCol w:w="16"/>
        <w:gridCol w:w="786"/>
        <w:gridCol w:w="881"/>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міндеттемелері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"Ақшаның түсуі"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505"/>
        <w:gridCol w:w="585"/>
        <w:gridCol w:w="531"/>
        <w:gridCol w:w="541"/>
        <w:gridCol w:w="585"/>
        <w:gridCol w:w="585"/>
        <w:gridCol w:w="585"/>
        <w:gridCol w:w="1018"/>
        <w:gridCol w:w="585"/>
        <w:gridCol w:w="1018"/>
        <w:gridCol w:w="908"/>
        <w:gridCol w:w="1018"/>
        <w:gridCol w:w="909"/>
        <w:gridCol w:w="1019"/>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түсімі,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мекемелерге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тұтынушыларға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Аванстар, алынған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және негізгі құралдарды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аяқталмаған объектілерді сату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мүлікті сату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несиелер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сақтандыру (қайта сақтандыру) қызметінен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көрсетілген уақытылы қаржылық көмек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келісімдері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дивиденттер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талаптар бойынша борыштың негізгі сомасының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көмегі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орналастырылған ақшаның түсімі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бойынша ақшаның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жадбық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алынған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субсидиялар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салықтардың және өзге де міндетті төлемдердің қайтарылуы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248</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"Ақшаның кетуі"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58"/>
        <w:gridCol w:w="584"/>
        <w:gridCol w:w="625"/>
        <w:gridCol w:w="627"/>
        <w:gridCol w:w="628"/>
        <w:gridCol w:w="584"/>
        <w:gridCol w:w="1016"/>
        <w:gridCol w:w="584"/>
        <w:gridCol w:w="1016"/>
        <w:gridCol w:w="907"/>
        <w:gridCol w:w="1016"/>
        <w:gridCol w:w="907"/>
        <w:gridCol w:w="1017"/>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майлау материалдары (бұдан әрі - ЖММ)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 (лизингке тапсырылатын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канализация және өзге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Аванстар берілген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 жұмыс істейтін жұмысшылар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өзге жұмысшылар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 өзге жұмысшылар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төлемдер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міндеттер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және негізгі құралдарды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мүлікті сатып алу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есептеулер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көздерінің су ресурстарын пайдаланғаны үшін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(визуалдық) жарнаманы орналастыру үшін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Дивиденттерді және таза табыс бөлігін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 мен қатысушыларға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салымдарға салу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беру және уақытша қаржылық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көмек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 ақшаның кетуі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ақшаның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жасалған жұмысты (қызметті)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мен жүктеу қызметтерін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қызметтерді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қызметтерді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сертификаттау төлемі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біліктілігін арттыру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таысмалы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қызметтерін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қызметтерін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күзет және арнайы талаптарды сақтаумен байланысты шығындар бойынша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іс-шараларды төлеу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іс-шараларды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қамқорлық көмек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(қадағалау кеңесін) ұстау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"Активтерді сатып алу (құру)"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80"/>
        <w:gridCol w:w="380"/>
        <w:gridCol w:w="979"/>
        <w:gridCol w:w="1"/>
        <w:gridCol w:w="252"/>
        <w:gridCol w:w="126"/>
        <w:gridCol w:w="373"/>
        <w:gridCol w:w="7"/>
        <w:gridCol w:w="381"/>
        <w:gridCol w:w="381"/>
        <w:gridCol w:w="381"/>
        <w:gridCol w:w="585"/>
        <w:gridCol w:w="6"/>
        <w:gridCol w:w="591"/>
        <w:gridCol w:w="591"/>
        <w:gridCol w:w="591"/>
        <w:gridCol w:w="591"/>
        <w:gridCol w:w="591"/>
        <w:gridCol w:w="591"/>
        <w:gridCol w:w="591"/>
        <w:gridCol w:w="591"/>
        <w:gridCol w:w="592"/>
        <w:gridCol w:w="592"/>
        <w:gridCol w:w="592"/>
        <w:gridCol w:w="592"/>
        <w:gridCol w:w="592"/>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(құруға) жоспарланған активтердің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(құрылған) активтің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барлығы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left"/>
      </w:pPr>
      <w:r>
        <w:rPr>
          <w:rFonts w:ascii="Times New Roman"/>
          <w:b w:val="false"/>
          <w:i w:val="false"/>
          <w:color w:val="000000"/>
          <w:sz w:val="28"/>
        </w:rPr>
        <w:t>
      Ескерту: * - сатып алынатын (құрылатын) активтің негізгі техникалық сипаттамалары көрсетіледі, мысалы: қозғалтқыштың көлемі, қуаты, жүк көтерімділігі, ұзындығы, өнімділігі, алаңы және т.б. Сатып алынған активтің үш негізгі техникалық сипаттамасы келтіріледі.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"Дайын өнімнің қалдықтары"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31"/>
        <w:gridCol w:w="431"/>
        <w:gridCol w:w="431"/>
        <w:gridCol w:w="750"/>
        <w:gridCol w:w="431"/>
        <w:gridCol w:w="750"/>
        <w:gridCol w:w="431"/>
        <w:gridCol w:w="750"/>
        <w:gridCol w:w="670"/>
        <w:gridCol w:w="750"/>
        <w:gridCol w:w="670"/>
        <w:gridCol w:w="751"/>
        <w:gridCol w:w="670"/>
        <w:gridCol w:w="751"/>
        <w:gridCol w:w="670"/>
        <w:gridCol w:w="751"/>
        <w:gridCol w:w="671"/>
        <w:gridCol w:w="752"/>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"Өндіріс жоспары"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9"/>
        <w:gridCol w:w="296"/>
        <w:gridCol w:w="182"/>
        <w:gridCol w:w="410"/>
        <w:gridCol w:w="410"/>
        <w:gridCol w:w="714"/>
        <w:gridCol w:w="410"/>
        <w:gridCol w:w="714"/>
        <w:gridCol w:w="411"/>
        <w:gridCol w:w="714"/>
        <w:gridCol w:w="637"/>
        <w:gridCol w:w="714"/>
        <w:gridCol w:w="638"/>
        <w:gridCol w:w="714"/>
        <w:gridCol w:w="638"/>
        <w:gridCol w:w="715"/>
        <w:gridCol w:w="638"/>
        <w:gridCol w:w="715"/>
        <w:gridCol w:w="638"/>
        <w:gridCol w:w="71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"Негізгі өндірістің шығындары"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452"/>
        <w:gridCol w:w="720"/>
        <w:gridCol w:w="720"/>
        <w:gridCol w:w="720"/>
        <w:gridCol w:w="1252"/>
        <w:gridCol w:w="720"/>
        <w:gridCol w:w="1253"/>
        <w:gridCol w:w="720"/>
        <w:gridCol w:w="1253"/>
        <w:gridCol w:w="1119"/>
        <w:gridCol w:w="1254"/>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өндіріспен байланысты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 шығындары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"Негізгі өндірістің шығындары"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513"/>
        <w:gridCol w:w="716"/>
        <w:gridCol w:w="716"/>
        <w:gridCol w:w="716"/>
        <w:gridCol w:w="1245"/>
        <w:gridCol w:w="716"/>
        <w:gridCol w:w="1246"/>
        <w:gridCol w:w="716"/>
        <w:gridCol w:w="1246"/>
        <w:gridCol w:w="1112"/>
        <w:gridCol w:w="1247"/>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 және қызмет көрсету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мен кәріз және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"Қосымша өндіріс"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452"/>
        <w:gridCol w:w="720"/>
        <w:gridCol w:w="720"/>
        <w:gridCol w:w="720"/>
        <w:gridCol w:w="1252"/>
        <w:gridCol w:w="720"/>
        <w:gridCol w:w="1253"/>
        <w:gridCol w:w="720"/>
        <w:gridCol w:w="1253"/>
        <w:gridCol w:w="1119"/>
        <w:gridCol w:w="1254"/>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өндірісі бойынша шығындар,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өндіріске жататын өзге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"Қосымша шығындар"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513"/>
        <w:gridCol w:w="716"/>
        <w:gridCol w:w="716"/>
        <w:gridCol w:w="716"/>
        <w:gridCol w:w="1245"/>
        <w:gridCol w:w="716"/>
        <w:gridCol w:w="1246"/>
        <w:gridCol w:w="716"/>
        <w:gridCol w:w="1246"/>
        <w:gridCol w:w="1112"/>
        <w:gridCol w:w="1247"/>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 және қызмет көрсету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мен кәріз және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Операцуиялық жалға алу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"Табыстар"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783"/>
        <w:gridCol w:w="570"/>
        <w:gridCol w:w="1045"/>
        <w:gridCol w:w="570"/>
        <w:gridCol w:w="570"/>
        <w:gridCol w:w="570"/>
        <w:gridCol w:w="991"/>
        <w:gridCol w:w="570"/>
        <w:gridCol w:w="992"/>
        <w:gridCol w:w="885"/>
        <w:gridCol w:w="992"/>
        <w:gridCol w:w="885"/>
        <w:gridCol w:w="99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өнімді сатудан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де тұтынушыларға сатудан түсетін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табыстар,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түріндегі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несиелр және уақытша қаржылық көмек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еншілкес ұйымдар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алынған активтерден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ақысыз алынған активтер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алынған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алынған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табыстар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қызметтен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"Әкімшілік шығындар" таруы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88"/>
        <w:gridCol w:w="471"/>
        <w:gridCol w:w="467"/>
        <w:gridCol w:w="226"/>
        <w:gridCol w:w="461"/>
        <w:gridCol w:w="46"/>
        <w:gridCol w:w="2562"/>
        <w:gridCol w:w="471"/>
        <w:gridCol w:w="819"/>
        <w:gridCol w:w="471"/>
        <w:gridCol w:w="820"/>
        <w:gridCol w:w="732"/>
        <w:gridCol w:w="820"/>
        <w:gridCol w:w="732"/>
        <w:gridCol w:w="821"/>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жалақысы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тұрғкан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бақылау кеңесінің) мүшелеріне сыйақылар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актвиер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жөндеу және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актвиер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канализация және коммуналдық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иелерінің азаматтық-құқықтық жауапкершілігін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актвиер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орнына жету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қызмет көрсету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 шығыстары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кезіндегі буфетпен қамтамасыз 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қызметтері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(Қадағалау кеңес) отырыстарын өткізу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бойынша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өткізу орнына (қадағалау кеңесі) және тұрақты жұмыс орнына қарай (тұрғылықты орны) жолы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қамқоршылық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кәсіби қатысушыларының қызметтерін өтеу шығындары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"Сыйақылар бойынша шығындар"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489"/>
        <w:gridCol w:w="224"/>
        <w:gridCol w:w="615"/>
        <w:gridCol w:w="18"/>
        <w:gridCol w:w="1817"/>
        <w:gridCol w:w="623"/>
        <w:gridCol w:w="1083"/>
        <w:gridCol w:w="623"/>
        <w:gridCol w:w="1083"/>
        <w:gridCol w:w="623"/>
        <w:gridCol w:w="1084"/>
        <w:gridCol w:w="481"/>
        <w:gridCol w:w="486"/>
        <w:gridCol w:w="1085"/>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несиелер және уақытылы қаржылық көмекте көрсетілген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кредиттер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алынған кредиттер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кредиттер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алынған кредиттер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(лизинг)</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"Өзге табыстар"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007"/>
        <w:gridCol w:w="589"/>
        <w:gridCol w:w="2"/>
        <w:gridCol w:w="2"/>
        <w:gridCol w:w="2"/>
        <w:gridCol w:w="2000"/>
        <w:gridCol w:w="589"/>
        <w:gridCol w:w="1025"/>
        <w:gridCol w:w="589"/>
        <w:gridCol w:w="1025"/>
        <w:gridCol w:w="589"/>
        <w:gridCol w:w="1025"/>
        <w:gridCol w:w="14"/>
        <w:gridCol w:w="901"/>
        <w:gridCol w:w="1027"/>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жұмысшылардың еңбек ақысы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қатысты күмән тудыратын талаптар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қаржылық қызметтер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айырмашылықтар бойынша шығыстар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шығыстар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шығындар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мен мәдени іс-шараларға шығыстар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шығыстары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"Есептік кезеңнің көрсеткіштері" бөлімі "Салықтар және бюджетке өзге де міндетті төлемдер"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91"/>
        <w:gridCol w:w="572"/>
        <w:gridCol w:w="572"/>
        <w:gridCol w:w="2467"/>
        <w:gridCol w:w="573"/>
        <w:gridCol w:w="996"/>
        <w:gridCol w:w="573"/>
        <w:gridCol w:w="996"/>
        <w:gridCol w:w="889"/>
        <w:gridCol w:w="996"/>
        <w:gridCol w:w="889"/>
        <w:gridCol w:w="998"/>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 артық төлем (-) кезеңнің соңына таман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есептелемелр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міндетті төлемдер</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w:t>
            </w:r>
            <w:r>
              <w:br/>
            </w:r>
            <w:r>
              <w:rPr>
                <w:rFonts w:ascii="Times New Roman"/>
                <w:b w:val="false"/>
                <w:i w:val="false"/>
                <w:color w:val="000000"/>
                <w:sz w:val="20"/>
              </w:rPr>
              <w:t>қоғамдардың, жауапкершілігі</w:t>
            </w:r>
            <w:r>
              <w:br/>
            </w:r>
            <w:r>
              <w:rPr>
                <w:rFonts w:ascii="Times New Roman"/>
                <w:b w:val="false"/>
                <w:i w:val="false"/>
                <w:color w:val="000000"/>
                <w:sz w:val="20"/>
              </w:rPr>
              <w:t>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28-1-қосымша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28-1-қосымшамен толықтырылды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Бекітілген: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Даму жоспарын орындау бойынша есеп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"Есептік кезеңнің көрсеткіштері" бөлімі "Орналасқан жердің алаңы және автокөлік" тарауы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644"/>
        <w:gridCol w:w="440"/>
        <w:gridCol w:w="440"/>
        <w:gridCol w:w="440"/>
        <w:gridCol w:w="441"/>
        <w:gridCol w:w="441"/>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жердің алаңы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алынып отырғаны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алаңдардың бекітілген нормаларына сәйкес есептелеген алаң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әкімшілік персонал орналасқан үй-жайларды жалға алу бойынша барлық шығыстар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көліктің жалпы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сәйкес әкімшілік персоналға арналған қызметтік көліктің нормативтік тиістілік бойынша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үшін автомобильдерді жалға алу бойынша барлық шығыстар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       _______       _____________________________ Атқарушы орган басшысының лауазымы       Қолы             Тегі, аты және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Ұйымның айналым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120"/>
        <w:gridCol w:w="1007"/>
        <w:gridCol w:w="421"/>
        <w:gridCol w:w="1121"/>
        <w:gridCol w:w="1476"/>
        <w:gridCol w:w="421"/>
        <w:gridCol w:w="421"/>
        <w:gridCol w:w="421"/>
        <w:gridCol w:w="421"/>
        <w:gridCol w:w="654"/>
        <w:gridCol w:w="654"/>
        <w:gridCol w:w="654"/>
        <w:gridCol w:w="92"/>
        <w:gridCol w:w="94"/>
        <w:gridCol w:w="187"/>
        <w:gridCol w:w="187"/>
        <w:gridCol w:w="343"/>
        <w:gridCol w:w="343"/>
        <w:gridCol w:w="343"/>
        <w:gridCol w:w="344"/>
        <w:gridCol w:w="344"/>
        <w:gridCol w:w="344"/>
      </w:tblGrid>
      <w:tr>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тобы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сонындағы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1-бөлімі,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Карт-шоттардағы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шоттардағы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ұсынылған қарыздар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қаржылық активтер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қысқа мерзімді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қысқамерзімді сыйақылар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борыштылық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талаптар бойынша қор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кәдеге жарату бойынша қор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бюджетке басқа да міндетті төлемдер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кету тобы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берілген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 активтер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2-бөлімі,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ұсынылған қарыздар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дебиторлық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ұзақ мерзімді сыйақылар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борыштылық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 амортизациялау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инвестициялардың құнсыздануынан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амортизациялау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қаражаттың құнсыздануынан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 амортизациялау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активтерінің құнсыздануынан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Гудвиллдың құнсыздануы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 амортизациялау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активтердің құнсыздануынан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активтері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берілген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3-бөлімі,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лицензиясынсыз банк операцияларын жүзеге асыратын ұйымдардан алынған қысқа мерзімді қарыздар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 мен қатысушылардың табыстары бойынша қысқа мерзімді несиелік борыштылық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міндеттемелердің ағымдағы бөлігі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міндетті төлемдер бойынша өзге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төлемдер бойынша өзге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несиелік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несиелік борыштылықтың ағымдағы бөлігі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қысқа мерзімді сыйақылар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несиелік борыштылық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шағымдар бойынша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сыйақылары бойынша қысқа мерзімді бағалау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Өзне қысқа мерзімді бағалау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аванстар алынған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шығушы топтың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4-бөлімі,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лицензиясынсыз бан операцияларын жүзеге асыратын ұйымдардан алынған ұзақ мерзімді қарыздар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несиелік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несиелік борыштылығы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несиелік борыштылық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шағымдар бойынша ұзақ мерзімді бағалау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сыйақылар бойынша ұзақмерзімді бағалау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бағалау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міндетемелері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алынған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қорлар" 5-бөлімі,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үлестер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бекітілген резервтік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резервтер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активтерді қайта бағалауға резервтер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резерв</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табыс (өтелмеген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таратылмаған табысы (өтелмеген шығыны)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табысы (өтелмеген шығыны)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6-бөлімі,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мен сатудан жеңілдік</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 бойынша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операцияларды жасаудан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өзгертуден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табыс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 алынған активтерден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өзгеруінен түсетін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пайдасының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пайдасының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пайдасының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7-бөлімі,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пайыздарды төлеуге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қаржыландыру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сенімсіз талаптарды кәдеге жарату бойынша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өзгеруінің шығыстары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шығынының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шығынының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шығынының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есепке алу шоттары" 8-бөлімі, бөлім бойынша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шығарылымдағы жартылай дайын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шығарылымдағы жартылай дайын өнімдер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Ипотека Ұйымдары мен екінші деңгейлі банктер үшін айналма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061"/>
        <w:gridCol w:w="2759"/>
        <w:gridCol w:w="373"/>
        <w:gridCol w:w="992"/>
        <w:gridCol w:w="1852"/>
        <w:gridCol w:w="579"/>
        <w:gridCol w:w="579"/>
        <w:gridCol w:w="579"/>
        <w:gridCol w:w="580"/>
        <w:gridCol w:w="580"/>
        <w:gridCol w:w="580"/>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тобы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сонындағы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1-тобы, айналымдар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корреспонденттік шот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салымдар (бір түнге)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шығарғанға дейін ұлттық валюта банкноталары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(бір түнге)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корреспондеттік шоттары бойынша қарыз овердрафттар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ұйымдарға берілетін қарыздар мен қаржылық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ұйымдарға берілетін овердрафт қарызы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есептесу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овердрафт қарызы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шығыстарды өтеуге резервтер (провизиялар)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қосымша бағытталған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сақталатын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сақталатын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Өзге де борыш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Өзге де борыш құралдары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есептеу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есептелген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мен табыстарды алдын ала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алдын ала төлем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операциялар бойынша есептелген комиссия табыстары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операциялар бойынша мерзімі өткен комиссия табыстары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Өзге де де міндетті төлемдер бойынша есептеу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қралдарымен және дилигн операцияларымен жасалатын операциялар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2-тобы, айналма,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талаптары бойынша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салымдар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Қазақстан Республикасының жергілікті атқарушы органдарынан және ұлттық басқарушы холдингтен алынатын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Қазақстан Республикасының жергілікті атқарушы органдарынан алынған қысқа мерзімді қарыздар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алынатын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жеңілдік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 мен басқа банктерден алынған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шұғыл салымдары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 айырысу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облигациялар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бағытталған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қосымшап бағытталған борыш</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есептеу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төлеумен байланысты есептелген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мен табыстарды алдын ала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бойынша сыйақыларды алдын ала төлеу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 қызметтердің есептелген комиссия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операцияларының қызметтері бойынша мерзімі өткен комиссия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несие берушілер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Өзге де де міндетті төлемдер бойынша есептеу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 активтер бойынша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қралдарымен және дилигн операцияларымен жасалатын операциялар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3-тобы, айналымдар,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 тәуекелдеріне арналған резервтер (провизиялар)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түзету мерзімі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қаржы активтерінің құнын қайта бағалау резервтері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таза табысы (өтелмеген шығын)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 бойынша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таза табыс (өтелмеген шығын)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4-тобы, айналым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корреспонденттік шоттар бойынша сыйақыларды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табыстар (бір түнге)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сыйақыны алумен байланысты табыстар (бір түнге)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овердрафт қарыздары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ұйымдармен ұсынылатын немесе банк операцияларының жеке түрлерін жүзеге асыратын ұйымнан алынған қарыздар мен қаржы лизингі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ұйымдармен ұсынылатын овердрафт қарыздары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есептесу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 бойынша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овердрафт қарыздары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қосымша бағытталған борыш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дивиденттер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дебиторлық берешек" санатындағы Өзге де борыштық құралдар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дебиторлық берешек" санатындағы Өзге де борыштық құралдар бойынша сыйақыны алумен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сату-сатып алу бойынша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қызметтері үшін комиссия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жүзеге асырылған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ассоциацияланған ұйымдар акцияларын сатудан түсетін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капиталындағы қатысу үлесін Өзге дертумен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капиталындағы қатысу үлесін Өзге дертумен байланысты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сауда қызметін қаржыландырудан түсетін ислам банкінің табыстары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жасалатын операциялар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 тұрақсыздық айыбы)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түсетін Өзге де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жасалған резервтерді (провизияларды) қалпына келтіруден түсетін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табыс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5-тобы, айналым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сыйақыларды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корреспонденттік шоттар бойынша сыйақыларды алумен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шығыстар (бір түнге)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сыйақыларды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сыйақыларды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сыйақыларды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қарыздар бойынша сыйақыларды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қаржы лизингі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төлеумен байланысты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операциялар бойынша сыйақыларды жасаумен байланысты өзге де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қарыздары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сыйақыны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талабы бойынша алынған салымдар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есептесу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ақшалар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облигациялар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бағытталған борыш бойынша сыйақыны төлеумен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болатын қосымша бағытталған борыш бойынша сыйақыны төлеумен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ассигнациялар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резервтерге (провизияларға) ассигнациялар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сату-сатып алу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 бойынша алынған қызметтердің комиссия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міндетті төлемдер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жүзеге асырылған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асырылған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Өзге де де міндетті төлемдер, корпоративтік табыс салығын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бойынша амортизациялық есептеу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ассоциацияланған ұйымдар акцияларын сату шығыстары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капиталындағы қатысу үлесін Өзге дертумен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 деруімен байланысты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жасалатын операциялар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 тұрақсыздық айыбы)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түсетін өзге де шығыстар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мүмкін талаптар мен міндеттер" 6-тобы, айналым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6000 -6500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мүмкін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6050 -6550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6080 -6580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талаптар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6100 -6600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орналастыру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6130 -6630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алу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садымдарды алу бойынша шартты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6180 -6680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мүмкін талаптар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6200 -6700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және Өзге де тудырушы қаржылық құралдарды сатып алу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алу бойынша шартты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6300 -6800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және Өзге де тудырушы қаржылық құралдарды сату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6400 -6900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құндылықтарын сату-сатып алу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сату-сатып алу бойынша шартты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қатысты меморандум шоттары" 7-тобы, айналым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 -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 көлік және басқа құралдар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 - пассивтер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машиналар, жабдық, көлік және басқа құралдар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шот-Өзге делер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қабылданған жинақтаушы зейнетақы қорларының зейнетақы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құқықтары сенімді басқаруға қабылданған ипотека қарызы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құқықтары сенімді басқаруға қабылданған ипотека қарызы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(инвестициялық) басқарудағы бар клиенттердің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(инвестициялық) басқару бойынша операциялардың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(инвестициялық) басқару бойынша операция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активтердің келіп түсуі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(инвестициялық) басқару бойынша операциялардың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қорларының зейнетақы активтерін қоспағанда кастодиалдық сақтауға қабылданған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ақшаның келіп түсуі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алу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r>
              <w:br/>
            </w: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left"/>
      </w:pPr>
      <w:r>
        <w:rPr>
          <w:rFonts w:ascii="Times New Roman"/>
          <w:b/>
          <w:i w:val="false"/>
          <w:color w:val="000000"/>
        </w:rPr>
        <w:t xml:space="preserve">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Қаржы нарығы жеке субъектілерінің айналма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39"/>
        <w:gridCol w:w="818"/>
        <w:gridCol w:w="739"/>
        <w:gridCol w:w="739"/>
        <w:gridCol w:w="1205"/>
        <w:gridCol w:w="278"/>
        <w:gridCol w:w="431"/>
        <w:gridCol w:w="1925"/>
        <w:gridCol w:w="278"/>
        <w:gridCol w:w="431"/>
        <w:gridCol w:w="431"/>
        <w:gridCol w:w="431"/>
        <w:gridCol w:w="431"/>
        <w:gridCol w:w="431"/>
        <w:gridCol w:w="431"/>
        <w:gridCol w:w="61"/>
        <w:gridCol w:w="62"/>
        <w:gridCol w:w="123"/>
        <w:gridCol w:w="61"/>
        <w:gridCol w:w="62"/>
        <w:gridCol w:w="123"/>
        <w:gridCol w:w="123"/>
        <w:gridCol w:w="227"/>
        <w:gridCol w:w="227"/>
        <w:gridCol w:w="227"/>
        <w:gridCol w:w="227"/>
        <w:gridCol w:w="227"/>
        <w:gridCol w:w="227"/>
      </w:tblGrid>
      <w:tr>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шоттардың кіші тобы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сонындағы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активтер" 1-бөлімі, бөлім бойынша айналма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шоттардағы ақша қаражаты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ұсынылған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қысқа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өзгерістері адал құн бойынша бағаланатын қысқа мерзімді қаржылық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өзгерістері адал құн бойынша бағаланатын қысқа мерзімді қаржылық активтер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қысқа мерзімді қаржы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қысқа мерзімді қаржы инвестициялары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мерзiмi өткен берешек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сыйақылар түріндегі есептелген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басқаруға тапсырылған қаржылық активтер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талаптар бойынша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борыштылық бойынша шығыстарды өтеуге резервтер (провизиялар)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кәдеге жарату бойынша қор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қосымша құн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бюджетке Өзге де де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кету тобы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берілген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ұйымдарымен төленген сақтандыру сыйақылары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2-бөлімі,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ұсынылған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ұзақ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 және банк операцияларының жеке түрлерін жүзеге асыратын ұзақ мерзімді салымдар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бойынша мерзімі өткен борыштылық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дебиторлық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ұзақ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сыйақылар түріндегі есептелген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 бойынша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 амортизациялау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инвестициялардың құнсыздануынан шығын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амортизациялау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қаражаттың құнсыздануынан шығын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 амортизациялау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активтерінің құнсыздануынан шығын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Гудвиллдың құнсыздануы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 амортизациялау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активтердің құнсыздануынан шығын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активтері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берілген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3-тарауы,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лицензиясынсыз бан операцияларын жүзеге асыратын ұйымдардан алынған қысқа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 мен қатысушылардың табыстары бойынша қысқа мерзімді кредиторлық борыштылық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міндеттемелердің ағымдағы бөлігі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қысқа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міндетті және ерікті төлемдер бойынша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басқа міндетті төлемдер бойынша өзге де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басқа ерікті төлемдер бойынша өзге де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борыштылықтың ағымдағы бөлігі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қысқа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сыйақылар түріндегі есептелген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 бойынша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Шағымдану-іс тергеу жұмысы бойынша қысқа мерзімді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сыйақылары бойынша қысқа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табыстылық көрсеткіші және табыстылықтың ең төмен мәні арасындағы айырмашылықты өтеу бойынша қысқа мерзімді резервтер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Өзне қысқа мерзімді бағалау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аванстар 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орналастырылған салымдар бойынша сыйақыларды алдын ала төлеу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шығушы топтың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4-тарауы,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 нарығы мен қаржы ұйымдарды бақылау және реттеу бойынша Ұлттық Банктің лицензиясынсыз жеке банктік операциялар түрлерін жүзеге асыратын ұйымдардан алынған ұзақ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ұзақ мерзімді қарыздар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 мен өнім берушілердің ұзақ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ұзақмерзімді кредиторлық берешегі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ұзақ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сыйақылар түріндегі есептелген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кредиторлық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 бойынша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Шағымдану-іс қозғау жұмысы бойынша ұзақ мерзімді бағалау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сыйақылар бойынша ұзақмерзімді бағалау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бағалау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міндетемелері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міндеттемелері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алынған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резервтер" 5-тарауы,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үлестер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бекітілген резервтік капитал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резервтер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активтерді қайта бағалауға резервтер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активтерді қайта бағалау резерві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табыстылық көрсеткіші және табыстылықтың ең төмен мәні арасындағы айырмашылықты өтеу бойынша қысқа мерзімді резервтер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түзету шоты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табыс (өтелмеген шығын))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таратылмаған табысы (өтелмеген шығыны)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табысы (өтелмеген шығыны)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6-бөлімі,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мен сатудан жеңілдік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алумен байланысты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 бойынша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операцияларды жасаудан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 адал қны бойынша бағаланатын бағалы қағаздар құнының өзгеруінен түсетін жүзеге асырылмаған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 алынған активтерден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және өтелуге дейін сақталатын бағалы қағаздар бойынша құрылған резервтерді (провизияларды) қалпына келтіруден (жоюдан)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өзгеруінен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сатудан-сатып алудан түсетін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жасалған келісімдер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келісімін қайта бағалаудан түсетін жүзеге асырылмаған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пайдасының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пайдасының үлесі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пайдасының үлесі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7-бөлімі,бөлім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міндетті әлеуметтік есептеулер бойынша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сыйақыны төлеумен байланысты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пайыздарды төлеуге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қаржыландыру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сенімсіз талаптарды кәдеге жарату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және өтелуге дейін сақталатын бағалы қағаздар бойынша құрылған резервтерді (провизияларды) қалпына келтіруден (жоюдан) түсетін табыстар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өзгеруінің шығыстары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w:t>
            </w:r>
            <w:r>
              <w:br/>
            </w:r>
            <w:r>
              <w:rPr>
                <w:rFonts w:ascii="Times New Roman"/>
                <w:b w:val="false"/>
                <w:i w:val="false"/>
                <w:color w:val="000000"/>
                <w:sz w:val="20"/>
              </w:rPr>
              <w:t>
бойынша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жасалатын операциялар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келісімін қайта бағалаудан түсетін жүзеге асырылмаған табыс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шығынының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шығынының үлесі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шығынының үлесі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мүмкін талаптар мен міндеттемелер" 8-тарауы,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кепіоідктер бойынша мүмкін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сәйкес сақтандыру төлемдерін кепілдендіру туралы шартты төтенше салымдар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ұсыну (алу)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қарыздар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міндеттемелердің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кепіоідктер бойынша мүмкін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сәйкес сақтандыру төлемдерін кепілдендіру туралы шартты төтенше салымдар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ұсыну (алу)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қарыздар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9-бөлімі,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 көлік және басқа құралдар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шегерумен жүзеге асырылатын негізгі құралдар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жіберілген борыштар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қамтамасыз етілуіне (кепіл) берілген мүлік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сенімді басқаруға тапсырылған акциялар (қатысу үлестері)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пассивтер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машиналар, жабдық, көлік және басқа құралдар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қамтамасыз етілуіне (кепіл) қабылданған мүлік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Сенімбі басқаруға қабылданған талап құқықтары бойынша ипотека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Сенімбі басқаруға қабылданған талап құқықтары бойынша ипотека қарыздары бойынша есептелген сыйақы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 - өзге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 төленбеген төлем құжаттары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мемлекеттерімен және шетел банктерімен ашылған кредиторлық желілер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құндылықтар мен қжаттар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алынып берілген және тапсырылған түрлі құжаттар мен құндылықтар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мен басқа да бағалы қағаздар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немесе инвестициялық басқарудағы клиенттердің активтері" 10-тарауы, бөлім бойынша айналым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шоттар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келіп түсуі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 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