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efec5" w14:textId="deef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Агроөнеркәсіптік кешен саласындағы дайындаушы ұйымдар тізбесін облыстардың, республикалық маңызы бар қалалардың, астананың жергілікті атқарушы органдарының (әкімдіктердің) интернет-ресурсына орналастырудың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12 наурыздағы № 17-1/207 бұйрығы. Қазақстан Республикасының Әділет министрлігінде 2015 жылы 30 сәуірде № 10924 тіркелді. Күші жойылды - Қазақстан Республикасы Ауыл шаруашылығы министрінің м.а. 2021 жылғы 15 наурыздағы № 77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Ауыл шаруашылығы министрінің м.а. 15.03.2021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"Агроөнеркәсіптік кешенді және ауылдық аумақтарды дамытуды мемлекеттік реттеу туралы" Қазақстан Республикасының 2005 жылғы 8 шілдедегі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41-4)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агроөнеркәсіптік кешен саласындағы дайындаушы ұйымдар тізбесін облыстардың, республикалық маңызы бар қалалардың, астананың жергілікті атқарушы органдарының (әкімдіктердің) интернет-ресурсына орналастырудың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Мемлекеттік қызметтерді дамыту және ақпараттық технология департаменті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мерзімді баспа басылымдарында және "Әділет" ақпараттық-құқықтық жүйесінде ресми жариялануға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Ауыл шаруашылығы министрлігінің интернет-ресурсында жариялануын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Инвестициялар және даму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______________Ә.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"____"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"____"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 сәуір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17-1/207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Облыстардың, республикалық маңызы бар қалалардың, астананың жергілікті атқарушы органдарының (әкімдіктердің) интернет-ресурсына агроөнеркәсіптік кешен саласындағы дайындаушы ұйымдар тізбесін орналастыру қағидалары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 жаңа редакцияда – ҚР Ауыл шаруашылығы министрінің 28.02.2020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Облыстардың, республикалық маңызы бар қалалардың, астананың жергілікті атқарушы органдарының (әкімдіктердің) интернет ресурсына агроөнеркәсіптік кешен саласындағы дайындаушы ұйымдар тізбесін орналастыру қағидалары (бұдан әрі – Қағидалар) "Агроөнеркәсіптік кешенді және ауылдық аумақтарды дамытуды мемлекеттік реттеу туралы" 2005 жылғы 8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41-4) тармақшасына сәйкес әзірленген және агроөнеркәсіптік кешен саласындағы дайындаушы ұйымдар тізбесін облыстардың, республикалық маңызы бар қалалардың, астананың жергілікті атқарушы органдарының (әкімдіктердің) (бұдан әрі – ЖАО) интернет-ресурсына орналастыру тәртібі мен мерзімдерін анықтайды.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Облыстардың, республикалық маңызы бар қалалардың, астананың жергілікті атқарушы органдарының (әкімдіктердің) интернет-ресурсына агроөнеркәсіптік кешен саласындағы дайындаушы ұйымдар тізбесін орналастыру тәртібі мен мерзімдері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Ауыл шаруашылығы министрінің 2015 жылғы 30 наурыздағы № 9-3/278 бұйрығымен (Нормативтік құқықтық актілерді мемлекеттік тіркеу тізілімінде № 11065 тіркелген) бекітілген Агроөнеркәсіптік кешен саласындағы дайындаушы ұйымдарды аккредиттеу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аккредиттелген дайындаушы ұйымдар агроөнеркәсіптік кешен саласындағы дайындаушы ұйымдар тізбесіне (бұдан әрі – Тізбе) қосылуы тиіс.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Аккредиттелген дайындаушы ұйым аккредителген сәтінен бастап үш жұмыс күні ішінде Тізбеге қосылады.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Тізбе ЖАО-ның интернет-ресурсында мемлекеттік және орыс тілдерінде орналастырылады.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ЖАО интернет-ресурсында жаңартылған Тізбені орналастыру күні мен уақыты туралы мәліметтер қамтылады. Бұл ретте, бұрын орналастырылған Тізбе бес жыл бойы сақталады.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ЖАО "Ақпараттандыру туралы" 2015 жылғы 24 қарашадағы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интернет-ресурста орналастырылған электрондық ақпараттық ресурстарды қорғаудың құқықтық, ұйымдастырушылық және техникалық (техникалық-бағдарламалық) шараларын қабылдайды.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Тізбені ЖАО-ның интернет-ресурстарында орналастыру Қазақстан Республикасы Инвестициялар және даму министрінің міндетін атқарушының 2016 жылғы 28 қаңтардағы № 116 бұйрығымен (Нормативтік құқықтық актілерді мемлекеттік тіркеу тізілімінде № 13262 тіркелген) бекітілген Мемлекеттік органдардың интернет-ресурстарын ақпараттық толықтыру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олардың мазмұнына қойылатын талаптарға сәйкес жүргізіледі.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ЖАО-ның құрылымдық бөлімшесі ЖАО-ның интернет-ресурсын техникалық сүйемелдеуді, интернет-ресурстың үздіксіз жұмыс істеуін және пайдаланушылардың интернет желісіндегі ЖАО-ның интернет-ресурсында орналасқан ақпаратқа кедергісіз қол жеткізуін, ресми интернет-ресурстың жұмысында ақаулар және істен шығулар туындаған жағдайда оны жою шараларын қабылдауды қамтамасыз етеді.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