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1f02" w14:textId="0321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құрған мемлекеттік ветеринариялық ұйымдарды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30 наурыздағы № 7-1/272 бұйрығы. Қазақстан Республикасының Әділет министрлігінде 2015 жылы 30 сәуірде № 10922 тіркелді. Күші жойылды - Қазақстан Республикасы Ауыл шаруашылығы министрінің 2025 жылғы 3 сәуірдегі № 98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03.04.2025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кодексініңо69-бабының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осәйкес,о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атқарушы органдар құрған мемлекеттік ветеринариялық ұйымдарды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обекітілсін.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 және тамақ қауіпсіздігі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2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7-1/272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құрған мемлекеттік ветеринариялық</w:t>
      </w:r>
      <w:r>
        <w:br/>
      </w:r>
      <w:r>
        <w:rPr>
          <w:rFonts w:ascii="Times New Roman"/>
          <w:b/>
          <w:i w:val="false"/>
          <w:color w:val="000000"/>
        </w:rPr>
        <w:t>ұйымдарды қамтамасыз етудің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Бірлікке ең төменгі     қажеттілік, 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энзоотиялық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аспаптар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жүргізгенде жануарларды қозғалтпай ұстауға арналған құрылғы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Инесіз инъекторлар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екпе жасауға арналған аппарат (металдан жасалған)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беру құрылғысы (дәрі-дәрмек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Бұқаға арналған мұрын сақинасы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(зарарсыздандырылмаған)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термометр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бірдейлендіруді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атрибуттардың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және ыстық таңбалауды жүргізуге арналған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Сырғалауды жүргізуге арналған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желімделетін штрих-кодтарды басып шығаруға арналған принтер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жеке нөмірлерін есепке алуға арналған сканер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Аспаптарға, құралдарға және атрибуттарға арналған сөмке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ұрықтандыру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аспаптар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Ұрақтандырушы техниктің чемоданы (жинақталған)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Дьюар ыдысы, 35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Дьюар ыдысы, 6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энзоотиялық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сондай-ақ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бірдейлендіруді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атрибуттарды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препараттарға арналған тоңазытқыш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Хладогенті бар термосыйымдылық (мөлшері 100x100x200 см көп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 (қос есікті, габариті кемінде 181,3*38*45,7 см, аспаптар мен  ветеринариялық препараттарды сақтау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қорымдарын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биотермиялық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шұңқырларды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мал сою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алаңдарын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алаңдарын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күтіп-ұстауға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дезинфекциялау қондырғысы (сыйымдылығы 500-600 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Қаңғыбас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аспаптар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ит пен мысықтарды аулаудың ілгекті қарулары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салынбаған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аспаптар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хирургиялық үлкен 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Анатомиялық ветеринариялық жинақ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акушерлік 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материалға арналған мұздатқыш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штативтер үшін бүйірінде жиегі бар биологиялық материалды тасымалдауға арналған чемодан, ішкі контейнер: клипсасы бар пластикалық қап, суперабсорбенті бар пакет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құралдарды және материалдарды тасымалдауға арналған пластикалық жәшік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шприц,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шприц,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шприц,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шприц,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шприц,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ілгек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малдарға арналған резеңке асқазан зонды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зонд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Желіннің ұшына арналған катетер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және ұсақ малдарға арналған ауыз ашу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дәрілік заттарды беру құрылғысы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 қақпағы бар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пышағы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қысқышы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өлексесін және биологиялық материалдарды өртеуге арналған құрылғы (стационарлық және/немесе жылжымалы және/немесе гидравликалық тиегіші бар, жүріп өту мүмкіндігі жоғары автомашинаның шассиіндегі жылжымалы)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(қажеттілігі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мүкәммалдың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автомашина (арнайы жабдықтармен жасақталған: аспалы гидропультпен, автотоңазытқышпен, мал союға және патологиялық материалдарды алуға арналған құралдарымен, құрылғылар мен дезинфекциялаушы заттарға арналған науамен)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тасымалдауға арналған техника (мал тасымалдайтын автокөлік, тіркеме)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(қажеттілігі бойынша)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техникасы, оның ішінде: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тінтуір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жүйені, Microsoft Offise толық пакетін қамтитын бағдарламалық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көпфункционалдық лазерлік құрылғы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 тұрақтандырғышы (үздіксіз қоректену көзі)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Офистік жиһаз, 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кемінде 5 кВт электргенераторы (негізгі электр жүйесі авариялық ажыратылған кезде электр тоғын генерациялау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жуғыш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Мырышталған шелектер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Педальдық шелектер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Қолжуғыш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қорғану құралдары, оның ішінде: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халаттар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көк/қара халаттар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телпектер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көк/қара телпектер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клеенкалы жеңғап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Клеенкалы алжапқыш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Биялай (акушерлік, хирургиялық)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көзілдірігі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