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23ba6" w14:textId="3423b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орта, техникалық және кәсіптік, орта білімнен кейінгі білім беру ұйымдарында эксперимент режимінде іске асырылатын білім беру бағдарламаларын әзірлеу, сынақтан өткізу және енгізу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2015 жылғы 27 наурыздағы № 139 бұйрығы. Қазақстан Республикасының Әділет министрлігінде 2015 жылы 30 сәуірде № 10916 тіркелді.</w:t>
      </w:r>
    </w:p>
    <w:p>
      <w:pPr>
        <w:spacing w:after="0"/>
        <w:ind w:left="0"/>
        <w:jc w:val="both"/>
      </w:pPr>
      <w:r>
        <w:rPr>
          <w:rFonts w:ascii="Times New Roman"/>
          <w:b w:val="false"/>
          <w:i w:val="false"/>
          <w:color w:val="ff0000"/>
          <w:sz w:val="28"/>
        </w:rPr>
        <w:t xml:space="preserve">
      Ескерту. Бұйрықтың атауы жаңа редакцияда - ҚР Оқу-ағарту министрінің 15.04.2025 </w:t>
      </w:r>
      <w:r>
        <w:rPr>
          <w:rFonts w:ascii="Times New Roman"/>
          <w:b w:val="false"/>
          <w:i w:val="false"/>
          <w:color w:val="ff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42)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15.04.2025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Мектепке дейінгі, орта, техникалық және кәсіптік, орта білімнен кейінгі білім беру ұйымдарында эксперимент режимінде іске асырылатын білім беру бағдарламаларын әзірлеу, сынақтан өткізу және енгізу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15.04.2025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2. "Білім беру ұйымдарында эксперимент режимінде іске асырылатын білім беретін оқу бағдарламаларын әзірлеу, сынақтан өткізу және енгізу қағидаларын бекіту туралы" Қазақстан Республикасы Білім және ғылым министрінің 2012 жылғы 21 ақпандағы № 58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7496 тіркелген, "Егемен Қазақстан" газетінің 2012 жылғы 29 мамырдағы № 274-278 (27352) санында жарияланған) күші жойылды деп танылсын.</w:t>
      </w:r>
    </w:p>
    <w:bookmarkEnd w:id="1"/>
    <w:bookmarkStart w:name="z4" w:id="2"/>
    <w:p>
      <w:pPr>
        <w:spacing w:after="0"/>
        <w:ind w:left="0"/>
        <w:jc w:val="both"/>
      </w:pPr>
      <w:r>
        <w:rPr>
          <w:rFonts w:ascii="Times New Roman"/>
          <w:b w:val="false"/>
          <w:i w:val="false"/>
          <w:color w:val="000000"/>
          <w:sz w:val="28"/>
        </w:rPr>
        <w:t>
      3. Жоғары және жоғары оқу орнынан кейінгі білім, халықаралық ынтымақтастық департаменті (Ж.Қ. Шаймарданов) белгіленген заңнамалық тәртіппен:</w:t>
      </w:r>
    </w:p>
    <w:bookmarkEnd w:id="2"/>
    <w:bookmarkStart w:name="z5" w:id="3"/>
    <w:p>
      <w:pPr>
        <w:spacing w:after="0"/>
        <w:ind w:left="0"/>
        <w:jc w:val="both"/>
      </w:pPr>
      <w:r>
        <w:rPr>
          <w:rFonts w:ascii="Times New Roman"/>
          <w:b w:val="false"/>
          <w:i w:val="false"/>
          <w:color w:val="000000"/>
          <w:sz w:val="28"/>
        </w:rPr>
        <w:t>
      1) Қазақстан Республикасы Әділет министрлігінде мемлекеттік тіркелуін қамтамасыз етсін;</w:t>
      </w:r>
    </w:p>
    <w:bookmarkEnd w:id="3"/>
    <w:bookmarkStart w:name="z6" w:id="4"/>
    <w:p>
      <w:pPr>
        <w:spacing w:after="0"/>
        <w:ind w:left="0"/>
        <w:jc w:val="both"/>
      </w:pPr>
      <w:r>
        <w:rPr>
          <w:rFonts w:ascii="Times New Roman"/>
          <w:b w:val="false"/>
          <w:i w:val="false"/>
          <w:color w:val="000000"/>
          <w:sz w:val="28"/>
        </w:rPr>
        <w:t>
      2) Қазақстан Республикасы Әділет министрлігінде мемлекеттік тіркеуден өткеннен кейін осы бұйрықты ресми жариялауды қамтамасыз етсін;</w:t>
      </w:r>
    </w:p>
    <w:bookmarkEnd w:id="4"/>
    <w:bookmarkStart w:name="z7" w:id="5"/>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p>
    <w:bookmarkEnd w:id="5"/>
    <w:bookmarkStart w:name="z8" w:id="6"/>
    <w:p>
      <w:pPr>
        <w:spacing w:after="0"/>
        <w:ind w:left="0"/>
        <w:jc w:val="both"/>
      </w:pPr>
      <w:r>
        <w:rPr>
          <w:rFonts w:ascii="Times New Roman"/>
          <w:b w:val="false"/>
          <w:i w:val="false"/>
          <w:color w:val="000000"/>
          <w:sz w:val="28"/>
        </w:rPr>
        <w:t>
      4. Осы бұйрықтың орындалуын бақылау білім және ғылым вице-министрі Т.О. Балықбаевқа жүктелсін.</w:t>
      </w:r>
    </w:p>
    <w:bookmarkEnd w:id="6"/>
    <w:bookmarkStart w:name="z9"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Сәрінжіпов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2015 жылғы 27 наурыздағы </w:t>
            </w:r>
            <w:r>
              <w:br/>
            </w:r>
            <w:r>
              <w:rPr>
                <w:rFonts w:ascii="Times New Roman"/>
                <w:b w:val="false"/>
                <w:i w:val="false"/>
                <w:color w:val="000000"/>
                <w:sz w:val="20"/>
              </w:rPr>
              <w:t>№ 139 бұйрығымен бекітілген</w:t>
            </w:r>
          </w:p>
        </w:tc>
      </w:tr>
    </w:tbl>
    <w:bookmarkStart w:name="z11" w:id="8"/>
    <w:p>
      <w:pPr>
        <w:spacing w:after="0"/>
        <w:ind w:left="0"/>
        <w:jc w:val="left"/>
      </w:pPr>
      <w:r>
        <w:rPr>
          <w:rFonts w:ascii="Times New Roman"/>
          <w:b/>
          <w:i w:val="false"/>
          <w:color w:val="000000"/>
        </w:rPr>
        <w:t xml:space="preserve"> Мектепке дейінгі, орта, техникалық және кәсіптік, орта білімнен кейінгі білім беру ұйымдарында эксперимент режимінде іске асырылатын білім беру бағдарламаларын әзірлеу, сынақтан өткізу және енгізу қағидалары</w:t>
      </w:r>
    </w:p>
    <w:bookmarkEnd w:id="8"/>
    <w:p>
      <w:pPr>
        <w:spacing w:after="0"/>
        <w:ind w:left="0"/>
        <w:jc w:val="both"/>
      </w:pPr>
      <w:r>
        <w:rPr>
          <w:rFonts w:ascii="Times New Roman"/>
          <w:b w:val="false"/>
          <w:i w:val="false"/>
          <w:color w:val="ff0000"/>
          <w:sz w:val="28"/>
        </w:rPr>
        <w:t xml:space="preserve">
      Ескерту. Атауы жаңа редакцияда - ҚР Оқу-ағарту министрінің 15.04.2025 </w:t>
      </w:r>
      <w:r>
        <w:rPr>
          <w:rFonts w:ascii="Times New Roman"/>
          <w:b w:val="false"/>
          <w:i w:val="false"/>
          <w:color w:val="ff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Қағида жаңа редакцияда – ҚР Білім және ғылым министрінің 07.02.2019 </w:t>
      </w:r>
      <w:r>
        <w:rPr>
          <w:rFonts w:ascii="Times New Roman"/>
          <w:b w:val="false"/>
          <w:i w:val="false"/>
          <w:color w:val="000000"/>
          <w:sz w:val="28"/>
        </w:rPr>
        <w:t>№ 61</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45" w:id="9"/>
    <w:p>
      <w:pPr>
        <w:spacing w:after="0"/>
        <w:ind w:left="0"/>
        <w:jc w:val="left"/>
      </w:pPr>
      <w:r>
        <w:rPr>
          <w:rFonts w:ascii="Times New Roman"/>
          <w:b/>
          <w:i w:val="false"/>
          <w:color w:val="000000"/>
        </w:rPr>
        <w:t xml:space="preserve"> 1-тарау. Жалпы ережелер</w:t>
      </w:r>
    </w:p>
    <w:bookmarkEnd w:id="9"/>
    <w:bookmarkStart w:name="z16" w:id="10"/>
    <w:p>
      <w:pPr>
        <w:spacing w:after="0"/>
        <w:ind w:left="0"/>
        <w:jc w:val="both"/>
      </w:pPr>
      <w:r>
        <w:rPr>
          <w:rFonts w:ascii="Times New Roman"/>
          <w:b w:val="false"/>
          <w:i w:val="false"/>
          <w:color w:val="000000"/>
          <w:sz w:val="28"/>
        </w:rPr>
        <w:t xml:space="preserve">
      1. Осы Мектепке дейінгі, орта, техникалық және кәсіптік, орта білімнен кейінгі білім беру ұйымдарында эксперимент режимінде іске асырылатын білім беру бағдарламаларын әзірлеу, сынақтан өткізу және енгізу қағидалары (бұдан әрі - Қағидалар) "Білім туралы" Қазақстан Республикасы Заңының 5-бабы </w:t>
      </w:r>
      <w:r>
        <w:rPr>
          <w:rFonts w:ascii="Times New Roman"/>
          <w:b w:val="false"/>
          <w:i w:val="false"/>
          <w:color w:val="000000"/>
          <w:sz w:val="28"/>
        </w:rPr>
        <w:t>42) тармақшасына</w:t>
      </w:r>
      <w:r>
        <w:rPr>
          <w:rFonts w:ascii="Times New Roman"/>
          <w:b w:val="false"/>
          <w:i w:val="false"/>
          <w:color w:val="000000"/>
          <w:sz w:val="28"/>
        </w:rPr>
        <w:t xml:space="preserve"> сәйкес әзірленді және мектепке дейінгі, орта, техникалық және кәсіптік, орта білімнен кейінгі білім беру ұйымдарында эксперимент режимінде іске асырылатын білім беру бағдарламаларын әзірлеу, сынақтан өткізу және енгізу тәртібін айқындайды.</w:t>
      </w:r>
    </w:p>
    <w:bookmarkEnd w:id="10"/>
    <w:p>
      <w:pPr>
        <w:spacing w:after="0"/>
        <w:ind w:left="0"/>
        <w:jc w:val="both"/>
      </w:pPr>
      <w:r>
        <w:rPr>
          <w:rFonts w:ascii="Times New Roman"/>
          <w:b w:val="false"/>
          <w:i w:val="false"/>
          <w:color w:val="000000"/>
          <w:sz w:val="28"/>
        </w:rPr>
        <w:t>
      Осы Қағидалар ведомстволық бағыныстылығы мен меншік нысанына қарамастан білім беру ұйымдарында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15.04.2025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1"/>
    <w:p>
      <w:pPr>
        <w:spacing w:after="0"/>
        <w:ind w:left="0"/>
        <w:jc w:val="both"/>
      </w:pPr>
      <w:r>
        <w:rPr>
          <w:rFonts w:ascii="Times New Roman"/>
          <w:b w:val="false"/>
          <w:i w:val="false"/>
          <w:color w:val="000000"/>
          <w:sz w:val="28"/>
        </w:rPr>
        <w:t>
      2. Осы Қағидаларда пайдаланылатын негізгі ұғымдар:</w:t>
      </w:r>
    </w:p>
    <w:bookmarkEnd w:id="11"/>
    <w:bookmarkStart w:name="z18" w:id="12"/>
    <w:p>
      <w:pPr>
        <w:spacing w:after="0"/>
        <w:ind w:left="0"/>
        <w:jc w:val="both"/>
      </w:pPr>
      <w:r>
        <w:rPr>
          <w:rFonts w:ascii="Times New Roman"/>
          <w:b w:val="false"/>
          <w:i w:val="false"/>
          <w:color w:val="000000"/>
          <w:sz w:val="28"/>
        </w:rPr>
        <w:t xml:space="preserve">
      1) эксперименттік алаң – жаңа педагогикалық технологиялар мен білім берудің жаңа мазмұнын сынақтан өткізуге арналған эксперимент режимінде білім беру бағдарламаларын іске асыратын білім беру ұйымы; </w:t>
      </w:r>
    </w:p>
    <w:bookmarkEnd w:id="12"/>
    <w:bookmarkStart w:name="z19" w:id="13"/>
    <w:p>
      <w:pPr>
        <w:spacing w:after="0"/>
        <w:ind w:left="0"/>
        <w:jc w:val="both"/>
      </w:pPr>
      <w:r>
        <w:rPr>
          <w:rFonts w:ascii="Times New Roman"/>
          <w:b w:val="false"/>
          <w:i w:val="false"/>
          <w:color w:val="000000"/>
          <w:sz w:val="28"/>
        </w:rPr>
        <w:t>
      3. Эксперименттік алаңдар мектепке дейінгі ұйымдарда, орта, техникалық және кәсіптік, орта білімнен кейінгі білім беру ұйымдарында (бұдан әрі – білім беру ұйымдары), сондай – ақ Қазақстан Республикасының Оқу-ағарту министрлігіне, Қазақстан Республикасының Мәдениет және спорт министрлігіне, Қазақстан Республикасының Қорғаныс министрлігіне ведомстволық бағынысты білім беру ұйымдарында (бұдан әрі-мемлекеттік органдар) құрылады.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4"/>
    <w:p>
      <w:pPr>
        <w:spacing w:after="0"/>
        <w:ind w:left="0"/>
        <w:jc w:val="left"/>
      </w:pPr>
      <w:r>
        <w:rPr>
          <w:rFonts w:ascii="Times New Roman"/>
          <w:b/>
          <w:i w:val="false"/>
          <w:color w:val="000000"/>
        </w:rPr>
        <w:t xml:space="preserve"> 2-тарау. Білім беру ұйымдарында эксперимент режимінде іске асырылатын білім беру бағдарламаларын әзірлеу, сынақтан өткізу және енгізу тәртібі</w:t>
      </w:r>
    </w:p>
    <w:bookmarkEnd w:id="14"/>
    <w:bookmarkStart w:name="z21" w:id="15"/>
    <w:p>
      <w:pPr>
        <w:spacing w:after="0"/>
        <w:ind w:left="0"/>
        <w:jc w:val="both"/>
      </w:pPr>
      <w:r>
        <w:rPr>
          <w:rFonts w:ascii="Times New Roman"/>
          <w:b w:val="false"/>
          <w:i w:val="false"/>
          <w:color w:val="000000"/>
          <w:sz w:val="28"/>
        </w:rPr>
        <w:t xml:space="preserve">
      4. Білім беру ұйымдары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 тізілімінде № 29031 болып тіркелген) бекітілген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стандарттарының негізгі ережелерін ескере отырып, эксперименттік білім беру бағдарламаларын әзірлейді.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6"/>
    <w:p>
      <w:pPr>
        <w:spacing w:after="0"/>
        <w:ind w:left="0"/>
        <w:jc w:val="both"/>
      </w:pPr>
      <w:r>
        <w:rPr>
          <w:rFonts w:ascii="Times New Roman"/>
          <w:b w:val="false"/>
          <w:i w:val="false"/>
          <w:color w:val="000000"/>
          <w:sz w:val="28"/>
        </w:rPr>
        <w:t>
      5. Эксперименттік білім беру бағдарламаларын әзірлеуді педагогтер, ғалымдар, ғылыми және ғылыми-педагогикалық қызметкерлер жүзеге асырады.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Білім және ғылым министрінің 07.04.2020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17"/>
    <w:p>
      <w:pPr>
        <w:spacing w:after="0"/>
        <w:ind w:left="0"/>
        <w:jc w:val="both"/>
      </w:pPr>
      <w:r>
        <w:rPr>
          <w:rFonts w:ascii="Times New Roman"/>
          <w:b w:val="false"/>
          <w:i w:val="false"/>
          <w:color w:val="000000"/>
          <w:sz w:val="28"/>
        </w:rPr>
        <w:t>
      6. Эксперименттік білім беру бағдарламасын әзірлеу кезінде:</w:t>
      </w:r>
    </w:p>
    <w:bookmarkEnd w:id="17"/>
    <w:bookmarkStart w:name="z24" w:id="18"/>
    <w:p>
      <w:pPr>
        <w:spacing w:after="0"/>
        <w:ind w:left="0"/>
        <w:jc w:val="both"/>
      </w:pPr>
      <w:r>
        <w:rPr>
          <w:rFonts w:ascii="Times New Roman"/>
          <w:b w:val="false"/>
          <w:i w:val="false"/>
          <w:color w:val="000000"/>
          <w:sz w:val="28"/>
        </w:rPr>
        <w:t xml:space="preserve">
      1) мақсаты, мазмұны және оқыту мен тәрбиелеуді ұйымдастыру құрылымы; </w:t>
      </w:r>
    </w:p>
    <w:bookmarkEnd w:id="18"/>
    <w:bookmarkStart w:name="z25" w:id="19"/>
    <w:p>
      <w:pPr>
        <w:spacing w:after="0"/>
        <w:ind w:left="0"/>
        <w:jc w:val="both"/>
      </w:pPr>
      <w:r>
        <w:rPr>
          <w:rFonts w:ascii="Times New Roman"/>
          <w:b w:val="false"/>
          <w:i w:val="false"/>
          <w:color w:val="000000"/>
          <w:sz w:val="28"/>
        </w:rPr>
        <w:t>
      2) педагогикалық және педагогтер, ғылыми қызметкерлерді кәсіби даярлау және қайта даярлау;</w:t>
      </w:r>
    </w:p>
    <w:bookmarkEnd w:id="19"/>
    <w:bookmarkStart w:name="z26" w:id="20"/>
    <w:p>
      <w:pPr>
        <w:spacing w:after="0"/>
        <w:ind w:left="0"/>
        <w:jc w:val="both"/>
      </w:pPr>
      <w:r>
        <w:rPr>
          <w:rFonts w:ascii="Times New Roman"/>
          <w:b w:val="false"/>
          <w:i w:val="false"/>
          <w:color w:val="000000"/>
          <w:sz w:val="28"/>
        </w:rPr>
        <w:t xml:space="preserve">
      3) эксперименттік алаңның жұмыс істеу және дамыту режимі; </w:t>
      </w:r>
    </w:p>
    <w:bookmarkEnd w:id="20"/>
    <w:bookmarkStart w:name="z27" w:id="21"/>
    <w:p>
      <w:pPr>
        <w:spacing w:after="0"/>
        <w:ind w:left="0"/>
        <w:jc w:val="both"/>
      </w:pPr>
      <w:r>
        <w:rPr>
          <w:rFonts w:ascii="Times New Roman"/>
          <w:b w:val="false"/>
          <w:i w:val="false"/>
          <w:color w:val="000000"/>
          <w:sz w:val="28"/>
        </w:rPr>
        <w:t>
      4) эксперименттік алаңды басқару жүйесі;</w:t>
      </w:r>
    </w:p>
    <w:bookmarkEnd w:id="21"/>
    <w:bookmarkStart w:name="z28" w:id="22"/>
    <w:p>
      <w:pPr>
        <w:spacing w:after="0"/>
        <w:ind w:left="0"/>
        <w:jc w:val="both"/>
      </w:pPr>
      <w:r>
        <w:rPr>
          <w:rFonts w:ascii="Times New Roman"/>
          <w:b w:val="false"/>
          <w:i w:val="false"/>
          <w:color w:val="000000"/>
          <w:sz w:val="28"/>
        </w:rPr>
        <w:t>
      5) Қазақстанның білім беру-ақпараттық, ғылыми және әлеуметтік мәдени кеңістігін қамтамасыз ету үшін проблемалардың өзектілігі мен маңыздылығы;</w:t>
      </w:r>
    </w:p>
    <w:bookmarkEnd w:id="22"/>
    <w:bookmarkStart w:name="z29" w:id="23"/>
    <w:p>
      <w:pPr>
        <w:spacing w:after="0"/>
        <w:ind w:left="0"/>
        <w:jc w:val="both"/>
      </w:pPr>
      <w:r>
        <w:rPr>
          <w:rFonts w:ascii="Times New Roman"/>
          <w:b w:val="false"/>
          <w:i w:val="false"/>
          <w:color w:val="000000"/>
          <w:sz w:val="28"/>
        </w:rPr>
        <w:t>
      6) білім беру мазмұнын жаңарту және жаңғырту, білім беру процесінің ұйымдастыру құрылымын (оқыту мен тәрбиелеуді ұйымдастыру нысандары, әдістері, тәсілдері мен құралдары) дамыту және жетілдіру жөніндегі міндеттерді шешуге арналған білім беру бастамалары авторларының инновациялық қызметінің бағыты;</w:t>
      </w:r>
    </w:p>
    <w:bookmarkEnd w:id="23"/>
    <w:bookmarkStart w:name="z30" w:id="24"/>
    <w:p>
      <w:pPr>
        <w:spacing w:after="0"/>
        <w:ind w:left="0"/>
        <w:jc w:val="both"/>
      </w:pPr>
      <w:r>
        <w:rPr>
          <w:rFonts w:ascii="Times New Roman"/>
          <w:b w:val="false"/>
          <w:i w:val="false"/>
          <w:color w:val="000000"/>
          <w:sz w:val="28"/>
        </w:rPr>
        <w:t xml:space="preserve">
      7) білім беру саласындағы құқықтық актілерге сәйкестігі ескеріледі. </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Білім және ғылым министрінің 07.04.2020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5"/>
    <w:p>
      <w:pPr>
        <w:spacing w:after="0"/>
        <w:ind w:left="0"/>
        <w:jc w:val="both"/>
      </w:pPr>
      <w:r>
        <w:rPr>
          <w:rFonts w:ascii="Times New Roman"/>
          <w:b w:val="false"/>
          <w:i w:val="false"/>
          <w:color w:val="000000"/>
          <w:sz w:val="28"/>
        </w:rPr>
        <w:t>
      7. Әзірленген эксперименттік білім беру бағдарламасын келісу үшін оқу-әдістемелік бірлестікте немесе базасында оны іске асыру жоспарланып отырған тиісті білім беру ұйымының педагогикалық кеңесінде мақұлдануы қажет.</w:t>
      </w:r>
    </w:p>
    <w:bookmarkEnd w:id="25"/>
    <w:bookmarkStart w:name="z32" w:id="26"/>
    <w:p>
      <w:pPr>
        <w:spacing w:after="0"/>
        <w:ind w:left="0"/>
        <w:jc w:val="both"/>
      </w:pPr>
      <w:r>
        <w:rPr>
          <w:rFonts w:ascii="Times New Roman"/>
          <w:b w:val="false"/>
          <w:i w:val="false"/>
          <w:color w:val="000000"/>
          <w:sz w:val="28"/>
        </w:rPr>
        <w:t>
      8. Эксперименттік білім беру бағдарламаларын сынақтан өткізу және енгізу туралы шешім қабылдау үшін білім беру ұйымдары облыстардың, Астана, Алматы және Шымкент қалаларының білім басқармаларының жанынан құрылған сараптамалық топтарға, ал мемлекеттік органдардың ведомстволық бағынысты білім беру ұйымдары мемлекеттік органдарда құрылған сараптамалық топтарға мынадай құжаттарды ұсынады:</w:t>
      </w:r>
    </w:p>
    <w:bookmarkEnd w:id="26"/>
    <w:bookmarkStart w:name="z33" w:id="27"/>
    <w:p>
      <w:pPr>
        <w:spacing w:after="0"/>
        <w:ind w:left="0"/>
        <w:jc w:val="both"/>
      </w:pPr>
      <w:r>
        <w:rPr>
          <w:rFonts w:ascii="Times New Roman"/>
          <w:b w:val="false"/>
          <w:i w:val="false"/>
          <w:color w:val="000000"/>
          <w:sz w:val="28"/>
        </w:rPr>
        <w:t>
      1) базасында эксперимент өткізілуі жоспарланып отырған білім беру ұйымының атауы мен орналасқан жері (заңды, нақты мекенжайы, байланыс деректері) көрсетілген эксперименттік білім беру бағдарламаларын енгізу туралы жазбаша өтінім;</w:t>
      </w:r>
    </w:p>
    <w:bookmarkEnd w:id="27"/>
    <w:bookmarkStart w:name="z34" w:id="28"/>
    <w:p>
      <w:pPr>
        <w:spacing w:after="0"/>
        <w:ind w:left="0"/>
        <w:jc w:val="both"/>
      </w:pPr>
      <w:r>
        <w:rPr>
          <w:rFonts w:ascii="Times New Roman"/>
          <w:b w:val="false"/>
          <w:i w:val="false"/>
          <w:color w:val="000000"/>
          <w:sz w:val="28"/>
        </w:rPr>
        <w:t>
      2) эксперименттік білім беру бағдарламасының қысқаша түйіндемесін, оның білім беру жүйесінің дамуы үшін әлеуметтік маңызының ғылыми негіздемесін;</w:t>
      </w:r>
    </w:p>
    <w:bookmarkEnd w:id="28"/>
    <w:bookmarkStart w:name="z35" w:id="29"/>
    <w:p>
      <w:pPr>
        <w:spacing w:after="0"/>
        <w:ind w:left="0"/>
        <w:jc w:val="both"/>
      </w:pPr>
      <w:r>
        <w:rPr>
          <w:rFonts w:ascii="Times New Roman"/>
          <w:b w:val="false"/>
          <w:i w:val="false"/>
          <w:color w:val="000000"/>
          <w:sz w:val="28"/>
        </w:rPr>
        <w:t>
      3) эксперименттік кадрлық, экономикалық, материалдық-техникалық және ғылыми қамтамасыз етілуі бойынша алдына ала жасалған есептеулерді;</w:t>
      </w:r>
    </w:p>
    <w:bookmarkEnd w:id="29"/>
    <w:bookmarkStart w:name="z36" w:id="30"/>
    <w:p>
      <w:pPr>
        <w:spacing w:after="0"/>
        <w:ind w:left="0"/>
        <w:jc w:val="both"/>
      </w:pPr>
      <w:r>
        <w:rPr>
          <w:rFonts w:ascii="Times New Roman"/>
          <w:b w:val="false"/>
          <w:i w:val="false"/>
          <w:color w:val="000000"/>
          <w:sz w:val="28"/>
        </w:rPr>
        <w:t>
      4) білім беру ұйымының педагогикалық кеңесінің немесе оқу-әдістемелік бірлестігінің хаттамасынан үзінді;</w:t>
      </w:r>
    </w:p>
    <w:bookmarkEnd w:id="30"/>
    <w:bookmarkStart w:name="z37" w:id="31"/>
    <w:p>
      <w:pPr>
        <w:spacing w:after="0"/>
        <w:ind w:left="0"/>
        <w:jc w:val="both"/>
      </w:pPr>
      <w:r>
        <w:rPr>
          <w:rFonts w:ascii="Times New Roman"/>
          <w:b w:val="false"/>
          <w:i w:val="false"/>
          <w:color w:val="000000"/>
          <w:sz w:val="28"/>
        </w:rPr>
        <w:t>
      5) эксперименттік білім беру бағдарламасы.</w:t>
      </w:r>
    </w:p>
    <w:bookmarkEnd w:id="31"/>
    <w:bookmarkStart w:name="z38" w:id="32"/>
    <w:p>
      <w:pPr>
        <w:spacing w:after="0"/>
        <w:ind w:left="0"/>
        <w:jc w:val="both"/>
      </w:pPr>
      <w:r>
        <w:rPr>
          <w:rFonts w:ascii="Times New Roman"/>
          <w:b w:val="false"/>
          <w:i w:val="false"/>
          <w:color w:val="000000"/>
          <w:sz w:val="28"/>
        </w:rPr>
        <w:t>
      9. Эксперименттік білім беру бағдарламаларын сынақтан өткізу және енгізу туралы шешімді облыстардың, Астана, Алматы және Шымкент қалаларының білім басқармаларының немесе мемлекеттік органдардың жанынан құрылған сараптамалық топ қабылдайды.</w:t>
      </w:r>
    </w:p>
    <w:bookmarkEnd w:id="32"/>
    <w:bookmarkStart w:name="z39" w:id="33"/>
    <w:p>
      <w:pPr>
        <w:spacing w:after="0"/>
        <w:ind w:left="0"/>
        <w:jc w:val="both"/>
      </w:pPr>
      <w:r>
        <w:rPr>
          <w:rFonts w:ascii="Times New Roman"/>
          <w:b w:val="false"/>
          <w:i w:val="false"/>
          <w:color w:val="000000"/>
          <w:sz w:val="28"/>
        </w:rPr>
        <w:t>
      10. Сараптамалық топтардың құрамына білім беру ұйымдары, өңірлік кәсіпкерлер палатасы (техникалық және кәсіптік білім беру ұйымдары үшін) және жергілікті атқарушы органдар өкілдері кіреді.</w:t>
      </w:r>
    </w:p>
    <w:bookmarkEnd w:id="33"/>
    <w:bookmarkStart w:name="z40" w:id="34"/>
    <w:p>
      <w:pPr>
        <w:spacing w:after="0"/>
        <w:ind w:left="0"/>
        <w:jc w:val="both"/>
      </w:pPr>
      <w:r>
        <w:rPr>
          <w:rFonts w:ascii="Times New Roman"/>
          <w:b w:val="false"/>
          <w:i w:val="false"/>
          <w:color w:val="000000"/>
          <w:sz w:val="28"/>
        </w:rPr>
        <w:t>
      11. Білім беру ұйымының базасында эксперименттік білім беру бағдарламасын сынақтан өткізу туралы шешім сараптамалық топтың хаттамасымен ресімделеді.</w:t>
      </w:r>
    </w:p>
    <w:bookmarkEnd w:id="34"/>
    <w:bookmarkStart w:name="z41" w:id="35"/>
    <w:p>
      <w:pPr>
        <w:spacing w:after="0"/>
        <w:ind w:left="0"/>
        <w:jc w:val="both"/>
      </w:pPr>
      <w:r>
        <w:rPr>
          <w:rFonts w:ascii="Times New Roman"/>
          <w:b w:val="false"/>
          <w:i w:val="false"/>
          <w:color w:val="000000"/>
          <w:sz w:val="28"/>
        </w:rPr>
        <w:t>
      12. Сараптамалық топтың хаттамасы негізінде облыстардың, Астана, Алматы және Шымкент қалаларының білім басқармалары басшыларының эксперименттік білім беру бағдарламасын сынақтан өткізу және енгізу туралы бұйрығы шығарылады.</w:t>
      </w:r>
    </w:p>
    <w:bookmarkEnd w:id="35"/>
    <w:p>
      <w:pPr>
        <w:spacing w:after="0"/>
        <w:ind w:left="0"/>
        <w:jc w:val="both"/>
      </w:pPr>
      <w:r>
        <w:rPr>
          <w:rFonts w:ascii="Times New Roman"/>
          <w:b w:val="false"/>
          <w:i w:val="false"/>
          <w:color w:val="000000"/>
          <w:sz w:val="28"/>
        </w:rPr>
        <w:t>
      Мемлекеттік органдардың ведомстволық бағынысты білім беру ұйымдары үшін білім беру бағдарламасын сынақтан өткізу және енгізу туралы бұйрықты сараптамалық топтың хаттамасы негізінде мемлекеттік органдар шығарады.</w:t>
      </w:r>
    </w:p>
    <w:bookmarkStart w:name="z42" w:id="36"/>
    <w:p>
      <w:pPr>
        <w:spacing w:after="0"/>
        <w:ind w:left="0"/>
        <w:jc w:val="both"/>
      </w:pPr>
      <w:r>
        <w:rPr>
          <w:rFonts w:ascii="Times New Roman"/>
          <w:b w:val="false"/>
          <w:i w:val="false"/>
          <w:color w:val="000000"/>
          <w:sz w:val="28"/>
        </w:rPr>
        <w:t>
      13. Білім беру ұйымының білім беру саласындағы эксперименттік білім беру бағдарламаларын іске асыру бас тарту туралы шешім:</w:t>
      </w:r>
    </w:p>
    <w:bookmarkEnd w:id="36"/>
    <w:bookmarkStart w:name="z43" w:id="37"/>
    <w:p>
      <w:pPr>
        <w:spacing w:after="0"/>
        <w:ind w:left="0"/>
        <w:jc w:val="both"/>
      </w:pPr>
      <w:r>
        <w:rPr>
          <w:rFonts w:ascii="Times New Roman"/>
          <w:b w:val="false"/>
          <w:i w:val="false"/>
          <w:color w:val="000000"/>
          <w:sz w:val="28"/>
        </w:rPr>
        <w:t>
      1) білім беру қызметіне тиісті лицензия болмаған (мектепке дейінгі ұйымдардан басқа);</w:t>
      </w:r>
    </w:p>
    <w:bookmarkEnd w:id="37"/>
    <w:bookmarkStart w:name="z44" w:id="38"/>
    <w:p>
      <w:pPr>
        <w:spacing w:after="0"/>
        <w:ind w:left="0"/>
        <w:jc w:val="both"/>
      </w:pPr>
      <w:r>
        <w:rPr>
          <w:rFonts w:ascii="Times New Roman"/>
          <w:b w:val="false"/>
          <w:i w:val="false"/>
          <w:color w:val="000000"/>
          <w:sz w:val="28"/>
        </w:rPr>
        <w:t>
      2) білім беру саласындағы мемлекеттік бақылау қорытындылары бойынша теріс қорытынды алған (лицензияның әрекетін тоқтату, заңды және (немесе) лауазымды тұлғаға әкімшілік айыппұл салу, лицензияны кері қайтару) жағдайларда қабылданады.</w:t>
      </w:r>
    </w:p>
    <w:bookmarkEnd w:id="3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