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be8ba" w14:textId="09be8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2012 жылғы 30 наурыздағы № 180 "Мемлекеттiк қаржылық бақылау объектілерінде айқындалған бұзушылықтардың сыныптауышын бекіту туралы"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8 сәуірдегі № 263 бұйрығы. Қазақстан Республикасының Әділет министрлігінде 2015 жылы 30 сәуірде № 10910 тіркелді. Күші жойылды - Қазақстан Республикасы Қаржы министрінің 2016 жылғы 13 қаңтардағы № 13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13.01.2016 </w:t>
      </w:r>
      <w:r>
        <w:rPr>
          <w:rFonts w:ascii="Times New Roman"/>
          <w:b w:val="false"/>
          <w:i w:val="false"/>
          <w:color w:val="ff0000"/>
          <w:sz w:val="28"/>
        </w:rPr>
        <w:t>№ 13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БҰЙЫРАМЫН: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«Мемлекеттiк қаржылық бақылау объектілерінде айқындалған бұзушылықтардың сыныптауышын бекіту туралы»</w:t>
      </w:r>
      <w:r>
        <w:rPr>
          <w:rFonts w:ascii="Times New Roman"/>
          <w:b w:val="false"/>
          <w:i w:val="false"/>
          <w:color w:val="000000"/>
          <w:sz w:val="28"/>
        </w:rPr>
        <w:t xml:space="preserve"> Қазақстан Республикасы Қаржы министрінің 2012 жылғы 30 наурыздағы № 180 бұйрығына (Нормативтік құқықтық актілерді мемлекеттік тіркеу тізілімінде № 7621 болып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бұйрықтың атауы мынадай редакцияда жазылсын:</w:t>
      </w:r>
      <w:r>
        <w:br/>
      </w:r>
      <w:r>
        <w:rPr>
          <w:rFonts w:ascii="Times New Roman"/>
          <w:b w:val="false"/>
          <w:i w:val="false"/>
          <w:color w:val="000000"/>
          <w:sz w:val="28"/>
        </w:rPr>
        <w:t>
      «Мемлекеттік қаржылық бақылау объектілерінде анықталатын бұзушылықтар сыныптауышын бекіту туралы»;</w:t>
      </w:r>
      <w:r>
        <w:br/>
      </w:r>
      <w:r>
        <w:rPr>
          <w:rFonts w:ascii="Times New Roman"/>
          <w:b w:val="false"/>
          <w:i w:val="false"/>
          <w:color w:val="000000"/>
          <w:sz w:val="28"/>
        </w:rPr>
        <w:t>
</w:t>
      </w:r>
      <w:r>
        <w:rPr>
          <w:rFonts w:ascii="Times New Roman"/>
          <w:b w:val="false"/>
          <w:i w:val="false"/>
          <w:color w:val="000000"/>
          <w:sz w:val="28"/>
        </w:rPr>
        <w:t>
      қосымшаның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«1. Қоса беріліп отырған Мемлекеттік қаржылық бақылау объектілерінде анықталатын бұзушылықтар сыныптауышы бекiтілсін.»;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Мемлекеттiк қаржылық бақылау объектілерінде анықталатын бұзушылықтар сыныптауышы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Қаржылық бақылау комитеті (Ә.С. Жұмаділдаев)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xml:space="preserve">
      2) осы бұйрықтың Қазақстан Республикасы Қаржы министрлігінің интернет-ресурсында жариялануын қамтамасыз етсін. </w:t>
      </w:r>
      <w:r>
        <w:br/>
      </w:r>
      <w:r>
        <w:rPr>
          <w:rFonts w:ascii="Times New Roman"/>
          <w:b w:val="false"/>
          <w:i w:val="false"/>
          <w:color w:val="000000"/>
          <w:sz w:val="28"/>
        </w:rPr>
        <w:t>
</w:t>
      </w:r>
      <w:r>
        <w:rPr>
          <w:rFonts w:ascii="Times New Roman"/>
          <w:b w:val="false"/>
          <w:i w:val="false"/>
          <w:color w:val="000000"/>
          <w:sz w:val="28"/>
        </w:rPr>
        <w:t>
      3. Осы бұйрық оның мемлекеттік тіркелген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                            Б. Сұлтанов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Республикалық бюджеттің</w:t>
      </w:r>
      <w:r>
        <w:br/>
      </w:r>
      <w:r>
        <w:rPr>
          <w:rFonts w:ascii="Times New Roman"/>
          <w:b w:val="false"/>
          <w:i w:val="false"/>
          <w:color w:val="000000"/>
          <w:sz w:val="28"/>
        </w:rPr>
        <w:t>
</w:t>
      </w:r>
      <w:r>
        <w:rPr>
          <w:rFonts w:ascii="Times New Roman"/>
          <w:b w:val="false"/>
          <w:i/>
          <w:color w:val="000000"/>
          <w:sz w:val="28"/>
        </w:rPr>
        <w:t>      атқарылуын бақылау жөніндегі</w:t>
      </w:r>
      <w:r>
        <w:br/>
      </w:r>
      <w:r>
        <w:rPr>
          <w:rFonts w:ascii="Times New Roman"/>
          <w:b w:val="false"/>
          <w:i w:val="false"/>
          <w:color w:val="000000"/>
          <w:sz w:val="28"/>
        </w:rPr>
        <w:t>
</w:t>
      </w:r>
      <w:r>
        <w:rPr>
          <w:rFonts w:ascii="Times New Roman"/>
          <w:b w:val="false"/>
          <w:i/>
          <w:color w:val="000000"/>
          <w:sz w:val="28"/>
        </w:rPr>
        <w:t>      есеп комитетінің төрағасы</w:t>
      </w:r>
      <w:r>
        <w:br/>
      </w:r>
      <w:r>
        <w:rPr>
          <w:rFonts w:ascii="Times New Roman"/>
          <w:b w:val="false"/>
          <w:i w:val="false"/>
          <w:color w:val="000000"/>
          <w:sz w:val="28"/>
        </w:rPr>
        <w:t>
</w:t>
      </w:r>
      <w:r>
        <w:rPr>
          <w:rFonts w:ascii="Times New Roman"/>
          <w:b w:val="false"/>
          <w:i/>
          <w:color w:val="000000"/>
          <w:sz w:val="28"/>
        </w:rPr>
        <w:t>      _______________ Қ. Жаңбыршин</w:t>
      </w:r>
      <w:r>
        <w:br/>
      </w:r>
      <w:r>
        <w:rPr>
          <w:rFonts w:ascii="Times New Roman"/>
          <w:b w:val="false"/>
          <w:i w:val="false"/>
          <w:color w:val="000000"/>
          <w:sz w:val="28"/>
        </w:rPr>
        <w:t>
</w:t>
      </w:r>
      <w:r>
        <w:rPr>
          <w:rFonts w:ascii="Times New Roman"/>
          <w:b w:val="false"/>
          <w:i/>
          <w:color w:val="000000"/>
          <w:sz w:val="28"/>
        </w:rPr>
        <w:t>      2015 жылғы 8 сәуір</w:t>
      </w:r>
    </w:p>
    <w:bookmarkStart w:name="z10"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Қаржы министрінің</w:t>
      </w:r>
      <w:r>
        <w:br/>
      </w:r>
      <w:r>
        <w:rPr>
          <w:rFonts w:ascii="Times New Roman"/>
          <w:b w:val="false"/>
          <w:i w:val="false"/>
          <w:color w:val="000000"/>
          <w:sz w:val="28"/>
        </w:rPr>
        <w:t>
      2015 жылғы 8 сәуірдегі</w:t>
      </w:r>
      <w:r>
        <w:br/>
      </w:r>
      <w:r>
        <w:rPr>
          <w:rFonts w:ascii="Times New Roman"/>
          <w:b w:val="false"/>
          <w:i w:val="false"/>
          <w:color w:val="000000"/>
          <w:sz w:val="28"/>
        </w:rPr>
        <w:t>
      № 263 бұйрығына қосымша</w:t>
      </w:r>
    </w:p>
    <w:bookmarkEnd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Қаржы министрінің</w:t>
      </w:r>
      <w:r>
        <w:br/>
      </w:r>
      <w:r>
        <w:rPr>
          <w:rFonts w:ascii="Times New Roman"/>
          <w:b w:val="false"/>
          <w:i w:val="false"/>
          <w:color w:val="000000"/>
          <w:sz w:val="28"/>
        </w:rPr>
        <w:t>
      2012 жылғы 30 наурыздағы</w:t>
      </w:r>
      <w:r>
        <w:br/>
      </w:r>
      <w:r>
        <w:rPr>
          <w:rFonts w:ascii="Times New Roman"/>
          <w:b w:val="false"/>
          <w:i w:val="false"/>
          <w:color w:val="000000"/>
          <w:sz w:val="28"/>
        </w:rPr>
        <w:t>
      № 180 бұйрығымен бекiтiлген</w:t>
      </w:r>
    </w:p>
    <w:p>
      <w:pPr>
        <w:spacing w:after="0"/>
        <w:ind w:left="0"/>
        <w:jc w:val="left"/>
      </w:pPr>
      <w:r>
        <w:rPr>
          <w:rFonts w:ascii="Times New Roman"/>
          <w:b/>
          <w:i w:val="false"/>
          <w:color w:val="000000"/>
        </w:rPr>
        <w:t xml:space="preserve"> МЕМЛЕКЕТТIК ҚАРЖЫЛЫҚ БАҚЫЛАУ ОБЪЕКТІЛЕРІНДЕ АНЫҚТАЛАТЫН</w:t>
      </w:r>
      <w:r>
        <w:br/>
      </w:r>
      <w:r>
        <w:rPr>
          <w:rFonts w:ascii="Times New Roman"/>
          <w:b/>
          <w:i w:val="false"/>
          <w:color w:val="000000"/>
        </w:rPr>
        <w:t>
БҰЗУШЫЛЫҚТАР СЫНЫПТАУЫШЫ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3700"/>
        <w:gridCol w:w="3440"/>
        <w:gridCol w:w="2422"/>
        <w:gridCol w:w="3307"/>
      </w:tblGrid>
      <w:tr>
        <w:trPr>
          <w:trHeight w:val="70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түрлерінің тізбесі</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Бұзылған құқық нормалары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Бұзушылықты жою тәсілдері*</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Бұзылған құқық нормалары үшін Қазақстан Республикасының заңдарында белгіленген жауапкершілік түрлері**</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Қаражаттың бюджеттке түсуі (кіріс бөлігі) кезіндегі заңнама бұзушылықтары</w:t>
            </w:r>
          </w:p>
        </w:tc>
      </w:tr>
      <w:tr>
        <w:trPr>
          <w:trHeight w:val="240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жергiлiктi бюджеттерге түсетiн қаражаттың уақтылы, толық есепке жатқызылмауы.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2008 жылғы 4 желтоқсандағы Бюджет кодексінің 90-бабының </w:t>
            </w:r>
            <w:r>
              <w:rPr>
                <w:rFonts w:ascii="Times New Roman"/>
                <w:b w:val="false"/>
                <w:i w:val="false"/>
                <w:color w:val="000000"/>
                <w:sz w:val="20"/>
              </w:rPr>
              <w:t>1-тармағы</w:t>
            </w:r>
            <w:r>
              <w:rPr>
                <w:rFonts w:ascii="Times New Roman"/>
                <w:b w:val="false"/>
                <w:i w:val="false"/>
                <w:color w:val="000000"/>
                <w:sz w:val="20"/>
              </w:rPr>
              <w:t xml:space="preserve"> (бұдан әрі - Бюджет кодексі).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Қаражатты тиісті бюджетке толық көлемде өтеу.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r>
              <w:br/>
            </w:r>
            <w:r>
              <w:rPr>
                <w:rFonts w:ascii="Times New Roman"/>
                <w:b w:val="false"/>
                <w:i w:val="false"/>
                <w:color w:val="000000"/>
                <w:sz w:val="20"/>
              </w:rPr>
              <w:t>
«Әкiмшiлiк құқық бұзушылық туралы» Қазақстан Республикасының Кодексі 2014 жылғы 5 шілдедегі (бұдан әрі – ӘҚБК) 234-бабының </w:t>
            </w:r>
            <w:r>
              <w:rPr>
                <w:rFonts w:ascii="Times New Roman"/>
                <w:b w:val="false"/>
                <w:i w:val="false"/>
                <w:color w:val="000000"/>
                <w:sz w:val="20"/>
              </w:rPr>
              <w:t>1-тармағы</w:t>
            </w:r>
            <w:r>
              <w:rPr>
                <w:rFonts w:ascii="Times New Roman"/>
                <w:b w:val="false"/>
                <w:i w:val="false"/>
                <w:color w:val="000000"/>
                <w:sz w:val="20"/>
              </w:rPr>
              <w:t>.</w:t>
            </w:r>
          </w:p>
        </w:tc>
      </w:tr>
      <w:tr>
        <w:trPr>
          <w:trHeight w:val="13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түсетін салықтық, салықтық емес түсімдердің, негізгі капиталды сатудан түсетін түсімдердің артық (қате) төленген сомасын бюджеттен қайтаруғажәне (немесе) бюджетке есептеуге жауапты уәкілетті органдардың бюджетке түсетін салықтық, салықтық емес түсімдердің, негізгі капиталды сатудан түсетін түсімдердің бюджетке артық (қате) төленген сомасын қайтару және (немесе) есептеу, сондай-ақ қосылған құнсалығының артық сомасын қайтару кезінде қорытындыда қамтылған деректердің дұрыстығын, олардың негізділігін қамтамасыз етпеуі.</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94-бабының </w:t>
            </w:r>
            <w:r>
              <w:rPr>
                <w:rFonts w:ascii="Times New Roman"/>
                <w:b w:val="false"/>
                <w:i w:val="false"/>
                <w:color w:val="000000"/>
                <w:sz w:val="20"/>
              </w:rPr>
              <w:t>1</w:t>
            </w:r>
            <w:r>
              <w:rPr>
                <w:rFonts w:ascii="Times New Roman"/>
                <w:b w:val="false"/>
                <w:i w:val="false"/>
                <w:color w:val="000000"/>
                <w:sz w:val="20"/>
              </w:rPr>
              <w:t>-, </w:t>
            </w:r>
            <w:r>
              <w:rPr>
                <w:rFonts w:ascii="Times New Roman"/>
                <w:b w:val="false"/>
                <w:i w:val="false"/>
                <w:color w:val="000000"/>
                <w:sz w:val="20"/>
              </w:rPr>
              <w:t>2-тармақтары</w:t>
            </w:r>
            <w:r>
              <w:rPr>
                <w:rFonts w:ascii="Times New Roman"/>
                <w:b w:val="false"/>
                <w:i w:val="false"/>
                <w:color w:val="000000"/>
                <w:sz w:val="20"/>
              </w:rPr>
              <w:t>; «Салық және бюджетке төленетін басқа да міндетті төлемдер туралы» (Салық кодексі) Қазақстан Республикасының 2008 жылғы 10 желтоқсандағы кодексінің 18-бабының 1-тармағының </w:t>
            </w:r>
            <w:r>
              <w:rPr>
                <w:rFonts w:ascii="Times New Roman"/>
                <w:b w:val="false"/>
                <w:i w:val="false"/>
                <w:color w:val="000000"/>
                <w:sz w:val="20"/>
              </w:rPr>
              <w:t>1) тармақшасы</w:t>
            </w:r>
            <w:r>
              <w:rPr>
                <w:rFonts w:ascii="Times New Roman"/>
                <w:b w:val="false"/>
                <w:i w:val="false"/>
                <w:color w:val="000000"/>
                <w:sz w:val="20"/>
              </w:rPr>
              <w:t>, 46-бабының 1-тармағының </w:t>
            </w:r>
            <w:r>
              <w:rPr>
                <w:rFonts w:ascii="Times New Roman"/>
                <w:b w:val="false"/>
                <w:i w:val="false"/>
                <w:color w:val="000000"/>
                <w:sz w:val="20"/>
              </w:rPr>
              <w:t>2</w:t>
            </w:r>
            <w:r>
              <w:rPr>
                <w:rFonts w:ascii="Times New Roman"/>
                <w:b w:val="false"/>
                <w:i w:val="false"/>
                <w:color w:val="000000"/>
                <w:sz w:val="20"/>
              </w:rPr>
              <w:t>) және </w:t>
            </w:r>
            <w:r>
              <w:rPr>
                <w:rFonts w:ascii="Times New Roman"/>
                <w:b w:val="false"/>
                <w:i w:val="false"/>
                <w:color w:val="000000"/>
                <w:sz w:val="20"/>
              </w:rPr>
              <w:t>3) тармақшалары</w:t>
            </w:r>
            <w:r>
              <w:rPr>
                <w:rFonts w:ascii="Times New Roman"/>
                <w:b w:val="false"/>
                <w:i w:val="false"/>
                <w:color w:val="000000"/>
                <w:sz w:val="20"/>
              </w:rPr>
              <w:t>, </w:t>
            </w:r>
            <w:r>
              <w:rPr>
                <w:rFonts w:ascii="Times New Roman"/>
                <w:b w:val="false"/>
                <w:i w:val="false"/>
                <w:color w:val="000000"/>
                <w:sz w:val="20"/>
              </w:rPr>
              <w:t>599-602 баптары</w:t>
            </w:r>
            <w:r>
              <w:rPr>
                <w:rFonts w:ascii="Times New Roman"/>
                <w:b w:val="false"/>
                <w:i w:val="false"/>
                <w:color w:val="000000"/>
                <w:sz w:val="20"/>
              </w:rPr>
              <w:t>, </w:t>
            </w:r>
            <w:r>
              <w:rPr>
                <w:rFonts w:ascii="Times New Roman"/>
                <w:b w:val="false"/>
                <w:i w:val="false"/>
                <w:color w:val="000000"/>
                <w:sz w:val="20"/>
              </w:rPr>
              <w:t>273 бабы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p>
            <w:pPr>
              <w:spacing w:after="20"/>
              <w:ind w:left="20"/>
              <w:jc w:val="both"/>
            </w:pPr>
            <w:r>
              <w:rPr>
                <w:rFonts w:ascii="Times New Roman"/>
                <w:b w:val="false"/>
                <w:i w:val="false"/>
                <w:color w:val="000000"/>
                <w:sz w:val="20"/>
              </w:rPr>
              <w:t>Негізсіз қайтару кезінде қаржыны бюджетке толық көлемде өтеу.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түсетін салықтық, салықтық емес түсімдердің, негізгі капиталды сатудан түсімдердің, трансферттердің, бюджеттік кредиттерді өтеу сомаларының, мемлекеттің қаржы активтерін сатудан түсетін түсімдердің, қарыздардың алынуы үшін жауапты тиісті уәкілетті органдардың бюджетке түсетін салықтық, салықтық емес түсімдердің, негізгі капиталды сатудан түсімдердің, трансферттердің, бюджеттік кредиттерді өтеу сомаларының, мемлекеттің қаржы активтерін сатудан түсетін түсімдердің, қарыздардың толықтығы мен уақтылы түсуін қамтамасыз етуді орындамауы, уақтылы орындамауы және (немесе) толық көлемде орындамауы.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94-бабының </w:t>
            </w:r>
            <w:r>
              <w:rPr>
                <w:rFonts w:ascii="Times New Roman"/>
                <w:b w:val="false"/>
                <w:i w:val="false"/>
                <w:color w:val="000000"/>
                <w:sz w:val="20"/>
              </w:rPr>
              <w:t>2</w:t>
            </w:r>
            <w:r>
              <w:rPr>
                <w:rFonts w:ascii="Times New Roman"/>
                <w:b w:val="false"/>
                <w:i w:val="false"/>
                <w:color w:val="000000"/>
                <w:sz w:val="20"/>
              </w:rPr>
              <w:t>, </w:t>
            </w:r>
            <w:r>
              <w:rPr>
                <w:rFonts w:ascii="Times New Roman"/>
                <w:b w:val="false"/>
                <w:i w:val="false"/>
                <w:color w:val="000000"/>
                <w:sz w:val="20"/>
              </w:rPr>
              <w:t>3-тармақтары</w:t>
            </w:r>
            <w:r>
              <w:rPr>
                <w:rFonts w:ascii="Times New Roman"/>
                <w:b w:val="false"/>
                <w:i w:val="false"/>
                <w:color w:val="000000"/>
                <w:sz w:val="20"/>
              </w:rPr>
              <w:t>; «Салық және бюджетке төленетін басқа да міндетті төлемдер туралы (Салық кодексі)» Қазақстан Республикасының 2008 жылғы 10 желтоқсандағы кодексінің 18-бабы 1-тармағының </w:t>
            </w:r>
            <w:r>
              <w:rPr>
                <w:rFonts w:ascii="Times New Roman"/>
                <w:b w:val="false"/>
                <w:i w:val="false"/>
                <w:color w:val="000000"/>
                <w:sz w:val="20"/>
              </w:rPr>
              <w:t>1) тармақшасы</w:t>
            </w:r>
            <w:r>
              <w:rPr>
                <w:rFonts w:ascii="Times New Roman"/>
                <w:b w:val="false"/>
                <w:i w:val="false"/>
                <w:color w:val="000000"/>
                <w:sz w:val="20"/>
              </w:rPr>
              <w:t>; «Қазақстан Республикасындағы кеден ісі туралы» Қазақстан Республикасының 2010 жылғы 30 маусымдағы кодексінің 10-бабының 1-тармағының </w:t>
            </w:r>
            <w:r>
              <w:rPr>
                <w:rFonts w:ascii="Times New Roman"/>
                <w:b w:val="false"/>
                <w:i w:val="false"/>
                <w:color w:val="000000"/>
                <w:sz w:val="20"/>
              </w:rPr>
              <w:t>7) тармақшасы</w:t>
            </w:r>
            <w:r>
              <w:rPr>
                <w:rFonts w:ascii="Times New Roman"/>
                <w:b w:val="false"/>
                <w:i w:val="false"/>
                <w:color w:val="000000"/>
                <w:sz w:val="20"/>
              </w:rPr>
              <w:t>; </w:t>
            </w:r>
            <w:r>
              <w:rPr>
                <w:rFonts w:ascii="Times New Roman"/>
                <w:b w:val="false"/>
                <w:i w:val="false"/>
                <w:color w:val="000000"/>
                <w:sz w:val="20"/>
              </w:rPr>
              <w:t>«Республикалық бюджетке түсетін түсімдердің алынуына, артық (қате) төленген соманың бюджеттен қайтарылуына және (немесе) есепке алынуына және салықтық емес түсімдердің, негізгі капиталды сатудан түсетін түсімдердің, трансферттердің, бюджеттік кредиттерді өтеу, мемлекеттің қаржы активтерін сатудан түсетін соманың, қарыздардың бюджетке түсуін бақылауды жүзеге асыруға жауапты уәкілетті органдардың тізбесін бекіту туралы»</w:t>
            </w:r>
            <w:r>
              <w:rPr>
                <w:rFonts w:ascii="Times New Roman"/>
                <w:b w:val="false"/>
                <w:i w:val="false"/>
                <w:color w:val="000000"/>
                <w:sz w:val="20"/>
              </w:rPr>
              <w:t>;Қазақстан Республикасы Үкіметінің 2008 жылғы 31 желтоқсандағы № 1339 қаулысы; облыстың, республикалық маңызы бар қаланың, астананың, ауданның (облыстық маңызы бар қаланың) жергілікті атқарушы органдардың жергілікті бюджетке түсетін түсімдердің алынуына, артық (қате) төленген соманың бюджеттен қайтарылуына және (немесе) есепке алынуына жауапты және салықтық емес түсімдердің, негізгі капиталды сатудан, трансферттерден, бюджеттік кредиттерді өтеу сомаларынан, мемлекеттің қаржы активтерін сатудан, қарыздардан түсетін түсімдердің бюджетке түсуін бақылауды жүзеге асыратын уәкілетті органдардың тізбесін бекіту туралы қаулылары.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аударуға жатады.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Тәртіптік жауапкершілік. </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алушылардың тиiстi банктердегi немесе банк операцияларының жекелеген түрлерiн жүзеге асыратын ұйымдардағы шоттарына аударылатын қаражаттың уақтылы, толық есепке жатқызылмауы.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97-бабының </w:t>
            </w:r>
            <w:r>
              <w:rPr>
                <w:rFonts w:ascii="Times New Roman"/>
                <w:b w:val="false"/>
                <w:i w:val="false"/>
                <w:color w:val="000000"/>
                <w:sz w:val="20"/>
              </w:rPr>
              <w:t>6-тармағы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алушылар пайдасына төлемдерді толық көлемде жүзеге асыру жөніндегі міндеттемелерді орындау.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r>
              <w:br/>
            </w:r>
            <w:r>
              <w:rPr>
                <w:rFonts w:ascii="Times New Roman"/>
                <w:b w:val="false"/>
                <w:i w:val="false"/>
                <w:color w:val="000000"/>
                <w:sz w:val="20"/>
              </w:rPr>
              <w:t>
ӘҚБК-нің 234-бабының </w:t>
            </w:r>
            <w:r>
              <w:rPr>
                <w:rFonts w:ascii="Times New Roman"/>
                <w:b w:val="false"/>
                <w:i w:val="false"/>
                <w:color w:val="000000"/>
                <w:sz w:val="20"/>
              </w:rPr>
              <w:t>2-тармағы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гранттар қаражатының түсiмдерiн қоспағанда, бюджетке төленетiн салықтық емес төлемдер мен негізгі капиталды сатудан түсетін түсімдердің толық және уақтылы төленбеуі.</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қоғамдар туралы» Қазақстан Республикасының 2003 жылғы 13 мамырдағы Заңның 22-бабының </w:t>
            </w:r>
            <w:r>
              <w:rPr>
                <w:rFonts w:ascii="Times New Roman"/>
                <w:b w:val="false"/>
                <w:i w:val="false"/>
                <w:color w:val="000000"/>
                <w:sz w:val="20"/>
              </w:rPr>
              <w:t>1-тармағы</w:t>
            </w:r>
            <w:r>
              <w:rPr>
                <w:rFonts w:ascii="Times New Roman"/>
                <w:b w:val="false"/>
                <w:i w:val="false"/>
                <w:color w:val="000000"/>
                <w:sz w:val="20"/>
              </w:rPr>
              <w:t>; «Мемлекеттік мүлік туралы» Қазақстан Республикасының 2011 жылғы 1 наурыздағы Заңның 140-бабының </w:t>
            </w:r>
            <w:r>
              <w:rPr>
                <w:rFonts w:ascii="Times New Roman"/>
                <w:b w:val="false"/>
                <w:i w:val="false"/>
                <w:color w:val="000000"/>
                <w:sz w:val="20"/>
              </w:rPr>
              <w:t>4-тармағы</w:t>
            </w:r>
            <w:r>
              <w:rPr>
                <w:rFonts w:ascii="Times New Roman"/>
                <w:b w:val="false"/>
                <w:i w:val="false"/>
                <w:color w:val="000000"/>
                <w:sz w:val="20"/>
              </w:rPr>
              <w:t>;  </w:t>
            </w:r>
            <w:r>
              <w:rPr>
                <w:rFonts w:ascii="Times New Roman"/>
                <w:b w:val="false"/>
                <w:i w:val="false"/>
                <w:color w:val="000000"/>
                <w:sz w:val="20"/>
              </w:rPr>
              <w:t>Республикалық бюджетке түсетін түсімдердің алынуына, артық (қате) төленген соманың бюджеттен қайтарылуына және (немесе) есепке алынуына және салықтық емес түсімдердің, негізгі капиталды сатудан түсетін түсімдердің, трансферттердің, бюджеттік кредиттерді өтеу, мемлекеттің қаржы активтерін сатудан түсетін соманың, қарыздардың бюджетке түсуін бақылауды жүзеге асыруға жауапты уәкілетті органдардың тізбесін бекіту туралы»</w:t>
            </w:r>
            <w:r>
              <w:rPr>
                <w:rFonts w:ascii="Times New Roman"/>
                <w:b w:val="false"/>
                <w:i w:val="false"/>
                <w:color w:val="000000"/>
                <w:sz w:val="20"/>
              </w:rPr>
              <w:t>Қазақстан Республикасы Үкіметінің 2008 жылғы 31 желтоқсандағы № 1339 қаулысы.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Қаражатты бюджетке толық көлемде өтеу.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r>
              <w:br/>
            </w:r>
            <w:r>
              <w:rPr>
                <w:rFonts w:ascii="Times New Roman"/>
                <w:b w:val="false"/>
                <w:i w:val="false"/>
                <w:color w:val="000000"/>
                <w:sz w:val="20"/>
              </w:rPr>
              <w:t>
ӘҚБК-нің </w:t>
            </w:r>
            <w:r>
              <w:rPr>
                <w:rFonts w:ascii="Times New Roman"/>
                <w:b w:val="false"/>
                <w:i w:val="false"/>
                <w:color w:val="000000"/>
                <w:sz w:val="20"/>
              </w:rPr>
              <w:t>205-бабы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еместің табысынан төленген табыс салығын, құжаттарын Қазақстан Республикасының салықтық заңнамасында анықталған тұрғыдан тексерместен бюджеттен қайтаруды жүзеге асыру.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бюджетке төленетін басқа да міндетті төлемдер туралы» (Салық кодексі) Қазақстан Республикасының 2008 жылғы 10 желтоқсандағы кодексінің </w:t>
            </w:r>
            <w:r>
              <w:rPr>
                <w:rFonts w:ascii="Times New Roman"/>
                <w:b w:val="false"/>
                <w:i w:val="false"/>
                <w:color w:val="000000"/>
                <w:sz w:val="20"/>
              </w:rPr>
              <w:t>217</w:t>
            </w:r>
            <w:r>
              <w:rPr>
                <w:rFonts w:ascii="Times New Roman"/>
                <w:b w:val="false"/>
                <w:i w:val="false"/>
                <w:color w:val="000000"/>
                <w:sz w:val="20"/>
              </w:rPr>
              <w:t>-, </w:t>
            </w:r>
            <w:r>
              <w:rPr>
                <w:rFonts w:ascii="Times New Roman"/>
                <w:b w:val="false"/>
                <w:i w:val="false"/>
                <w:color w:val="000000"/>
                <w:sz w:val="20"/>
              </w:rPr>
              <w:t>219-баптары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қайтаруға жатады.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279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мүлікті мүліктік жалдауға беру (жалға алуға) кезінде жалға беру төлемдерін төмендету. </w:t>
            </w:r>
            <w:r>
              <w:br/>
            </w:r>
            <w:r>
              <w:rPr>
                <w:rFonts w:ascii="Times New Roman"/>
                <w:b w:val="false"/>
                <w:i w:val="false"/>
                <w:color w:val="000000"/>
                <w:sz w:val="20"/>
              </w:rPr>
              <w:t>
 </w:t>
            </w: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мүлікті мүліктік жалдауға (жалға алуға) беру кезінде жалдау ақысының мөлшерлемесін есептеу қағидаларын бекіту туралы»</w:t>
            </w:r>
            <w:r>
              <w:rPr>
                <w:rFonts w:ascii="Times New Roman"/>
                <w:b w:val="false"/>
                <w:i w:val="false"/>
                <w:color w:val="000000"/>
                <w:sz w:val="20"/>
              </w:rPr>
              <w:t xml:space="preserve"> Қазақстан Республикасы Премьер-Министрінің орынбасары - Қазақстан Республикасы Қаржы министрінің 2014 жылғы 20 мамырдағы № 236 бұйрығы.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 бойынша қолданыстағы мөлшерлемені қолдана отырып, жалдау төлемінің сомасын қайта есептеу жолымен 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төлеушіден салық берешегін, жеке кәсіпкер, жеке нотариус, жеке сот орындаушы, адвокат болып табылмайтын жеке тұлға-салық төлеушіден салық берешегін мәжбүрлеп өндіру шараларын толық қабылдамау.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бюджетке төленетін басқа да міндетті төлемдер туралы» (Салық кодексі) Қазақстан Республикасының 2008 жылғы 10 желтоқсандағы Кодексінің </w:t>
            </w:r>
            <w:r>
              <w:rPr>
                <w:rFonts w:ascii="Times New Roman"/>
                <w:b w:val="false"/>
                <w:i w:val="false"/>
                <w:color w:val="000000"/>
                <w:sz w:val="20"/>
              </w:rPr>
              <w:t>607-620</w:t>
            </w:r>
            <w:r>
              <w:rPr>
                <w:rFonts w:ascii="Times New Roman"/>
                <w:b w:val="false"/>
                <w:i w:val="false"/>
                <w:color w:val="000000"/>
                <w:sz w:val="20"/>
              </w:rPr>
              <w:t>, </w:t>
            </w:r>
            <w:r>
              <w:rPr>
                <w:rFonts w:ascii="Times New Roman"/>
                <w:b w:val="false"/>
                <w:i w:val="false"/>
                <w:color w:val="000000"/>
                <w:sz w:val="20"/>
              </w:rPr>
              <w:t>622 баптары</w:t>
            </w:r>
            <w:r>
              <w:rPr>
                <w:rFonts w:ascii="Times New Roman"/>
                <w:b w:val="false"/>
                <w:i w:val="false"/>
                <w:color w:val="000000"/>
                <w:sz w:val="20"/>
              </w:rPr>
              <w:t>; «Қазақстан Республикасындағы кеден ісі туралы» Қазақстан Республикасының 2010 жылғы 30 маусымдағы кодексінің </w:t>
            </w:r>
            <w:r>
              <w:rPr>
                <w:rFonts w:ascii="Times New Roman"/>
                <w:b w:val="false"/>
                <w:i w:val="false"/>
                <w:color w:val="000000"/>
                <w:sz w:val="20"/>
              </w:rPr>
              <w:t>144-157</w:t>
            </w:r>
            <w:r>
              <w:rPr>
                <w:rFonts w:ascii="Times New Roman"/>
                <w:b w:val="false"/>
                <w:i w:val="false"/>
                <w:color w:val="000000"/>
                <w:sz w:val="20"/>
              </w:rPr>
              <w:t xml:space="preserve"> баптары.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Орындалмаған салық міндеттемелерінің толық орындалуын қамтамасыз ету.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«Сыбайлас жемқорлыққа қарсы күрес туралы» 1998 жылғы 2 шiлдедегі Қазақстан Республикасың Заңының </w:t>
            </w:r>
            <w:r>
              <w:rPr>
                <w:rFonts w:ascii="Times New Roman"/>
                <w:b w:val="false"/>
                <w:i w:val="false"/>
                <w:color w:val="000000"/>
                <w:sz w:val="20"/>
              </w:rPr>
              <w:t>12- бабы</w:t>
            </w:r>
            <w:r>
              <w:rPr>
                <w:rFonts w:ascii="Times New Roman"/>
                <w:b w:val="false"/>
                <w:i w:val="false"/>
                <w:color w:val="000000"/>
                <w:sz w:val="20"/>
              </w:rPr>
              <w:t>.</w:t>
            </w:r>
          </w:p>
        </w:tc>
      </w:tr>
      <w:tr>
        <w:trPr>
          <w:trHeight w:val="169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БСАЖ деректер базасына теріс мәліметтерді енгізу арқылы бересі және артық төлеу (1-Н есебі) бойынша салықтық есептерді бұрмалау.</w:t>
            </w:r>
          </w:p>
          <w:p>
            <w:pPr>
              <w:spacing w:after="20"/>
              <w:ind w:left="20"/>
              <w:jc w:val="both"/>
            </w:pPr>
            <w:r>
              <w:rPr>
                <w:rFonts w:ascii="Times New Roman"/>
                <w:b w:val="false"/>
                <w:i w:val="false"/>
                <w:color w:val="000000"/>
                <w:sz w:val="20"/>
              </w:rPr>
              <w:t xml:space="preserve">Кедендік баждарды, салықтарды, кеден алымдары мен өсімақылардың есептелген, есепке жатқылған (кемітілген), аударылған және төленген сомаларын есепке алу бойынша жеке есептерін бұрмалау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бюджетке төленетін басқа да міндетті төлемдер туралы» (Салық кодексі) Қазақстан Республикасының 2008 жылғы 10 желтоқсандағы Кодексінің 369 -бабының </w:t>
            </w:r>
            <w:r>
              <w:rPr>
                <w:rFonts w:ascii="Times New Roman"/>
                <w:b w:val="false"/>
                <w:i w:val="false"/>
                <w:color w:val="000000"/>
                <w:sz w:val="20"/>
              </w:rPr>
              <w:t>3-тармағы</w:t>
            </w:r>
            <w:r>
              <w:rPr>
                <w:rFonts w:ascii="Times New Roman"/>
                <w:b w:val="false"/>
                <w:i w:val="false"/>
                <w:color w:val="000000"/>
                <w:sz w:val="20"/>
              </w:rPr>
              <w:t>, 391- бабының </w:t>
            </w:r>
            <w:r>
              <w:rPr>
                <w:rFonts w:ascii="Times New Roman"/>
                <w:b w:val="false"/>
                <w:i w:val="false"/>
                <w:color w:val="000000"/>
                <w:sz w:val="20"/>
              </w:rPr>
              <w:t>3-тармағы</w:t>
            </w:r>
            <w:r>
              <w:rPr>
                <w:rFonts w:ascii="Times New Roman"/>
                <w:b w:val="false"/>
                <w:i w:val="false"/>
                <w:color w:val="000000"/>
                <w:sz w:val="20"/>
              </w:rPr>
              <w:t>, 409- бабының </w:t>
            </w:r>
            <w:r>
              <w:rPr>
                <w:rFonts w:ascii="Times New Roman"/>
                <w:b w:val="false"/>
                <w:i w:val="false"/>
                <w:color w:val="000000"/>
                <w:sz w:val="20"/>
              </w:rPr>
              <w:t>7–тармағы</w:t>
            </w:r>
            <w:r>
              <w:rPr>
                <w:rFonts w:ascii="Times New Roman"/>
                <w:b w:val="false"/>
                <w:i w:val="false"/>
                <w:color w:val="000000"/>
                <w:sz w:val="20"/>
              </w:rPr>
              <w:t>, </w:t>
            </w:r>
            <w:r>
              <w:rPr>
                <w:rFonts w:ascii="Times New Roman"/>
                <w:b w:val="false"/>
                <w:i w:val="false"/>
                <w:color w:val="000000"/>
                <w:sz w:val="20"/>
              </w:rPr>
              <w:t>588-601 баптары</w:t>
            </w:r>
            <w:r>
              <w:rPr>
                <w:rFonts w:ascii="Times New Roman"/>
                <w:b w:val="false"/>
                <w:i w:val="false"/>
                <w:color w:val="000000"/>
                <w:sz w:val="20"/>
              </w:rPr>
              <w:t>. «Қазақстан Республикасындағы кеден ісі туралы» 2010 жылғы 30 мауысымдағы Қазақстан Республикасы Кодексінің </w:t>
            </w:r>
            <w:r>
              <w:rPr>
                <w:rFonts w:ascii="Times New Roman"/>
                <w:b w:val="false"/>
                <w:i w:val="false"/>
                <w:color w:val="000000"/>
                <w:sz w:val="20"/>
              </w:rPr>
              <w:t>141-бабы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Бюджет қаражатын және мемлекет активтерін пайдалану кезіндегі заңнама бұзушылықтары***</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1-тарау. Бюджет қаражатын пайдалану кезіндегі бюджеттік заңнама бұзушылықтары</w:t>
            </w:r>
          </w:p>
        </w:tc>
      </w:tr>
      <w:tr>
        <w:trPr>
          <w:trHeight w:val="141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резервтің Қазақстан Республикасының аумағындағы табиғи және техногендiк сипаттағы төтенше жағдайларды жою мақсатында және Қазақстан Республикасының басқа мемлекеттерге ресми гуманитарлық көмек көрсетуіне пайдаланылмауы.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20-бабының </w:t>
            </w:r>
            <w:r>
              <w:rPr>
                <w:rFonts w:ascii="Times New Roman"/>
                <w:b w:val="false"/>
                <w:i w:val="false"/>
                <w:color w:val="000000"/>
                <w:sz w:val="20"/>
              </w:rPr>
              <w:t>1-тармағы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өтеу жолымен 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165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шешiмдерi бойынша мiндеттемелердi орындауға арналған резервтiң Қазақстан Республикасы Үкiметiнiң, орталық мемлекеттiк органдардың, олардың ведомстволары мен аумақтық бөлiмшелерiнiң, жергiлiктi атқарушы органдардың сот шешiмдерi бойынша мiндеттемелерiн орындауға пайдаланылмауы.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20-бабының </w:t>
            </w:r>
            <w:r>
              <w:rPr>
                <w:rFonts w:ascii="Times New Roman"/>
                <w:b w:val="false"/>
                <w:i w:val="false"/>
                <w:color w:val="000000"/>
                <w:sz w:val="20"/>
              </w:rPr>
              <w:t>3-тармағы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өтеу жолымен 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139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2.1.3</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тапсырманың көрсеткіштеріне қол жеткізбеу.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w:t>
            </w:r>
            <w:r>
              <w:rPr>
                <w:rFonts w:ascii="Times New Roman"/>
                <w:b w:val="false"/>
                <w:i w:val="false"/>
                <w:color w:val="000000"/>
                <w:sz w:val="20"/>
              </w:rPr>
              <w:t>41-бабы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Бюджет кодексінің 41-бабының </w:t>
            </w:r>
            <w:r>
              <w:rPr>
                <w:rFonts w:ascii="Times New Roman"/>
                <w:b w:val="false"/>
                <w:i w:val="false"/>
                <w:color w:val="000000"/>
                <w:sz w:val="20"/>
              </w:rPr>
              <w:t>5-тармағына</w:t>
            </w:r>
            <w:r>
              <w:rPr>
                <w:rFonts w:ascii="Times New Roman"/>
                <w:b w:val="false"/>
                <w:i w:val="false"/>
                <w:color w:val="000000"/>
                <w:sz w:val="20"/>
              </w:rPr>
              <w:t xml:space="preserve"> сәйкес бюджеттік жоспарлау бойынша орталық уәкілетті орган бекітетін</w:t>
            </w:r>
          </w:p>
          <w:p>
            <w:pPr>
              <w:spacing w:after="20"/>
              <w:ind w:left="20"/>
              <w:jc w:val="both"/>
            </w:pPr>
            <w:r>
              <w:rPr>
                <w:rFonts w:ascii="Times New Roman"/>
                <w:b w:val="false"/>
                <w:i w:val="false"/>
                <w:color w:val="000000"/>
                <w:sz w:val="20"/>
              </w:rPr>
              <w:t>«Мемлекеттік тапсырманы әзірлеу және орындау ережесі»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Көрсеткіштерге қол жеткізу үшін шаралар қабылдау, орындалмаған көрсеткіштер бөлігінде бюджетке өтеу.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147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нысаналы трансферттердi олардың тиiстi бюджеттiк бағдарламаларда айқындалған нысаналы мақсаттарына сәйкес және нысаналы трансферттер бойынша нәтижелер туралы жасалған келісімге сәйкес пайдаланбауы.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44-бабының </w:t>
            </w:r>
            <w:r>
              <w:rPr>
                <w:rFonts w:ascii="Times New Roman"/>
                <w:b w:val="false"/>
                <w:i w:val="false"/>
                <w:color w:val="000000"/>
                <w:sz w:val="20"/>
              </w:rPr>
              <w:t>3-тармағы</w:t>
            </w:r>
            <w:r>
              <w:rPr>
                <w:rFonts w:ascii="Times New Roman"/>
                <w:b w:val="false"/>
                <w:i w:val="false"/>
                <w:color w:val="000000"/>
                <w:sz w:val="20"/>
              </w:rPr>
              <w:t>, 48-бабының 1-тармағының </w:t>
            </w:r>
            <w:r>
              <w:rPr>
                <w:rFonts w:ascii="Times New Roman"/>
                <w:b w:val="false"/>
                <w:i w:val="false"/>
                <w:color w:val="000000"/>
                <w:sz w:val="20"/>
              </w:rPr>
              <w:t>3) тармақшасы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бюджетке қайтаруға жатады.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135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шығыстарын бюджеттің басқа деңгейлерінен қаржыландыру.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53-бабының </w:t>
            </w:r>
            <w:r>
              <w:rPr>
                <w:rFonts w:ascii="Times New Roman"/>
                <w:b w:val="false"/>
                <w:i w:val="false"/>
                <w:color w:val="000000"/>
                <w:sz w:val="20"/>
              </w:rPr>
              <w:t>3-тармағы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Қаражатты республикалық бюджеттен бюджеттің басқа деңгейлеріне қалпына келтіру жолымен 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22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шығыстарын бюджеттің басқа деңгейлерінен қаржыландыру.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54-бабының </w:t>
            </w:r>
            <w:r>
              <w:rPr>
                <w:rFonts w:ascii="Times New Roman"/>
                <w:b w:val="false"/>
                <w:i w:val="false"/>
                <w:color w:val="000000"/>
                <w:sz w:val="20"/>
              </w:rPr>
              <w:t>3-тармағы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Қаражаттарды облыстық бюджеттен бюджеттің басқа деңгейлеріне қалпына келтіру жолымен 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117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бюджеттерінің шығыстарын бюджеттің басқа деңгейлерінен қаржыландыру.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55-бабының </w:t>
            </w:r>
            <w:r>
              <w:rPr>
                <w:rFonts w:ascii="Times New Roman"/>
                <w:b w:val="false"/>
                <w:i w:val="false"/>
                <w:color w:val="000000"/>
                <w:sz w:val="20"/>
              </w:rPr>
              <w:t>3-тармағы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Қаражатты республикалық маңызы бар қаланың, астананың бюджеттерінен бюджеттің басқа деңгейлеріне қалпына келтіру жолымен 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117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бюджетінің шығыстарын бюджеттің басқа деңгейлерінен қаржыландыру.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56-бабының </w:t>
            </w:r>
            <w:r>
              <w:rPr>
                <w:rFonts w:ascii="Times New Roman"/>
                <w:b w:val="false"/>
                <w:i w:val="false"/>
                <w:color w:val="000000"/>
                <w:sz w:val="20"/>
              </w:rPr>
              <w:t>3-тармағы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Қаражатты жергілікті бюджеттен бюджеттің басқа деңгейлеріне қалпына келтіру жолымен 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14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Нәтижелерге қол жеткізілмеуіне әкеп соқтырған, жоғары тұрған бюджеттен алынған бюджет қаражатының, соның ішінде нысаналы трансферттердің игерілмеуі.</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48-бабының 1-тармағының </w:t>
            </w:r>
            <w:r>
              <w:rPr>
                <w:rFonts w:ascii="Times New Roman"/>
                <w:b w:val="false"/>
                <w:i w:val="false"/>
                <w:color w:val="000000"/>
                <w:sz w:val="20"/>
              </w:rPr>
              <w:t>4) тармақшасы</w:t>
            </w:r>
            <w:r>
              <w:rPr>
                <w:rFonts w:ascii="Times New Roman"/>
                <w:b w:val="false"/>
                <w:i w:val="false"/>
                <w:color w:val="000000"/>
                <w:sz w:val="20"/>
              </w:rPr>
              <w:t>, 104- бабының </w:t>
            </w:r>
            <w:r>
              <w:rPr>
                <w:rFonts w:ascii="Times New Roman"/>
                <w:b w:val="false"/>
                <w:i w:val="false"/>
                <w:color w:val="000000"/>
                <w:sz w:val="20"/>
              </w:rPr>
              <w:t>6-тармағы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бюджетке қайтаруға жатады.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150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трнсферттер нәтижелері туралы келісімдерде белгіленген тікелей нәтижелерге қол жеткізбеуге әкеп соқтырған алдыңғы қаржы жылында жоғары тұрған бюджеттерден алынған нысаналы трансферттерді игермеген жағдайда кезекті қаржы жылында төмен тұрған бюджеттерді дамытуға нысаналы трансферттерді бөлу.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 46-бабының </w:t>
            </w:r>
            <w:r>
              <w:rPr>
                <w:rFonts w:ascii="Times New Roman"/>
                <w:b w:val="false"/>
                <w:i w:val="false"/>
                <w:color w:val="000000"/>
                <w:sz w:val="20"/>
              </w:rPr>
              <w:t>6- 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Сәйкестікке келтіру, жекелеген жағдайларда бюджетке өтелуге жатады.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135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толық игерілуі кезінде бюджеттік бағдарламалар нәтижелеріне қол жеткізбеу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104-бабының </w:t>
            </w:r>
            <w:r>
              <w:rPr>
                <w:rFonts w:ascii="Times New Roman"/>
                <w:b w:val="false"/>
                <w:i w:val="false"/>
                <w:color w:val="000000"/>
                <w:sz w:val="20"/>
              </w:rPr>
              <w:t>6-1-тармағы</w:t>
            </w:r>
            <w:r>
              <w:rPr>
                <w:rFonts w:ascii="Times New Roman"/>
                <w:b w:val="false"/>
                <w:i w:val="false"/>
                <w:color w:val="000000"/>
                <w:sz w:val="20"/>
              </w:rPr>
              <w:t>.</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Нәтижелерге қол жеткізу үшін шаралар қабылдау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120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бюджеттік комиссияның қарауынсыз және бюджеттік заңнамада көзделмеген жағдайларда қаржыландыру көлемдерін өзгертуге байланысты мемлекеттік органның стратегиялық жоспарына өзгерістер мен толықтырулар енгізу.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62-бабының </w:t>
            </w:r>
            <w:r>
              <w:rPr>
                <w:rFonts w:ascii="Times New Roman"/>
                <w:b w:val="false"/>
                <w:i w:val="false"/>
                <w:color w:val="000000"/>
                <w:sz w:val="20"/>
              </w:rPr>
              <w:t>7-тармағы</w:t>
            </w:r>
            <w:r>
              <w:rPr>
                <w:rFonts w:ascii="Times New Roman"/>
                <w:b w:val="false"/>
                <w:i w:val="false"/>
                <w:color w:val="000000"/>
                <w:sz w:val="20"/>
              </w:rPr>
              <w:t xml:space="preserve">;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45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әкімшісінің толық және дұрыс ақпаратты және бюджеттік өтінімде қамтылған есептерді қамтамасыз етпеуі</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67-бабының </w:t>
            </w:r>
            <w:r>
              <w:rPr>
                <w:rFonts w:ascii="Times New Roman"/>
                <w:b w:val="false"/>
                <w:i w:val="false"/>
                <w:color w:val="000000"/>
                <w:sz w:val="20"/>
              </w:rPr>
              <w:t>12</w:t>
            </w:r>
            <w:r>
              <w:rPr>
                <w:rFonts w:ascii="Times New Roman"/>
                <w:b w:val="false"/>
                <w:i w:val="false"/>
                <w:color w:val="000000"/>
                <w:sz w:val="20"/>
              </w:rPr>
              <w:t>, </w:t>
            </w:r>
            <w:r>
              <w:rPr>
                <w:rFonts w:ascii="Times New Roman"/>
                <w:b w:val="false"/>
                <w:i w:val="false"/>
                <w:color w:val="000000"/>
                <w:sz w:val="20"/>
              </w:rPr>
              <w:t>12-1-тармақтары</w:t>
            </w:r>
            <w:r>
              <w:rPr>
                <w:rFonts w:ascii="Times New Roman"/>
                <w:b w:val="false"/>
                <w:i w:val="false"/>
                <w:color w:val="000000"/>
                <w:sz w:val="20"/>
              </w:rPr>
              <w:t>;  </w:t>
            </w:r>
            <w:r>
              <w:rPr>
                <w:rFonts w:ascii="Times New Roman"/>
                <w:b w:val="false"/>
                <w:i w:val="false"/>
                <w:color w:val="000000"/>
                <w:sz w:val="20"/>
              </w:rPr>
              <w:t>«Бюджеттік өтінімді жасау және ұсыну қағидаларын бекіту туралы»</w:t>
            </w:r>
            <w:r>
              <w:rPr>
                <w:rFonts w:ascii="Times New Roman"/>
                <w:b w:val="false"/>
                <w:i w:val="false"/>
                <w:color w:val="000000"/>
                <w:sz w:val="20"/>
              </w:rPr>
              <w:t>Қазақстан Республикасы Қаржы министрінің 2014 жылғы 24 қарашадағы № 511 бұйрығы (Нормативтік құқықтық актілер тізілімінде №1007 болып тіркелген)</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жылдың артық бөлінген бюджет қаражатын азайту жолымен қалпына келтіру. Сәйкестікке келтіру.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27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 немесемемлекеттік мекеменің міндеттемелері бойынша тиісті жергілікті атқарушы органның жауапкершілігіне әкелген заңнамада белгіленген азаматтық-құқықтық мәмілелерді тіркеуінсіз мемлекеттік бюджет қаражаты есебінен міндеттемелер қабылдау бойынша мемлекеттік мекемелердің лауазымды тұлғаларының заңсыз іс-әрекеттері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w:t>
            </w:r>
            <w:r>
              <w:rPr>
                <w:rFonts w:ascii="Times New Roman"/>
                <w:b w:val="false"/>
                <w:i w:val="false"/>
                <w:color w:val="000000"/>
                <w:sz w:val="20"/>
              </w:rPr>
              <w:t>96-бабы</w:t>
            </w:r>
            <w:r>
              <w:rPr>
                <w:rFonts w:ascii="Times New Roman"/>
                <w:b w:val="false"/>
                <w:i w:val="false"/>
                <w:color w:val="000000"/>
                <w:sz w:val="20"/>
              </w:rPr>
              <w:t>; Қазақстан Республикасы Қаржы министрінің 2014 жылғы 4 желтоқсандағы № 540 бұйрығымен бекітілген (Нормативтік құқықтық актілер тізілімінде№ 9934 тіркелді ) Бюджеттің атқарылуы және оған кассалық қызмет көрсету ережесін 6-бөлімінің </w:t>
            </w:r>
            <w:r>
              <w:rPr>
                <w:rFonts w:ascii="Times New Roman"/>
                <w:b w:val="false"/>
                <w:i w:val="false"/>
                <w:color w:val="000000"/>
                <w:sz w:val="20"/>
              </w:rPr>
              <w:t>1-3-параграфы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органдары арқылы осы азаматтық-құқықтық мәмілені тану жолымен сәйкестікке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r>
              <w:br/>
            </w:r>
            <w:r>
              <w:rPr>
                <w:rFonts w:ascii="Times New Roman"/>
                <w:b w:val="false"/>
                <w:i w:val="false"/>
                <w:color w:val="000000"/>
                <w:sz w:val="20"/>
              </w:rPr>
              <w:t>
ӘҚБК кодексінің </w:t>
            </w:r>
            <w:r>
              <w:rPr>
                <w:rFonts w:ascii="Times New Roman"/>
                <w:b w:val="false"/>
                <w:i w:val="false"/>
                <w:color w:val="000000"/>
                <w:sz w:val="20"/>
              </w:rPr>
              <w:t>267-бабы</w:t>
            </w:r>
            <w:r>
              <w:rPr>
                <w:rFonts w:ascii="Times New Roman"/>
                <w:b w:val="false"/>
                <w:i w:val="false"/>
                <w:color w:val="000000"/>
                <w:sz w:val="20"/>
              </w:rPr>
              <w:t xml:space="preserve">. </w:t>
            </w:r>
          </w:p>
        </w:tc>
      </w:tr>
      <w:tr>
        <w:trPr>
          <w:trHeight w:val="70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Жасасқан азаматтық-құқықтық мәмілелер міндетті болып табылатын шығыстардың экономикалық сыныптамасының ерекшеліктері бойынша тіркелмеген азаматтық-құқықтық мәмілесіз төлемдер мен аударымдар жүргізу.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97-бабының </w:t>
            </w:r>
            <w:r>
              <w:rPr>
                <w:rFonts w:ascii="Times New Roman"/>
                <w:b w:val="false"/>
                <w:i w:val="false"/>
                <w:color w:val="000000"/>
                <w:sz w:val="20"/>
              </w:rPr>
              <w:t>4-тармағы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Ақшаны алушы мемлекеттік мекеме есебіне жүргізілген төлемдерді қалпына келітру жолымен сәйкестікке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p>
          <w:p>
            <w:pPr>
              <w:spacing w:after="20"/>
              <w:ind w:left="20"/>
              <w:jc w:val="both"/>
            </w:pPr>
            <w:r>
              <w:rPr>
                <w:rFonts w:ascii="Times New Roman"/>
                <w:b w:val="false"/>
                <w:i w:val="false"/>
                <w:color w:val="000000"/>
                <w:sz w:val="20"/>
              </w:rPr>
              <w:t>ӘҚБК-нің </w:t>
            </w:r>
            <w:r>
              <w:rPr>
                <w:rFonts w:ascii="Times New Roman"/>
                <w:b w:val="false"/>
                <w:i w:val="false"/>
                <w:color w:val="000000"/>
                <w:sz w:val="20"/>
              </w:rPr>
              <w:t>267-бабы</w:t>
            </w:r>
            <w:r>
              <w:rPr>
                <w:rFonts w:ascii="Times New Roman"/>
                <w:b w:val="false"/>
                <w:i w:val="false"/>
                <w:color w:val="000000"/>
                <w:sz w:val="20"/>
              </w:rPr>
              <w:t>.</w:t>
            </w:r>
            <w:r>
              <w:br/>
            </w:r>
            <w:r>
              <w:rPr>
                <w:rFonts w:ascii="Times New Roman"/>
                <w:b w:val="false"/>
                <w:i w:val="false"/>
                <w:color w:val="000000"/>
                <w:sz w:val="20"/>
              </w:rPr>
              <w:t>
Тәртіптік жауапкершілік.</w:t>
            </w:r>
          </w:p>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27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мыналарды қамтамасыз етпеуі:</w:t>
            </w:r>
          </w:p>
          <w:p>
            <w:pPr>
              <w:spacing w:after="20"/>
              <w:ind w:left="20"/>
              <w:jc w:val="both"/>
            </w:pPr>
            <w:r>
              <w:rPr>
                <w:rFonts w:ascii="Times New Roman"/>
                <w:b w:val="false"/>
                <w:i w:val="false"/>
                <w:color w:val="000000"/>
                <w:sz w:val="20"/>
              </w:rPr>
              <w:t>1) төлеуге берілетін шоттың заңдылығы мен негізділігі;</w:t>
            </w:r>
          </w:p>
          <w:p>
            <w:pPr>
              <w:spacing w:after="20"/>
              <w:ind w:left="20"/>
              <w:jc w:val="both"/>
            </w:pPr>
            <w:r>
              <w:rPr>
                <w:rFonts w:ascii="Times New Roman"/>
                <w:b w:val="false"/>
                <w:i w:val="false"/>
                <w:color w:val="000000"/>
                <w:sz w:val="20"/>
              </w:rPr>
              <w:t>2) ақша алушылардың пайдасына төлемдерді жүзеге асыру жөніндегі міндеттемелердің толық орындалуы;</w:t>
            </w:r>
          </w:p>
          <w:p>
            <w:pPr>
              <w:spacing w:after="20"/>
              <w:ind w:left="20"/>
              <w:jc w:val="both"/>
            </w:pPr>
            <w:r>
              <w:rPr>
                <w:rFonts w:ascii="Times New Roman"/>
                <w:b w:val="false"/>
                <w:i w:val="false"/>
                <w:color w:val="000000"/>
                <w:sz w:val="20"/>
              </w:rPr>
              <w:t>3) жасалған азаматтық-құқықтық мәмілелерге сәйкес тауарлардың берілуін, орындалған жұмыстарды және (немесе) көрсетілген қызметті растаудың дұрыстығы;</w:t>
            </w:r>
          </w:p>
          <w:p>
            <w:pPr>
              <w:spacing w:after="20"/>
              <w:ind w:left="20"/>
              <w:jc w:val="both"/>
            </w:pPr>
            <w:r>
              <w:rPr>
                <w:rFonts w:ascii="Times New Roman"/>
                <w:b w:val="false"/>
                <w:i w:val="false"/>
                <w:color w:val="000000"/>
                <w:sz w:val="20"/>
              </w:rPr>
              <w:t>4) аумақтық қазынашылық бөлімшесіне тауарларды сатып алу немесе жеткізу кезінде шот-фактураның, тауарларды жеткізу туралы жүкқұжаттың көшірмелерін, жұмыстарды немесе қызметтерді орындаған кезде – актілер жасалмайтын қызметтерді қоспағанда, орындалған жұмыстардың немесе көрсетілген қызметтердің көшірмелерін немесе тіркелген азаматтық-құқықтық мәміле бойынша аванстық төлем сомасын қоспағанда, төлем жүргізу кезінде Қазақстан Республикасының заңнамасында белгіленген өзге құжат түрінің көшірмелерін (бұдан әрі – растайтын құжаттар) беру. Көрсетілген құжаттарға өнім берушінің өзі немесе ЭСҚ-мен қол өойылуы тиіс. Бұл ретте көрсетілген құжаттардың көшірмелері орталық атқарушы органның жауапты хатшысы/аппарат басшысының (белгіленген тәртіппен орталық атқарушы орган жауапты хатшысының өкілеттіктері жүктелген лауазымды тұлғаның) немесе ол уәкілеттік берген тұлғаның, ал мұндайлар болмаған жағдайда - мемлекеттік мекеме басшысының немесе ол уәкілеттік берген тұлғаның өз қолымен қол қойылып, мемлекеттік мекеменің елтаңбалық мөрінің бедерімен ұсыну;</w:t>
            </w:r>
          </w:p>
          <w:p>
            <w:pPr>
              <w:spacing w:after="20"/>
              <w:ind w:left="20"/>
              <w:jc w:val="both"/>
            </w:pPr>
            <w:r>
              <w:rPr>
                <w:rFonts w:ascii="Times New Roman"/>
                <w:b w:val="false"/>
                <w:i w:val="false"/>
                <w:color w:val="000000"/>
                <w:sz w:val="20"/>
              </w:rPr>
              <w:t xml:space="preserve">5) жобалау (жобалау-сметалық) құжаттаманы дайындау құны ғимараттарды, құрылыстарды, жолдарды салуға не қайта құруға, үй-жайларды, ғимараттарды, құрылыстарды, жолдарды және басқа да объектілерді күрделі жөндеуге байланысты шығыстар бойынша аванстан кейінгі төлемді жүргізу кезінде жобалау (жобалау-сметалық) құжаттамаға мемлекеттік сараптаманың оң қорытындысын ұсыну; </w:t>
            </w:r>
          </w:p>
          <w:p>
            <w:pPr>
              <w:spacing w:after="20"/>
              <w:ind w:left="20"/>
              <w:jc w:val="both"/>
            </w:pPr>
            <w:r>
              <w:rPr>
                <w:rFonts w:ascii="Times New Roman"/>
                <w:b w:val="false"/>
                <w:i w:val="false"/>
                <w:color w:val="000000"/>
                <w:sz w:val="20"/>
              </w:rPr>
              <w:t xml:space="preserve">6) «Қазынашылық-клиент» АЖ бойынша қызмет көрсету кезінде - орталық атқарушы органның жауапты хатшысы/аппарат басшысы (белгіленген тәртіппен орталық атқарушы орган жауапты хатшысының өкілеттіктері жүктелген лауазымды тұлға) немесе ол уәкілеттік берген тұлға, ал мұндайлар болмаған жағдайда - мемлекеттік мекеменің басшысы немесе ол уәкілеттік берген тұлға және бас бухгалтер қол қойған орастау құжаттарының түпнұсқасынан сканерленген үлгісін бекіту; </w:t>
            </w:r>
          </w:p>
          <w:p>
            <w:pPr>
              <w:spacing w:after="20"/>
              <w:ind w:left="20"/>
              <w:jc w:val="both"/>
            </w:pPr>
            <w:r>
              <w:rPr>
                <w:rFonts w:ascii="Times New Roman"/>
                <w:b w:val="false"/>
                <w:i w:val="false"/>
                <w:color w:val="000000"/>
                <w:sz w:val="20"/>
              </w:rPr>
              <w:t>7) «Қазынашылық-клиент» ақпараттық жүйесін пайдалану кезінде орталық атқарушы орган жауапты хатшысының/аппарат басшысының (белгіленген тәртіппен орталық атқарушы орган жауапты хатшысының өкілеттіктері жүктелген лауазымды тұлғаның) немесе ол уәкілеттік берген тұлғаның, ал мұндайлар болмаған жағдайда - мемлекеттік мекеме басшысының немесе ол уәкілеттік берген тұлғаның және бас бухгалтері ЭЦҚ-ның заңды тұлға құжат топтамасының деректеріне дұрыстығы.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97-6-бабының </w:t>
            </w:r>
            <w:r>
              <w:rPr>
                <w:rFonts w:ascii="Times New Roman"/>
                <w:b w:val="false"/>
                <w:i w:val="false"/>
                <w:color w:val="000000"/>
                <w:sz w:val="20"/>
              </w:rPr>
              <w:t>6-тармағы</w:t>
            </w:r>
            <w:r>
              <w:rPr>
                <w:rFonts w:ascii="Times New Roman"/>
                <w:b w:val="false"/>
                <w:i w:val="false"/>
                <w:color w:val="000000"/>
                <w:sz w:val="20"/>
              </w:rPr>
              <w:t>;</w:t>
            </w:r>
          </w:p>
          <w:p>
            <w:pPr>
              <w:spacing w:after="20"/>
              <w:ind w:left="20"/>
              <w:jc w:val="both"/>
            </w:pPr>
            <w:r>
              <w:rPr>
                <w:rFonts w:ascii="Times New Roman"/>
                <w:b w:val="false"/>
                <w:i w:val="false"/>
                <w:color w:val="000000"/>
                <w:sz w:val="20"/>
              </w:rPr>
              <w:t>«Мемлекеттiк сатып алу туралы» Қазақстан Республикасының 2007 жылғы 21 шілдедегі Заңының 37-бабының </w:t>
            </w:r>
            <w:r>
              <w:rPr>
                <w:rFonts w:ascii="Times New Roman"/>
                <w:b w:val="false"/>
                <w:i w:val="false"/>
                <w:color w:val="000000"/>
                <w:sz w:val="20"/>
              </w:rPr>
              <w:t>12</w:t>
            </w:r>
            <w:r>
              <w:rPr>
                <w:rFonts w:ascii="Times New Roman"/>
                <w:b w:val="false"/>
                <w:i w:val="false"/>
                <w:color w:val="000000"/>
                <w:sz w:val="20"/>
              </w:rPr>
              <w:t>, </w:t>
            </w:r>
            <w:r>
              <w:rPr>
                <w:rFonts w:ascii="Times New Roman"/>
                <w:b w:val="false"/>
                <w:i w:val="false"/>
                <w:color w:val="000000"/>
                <w:sz w:val="20"/>
              </w:rPr>
              <w:t>13-тармақтары</w:t>
            </w:r>
            <w:r>
              <w:rPr>
                <w:rFonts w:ascii="Times New Roman"/>
                <w:b w:val="false"/>
                <w:i w:val="false"/>
                <w:color w:val="000000"/>
                <w:sz w:val="20"/>
              </w:rPr>
              <w:t>; Қазақстан Республикасы Қаржы министрінің 2014 жылғы 4 желтоқсандағы № 540 бұйрығымен (Нормативтік құқықтық тізілімінде №9934 тіркелген) бекітілген Бюджеттің атқарылуы және оған кассалық қызмет көрсету ережесінің </w:t>
            </w:r>
            <w:r>
              <w:rPr>
                <w:rFonts w:ascii="Times New Roman"/>
                <w:b w:val="false"/>
                <w:i w:val="false"/>
                <w:color w:val="000000"/>
                <w:sz w:val="20"/>
              </w:rPr>
              <w:t>215-тармағы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85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азаматтық-құқықтық мәміле шарттарында көзделген тауарларды (жұмыстарды, қызметтерді) жеткізуі арқылы немесе тиісті бюджеттің кірісіне қайтара отырып, өткен жылдардың дебиторлық берешек сомасын өтеуі бойынша мемлекеттік мекеменің тиісті шара қабылдамауы.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97-бабының </w:t>
            </w:r>
            <w:r>
              <w:rPr>
                <w:rFonts w:ascii="Times New Roman"/>
                <w:b w:val="false"/>
                <w:i w:val="false"/>
                <w:color w:val="000000"/>
                <w:sz w:val="20"/>
              </w:rPr>
              <w:t>7-тармағы</w:t>
            </w: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өтеуге немесе тауарларды, жұмыстарды, қызметтерді жеткізу арқылы қалпына келтіруге жатады; соңғы сот инстанциясын қоса алғанда, наразылық-талап ету жұмысын жүргізу.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108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қаржылық бақылау органдарының лауазымды адамдарына олардың өз құзыреттерiне сәйкес қызметтiк мiндеттерiн орындауына, бақылау жүргiзу үшiн жiберуге бас тарту, қажеттi құжаттарды, материалдарды, қызмет туралы ақпаратты және өзге де мәлiметтердi беруден бас тарту, дұрыс емес ақпарат беру түрiндегi кедергi келтiру, бақылауды жүзеге асыруға өзге де кедергi жасау, сондай-ақ анықталған бұзушылықтарды жою туралы актiлердi тиісті орындамау немесе орындамау.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149-бабының </w:t>
            </w:r>
            <w:r>
              <w:rPr>
                <w:rFonts w:ascii="Times New Roman"/>
                <w:b w:val="false"/>
                <w:i w:val="false"/>
                <w:color w:val="000000"/>
                <w:sz w:val="20"/>
              </w:rPr>
              <w:t>2-тармағы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Кедергілерді жою.</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r>
              <w:br/>
            </w:r>
            <w:r>
              <w:rPr>
                <w:rFonts w:ascii="Times New Roman"/>
                <w:b w:val="false"/>
                <w:i w:val="false"/>
                <w:color w:val="000000"/>
                <w:sz w:val="20"/>
              </w:rPr>
              <w:t>
ӘҚБК кодексінің </w:t>
            </w:r>
            <w:r>
              <w:rPr>
                <w:rFonts w:ascii="Times New Roman"/>
                <w:b w:val="false"/>
                <w:i w:val="false"/>
                <w:color w:val="000000"/>
                <w:sz w:val="20"/>
              </w:rPr>
              <w:t>462-бабы</w:t>
            </w:r>
          </w:p>
        </w:tc>
      </w:tr>
      <w:tr>
        <w:trPr>
          <w:trHeight w:val="108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әкімшілерінің мемлекеттік жоспарлау жөніндегі уәкілетті органға инвестициялық ұсыныстарды негізсіз беруі.</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153-бабының </w:t>
            </w:r>
            <w:r>
              <w:rPr>
                <w:rFonts w:ascii="Times New Roman"/>
                <w:b w:val="false"/>
                <w:i w:val="false"/>
                <w:color w:val="000000"/>
                <w:sz w:val="20"/>
              </w:rPr>
              <w:t>5-тармағы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Сәйкес келтіру.Артық жоспарланған қаражатты қайтару.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145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саланың уәкілетті мемлекеттік органдары мен жергілікті бюджеттік бағдарламалар әкімшілерінің концессиялық ұсыныстарды негізсіз беруі.</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155-1-бабының </w:t>
            </w:r>
            <w:r>
              <w:rPr>
                <w:rFonts w:ascii="Times New Roman"/>
                <w:b w:val="false"/>
                <w:i w:val="false"/>
                <w:color w:val="000000"/>
                <w:sz w:val="20"/>
              </w:rPr>
              <w:t>2-тармағы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13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шешімдер мен қосымша шығыстарға әкеп соқтыратын бюджеттік инвестициялық жобаның белгіленген техникалық-экономикалық параметрлері өзгерген жағдайда, олардың техникалық-экономикалық негіздемелерінің түзетуін жүргізбей кейіннен Қазақстан Республикасының заңнамасына сәйкес қажетті сараптамаларды жасай отырып, бюджеттік инвестициялық жобаларды іске асыру.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153-бабының </w:t>
            </w:r>
            <w:r>
              <w:rPr>
                <w:rFonts w:ascii="Times New Roman"/>
                <w:b w:val="false"/>
                <w:i w:val="false"/>
                <w:color w:val="000000"/>
                <w:sz w:val="20"/>
              </w:rPr>
              <w:t>7-тармағы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p>
            <w:pPr>
              <w:spacing w:after="20"/>
              <w:ind w:left="20"/>
              <w:jc w:val="both"/>
            </w:pPr>
            <w:r>
              <w:rPr>
                <w:rFonts w:ascii="Times New Roman"/>
                <w:b w:val="false"/>
                <w:i w:val="false"/>
                <w:color w:val="000000"/>
                <w:sz w:val="20"/>
              </w:rPr>
              <w:t xml:space="preserve">Техникалық-экономикалық негіздемелерге сәйкес келмейтін төленген қаражаттарды қайтару.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75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Жобалау-сметалық құжаттаманы түзетуге немесе оған бекітілген техникалық-экономикалық негіздемеде немесе бюджеттік инвестициялық жобаның үлгі жобасында көзделмеген, қосымша бюджет шығыстарына әкеп соғатын қосымша компоненттерді енгізуге байланысты бюджеттік инвестициялық жобалардың сметалық құнын бюджет комиссиясының қарауынсыз және ұсынысынсыз ұлғайтуы.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157-бабының </w:t>
            </w:r>
            <w:r>
              <w:rPr>
                <w:rFonts w:ascii="Times New Roman"/>
                <w:b w:val="false"/>
                <w:i w:val="false"/>
                <w:color w:val="000000"/>
                <w:sz w:val="20"/>
              </w:rPr>
              <w:t>5-тармағы</w:t>
            </w:r>
            <w:r>
              <w:rPr>
                <w:rFonts w:ascii="Times New Roman"/>
                <w:b w:val="false"/>
                <w:i w:val="false"/>
                <w:color w:val="000000"/>
                <w:sz w:val="20"/>
              </w:rPr>
              <w:t xml:space="preserve">.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Сәйкес келтіру, жеке жағдайларда, бюджетке өтеуге жатады.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70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немесе жергiлiктi бюджетке енгiзiлмеген бюджеттiк инвестициялық жобалар бойынша жобалау-сметалық құжаттама әзiрлеу.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157-бабының </w:t>
            </w:r>
            <w:r>
              <w:rPr>
                <w:rFonts w:ascii="Times New Roman"/>
                <w:b w:val="false"/>
                <w:i w:val="false"/>
                <w:color w:val="000000"/>
                <w:sz w:val="20"/>
              </w:rPr>
              <w:t>6-тармағы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кірісіне қайтаруға жатады.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18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гранттар алатын мемлекеттік ұйымдардың байланысты гранттар туралы келісімінде көзделген жоспарланған нәтижелерге қол жеткізбеуі.</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«Есептiлiктi табыс ету тәртiбi мен мерзiмдерiн және нысандарын, сондай-ақ байланысты гранттарды пайдалану барысы мен нәтижелерi туралы берiлетiн ақпаратқа қойылатын талаптарды анықтау ережесiн бекiту туралы»</w:t>
            </w:r>
            <w:r>
              <w:rPr>
                <w:rFonts w:ascii="Times New Roman"/>
                <w:b w:val="false"/>
                <w:i w:val="false"/>
                <w:color w:val="000000"/>
                <w:sz w:val="20"/>
              </w:rPr>
              <w:t xml:space="preserve"> Қазақстан Республикасы Экономика және бюджеттiк жоспарлау министрiнiң 2009 жылғы 6 тамыздағы № 166 және Қазақстан Республикасы Қаржы министрiнiң 2009 жылғы 25 тамыздағы № 351 бiрлескен бұйрығы.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гранттар туралы келісімде көзделген жоспарланған нәтижелерге қол жеткізуге шаралар қабылдау.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117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гранттарды алушы мемлекеттік ұйымдардың алынған байланысты гранттарды байланысты грант туралы келісімде көзделмеген мақсаттарға пайдалануы.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169-бабының </w:t>
            </w:r>
            <w:r>
              <w:rPr>
                <w:rFonts w:ascii="Times New Roman"/>
                <w:b w:val="false"/>
                <w:i w:val="false"/>
                <w:color w:val="000000"/>
                <w:sz w:val="20"/>
              </w:rPr>
              <w:t>1 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өтеуге жатады.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106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капиталдарына қатысу мақсаттарына, қарыз алушылардың шаруашылық қызметiнiң залалдарын жабуына, сенiм бiлдiрiлген өкiлдердiң (агенттердiң) көрсетiлетiн қызметтерiне ақы төлеуге бюджеттiк кредиттер беру.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171-бабының </w:t>
            </w:r>
            <w:r>
              <w:rPr>
                <w:rFonts w:ascii="Times New Roman"/>
                <w:b w:val="false"/>
                <w:i w:val="false"/>
                <w:color w:val="000000"/>
                <w:sz w:val="20"/>
              </w:rPr>
              <w:t>3-тармағы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қайтаруға жатады.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120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беру шарттарының сақталмауы.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171-бабының </w:t>
            </w:r>
            <w:r>
              <w:rPr>
                <w:rFonts w:ascii="Times New Roman"/>
                <w:b w:val="false"/>
                <w:i w:val="false"/>
                <w:color w:val="000000"/>
                <w:sz w:val="20"/>
              </w:rPr>
              <w:t>4-тармағы</w:t>
            </w:r>
            <w:r>
              <w:rPr>
                <w:rFonts w:ascii="Times New Roman"/>
                <w:b w:val="false"/>
                <w:i w:val="false"/>
                <w:color w:val="000000"/>
                <w:sz w:val="20"/>
              </w:rPr>
              <w:t>, </w:t>
            </w:r>
            <w:r>
              <w:rPr>
                <w:rFonts w:ascii="Times New Roman"/>
                <w:b w:val="false"/>
                <w:i w:val="false"/>
                <w:color w:val="000000"/>
                <w:sz w:val="20"/>
              </w:rPr>
              <w:t>180</w:t>
            </w:r>
            <w:r>
              <w:rPr>
                <w:rFonts w:ascii="Times New Roman"/>
                <w:b w:val="false"/>
                <w:i w:val="false"/>
                <w:color w:val="000000"/>
                <w:sz w:val="20"/>
              </w:rPr>
              <w:t>, </w:t>
            </w:r>
            <w:r>
              <w:rPr>
                <w:rFonts w:ascii="Times New Roman"/>
                <w:b w:val="false"/>
                <w:i w:val="false"/>
                <w:color w:val="000000"/>
                <w:sz w:val="20"/>
              </w:rPr>
              <w:t>181-баптары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кредитін беру туралы шартты бұзу жолымен 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105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 шарты бойынша сыйақы сомасы ескеріле отырып, қайтарымды негізде берілген бюджет қаражатының бюджетке уақтылы және толық көлемде қайтарылмауы.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172-бабының </w:t>
            </w:r>
            <w:r>
              <w:rPr>
                <w:rFonts w:ascii="Times New Roman"/>
                <w:b w:val="false"/>
                <w:i w:val="false"/>
                <w:color w:val="000000"/>
                <w:sz w:val="20"/>
              </w:rPr>
              <w:t>1-тармақшасы</w:t>
            </w:r>
            <w:r>
              <w:rPr>
                <w:rFonts w:ascii="Times New Roman"/>
                <w:b w:val="false"/>
                <w:i w:val="false"/>
                <w:color w:val="000000"/>
                <w:sz w:val="20"/>
              </w:rPr>
              <w:t>, 183-бабының </w:t>
            </w:r>
            <w:r>
              <w:rPr>
                <w:rFonts w:ascii="Times New Roman"/>
                <w:b w:val="false"/>
                <w:i w:val="false"/>
                <w:color w:val="000000"/>
                <w:sz w:val="20"/>
              </w:rPr>
              <w:t>2-тармағы</w:t>
            </w:r>
            <w:r>
              <w:rPr>
                <w:rFonts w:ascii="Times New Roman"/>
                <w:b w:val="false"/>
                <w:i w:val="false"/>
                <w:color w:val="000000"/>
                <w:sz w:val="20"/>
              </w:rPr>
              <w:t>, </w:t>
            </w:r>
            <w:r>
              <w:rPr>
                <w:rFonts w:ascii="Times New Roman"/>
                <w:b w:val="false"/>
                <w:i w:val="false"/>
                <w:color w:val="000000"/>
                <w:sz w:val="20"/>
              </w:rPr>
              <w:t>191</w:t>
            </w:r>
            <w:r>
              <w:rPr>
                <w:rFonts w:ascii="Times New Roman"/>
                <w:b w:val="false"/>
                <w:i w:val="false"/>
                <w:color w:val="000000"/>
                <w:sz w:val="20"/>
              </w:rPr>
              <w:t>, </w:t>
            </w:r>
            <w:r>
              <w:rPr>
                <w:rFonts w:ascii="Times New Roman"/>
                <w:b w:val="false"/>
                <w:i w:val="false"/>
                <w:color w:val="000000"/>
                <w:sz w:val="20"/>
              </w:rPr>
              <w:t>192-баптары</w:t>
            </w:r>
            <w:r>
              <w:rPr>
                <w:rFonts w:ascii="Times New Roman"/>
                <w:b w:val="false"/>
                <w:i w:val="false"/>
                <w:color w:val="000000"/>
                <w:sz w:val="20"/>
              </w:rPr>
              <w:t>; 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11-тарауы </w:t>
            </w:r>
            <w:r>
              <w:rPr>
                <w:rFonts w:ascii="Times New Roman"/>
                <w:b w:val="false"/>
                <w:i w:val="false"/>
                <w:color w:val="000000"/>
                <w:sz w:val="20"/>
              </w:rPr>
              <w:t>1-параграфы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өтеуге жатады.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21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Қарызгер мен соңғы қарызгердің бюджеттік бағдарлама мен несиелік шартта көзделмеген мақсаттарға бюджеттік несие қаражатын пайдалану.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кодекстің </w:t>
            </w:r>
            <w:r>
              <w:rPr>
                <w:rFonts w:ascii="Times New Roman"/>
                <w:b w:val="false"/>
                <w:i w:val="false"/>
                <w:color w:val="000000"/>
                <w:sz w:val="20"/>
              </w:rPr>
              <w:t>190 бабы</w:t>
            </w:r>
            <w:r>
              <w:rPr>
                <w:rFonts w:ascii="Times New Roman"/>
                <w:b w:val="false"/>
                <w:i w:val="false"/>
                <w:color w:val="000000"/>
                <w:sz w:val="20"/>
              </w:rPr>
              <w:t>; 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11-тарауы </w:t>
            </w:r>
            <w:r>
              <w:rPr>
                <w:rFonts w:ascii="Times New Roman"/>
                <w:b w:val="false"/>
                <w:i w:val="false"/>
                <w:color w:val="000000"/>
                <w:sz w:val="20"/>
              </w:rPr>
              <w:t>1-параграфы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өтелуге жатады.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r>
              <w:br/>
            </w:r>
            <w:r>
              <w:rPr>
                <w:rFonts w:ascii="Times New Roman"/>
                <w:b w:val="false"/>
                <w:i w:val="false"/>
                <w:color w:val="000000"/>
                <w:sz w:val="20"/>
              </w:rPr>
              <w:t>
ӘҚБК кодексінің 233-бабының </w:t>
            </w:r>
            <w:r>
              <w:rPr>
                <w:rFonts w:ascii="Times New Roman"/>
                <w:b w:val="false"/>
                <w:i w:val="false"/>
                <w:color w:val="000000"/>
                <w:sz w:val="20"/>
              </w:rPr>
              <w:t>2-тармағы</w:t>
            </w:r>
            <w:r>
              <w:rPr>
                <w:rFonts w:ascii="Times New Roman"/>
                <w:b w:val="false"/>
                <w:i w:val="false"/>
                <w:color w:val="000000"/>
                <w:sz w:val="20"/>
              </w:rPr>
              <w:t>. 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135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реттен астам бюджеттік несиені қайта құрылымдауды жүзеге асыру.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193-бабының </w:t>
            </w:r>
            <w:r>
              <w:rPr>
                <w:rFonts w:ascii="Times New Roman"/>
                <w:b w:val="false"/>
                <w:i w:val="false"/>
                <w:color w:val="000000"/>
                <w:sz w:val="20"/>
              </w:rPr>
              <w:t>5-тармағы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сот инстанциясын қоса наразылық- талап ету жұмысын жүргізу.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117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шартқа қосымша келiсiм жасауды ресiмдемей бюджеттiк кредиттi қайта құрылымдауды жүзеге асыру.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193-бабының </w:t>
            </w:r>
            <w:r>
              <w:rPr>
                <w:rFonts w:ascii="Times New Roman"/>
                <w:b w:val="false"/>
                <w:i w:val="false"/>
                <w:color w:val="000000"/>
                <w:sz w:val="20"/>
              </w:rPr>
              <w:t>5-тармағы</w:t>
            </w:r>
            <w:r>
              <w:rPr>
                <w:rFonts w:ascii="Times New Roman"/>
                <w:b w:val="false"/>
                <w:i w:val="false"/>
                <w:color w:val="000000"/>
                <w:sz w:val="20"/>
              </w:rPr>
              <w:t xml:space="preserve">.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105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борышын өтеуге және қызмет көрсетуге арналған шығыстар көлемiнің тиiстi қаржы жылына арналған жергiлiктi бюджет кiрiстерiнен 10% астам артуы.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210-бабының </w:t>
            </w:r>
            <w:r>
              <w:rPr>
                <w:rFonts w:ascii="Times New Roman"/>
                <w:b w:val="false"/>
                <w:i w:val="false"/>
                <w:color w:val="000000"/>
                <w:sz w:val="20"/>
              </w:rPr>
              <w:t>3-тармағы</w:t>
            </w:r>
            <w:r>
              <w:rPr>
                <w:rFonts w:ascii="Times New Roman"/>
                <w:b w:val="false"/>
                <w:i w:val="false"/>
                <w:color w:val="000000"/>
                <w:sz w:val="20"/>
              </w:rPr>
              <w:t xml:space="preserve">.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7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ұйымдарға нұқсан келтіруге әкелген мемлекеттік кепілдіктер беру шарттарының, талаптары мен рәсімдерінің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w:t>
            </w:r>
            <w:r>
              <w:rPr>
                <w:rFonts w:ascii="Times New Roman"/>
                <w:b w:val="false"/>
                <w:i w:val="false"/>
                <w:color w:val="000000"/>
                <w:sz w:val="20"/>
              </w:rPr>
              <w:t>215</w:t>
            </w:r>
            <w:r>
              <w:rPr>
                <w:rFonts w:ascii="Times New Roman"/>
                <w:b w:val="false"/>
                <w:i w:val="false"/>
                <w:color w:val="000000"/>
                <w:sz w:val="20"/>
              </w:rPr>
              <w:t>, </w:t>
            </w:r>
            <w:r>
              <w:rPr>
                <w:rFonts w:ascii="Times New Roman"/>
                <w:b w:val="false"/>
                <w:i w:val="false"/>
                <w:color w:val="000000"/>
                <w:sz w:val="20"/>
              </w:rPr>
              <w:t>216-баптары</w:t>
            </w:r>
            <w:r>
              <w:rPr>
                <w:rFonts w:ascii="Times New Roman"/>
                <w:b w:val="false"/>
                <w:i w:val="false"/>
                <w:color w:val="000000"/>
                <w:sz w:val="20"/>
              </w:rPr>
              <w:t>; Қазақстан Республикасы Қаржы министрінің 2014 жылғы 4 желтоқсандағы № 540 бұйрығымен бекітілген (Нормативтік құқықтық актілер тізілімінде №9934 тіркелген) Бюджеттің атқарылуы және оған кассалық қызмет көрсету ережесінің 12-тарауы </w:t>
            </w:r>
            <w:r>
              <w:rPr>
                <w:rFonts w:ascii="Times New Roman"/>
                <w:b w:val="false"/>
                <w:i w:val="false"/>
                <w:color w:val="000000"/>
                <w:sz w:val="20"/>
              </w:rPr>
              <w:t>9-параграфы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r>
              <w:br/>
            </w:r>
            <w:r>
              <w:rPr>
                <w:rFonts w:ascii="Times New Roman"/>
                <w:b w:val="false"/>
                <w:i w:val="false"/>
                <w:color w:val="000000"/>
                <w:sz w:val="20"/>
              </w:rPr>
              <w:t>
ӘҚБК-нің </w:t>
            </w:r>
            <w:r>
              <w:rPr>
                <w:rFonts w:ascii="Times New Roman"/>
                <w:b w:val="false"/>
                <w:i w:val="false"/>
                <w:color w:val="000000"/>
                <w:sz w:val="20"/>
              </w:rPr>
              <w:t>236-бабы</w:t>
            </w:r>
            <w:r>
              <w:rPr>
                <w:rFonts w:ascii="Times New Roman"/>
                <w:b w:val="false"/>
                <w:i w:val="false"/>
                <w:color w:val="000000"/>
                <w:sz w:val="20"/>
              </w:rPr>
              <w:t>.</w:t>
            </w:r>
          </w:p>
        </w:tc>
      </w:tr>
      <w:tr>
        <w:trPr>
          <w:trHeight w:val="117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ұйымдарға нұқсан келтіруге әкелген мемлекеттік кепілдіктер беру шарттарының, талаптары мен рәсімдерінің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w:t>
            </w:r>
            <w:r>
              <w:rPr>
                <w:rFonts w:ascii="Times New Roman"/>
                <w:b w:val="false"/>
                <w:i w:val="false"/>
                <w:color w:val="000000"/>
                <w:sz w:val="20"/>
              </w:rPr>
              <w:t>228</w:t>
            </w:r>
            <w:r>
              <w:rPr>
                <w:rFonts w:ascii="Times New Roman"/>
                <w:b w:val="false"/>
                <w:i w:val="false"/>
                <w:color w:val="000000"/>
                <w:sz w:val="20"/>
              </w:rPr>
              <w:t>, </w:t>
            </w:r>
            <w:r>
              <w:rPr>
                <w:rFonts w:ascii="Times New Roman"/>
                <w:b w:val="false"/>
                <w:i w:val="false"/>
                <w:color w:val="000000"/>
                <w:sz w:val="20"/>
              </w:rPr>
              <w:t>229-баптары</w:t>
            </w:r>
            <w:r>
              <w:rPr>
                <w:rFonts w:ascii="Times New Roman"/>
                <w:b w:val="false"/>
                <w:i w:val="false"/>
                <w:color w:val="000000"/>
                <w:sz w:val="20"/>
              </w:rPr>
              <w:t>; 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12-тарауы </w:t>
            </w:r>
            <w:r>
              <w:rPr>
                <w:rFonts w:ascii="Times New Roman"/>
                <w:b w:val="false"/>
                <w:i w:val="false"/>
                <w:color w:val="000000"/>
                <w:sz w:val="20"/>
              </w:rPr>
              <w:t>1-параграфы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r>
              <w:br/>
            </w:r>
            <w:r>
              <w:rPr>
                <w:rFonts w:ascii="Times New Roman"/>
                <w:b w:val="false"/>
                <w:i w:val="false"/>
                <w:color w:val="000000"/>
                <w:sz w:val="20"/>
              </w:rPr>
              <w:t>
ӘҚБК-нің </w:t>
            </w:r>
            <w:r>
              <w:rPr>
                <w:rFonts w:ascii="Times New Roman"/>
                <w:b w:val="false"/>
                <w:i w:val="false"/>
                <w:color w:val="000000"/>
                <w:sz w:val="20"/>
              </w:rPr>
              <w:t>236-бабы</w:t>
            </w:r>
            <w:r>
              <w:rPr>
                <w:rFonts w:ascii="Times New Roman"/>
                <w:b w:val="false"/>
                <w:i w:val="false"/>
                <w:color w:val="000000"/>
                <w:sz w:val="20"/>
              </w:rPr>
              <w:t>.</w:t>
            </w:r>
          </w:p>
        </w:tc>
      </w:tr>
      <w:tr>
        <w:trPr>
          <w:trHeight w:val="79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кепілдік берген қарыздардың және мемлекет кепілгерлігімен тартылатын қарыздың қаражатын қарыз талаптарында көзделмеген және кепілгерлік шартында көзделмеген мақсаттарға, сондай-ақ мемлекеттік органдарға кредит беруге пайдалану.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w:t>
            </w:r>
            <w:r>
              <w:rPr>
                <w:rFonts w:ascii="Times New Roman"/>
                <w:b w:val="false"/>
                <w:i w:val="false"/>
                <w:color w:val="000000"/>
                <w:sz w:val="20"/>
              </w:rPr>
              <w:t>224</w:t>
            </w:r>
            <w:r>
              <w:rPr>
                <w:rFonts w:ascii="Times New Roman"/>
                <w:b w:val="false"/>
                <w:i w:val="false"/>
                <w:color w:val="000000"/>
                <w:sz w:val="20"/>
              </w:rPr>
              <w:t>, </w:t>
            </w:r>
            <w:r>
              <w:rPr>
                <w:rFonts w:ascii="Times New Roman"/>
                <w:b w:val="false"/>
                <w:i w:val="false"/>
                <w:color w:val="000000"/>
                <w:sz w:val="20"/>
              </w:rPr>
              <w:t>235-баптары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Қаражатты тиісті бюджет кірісіне өтеу.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r>
              <w:br/>
            </w:r>
            <w:r>
              <w:rPr>
                <w:rFonts w:ascii="Times New Roman"/>
                <w:b w:val="false"/>
                <w:i w:val="false"/>
                <w:color w:val="000000"/>
                <w:sz w:val="20"/>
              </w:rPr>
              <w:t>
ӘҚБК-нің 233-бабының </w:t>
            </w:r>
            <w:r>
              <w:rPr>
                <w:rFonts w:ascii="Times New Roman"/>
                <w:b w:val="false"/>
                <w:i w:val="false"/>
                <w:color w:val="000000"/>
                <w:sz w:val="20"/>
              </w:rPr>
              <w:t>3-тармағы</w:t>
            </w:r>
            <w:r>
              <w:rPr>
                <w:rFonts w:ascii="Times New Roman"/>
                <w:b w:val="false"/>
                <w:i w:val="false"/>
                <w:color w:val="000000"/>
                <w:sz w:val="20"/>
              </w:rPr>
              <w:t>.</w:t>
            </w:r>
          </w:p>
        </w:tc>
      </w:tr>
      <w:tr>
        <w:trPr>
          <w:trHeight w:val="39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асыра төлеу және негізсіз төлеу (ақшалай қаражат, үлес, сыйақылар).</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15 мамырдағы </w:t>
            </w:r>
            <w:r>
              <w:rPr>
                <w:rFonts w:ascii="Times New Roman"/>
                <w:b w:val="false"/>
                <w:i w:val="false"/>
                <w:color w:val="000000"/>
                <w:sz w:val="20"/>
              </w:rPr>
              <w:t>Еңбек кодексі</w:t>
            </w:r>
            <w:r>
              <w:rPr>
                <w:rFonts w:ascii="Times New Roman"/>
                <w:b w:val="false"/>
                <w:i w:val="false"/>
                <w:color w:val="000000"/>
                <w:sz w:val="20"/>
              </w:rPr>
              <w:t>; Қазақстан Республикасы Үкіметінің қаулылары:</w:t>
            </w:r>
          </w:p>
          <w:p>
            <w:pPr>
              <w:spacing w:after="20"/>
              <w:ind w:left="20"/>
              <w:jc w:val="both"/>
            </w:pPr>
            <w:r>
              <w:rPr>
                <w:rFonts w:ascii="Times New Roman"/>
                <w:b w:val="false"/>
                <w:i w:val="false"/>
                <w:color w:val="000000"/>
                <w:sz w:val="20"/>
              </w:rPr>
              <w:t>- 2001 жылғы 29 тамыз № 1127 </w:t>
            </w:r>
            <w:r>
              <w:rPr>
                <w:rFonts w:ascii="Times New Roman"/>
                <w:b w:val="false"/>
                <w:i w:val="false"/>
                <w:color w:val="000000"/>
                <w:sz w:val="20"/>
              </w:rPr>
              <w:t>«Мемлекеттiк бюджет қаражаты есебінен Қазақстан Республикасы органдарының қызметкерлеріне сыйлық беру, материалдық көмек көрсету және лауазымдық жалақыларына үстемеақылар белгілеу ережесін бекіту туралы»</w:t>
            </w:r>
            <w:r>
              <w:rPr>
                <w:rFonts w:ascii="Times New Roman"/>
                <w:b w:val="false"/>
                <w:i w:val="false"/>
                <w:color w:val="000000"/>
                <w:sz w:val="20"/>
              </w:rPr>
              <w:t>; 2007 жылғы 29 желтоқсандағы №1400 </w:t>
            </w:r>
            <w:r>
              <w:rPr>
                <w:rFonts w:ascii="Times New Roman"/>
                <w:b w:val="false"/>
                <w:i w:val="false"/>
                <w:color w:val="000000"/>
                <w:sz w:val="20"/>
              </w:rPr>
              <w:t>«Азаматтық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«Қазақстан Республикасы Еңбек кодексінің 136-бабы </w:t>
            </w:r>
            <w:r>
              <w:rPr>
                <w:rFonts w:ascii="Times New Roman"/>
                <w:b w:val="false"/>
                <w:i w:val="false"/>
                <w:color w:val="000000"/>
                <w:sz w:val="20"/>
              </w:rPr>
              <w:t>3-тармағына</w:t>
            </w:r>
            <w:r>
              <w:rPr>
                <w:rFonts w:ascii="Times New Roman"/>
                <w:b w:val="false"/>
                <w:i w:val="false"/>
                <w:color w:val="000000"/>
                <w:sz w:val="20"/>
              </w:rPr>
              <w:t xml:space="preserve"> сәйкес еңбек бойынша орталық уәкілетті орган бекіткен «Орташа жалақыны есептеудің бірыңғай ережесі».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Бұдан алдынғы жылдар бойынша бюджетке өтеуге және кәсіпорын шотына немесе ағымдағы жыл бойынша есеп бойынша қалпына келтіруге жатады. Соңғы сот инстанциясын қоса отырып, наразылық- талап ету жұмысын жүргізу.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 есебінен азаматтарға зейнетақыны, жәрдемақыны және өтемақыны негізсіз төлеу.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Заңдары:</w:t>
            </w:r>
          </w:p>
          <w:p>
            <w:pPr>
              <w:spacing w:after="20"/>
              <w:ind w:left="20"/>
              <w:jc w:val="both"/>
            </w:pPr>
            <w:r>
              <w:rPr>
                <w:rFonts w:ascii="Times New Roman"/>
                <w:b w:val="false"/>
                <w:i w:val="false"/>
                <w:color w:val="000000"/>
                <w:sz w:val="20"/>
              </w:rPr>
              <w:t>- 1992 жылғы 30 маусымдағы </w:t>
            </w:r>
            <w:r>
              <w:rPr>
                <w:rFonts w:ascii="Times New Roman"/>
                <w:b w:val="false"/>
                <w:i w:val="false"/>
                <w:color w:val="000000"/>
                <w:sz w:val="20"/>
              </w:rPr>
              <w:t>«Арал өңіріндегі экологиялық қасірет салдарынан зардап шеккен азаматтарды әлеуметтік қорғау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- 1992 жылғы 18 желтоқсандағы </w:t>
            </w:r>
            <w:r>
              <w:rPr>
                <w:rFonts w:ascii="Times New Roman"/>
                <w:b w:val="false"/>
                <w:i w:val="false"/>
                <w:color w:val="000000"/>
                <w:sz w:val="20"/>
              </w:rPr>
              <w:t>«Семей ядролық сынақ полигонындағы ядролық сынақтардың салдарынан зардап шеккен азаматтарды әлеуметтік қорғау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- 1997 жылғы 16 маусымдағы </w:t>
            </w:r>
            <w:r>
              <w:rPr>
                <w:rFonts w:ascii="Times New Roman"/>
                <w:b w:val="false"/>
                <w:i w:val="false"/>
                <w:color w:val="000000"/>
                <w:sz w:val="20"/>
              </w:rPr>
              <w:t>«Қазақстан Республикасында мүгедектiгi бойынша, асыраушысынан айрылу жағдайы бойынша және жасына байланысты берiлетiн мемлекеттiк әлеуметтiк жәрдемақылар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- 1999 жылғы 5 сәуірдегі </w:t>
            </w:r>
            <w:r>
              <w:rPr>
                <w:rFonts w:ascii="Times New Roman"/>
                <w:b w:val="false"/>
                <w:i w:val="false"/>
                <w:color w:val="000000"/>
                <w:sz w:val="20"/>
              </w:rPr>
              <w:t>«Қазақстан Республикасындағы арнаулы мемлекеттік жәрдемақы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- 1999 жылғы 13 шілде </w:t>
            </w:r>
            <w:r>
              <w:rPr>
                <w:rFonts w:ascii="Times New Roman"/>
                <w:b w:val="false"/>
                <w:i w:val="false"/>
                <w:color w:val="000000"/>
                <w:sz w:val="20"/>
              </w:rPr>
              <w:t>«Жерасты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w:t>
            </w:r>
            <w:r>
              <w:rPr>
                <w:rFonts w:ascii="Times New Roman"/>
                <w:b w:val="false"/>
                <w:i w:val="false"/>
                <w:color w:val="000000"/>
                <w:sz w:val="20"/>
              </w:rPr>
              <w:t>; 2001 жылғы 17 шілдедегі № 246 </w:t>
            </w:r>
            <w:r>
              <w:rPr>
                <w:rFonts w:ascii="Times New Roman"/>
                <w:b w:val="false"/>
                <w:i w:val="false"/>
                <w:color w:val="000000"/>
                <w:sz w:val="20"/>
              </w:rPr>
              <w:t>«Мемлекеттік атаулы әлеуметтік көмек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2005 жылғы 28 маусымдағы № 63 Заңы </w:t>
            </w:r>
            <w:r>
              <w:rPr>
                <w:rFonts w:ascii="Times New Roman"/>
                <w:b w:val="false"/>
                <w:i w:val="false"/>
                <w:color w:val="000000"/>
                <w:sz w:val="20"/>
              </w:rPr>
              <w:t>«Балалы отбасыларға берілетін мемлекеттік жәрдемақылар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2013 жылғы 21 маусымдағы № 105-V </w:t>
            </w:r>
            <w:r>
              <w:rPr>
                <w:rFonts w:ascii="Times New Roman"/>
                <w:b w:val="false"/>
                <w:i w:val="false"/>
                <w:color w:val="000000"/>
                <w:sz w:val="20"/>
              </w:rPr>
              <w:t>«Қазақстан Республикасында зейнетақымен қамсыздандыру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Қазақстан Республикасы Президентінің 1999 жылғы 13 желтоқсандағы </w:t>
            </w:r>
            <w:r>
              <w:rPr>
                <w:rFonts w:ascii="Times New Roman"/>
                <w:b w:val="false"/>
                <w:i w:val="false"/>
                <w:color w:val="000000"/>
                <w:sz w:val="20"/>
              </w:rPr>
              <w:t>«Қаза тапқан, қайтыс болған әскери қызметшілердің ата-аналарына, асырап алушыларына, қамқоршыларына біржолғы төлем туралы»</w:t>
            </w:r>
            <w:r>
              <w:rPr>
                <w:rFonts w:ascii="Times New Roman"/>
                <w:b w:val="false"/>
                <w:i w:val="false"/>
                <w:color w:val="000000"/>
                <w:sz w:val="20"/>
              </w:rPr>
              <w:t xml:space="preserve"> № 284 Жарлығы;</w:t>
            </w:r>
          </w:p>
          <w:p>
            <w:pPr>
              <w:spacing w:after="20"/>
              <w:ind w:left="20"/>
              <w:jc w:val="both"/>
            </w:pPr>
            <w:r>
              <w:rPr>
                <w:rFonts w:ascii="Times New Roman"/>
                <w:b w:val="false"/>
                <w:i w:val="false"/>
                <w:color w:val="000000"/>
                <w:sz w:val="20"/>
              </w:rPr>
              <w:t>Қазақстан Республикасы Үкіметінің қаулылары:</w:t>
            </w:r>
          </w:p>
          <w:p>
            <w:pPr>
              <w:spacing w:after="20"/>
              <w:ind w:left="20"/>
              <w:jc w:val="both"/>
            </w:pPr>
            <w:r>
              <w:rPr>
                <w:rFonts w:ascii="Times New Roman"/>
                <w:b w:val="false"/>
                <w:i w:val="false"/>
                <w:color w:val="000000"/>
                <w:sz w:val="20"/>
              </w:rPr>
              <w:t>- 2000 жылғы 15 қаңтардағы № 80 </w:t>
            </w:r>
            <w:r>
              <w:rPr>
                <w:rFonts w:ascii="Times New Roman"/>
                <w:b w:val="false"/>
                <w:i w:val="false"/>
                <w:color w:val="000000"/>
                <w:sz w:val="20"/>
              </w:rPr>
              <w:t>«Қаза тапқан, қайтыс болған әскери қызметшілердің ата-аналарына, асырап алушыларына, қамқоршыларына бір жолғы төлемді жүзеге асырудың тәртібін бекіту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-2003 жылғы 23 қаңтардағы № 82 </w:t>
            </w:r>
            <w:r>
              <w:rPr>
                <w:rFonts w:ascii="Times New Roman"/>
                <w:b w:val="false"/>
                <w:i w:val="false"/>
                <w:color w:val="000000"/>
                <w:sz w:val="20"/>
              </w:rPr>
              <w:t>«Жаппай саяси қуғын-сүргіндер құрбандарына ақшалай өтемақы төлеудің ережесiн бекiту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-«Әлеуметтік жәрдемақының мөлшерін бекіту туралы»;</w:t>
            </w:r>
          </w:p>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министрінің 2008 жылғы 19 наурыздағы </w:t>
            </w:r>
            <w:r>
              <w:rPr>
                <w:rFonts w:ascii="Times New Roman"/>
                <w:b w:val="false"/>
                <w:i w:val="false"/>
                <w:color w:val="000000"/>
                <w:sz w:val="20"/>
              </w:rPr>
              <w:t>«Мемлекеттік медициналық-әлеуметтік мекемелерде тұратын мүгедектердің зейнетақы төлемдері мен мемлекеттік әлеуметтік жәрдемақыларын пайдалану ережесін бекіту туралы»</w:t>
            </w:r>
            <w:r>
              <w:rPr>
                <w:rFonts w:ascii="Times New Roman"/>
                <w:b w:val="false"/>
                <w:i w:val="false"/>
                <w:color w:val="000000"/>
                <w:sz w:val="20"/>
              </w:rPr>
              <w:t xml:space="preserve"> № 72-ө бұйрығы (Нормативтік құқықтық актілер тізілімінде № 5193 тіркелген);</w:t>
            </w:r>
          </w:p>
          <w:p>
            <w:pPr>
              <w:spacing w:after="20"/>
              <w:ind w:left="20"/>
              <w:jc w:val="both"/>
            </w:pPr>
            <w:r>
              <w:rPr>
                <w:rFonts w:ascii="Times New Roman"/>
                <w:b w:val="false"/>
                <w:i w:val="false"/>
                <w:color w:val="000000"/>
                <w:sz w:val="20"/>
              </w:rPr>
              <w:t>-Қазақстан Республикасының Еңбек кодексінің 159-бабының </w:t>
            </w:r>
            <w:r>
              <w:rPr>
                <w:rFonts w:ascii="Times New Roman"/>
                <w:b w:val="false"/>
                <w:i w:val="false"/>
                <w:color w:val="000000"/>
                <w:sz w:val="20"/>
              </w:rPr>
              <w:t>4-тармағына</w:t>
            </w:r>
            <w:r>
              <w:rPr>
                <w:rFonts w:ascii="Times New Roman"/>
                <w:b w:val="false"/>
                <w:i w:val="false"/>
                <w:color w:val="000000"/>
                <w:sz w:val="20"/>
              </w:rPr>
              <w:t xml:space="preserve"> сәйкес еңбек бойынша орталық уәкілетті орган бекітетін «Әлеуметтік жәрдемақы тағайындау және төлеу, ережесі».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Бұдан алдынғы жылдар бойынша бюджетке өтеуге және кәсіпорын шотына немесе ағымдағы жыл бойынша есеп бойынша қалпына келтіруге жатады. Соңғы сот инстанциясын қоса отырып, кінәрат - талап жұмысын жүргізу.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уақыт кезеңі үшін уақытша төмендету коэффициенттерін қолданбай әлеуметтік маңызы бар бағыттар бойынша темір жол тасымалдары бойынша реттеліп көрсетілетін қызметтерін пайдаланудың іс жүзінде орындалған көлеміне тарифтерді (бағаларды, алым ставкаларын) қайта есептеу жөніндегі талаптарын сақтамау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 сәуірдегі енгізілген өзгерістермен Қазақстан Республикасының Табиғи монополияларды реттеу және бәсекелестікті қорғау жөніндегі агенттігі төрағасының міндетін атқарушысының 2004 жылғы 8 қыркүйектегі № 375-НҚ бұйрығымен (Нормативтік құқықтық актілер тізілімінде №3092 тіркелген)бекітілген Магистральдық темір жол желісінің және концессия шарттары бойынша темір жол көлігінің объектілері бар темір жолдардың реттеліп көрсетілетін қызметтерінің тарифтеріне (бағаларына, алым ставкаларына) уақытша төмендету коэффициенттерін бекіту ережесінің </w:t>
            </w:r>
            <w:r>
              <w:rPr>
                <w:rFonts w:ascii="Times New Roman"/>
                <w:b w:val="false"/>
                <w:i w:val="false"/>
                <w:color w:val="000000"/>
                <w:sz w:val="20"/>
              </w:rPr>
              <w:t>7</w:t>
            </w:r>
            <w:r>
              <w:rPr>
                <w:rFonts w:ascii="Times New Roman"/>
                <w:b w:val="false"/>
                <w:i w:val="false"/>
                <w:color w:val="000000"/>
                <w:sz w:val="20"/>
              </w:rPr>
              <w:t>,</w:t>
            </w:r>
            <w:r>
              <w:rPr>
                <w:rFonts w:ascii="Times New Roman"/>
                <w:b w:val="false"/>
                <w:i w:val="false"/>
                <w:color w:val="000000"/>
                <w:sz w:val="20"/>
              </w:rPr>
              <w:t>22-тармақтары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Тарифтерді қайта есептеу түрінде сәйкестікке келтіру және бюджетке өтелуге жатады.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42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 пайдалану кезіндегі салалық заңнамалар бұзушылықтары.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2009 жылғы 18 қыркүйектегі </w:t>
            </w:r>
            <w:r>
              <w:rPr>
                <w:rFonts w:ascii="Times New Roman"/>
                <w:b w:val="false"/>
                <w:i w:val="false"/>
                <w:color w:val="000000"/>
                <w:sz w:val="20"/>
              </w:rPr>
              <w:t>«Халық денсаулығы және денсаулық сақтау жүйесі туралы»</w:t>
            </w:r>
            <w:r>
              <w:rPr>
                <w:rFonts w:ascii="Times New Roman"/>
                <w:b w:val="false"/>
                <w:i w:val="false"/>
                <w:color w:val="000000"/>
                <w:sz w:val="20"/>
              </w:rPr>
              <w:t xml:space="preserve"> Кодексі;</w:t>
            </w:r>
          </w:p>
          <w:p>
            <w:pPr>
              <w:spacing w:after="20"/>
              <w:ind w:left="20"/>
              <w:jc w:val="both"/>
            </w:pPr>
            <w:r>
              <w:rPr>
                <w:rFonts w:ascii="Times New Roman"/>
                <w:b w:val="false"/>
                <w:i w:val="false"/>
                <w:color w:val="000000"/>
                <w:sz w:val="20"/>
              </w:rPr>
              <w:t>Қазақстан Республикасы Заңдары:</w:t>
            </w:r>
          </w:p>
          <w:p>
            <w:pPr>
              <w:spacing w:after="20"/>
              <w:ind w:left="20"/>
              <w:jc w:val="both"/>
            </w:pPr>
            <w:r>
              <w:rPr>
                <w:rFonts w:ascii="Times New Roman"/>
                <w:b w:val="false"/>
                <w:i w:val="false"/>
                <w:color w:val="000000"/>
                <w:sz w:val="20"/>
              </w:rPr>
              <w:t>- 1994 жылғы 21 қыркүйектегі </w:t>
            </w:r>
            <w:r>
              <w:rPr>
                <w:rFonts w:ascii="Times New Roman"/>
                <w:b w:val="false"/>
                <w:i w:val="false"/>
                <w:color w:val="000000"/>
                <w:sz w:val="20"/>
              </w:rPr>
              <w:t>«Қазақстан Республикасындағы көлік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- 2001 жылғы 23 қаңтардағы </w:t>
            </w:r>
            <w:r>
              <w:rPr>
                <w:rFonts w:ascii="Times New Roman"/>
                <w:b w:val="false"/>
                <w:i w:val="false"/>
                <w:color w:val="000000"/>
                <w:sz w:val="20"/>
              </w:rPr>
              <w:t>«Халықты жұмыспен қамту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- 2003 жылғы 4 шілдедегі </w:t>
            </w:r>
            <w:r>
              <w:rPr>
                <w:rFonts w:ascii="Times New Roman"/>
                <w:b w:val="false"/>
                <w:i w:val="false"/>
                <w:color w:val="000000"/>
                <w:sz w:val="20"/>
              </w:rPr>
              <w:t>«Автомобиль көлiгi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- 2004 жылғы 9 шілдедегі </w:t>
            </w:r>
            <w:r>
              <w:rPr>
                <w:rFonts w:ascii="Times New Roman"/>
                <w:b w:val="false"/>
                <w:i w:val="false"/>
                <w:color w:val="000000"/>
                <w:sz w:val="20"/>
              </w:rPr>
              <w:t>«Электр энергетикасы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- 2006 жылғы 15 желтоқсандағы </w:t>
            </w:r>
            <w:r>
              <w:rPr>
                <w:rFonts w:ascii="Times New Roman"/>
                <w:b w:val="false"/>
                <w:i w:val="false"/>
                <w:color w:val="000000"/>
                <w:sz w:val="20"/>
              </w:rPr>
              <w:t>«Мәдениет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- 2007 жылғы 27 шілдедегі </w:t>
            </w:r>
            <w:r>
              <w:rPr>
                <w:rFonts w:ascii="Times New Roman"/>
                <w:b w:val="false"/>
                <w:i w:val="false"/>
                <w:color w:val="000000"/>
                <w:sz w:val="20"/>
              </w:rPr>
              <w:t>«Білім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- 2008 жылғы 29 желтоқсандағы </w:t>
            </w:r>
            <w:r>
              <w:rPr>
                <w:rFonts w:ascii="Times New Roman"/>
                <w:b w:val="false"/>
                <w:i w:val="false"/>
                <w:color w:val="000000"/>
                <w:sz w:val="20"/>
              </w:rPr>
              <w:t>«Арнаулы әлеуметтік қызметтер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Қазақстан Республикасы Үкіметінің қаулылары: </w:t>
            </w:r>
          </w:p>
          <w:p>
            <w:pPr>
              <w:spacing w:after="20"/>
              <w:ind w:left="20"/>
              <w:jc w:val="both"/>
            </w:pPr>
            <w:r>
              <w:rPr>
                <w:rFonts w:ascii="Times New Roman"/>
                <w:b w:val="false"/>
                <w:i w:val="false"/>
                <w:color w:val="000000"/>
                <w:sz w:val="20"/>
              </w:rPr>
              <w:t>- 1999 жылғы 27 мамырдағы № 663 </w:t>
            </w:r>
            <w:r>
              <w:rPr>
                <w:rFonts w:ascii="Times New Roman"/>
                <w:b w:val="false"/>
                <w:i w:val="false"/>
                <w:color w:val="000000"/>
                <w:sz w:val="20"/>
              </w:rPr>
              <w:t>«Қазақстан Республикасының мемлекеттiк органдарына көлiк қызметiн көрсету үшiн қызметтiк автомобильдердi пайдалануды ретке келтiру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-2000 жылғы 24 ақпандағы № 288 </w:t>
            </w:r>
            <w:r>
              <w:rPr>
                <w:rFonts w:ascii="Times New Roman"/>
                <w:b w:val="false"/>
                <w:i w:val="false"/>
                <w:color w:val="000000"/>
                <w:sz w:val="20"/>
              </w:rPr>
              <w:t>«Республикалық бюджеттен қаржыландырылатын мемлекеттік мекемелерге қызмет көрсетуге арналған арнайы көлiк құралдарын пайдалануды реттеу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- 2000 жылғы 22 қыркүйектегі № 1428 </w:t>
            </w:r>
            <w:r>
              <w:rPr>
                <w:rFonts w:ascii="Times New Roman"/>
                <w:b w:val="false"/>
                <w:i w:val="false"/>
                <w:color w:val="000000"/>
                <w:sz w:val="20"/>
              </w:rPr>
              <w:t>«Мемлекеттiк бюджеттiң есебiнен ұсталатын мемлекеттiк мекемелер қызметкерлерiнiң, сондай-ақ, Қазақстан Республикасының Парламенті депутаттарының Қазақстан Республикасының шегiндегi қызметтiк iссапарлары туралы ереженi бекiту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-2002 жылғы 26 қаңтардағы № 128 </w:t>
            </w:r>
            <w:r>
              <w:rPr>
                <w:rFonts w:ascii="Times New Roman"/>
                <w:b w:val="false"/>
                <w:i w:val="false"/>
                <w:color w:val="000000"/>
                <w:sz w:val="20"/>
              </w:rPr>
              <w:t>«Республиканың мемлекеттік денсаулық сақтау ұйымдарында тамақтанудың заттай нормаларын және жұмсақ мүкәммалмен жабдықтаудың ең төменгі нормаларын бекіту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- 2014 жылғы 28 қарашадағы № 1255 </w:t>
            </w:r>
            <w:r>
              <w:rPr>
                <w:rFonts w:ascii="Times New Roman"/>
                <w:b w:val="false"/>
                <w:i w:val="false"/>
                <w:color w:val="000000"/>
                <w:sz w:val="20"/>
              </w:rPr>
              <w:t>«Күдіктілерді, айыпталушыларды, сотталғандарды және қылмыстық-атқару жүйесі мекемелеріндегі балалар үйлеріндегі балаларды тамақтандырудың және материалдық-тұрмыстық қамтамасыз етудің заттай нормаларын және сотталғандардың киім нысандары үлгілерін, сондай-ақ Қамауға алу немесе бас бостандығынан айыру түріндегі жазаны өтеуден босатылатын адамдардың тұрғылықты жеріне немесе жұмысына жету үшін ақысыз жол жүрумен, тамақпен немесе ақшамен қамтамасыз ету қағидаларын бекіту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- 2013 жылғы 17 мамырдағы № 499 </w:t>
            </w:r>
            <w:r>
              <w:rPr>
                <w:rFonts w:ascii="Times New Roman"/>
                <w:b w:val="false"/>
                <w:i w:val="false"/>
                <w:color w:val="000000"/>
                <w:sz w:val="20"/>
              </w:rPr>
              <w:t>«Тиісті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қағидаларын бекіту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-2007 жылғы 21 желтоқсандағы № 1256 </w:t>
            </w:r>
            <w:r>
              <w:rPr>
                <w:rFonts w:ascii="Times New Roman"/>
                <w:b w:val="false"/>
                <w:i w:val="false"/>
                <w:color w:val="000000"/>
                <w:sz w:val="20"/>
              </w:rPr>
              <w:t>«Білім беру ұйымдары желісінің кепілдік берілген мемлекеттік нормативін бекіту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- 2007 жылғы 24 желтоқсандағы № 1270 </w:t>
            </w:r>
            <w:r>
              <w:rPr>
                <w:rFonts w:ascii="Times New Roman"/>
                <w:b w:val="false"/>
                <w:i w:val="false"/>
                <w:color w:val="000000"/>
                <w:sz w:val="20"/>
              </w:rPr>
              <w:t>«Білім беру ұйымдарын мемлекеттік аттестаттау ережесін бекіту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-2008 жылғы 23 қаңтардағы № 58 </w:t>
            </w:r>
            <w:r>
              <w:rPr>
                <w:rFonts w:ascii="Times New Roman"/>
                <w:b w:val="false"/>
                <w:i w:val="false"/>
                <w:color w:val="000000"/>
                <w:sz w:val="20"/>
              </w:rPr>
              <w:t>«Жоғары білім алуға ақы төлеу үшін білім беру грантын беру ережесін бекіту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-2008 жылғы 25 қаңтардағы № 64 </w:t>
            </w:r>
            <w:r>
              <w:rPr>
                <w:rFonts w:ascii="Times New Roman"/>
                <w:b w:val="false"/>
                <w:i w:val="false"/>
                <w:color w:val="000000"/>
                <w:sz w:val="20"/>
              </w:rPr>
              <w:t>«Мемлекеттік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- 2008 жылғы 30 қаңтардағы № 77 </w:t>
            </w:r>
            <w:r>
              <w:rPr>
                <w:rFonts w:ascii="Times New Roman"/>
                <w:b w:val="false"/>
                <w:i w:val="false"/>
                <w:color w:val="000000"/>
                <w:sz w:val="20"/>
              </w:rPr>
              <w:t>«Мемлекеттік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- 2008 жылғы 6 ақпандағы № 108 </w:t>
            </w:r>
            <w:r>
              <w:rPr>
                <w:rFonts w:ascii="Times New Roman"/>
                <w:b w:val="false"/>
                <w:i w:val="false"/>
                <w:color w:val="000000"/>
                <w:sz w:val="20"/>
              </w:rPr>
              <w:t>«Мемлекеттік қызметшілерге республикалық және жергілікті бюджеттер қаражаты есебінен қызметтік шетелдік іссапарларға арналған шығыстарды өтеу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- 2008 жылғы 15 сәуірдегі № 339 </w:t>
            </w:r>
            <w:r>
              <w:rPr>
                <w:rFonts w:ascii="Times New Roman"/>
                <w:b w:val="false"/>
                <w:i w:val="false"/>
                <w:color w:val="000000"/>
                <w:sz w:val="20"/>
              </w:rPr>
              <w:t>«Министрліктер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-2008 жылғы 11 маусымдағы № 573 </w:t>
            </w:r>
            <w:r>
              <w:rPr>
                <w:rFonts w:ascii="Times New Roman"/>
                <w:b w:val="false"/>
                <w:i w:val="false"/>
                <w:color w:val="000000"/>
                <w:sz w:val="20"/>
              </w:rPr>
              <w:t>«"Болашақ" халықаралық стипендиясын тағайындау үшін үміткерлерді іріктеу қағидаларын бекіту және "Болашақ" халықаралық стипендиясын жұмсау бағыттарын айқындау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- 2009 жылғы 17 ақпандағы № 170 </w:t>
            </w:r>
            <w:r>
              <w:rPr>
                <w:rFonts w:ascii="Times New Roman"/>
                <w:b w:val="false"/>
                <w:i w:val="false"/>
                <w:color w:val="000000"/>
                <w:sz w:val="20"/>
              </w:rPr>
              <w:t>«Ауыл шаруашылығы өнімдері өндірісін басқару жүйелерін бюджеттік субсидиялау ережесін бекіту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- 2009 жылғы 31 наурыздағы № 451 </w:t>
            </w:r>
            <w:r>
              <w:rPr>
                <w:rFonts w:ascii="Times New Roman"/>
                <w:b w:val="false"/>
                <w:i w:val="false"/>
                <w:color w:val="000000"/>
                <w:sz w:val="20"/>
              </w:rPr>
              <w:t>«Телекоммуникацияның әмбебап қызметтерінің тізбесін және Телекоммуникацияның әмбебап қызметтерінің құнын субсидиялау ережесін бекіту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-2009 жылғы 11 тамыздағы № 1210 </w:t>
            </w:r>
            <w:r>
              <w:rPr>
                <w:rFonts w:ascii="Times New Roman"/>
                <w:b w:val="false"/>
                <w:i w:val="false"/>
                <w:color w:val="000000"/>
                <w:sz w:val="20"/>
              </w:rPr>
              <w:t>«Қазақстан Республикасының мемлекеттік органдарына арналған жанар-жағармай материалдары шығыстарының және автокөлікті күтіп ұстауға арналған шығыстардың нормаларын бекіту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- 2009 жылғы 30 қазандағы № 1729 </w:t>
            </w:r>
            <w:r>
              <w:rPr>
                <w:rFonts w:ascii="Times New Roman"/>
                <w:b w:val="false"/>
                <w:i w:val="false"/>
                <w:color w:val="000000"/>
                <w:sz w:val="20"/>
              </w:rPr>
              <w:t>«Тегін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ережесін бекіту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- 2009 жылғы 15 желтоқсандағы № 2135 </w:t>
            </w:r>
            <w:r>
              <w:rPr>
                <w:rFonts w:ascii="Times New Roman"/>
                <w:b w:val="false"/>
                <w:i w:val="false"/>
                <w:color w:val="000000"/>
                <w:sz w:val="20"/>
              </w:rPr>
              <w:t>«Азаматтарды дәрілік заттармен қамтамасыз ету ережесін бекіту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- 2009 жылғы 7 қарашадағы № 1781 </w:t>
            </w:r>
            <w:r>
              <w:rPr>
                <w:rFonts w:ascii="Times New Roman"/>
                <w:b w:val="false"/>
                <w:i w:val="false"/>
                <w:color w:val="000000"/>
                <w:sz w:val="20"/>
              </w:rPr>
              <w:t>«Дәрілік заттарды, медициналық мақсаттағы бұйымдарды сатып алу және олармен қамтамасыз ету жөніндегі біріңғай дистрибьютор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- 2010 жылғы 17 маусымдағы № 608 </w:t>
            </w:r>
            <w:r>
              <w:rPr>
                <w:rFonts w:ascii="Times New Roman"/>
                <w:b w:val="false"/>
                <w:i w:val="false"/>
                <w:color w:val="000000"/>
                <w:sz w:val="20"/>
              </w:rPr>
              <w:t>«Төтенше жағдайлар, төтенше жағдай режимі енгізілген кезде медициналық көмек ұсыну қағидаларын, оның түрлері мен көлемін бекіту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- 2010 жылғы 31 желтоқсандағы № 1511 </w:t>
            </w:r>
            <w:r>
              <w:rPr>
                <w:rFonts w:ascii="Times New Roman"/>
                <w:b w:val="false"/>
                <w:i w:val="false"/>
                <w:color w:val="000000"/>
                <w:sz w:val="20"/>
              </w:rPr>
              <w:t>«Авиамаршруттарды субсидиялау қағидасын бекіту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- 2011 жылғы 24 ақпандағы № 175 </w:t>
            </w:r>
            <w:r>
              <w:rPr>
                <w:rFonts w:ascii="Times New Roman"/>
                <w:b w:val="false"/>
                <w:i w:val="false"/>
                <w:color w:val="000000"/>
                <w:sz w:val="20"/>
              </w:rPr>
              <w:t>«Мемлекеттік атаулы стипендиялар тағайындау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-2011 жылғы 27 қазандағы № 1211 </w:t>
            </w:r>
            <w:r>
              <w:rPr>
                <w:rFonts w:ascii="Times New Roman"/>
                <w:b w:val="false"/>
                <w:i w:val="false"/>
                <w:color w:val="000000"/>
                <w:sz w:val="20"/>
              </w:rPr>
              <w:t>«Мемлекеттік театрларды, мұражайларды, концерт және мәдени-демалыс ұйымдарын субсидиялау мәселелері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Қазақстан Республикасы Үкіметінің 2012 жылғы 18 мамырдағы № 640 -</w:t>
            </w:r>
            <w:r>
              <w:rPr>
                <w:rFonts w:ascii="Times New Roman"/>
                <w:b w:val="false"/>
                <w:i w:val="false"/>
                <w:color w:val="000000"/>
                <w:sz w:val="20"/>
              </w:rPr>
              <w:t>«Республикалық бюджеттен қаржыландырылатын білім беру ұйымдарында (Қарулы Күштер, басқа да әскерлер мен әскери құралымдар үшін мамандар даярлауды жүзеге асыратын арнайы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2012/2013 оқу жылына арналған мемлекеттік білім беру тапсырысын бекіту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Қазақстан Республикасы Үкіметінің 2013 жылғы 17 мамырдағы № 499 </w:t>
            </w:r>
            <w:r>
              <w:rPr>
                <w:rFonts w:ascii="Times New Roman"/>
                <w:b w:val="false"/>
                <w:i w:val="false"/>
                <w:color w:val="000000"/>
                <w:sz w:val="20"/>
              </w:rPr>
              <w:t>«Тиісті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қағидаларын бекіту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Қазақстан Республикасы Үкіметінің 2013 жылғы 20 мамырдағы №500 </w:t>
            </w:r>
            <w:r>
              <w:rPr>
                <w:rFonts w:ascii="Times New Roman"/>
                <w:b w:val="false"/>
                <w:i w:val="false"/>
                <w:color w:val="000000"/>
                <w:sz w:val="20"/>
              </w:rPr>
              <w:t>«Республикалық бюджеттен қаржыландырылатын білім беру ұйымдарында (Қарулы Күштер, басқа да әскерлер мен әскери құралымдар үшін мамандар даярлауды жүзеге асыратын арнайы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2013/2014 оқу жылына арналған мемлекеттік білім беру тапсырысын бекіту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Қазақстан Республикасы Үкіметінің 2014 жылғы 28 қарашадағы № 1255 </w:t>
            </w:r>
            <w:r>
              <w:rPr>
                <w:rFonts w:ascii="Times New Roman"/>
                <w:b w:val="false"/>
                <w:i w:val="false"/>
                <w:color w:val="000000"/>
                <w:sz w:val="20"/>
              </w:rPr>
              <w:t>«Күдіктілерді, айыпталушыларды, сотталғандарды және қылмыстық-атқару жүйесі мекемелеріндегі балалар үйлеріндегі балаларды тамақтандырудың және материалдық-тұрмыстық қамтамасыз етудің заттай нормаларын және сотталғандардың киім нысандары үлгілерін, сондай-ақ Қамауға алу немесе бас бостандығынан айыру түріндегі жазаны өтеуден босатылатын адамдардың тұрғылықты жеріне немесе жұмысына жету үшін ақысыз жол жүрумен, тамақпен немесе ақшамен қамтамасыз ету қағидаларын бекіту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Қазақстан Республикасы министрлерінің және өзге де орталық мемлекеттік органдар басшыларының бұйрықтары:</w:t>
            </w:r>
          </w:p>
          <w:p>
            <w:pPr>
              <w:spacing w:after="20"/>
              <w:ind w:left="20"/>
              <w:jc w:val="both"/>
            </w:pPr>
            <w:r>
              <w:rPr>
                <w:rFonts w:ascii="Times New Roman"/>
                <w:b w:val="false"/>
                <w:i w:val="false"/>
                <w:color w:val="000000"/>
                <w:sz w:val="20"/>
              </w:rPr>
              <w:t>Қазақстан Республикасы Денсаулық сақтау министрі міндетін атқарушының 2009 жылғы 10 қарашадағы № 689  </w:t>
            </w:r>
            <w:r>
              <w:rPr>
                <w:rFonts w:ascii="Times New Roman"/>
                <w:b w:val="false"/>
                <w:i w:val="false"/>
                <w:color w:val="000000"/>
                <w:sz w:val="20"/>
              </w:rPr>
              <w:t>«Салалық көтермелеу жүйесінің кейбір мәселелері туралы және көрсетілетін медициналық көмектің көлеміне, сапасына қарай медициналық қызметкерлерге еңбекақы төлеу және салалық көтермелеу жүйесі қағидасын бекіту туралы»</w:t>
            </w:r>
            <w:r>
              <w:rPr>
                <w:rFonts w:ascii="Times New Roman"/>
                <w:b w:val="false"/>
                <w:i w:val="false"/>
                <w:color w:val="000000"/>
                <w:sz w:val="20"/>
              </w:rPr>
              <w:t>бұйрығы (Нормативтік құқықтық актілер тізілімінде №5876 тіркелген);</w:t>
            </w:r>
          </w:p>
          <w:p>
            <w:pPr>
              <w:spacing w:after="20"/>
              <w:ind w:left="20"/>
              <w:jc w:val="both"/>
            </w:pPr>
            <w:r>
              <w:rPr>
                <w:rFonts w:ascii="Times New Roman"/>
                <w:b w:val="false"/>
                <w:i w:val="false"/>
                <w:color w:val="000000"/>
                <w:sz w:val="20"/>
              </w:rPr>
              <w:t>- Қазақстан Республикасы Денсаулық сақтау министрі міндетін атқарушының 2009 жылғы 26 қарашадағы № 791  </w:t>
            </w:r>
            <w:r>
              <w:rPr>
                <w:rFonts w:ascii="Times New Roman"/>
                <w:b w:val="false"/>
                <w:i w:val="false"/>
                <w:color w:val="000000"/>
                <w:sz w:val="20"/>
              </w:rPr>
              <w:t>«Денсаулық сақтау қызметкерлері лауазымдарының біліктілік сипаттарын бекіту туралы»</w:t>
            </w:r>
            <w:r>
              <w:rPr>
                <w:rFonts w:ascii="Times New Roman"/>
                <w:b w:val="false"/>
                <w:i w:val="false"/>
                <w:color w:val="000000"/>
                <w:sz w:val="20"/>
              </w:rPr>
              <w:t>бұйрығы (Нормативтік құқықтық актілер тізілімінде №5945 тіркелген);</w:t>
            </w:r>
          </w:p>
          <w:p>
            <w:pPr>
              <w:spacing w:after="20"/>
              <w:ind w:left="20"/>
              <w:jc w:val="both"/>
            </w:pPr>
            <w:r>
              <w:rPr>
                <w:rFonts w:ascii="Times New Roman"/>
                <w:b w:val="false"/>
                <w:i w:val="false"/>
                <w:color w:val="000000"/>
                <w:sz w:val="20"/>
              </w:rPr>
              <w:t>Қазақстан Республикасы Денсаулық сақтау министрінің 2010 жылғы 7 сәуірдегі № 238 </w:t>
            </w:r>
            <w:r>
              <w:rPr>
                <w:rFonts w:ascii="Times New Roman"/>
                <w:b w:val="false"/>
                <w:i w:val="false"/>
                <w:color w:val="000000"/>
                <w:sz w:val="20"/>
              </w:rPr>
              <w:t>«Денсаулық сақтау ұйымдарының үлгі штаттары мен штат нормативтерін бекіту туралы»</w:t>
            </w:r>
            <w:r>
              <w:rPr>
                <w:rFonts w:ascii="Times New Roman"/>
                <w:b w:val="false"/>
                <w:i w:val="false"/>
                <w:color w:val="000000"/>
                <w:sz w:val="20"/>
              </w:rPr>
              <w:t xml:space="preserve"> бұйрығы (Нормативтік құқықтық актілер тізілімінде №6173 тіркелген);</w:t>
            </w:r>
          </w:p>
          <w:p>
            <w:pPr>
              <w:spacing w:after="20"/>
              <w:ind w:left="20"/>
              <w:jc w:val="both"/>
            </w:pPr>
            <w:r>
              <w:rPr>
                <w:rFonts w:ascii="Times New Roman"/>
                <w:b w:val="false"/>
                <w:i w:val="false"/>
                <w:color w:val="000000"/>
                <w:sz w:val="20"/>
              </w:rPr>
              <w:t>Қазақстан Республикасы Денсаулық сақтау министрінің 2011 жылғы 3 маусымдағы № 348  </w:t>
            </w:r>
            <w:r>
              <w:rPr>
                <w:rFonts w:ascii="Times New Roman"/>
                <w:b w:val="false"/>
                <w:i w:val="false"/>
                <w:color w:val="000000"/>
                <w:sz w:val="20"/>
              </w:rPr>
              <w:t>«Республикалық бюджеттен қаржыландырылатын денсаулық сақтау саласындағы білім беру ұйымдарында техникалық және кәсіптік білімі бар мамандарды даярлауға 2011-2012 оқу жылына арналған мемлекеттік білім беру тапсырысын орналастыру туралы»</w:t>
            </w:r>
            <w:r>
              <w:rPr>
                <w:rFonts w:ascii="Times New Roman"/>
                <w:b w:val="false"/>
                <w:i w:val="false"/>
                <w:color w:val="000000"/>
                <w:sz w:val="20"/>
              </w:rPr>
              <w:t>бұйрығы (Нормативтік құқықтық актілер тізілімінде №7043 тіркелген);</w:t>
            </w:r>
          </w:p>
          <w:p>
            <w:pPr>
              <w:spacing w:after="20"/>
              <w:ind w:left="20"/>
              <w:jc w:val="both"/>
            </w:pPr>
            <w:r>
              <w:rPr>
                <w:rFonts w:ascii="Times New Roman"/>
                <w:b w:val="false"/>
                <w:i w:val="false"/>
                <w:color w:val="000000"/>
                <w:sz w:val="20"/>
              </w:rPr>
              <w:t>-</w:t>
            </w:r>
            <w:r>
              <w:rPr>
                <w:rFonts w:ascii="Times New Roman"/>
                <w:b w:val="false"/>
                <w:i w:val="false"/>
                <w:color w:val="000000"/>
                <w:sz w:val="20"/>
              </w:rPr>
              <w:t>«Мектепке дейінгі тәрбие мен оқытуға,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мемлекеттiк бiлiм беру тапсырысын орналастыру қағидаларын бекіту туралы»</w:t>
            </w:r>
            <w:r>
              <w:rPr>
                <w:rFonts w:ascii="Times New Roman"/>
                <w:b w:val="false"/>
                <w:i w:val="false"/>
                <w:color w:val="000000"/>
                <w:sz w:val="20"/>
              </w:rPr>
              <w:t xml:space="preserve"> Қазақстан Республикасы Білім және ғылым министрі міндетін атқарушының 2012 жылғы 4 мамырдағы № 198 бұйрығы (Нормативтік құқықтық актілер тізілімінде №7690 тіркелген);</w:t>
            </w:r>
          </w:p>
          <w:p>
            <w:pPr>
              <w:spacing w:after="20"/>
              <w:ind w:left="20"/>
              <w:jc w:val="both"/>
            </w:pPr>
            <w:r>
              <w:rPr>
                <w:rFonts w:ascii="Times New Roman"/>
                <w:b w:val="false"/>
                <w:i w:val="false"/>
                <w:color w:val="000000"/>
                <w:sz w:val="20"/>
              </w:rPr>
              <w:t>Қазақстан Республикасы Мәдениет және спорт министрінің 2014 жылғы 4 қарашадағы № 74 </w:t>
            </w:r>
            <w:r>
              <w:rPr>
                <w:rFonts w:ascii="Times New Roman"/>
                <w:b w:val="false"/>
                <w:i w:val="false"/>
                <w:color w:val="000000"/>
                <w:sz w:val="20"/>
              </w:rPr>
              <w:t>«Спорттық іс-шараларды өткізу қағидаларын бекіту туралы»</w:t>
            </w:r>
            <w:r>
              <w:rPr>
                <w:rFonts w:ascii="Times New Roman"/>
                <w:b w:val="false"/>
                <w:i w:val="false"/>
                <w:color w:val="000000"/>
                <w:sz w:val="20"/>
              </w:rPr>
              <w:t xml:space="preserve"> бұйрығы (Нормативтік құқықтық актілер тізілімінде №9930 тіркелген);</w:t>
            </w:r>
          </w:p>
          <w:p>
            <w:pPr>
              <w:spacing w:after="20"/>
              <w:ind w:left="20"/>
              <w:jc w:val="both"/>
            </w:pPr>
            <w:r>
              <w:rPr>
                <w:rFonts w:ascii="Times New Roman"/>
                <w:b w:val="false"/>
                <w:i w:val="false"/>
                <w:color w:val="000000"/>
                <w:sz w:val="20"/>
              </w:rPr>
              <w:t>Қазақстан Республикасы Қаржы министрінің 2014 жылғы 24 қарашадағы № 511  </w:t>
            </w:r>
            <w:r>
              <w:rPr>
                <w:rFonts w:ascii="Times New Roman"/>
                <w:b w:val="false"/>
                <w:i w:val="false"/>
                <w:color w:val="000000"/>
                <w:sz w:val="20"/>
              </w:rPr>
              <w:t>«Бюджеттік өтінімді жасау және ұсыну қағидаларын бекіту туралы»</w:t>
            </w:r>
            <w:r>
              <w:rPr>
                <w:rFonts w:ascii="Times New Roman"/>
                <w:b w:val="false"/>
                <w:i w:val="false"/>
                <w:color w:val="000000"/>
                <w:sz w:val="20"/>
              </w:rPr>
              <w:t>бұйрығы (Нормативтік құқықтық актілер тізілімінде №10007 тіркелген);</w:t>
            </w:r>
          </w:p>
          <w:p>
            <w:pPr>
              <w:spacing w:after="20"/>
              <w:ind w:left="20"/>
              <w:jc w:val="both"/>
            </w:pPr>
            <w:r>
              <w:rPr>
                <w:rFonts w:ascii="Times New Roman"/>
                <w:b w:val="false"/>
                <w:i w:val="false"/>
                <w:color w:val="000000"/>
                <w:sz w:val="20"/>
              </w:rPr>
              <w:t>- Қазақстан Республикасы Қаржы министрінің 2014 жылғы 4 желтоқсандағы № 540 </w:t>
            </w:r>
            <w:r>
              <w:rPr>
                <w:rFonts w:ascii="Times New Roman"/>
                <w:b w:val="false"/>
                <w:i w:val="false"/>
                <w:color w:val="000000"/>
                <w:sz w:val="20"/>
              </w:rPr>
              <w:t>«Бюджеттің атқарылуы және оған кассалық қызмет көрсету ережесі бекіту туралы»</w:t>
            </w:r>
            <w:r>
              <w:rPr>
                <w:rFonts w:ascii="Times New Roman"/>
                <w:b w:val="false"/>
                <w:i w:val="false"/>
                <w:color w:val="000000"/>
                <w:sz w:val="20"/>
              </w:rPr>
              <w:t xml:space="preserve"> бұйрығы (Нормативтік құқықтық актілер тізілімінде №9934 тіркелген); </w:t>
            </w:r>
          </w:p>
          <w:p>
            <w:pPr>
              <w:spacing w:after="20"/>
              <w:ind w:left="20"/>
              <w:jc w:val="both"/>
            </w:pPr>
            <w:r>
              <w:rPr>
                <w:rFonts w:ascii="Times New Roman"/>
                <w:b w:val="false"/>
                <w:i w:val="false"/>
                <w:color w:val="000000"/>
                <w:sz w:val="20"/>
              </w:rPr>
              <w:t>- Қазақстан Республикасының Бюджет кодексінің 35-бабы </w:t>
            </w:r>
            <w:r>
              <w:rPr>
                <w:rFonts w:ascii="Times New Roman"/>
                <w:b w:val="false"/>
                <w:i w:val="false"/>
                <w:color w:val="000000"/>
                <w:sz w:val="20"/>
              </w:rPr>
              <w:t>5-тармағына</w:t>
            </w:r>
            <w:r>
              <w:rPr>
                <w:rFonts w:ascii="Times New Roman"/>
                <w:b w:val="false"/>
                <w:i w:val="false"/>
                <w:color w:val="000000"/>
                <w:sz w:val="20"/>
              </w:rPr>
              <w:t xml:space="preserve"> сәйкес орталық мемлекеттік орган бекітетін «Тұрғындар үшін театр, концерттік және мәдени-демалыс іс-шараларына қол жетімділікті қамтамасыз ету жөніндегі қызметтерді көрсетуге, классикалық, халықтық, музыкалық және хореографиялық өнерді насихаттауға байланысты шығындарды жабуға бюджеттік субсидиялар бөлу ережесі»;</w:t>
            </w:r>
          </w:p>
          <w:p>
            <w:pPr>
              <w:spacing w:after="20"/>
              <w:ind w:left="20"/>
              <w:jc w:val="both"/>
            </w:pPr>
            <w:r>
              <w:rPr>
                <w:rFonts w:ascii="Times New Roman"/>
                <w:b w:val="false"/>
                <w:i w:val="false"/>
                <w:color w:val="000000"/>
                <w:sz w:val="20"/>
              </w:rPr>
              <w:t>«Темір жол көлігі туралы» ҚРЗ 14-бабының 2-тармағының </w:t>
            </w:r>
            <w:r>
              <w:rPr>
                <w:rFonts w:ascii="Times New Roman"/>
                <w:b w:val="false"/>
                <w:i w:val="false"/>
                <w:color w:val="000000"/>
                <w:sz w:val="20"/>
              </w:rPr>
              <w:t>34-19 тармақшасына</w:t>
            </w:r>
            <w:r>
              <w:rPr>
                <w:rFonts w:ascii="Times New Roman"/>
                <w:b w:val="false"/>
                <w:i w:val="false"/>
                <w:color w:val="000000"/>
                <w:sz w:val="20"/>
              </w:rPr>
              <w:t xml:space="preserve"> сәйкес уәкілетт орган бекітетін «Тасымалдаушының әлеуметтiк мәнi бар қатынастар бойынша жолаушылар тасымалдауды жүзеге асыруына байланысты залалдарын субсидиялау ережесін бекiту туралы»;</w:t>
            </w:r>
          </w:p>
          <w:p>
            <w:pPr>
              <w:spacing w:after="20"/>
              <w:ind w:left="20"/>
              <w:jc w:val="both"/>
            </w:pPr>
            <w:r>
              <w:rPr>
                <w:rFonts w:ascii="Times New Roman"/>
                <w:b w:val="false"/>
                <w:i w:val="false"/>
                <w:color w:val="000000"/>
                <w:sz w:val="20"/>
              </w:rPr>
              <w:t>- Қазақстан Республикасының Су Кодексінің 37-1-бабының </w:t>
            </w:r>
            <w:r>
              <w:rPr>
                <w:rFonts w:ascii="Times New Roman"/>
                <w:b w:val="false"/>
                <w:i w:val="false"/>
                <w:color w:val="000000"/>
                <w:sz w:val="20"/>
              </w:rPr>
              <w:t>8-1-тармағына</w:t>
            </w:r>
            <w:r>
              <w:rPr>
                <w:rFonts w:ascii="Times New Roman"/>
                <w:b w:val="false"/>
                <w:i w:val="false"/>
                <w:color w:val="000000"/>
                <w:sz w:val="20"/>
              </w:rPr>
              <w:t xml:space="preserve"> сәйкес уәкілетті орган бекітетін</w:t>
            </w:r>
          </w:p>
          <w:p>
            <w:pPr>
              <w:spacing w:after="20"/>
              <w:ind w:left="20"/>
              <w:jc w:val="both"/>
            </w:pPr>
            <w:r>
              <w:rPr>
                <w:rFonts w:ascii="Times New Roman"/>
                <w:b/>
                <w:i w:val="false"/>
                <w:color w:val="000000"/>
                <w:sz w:val="20"/>
              </w:rPr>
              <w:t>«</w:t>
            </w:r>
            <w:r>
              <w:rPr>
                <w:rFonts w:ascii="Times New Roman"/>
                <w:b w:val="false"/>
                <w:i w:val="false"/>
                <w:color w:val="000000"/>
                <w:sz w:val="20"/>
              </w:rPr>
              <w:t>Ауыл шаруашылығы тауарын өндiрушілерге су жеткiзу жөнінде көрсетiлетiн қызметтердiң құнын субсидиялау ережесi»;</w:t>
            </w:r>
          </w:p>
          <w:p>
            <w:pPr>
              <w:spacing w:after="20"/>
              <w:ind w:left="20"/>
              <w:jc w:val="both"/>
            </w:pPr>
            <w:r>
              <w:rPr>
                <w:rFonts w:ascii="Times New Roman"/>
                <w:b w:val="false"/>
                <w:i w:val="false"/>
                <w:color w:val="000000"/>
                <w:sz w:val="20"/>
              </w:rPr>
              <w:t>- Қазақстан Республикасының Су Кодексінің 37-1-бабының </w:t>
            </w:r>
            <w:r>
              <w:rPr>
                <w:rFonts w:ascii="Times New Roman"/>
                <w:b w:val="false"/>
                <w:i w:val="false"/>
                <w:color w:val="000000"/>
                <w:sz w:val="20"/>
              </w:rPr>
              <w:t>8-1-тармағына</w:t>
            </w:r>
            <w:r>
              <w:rPr>
                <w:rFonts w:ascii="Times New Roman"/>
                <w:b w:val="false"/>
                <w:i w:val="false"/>
                <w:color w:val="000000"/>
                <w:sz w:val="20"/>
              </w:rPr>
              <w:t xml:space="preserve"> сәйкес уәкілетті орган бекітетін «Республикалық меншiктегі ауыз сумен жабдықтаудың баламасыз көзi болып табылатын ерекше маңызды топтық жүйелерден ауыз су беру қызметiнiң құнын субсидиялау ережесi»;</w:t>
            </w:r>
          </w:p>
          <w:p>
            <w:pPr>
              <w:spacing w:after="20"/>
              <w:ind w:left="20"/>
              <w:jc w:val="both"/>
            </w:pPr>
            <w:r>
              <w:rPr>
                <w:rFonts w:ascii="Times New Roman"/>
                <w:b w:val="false"/>
                <w:i w:val="false"/>
                <w:color w:val="000000"/>
                <w:sz w:val="20"/>
              </w:rPr>
              <w:t>-«Тұқым шаруашылығы туралы» ҚРЗ 6-бабының 1-тармағының </w:t>
            </w:r>
            <w:r>
              <w:rPr>
                <w:rFonts w:ascii="Times New Roman"/>
                <w:b w:val="false"/>
                <w:i w:val="false"/>
                <w:color w:val="000000"/>
                <w:sz w:val="20"/>
              </w:rPr>
              <w:t>8-3-тармақшасына</w:t>
            </w:r>
            <w:r>
              <w:rPr>
                <w:rFonts w:ascii="Times New Roman"/>
                <w:b w:val="false"/>
                <w:i w:val="false"/>
                <w:color w:val="000000"/>
                <w:sz w:val="20"/>
              </w:rPr>
              <w:t xml:space="preserve"> сәйкес уәкілетті орган бекітетін «Тұқым шаруашылығын дамытуға жергілікті бюджеттерден атаулы субсидия беру ережесі»;</w:t>
            </w:r>
          </w:p>
          <w:p>
            <w:pPr>
              <w:spacing w:after="20"/>
              <w:ind w:left="20"/>
              <w:jc w:val="both"/>
            </w:pPr>
            <w:r>
              <w:rPr>
                <w:rFonts w:ascii="Times New Roman"/>
                <w:b/>
                <w:i w:val="false"/>
                <w:color w:val="000000"/>
                <w:sz w:val="20"/>
              </w:rPr>
              <w:t xml:space="preserve">- </w:t>
            </w:r>
            <w:r>
              <w:rPr>
                <w:rFonts w:ascii="Times New Roman"/>
                <w:b w:val="false"/>
                <w:i w:val="false"/>
                <w:color w:val="000000"/>
                <w:sz w:val="20"/>
              </w:rPr>
              <w:t>«Автомобиль көлігі туралы» ҚРЗ 13-бабының </w:t>
            </w:r>
            <w:r>
              <w:rPr>
                <w:rFonts w:ascii="Times New Roman"/>
                <w:b w:val="false"/>
                <w:i w:val="false"/>
                <w:color w:val="000000"/>
                <w:sz w:val="20"/>
              </w:rPr>
              <w:t>23-10-тармағына</w:t>
            </w:r>
            <w:r>
              <w:rPr>
                <w:rFonts w:ascii="Times New Roman"/>
                <w:b w:val="false"/>
                <w:i w:val="false"/>
                <w:color w:val="000000"/>
                <w:sz w:val="20"/>
              </w:rPr>
              <w:t xml:space="preserve"> сәйкес уәкілетті орган бекітетін «Автокөлік құралдарын техникалық пайдалану ережесі»;</w:t>
            </w:r>
          </w:p>
          <w:p>
            <w:pPr>
              <w:spacing w:after="20"/>
              <w:ind w:left="20"/>
              <w:jc w:val="both"/>
            </w:pPr>
            <w:r>
              <w:rPr>
                <w:rFonts w:ascii="Times New Roman"/>
                <w:b w:val="false"/>
                <w:i w:val="false"/>
                <w:color w:val="000000"/>
                <w:sz w:val="20"/>
              </w:rPr>
              <w:t>- «Халық денсаулығы денсаулық сақтау жүйесі туралы » ҚР Кодексінің 7-бабы 1-тармағының </w:t>
            </w:r>
            <w:r>
              <w:rPr>
                <w:rFonts w:ascii="Times New Roman"/>
                <w:b w:val="false"/>
                <w:i w:val="false"/>
                <w:color w:val="000000"/>
                <w:sz w:val="20"/>
              </w:rPr>
              <w:t>77-тармақшасына</w:t>
            </w:r>
            <w:r>
              <w:rPr>
                <w:rFonts w:ascii="Times New Roman"/>
                <w:b w:val="false"/>
                <w:i w:val="false"/>
                <w:color w:val="000000"/>
                <w:sz w:val="20"/>
              </w:rPr>
              <w:t xml:space="preserve"> сәйкес уәкілетті орган бекітетін </w:t>
            </w:r>
          </w:p>
          <w:p>
            <w:pPr>
              <w:spacing w:after="20"/>
              <w:ind w:left="20"/>
              <w:jc w:val="both"/>
            </w:pPr>
            <w:r>
              <w:rPr>
                <w:rFonts w:ascii="Times New Roman"/>
                <w:b w:val="false"/>
                <w:i w:val="false"/>
                <w:color w:val="000000"/>
                <w:sz w:val="20"/>
              </w:rPr>
              <w:t>«Азаматтардың тегін медициналық көмектің кепілдік берілген көлемін алуын қамтамасыз ету ережесі»;</w:t>
            </w:r>
          </w:p>
          <w:p>
            <w:pPr>
              <w:spacing w:after="20"/>
              <w:ind w:left="20"/>
              <w:jc w:val="both"/>
            </w:pPr>
            <w:r>
              <w:rPr>
                <w:rFonts w:ascii="Times New Roman"/>
                <w:b w:val="false"/>
                <w:i w:val="false"/>
                <w:color w:val="000000"/>
                <w:sz w:val="20"/>
              </w:rPr>
              <w:t>-«Халық денсаулығы денсаулық сақтау жүйесі туралы » ҚР Кодексінің 7-бабы 1-тармағының </w:t>
            </w:r>
            <w:r>
              <w:rPr>
                <w:rFonts w:ascii="Times New Roman"/>
                <w:b w:val="false"/>
                <w:i w:val="false"/>
                <w:color w:val="000000"/>
                <w:sz w:val="20"/>
              </w:rPr>
              <w:t>80-тармақшасына</w:t>
            </w:r>
            <w:r>
              <w:rPr>
                <w:rFonts w:ascii="Times New Roman"/>
                <w:b w:val="false"/>
                <w:i w:val="false"/>
                <w:color w:val="000000"/>
                <w:sz w:val="20"/>
              </w:rPr>
              <w:t xml:space="preserve"> сәйкес уәкілетті орган бекітетін «Қазақстан Республикасының азаматтарын бюджет қаражаты есебінен шетелге емделуге жіберу ережесі»;</w:t>
            </w:r>
          </w:p>
          <w:p>
            <w:pPr>
              <w:spacing w:after="20"/>
              <w:ind w:left="20"/>
              <w:jc w:val="both"/>
            </w:pPr>
            <w:r>
              <w:rPr>
                <w:rFonts w:ascii="Times New Roman"/>
                <w:b w:val="false"/>
                <w:i w:val="false"/>
                <w:color w:val="000000"/>
                <w:sz w:val="20"/>
              </w:rPr>
              <w:t>--«Халық денсаулығы денсаулық сақтау жүйесі туралы » ҚР Кодексінің 7-бабы 1-тармағының </w:t>
            </w:r>
            <w:r>
              <w:rPr>
                <w:rFonts w:ascii="Times New Roman"/>
                <w:b w:val="false"/>
                <w:i w:val="false"/>
                <w:color w:val="000000"/>
                <w:sz w:val="20"/>
              </w:rPr>
              <w:t>81-тармақшасына</w:t>
            </w:r>
            <w:r>
              <w:rPr>
                <w:rFonts w:ascii="Times New Roman"/>
                <w:b w:val="false"/>
                <w:i w:val="false"/>
                <w:color w:val="000000"/>
                <w:sz w:val="20"/>
              </w:rPr>
              <w:t xml:space="preserve"> сәйкес уәкілетті орган бекітетін</w:t>
            </w:r>
          </w:p>
          <w:p>
            <w:pPr>
              <w:spacing w:after="20"/>
              <w:ind w:left="20"/>
              <w:jc w:val="both"/>
            </w:pPr>
            <w:r>
              <w:rPr>
                <w:rFonts w:ascii="Times New Roman"/>
                <w:b w:val="false"/>
                <w:i w:val="false"/>
                <w:color w:val="000000"/>
                <w:sz w:val="20"/>
              </w:rPr>
              <w:t>«Денсаулық сақтау ұйымдарының шығындарын бюджет қаражатының есебінен өтеу ережесі»;</w:t>
            </w:r>
          </w:p>
          <w:p>
            <w:pPr>
              <w:spacing w:after="20"/>
              <w:ind w:left="20"/>
              <w:jc w:val="both"/>
            </w:pPr>
            <w:r>
              <w:rPr>
                <w:rFonts w:ascii="Times New Roman"/>
                <w:b w:val="false"/>
                <w:i w:val="false"/>
                <w:color w:val="000000"/>
                <w:sz w:val="20"/>
              </w:rPr>
              <w:t>---«Халық денсаулығы денсаулық сақтау жүйесі туралы » ҚР Кодексінің 7-бабы 1-тармағының </w:t>
            </w:r>
            <w:r>
              <w:rPr>
                <w:rFonts w:ascii="Times New Roman"/>
                <w:b w:val="false"/>
                <w:i w:val="false"/>
                <w:color w:val="000000"/>
                <w:sz w:val="20"/>
              </w:rPr>
              <w:t>83-тармақшасына</w:t>
            </w:r>
            <w:r>
              <w:rPr>
                <w:rFonts w:ascii="Times New Roman"/>
                <w:b w:val="false"/>
                <w:i w:val="false"/>
                <w:color w:val="000000"/>
                <w:sz w:val="20"/>
              </w:rPr>
              <w:t xml:space="preserve"> сәйкес уәкілетті орган бекітетін «Азаматтарды дәрiлiк заттармен қамтамасыз ету ережесi»;</w:t>
            </w:r>
          </w:p>
          <w:p>
            <w:pPr>
              <w:spacing w:after="20"/>
              <w:ind w:left="20"/>
              <w:jc w:val="both"/>
            </w:pPr>
            <w:r>
              <w:rPr>
                <w:rFonts w:ascii="Times New Roman"/>
                <w:b w:val="false"/>
                <w:i w:val="false"/>
                <w:color w:val="000000"/>
                <w:sz w:val="20"/>
              </w:rPr>
              <w:t>- «Білімі беру туралы» ҚРЗ 5-бабының </w:t>
            </w:r>
            <w:r>
              <w:rPr>
                <w:rFonts w:ascii="Times New Roman"/>
                <w:b w:val="false"/>
                <w:i w:val="false"/>
                <w:color w:val="000000"/>
                <w:sz w:val="20"/>
              </w:rPr>
              <w:t>43-тармағына</w:t>
            </w:r>
            <w:r>
              <w:rPr>
                <w:rFonts w:ascii="Times New Roman"/>
                <w:b w:val="false"/>
                <w:i w:val="false"/>
                <w:color w:val="000000"/>
                <w:sz w:val="20"/>
              </w:rPr>
              <w:t xml:space="preserve"> сәйкес білім беру саласындағы уәкілетті орган бекітетін «Республикалық бюджеттен қаржыландырылатын білім беру ұйымдарында (Қазақстан Республикасы Ұлттық қауіпсіздік комитетінің білім беру ұйымдарында мамандар даярлауды қоспағанда) жоғары және жоғары оқу орнынан кейінгі білімі бар, сондай-ақ техникалық және кәсіптік білімі бар мамандар даярлауға 2011/2012 оқу жылына арналған мемлекеттік білім беру тапсырысы»;</w:t>
            </w:r>
          </w:p>
          <w:p>
            <w:pPr>
              <w:spacing w:after="20"/>
              <w:ind w:left="20"/>
              <w:jc w:val="both"/>
            </w:pPr>
            <w:r>
              <w:rPr>
                <w:rFonts w:ascii="Times New Roman"/>
                <w:b w:val="false"/>
                <w:i w:val="false"/>
                <w:color w:val="000000"/>
                <w:sz w:val="20"/>
              </w:rPr>
              <w:t>Қазақстан Республикасының Бюджет кодексінің 69-бабының </w:t>
            </w:r>
            <w:r>
              <w:rPr>
                <w:rFonts w:ascii="Times New Roman"/>
                <w:b w:val="false"/>
                <w:i w:val="false"/>
                <w:color w:val="000000"/>
                <w:sz w:val="20"/>
              </w:rPr>
              <w:t>2-тармағына</w:t>
            </w:r>
            <w:r>
              <w:rPr>
                <w:rFonts w:ascii="Times New Roman"/>
                <w:b w:val="false"/>
                <w:i w:val="false"/>
                <w:color w:val="000000"/>
                <w:sz w:val="20"/>
              </w:rPr>
              <w:t xml:space="preserve"> сәйкес орталық мемлекеттік орган бекітетін «Мемлекеттік органдардың аппаратын және ерекше үй-жайларын орналастыруға арналған алаңдар нормалары мен телефон байланысын пайдалану үшін тиесілілік нормалары және Қазақстан Республикасы Үкіметінің кейбір шешімдеріне өзгерістер мен толықтырулар енгізу»;</w:t>
            </w:r>
          </w:p>
          <w:p>
            <w:pPr>
              <w:spacing w:after="20"/>
              <w:ind w:left="20"/>
              <w:jc w:val="both"/>
            </w:pPr>
            <w:r>
              <w:rPr>
                <w:rFonts w:ascii="Times New Roman"/>
                <w:b w:val="false"/>
                <w:i w:val="false"/>
                <w:color w:val="000000"/>
                <w:sz w:val="20"/>
              </w:rPr>
              <w:t>«Халықты жұмыспен қамту туралы» ҚРЗ 6-бабының 2-тармағының </w:t>
            </w:r>
            <w:r>
              <w:rPr>
                <w:rFonts w:ascii="Times New Roman"/>
                <w:b w:val="false"/>
                <w:i w:val="false"/>
                <w:color w:val="000000"/>
                <w:sz w:val="20"/>
              </w:rPr>
              <w:t>9-9 тармақшасына</w:t>
            </w:r>
            <w:r>
              <w:rPr>
                <w:rFonts w:ascii="Times New Roman"/>
                <w:b w:val="false"/>
                <w:i w:val="false"/>
                <w:color w:val="000000"/>
                <w:sz w:val="20"/>
              </w:rPr>
              <w:t xml:space="preserve"> сәйкес орталық атқарушы орган бекітетін «Жұмыспен қамтуға жәрдемдесудің белсенді шараларына қатысатын адамдарды оқытуды, олардың жұмысқа орналасуына жәрдемдесуді және оларға мемлекеттік қолдау шараларын көрсетуді ұйымдастыру және қаржыландыру қағидасы»;</w:t>
            </w:r>
          </w:p>
          <w:p>
            <w:pPr>
              <w:spacing w:after="20"/>
              <w:ind w:left="20"/>
              <w:jc w:val="both"/>
            </w:pPr>
            <w:r>
              <w:rPr>
                <w:rFonts w:ascii="Times New Roman"/>
                <w:b w:val="false"/>
                <w:i w:val="false"/>
                <w:color w:val="000000"/>
                <w:sz w:val="20"/>
              </w:rPr>
              <w:t>- «Автомобиль көлігі туралы» ҚРЗ 13-бабының </w:t>
            </w:r>
            <w:r>
              <w:rPr>
                <w:rFonts w:ascii="Times New Roman"/>
                <w:b w:val="false"/>
                <w:i w:val="false"/>
                <w:color w:val="000000"/>
                <w:sz w:val="20"/>
              </w:rPr>
              <w:t>23-16-тармағына</w:t>
            </w:r>
            <w:r>
              <w:rPr>
                <w:rFonts w:ascii="Times New Roman"/>
                <w:b w:val="false"/>
                <w:i w:val="false"/>
                <w:color w:val="000000"/>
                <w:sz w:val="20"/>
              </w:rPr>
              <w:t xml:space="preserve"> сәйкес уәкілетті орган бекітетін «Әлеуметтік мәні бар жолаушылар тасымалдауларын жүзеге асырумен байланысты тасымалдаушылардың залалдарын бюджет қаражаты есебінен субсидиялау қағидасы»;</w:t>
            </w:r>
          </w:p>
          <w:p>
            <w:pPr>
              <w:spacing w:after="20"/>
              <w:ind w:left="20"/>
              <w:jc w:val="both"/>
            </w:pPr>
            <w:r>
              <w:rPr>
                <w:rFonts w:ascii="Times New Roman"/>
                <w:b w:val="false"/>
                <w:i w:val="false"/>
                <w:color w:val="000000"/>
                <w:sz w:val="20"/>
              </w:rPr>
              <w:t>- «Ішкі су көлігі туралы» ҚРЗ 9-бабының 1-тармағының </w:t>
            </w:r>
            <w:r>
              <w:rPr>
                <w:rFonts w:ascii="Times New Roman"/>
                <w:b w:val="false"/>
                <w:i w:val="false"/>
                <w:color w:val="000000"/>
                <w:sz w:val="20"/>
              </w:rPr>
              <w:t>26-29 тармақшаларына</w:t>
            </w:r>
            <w:r>
              <w:rPr>
                <w:rFonts w:ascii="Times New Roman"/>
                <w:b w:val="false"/>
                <w:i w:val="false"/>
                <w:color w:val="000000"/>
                <w:sz w:val="20"/>
              </w:rPr>
              <w:t xml:space="preserve"> сәйкес уәкілетті орган бекітетін «Тасымалдаушылардың ішкі су көлігінде әлеуметтік мәні бар жолаушылар тасымалын жүзеге асыруға байланысты залалдарын бюджет қаражаты есебінен субсидиялау қағидасы»:</w:t>
            </w:r>
          </w:p>
          <w:p>
            <w:pPr>
              <w:spacing w:after="20"/>
              <w:ind w:left="20"/>
              <w:jc w:val="both"/>
            </w:pPr>
            <w:r>
              <w:rPr>
                <w:rFonts w:ascii="Times New Roman"/>
                <w:b w:val="false"/>
                <w:i w:val="false"/>
                <w:color w:val="000000"/>
                <w:sz w:val="20"/>
              </w:rPr>
              <w:t>- «Темір жол көлігі туралы» ҚРЗ 14-бабы 2-тармағының </w:t>
            </w:r>
            <w:r>
              <w:rPr>
                <w:rFonts w:ascii="Times New Roman"/>
                <w:b w:val="false"/>
                <w:i w:val="false"/>
                <w:color w:val="000000"/>
                <w:sz w:val="20"/>
              </w:rPr>
              <w:t>34-23 тармақшаларына</w:t>
            </w:r>
            <w:r>
              <w:rPr>
                <w:rFonts w:ascii="Times New Roman"/>
                <w:b w:val="false"/>
                <w:i w:val="false"/>
                <w:color w:val="000000"/>
                <w:sz w:val="20"/>
              </w:rPr>
              <w:t xml:space="preserve"> сәйкес уәкілетті орган бекітетін «Әлеуметтік мәні бар қатынастар бойынша жолаушылар тасымалдауды жүзеге асыратын тасымалдаушылардың залалдарын субсидиялау көлемдерін айқындау әдістемесі»;</w:t>
            </w:r>
          </w:p>
          <w:p>
            <w:pPr>
              <w:spacing w:after="20"/>
              <w:ind w:left="20"/>
              <w:jc w:val="both"/>
            </w:pPr>
            <w:r>
              <w:rPr>
                <w:rFonts w:ascii="Times New Roman"/>
                <w:b w:val="false"/>
                <w:i w:val="false"/>
                <w:color w:val="000000"/>
                <w:sz w:val="20"/>
              </w:rPr>
              <w:t>- «Халықденсаулығы және денсаулық сақтау жүйесі туралы » ҚРЗ 47-бабының </w:t>
            </w:r>
            <w:r>
              <w:rPr>
                <w:rFonts w:ascii="Times New Roman"/>
                <w:b w:val="false"/>
                <w:i w:val="false"/>
                <w:color w:val="000000"/>
                <w:sz w:val="20"/>
              </w:rPr>
              <w:t>3—тармағына</w:t>
            </w:r>
            <w:r>
              <w:rPr>
                <w:rFonts w:ascii="Times New Roman"/>
                <w:b w:val="false"/>
                <w:i w:val="false"/>
                <w:color w:val="000000"/>
                <w:sz w:val="20"/>
              </w:rPr>
              <w:t xml:space="preserve"> сәйкес уәкілетті орган бекітетін «Стационарлық көмек көрсету ережесі»;</w:t>
            </w:r>
          </w:p>
          <w:p>
            <w:pPr>
              <w:spacing w:after="20"/>
              <w:ind w:left="20"/>
              <w:jc w:val="both"/>
            </w:pPr>
            <w:r>
              <w:rPr>
                <w:rFonts w:ascii="Times New Roman"/>
                <w:b w:val="false"/>
                <w:i w:val="false"/>
                <w:color w:val="000000"/>
                <w:sz w:val="20"/>
              </w:rPr>
              <w:t>«Халық денсаулығы және денсаулық сақтау жүйесі туралы» ҚРЗ 48-бабының </w:t>
            </w:r>
            <w:r>
              <w:rPr>
                <w:rFonts w:ascii="Times New Roman"/>
                <w:b w:val="false"/>
                <w:i w:val="false"/>
                <w:color w:val="000000"/>
                <w:sz w:val="20"/>
              </w:rPr>
              <w:t>2-тармағына</w:t>
            </w:r>
            <w:r>
              <w:rPr>
                <w:rFonts w:ascii="Times New Roman"/>
                <w:b w:val="false"/>
                <w:i w:val="false"/>
                <w:color w:val="000000"/>
                <w:sz w:val="20"/>
              </w:rPr>
              <w:t xml:space="preserve"> сәйкес уәкілетті орган бекітетін «Стационарды алмастыратын көмек көрсету қағидалары»; - «Халық денсаулығы және денсаулық сақтау жүйесі туралы» ҚРЗ 7-бабы 1-тармағының </w:t>
            </w:r>
            <w:r>
              <w:rPr>
                <w:rFonts w:ascii="Times New Roman"/>
                <w:b w:val="false"/>
                <w:i w:val="false"/>
                <w:color w:val="000000"/>
                <w:sz w:val="20"/>
              </w:rPr>
              <w:t>22 тармақшасына</w:t>
            </w:r>
            <w:r>
              <w:rPr>
                <w:rFonts w:ascii="Times New Roman"/>
                <w:b w:val="false"/>
                <w:i w:val="false"/>
                <w:color w:val="000000"/>
                <w:sz w:val="20"/>
              </w:rPr>
              <w:t xml:space="preserve"> сәйкесс сәйкес уәкілетті орган бекітетін «Тегін медициналық көмектің кепілдік берілген көлемін көрсету жөніндегі қызметтер берушіні таңдау және оның шығындарын өтеу қағидалары» Жаңа </w:t>
            </w:r>
          </w:p>
          <w:p>
            <w:pPr>
              <w:spacing w:after="20"/>
              <w:ind w:left="20"/>
              <w:jc w:val="both"/>
            </w:pPr>
            <w:r>
              <w:rPr>
                <w:rFonts w:ascii="Times New Roman"/>
                <w:b w:val="false"/>
                <w:i w:val="false"/>
                <w:color w:val="000000"/>
                <w:sz w:val="20"/>
              </w:rPr>
              <w:t xml:space="preserve">Жаңартылған.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Негізсіз пайдаланған қаражатты бюджетке өтеу немесе есеп бойынша орнына келтіру, сонымен қатар өнім берушімен шарт міндеттеріндегі тауарларды, жұмыстарды және қызметтерді орындау. 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Әкімшілік жауапкершілік.</w:t>
            </w:r>
            <w:r>
              <w:br/>
            </w:r>
            <w:r>
              <w:rPr>
                <w:rFonts w:ascii="Times New Roman"/>
                <w:b w:val="false"/>
                <w:i w:val="false"/>
                <w:color w:val="000000"/>
                <w:sz w:val="20"/>
              </w:rPr>
              <w:t>
ӘҚБК-нің </w:t>
            </w:r>
            <w:r>
              <w:rPr>
                <w:rFonts w:ascii="Times New Roman"/>
                <w:b w:val="false"/>
                <w:i w:val="false"/>
                <w:color w:val="000000"/>
                <w:sz w:val="20"/>
              </w:rPr>
              <w:t>237-бабы</w:t>
            </w:r>
            <w:r>
              <w:rPr>
                <w:rFonts w:ascii="Times New Roman"/>
                <w:b w:val="false"/>
                <w:i w:val="false"/>
                <w:color w:val="000000"/>
                <w:sz w:val="20"/>
              </w:rPr>
              <w:t>.</w:t>
            </w:r>
          </w:p>
        </w:tc>
      </w:tr>
      <w:tr>
        <w:trPr>
          <w:trHeight w:val="13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төленбеген қызметақы (ақшалы мазмұнның, қанағаттар, сыйлықақылар).</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жылдың 15 мамырдағы </w:t>
            </w:r>
            <w:r>
              <w:rPr>
                <w:rFonts w:ascii="Times New Roman"/>
                <w:b w:val="false"/>
                <w:i w:val="false"/>
                <w:color w:val="000000"/>
                <w:sz w:val="20"/>
              </w:rPr>
              <w:t>Еңбек 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Қазақстан Республикасы Үкіметінің қаулылары:</w:t>
            </w:r>
            <w:r>
              <w:br/>
            </w:r>
            <w:r>
              <w:rPr>
                <w:rFonts w:ascii="Times New Roman"/>
                <w:b w:val="false"/>
                <w:i w:val="false"/>
                <w:color w:val="000000"/>
                <w:sz w:val="20"/>
              </w:rPr>
              <w:t>
- 2001 жылғы 29 тамыздағы </w:t>
            </w:r>
            <w:r>
              <w:rPr>
                <w:rFonts w:ascii="Times New Roman"/>
                <w:b w:val="false"/>
                <w:i w:val="false"/>
                <w:color w:val="000000"/>
                <w:sz w:val="20"/>
              </w:rPr>
              <w:t>«Мемлекеттiк бюджет қаражаты есебінен Қазақстан Республикасы органдарының қызметкерлеріне сыйлық беру, материалдық көмек көрсету және лауазымдық жалақыларына үстемеақылар белгілеу ережесін бекіту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- 2007 жылғы 29 желтоқсандағы № 1400 </w:t>
            </w:r>
            <w:r>
              <w:rPr>
                <w:rFonts w:ascii="Times New Roman"/>
                <w:b w:val="false"/>
                <w:i w:val="false"/>
                <w:color w:val="000000"/>
                <w:sz w:val="20"/>
              </w:rPr>
              <w:t>«Азаматтық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Қазақстан Республикасының Еңбек кодексінің 136-бабының </w:t>
            </w:r>
            <w:r>
              <w:rPr>
                <w:rFonts w:ascii="Times New Roman"/>
                <w:b w:val="false"/>
                <w:i w:val="false"/>
                <w:color w:val="000000"/>
                <w:sz w:val="20"/>
              </w:rPr>
              <w:t>3-тармағына</w:t>
            </w:r>
            <w:r>
              <w:rPr>
                <w:rFonts w:ascii="Times New Roman"/>
                <w:b w:val="false"/>
                <w:i w:val="false"/>
                <w:color w:val="000000"/>
                <w:sz w:val="20"/>
              </w:rPr>
              <w:t xml:space="preserve"> сәйкес еңбек бойынша орталық уәкілетті орган бекітетін «Орташа жалақыны есептеудің бірыңғай ережесі».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w:t>
            </w:r>
          </w:p>
        </w:tc>
      </w:tr>
      <w:tr>
        <w:trPr>
          <w:trHeight w:val="42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немесе облыстардың жергілікті атқарушы органдарының оларды пайдалану (түгел пайдалану) туралы шешімімен көзделген Қазақстан Республикасы Үкіметі резервінен бөлінгенді қоспағанда республикалық бюджеттен бөлінген өткен қаржы жылындағы нысаналы даму трансферттерінің пайдаланылмаған (түгел пайдаланылмаған) сомасын ағымдағы қаржы жылы пайдалану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кодексінің 44- бабының </w:t>
            </w:r>
            <w:r>
              <w:rPr>
                <w:rFonts w:ascii="Times New Roman"/>
                <w:b w:val="false"/>
                <w:i w:val="false"/>
                <w:color w:val="000000"/>
                <w:sz w:val="20"/>
              </w:rPr>
              <w:t>5 -тармағы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бюджетке өтеуге жатады.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w:t>
            </w:r>
          </w:p>
        </w:tc>
      </w:tr>
      <w:tr>
        <w:trPr>
          <w:trHeight w:val="42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немесе облыстық бюджеттен бөлінген, Қазақстан Республикасының Үкіметі немесе облыстың жергілікті атқарушы органы ағымдағы қаржы жылы одан әрі пайдалану (толық пайдалану) туралы шешім қабылдамаған нысаналы трансферттердің өткен қаржы жылында пайдаланылмаған (толық пайдаланылмаған) сомалары жылдың басындағы бюджет қаражатының, оларды бөлген жоғары тұрған бюджетке қайтарылуын жүзеге асырмау.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кодексінің 44- бабының </w:t>
            </w:r>
            <w:r>
              <w:rPr>
                <w:rFonts w:ascii="Times New Roman"/>
                <w:b w:val="false"/>
                <w:i w:val="false"/>
                <w:color w:val="000000"/>
                <w:sz w:val="20"/>
              </w:rPr>
              <w:t>7- 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бюджетке өтеуге жатады.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Кезекті қаржы жылының 1 қаңтарындағы жай-күйі бойынша өткен қаржы жылында бюджеттің атқарылу қорытындылары бойынша пайдаланылмай қалған бюджет қаражатының қалдықтарын пайдалану бойынша талаптарын сақтамау.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w:t>
            </w:r>
            <w:r>
              <w:rPr>
                <w:rFonts w:ascii="Times New Roman"/>
                <w:b w:val="false"/>
                <w:i w:val="false"/>
                <w:color w:val="000000"/>
                <w:sz w:val="20"/>
              </w:rPr>
              <w:t>104-бабы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бұзушылықтарды жою.</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(аудандық) коммуналдық мүліктің облыстық (аудандық) коммуналдық заңды тұлғаларға уақтылы және толық көлемде бекітіліп берілмегені үшін.</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 туралы» Қазақстан Республикасының 2011 жылғы 1 наурыздағы Заңының 18-бабының </w:t>
            </w:r>
            <w:r>
              <w:rPr>
                <w:rFonts w:ascii="Times New Roman"/>
                <w:b w:val="false"/>
                <w:i w:val="false"/>
                <w:color w:val="000000"/>
                <w:sz w:val="20"/>
              </w:rPr>
              <w:t>13-тармақшасы</w:t>
            </w:r>
            <w:r>
              <w:rPr>
                <w:rFonts w:ascii="Times New Roman"/>
                <w:b w:val="false"/>
                <w:i w:val="false"/>
                <w:color w:val="000000"/>
                <w:sz w:val="20"/>
              </w:rPr>
              <w:t>, 17-бабының </w:t>
            </w:r>
            <w:r>
              <w:rPr>
                <w:rFonts w:ascii="Times New Roman"/>
                <w:b w:val="false"/>
                <w:i w:val="false"/>
                <w:color w:val="000000"/>
                <w:sz w:val="20"/>
              </w:rPr>
              <w:t>11-тармақшасы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қайтаруға немесе бекітілген мүліктерді қайта қалпына келтіруге жатады.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сыныптама ерекшелiгiнде көзделмеген шығындарды жүзеге асыру.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бірыңғай бюджеттік сыныптамасының кейбір мәселелері туралы"</w:t>
            </w:r>
            <w:r>
              <w:rPr>
                <w:rFonts w:ascii="Times New Roman"/>
                <w:b w:val="false"/>
                <w:i w:val="false"/>
                <w:color w:val="000000"/>
                <w:sz w:val="20"/>
              </w:rPr>
              <w:t xml:space="preserve"> Қазақстан Республикасы Қаржы министрінің 2014 жылғы 18 қыркүйектегі № 403 бұйрығы.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Мемлекет активтерін пайдалану кезіндегі бюджеттік заңнама бұзушылықтары</w:t>
            </w:r>
          </w:p>
        </w:tc>
      </w:tr>
      <w:tr>
        <w:trPr>
          <w:trHeight w:val="42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мемлекет бақылайтын акционерлік қоғамдар мен жауапкершілігі шектеулі серіктестіктердің әкімшілік шығыстар бойынша заттай нормаларды асырып жіберуі.</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2003 жылғы 10 ақпандағы № 145 </w:t>
            </w:r>
            <w:r>
              <w:rPr>
                <w:rFonts w:ascii="Times New Roman"/>
                <w:b w:val="false"/>
                <w:i w:val="false"/>
                <w:color w:val="000000"/>
                <w:sz w:val="20"/>
              </w:rPr>
              <w:t>«Акцияларының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 оңтайландыру мақсатымен олардың әкімшілік шығыстарының мониторингін жүргізу тетігін анықтау туралы»</w:t>
            </w:r>
            <w:r>
              <w:rPr>
                <w:rFonts w:ascii="Times New Roman"/>
                <w:b w:val="false"/>
                <w:i w:val="false"/>
                <w:color w:val="000000"/>
                <w:sz w:val="20"/>
              </w:rPr>
              <w:t xml:space="preserve"> қаулысы.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шығыстарды бекітілген заттай нормалармен сәйкес келтіру. Асырып көрсетілген сомалар шегінде шегінде негізсіз жұмсалған қаражатты өтеу.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r>
              <w:br/>
            </w:r>
            <w:r>
              <w:rPr>
                <w:rFonts w:ascii="Times New Roman"/>
                <w:b w:val="false"/>
                <w:i w:val="false"/>
                <w:color w:val="000000"/>
                <w:sz w:val="20"/>
              </w:rPr>
              <w:t>
ӘҚБК-нің </w:t>
            </w:r>
            <w:r>
              <w:rPr>
                <w:rFonts w:ascii="Times New Roman"/>
                <w:b w:val="false"/>
                <w:i w:val="false"/>
                <w:color w:val="000000"/>
                <w:sz w:val="20"/>
              </w:rPr>
              <w:t>219-бабы</w:t>
            </w:r>
            <w:r>
              <w:rPr>
                <w:rFonts w:ascii="Times New Roman"/>
                <w:b w:val="false"/>
                <w:i w:val="false"/>
                <w:color w:val="000000"/>
                <w:sz w:val="20"/>
              </w:rPr>
              <w:t>.</w:t>
            </w:r>
          </w:p>
        </w:tc>
      </w:tr>
      <w:tr>
        <w:trPr>
          <w:trHeight w:val="13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Квазимемлекеттік сектор субъектісі:</w:t>
            </w:r>
            <w:r>
              <w:br/>
            </w:r>
            <w:r>
              <w:rPr>
                <w:rFonts w:ascii="Times New Roman"/>
                <w:b w:val="false"/>
                <w:i w:val="false"/>
                <w:color w:val="000000"/>
                <w:sz w:val="20"/>
              </w:rPr>
              <w:t>
1) төлем тапсырмаларын заңды мен негізді ұсынуды;</w:t>
            </w:r>
            <w:r>
              <w:br/>
            </w:r>
            <w:r>
              <w:rPr>
                <w:rFonts w:ascii="Times New Roman"/>
                <w:b w:val="false"/>
                <w:i w:val="false"/>
                <w:color w:val="000000"/>
                <w:sz w:val="20"/>
              </w:rPr>
              <w:t>
2) ақша алушының пайдасына төлемдерді жүзеге асыру жөніндегі міндеттемелердің толық орындалуын;</w:t>
            </w:r>
            <w:r>
              <w:br/>
            </w:r>
            <w:r>
              <w:rPr>
                <w:rFonts w:ascii="Times New Roman"/>
                <w:b w:val="false"/>
                <w:i w:val="false"/>
                <w:color w:val="000000"/>
                <w:sz w:val="20"/>
              </w:rPr>
              <w:t>
3) жасалған операциялардың дұрыстығын;</w:t>
            </w:r>
            <w:r>
              <w:br/>
            </w:r>
            <w:r>
              <w:rPr>
                <w:rFonts w:ascii="Times New Roman"/>
                <w:b w:val="false"/>
                <w:i w:val="false"/>
                <w:color w:val="000000"/>
                <w:sz w:val="20"/>
              </w:rPr>
              <w:t>
4) бюджетті атқару жөніндегі орталық уәкілетті органның аумақтық бөлімшесіне төлемнің негізділігін растайтын құжаттардың табыс етілуін қамтамасыз етпеуі.</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97-бабының </w:t>
            </w:r>
            <w:r>
              <w:rPr>
                <w:rFonts w:ascii="Times New Roman"/>
                <w:b w:val="false"/>
                <w:i w:val="false"/>
                <w:color w:val="000000"/>
                <w:sz w:val="20"/>
              </w:rPr>
              <w:t>6-1-тармағы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 соның ішінде қазынашылық органдарда ашылған квази мемлекеттік сектор субъектісінің есеп-шотына қаражатты қайтару жолымен.</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xml:space="preserve"> Қазақстан Республикасының 2011 жылғы 1 наурыздағы Заңы;</w:t>
            </w:r>
            <w:r>
              <w:br/>
            </w:r>
            <w:r>
              <w:rPr>
                <w:rFonts w:ascii="Times New Roman"/>
                <w:b w:val="false"/>
                <w:i w:val="false"/>
                <w:color w:val="000000"/>
                <w:sz w:val="20"/>
              </w:rPr>
              <w:t>
</w:t>
            </w:r>
            <w:r>
              <w:rPr>
                <w:rFonts w:ascii="Times New Roman"/>
                <w:b w:val="false"/>
                <w:i w:val="false"/>
                <w:color w:val="000000"/>
                <w:sz w:val="20"/>
              </w:rPr>
              <w:t>«Ұлттық әл-ауқат қоры туралы»</w:t>
            </w:r>
            <w:r>
              <w:rPr>
                <w:rFonts w:ascii="Times New Roman"/>
                <w:b w:val="false"/>
                <w:i w:val="false"/>
                <w:color w:val="000000"/>
                <w:sz w:val="20"/>
              </w:rPr>
              <w:t xml:space="preserve"> Қазақстан Республикасының 2012 жылғы 1 ақпандағы Заңы.</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тәуелді және Қазақстан Республикасының заңнамалық актілеріне сәйкес үлестес болып табылатын өзге де заңды тұлғалардың қаржылық-экономикалық негіздемеде көзделген, жарғылық капиталдарына мемлекеттің қатысуы арқылы салынатын бюджеттік инвестициялардың нәтижелеріне қол жеткізбеуі.</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w:t>
            </w:r>
            <w:r>
              <w:rPr>
                <w:rFonts w:ascii="Times New Roman"/>
                <w:b w:val="false"/>
                <w:i w:val="false"/>
                <w:color w:val="000000"/>
                <w:sz w:val="20"/>
              </w:rPr>
              <w:t>105-бабы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қайтару. </w:t>
            </w:r>
          </w:p>
          <w:p>
            <w:pPr>
              <w:spacing w:after="20"/>
              <w:ind w:left="20"/>
              <w:jc w:val="both"/>
            </w:pPr>
            <w:r>
              <w:rPr>
                <w:rFonts w:ascii="Times New Roman"/>
                <w:b w:val="false"/>
                <w:i w:val="false"/>
                <w:color w:val="000000"/>
                <w:sz w:val="20"/>
              </w:rPr>
              <w:t xml:space="preserve">Алға қойылған нәтижелерге қол жеткізу үшін шаралар қабылдау.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r>
              <w:br/>
            </w:r>
            <w:r>
              <w:rPr>
                <w:rFonts w:ascii="Times New Roman"/>
                <w:b w:val="false"/>
                <w:i w:val="false"/>
                <w:color w:val="000000"/>
                <w:sz w:val="20"/>
              </w:rPr>
              <w:t>
ӘҚБК-нің 216-бабының </w:t>
            </w:r>
            <w:r>
              <w:rPr>
                <w:rFonts w:ascii="Times New Roman"/>
                <w:b w:val="false"/>
                <w:i w:val="false"/>
                <w:color w:val="000000"/>
                <w:sz w:val="20"/>
              </w:rPr>
              <w:t>1-тармағы</w:t>
            </w:r>
            <w:r>
              <w:rPr>
                <w:rFonts w:ascii="Times New Roman"/>
                <w:b w:val="false"/>
                <w:i w:val="false"/>
                <w:color w:val="000000"/>
                <w:sz w:val="20"/>
              </w:rPr>
              <w:t>.</w:t>
            </w:r>
          </w:p>
        </w:tc>
      </w:tr>
      <w:tr>
        <w:trPr>
          <w:trHeight w:val="9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мемлекет қатысушы немесе акционері болып табылатын жауапкершілігі шектеулі серіктестіктердің, акционерлік қоғамдардың қаржылық-экономикалық негіздемеде көзделген, жарғылық капиталдарына мемлекеттің қатысуы арқылы салынатын бюджеттік инвестициялардың нәтижелеріне қол жеткізбеуі.</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w:t>
            </w:r>
            <w:r>
              <w:rPr>
                <w:rFonts w:ascii="Times New Roman"/>
                <w:b w:val="false"/>
                <w:i w:val="false"/>
                <w:color w:val="000000"/>
                <w:sz w:val="20"/>
              </w:rPr>
              <w:t>105-бабы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қайтару. </w:t>
            </w:r>
          </w:p>
          <w:p>
            <w:pPr>
              <w:spacing w:after="20"/>
              <w:ind w:left="20"/>
              <w:jc w:val="both"/>
            </w:pPr>
            <w:r>
              <w:rPr>
                <w:rFonts w:ascii="Times New Roman"/>
                <w:b w:val="false"/>
                <w:i w:val="false"/>
                <w:color w:val="000000"/>
                <w:sz w:val="20"/>
              </w:rPr>
              <w:t>Алға қойылған нәтижелерге қол жеткізу үшін шаралар қабылдау.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r>
              <w:br/>
            </w:r>
            <w:r>
              <w:rPr>
                <w:rFonts w:ascii="Times New Roman"/>
                <w:b w:val="false"/>
                <w:i w:val="false"/>
                <w:color w:val="000000"/>
                <w:sz w:val="20"/>
              </w:rPr>
              <w:t>
ӘҚБК-нің 216-бабының </w:t>
            </w:r>
            <w:r>
              <w:rPr>
                <w:rFonts w:ascii="Times New Roman"/>
                <w:b w:val="false"/>
                <w:i w:val="false"/>
                <w:color w:val="000000"/>
                <w:sz w:val="20"/>
              </w:rPr>
              <w:t>2-тармағы</w:t>
            </w:r>
            <w:r>
              <w:rPr>
                <w:rFonts w:ascii="Times New Roman"/>
                <w:b w:val="false"/>
                <w:i w:val="false"/>
                <w:color w:val="000000"/>
                <w:sz w:val="20"/>
              </w:rPr>
              <w:t>.</w:t>
            </w:r>
          </w:p>
        </w:tc>
      </w:tr>
      <w:tr>
        <w:trPr>
          <w:trHeight w:val="9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 мен мемлекеттік кәсіпорындардың, мемлекеттің қатысуы бар заңды тұлғалардың олардың қызметтерінің қаржылық есептілік аудитін жүргізгеннен кейінгі бір айдың ішінде бюджет қаражаттарын, несиелерді, байланысты гранттарды, мемлекет активтерін, мемлекет кепілдік берген мемлекеттік қарыздарды пайдалану кезінде анықталған бұзушылықтар туралы мемлекеттік қаржылық бақылау органдарына ақпарат ұсынбауы.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қызмет туралы» Қазақстан Республикасының 1998 жылғы 20 қарашадағы Заңының 25-бабының </w:t>
            </w:r>
            <w:r>
              <w:rPr>
                <w:rFonts w:ascii="Times New Roman"/>
                <w:b w:val="false"/>
                <w:i w:val="false"/>
                <w:color w:val="000000"/>
                <w:sz w:val="20"/>
              </w:rPr>
              <w:t>3-тармағы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r>
              <w:br/>
            </w:r>
            <w:r>
              <w:rPr>
                <w:rFonts w:ascii="Times New Roman"/>
                <w:b w:val="false"/>
                <w:i w:val="false"/>
                <w:color w:val="000000"/>
                <w:sz w:val="20"/>
              </w:rPr>
              <w:t>
ӘҚБТ кодексінің 247-бабының </w:t>
            </w:r>
            <w:r>
              <w:rPr>
                <w:rFonts w:ascii="Times New Roman"/>
                <w:b w:val="false"/>
                <w:i w:val="false"/>
                <w:color w:val="000000"/>
                <w:sz w:val="20"/>
              </w:rPr>
              <w:t>6-тармағы</w:t>
            </w:r>
            <w:r>
              <w:rPr>
                <w:rFonts w:ascii="Times New Roman"/>
                <w:b w:val="false"/>
                <w:i w:val="false"/>
                <w:color w:val="000000"/>
                <w:sz w:val="20"/>
              </w:rPr>
              <w:t>.</w:t>
            </w:r>
          </w:p>
        </w:tc>
      </w:tr>
      <w:tr>
        <w:trPr>
          <w:trHeight w:val="130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капиталында мемлекеттің қатысуы арқылы бекітілген қаржылық-экономикалық негіздемеге сәйкес емес бюджеттік инвестицияларды іске асыру.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154-бабының </w:t>
            </w:r>
            <w:r>
              <w:rPr>
                <w:rFonts w:ascii="Times New Roman"/>
                <w:b w:val="false"/>
                <w:i w:val="false"/>
                <w:color w:val="000000"/>
                <w:sz w:val="20"/>
              </w:rPr>
              <w:t>2- тармағы</w:t>
            </w:r>
            <w:r>
              <w:rPr>
                <w:rFonts w:ascii="Times New Roman"/>
                <w:b w:val="false"/>
                <w:i w:val="false"/>
                <w:color w:val="000000"/>
                <w:sz w:val="20"/>
              </w:rPr>
              <w:t>, 159-бабының </w:t>
            </w:r>
            <w:r>
              <w:rPr>
                <w:rFonts w:ascii="Times New Roman"/>
                <w:b w:val="false"/>
                <w:i w:val="false"/>
                <w:color w:val="000000"/>
                <w:sz w:val="20"/>
              </w:rPr>
              <w:t>1-1 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 соның ішінде қазынашылық органдарда ашылған квазимемлекеттік сектор субъектісінің есеп-шотына қаражатты қайтару жолымен.</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xml:space="preserve"> Қазақстан Республикасының 2011 жылғы 1 наурыздағы Заңы;</w:t>
            </w:r>
            <w:r>
              <w:br/>
            </w:r>
            <w:r>
              <w:rPr>
                <w:rFonts w:ascii="Times New Roman"/>
                <w:b w:val="false"/>
                <w:i w:val="false"/>
                <w:color w:val="000000"/>
                <w:sz w:val="20"/>
              </w:rPr>
              <w:t>
</w:t>
            </w:r>
            <w:r>
              <w:rPr>
                <w:rFonts w:ascii="Times New Roman"/>
                <w:b w:val="false"/>
                <w:i w:val="false"/>
                <w:color w:val="000000"/>
                <w:sz w:val="20"/>
              </w:rPr>
              <w:t>«Ұлттық әл-ауқат қоры туралы»</w:t>
            </w:r>
            <w:r>
              <w:rPr>
                <w:rFonts w:ascii="Times New Roman"/>
                <w:b w:val="false"/>
                <w:i w:val="false"/>
                <w:color w:val="000000"/>
                <w:sz w:val="20"/>
              </w:rPr>
              <w:t xml:space="preserve"> Қазақстан Республикасының 2012 жылғы 1 ақпандағы Заңы.</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басқару құқығындағы мемлекеттiк кәсiпорынның (қазыналық кәсiпорынның) лауазымды тұлғаларының уәкiлеттi орган бекiткен сметалар сомасынан тыс қабылдау бойынша, жедел басқару құқығындағы мемлекеттiк кәсiпорынның (қазыналық кәсiпорынның) мiндеттемелерi бойынша Қазақстан Республикасы Үкiметiнiң немесе тиiстi жергiлiктi атқарушы органның жауаптылығына әкеп соққан заңсыз әрекеттерi.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1994 жылғы 27 желтоқсандағы Азаматтық кодексінің </w:t>
            </w:r>
            <w:r>
              <w:rPr>
                <w:rFonts w:ascii="Times New Roman"/>
                <w:b w:val="false"/>
                <w:i w:val="false"/>
                <w:color w:val="000000"/>
                <w:sz w:val="20"/>
              </w:rPr>
              <w:t>44-бабы</w:t>
            </w:r>
            <w:r>
              <w:rPr>
                <w:rFonts w:ascii="Times New Roman"/>
                <w:b w:val="false"/>
                <w:i w:val="false"/>
                <w:color w:val="000000"/>
                <w:sz w:val="20"/>
              </w:rPr>
              <w:t>;</w:t>
            </w:r>
          </w:p>
          <w:p>
            <w:pPr>
              <w:spacing w:after="20"/>
              <w:ind w:left="20"/>
              <w:jc w:val="both"/>
            </w:pPr>
            <w:r>
              <w:rPr>
                <w:rFonts w:ascii="Times New Roman"/>
                <w:b w:val="false"/>
                <w:i w:val="false"/>
                <w:color w:val="000000"/>
                <w:sz w:val="20"/>
              </w:rPr>
              <w:t>Қазақстан «Мемлекеттік мүлік туралы» Республикасының 2011 жылғы 1 наурыздағы Заңының </w:t>
            </w:r>
            <w:r>
              <w:rPr>
                <w:rFonts w:ascii="Times New Roman"/>
                <w:b w:val="false"/>
                <w:i w:val="false"/>
                <w:color w:val="000000"/>
                <w:sz w:val="20"/>
              </w:rPr>
              <w:t>140</w:t>
            </w:r>
            <w:r>
              <w:rPr>
                <w:rFonts w:ascii="Times New Roman"/>
                <w:b w:val="false"/>
                <w:i w:val="false"/>
                <w:color w:val="000000"/>
                <w:sz w:val="20"/>
              </w:rPr>
              <w:t>, </w:t>
            </w:r>
            <w:r>
              <w:rPr>
                <w:rFonts w:ascii="Times New Roman"/>
                <w:b w:val="false"/>
                <w:i w:val="false"/>
                <w:color w:val="000000"/>
                <w:sz w:val="20"/>
              </w:rPr>
              <w:t>158-баптары</w:t>
            </w:r>
            <w:r>
              <w:rPr>
                <w:rFonts w:ascii="Times New Roman"/>
                <w:b w:val="false"/>
                <w:i w:val="false"/>
                <w:color w:val="000000"/>
                <w:sz w:val="20"/>
              </w:rPr>
              <w:t xml:space="preserve">.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 соның ішінде шартты бұзу жолымен.</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r>
              <w:br/>
            </w:r>
            <w:r>
              <w:rPr>
                <w:rFonts w:ascii="Times New Roman"/>
                <w:b w:val="false"/>
                <w:i w:val="false"/>
                <w:color w:val="000000"/>
                <w:sz w:val="20"/>
              </w:rPr>
              <w:t>
ӘҚБК-нің </w:t>
            </w:r>
            <w:r>
              <w:rPr>
                <w:rFonts w:ascii="Times New Roman"/>
                <w:b w:val="false"/>
                <w:i w:val="false"/>
                <w:color w:val="000000"/>
                <w:sz w:val="20"/>
              </w:rPr>
              <w:t>267-бабы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активтерін пайдалану кезіндегі салалық заңнама бұзушылықтары.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денсаулығы және денсаулық сақтау жүйесі туралы»</w:t>
            </w:r>
            <w:r>
              <w:rPr>
                <w:rFonts w:ascii="Times New Roman"/>
                <w:b w:val="false"/>
                <w:i w:val="false"/>
                <w:color w:val="000000"/>
                <w:sz w:val="20"/>
              </w:rPr>
              <w:t xml:space="preserve"> Қазақстан Республикасының 2009 жылғы 18 қыркүйектегі Кодексі;</w:t>
            </w:r>
          </w:p>
          <w:p>
            <w:pPr>
              <w:spacing w:after="20"/>
              <w:ind w:left="20"/>
              <w:jc w:val="both"/>
            </w:pPr>
            <w:r>
              <w:rPr>
                <w:rFonts w:ascii="Times New Roman"/>
                <w:b w:val="false"/>
                <w:i w:val="false"/>
                <w:color w:val="000000"/>
                <w:sz w:val="20"/>
              </w:rPr>
              <w:t xml:space="preserve">Қазақстан Республикасы Үкіметінің қаулылары: </w:t>
            </w:r>
          </w:p>
          <w:p>
            <w:pPr>
              <w:spacing w:after="20"/>
              <w:ind w:left="20"/>
              <w:jc w:val="both"/>
            </w:pPr>
            <w:r>
              <w:rPr>
                <w:rFonts w:ascii="Times New Roman"/>
                <w:b w:val="false"/>
                <w:i w:val="false"/>
                <w:color w:val="000000"/>
                <w:sz w:val="20"/>
              </w:rPr>
              <w:t>- 1999 жылғы 27 мамырдағы № 659 </w:t>
            </w:r>
            <w:r>
              <w:rPr>
                <w:rFonts w:ascii="Times New Roman"/>
                <w:b w:val="false"/>
                <w:i w:val="false"/>
                <w:color w:val="000000"/>
                <w:sz w:val="20"/>
              </w:rPr>
              <w:t>«Республикалық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- 2008 жылғы 30 маусымдағы № 651 </w:t>
            </w:r>
            <w:r>
              <w:rPr>
                <w:rFonts w:ascii="Times New Roman"/>
                <w:b w:val="false"/>
                <w:i w:val="false"/>
                <w:color w:val="000000"/>
                <w:sz w:val="20"/>
              </w:rPr>
              <w:t>«Ұлттық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- 2008 жылғы 31 желтоқсандағы № 1339 № 448 </w:t>
            </w:r>
            <w:r>
              <w:rPr>
                <w:rFonts w:ascii="Times New Roman"/>
                <w:b w:val="false"/>
                <w:i w:val="false"/>
                <w:color w:val="000000"/>
                <w:sz w:val="20"/>
              </w:rPr>
              <w:t>«Республикалық бюджетке түсетiн түсiмдердiң алынуына, артық (қате) төленген соманың бюджеттен қайтарылуына және (немесе) есепке алынуына және салықтық емес түсiмдердiң, негiзгi капиталды сатудан түсетiн түсiмдердiң, трансферттердiң, бюджеттiк кредиттердi өтеу, мемлекеттiң қаржы активтерiн сатудан түсетiн соманың, қарыздардың бюджетке түсуiн бақылауды жүзеге асыруға жауапты уәкiлеттi органдардың тiзбесiн бекiту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- 2009 жылғы 28 мамырдағы № 787 </w:t>
            </w:r>
            <w:r>
              <w:rPr>
                <w:rFonts w:ascii="Times New Roman"/>
                <w:b w:val="false"/>
                <w:i w:val="false"/>
                <w:color w:val="000000"/>
                <w:sz w:val="20"/>
              </w:rPr>
              <w:t>«Ұлттық басқарушы холдинг, Ұлттық холдингтер, ұлттық компаниялар және акцияларының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жүзеге асыратын тауарларды, жұмыстарды және көрсетілетін қызметтерді сатып алудың үлгі ережесін бекіту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- 2009 жылғы 11 тамыздағы № 1209 </w:t>
            </w:r>
            <w:r>
              <w:rPr>
                <w:rFonts w:ascii="Times New Roman"/>
                <w:b w:val="false"/>
                <w:i w:val="false"/>
                <w:color w:val="000000"/>
                <w:sz w:val="20"/>
              </w:rPr>
              <w:t>«Кеңселік жиһаз сатып алуға арналған нормативтерді белгілеу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- 2010 жылғы 30 наурыздағы № 243 </w:t>
            </w:r>
            <w:r>
              <w:rPr>
                <w:rFonts w:ascii="Times New Roman"/>
                <w:b w:val="false"/>
                <w:i w:val="false"/>
                <w:color w:val="000000"/>
                <w:sz w:val="20"/>
              </w:rPr>
              <w:t>«Өндірістік қызметті ұйымдастыру және халыққа қызметтер көрсету саласын дамыту үшін меншікке кейіннен өтеусіз бере отырып, мемлекеттік меншіктің пайдаланылмайтын объектілерін және олардың алып отырған жер учаскелерін шағын кәсіпкерлік субъектілеріне мүліктік жалға (жалдауға) немесе сенімгерлік басқаруға беру ережесін бекіту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-2011 жылғы 1 маусымдағы № 615 </w:t>
            </w:r>
            <w:r>
              <w:rPr>
                <w:rFonts w:ascii="Times New Roman"/>
                <w:b w:val="false"/>
                <w:i w:val="false"/>
                <w:color w:val="000000"/>
                <w:sz w:val="20"/>
              </w:rPr>
              <w:t>«Дүлей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қағидасын бекіту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-2011 жылғы 1 маусымдағы № 616 </w:t>
            </w:r>
            <w:r>
              <w:rPr>
                <w:rFonts w:ascii="Times New Roman"/>
                <w:b w:val="false"/>
                <w:i w:val="false"/>
                <w:color w:val="000000"/>
                <w:sz w:val="20"/>
              </w:rPr>
              <w:t>«Мемлекеттік заңды тұлғаларға бекітіліп берілген мемлекеттік мүлікті мемлекеттік меншіктің бір түрінен екіншісіне беру қағидасын бекіту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- 2011 жылғы 9 тамыздағы № 920 </w:t>
            </w:r>
            <w:r>
              <w:rPr>
                <w:rFonts w:ascii="Times New Roman"/>
                <w:b w:val="false"/>
                <w:i w:val="false"/>
                <w:color w:val="000000"/>
                <w:sz w:val="20"/>
              </w:rPr>
              <w:t>«Жекешелендіру объектілерін сату қағидасын бекіту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- 2011 жылғы 28 қыркүйектегі № 1103 </w:t>
            </w:r>
            <w:r>
              <w:rPr>
                <w:rFonts w:ascii="Times New Roman"/>
                <w:b w:val="false"/>
                <w:i w:val="false"/>
                <w:color w:val="000000"/>
                <w:sz w:val="20"/>
              </w:rPr>
              <w:t>«Cыйға тарту шарты бойынша мемлекеттің мүлік құқығына ие болу қағидасын бекіту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«Мемлекет бақылайтын акционерлік қоғамдардағы корпоративтік басқаруды бағалау қағидасын бекіту туралы»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Қазақстан Республикасы Экономикалық даму және сауда министрінің 2011 жылғы 6 маусымдағы № 157 бұйрығы (Нормативтік құқықтық тізілімінде № 7047 болып тіркелді);</w:t>
            </w:r>
          </w:p>
          <w:p>
            <w:pPr>
              <w:spacing w:after="20"/>
              <w:ind w:left="20"/>
              <w:jc w:val="both"/>
            </w:pPr>
            <w:r>
              <w:rPr>
                <w:rFonts w:ascii="Times New Roman"/>
                <w:b w:val="false"/>
                <w:i w:val="false"/>
                <w:color w:val="000000"/>
                <w:sz w:val="20"/>
              </w:rPr>
              <w:t>- «Мемлекеттік мүлік туралы» ҚРЗ 140-бабының </w:t>
            </w:r>
            <w:r>
              <w:rPr>
                <w:rFonts w:ascii="Times New Roman"/>
                <w:b w:val="false"/>
                <w:i w:val="false"/>
                <w:color w:val="000000"/>
                <w:sz w:val="20"/>
              </w:rPr>
              <w:t>2-тармағына</w:t>
            </w:r>
            <w:r>
              <w:rPr>
                <w:rFonts w:ascii="Times New Roman"/>
                <w:b w:val="false"/>
                <w:i w:val="false"/>
                <w:color w:val="000000"/>
                <w:sz w:val="20"/>
              </w:rPr>
              <w:t xml:space="preserve"> сәйкес мемлекеттік жоспарлау бойынша орталық уәкілетті орган бекітетін «Республикалық мемлекеттік кәсiпорындардың таза табысының бір бөлігін аудару нормативі және </w:t>
            </w:r>
            <w:r>
              <w:rPr>
                <w:rFonts w:ascii="Times New Roman"/>
                <w:b w:val="false"/>
                <w:i w:val="false"/>
                <w:color w:val="000000"/>
                <w:sz w:val="20"/>
              </w:rPr>
              <w:t>"Республикалық бюджетке түсетiн түсiмдердiң алынуына, артық (қате) төленген соманың бюджеттен қайтарылуына және (немесе) есепке алынуына және салықтық емес түсiмдердiң, негiзгi капиталды сатудан түсетiн түсiмдердiң, трансферттердiң, бюджеттiк кредиттердi өтеу, мемлекеттiң қаржы активтерiн сатудан түсетiн соманың, қарыздардың бюджетке түсуiн бақылауды жүзеге асыруға жауапты уәкiлеттi органдардың тiзбесiн бекiту туралы"</w:t>
            </w:r>
            <w:r>
              <w:rPr>
                <w:rFonts w:ascii="Times New Roman"/>
                <w:b w:val="false"/>
                <w:i w:val="false"/>
                <w:color w:val="000000"/>
                <w:sz w:val="20"/>
              </w:rPr>
              <w:t xml:space="preserve"> Қазақстан Республикасы Үкiметiнiң 2008 жылғы 31 желтоқсандағы № 1339 қаулысына өзгеріс енгізу»;</w:t>
            </w:r>
          </w:p>
          <w:p>
            <w:pPr>
              <w:spacing w:after="20"/>
              <w:ind w:left="20"/>
              <w:jc w:val="both"/>
            </w:pPr>
            <w:r>
              <w:rPr>
                <w:rFonts w:ascii="Times New Roman"/>
                <w:b w:val="false"/>
                <w:i w:val="false"/>
                <w:color w:val="000000"/>
                <w:sz w:val="20"/>
              </w:rPr>
              <w:t>- «Халық денсаулығы және денсаулық сақтау жүйесі туралы» ҚРЗ 7-бабы 1-тармағының </w:t>
            </w:r>
            <w:r>
              <w:rPr>
                <w:rFonts w:ascii="Times New Roman"/>
                <w:b w:val="false"/>
                <w:i w:val="false"/>
                <w:color w:val="000000"/>
                <w:sz w:val="20"/>
              </w:rPr>
              <w:t>87- тармақшасына</w:t>
            </w:r>
            <w:r>
              <w:rPr>
                <w:rFonts w:ascii="Times New Roman"/>
                <w:b w:val="false"/>
                <w:i w:val="false"/>
                <w:color w:val="000000"/>
                <w:sz w:val="20"/>
              </w:rPr>
              <w:t xml:space="preserve"> сәйкес уәкілетті орган бекітетін</w:t>
            </w:r>
          </w:p>
          <w:p>
            <w:pPr>
              <w:spacing w:after="20"/>
              <w:ind w:left="20"/>
              <w:jc w:val="both"/>
            </w:pPr>
            <w:r>
              <w:rPr>
                <w:rFonts w:ascii="Times New Roman"/>
                <w:b w:val="false"/>
                <w:i w:val="false"/>
                <w:color w:val="000000"/>
                <w:sz w:val="20"/>
              </w:rPr>
              <w:t>«Денсаулық сақтау ұйымдарында ақылы қызметтерді көрсету ережесі мен шарттары»;</w:t>
            </w:r>
          </w:p>
          <w:p>
            <w:pPr>
              <w:spacing w:after="20"/>
              <w:ind w:left="20"/>
              <w:jc w:val="both"/>
            </w:pPr>
            <w:r>
              <w:rPr>
                <w:rFonts w:ascii="Times New Roman"/>
                <w:b w:val="false"/>
                <w:i w:val="false"/>
                <w:color w:val="000000"/>
                <w:sz w:val="20"/>
              </w:rPr>
              <w:t>-«Мемлекеттік мүлік туралы » ҚРЗ 13-бабының </w:t>
            </w:r>
            <w:r>
              <w:rPr>
                <w:rFonts w:ascii="Times New Roman"/>
                <w:b w:val="false"/>
                <w:i w:val="false"/>
                <w:color w:val="000000"/>
                <w:sz w:val="20"/>
              </w:rPr>
              <w:t>3 -тармақшасына</w:t>
            </w:r>
            <w:r>
              <w:rPr>
                <w:rFonts w:ascii="Times New Roman"/>
                <w:b w:val="false"/>
                <w:i w:val="false"/>
                <w:color w:val="000000"/>
                <w:sz w:val="20"/>
              </w:rPr>
              <w:t xml:space="preserve"> сәйкес мемлекеттік жоспарлау жөніндегі орталық уәкілетті орган бекітетін «Акционері мемлекет болып табылатын ұлттық басқарушы холдингтердің, ұлттық холдингтердің, ұлттық компаниялардың даму стратегиялары мен даму жоспарларының орындалуы бойынша есептерді әзірлеу және ұсыну қағидасы»;</w:t>
            </w:r>
          </w:p>
          <w:p>
            <w:pPr>
              <w:spacing w:after="20"/>
              <w:ind w:left="20"/>
              <w:jc w:val="both"/>
            </w:pPr>
            <w:r>
              <w:rPr>
                <w:rFonts w:ascii="Times New Roman"/>
                <w:b w:val="false"/>
                <w:i w:val="false"/>
                <w:color w:val="000000"/>
                <w:sz w:val="20"/>
              </w:rPr>
              <w:t>-«Мемлекеттік мүлік туралы » ҚРЗ 13-бабының </w:t>
            </w:r>
            <w:r>
              <w:rPr>
                <w:rFonts w:ascii="Times New Roman"/>
                <w:b w:val="false"/>
                <w:i w:val="false"/>
                <w:color w:val="000000"/>
                <w:sz w:val="20"/>
              </w:rPr>
              <w:t>4 -2-тармақшасына</w:t>
            </w:r>
            <w:r>
              <w:rPr>
                <w:rFonts w:ascii="Times New Roman"/>
                <w:b w:val="false"/>
                <w:i w:val="false"/>
                <w:color w:val="000000"/>
                <w:sz w:val="20"/>
              </w:rPr>
              <w:t xml:space="preserve"> сәйкес мемлекеттік жоспарлау жөніндегі орталық уәкілетті орган бекітетін «Мемлекет бақылайтын акционерлік қоғамдардың, жауапкершілігі шектеулі серіктестіктердің және мемлекеттік кәсіпорындардың даму жоспарларының орындалуы бойынша есептерді әзірлеу және ұсыну қағидасы»;</w:t>
            </w:r>
          </w:p>
          <w:p>
            <w:pPr>
              <w:spacing w:after="20"/>
              <w:ind w:left="20"/>
              <w:jc w:val="both"/>
            </w:pPr>
            <w:r>
              <w:rPr>
                <w:rFonts w:ascii="Times New Roman"/>
                <w:b w:val="false"/>
                <w:i w:val="false"/>
                <w:color w:val="000000"/>
                <w:sz w:val="20"/>
              </w:rPr>
              <w:t>-« Мемлекеттік мүлік туралы » ҚРЗ 13-бабының </w:t>
            </w:r>
            <w:r>
              <w:rPr>
                <w:rFonts w:ascii="Times New Roman"/>
                <w:b w:val="false"/>
                <w:i w:val="false"/>
                <w:color w:val="000000"/>
                <w:sz w:val="20"/>
              </w:rPr>
              <w:t>4 -1-тармақшасына</w:t>
            </w:r>
            <w:r>
              <w:rPr>
                <w:rFonts w:ascii="Times New Roman"/>
                <w:b w:val="false"/>
                <w:i w:val="false"/>
                <w:color w:val="000000"/>
                <w:sz w:val="20"/>
              </w:rPr>
              <w:t xml:space="preserve"> сәйкес мемлекеттік жоспарлау жөніндегі орталық уәкілетті орган бекітетін «Мемлекет бақылайтын акционерлік қоғамдардың және жауапкершілігі шектеулі серіктестіктердің, мемлекеттік кәсіпорындардың даму жоспарларын әзірлеу, бекіту, сондай-ақ оларды іске асырудың мониторингі мен оны бағалау қағидасы»;</w:t>
            </w:r>
          </w:p>
          <w:p>
            <w:pPr>
              <w:spacing w:after="20"/>
              <w:ind w:left="20"/>
              <w:jc w:val="both"/>
            </w:pPr>
            <w:r>
              <w:rPr>
                <w:rFonts w:ascii="Times New Roman"/>
                <w:b w:val="false"/>
                <w:i w:val="false"/>
                <w:color w:val="000000"/>
                <w:sz w:val="20"/>
              </w:rPr>
              <w:t>-« Мемлекеттік мүлік туралы » ҚРЗ 148-бабының </w:t>
            </w:r>
            <w:r>
              <w:rPr>
                <w:rFonts w:ascii="Times New Roman"/>
                <w:b w:val="false"/>
                <w:i w:val="false"/>
                <w:color w:val="000000"/>
                <w:sz w:val="20"/>
              </w:rPr>
              <w:t>1-тармағына</w:t>
            </w:r>
            <w:r>
              <w:rPr>
                <w:rFonts w:ascii="Times New Roman"/>
                <w:b w:val="false"/>
                <w:i w:val="false"/>
                <w:color w:val="000000"/>
                <w:sz w:val="20"/>
              </w:rPr>
              <w:t xml:space="preserve"> сәйкес мемлекеттік жоспарлау жөніндегі орталық уәкілетті орган бекітетін «Байқау кеңестері құрылатын шаруашылық жүргізу құқығындағы мемлекеттік кәсіпорындарға қойылатын критерийлері»;</w:t>
            </w:r>
          </w:p>
          <w:p>
            <w:pPr>
              <w:spacing w:after="20"/>
              <w:ind w:left="20"/>
              <w:jc w:val="both"/>
            </w:pPr>
            <w:r>
              <w:rPr>
                <w:rFonts w:ascii="Times New Roman"/>
                <w:b w:val="false"/>
                <w:i w:val="false"/>
                <w:color w:val="000000"/>
                <w:sz w:val="20"/>
              </w:rPr>
              <w:t>-« Мемлекеттік мүлік туралы » ҚРЗ 148-бабының </w:t>
            </w:r>
            <w:r>
              <w:rPr>
                <w:rFonts w:ascii="Times New Roman"/>
                <w:b w:val="false"/>
                <w:i w:val="false"/>
                <w:color w:val="000000"/>
                <w:sz w:val="20"/>
              </w:rPr>
              <w:t>5-тармағына</w:t>
            </w:r>
            <w:r>
              <w:rPr>
                <w:rFonts w:ascii="Times New Roman"/>
                <w:b w:val="false"/>
                <w:i w:val="false"/>
                <w:color w:val="000000"/>
                <w:sz w:val="20"/>
              </w:rPr>
              <w:t xml:space="preserve"> сәйкес мемлекеттік жоспарлау жөніндегі орталық уәкілетті орган бекітетін;</w:t>
            </w:r>
          </w:p>
          <w:p>
            <w:pPr>
              <w:spacing w:after="20"/>
              <w:ind w:left="20"/>
              <w:jc w:val="both"/>
            </w:pPr>
            <w:r>
              <w:rPr>
                <w:rFonts w:ascii="Times New Roman"/>
                <w:b w:val="false"/>
                <w:i w:val="false"/>
                <w:color w:val="000000"/>
                <w:sz w:val="20"/>
              </w:rPr>
              <w:t>«Байқау кеңесі мүшелерінің қызметін бағалау және байқау кеңесінің мүшелеріне сыйақы төлеу лимитін айқындау қағидалары»;</w:t>
            </w:r>
          </w:p>
          <w:p>
            <w:pPr>
              <w:spacing w:after="20"/>
              <w:ind w:left="20"/>
              <w:jc w:val="both"/>
            </w:pPr>
            <w:r>
              <w:rPr>
                <w:rFonts w:ascii="Times New Roman"/>
                <w:b w:val="false"/>
                <w:i w:val="false"/>
                <w:color w:val="000000"/>
                <w:sz w:val="20"/>
              </w:rPr>
              <w:t>- Мемлекеттік мүлік туралы » ҚРЗ 13-бабының </w:t>
            </w:r>
            <w:r>
              <w:rPr>
                <w:rFonts w:ascii="Times New Roman"/>
                <w:b w:val="false"/>
                <w:i w:val="false"/>
                <w:color w:val="000000"/>
                <w:sz w:val="20"/>
              </w:rPr>
              <w:t>3-тармақшасына</w:t>
            </w:r>
            <w:r>
              <w:rPr>
                <w:rFonts w:ascii="Times New Roman"/>
                <w:b w:val="false"/>
                <w:i w:val="false"/>
                <w:color w:val="000000"/>
                <w:sz w:val="20"/>
              </w:rPr>
              <w:t xml:space="preserve"> сәйкес мемлекеттік жоспарлау жөніндегі орталық уәкілетті орган бекітетін «Акционері мемлекет болып табылатын ұлттық басқарушы холдингтердiң, ұлттық холдингтердiң, ұлттық компаниялардың даму стратегиялары мен даму жоспарларын әзірлеу, бекіту, сондай-ақ оларды іске асырудың мониторингі мен оны бағалау қағидалары және Қазақстан Республикасы Үкіметінің кейбір шешімдерінің күші жойылды деп тану туралы»;</w:t>
            </w:r>
          </w:p>
          <w:p>
            <w:pPr>
              <w:spacing w:after="20"/>
              <w:ind w:left="20"/>
              <w:jc w:val="both"/>
            </w:pPr>
            <w:r>
              <w:rPr>
                <w:rFonts w:ascii="Times New Roman"/>
                <w:b w:val="false"/>
                <w:i w:val="false"/>
                <w:color w:val="000000"/>
                <w:sz w:val="20"/>
              </w:rPr>
              <w:t>-«Мемлекеттік мүлік туралы » ҚРЗ 75-бабының </w:t>
            </w:r>
            <w:r>
              <w:rPr>
                <w:rFonts w:ascii="Times New Roman"/>
                <w:b w:val="false"/>
                <w:i w:val="false"/>
                <w:color w:val="000000"/>
                <w:sz w:val="20"/>
              </w:rPr>
              <w:t>3-тармағына</w:t>
            </w:r>
            <w:r>
              <w:rPr>
                <w:rFonts w:ascii="Times New Roman"/>
                <w:b w:val="false"/>
                <w:i w:val="false"/>
                <w:color w:val="000000"/>
                <w:sz w:val="20"/>
              </w:rPr>
              <w:t xml:space="preserve"> сәйкес мемлекеттік жоспарлау жөніндегі орталық уәкілетті орган бекітетін «Мемлекеттік мүлікті сенімгерлік басқаруға беру қағидаларын бекіту туралы»;</w:t>
            </w:r>
          </w:p>
          <w:p>
            <w:pPr>
              <w:spacing w:after="20"/>
              <w:ind w:left="20"/>
              <w:jc w:val="both"/>
            </w:pPr>
            <w:r>
              <w:rPr>
                <w:rFonts w:ascii="Times New Roman"/>
                <w:b w:val="false"/>
                <w:i w:val="false"/>
                <w:color w:val="000000"/>
                <w:sz w:val="20"/>
              </w:rPr>
              <w:t>- Мемлекеттік мүлік туралы » ҚРЗ 74-бабының </w:t>
            </w:r>
            <w:r>
              <w:rPr>
                <w:rFonts w:ascii="Times New Roman"/>
                <w:b w:val="false"/>
                <w:i w:val="false"/>
                <w:color w:val="000000"/>
                <w:sz w:val="20"/>
              </w:rPr>
              <w:t>3-тармағына</w:t>
            </w:r>
            <w:r>
              <w:rPr>
                <w:rFonts w:ascii="Times New Roman"/>
                <w:b w:val="false"/>
                <w:i w:val="false"/>
                <w:color w:val="000000"/>
                <w:sz w:val="20"/>
              </w:rPr>
              <w:t xml:space="preserve"> сәйкес мемлекеттік жоспарлау жөніндегі орталық уәкілетті орган бекітетін «Мемлекеттік мүлікті мүліктік жалдауға (жалға алуға) беру қағидалары».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Сәйкес келтіру. Мемлекетке, қоғамға, ұйымға залал келтірілген жағдайда өтеуге немесе қалпына келтіруге жатады. </w:t>
            </w:r>
            <w:r>
              <w:br/>
            </w:r>
            <w:r>
              <w:rPr>
                <w:rFonts w:ascii="Times New Roman"/>
                <w:b w:val="false"/>
                <w:i w:val="false"/>
                <w:color w:val="000000"/>
                <w:sz w:val="20"/>
              </w:rPr>
              <w:t>
 </w:t>
            </w: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Қазақстан Республикасының 2011 жылғы 1 наурыздағы «Мемлекеттік мүлік туралы» Заңының 84 бабы </w:t>
            </w:r>
            <w:r>
              <w:rPr>
                <w:rFonts w:ascii="Times New Roman"/>
                <w:b w:val="false"/>
                <w:i w:val="false"/>
                <w:color w:val="000000"/>
                <w:sz w:val="20"/>
              </w:rPr>
              <w:t>2 тармағы</w:t>
            </w:r>
            <w:r>
              <w:rPr>
                <w:rFonts w:ascii="Times New Roman"/>
                <w:b w:val="false"/>
                <w:i w:val="false"/>
                <w:color w:val="000000"/>
                <w:sz w:val="20"/>
              </w:rPr>
              <w:t xml:space="preserve">. </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заңнамасында тыйым салынған, мемлекеттік кәсіпорынның жарғысында көзделмеген, қызметтi жүзеге асырудан осы кәсіпорын алған табыстар, сондай-ақ бюджеттен қаржыландыру есебінен құралған, сатылатын тауарлардың (жұмыстардың, көрсетілетін қызметтердің) белгіленген бағаларын асырып көтеру нәтижесiнде алынған табыстар, сондай-ақ мүлікті бухгалтерлік есеп қағидалары бойынша тиісті түрде көрсетпей пайдалану фактілерін анықтау.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 туралы» Қазақстан Республикасының 2011 жылғы 1 наурыздағы Заңының </w:t>
            </w:r>
            <w:r>
              <w:rPr>
                <w:rFonts w:ascii="Times New Roman"/>
                <w:b w:val="false"/>
                <w:i w:val="false"/>
                <w:color w:val="000000"/>
                <w:sz w:val="20"/>
              </w:rPr>
              <w:t>137- бабы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қайтаруға жатады.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туралы маслихат шешімін іске асыру туралы жергілікті атқарушы органның қаулысымен көзделмеген жобаларды іске асыруға бюджет қаражатын пайдалану</w:t>
            </w:r>
            <w:r>
              <w:br/>
            </w:r>
            <w:r>
              <w:rPr>
                <w:rFonts w:ascii="Times New Roman"/>
                <w:b w:val="false"/>
                <w:i w:val="false"/>
                <w:color w:val="000000"/>
                <w:sz w:val="20"/>
              </w:rPr>
              <w:t>
 </w:t>
            </w: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84-бабының </w:t>
            </w:r>
            <w:r>
              <w:rPr>
                <w:rFonts w:ascii="Times New Roman"/>
                <w:b w:val="false"/>
                <w:i w:val="false"/>
                <w:color w:val="000000"/>
                <w:sz w:val="20"/>
              </w:rPr>
              <w:t>4) тармақшасы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бюджетке қайтару жолымен с?йкес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шаруашылық жүргізу құқығындағы мемлекеттік кәсіпорын өндіруге жұмсаған шығындардың толық өтелуін қамтамасыз етпейтін бағалар бойынша тауарларын сатуы, оның қызметінің залалсыздығы және өз табыстары есебінен қаржыландыру, сондай-ақ бағаларды уәкілетті органмен келіспеуі.</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мүлiк туралы» Қазақстан Республикасының 2011 жылғы 1 наурыздағы Заңының </w:t>
            </w:r>
            <w:r>
              <w:rPr>
                <w:rFonts w:ascii="Times New Roman"/>
                <w:b w:val="false"/>
                <w:i w:val="false"/>
                <w:color w:val="000000"/>
                <w:sz w:val="20"/>
              </w:rPr>
              <w:t>146-бабы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әкімшісімен баға прейскурантын келісу жолымен с?йкес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w:t>
            </w:r>
          </w:p>
        </w:tc>
      </w:tr>
      <w:tr>
        <w:trPr>
          <w:trHeight w:val="99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Қоғамның жылдық қаржылық есептілігі бекітіледі және қоғамның аяқталған қаржы жылы үшін таза кірісін бөлу тәртібі және қоғамның бір жай акциясына есептелген дивиденд мөлшері айқындалады.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2003 жылғы 13 мамырдағы «Акционерлік қоғамдар туралы» Заңының 35-бабы, 2 тармағының </w:t>
            </w:r>
            <w:r>
              <w:rPr>
                <w:rFonts w:ascii="Times New Roman"/>
                <w:b w:val="false"/>
                <w:i w:val="false"/>
                <w:color w:val="000000"/>
                <w:sz w:val="20"/>
              </w:rPr>
              <w:t>1-2-тармақшалары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қаржылық есептілікті бекіту үшін шаралар қабылдау жолымен 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3-тарау. Бюджет қаражатын пайдалану кезінде мемлекеттік сатып алу туралы заңнаманың бұзушылықтары</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сатып алу туралы заңнамасында көзделмеген жағдайларда мемлекеттік сатып алуды Қазақстан Республикасының мемлекеттік сатып алу туралы заңнамасының өнiм берушiнi таңдауды және онымен мемлекеттік сатып алу туралы шарт жасасуды регламенттейтін нормаларын қолданбай жүзеге асыру.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туралы» Қазақстан Республикасының 2007 жылғы 21 шілдедегі Заңының </w:t>
            </w:r>
            <w:r>
              <w:rPr>
                <w:rFonts w:ascii="Times New Roman"/>
                <w:b w:val="false"/>
                <w:i w:val="false"/>
                <w:color w:val="000000"/>
                <w:sz w:val="20"/>
              </w:rPr>
              <w:t>4-бабы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бұзушылықтарды шарт толық немесе тиісінше нысанда орындалған жағдайды қоспағанда, шарттарды бұзу бойынша шараларды қабылдау, соның ішінде күшіне енген шарттарды жарамсыз деп тану туралы сотқа талап арыз беру жолымен жою; МС жылдық жоспарына кейіннен сатып алуды Заңмен көзделген бір тәсілмен жүргізе отырып, өзгерістер енгізу.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r>
              <w:br/>
            </w:r>
            <w:r>
              <w:rPr>
                <w:rFonts w:ascii="Times New Roman"/>
                <w:b w:val="false"/>
                <w:i w:val="false"/>
                <w:color w:val="000000"/>
                <w:sz w:val="20"/>
              </w:rPr>
              <w:t>
ӘҚБК-нің 207-бабының </w:t>
            </w:r>
            <w:r>
              <w:rPr>
                <w:rFonts w:ascii="Times New Roman"/>
                <w:b w:val="false"/>
                <w:i w:val="false"/>
                <w:color w:val="000000"/>
                <w:sz w:val="20"/>
              </w:rPr>
              <w:t>13- тармағы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мемлекеттiк сатып алу туралы заңнамасында көзделмеген жағдайларда мемлекеттiк сатып алуды жүзеге асырудан бас тарту.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туралы» Қазақстан Республикасының 2007 жылғы 21 шілдедегі Заңының 5-бабының </w:t>
            </w:r>
            <w:r>
              <w:rPr>
                <w:rFonts w:ascii="Times New Roman"/>
                <w:b w:val="false"/>
                <w:i w:val="false"/>
                <w:color w:val="000000"/>
                <w:sz w:val="20"/>
              </w:rPr>
              <w:t>10-тармағы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 жүзеге асыру жолымен 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r>
              <w:br/>
            </w:r>
            <w:r>
              <w:rPr>
                <w:rFonts w:ascii="Times New Roman"/>
                <w:b w:val="false"/>
                <w:i w:val="false"/>
                <w:color w:val="000000"/>
                <w:sz w:val="20"/>
              </w:rPr>
              <w:t>
ӘҚБК-нің 207-бабының </w:t>
            </w:r>
            <w:r>
              <w:rPr>
                <w:rFonts w:ascii="Times New Roman"/>
                <w:b w:val="false"/>
                <w:i w:val="false"/>
                <w:color w:val="000000"/>
                <w:sz w:val="20"/>
              </w:rPr>
              <w:t>3-тармағы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туралы заңнамада көзделген шектеулердi бұзған әлеуеттi өнiм берушiнi мемлекеттік сатып алуға қатысуға жiберу.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туралы» Қазақстан Республикасының 2007 жылғы 21 шілдедегі Заңының </w:t>
            </w:r>
            <w:r>
              <w:rPr>
                <w:rFonts w:ascii="Times New Roman"/>
                <w:b w:val="false"/>
                <w:i w:val="false"/>
                <w:color w:val="000000"/>
                <w:sz w:val="20"/>
              </w:rPr>
              <w:t>6-бабы</w:t>
            </w:r>
            <w:r>
              <w:rPr>
                <w:rFonts w:ascii="Times New Roman"/>
                <w:b w:val="false"/>
                <w:i w:val="false"/>
                <w:color w:val="000000"/>
                <w:sz w:val="20"/>
              </w:rPr>
              <w:t xml:space="preserve">.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де бұзушылықтар мемлекеттік сатып алудың қорытындысына әсер еткен болса:</w:t>
            </w:r>
          </w:p>
          <w:p>
            <w:pPr>
              <w:spacing w:after="20"/>
              <w:ind w:left="20"/>
              <w:jc w:val="both"/>
            </w:pPr>
            <w:r>
              <w:rPr>
                <w:rFonts w:ascii="Times New Roman"/>
                <w:b w:val="false"/>
                <w:i w:val="false"/>
                <w:color w:val="000000"/>
                <w:sz w:val="20"/>
              </w:rPr>
              <w:t>сәйкес келтіру, мемлекеттік сатып алудың қорытындыларын шарт жасалғанға дейін мемдекеттік сатып алу қорытындыларынжою, шарт толық немесе тиесілі нысанда орындалған жағдайды қоспағанда, шарттарды бұзу бойынша шаралар қабылдау, соның ішінде күшіне енген шарттарды сотқа жарамсыз деп тану туралы талап арыз беру. Сотқа әлеуетті өнм берушіні мемлекеттік сатып алудың жосықсыз қатысушысы деп тануы туралы талап арыз беру.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«Сыбайлас жемқорлыққа қарсы күрес туралы» Қазақстан Республикасының 1998 жылғы 2 шiлдедегі Заңының 12- бабы.</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өнім берушілерге және (немесе) олар тартатын қосалқы мердігерлерге (бірлесіп орындаушыларға) конкурстық құжаттамада Қазақстан Республикасының мемлекеттік сатып алу туралы заңнамасында көзделмеген біліктілік талаптарын белгілеу.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«Мемлекеттік сатып алу туралы» Заңының 8-бабының </w:t>
            </w:r>
            <w:r>
              <w:rPr>
                <w:rFonts w:ascii="Times New Roman"/>
                <w:b w:val="false"/>
                <w:i w:val="false"/>
                <w:color w:val="000000"/>
                <w:sz w:val="20"/>
              </w:rPr>
              <w:t>10-тармағы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Қатысуға өтінімді ашуға дейін үш күн қалғанда конкурстық құжаттамаға өзгерістер енгізу; шарт жасалғанға дейін мемлекеттік сатып алу қорытындыларын жою. Шарттарды жою бойынша шаралар қабылдау, соның ішінде сотқа шарт толық және/ немесе тиесілі нысанда орындалған жағдайды қоспағанда, талап арыз беру.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r>
              <w:br/>
            </w:r>
            <w:r>
              <w:rPr>
                <w:rFonts w:ascii="Times New Roman"/>
                <w:b w:val="false"/>
                <w:i w:val="false"/>
                <w:color w:val="000000"/>
                <w:sz w:val="20"/>
              </w:rPr>
              <w:t>
ӘҚБК-нің 207-бабының </w:t>
            </w:r>
            <w:r>
              <w:rPr>
                <w:rFonts w:ascii="Times New Roman"/>
                <w:b w:val="false"/>
                <w:i w:val="false"/>
                <w:color w:val="000000"/>
                <w:sz w:val="20"/>
              </w:rPr>
              <w:t>6-тармағы</w:t>
            </w:r>
            <w:r>
              <w:rPr>
                <w:rFonts w:ascii="Times New Roman"/>
                <w:b w:val="false"/>
                <w:i w:val="false"/>
                <w:color w:val="000000"/>
                <w:sz w:val="20"/>
              </w:rPr>
              <w:t>.</w:t>
            </w:r>
          </w:p>
          <w:p>
            <w:pPr>
              <w:spacing w:after="20"/>
              <w:ind w:left="20"/>
              <w:jc w:val="both"/>
            </w:pPr>
            <w:r>
              <w:rPr>
                <w:rFonts w:ascii="Times New Roman"/>
                <w:b w:val="false"/>
                <w:i w:val="false"/>
                <w:color w:val="000000"/>
                <w:sz w:val="20"/>
              </w:rPr>
              <w:t>«Сыбайлас жемқорлыққа қарсы күрес туралы» Қазақстан Республикасының 1998 жылғы 2 шiлдедегі Заңының </w:t>
            </w:r>
            <w:r>
              <w:rPr>
                <w:rFonts w:ascii="Times New Roman"/>
                <w:b w:val="false"/>
                <w:i w:val="false"/>
                <w:color w:val="000000"/>
                <w:sz w:val="20"/>
              </w:rPr>
              <w:t>12- бабы.</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Әлеуеттi өнiм берушiнi және (немесе) ол тартатын қосалқы мердiгерлердi (бiрлесiп орындаушыларды) Қазақстан Республикасының мемлекеттiк сатып алу туралы заңнамасында көзделмеген негiздер бойынша бiлiктiлiк талаптарына және (немесе) конкурстық не аукциондық құжаттаманың талаптарына сай емес деп негiзсiз тану.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«Мемлекеттік сатып алу туралы» Заңының 9-бабының </w:t>
            </w:r>
            <w:r>
              <w:rPr>
                <w:rFonts w:ascii="Times New Roman"/>
                <w:b w:val="false"/>
                <w:i w:val="false"/>
                <w:color w:val="000000"/>
                <w:sz w:val="20"/>
              </w:rPr>
              <w:t>2-тармағы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де бұзушылықтар мемлекеттік сатып алудың қорытындысына әсер еткен болса:</w:t>
            </w:r>
          </w:p>
          <w:p>
            <w:pPr>
              <w:spacing w:after="20"/>
              <w:ind w:left="20"/>
              <w:jc w:val="both"/>
            </w:pPr>
            <w:r>
              <w:rPr>
                <w:rFonts w:ascii="Times New Roman"/>
                <w:b w:val="false"/>
                <w:i w:val="false"/>
                <w:color w:val="000000"/>
                <w:sz w:val="20"/>
              </w:rPr>
              <w:t>сәйкес келтіру, мемлекеттік сатып алудың қорытындыларын шарт жасалғанға дейін жою, шарт толық және/немесе тиесілі нысанда орындалған жағдайды қоспағанда, шарттарды бұзу бойынша шаралар қабылдау, соның ішінде күшіне енген шарттарды сотқа жарамсыз деп тану туралы талап арыз беру.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p>
          <w:p>
            <w:pPr>
              <w:spacing w:after="20"/>
              <w:ind w:left="20"/>
              <w:jc w:val="both"/>
            </w:pPr>
            <w:r>
              <w:rPr>
                <w:rFonts w:ascii="Times New Roman"/>
                <w:b w:val="false"/>
                <w:i w:val="false"/>
                <w:color w:val="000000"/>
                <w:sz w:val="20"/>
              </w:rPr>
              <w:t>ӘҚБК-нің 207-бабының </w:t>
            </w:r>
            <w:r>
              <w:rPr>
                <w:rFonts w:ascii="Times New Roman"/>
                <w:b w:val="false"/>
                <w:i w:val="false"/>
                <w:color w:val="000000"/>
                <w:sz w:val="20"/>
              </w:rPr>
              <w:t>6-3-тармағы</w:t>
            </w:r>
            <w:r>
              <w:rPr>
                <w:rFonts w:ascii="Times New Roman"/>
                <w:b w:val="false"/>
                <w:i w:val="false"/>
                <w:color w:val="000000"/>
                <w:sz w:val="20"/>
              </w:rPr>
              <w:t>.</w:t>
            </w:r>
          </w:p>
          <w:p>
            <w:pPr>
              <w:spacing w:after="20"/>
              <w:ind w:left="20"/>
              <w:jc w:val="both"/>
            </w:pPr>
            <w:r>
              <w:rPr>
                <w:rFonts w:ascii="Times New Roman"/>
                <w:b w:val="false"/>
                <w:i w:val="false"/>
                <w:color w:val="000000"/>
                <w:sz w:val="20"/>
              </w:rPr>
              <w:t>«Сыбайлас жемқорлыққа қарсы күрес туралы» Қазақстан Республикасының 1998 жылғы 2 шiлдедегі Заңының </w:t>
            </w:r>
            <w:r>
              <w:rPr>
                <w:rFonts w:ascii="Times New Roman"/>
                <w:b w:val="false"/>
                <w:i w:val="false"/>
                <w:color w:val="000000"/>
                <w:sz w:val="20"/>
              </w:rPr>
              <w:t>1-2 бабы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мемлекеттiк сатып алу туралы заңнамасында көзделген бiлiктiлiк талаптарына сәйкес келмейтiн әлеуеттi өнiм берушiнi конкурсқа қатысуға жiберу, сондай-ақ әлеуеттi өнiм берушiнiң конкурстық өтiнiмiн заңсыз конкурстық құжаттаманың талаптарына сәйкес деп тану.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«Мемлекеттік сатып алу туралы» Заңының </w:t>
            </w:r>
            <w:r>
              <w:rPr>
                <w:rFonts w:ascii="Times New Roman"/>
                <w:b w:val="false"/>
                <w:i w:val="false"/>
                <w:color w:val="000000"/>
                <w:sz w:val="20"/>
              </w:rPr>
              <w:t>25</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25-1-бабының </w:t>
            </w:r>
            <w:r>
              <w:rPr>
                <w:rFonts w:ascii="Times New Roman"/>
                <w:b w:val="false"/>
                <w:i w:val="false"/>
                <w:color w:val="000000"/>
                <w:sz w:val="20"/>
              </w:rPr>
              <w:t>7-тармағы</w:t>
            </w:r>
            <w:r>
              <w:rPr>
                <w:rFonts w:ascii="Times New Roman"/>
                <w:b w:val="false"/>
                <w:i w:val="false"/>
                <w:color w:val="000000"/>
                <w:sz w:val="20"/>
              </w:rPr>
              <w:t>, 9-бабының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2-тармақтары</w:t>
            </w:r>
            <w:r>
              <w:rPr>
                <w:rFonts w:ascii="Times New Roman"/>
                <w:b w:val="false"/>
                <w:i w:val="false"/>
                <w:color w:val="000000"/>
                <w:sz w:val="20"/>
              </w:rPr>
              <w:t>.</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де бұзушылықтар мемлекеттік сатып алудың қорытындысына әсер еткен болса:</w:t>
            </w:r>
          </w:p>
          <w:p>
            <w:pPr>
              <w:spacing w:after="20"/>
              <w:ind w:left="20"/>
              <w:jc w:val="both"/>
            </w:pPr>
            <w:r>
              <w:rPr>
                <w:rFonts w:ascii="Times New Roman"/>
                <w:b w:val="false"/>
                <w:i w:val="false"/>
                <w:color w:val="000000"/>
                <w:sz w:val="20"/>
              </w:rPr>
              <w:t>сәйкес келтіру, мемлекеттік сатып алудың қорытындыларын келісімшарт жасалғанға дейін жою, келісімшарты толық және/немесе тиесілі нысанда орындалған жағдайды қоспағанда, шарттарды бұзу бойынша шаралар қабылдау, соның ішінде күшіне енген шарттарды сотқа жарамсыз деп тану туралы талап арыз беру.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Қазақстан Республикасының 1998 жылғы 2 шiлдедегі «Сыбайлас жемқорлыққа қарсы күрес туралы» Заңының </w:t>
            </w:r>
            <w:r>
              <w:rPr>
                <w:rFonts w:ascii="Times New Roman"/>
                <w:b w:val="false"/>
                <w:i w:val="false"/>
                <w:color w:val="000000"/>
                <w:sz w:val="20"/>
              </w:rPr>
              <w:t>12- бабы</w:t>
            </w:r>
            <w:r>
              <w:rPr>
                <w:rFonts w:ascii="Times New Roman"/>
                <w:b w:val="false"/>
                <w:i w:val="false"/>
                <w:color w:val="000000"/>
                <w:sz w:val="20"/>
              </w:rPr>
              <w:t>.</w:t>
            </w:r>
          </w:p>
        </w:tc>
      </w:tr>
      <w:tr>
        <w:trPr>
          <w:trHeight w:val="39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Белгiленген әлеуеттi өнiм берушiнiң бiлiктiлiк талаптары бойынша дұрыс емес ақпарат беру фактiлерi туралы мемлекеттiк сатып алу саласындағы уәкiлеттi органды хабардар етпеу не уақтылы хабардар етпеу.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«Мемлекеттік сатып алу туралы» Заңының 10-бабының </w:t>
            </w:r>
            <w:r>
              <w:rPr>
                <w:rFonts w:ascii="Times New Roman"/>
                <w:b w:val="false"/>
                <w:i w:val="false"/>
                <w:color w:val="000000"/>
                <w:sz w:val="20"/>
              </w:rPr>
              <w:t>3-тармағы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бұзушылықтарды жою.</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28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мемлекеттiк сатып алу туралы заңнамасында көзделген жағдайларда, тауарларды, жұмыстар мен көрсетiлетiн қызметтердi мемлекеттiк сатып алуды жүзеге асыру кезiнде лоттарға бөлмеу.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«Мемлекеттік сатып алу туралы» Заңының 16-бабының </w:t>
            </w:r>
            <w:r>
              <w:rPr>
                <w:rFonts w:ascii="Times New Roman"/>
                <w:b w:val="false"/>
                <w:i w:val="false"/>
                <w:color w:val="000000"/>
                <w:sz w:val="20"/>
              </w:rPr>
              <w:t>3-тармағы</w:t>
            </w:r>
            <w:r>
              <w:rPr>
                <w:rFonts w:ascii="Times New Roman"/>
                <w:b w:val="false"/>
                <w:i w:val="false"/>
                <w:color w:val="000000"/>
                <w:sz w:val="20"/>
              </w:rPr>
              <w:t>, 30-бабының </w:t>
            </w:r>
            <w:r>
              <w:rPr>
                <w:rFonts w:ascii="Times New Roman"/>
                <w:b w:val="false"/>
                <w:i w:val="false"/>
                <w:color w:val="000000"/>
                <w:sz w:val="20"/>
              </w:rPr>
              <w:t>2-тармағы</w:t>
            </w:r>
            <w:r>
              <w:rPr>
                <w:rFonts w:ascii="Times New Roman"/>
                <w:b w:val="false"/>
                <w:i w:val="false"/>
                <w:color w:val="000000"/>
                <w:sz w:val="20"/>
              </w:rPr>
              <w:t xml:space="preserve">.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Қатысуға өтінімді ашуға конкурстық құжаттамаға үш күн қалғанда өзгерістер енгізу; шарттар жасалғанға дейін мемлекеттік сатып алу қорытындыларын жою; шарттарды жоб бойынша шаралар қабылдау, соның ішінде сотқа шарт толық және/ немесе тиісті орындалған жағдайды қоспағанда, талап арыз беру.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p>
          <w:p>
            <w:pPr>
              <w:spacing w:after="20"/>
              <w:ind w:left="20"/>
              <w:jc w:val="both"/>
            </w:pPr>
            <w:r>
              <w:rPr>
                <w:rFonts w:ascii="Times New Roman"/>
                <w:b w:val="false"/>
                <w:i w:val="false"/>
                <w:color w:val="000000"/>
                <w:sz w:val="20"/>
              </w:rPr>
              <w:t>ҚР ӘҚБТ кодексінің 207-бабының </w:t>
            </w:r>
            <w:r>
              <w:rPr>
                <w:rFonts w:ascii="Times New Roman"/>
                <w:b w:val="false"/>
                <w:i w:val="false"/>
                <w:color w:val="000000"/>
                <w:sz w:val="20"/>
              </w:rPr>
              <w:t>10- бөлімі</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 өтті деп негізсіз тану.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«Мемлекеттік сатып алу туралы» Заңының 16-бабының </w:t>
            </w:r>
            <w:r>
              <w:rPr>
                <w:rFonts w:ascii="Times New Roman"/>
                <w:b w:val="false"/>
                <w:i w:val="false"/>
                <w:color w:val="000000"/>
                <w:sz w:val="20"/>
              </w:rPr>
              <w:t>4-тармағы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Анықталған бұзушылықтарды жою. Қорытындыларды жою және мемлекеттік сатып алуды қайта өткізу.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Қазақстан Республикасының 1998 жылғы 2 шiлдедегі «Сыбайлас жемқорлыққа қарсы күрес туралы» Заңының </w:t>
            </w:r>
            <w:r>
              <w:rPr>
                <w:rFonts w:ascii="Times New Roman"/>
                <w:b w:val="false"/>
                <w:i w:val="false"/>
                <w:color w:val="000000"/>
                <w:sz w:val="20"/>
              </w:rPr>
              <w:t>12 -бабы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Енгiзiлген конкурсқа қатысуға арналған өтiнiмдi қамтамасыз етудi сәйкес емес, конкурстық құжаттаманың талаптарына сәйкес деп тану.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«Мемлекеттік сатып алу туралы» Заңының 23-1-бабының </w:t>
            </w:r>
            <w:r>
              <w:rPr>
                <w:rFonts w:ascii="Times New Roman"/>
                <w:b w:val="false"/>
                <w:i w:val="false"/>
                <w:color w:val="000000"/>
                <w:sz w:val="20"/>
              </w:rPr>
              <w:t>2-тармағы</w:t>
            </w:r>
            <w:r>
              <w:rPr>
                <w:rFonts w:ascii="Times New Roman"/>
                <w:b w:val="false"/>
                <w:i w:val="false"/>
                <w:color w:val="000000"/>
                <w:sz w:val="20"/>
              </w:rPr>
              <w:t>.</w:t>
            </w:r>
          </w:p>
          <w:p>
            <w:pPr>
              <w:spacing w:after="20"/>
              <w:ind w:left="20"/>
              <w:jc w:val="both"/>
            </w:pPr>
            <w:r>
              <w:rPr>
                <w:rFonts w:ascii="Times New Roman"/>
                <w:b w:val="false"/>
                <w:i w:val="false"/>
                <w:color w:val="000000"/>
                <w:sz w:val="20"/>
              </w:rPr>
              <w:t>«Мемлекеттк сатып алу туралы» Қазақстан Республикасының Заңы 4-бабының </w:t>
            </w:r>
            <w:r>
              <w:rPr>
                <w:rFonts w:ascii="Times New Roman"/>
                <w:b w:val="false"/>
                <w:i w:val="false"/>
                <w:color w:val="000000"/>
                <w:sz w:val="20"/>
              </w:rPr>
              <w:t>14) тармақшасына</w:t>
            </w:r>
            <w:r>
              <w:rPr>
                <w:rFonts w:ascii="Times New Roman"/>
                <w:b w:val="false"/>
                <w:i w:val="false"/>
                <w:color w:val="000000"/>
                <w:sz w:val="20"/>
              </w:rPr>
              <w:t xml:space="preserve"> сәйкес мемлекеттік сатып аул саласындағы уәкілетті орган бекiтетін Электронды мемлекеттiк сатып алуды жүргiзу ережесi.</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де бұзушылықтар мемлекеттік сатып алудың қорытындысына әсер еткен болса:</w:t>
            </w:r>
          </w:p>
          <w:p>
            <w:pPr>
              <w:spacing w:after="20"/>
              <w:ind w:left="20"/>
              <w:jc w:val="both"/>
            </w:pPr>
            <w:r>
              <w:rPr>
                <w:rFonts w:ascii="Times New Roman"/>
                <w:b w:val="false"/>
                <w:i w:val="false"/>
                <w:color w:val="000000"/>
                <w:sz w:val="20"/>
              </w:rPr>
              <w:t>сәйкес келтіру, мемлекеттік сатып алудың қорытындыларын шарт жасалғанға дейін жою, шарт толық және/ немесе тиесілі нысанда орындалған жағдайды қоспағанда, шарттарды бұзу бойынша шаралар қабылдау, соның ішінде күшіне енген шарттарды сотқа жарамсыз деп тану туралы талап арыз беру.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«Сыбайлас жемқорлыққа қарсы күрес туралы» Қазақстан Республикасының 1998 жылғы 2 шiлдедегі Заңының </w:t>
            </w:r>
            <w:r>
              <w:rPr>
                <w:rFonts w:ascii="Times New Roman"/>
                <w:b w:val="false"/>
                <w:i w:val="false"/>
                <w:color w:val="000000"/>
                <w:sz w:val="20"/>
              </w:rPr>
              <w:t>12- бабы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сатып алу туралы заңнамасында көзделген жағдайларды қоспағанда, сатып алынатын тауарлардың, жұмыстардың, көрсетiлетiн қызметтердің жекелеген әлеуетті өнiм берушілерге тиесiлiгiн айқындайтын сипаттамаларды көрсету жолымен Қазақстан Республикасының мемлекеттік сатып алу туралы заңнамасының конкурстық құжаттамаға қойылатын талаптарының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«Мемлекеттік сатып алу туралы» Заңының 17-бабының </w:t>
            </w:r>
            <w:r>
              <w:rPr>
                <w:rFonts w:ascii="Times New Roman"/>
                <w:b w:val="false"/>
                <w:i w:val="false"/>
                <w:color w:val="000000"/>
                <w:sz w:val="20"/>
              </w:rPr>
              <w:t>3-тармағы</w:t>
            </w:r>
            <w:r>
              <w:rPr>
                <w:rFonts w:ascii="Times New Roman"/>
                <w:b w:val="false"/>
                <w:i w:val="false"/>
                <w:color w:val="000000"/>
                <w:sz w:val="20"/>
              </w:rPr>
              <w:t>, 35-1-бабының </w:t>
            </w:r>
            <w:r>
              <w:rPr>
                <w:rFonts w:ascii="Times New Roman"/>
                <w:b w:val="false"/>
                <w:i w:val="false"/>
                <w:color w:val="000000"/>
                <w:sz w:val="20"/>
              </w:rPr>
              <w:t>3-тармағы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Қатысуға өтінімді ашуға үш күн қалғанда конкурстық құжаттамаға немесе аукциондық құжаттамаға өзгерістер енгізу; шарттар жасалғанға дейін мемлекеттік сатып алу қорытындыларын жою; шарттарды жоб бойынша шаралар қабылдау, соның ішінде сотқа шарт толық немесе тиесілі нысанда орындалған жағдайды қоспағанда, талап арыз беру.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r>
              <w:br/>
            </w:r>
            <w:r>
              <w:rPr>
                <w:rFonts w:ascii="Times New Roman"/>
                <w:b w:val="false"/>
                <w:i w:val="false"/>
                <w:color w:val="000000"/>
                <w:sz w:val="20"/>
              </w:rPr>
              <w:t>
ӘҚБК-нің 207-бабының </w:t>
            </w:r>
            <w:r>
              <w:rPr>
                <w:rFonts w:ascii="Times New Roman"/>
                <w:b w:val="false"/>
                <w:i w:val="false"/>
                <w:color w:val="000000"/>
                <w:sz w:val="20"/>
              </w:rPr>
              <w:t>1-тармағы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Конкурсқа қатысушылардың конкурстық баға ұсынысына әсер ететін критерийлерді конкурстық құжаттамаға енгізбеу бөлiгiнде Қазақстан Республикасының мемлекеттік сатып алу туралы заңнамасы талаптарының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«Мемлекеттік сатып алу туралы» Заңының 17-бабының </w:t>
            </w:r>
            <w:r>
              <w:rPr>
                <w:rFonts w:ascii="Times New Roman"/>
                <w:b w:val="false"/>
                <w:i w:val="false"/>
                <w:color w:val="000000"/>
                <w:sz w:val="20"/>
              </w:rPr>
              <w:t>4-тармағы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Қатысуға өтінімді ашуға үш күн қалғанда конкурстық құжаттамаға өзгерістер енгізу; шарттар жасалғанға дейін мемлекеттік сатып алу қорытындысының қорытындыларын жою; шарттарды жоб бойынша шаралар қабылдау, соның ішінде сотқа шарт толық және/ немесе тиесілі нысанда орындалған жағдайды қоспағанда, талап арыз беру.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r>
              <w:br/>
            </w:r>
            <w:r>
              <w:rPr>
                <w:rFonts w:ascii="Times New Roman"/>
                <w:b w:val="false"/>
                <w:i w:val="false"/>
                <w:color w:val="000000"/>
                <w:sz w:val="20"/>
              </w:rPr>
              <w:t>
ӘҚБК-нің 207-бабының </w:t>
            </w:r>
            <w:r>
              <w:rPr>
                <w:rFonts w:ascii="Times New Roman"/>
                <w:b w:val="false"/>
                <w:i w:val="false"/>
                <w:color w:val="000000"/>
                <w:sz w:val="20"/>
              </w:rPr>
              <w:t>7-тармағы</w:t>
            </w:r>
            <w:r>
              <w:rPr>
                <w:rFonts w:ascii="Times New Roman"/>
                <w:b w:val="false"/>
                <w:i w:val="false"/>
                <w:color w:val="000000"/>
                <w:sz w:val="20"/>
              </w:rPr>
              <w:t xml:space="preserve">. </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Конкурсқа қатысушылардың конкурстық баға ұсынысына әсер ететін критерийлердің салыстырмалы мәнін баға ұсыныстарына қолданбау бөлiгiнде Қазақстан Республикасының мемлекеттік сатып алу туралы заңнамасы талаптарының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«Мемлекеттік сатып алу туралы» Заңының 17-бабының </w:t>
            </w:r>
            <w:r>
              <w:rPr>
                <w:rFonts w:ascii="Times New Roman"/>
                <w:b w:val="false"/>
                <w:i w:val="false"/>
                <w:color w:val="000000"/>
                <w:sz w:val="20"/>
              </w:rPr>
              <w:t>4-тармағы</w:t>
            </w:r>
            <w:r>
              <w:rPr>
                <w:rFonts w:ascii="Times New Roman"/>
                <w:b w:val="false"/>
                <w:i w:val="false"/>
                <w:color w:val="000000"/>
                <w:sz w:val="20"/>
              </w:rPr>
              <w:t>, 26-бабының </w:t>
            </w:r>
            <w:r>
              <w:rPr>
                <w:rFonts w:ascii="Times New Roman"/>
                <w:b w:val="false"/>
                <w:i w:val="false"/>
                <w:color w:val="000000"/>
                <w:sz w:val="20"/>
              </w:rPr>
              <w:t>5-тармағы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де бұзушылықтар мемлекеттік сатып алудың қорытындысына әсер еткен болса:</w:t>
            </w:r>
          </w:p>
          <w:p>
            <w:pPr>
              <w:spacing w:after="20"/>
              <w:ind w:left="20"/>
              <w:jc w:val="both"/>
            </w:pPr>
            <w:r>
              <w:rPr>
                <w:rFonts w:ascii="Times New Roman"/>
                <w:b w:val="false"/>
                <w:i w:val="false"/>
                <w:color w:val="000000"/>
                <w:sz w:val="20"/>
              </w:rPr>
              <w:t>сәйкес келтіру, мемлекеттік сатып алудың қорытындыларын шарт жасалғанға дейін жою, шарт толық және/ немесе тиесілі нысанда орындалған жағдайды қоспағанда, шарттарды бұзу бойынша шаралар қабылдау, соның ішінде күшіне енген шарттарды сотқа жарамсыз деп тану туралы талап арыз беру. Сотқа әлеуеттік жеткізушіні мемлекеттік сатып алудың жосықсыз қатысушысы деп тануы туралы талап арыз беру.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r>
              <w:br/>
            </w:r>
            <w:r>
              <w:rPr>
                <w:rFonts w:ascii="Times New Roman"/>
                <w:b w:val="false"/>
                <w:i w:val="false"/>
                <w:color w:val="000000"/>
                <w:sz w:val="20"/>
              </w:rPr>
              <w:t>
ӘҚБК-нің 207-бабының </w:t>
            </w:r>
            <w:r>
              <w:rPr>
                <w:rFonts w:ascii="Times New Roman"/>
                <w:b w:val="false"/>
                <w:i w:val="false"/>
                <w:color w:val="000000"/>
                <w:sz w:val="20"/>
              </w:rPr>
              <w:t>8-тармағы</w:t>
            </w:r>
            <w:r>
              <w:rPr>
                <w:rFonts w:ascii="Times New Roman"/>
                <w:b w:val="false"/>
                <w:i w:val="false"/>
                <w:color w:val="000000"/>
                <w:sz w:val="20"/>
              </w:rPr>
              <w:t xml:space="preserve">. </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немесе аукциондық құжаттаманы алған тұлғаларды тіркеу журналына өздері туралы мәліметтер енгiзiлген тұлғаларға конкурстық немесе аукциондық құжаттамаға енгiзiлген өзгерiстердiң және (немесе) толықтырулардың мәтiнiн уақтылы жібермеу, сол сияқты нақтыланған конкурстық немесе аукциондық құжаттаманы уақтылы жарияламау.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«Мемлекеттік сатып алу туралы» Заңының 20-бабының </w:t>
            </w:r>
            <w:r>
              <w:rPr>
                <w:rFonts w:ascii="Times New Roman"/>
                <w:b w:val="false"/>
                <w:i w:val="false"/>
                <w:color w:val="000000"/>
                <w:sz w:val="20"/>
              </w:rPr>
              <w:t>2-тармағы</w:t>
            </w:r>
            <w:r>
              <w:rPr>
                <w:rFonts w:ascii="Times New Roman"/>
                <w:b w:val="false"/>
                <w:i w:val="false"/>
                <w:color w:val="000000"/>
                <w:sz w:val="20"/>
              </w:rPr>
              <w:t>, 35-1-бабының </w:t>
            </w:r>
            <w:r>
              <w:rPr>
                <w:rFonts w:ascii="Times New Roman"/>
                <w:b w:val="false"/>
                <w:i w:val="false"/>
                <w:color w:val="000000"/>
                <w:sz w:val="20"/>
              </w:rPr>
              <w:t>6-тармағы</w:t>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бұзушылықтар мемлекеттік сатып алудың қорытындыларына әсер еткен жағдайда: шарт жасағанға дейін мемлекеттік сатып алу қорытындыларын жою, шартты бұзу бойынша шаралар қабылдау, оның ішінде шарт толық көлемде және/немесе тиісті түрде орындалған жағдайларды қоспағанда күшіне енген шарттарды жарамсыз деп тану туралы сотқа арыз беру.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r>
              <w:br/>
            </w:r>
            <w:r>
              <w:rPr>
                <w:rFonts w:ascii="Times New Roman"/>
                <w:b w:val="false"/>
                <w:i w:val="false"/>
                <w:color w:val="000000"/>
                <w:sz w:val="20"/>
              </w:rPr>
              <w:t>
ӘҚБК-нің 207-бабының </w:t>
            </w:r>
            <w:r>
              <w:rPr>
                <w:rFonts w:ascii="Times New Roman"/>
                <w:b w:val="false"/>
                <w:i w:val="false"/>
                <w:color w:val="000000"/>
                <w:sz w:val="20"/>
              </w:rPr>
              <w:t>2-тармағы</w:t>
            </w:r>
            <w:r>
              <w:rPr>
                <w:rFonts w:ascii="Times New Roman"/>
                <w:b w:val="false"/>
                <w:i w:val="false"/>
                <w:color w:val="000000"/>
                <w:sz w:val="20"/>
              </w:rPr>
              <w:t xml:space="preserve">. </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Конкурсқа қатысуға өтінімдері бар конверттерді конкурстық құжаттамада көрсетілген мерзімін, уақыты мен орнын бұза отырып ашу, сондай-ақ аталған өзгерістерді конкурстық құжаттамаға енгізбей, конкурсқа қатысуға өтінімдері бар конверттерді ашу күнін, уақытын және орнын өзгерту.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туралы» Қазақстан Республикасының Заңы 14-бабының </w:t>
            </w:r>
            <w:r>
              <w:rPr>
                <w:rFonts w:ascii="Times New Roman"/>
                <w:b w:val="false"/>
                <w:i w:val="false"/>
                <w:color w:val="000000"/>
                <w:sz w:val="20"/>
              </w:rPr>
              <w:t>14) тармақшасына</w:t>
            </w:r>
            <w:r>
              <w:rPr>
                <w:rFonts w:ascii="Times New Roman"/>
                <w:b w:val="false"/>
                <w:i w:val="false"/>
                <w:color w:val="000000"/>
                <w:sz w:val="20"/>
              </w:rPr>
              <w:t xml:space="preserve"> сәйкес мемлекеттік сатып алу саласындағы уәклетті орган бекітетін Мемлекеттiк сатып алуды жүзеге асыру ережесi.</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r>
              <w:br/>
            </w:r>
            <w:r>
              <w:rPr>
                <w:rFonts w:ascii="Times New Roman"/>
                <w:b w:val="false"/>
                <w:i w:val="false"/>
                <w:color w:val="000000"/>
                <w:sz w:val="20"/>
              </w:rPr>
              <w:t>
ӘҚБК-нің 207-бабының </w:t>
            </w:r>
            <w:r>
              <w:rPr>
                <w:rFonts w:ascii="Times New Roman"/>
                <w:b w:val="false"/>
                <w:i w:val="false"/>
                <w:color w:val="000000"/>
                <w:sz w:val="20"/>
              </w:rPr>
              <w:t>4-тармағы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жiберу, сол сияқты конкурстық комиссияның конкурсқа қатысуға өтiнiмдi жеткiлiксiз құжаттармен толықтыруға, конкурсқа қатысуға өтiнiмде ұсынылған құжаттарды ауыстыруға, тиiсiнше ресiмделмеген құжаттарды сәйкес келтiруге байланысты iс-әрекеттер.</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«Мемлекеттік сатып алу туралы» Заңының </w:t>
            </w:r>
            <w:r>
              <w:rPr>
                <w:rFonts w:ascii="Times New Roman"/>
                <w:b w:val="false"/>
                <w:i w:val="false"/>
                <w:color w:val="000000"/>
                <w:sz w:val="20"/>
              </w:rPr>
              <w:t>25-1</w:t>
            </w:r>
            <w:r>
              <w:rPr>
                <w:rFonts w:ascii="Times New Roman"/>
                <w:b w:val="false"/>
                <w:i w:val="false"/>
                <w:color w:val="000000"/>
                <w:sz w:val="20"/>
              </w:rPr>
              <w:t>, 25-бабының </w:t>
            </w:r>
            <w:r>
              <w:rPr>
                <w:rFonts w:ascii="Times New Roman"/>
                <w:b w:val="false"/>
                <w:i w:val="false"/>
                <w:color w:val="000000"/>
                <w:sz w:val="20"/>
              </w:rPr>
              <w:t>6-тармағы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бұзушылықтар мемлекеттік сатып алудың қорытындыларына әсер еткен жағдайда: шарт жасағанға дейін мемлекеттік сатып алу қорытындыларын жою, шартты бұзу бойынша шаралар қабылдау, оның ішінде шарт толық көлемде және/немесе тиісті түрде орындалған жағдайларды қоспағанда күшіне енген шарттарды жарамсыз деп тану туралы сотқа арыз беру.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p>
          <w:p>
            <w:pPr>
              <w:spacing w:after="20"/>
              <w:ind w:left="20"/>
              <w:jc w:val="both"/>
            </w:pPr>
            <w:r>
              <w:rPr>
                <w:rFonts w:ascii="Times New Roman"/>
                <w:b w:val="false"/>
                <w:i w:val="false"/>
                <w:color w:val="000000"/>
                <w:sz w:val="20"/>
              </w:rPr>
              <w:t>ӘҚБК-нің 207-бабының </w:t>
            </w:r>
            <w:r>
              <w:rPr>
                <w:rFonts w:ascii="Times New Roman"/>
                <w:b w:val="false"/>
                <w:i w:val="false"/>
                <w:color w:val="000000"/>
                <w:sz w:val="20"/>
              </w:rPr>
              <w:t>5-тармағы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сатып алу заңнамасының барлық талаптарына сәйкес келетiн әлеуеттi өнiм берушiнiң конкурстық баға ұсынымын қабылдамау.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«Мемлекеттік сатып алу туралы» Заңының 26-1-бабының </w:t>
            </w:r>
            <w:r>
              <w:rPr>
                <w:rFonts w:ascii="Times New Roman"/>
                <w:b w:val="false"/>
                <w:i w:val="false"/>
                <w:color w:val="000000"/>
                <w:sz w:val="20"/>
              </w:rPr>
              <w:t>4-тармағы</w:t>
            </w:r>
            <w:r>
              <w:rPr>
                <w:rFonts w:ascii="Times New Roman"/>
                <w:b w:val="false"/>
                <w:i w:val="false"/>
                <w:color w:val="000000"/>
                <w:sz w:val="20"/>
              </w:rPr>
              <w:t>; «Мемлекеттік сатып алу туралы» Қазақстан Республикасының Заңы 14-бабының </w:t>
            </w:r>
            <w:r>
              <w:rPr>
                <w:rFonts w:ascii="Times New Roman"/>
                <w:b w:val="false"/>
                <w:i w:val="false"/>
                <w:color w:val="000000"/>
                <w:sz w:val="20"/>
              </w:rPr>
              <w:t>14) тармақшасына</w:t>
            </w:r>
            <w:r>
              <w:rPr>
                <w:rFonts w:ascii="Times New Roman"/>
                <w:b w:val="false"/>
                <w:i w:val="false"/>
                <w:color w:val="000000"/>
                <w:sz w:val="20"/>
              </w:rPr>
              <w:t xml:space="preserve"> сәйкес мемлекеттік сатып алу саласындағы уәклетті орган бекітетін Мемлекеттiк сатып алуды жүзеге асыру ережесi.</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бұзушылықтар мемлекеттік сатып алудың қорытындыларына әсер еткен жағдайда: шарт жасғанға дейін мемлекеттік сатып алу қорытындыларын жою, шартты бұзу бойынша шаралар қабылдау, оның ішінде шарт толық көлемде және/немесе тиісті түрде орындалған жағдайларды қоспағанда күшіне енген шарттарды жарамсыз деп тану туралы сотқа арыз беру.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Қазақстан Республикасының 1998 жылғы 2 шiлдедегі «Сыбайлас жемқорлыққа қарсы күрес туралы» Заңының </w:t>
            </w:r>
            <w:r>
              <w:rPr>
                <w:rFonts w:ascii="Times New Roman"/>
                <w:b w:val="false"/>
                <w:i w:val="false"/>
                <w:color w:val="000000"/>
                <w:sz w:val="20"/>
              </w:rPr>
              <w:t>12 бабы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ұсынысын сұрату тәсілімен мемлекеттік сатып алуды негізсіз қолданылуы.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«Мемлекеттік сатып алу туралы» Заңының </w:t>
            </w:r>
            <w:r>
              <w:rPr>
                <w:rFonts w:ascii="Times New Roman"/>
                <w:b w:val="false"/>
                <w:i w:val="false"/>
                <w:color w:val="000000"/>
                <w:sz w:val="20"/>
              </w:rPr>
              <w:t>30-бабы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жасағанға дейін мемлекеттік сатып алу қорытындыларын жою, шарттарды бұзу бойынша шаралар қабылдау, оның ішінде шарт толық көлемде және/немесе тиісті түрде орындалған жағдайларды қоспағанда күшіне енген шарттарды жарамсыз деп тану туралы сотқа арыз беру.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r>
              <w:br/>
            </w:r>
            <w:r>
              <w:rPr>
                <w:rFonts w:ascii="Times New Roman"/>
                <w:b w:val="false"/>
                <w:i w:val="false"/>
                <w:color w:val="000000"/>
                <w:sz w:val="20"/>
              </w:rPr>
              <w:t>
«Мемлекеттiк қызмет туралы» 1999 жылғы 23 шiлдедегi Қазақстан Республикасының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 берушiлердiң олармен жасалған мемлекеттiк сатып алу туралы шарттар бойынша өз мiндеттемелерiн орындамаған не тиiсiнше орындамаған; жеңiмпаздар деп айқындалған әлеуеттi өнiм берушiлердiң мемлекеттiк сатып алу туралы шарт жасасудан жалтарған жағдайларда, тапсырыс берушiнiң әлеуеттi өнiм берушiлердi, өнiм берушiлердi мемлекеттiк сатып алуға жосықсыз қатысушылар деп тану туралы талап арызбен сотқа жүгiнуден жалтаруы немесе уақтылы жүгінбеуі.</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«Мемлекеттік сатып алу туралы» Заңының 38-бабының </w:t>
            </w:r>
            <w:r>
              <w:rPr>
                <w:rFonts w:ascii="Times New Roman"/>
                <w:b w:val="false"/>
                <w:i w:val="false"/>
                <w:color w:val="000000"/>
                <w:sz w:val="20"/>
              </w:rPr>
              <w:t>1-тармағы</w:t>
            </w:r>
            <w:r>
              <w:rPr>
                <w:rFonts w:ascii="Times New Roman"/>
                <w:b w:val="false"/>
                <w:i w:val="false"/>
                <w:color w:val="000000"/>
                <w:sz w:val="20"/>
              </w:rPr>
              <w:t>, 11-бабының </w:t>
            </w:r>
            <w:r>
              <w:rPr>
                <w:rFonts w:ascii="Times New Roman"/>
                <w:b w:val="false"/>
                <w:i w:val="false"/>
                <w:color w:val="000000"/>
                <w:sz w:val="20"/>
              </w:rPr>
              <w:t>4 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Тапсырыс берушінің сотқа әлеуетті өнім берушілерді мемлекеттік сатып алуға жосықсыз қатысушылар деп тану туралы сотқа арыз беру бойынша шаралар қабылдау (егер бұзушылықты анықтаған сәтке арыз беру мерзімі өтпесе).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 ӘҚБК-нің 207-бабының </w:t>
            </w:r>
            <w:r>
              <w:rPr>
                <w:rFonts w:ascii="Times New Roman"/>
                <w:b w:val="false"/>
                <w:i w:val="false"/>
                <w:color w:val="000000"/>
                <w:sz w:val="20"/>
              </w:rPr>
              <w:t>8-тармағы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Қазақстан Республикасының 1998 жылғы 2 шiлдедегі «Сыбайлас жемқорлыққа қарсы күрес туралы» Заңының </w:t>
            </w:r>
            <w:r>
              <w:rPr>
                <w:rFonts w:ascii="Times New Roman"/>
                <w:b w:val="false"/>
                <w:i w:val="false"/>
                <w:color w:val="000000"/>
                <w:sz w:val="20"/>
              </w:rPr>
              <w:t>12- бабы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өнім берушінің бiлiктiлiк және өзге де талаптарға сәйкес деп негізсіз тану (бiр көзден алу тәсiлiмен мемлекеттiк сатып алуды жүргізу кезінде).</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«Мемлекеттік сатып алу туралы» Заңының 33-бабының </w:t>
            </w:r>
            <w:r>
              <w:rPr>
                <w:rFonts w:ascii="Times New Roman"/>
                <w:b w:val="false"/>
                <w:i w:val="false"/>
                <w:color w:val="000000"/>
                <w:sz w:val="20"/>
              </w:rPr>
              <w:t>4-тармағы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Сәйкес келтіру. Шартты жасағанға дейін мемлекеттік сатып алу қорытындыларын жою. Шартты бұзу бойынша шаралар қабылдау, оның ішінде шарт толық көлемде және/немесе тиісті түрде орындалған жағдайларды қоспағанда күшіне енген шарттарды жарамсыз деп тану туралы сотқа арыз беру.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Қазақстан Республикасының 1998 жылғы 2 шiлдедегі «Сыбайлас жемқорлыққа қарсы күрес туралы» Заңының </w:t>
            </w:r>
            <w:r>
              <w:rPr>
                <w:rFonts w:ascii="Times New Roman"/>
                <w:b w:val="false"/>
                <w:i w:val="false"/>
                <w:color w:val="000000"/>
                <w:sz w:val="20"/>
              </w:rPr>
              <w:t>12 -бабы</w:t>
            </w:r>
            <w:r>
              <w:rPr>
                <w:rFonts w:ascii="Times New Roman"/>
                <w:b w:val="false"/>
                <w:i w:val="false"/>
                <w:color w:val="000000"/>
                <w:sz w:val="20"/>
              </w:rPr>
              <w:t>.</w:t>
            </w:r>
          </w:p>
        </w:tc>
      </w:tr>
      <w:tr>
        <w:trPr>
          <w:trHeight w:val="27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туралы» Қазақстан Республикасының Заңында көзделмеген жағдайларда бiр қаржы жылынан астам мерзiмге мемлекеттiк сатып алу туралы шарт жасасу.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«Мемлекеттік сатып алу туралы» Заңының 37-бабының </w:t>
            </w:r>
            <w:r>
              <w:rPr>
                <w:rFonts w:ascii="Times New Roman"/>
                <w:b w:val="false"/>
                <w:i w:val="false"/>
                <w:color w:val="000000"/>
                <w:sz w:val="20"/>
              </w:rPr>
              <w:t>6-9-тармақтары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Сәйкес келтіру. Шартты жасағанға дейін мемлекеттік сатып алу қорытындыларын жою. Шартты бұзу бойынша шаралар қабылдау, оның ішінде шарт толық көлемде және/немесе тиісті түрде орындалған жағдайларды қоспағанда күшіне енген шарттарды жарамсыз деп тану туралы сотқа арыз беру.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сатып алу туралы заңнамасында көзделмеген негіздер бойынша мемлекеттік сатып алу туралы шарттың жобасына немесе жасалған шартқа өзгерістер және (немесе) толықтырулар енгізу.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«Мемлекеттік сатып алу туралы» Заңының 39-бабының </w:t>
            </w:r>
            <w:r>
              <w:rPr>
                <w:rFonts w:ascii="Times New Roman"/>
                <w:b w:val="false"/>
                <w:i w:val="false"/>
                <w:color w:val="000000"/>
                <w:sz w:val="20"/>
              </w:rPr>
              <w:t>1</w:t>
            </w:r>
            <w:r>
              <w:rPr>
                <w:rFonts w:ascii="Times New Roman"/>
                <w:b w:val="false"/>
                <w:i w:val="false"/>
                <w:color w:val="000000"/>
                <w:sz w:val="20"/>
              </w:rPr>
              <w:t>, </w:t>
            </w:r>
            <w:r>
              <w:rPr>
                <w:rFonts w:ascii="Times New Roman"/>
                <w:b w:val="false"/>
                <w:i w:val="false"/>
                <w:color w:val="000000"/>
                <w:sz w:val="20"/>
              </w:rPr>
              <w:t>2-тармақтары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Сәйкес келтіру. Шартты бұзу бойынша шаралар қабылдау, оның ішінде шарт толық көлемде және/немесе тиісті түрде орындалған жағдайларды қоспағанда күшіне енген шарттарды жарамсыз деп тану туралы сотқа арыз беру.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Қазақстан Республикасының 1998 жылғы 2 шiлдедегі «Сыбайлас жемқорлыққа қарсы күрес туралы» Заңының </w:t>
            </w:r>
            <w:r>
              <w:rPr>
                <w:rFonts w:ascii="Times New Roman"/>
                <w:b w:val="false"/>
                <w:i w:val="false"/>
                <w:color w:val="000000"/>
                <w:sz w:val="20"/>
              </w:rPr>
              <w:t>12- бабы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 жүзеге асырудың ерекше тәртібіне қойылатын талаптардың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«Мемлекеттік сатып алу туралы» Заңының 41-бабы </w:t>
            </w:r>
            <w:r>
              <w:rPr>
                <w:rFonts w:ascii="Times New Roman"/>
                <w:b w:val="false"/>
                <w:i w:val="false"/>
                <w:color w:val="000000"/>
                <w:sz w:val="20"/>
              </w:rPr>
              <w:t>3-тармағы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 жарамсыз деп тану. Шартты бұзу бойынша шаралар қабылдау, оның ішінде шарт толық көлемде және/немесе тиісті түрде орындалған жағдайларды қоспағанда күшіне енген шарттарды жарамсыз деп тану туралы сотқа арыз беру.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 жүзеге асырудың арнайы тәртібіне қойылатын талаптардың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«Мемлекеттік сатып алу туралы» Заңының 42-бабының </w:t>
            </w:r>
            <w:r>
              <w:rPr>
                <w:rFonts w:ascii="Times New Roman"/>
                <w:b w:val="false"/>
                <w:i w:val="false"/>
                <w:color w:val="000000"/>
                <w:sz w:val="20"/>
              </w:rPr>
              <w:t>3-тармағы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 жарамсыз деп тану. Шартты бұзу бойынша шаралар қабылдау, оның ішінде шарт толық көлемде және/немесе тиісті түрде орындалған жағдайларды қоспағанда күшіне енген шарттарды жарамсыз деп тану туралы сотқа арыз беру.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сатып алу туралы» Қазақстан Республикасының Заңының 44-бабында көзделген отандық әлеуеттi өнiм берушiлердiң жекелеген санаттарына мемлекеттiк қолдау шараларының сақталмауы.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«Мемлекеттік сатып алу туралы» Заңының </w:t>
            </w:r>
            <w:r>
              <w:rPr>
                <w:rFonts w:ascii="Times New Roman"/>
                <w:b w:val="false"/>
                <w:i w:val="false"/>
                <w:color w:val="000000"/>
                <w:sz w:val="20"/>
              </w:rPr>
              <w:t>44-1-бабы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 Мемлекеттік сатып алудың қорытындыларын шарт жасалғанға дейін жою, шарттарды бұзу бойынша шаралар қабылдау, оның ішінде шарт толық көлемде және/немесе тиісті түрде орындалған жағдайларды қоспағанда күшіне енген шарттарды жарамсыз деп тану туралы сотқа арыз беру.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негiзiнде конкурстық не аукциондық комиссия заңсыз шешiм қабылдаған көрiнеу жалған сараптамалық қорытындыны сарапшылық комиссияның шығаруы не сарапшының жасауы.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туралы» Қазақстан Республикасының Заңы 14-бабының </w:t>
            </w:r>
            <w:r>
              <w:rPr>
                <w:rFonts w:ascii="Times New Roman"/>
                <w:b w:val="false"/>
                <w:i w:val="false"/>
                <w:color w:val="000000"/>
                <w:sz w:val="20"/>
              </w:rPr>
              <w:t>14) тармақшасына</w:t>
            </w:r>
            <w:r>
              <w:rPr>
                <w:rFonts w:ascii="Times New Roman"/>
                <w:b w:val="false"/>
                <w:i w:val="false"/>
                <w:color w:val="000000"/>
                <w:sz w:val="20"/>
              </w:rPr>
              <w:t xml:space="preserve"> сәйкес мемлекеттік сатып алу саласындағы уәклетті орган бекітетін Мемлекеттiк сатып алуды жүзеге асыру ережесi; «Мемлекеттік сатып алу туралы» Қазақстан Республикасының Заңы 14-бабының </w:t>
            </w:r>
            <w:r>
              <w:rPr>
                <w:rFonts w:ascii="Times New Roman"/>
                <w:b w:val="false"/>
                <w:i w:val="false"/>
                <w:color w:val="000000"/>
                <w:sz w:val="20"/>
              </w:rPr>
              <w:t>14) тармақшасына</w:t>
            </w:r>
            <w:r>
              <w:rPr>
                <w:rFonts w:ascii="Times New Roman"/>
                <w:b w:val="false"/>
                <w:i w:val="false"/>
                <w:color w:val="000000"/>
                <w:sz w:val="20"/>
              </w:rPr>
              <w:t xml:space="preserve"> сәйкес мемлекеттік сатып алу саласындағы уәклетті орган бекітетін Электронды мемлекеттiк сатып алуды жүргізу ережесi.</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бұзушылықтар мемлекеттік сатып алудың қорытындыларына әсер еткен жағдайда: сәйкес келтіру, шарт жасағанға дейін мемлекеттік сатып алу қорытындыларын жою, шартты бұзу бойынша шаралар қабылдау, оның ішінде шарт толық көлемде және/немесе тиісті түрде орындалған жағдайларды қоспағанда күшіне енген шарттарды жарамсыз деп тану туралы сотқа арыз беру.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p>
          <w:p>
            <w:pPr>
              <w:spacing w:after="20"/>
              <w:ind w:left="20"/>
              <w:jc w:val="both"/>
            </w:pPr>
            <w:r>
              <w:rPr>
                <w:rFonts w:ascii="Times New Roman"/>
                <w:b w:val="false"/>
                <w:i w:val="false"/>
                <w:color w:val="000000"/>
                <w:sz w:val="20"/>
              </w:rPr>
              <w:t>ӘҚБК-нің 207-бабының </w:t>
            </w:r>
            <w:r>
              <w:rPr>
                <w:rFonts w:ascii="Times New Roman"/>
                <w:b w:val="false"/>
                <w:i w:val="false"/>
                <w:color w:val="000000"/>
                <w:sz w:val="20"/>
              </w:rPr>
              <w:t>11-тармағы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Демпингтiк бағаны есептеудi қолданбау немесе есептеудi дұрыс қолданбау.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туралы» Қазақстан Республикасының Заңы 14-бабының </w:t>
            </w:r>
            <w:r>
              <w:rPr>
                <w:rFonts w:ascii="Times New Roman"/>
                <w:b w:val="false"/>
                <w:i w:val="false"/>
                <w:color w:val="000000"/>
                <w:sz w:val="20"/>
              </w:rPr>
              <w:t>14) тармақшасына</w:t>
            </w:r>
            <w:r>
              <w:rPr>
                <w:rFonts w:ascii="Times New Roman"/>
                <w:b w:val="false"/>
                <w:i w:val="false"/>
                <w:color w:val="000000"/>
                <w:sz w:val="20"/>
              </w:rPr>
              <w:t xml:space="preserve"> сәйкес мемлекеттік сатып алу саласындағы уәклетті орган бекітетін Мемлекеттiк сатып алуды жүзеге асыру ережесi; «Мемлекеттік сатып алу туралы» Қазақстан Республикасының Заңы 14-бабының </w:t>
            </w:r>
            <w:r>
              <w:rPr>
                <w:rFonts w:ascii="Times New Roman"/>
                <w:b w:val="false"/>
                <w:i w:val="false"/>
                <w:color w:val="000000"/>
                <w:sz w:val="20"/>
              </w:rPr>
              <w:t>14) тармақшасына</w:t>
            </w:r>
            <w:r>
              <w:rPr>
                <w:rFonts w:ascii="Times New Roman"/>
                <w:b w:val="false"/>
                <w:i w:val="false"/>
                <w:color w:val="000000"/>
                <w:sz w:val="20"/>
              </w:rPr>
              <w:t xml:space="preserve"> сәйкес мемлекеттік сатып алу саласындағы уәклетті орган бекітетін Электронды мемлекеттiк сатып алуды жүргізу ережесi.</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бұзушылықтар мемлекеттік сатып алудың қорытындыларына әсер еткен жағдайда: сәйкес келтіру, шарт жасғанға дейін мемлекеттік сатып алу қорытындыларын жою, шартты бұзу бойынша шаралар қабылдау, оның ішінде шарт толық көлемде және/немесе тиісті түрде орындалған жағдайларды қоспағанда күшіне енген шарттарды жарамсыз деп тану туралы сотқа арыз беру.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 баға ұсыныстарын сұрату тәсілімен жүзеге асырғанда орналастырылған ақпаратта тауар таңбаларына, қызмет көрсету белгілеріне, фирмалық атауларына, патенттерге, пайдалы модельдерге, өндірістік үлгілерге, тауардың шығарылған жерінің атауына және өндірушінің атауына, сондай-ақ сатып алынатын тауардың, жұмыстың, көрсетілген қызметтің жекелеген әлеуетті өнім берушіге тиесілілігін айқындайтын өзге де сипаттамаларға сілтемелердің мемлекеттік сатып алу туралы заңнамада көзделмегенмжағдайлардакөрсетілуі.</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туралы» Қазақстан Республикасының 2007 жылғы 21 шілдедегі Заңының 31-бабының </w:t>
            </w:r>
            <w:r>
              <w:rPr>
                <w:rFonts w:ascii="Times New Roman"/>
                <w:b w:val="false"/>
                <w:i w:val="false"/>
                <w:color w:val="000000"/>
                <w:sz w:val="20"/>
              </w:rPr>
              <w:t>1-тармағы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жасағанға дейін мемлекеттік сатып алу қорытындыларын жою.Шартты бұзу бойынша шаралар қабылдау, оның ішінде шарт толық көлемде және/немесе тиісті түрде орындалған жағдайларды қоспағанда күшіне енген шарттарды жарамсыз деп тану туралы сотқа арыз беру.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p>
          <w:p>
            <w:pPr>
              <w:spacing w:after="20"/>
              <w:ind w:left="20"/>
              <w:jc w:val="both"/>
            </w:pPr>
            <w:r>
              <w:rPr>
                <w:rFonts w:ascii="Times New Roman"/>
                <w:b w:val="false"/>
                <w:i w:val="false"/>
                <w:color w:val="000000"/>
                <w:sz w:val="20"/>
              </w:rPr>
              <w:t>ҚР ӘҚБК-нің 1-бөлімі, </w:t>
            </w:r>
            <w:r>
              <w:rPr>
                <w:rFonts w:ascii="Times New Roman"/>
                <w:b w:val="false"/>
                <w:i w:val="false"/>
                <w:color w:val="000000"/>
                <w:sz w:val="20"/>
              </w:rPr>
              <w:t>207-бабы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сатып алу заңнамасында көзделмеген жағдайларда бiр көзден алу тәсiлiмен мемлекеттік сатып алуды жүзеге асыру.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«Мемлекеттік сатып алу туралы» Заңының </w:t>
            </w:r>
            <w:r>
              <w:rPr>
                <w:rFonts w:ascii="Times New Roman"/>
                <w:b w:val="false"/>
                <w:i w:val="false"/>
                <w:color w:val="000000"/>
                <w:sz w:val="20"/>
              </w:rPr>
              <w:t>32-бабы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сатып алу жарамсыз деп тану (мемлекеттік сатып алуды ұйымдастырушымен шартты жасағанға дейін) </w:t>
            </w:r>
          </w:p>
          <w:p>
            <w:pPr>
              <w:spacing w:after="20"/>
              <w:ind w:left="20"/>
              <w:jc w:val="both"/>
            </w:pPr>
            <w:r>
              <w:rPr>
                <w:rFonts w:ascii="Times New Roman"/>
                <w:b w:val="false"/>
                <w:i w:val="false"/>
                <w:color w:val="000000"/>
                <w:sz w:val="20"/>
              </w:rPr>
              <w:t>шарт толық немесе тиісті нысанда орындалған жағдайды қоспағанда, шарттарды бұзу бойынша шаралар қабылдау, оның ішінде күшіне енген шарттарды сотқа жарамсыз деп тану туралы арыз беру.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(мемлекеттік сатып алудың нақтыланған жылдық жоспарында) мемлекеттік сатып алудың жылдық жоспарында көзделмеген тауарларды, жұмыстарды, қызметтерді мемлекеттік сатып алуды жүзеге асыру.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«Мемлекеттік сатып алу туралы» Заңының 5-бабының </w:t>
            </w:r>
            <w:r>
              <w:rPr>
                <w:rFonts w:ascii="Times New Roman"/>
                <w:b w:val="false"/>
                <w:i w:val="false"/>
                <w:color w:val="000000"/>
                <w:sz w:val="20"/>
              </w:rPr>
              <w:t>8-тармағы</w:t>
            </w:r>
            <w:r>
              <w:rPr>
                <w:rFonts w:ascii="Times New Roman"/>
                <w:b w:val="false"/>
                <w:i w:val="false"/>
                <w:color w:val="000000"/>
                <w:sz w:val="20"/>
              </w:rPr>
              <w:t xml:space="preserve">.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сатып алу жарамсыз деп тану (мемлекеттік сатып алуды ұйымдастырушымен шартты жасағанға дейін) </w:t>
            </w:r>
          </w:p>
          <w:p>
            <w:pPr>
              <w:spacing w:after="20"/>
              <w:ind w:left="20"/>
              <w:jc w:val="both"/>
            </w:pPr>
            <w:r>
              <w:rPr>
                <w:rFonts w:ascii="Times New Roman"/>
                <w:b w:val="false"/>
                <w:i w:val="false"/>
                <w:color w:val="000000"/>
                <w:sz w:val="20"/>
              </w:rPr>
              <w:t>шарт толық немесе тиісті нысанда орындалған жағдайды қоспағанда, шарттарды бұзу бойынша шаралар қабылдау, оның ішінде күшіне енген шарттарды сотқа жарамсыз деп тану туралы арыз беру.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биржалық тауарлар тізбесіне енгізілмеген тауар биржалары арқылы сатып алу.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«Мемлекеттік сатып алу туралы» Заңының </w:t>
            </w:r>
            <w:r>
              <w:rPr>
                <w:rFonts w:ascii="Times New Roman"/>
                <w:b w:val="false"/>
                <w:i w:val="false"/>
                <w:color w:val="000000"/>
                <w:sz w:val="20"/>
              </w:rPr>
              <w:t>36-бабы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«Тауар биржалары арқылы өткізілетін биржалық тауарлардың тізбесін және ұсынылатын партиялардың ең аз мөлшерін бекіту туралы»</w:t>
            </w:r>
          </w:p>
          <w:p>
            <w:pPr>
              <w:spacing w:after="20"/>
              <w:ind w:left="20"/>
              <w:jc w:val="both"/>
            </w:pPr>
            <w:r>
              <w:rPr>
                <w:rFonts w:ascii="Times New Roman"/>
                <w:b w:val="false"/>
                <w:i w:val="false"/>
                <w:color w:val="000000"/>
                <w:sz w:val="20"/>
              </w:rPr>
              <w:t>Қазақстан Республикасы Ұлттық экономика министрінің 2015 жылғы 26 ақпандағы № 142 бұйрығы. (Нормативтік құқықтық актілер тізілімінде № 10587 тіркелді)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сатып алу жарамсыз деп тану (мемлекеттік сатып алуды ұйымдастырушымен шартты жасағанға дейін) </w:t>
            </w:r>
          </w:p>
          <w:p>
            <w:pPr>
              <w:spacing w:after="20"/>
              <w:ind w:left="20"/>
              <w:jc w:val="both"/>
            </w:pPr>
            <w:r>
              <w:rPr>
                <w:rFonts w:ascii="Times New Roman"/>
                <w:b w:val="false"/>
                <w:i w:val="false"/>
                <w:color w:val="000000"/>
                <w:sz w:val="20"/>
              </w:rPr>
              <w:t>шарт толық немесе тиісті нысанда орындалған жағдайды қоспағанда, шарттарды бұзу бойынша шаралар қабылдау, оның ішінде күшіне енген шарттарды сотқа жарамсыз деп тану туралы арыз беру.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Тапсырыс беруші мен өнім беруші көрсетілген шарт бойынша қабылдаған міндеттемелерін толық орындамау.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туралы» Қазақстан Республикасының Заңы 14-бабының </w:t>
            </w:r>
            <w:r>
              <w:rPr>
                <w:rFonts w:ascii="Times New Roman"/>
                <w:b w:val="false"/>
                <w:i w:val="false"/>
                <w:color w:val="000000"/>
                <w:sz w:val="20"/>
              </w:rPr>
              <w:t>14) тармақшасына</w:t>
            </w:r>
            <w:r>
              <w:rPr>
                <w:rFonts w:ascii="Times New Roman"/>
                <w:b w:val="false"/>
                <w:i w:val="false"/>
                <w:color w:val="000000"/>
                <w:sz w:val="20"/>
              </w:rPr>
              <w:t xml:space="preserve"> сәйкес мемлекеттік сатып алу саласындағы уәкілетті орган бекітетін Мемлекеттiк сатып алуды жүзеге асыру ережесi.</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қайтаруға және (немесе) (бұзушылықтың түріне байланысты) өтеуге жатады. </w:t>
            </w:r>
          </w:p>
          <w:p>
            <w:pPr>
              <w:spacing w:after="20"/>
              <w:ind w:left="20"/>
              <w:jc w:val="both"/>
            </w:pPr>
            <w:r>
              <w:rPr>
                <w:rFonts w:ascii="Times New Roman"/>
                <w:b w:val="false"/>
                <w:i w:val="false"/>
                <w:color w:val="000000"/>
                <w:sz w:val="20"/>
              </w:rPr>
              <w:t>Сотқа әлеуеттік өнім берушіні мемлекеттік сатып алудың жосықсыз қатысушысы деп тану туралы талап арыз беру.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туралы шарт жасасу кезінде мемлекеттік сатып алу туралы үлгі шарттың талаптарын орындамау.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туралы» Қазақстан Республикасының Заңы 14-бабының </w:t>
            </w:r>
            <w:r>
              <w:rPr>
                <w:rFonts w:ascii="Times New Roman"/>
                <w:b w:val="false"/>
                <w:i w:val="false"/>
                <w:color w:val="000000"/>
                <w:sz w:val="20"/>
              </w:rPr>
              <w:t>14) тармақшасына</w:t>
            </w:r>
            <w:r>
              <w:rPr>
                <w:rFonts w:ascii="Times New Roman"/>
                <w:b w:val="false"/>
                <w:i w:val="false"/>
                <w:color w:val="000000"/>
                <w:sz w:val="20"/>
              </w:rPr>
              <w:t xml:space="preserve"> сәйкес мемлекеттік сатып алу саласындағы уәкілетті орган бекітетін Тауарларды/қызмет көрсетулерді, жұмыстарды мемлекеттік сатып алу туралы үлгі шарты, Мемлекеттік сатып алуды жүзеге асыру ережесіне № 4,5 қосымшалары Тауарларды мемлекеттік сатып алу туралы үлгі шарт; Қазақстан Республикасы Үкіметінің 2012 жылғы 15 мамырдағы № 623 қаулысымен бекітілген Мемлекеттік сатып алуды электронды жүргізу ережелерінің № 19, 20, 21 қосымшалары.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(аудандық) коммуналдық мүліктің облыстық (аудандық) коммуналдық заңды тұлғаларға уақтылы және толық көлемде бекітіліп берілмегені үшін.</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 туралы» Қазақстан Республикасының 2011 жылғы 1 наурыздағы Заңының 18-бабының </w:t>
            </w:r>
            <w:r>
              <w:rPr>
                <w:rFonts w:ascii="Times New Roman"/>
                <w:b w:val="false"/>
                <w:i w:val="false"/>
                <w:color w:val="000000"/>
                <w:sz w:val="20"/>
              </w:rPr>
              <w:t>13-тармақшасы</w:t>
            </w:r>
            <w:r>
              <w:rPr>
                <w:rFonts w:ascii="Times New Roman"/>
                <w:b w:val="false"/>
                <w:i w:val="false"/>
                <w:color w:val="000000"/>
                <w:sz w:val="20"/>
              </w:rPr>
              <w:t>, 17-бабының </w:t>
            </w:r>
            <w:r>
              <w:rPr>
                <w:rFonts w:ascii="Times New Roman"/>
                <w:b w:val="false"/>
                <w:i w:val="false"/>
                <w:color w:val="000000"/>
                <w:sz w:val="20"/>
              </w:rPr>
              <w:t>11-тармақшасы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қайтаруға немесе бекітілген мүліктерді қайта қалпына келтіруге жатады.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сыныптама ерекшелiгiнде көзделмеген шығындарды жүзеге асыру.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бірыңғай бюджеттік сыныптамасының кейбір мәселелері туралы"</w:t>
            </w:r>
            <w:r>
              <w:rPr>
                <w:rFonts w:ascii="Times New Roman"/>
                <w:b w:val="false"/>
                <w:i w:val="false"/>
                <w:color w:val="000000"/>
                <w:sz w:val="20"/>
              </w:rPr>
              <w:t xml:space="preserve"> Қазақстан Республикасы Қаржы министрінің 2014 жылғы 18 қыркүйектегі № 403 бұйрығы.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сатып алу заңнамасында көзделмеген жағдайларда аукцион тәсілімен мемлекеттік сатып алуды жүзеге асыру.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туралы» Қазақстан Республикасының 2007 жылғы 21 шілдедегі Заңының 35-бабының </w:t>
            </w:r>
            <w:r>
              <w:rPr>
                <w:rFonts w:ascii="Times New Roman"/>
                <w:b w:val="false"/>
                <w:i w:val="false"/>
                <w:color w:val="000000"/>
                <w:sz w:val="20"/>
              </w:rPr>
              <w:t>2-тармағы</w:t>
            </w:r>
            <w:r>
              <w:rPr>
                <w:rFonts w:ascii="Times New Roman"/>
                <w:b w:val="false"/>
                <w:i w:val="false"/>
                <w:color w:val="000000"/>
                <w:sz w:val="20"/>
              </w:rPr>
              <w:t>; </w:t>
            </w:r>
            <w:r>
              <w:rPr>
                <w:rFonts w:ascii="Times New Roman"/>
                <w:b w:val="false"/>
                <w:i w:val="false"/>
                <w:color w:val="000000"/>
                <w:sz w:val="20"/>
              </w:rPr>
              <w:t>«Аукцион тәсілімен жүзеге асырылатын мемлекеттік сатып алудың нысаны болып табылатын тауарлардың, жұмыстардың, қызмет көрсетудің тізбесі»</w:t>
            </w:r>
            <w:r>
              <w:rPr>
                <w:rFonts w:ascii="Times New Roman"/>
                <w:b w:val="false"/>
                <w:i w:val="false"/>
                <w:color w:val="000000"/>
                <w:sz w:val="20"/>
              </w:rPr>
              <w:t>. Қазақстан Республикасының Қаржы министірінің 2015 жылғы 18 наурыздағы № 180 бұйрығы (Нормативтік құқықтық актілер тізілімінде №10743 тіркелген).</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алудың қорытындыларын шарт жасалғанға дейін жою, шарт толық немесе тиісті нысанда орындалған жағдайды қоспағанда, шарттарды бұзу бойынша шаралар қабылдау, оның ішінде күшіне енген шарттарды жарамсыз деп тану туралы сотқа талап арыз беру.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4-тарау. Бюджет қаражатын пайдалану кезінде сәулет, қала құрылысы және құрылыс қызметінде заңнаманы бұзушылықтар</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тұрғызу және реконструкциялау кезінде құрылыс, құрылыс-монтаждау, жөндеу-қалпына келтіру жұмыстарын белгіленген тәртіппен бекітілмеген жобалау құжаттамасыз жүргізу және объектілерді тұрғызу және реконструкциялау, құрылыс материалдарын, бұйымдарын және құрылымдарын дайындау бойынша құрылыс-монтаждау, жөндеу-қалпына келтіру жұмыстарын жүргізу кезінде нормативтік құжаттарда көзделген атқарушылық техникалық құжаттаманы ресімдеу ережесінің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157-бабының </w:t>
            </w:r>
            <w:r>
              <w:rPr>
                <w:rFonts w:ascii="Times New Roman"/>
                <w:b w:val="false"/>
                <w:i w:val="false"/>
                <w:color w:val="000000"/>
                <w:sz w:val="20"/>
              </w:rPr>
              <w:t>2-тармағы</w:t>
            </w:r>
            <w:r>
              <w:rPr>
                <w:rFonts w:ascii="Times New Roman"/>
                <w:b w:val="false"/>
                <w:i w:val="false"/>
                <w:color w:val="000000"/>
                <w:sz w:val="20"/>
              </w:rPr>
              <w:t>; «Қазақстан Республикасындағы сәулет, қала құрылысы және құрылыс қызметі туралы» Қазақстан Республикасының 2001 жылғы 16 шілдедегі Заңының </w:t>
            </w:r>
            <w:r>
              <w:rPr>
                <w:rFonts w:ascii="Times New Roman"/>
                <w:b w:val="false"/>
                <w:i w:val="false"/>
                <w:color w:val="000000"/>
                <w:sz w:val="20"/>
              </w:rPr>
              <w:t>60-бабы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iстерi жөнiндегi уәкiлеттi органдарына бақылау материалдарын беру;</w:t>
            </w:r>
          </w:p>
          <w:p>
            <w:pPr>
              <w:spacing w:after="20"/>
              <w:ind w:left="20"/>
              <w:jc w:val="both"/>
            </w:pPr>
            <w:r>
              <w:rPr>
                <w:rFonts w:ascii="Times New Roman"/>
                <w:b w:val="false"/>
                <w:i w:val="false"/>
                <w:color w:val="000000"/>
                <w:sz w:val="20"/>
              </w:rPr>
              <w:t>Әкімшілік жауапкершілік.</w:t>
            </w:r>
            <w:r>
              <w:br/>
            </w:r>
            <w:r>
              <w:rPr>
                <w:rFonts w:ascii="Times New Roman"/>
                <w:b w:val="false"/>
                <w:i w:val="false"/>
                <w:color w:val="000000"/>
                <w:sz w:val="20"/>
              </w:rPr>
              <w:t>
ӘҚБК-нің </w:t>
            </w:r>
            <w:r>
              <w:rPr>
                <w:rFonts w:ascii="Times New Roman"/>
                <w:b w:val="false"/>
                <w:i w:val="false"/>
                <w:color w:val="000000"/>
                <w:sz w:val="20"/>
              </w:rPr>
              <w:t>314</w:t>
            </w:r>
            <w:r>
              <w:rPr>
                <w:rFonts w:ascii="Times New Roman"/>
                <w:b w:val="false"/>
                <w:i w:val="false"/>
                <w:color w:val="000000"/>
                <w:sz w:val="20"/>
              </w:rPr>
              <w:t>, </w:t>
            </w:r>
            <w:r>
              <w:rPr>
                <w:rFonts w:ascii="Times New Roman"/>
                <w:b w:val="false"/>
                <w:i w:val="false"/>
                <w:color w:val="000000"/>
                <w:sz w:val="20"/>
              </w:rPr>
              <w:t>315-баптары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Құрылыс-монтаждау жұмыстарын жүргізуді бастау туралы мемлекеттік сәулет-құрылыс бақылауын жүзеге асыратын органдарына ескертпей, құрылыс-монтаждау жұмыстарын жүргізуге рұқсатсыз құрылысты (құрылыс-монтаждау жұмыстарын жүргізу) жүзеге асыру.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сәулет, қала құрылысы және құрылыс қызметі туралы» Қазақстан Республикасының 2001 жылғы 16 шілдедегі Заңының 68-бабының </w:t>
            </w:r>
            <w:r>
              <w:rPr>
                <w:rFonts w:ascii="Times New Roman"/>
                <w:b w:val="false"/>
                <w:i w:val="false"/>
                <w:color w:val="000000"/>
                <w:sz w:val="20"/>
              </w:rPr>
              <w:t>2-тармағы</w:t>
            </w:r>
            <w:r>
              <w:rPr>
                <w:rFonts w:ascii="Times New Roman"/>
                <w:b w:val="false"/>
                <w:i w:val="false"/>
                <w:color w:val="000000"/>
                <w:sz w:val="20"/>
              </w:rPr>
              <w:t xml:space="preserve"> және 17-бабының </w:t>
            </w:r>
            <w:r>
              <w:rPr>
                <w:rFonts w:ascii="Times New Roman"/>
                <w:b w:val="false"/>
                <w:i w:val="false"/>
                <w:color w:val="000000"/>
                <w:sz w:val="20"/>
              </w:rPr>
              <w:t>5-тармақшасы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бұзушылықтарды жою.</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iстерi жөнiндегi уәкiлеттi органдарына бақылау материалдарын беру.</w:t>
            </w:r>
          </w:p>
          <w:p>
            <w:pPr>
              <w:spacing w:after="20"/>
              <w:ind w:left="20"/>
              <w:jc w:val="both"/>
            </w:pPr>
            <w:r>
              <w:rPr>
                <w:rFonts w:ascii="Times New Roman"/>
                <w:b w:val="false"/>
                <w:i w:val="false"/>
                <w:color w:val="000000"/>
                <w:sz w:val="20"/>
              </w:rPr>
              <w:t>Әкімшілік жауапкершілік.</w:t>
            </w:r>
            <w:r>
              <w:br/>
            </w:r>
            <w:r>
              <w:rPr>
                <w:rFonts w:ascii="Times New Roman"/>
                <w:b w:val="false"/>
                <w:i w:val="false"/>
                <w:color w:val="000000"/>
                <w:sz w:val="20"/>
              </w:rPr>
              <w:t>
ӘҚБК-нің </w:t>
            </w:r>
            <w:r>
              <w:rPr>
                <w:rFonts w:ascii="Times New Roman"/>
                <w:b w:val="false"/>
                <w:i w:val="false"/>
                <w:color w:val="000000"/>
                <w:sz w:val="20"/>
              </w:rPr>
              <w:t>319-бабы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tc>
      </w:tr>
      <w:tr>
        <w:trPr>
          <w:trHeight w:val="21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 сәулет құрылыстық бақылаудың сүйемелдеуінсіз, техникалық және авторлық қадағалаусыз жүзеге асырылуы.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2001 жылғы 16 шілдедегі «Қазақстан Республикасындағы сәулет, қала құрылысы және құрылыс қызметі туралы» Заңының 17-бабының 1-тармағының </w:t>
            </w:r>
            <w:r>
              <w:rPr>
                <w:rFonts w:ascii="Times New Roman"/>
                <w:b w:val="false"/>
                <w:i w:val="false"/>
                <w:color w:val="000000"/>
                <w:sz w:val="20"/>
              </w:rPr>
              <w:t>6-тармақшасы</w:t>
            </w:r>
            <w:r>
              <w:rPr>
                <w:rFonts w:ascii="Times New Roman"/>
                <w:b w:val="false"/>
                <w:i w:val="false"/>
                <w:color w:val="000000"/>
                <w:sz w:val="20"/>
              </w:rPr>
              <w:t>, </w:t>
            </w:r>
            <w:r>
              <w:rPr>
                <w:rFonts w:ascii="Times New Roman"/>
                <w:b w:val="false"/>
                <w:i w:val="false"/>
                <w:color w:val="000000"/>
                <w:sz w:val="20"/>
              </w:rPr>
              <w:t>34</w:t>
            </w:r>
            <w:r>
              <w:rPr>
                <w:rFonts w:ascii="Times New Roman"/>
                <w:b w:val="false"/>
                <w:i w:val="false"/>
                <w:color w:val="000000"/>
                <w:sz w:val="20"/>
              </w:rPr>
              <w:t>, </w:t>
            </w:r>
            <w:r>
              <w:rPr>
                <w:rFonts w:ascii="Times New Roman"/>
                <w:b w:val="false"/>
                <w:i w:val="false"/>
                <w:color w:val="000000"/>
                <w:sz w:val="20"/>
              </w:rPr>
              <w:t>34-1-баптары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Қазақстан Республикасы үкіметінің 2008 жылғы 6 мамырдағы № 425 </w:t>
            </w:r>
            <w:r>
              <w:rPr>
                <w:rFonts w:ascii="Times New Roman"/>
                <w:b w:val="false"/>
                <w:i w:val="false"/>
                <w:color w:val="000000"/>
                <w:sz w:val="20"/>
              </w:rPr>
              <w:t>«Объектілерді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w:t>
            </w:r>
            <w:r>
              <w:rPr>
                <w:rFonts w:ascii="Times New Roman"/>
                <w:b w:val="false"/>
                <w:i w:val="false"/>
                <w:color w:val="000000"/>
                <w:sz w:val="20"/>
              </w:rPr>
              <w:t xml:space="preserve"> қаулысы;</w:t>
            </w:r>
            <w:r>
              <w:br/>
            </w:r>
            <w:r>
              <w:rPr>
                <w:rFonts w:ascii="Times New Roman"/>
                <w:b w:val="false"/>
                <w:i w:val="false"/>
                <w:color w:val="000000"/>
                <w:sz w:val="20"/>
              </w:rPr>
              <w:t>
НжЕС 1.03-2001 «Кәсіпорындарды, ғимараттардың, құрылыстардың салынуын және оларды күрделі жөнделуін авторлық қадағалау туралы ереже» Қазақстан Республикасы Экономика және сауда министрлігінің Құрылыс комитеті төрағасының 2002 жылғы 28 ақпандағы № 44 бұйрығымен қабылдаған және енгізілген.</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бұзушылықты жою.</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iстерi жөнiндегi уәкiлеттi органдарына бақылау материалдарын беру; </w:t>
            </w:r>
          </w:p>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мұқтажын қамтамасыз етуге байланысты қала құрылысы мақсаттарына арналған жер учаскелерiн таңдау мен берудiң (учаскені құрылысқа пайдалануға рұқсат етудiң), сондай-ақ алып қоюдың заңдарда белгiленген тәртiбiнен ауытқу.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1994 жылғы 27 желтоқсандағы Азаматтық кодекстің </w:t>
            </w:r>
            <w:r>
              <w:rPr>
                <w:rFonts w:ascii="Times New Roman"/>
                <w:b w:val="false"/>
                <w:i w:val="false"/>
                <w:color w:val="000000"/>
                <w:sz w:val="20"/>
              </w:rPr>
              <w:t>658-бабы</w:t>
            </w:r>
            <w:r>
              <w:rPr>
                <w:rFonts w:ascii="Times New Roman"/>
                <w:b w:val="false"/>
                <w:i w:val="false"/>
                <w:color w:val="000000"/>
                <w:sz w:val="20"/>
              </w:rPr>
              <w:t>. Қазақстан Республикасының 2001 жылғы 16 шілдедегі «Қазақстан Республикасындағы сәулет, қала құрылысы және құрылыс қызметі туралы» Заңының 17-бабының 1-тармағының </w:t>
            </w:r>
            <w:r>
              <w:rPr>
                <w:rFonts w:ascii="Times New Roman"/>
                <w:b w:val="false"/>
                <w:i w:val="false"/>
                <w:color w:val="000000"/>
                <w:sz w:val="20"/>
              </w:rPr>
              <w:t>3-тармақшасы</w:t>
            </w:r>
            <w:r>
              <w:rPr>
                <w:rFonts w:ascii="Times New Roman"/>
                <w:b w:val="false"/>
                <w:i w:val="false"/>
                <w:color w:val="000000"/>
                <w:sz w:val="20"/>
              </w:rPr>
              <w:t>, </w:t>
            </w:r>
            <w:r>
              <w:rPr>
                <w:rFonts w:ascii="Times New Roman"/>
                <w:b w:val="false"/>
                <w:i w:val="false"/>
                <w:color w:val="000000"/>
                <w:sz w:val="20"/>
              </w:rPr>
              <w:t>68-бабы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бұзушылықтарды жою.</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жүргізу процесінде жобалау-сметалық құжаттама талаптарын сақтамауы және орындалған (орындалып жатқан) құрылыс-монтаждау жұмыстарының сәйкессіздігіне жол беруі.</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1994 жылғы 27 желтоқсандағы Азаматтық кодекстің 654-бабының </w:t>
            </w:r>
            <w:r>
              <w:rPr>
                <w:rFonts w:ascii="Times New Roman"/>
                <w:b w:val="false"/>
                <w:i w:val="false"/>
                <w:color w:val="000000"/>
                <w:sz w:val="20"/>
              </w:rPr>
              <w:t>1-тармағы</w:t>
            </w:r>
            <w:r>
              <w:rPr>
                <w:rFonts w:ascii="Times New Roman"/>
                <w:b w:val="false"/>
                <w:i w:val="false"/>
                <w:color w:val="000000"/>
                <w:sz w:val="20"/>
              </w:rPr>
              <w:t>; Қазақстан Республикасының 2001 жылғы 16 шілдедегі «Қазақстан Республикасындағы сәулет, қала құрылысы және құрылыс қызметі туралы» Заңының 60-бабының </w:t>
            </w:r>
            <w:r>
              <w:rPr>
                <w:rFonts w:ascii="Times New Roman"/>
                <w:b w:val="false"/>
                <w:i w:val="false"/>
                <w:color w:val="000000"/>
                <w:sz w:val="20"/>
              </w:rPr>
              <w:t>1-тармағы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бұзушылықтарды жою.</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Жобалау-сметалық құжаттамада көзделген уақытша ғимараттар мен құрылыстардан қаражатты қайтаруды қамтамасыз етпеу</w:t>
            </w: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сәулет, қала құрылысы және құрылыс қызметі туралы» 2001 жылғы 16 шілдедегі Қазақстан Республикасы Заңынын 60-бабының </w:t>
            </w:r>
            <w:r>
              <w:rPr>
                <w:rFonts w:ascii="Times New Roman"/>
                <w:b w:val="false"/>
                <w:i w:val="false"/>
                <w:color w:val="000000"/>
                <w:sz w:val="20"/>
              </w:rPr>
              <w:t xml:space="preserve">1-тармағы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өтелуге жатады.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меншік құқығы болмай және құрылыс процесінде жылжымайтын мүлікке құқықтарды мемлекеттік тіркеусіз құрылысты жүзеге асыру.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2003 жылғы 20 маусымдағы Жер кодексі 43-бабының 1-тармағының </w:t>
            </w:r>
            <w:r>
              <w:rPr>
                <w:rFonts w:ascii="Times New Roman"/>
                <w:b w:val="false"/>
                <w:i w:val="false"/>
                <w:color w:val="000000"/>
                <w:sz w:val="20"/>
              </w:rPr>
              <w:t>9) тармақшасы</w:t>
            </w:r>
            <w:r>
              <w:rPr>
                <w:rFonts w:ascii="Times New Roman"/>
                <w:b w:val="false"/>
                <w:i w:val="false"/>
                <w:color w:val="000000"/>
                <w:sz w:val="20"/>
              </w:rPr>
              <w:t>;</w:t>
            </w:r>
            <w:r>
              <w:rPr>
                <w:rFonts w:ascii="Times New Roman"/>
                <w:b w:val="false"/>
                <w:i w:val="false"/>
                <w:color w:val="444444"/>
                <w:sz w:val="20"/>
              </w:rPr>
              <w:t xml:space="preserve"> «</w:t>
            </w:r>
            <w:r>
              <w:rPr>
                <w:rFonts w:ascii="Times New Roman"/>
                <w:b w:val="false"/>
                <w:i w:val="false"/>
                <w:color w:val="000000"/>
                <w:sz w:val="20"/>
              </w:rPr>
              <w:t>Жылжымайтын мүлікке құқықтарды мемлекеттік тіркеу туралы» </w:t>
            </w:r>
          </w:p>
          <w:p>
            <w:pPr>
              <w:spacing w:after="20"/>
              <w:ind w:left="20"/>
              <w:jc w:val="both"/>
            </w:pPr>
            <w:r>
              <w:rPr>
                <w:rFonts w:ascii="Times New Roman"/>
                <w:b w:val="false"/>
                <w:i w:val="false"/>
                <w:color w:val="000000"/>
                <w:sz w:val="20"/>
              </w:rPr>
              <w:t>Қазақстан Республикасының 2007 жылғы 26 шілдедегі № 310 Заңының </w:t>
            </w:r>
            <w:r>
              <w:rPr>
                <w:rFonts w:ascii="Times New Roman"/>
                <w:b w:val="false"/>
                <w:i w:val="false"/>
                <w:color w:val="000000"/>
                <w:sz w:val="20"/>
              </w:rPr>
              <w:t>4-бабы</w:t>
            </w:r>
            <w:r>
              <w:rPr>
                <w:rFonts w:ascii="Times New Roman"/>
                <w:b w:val="false"/>
                <w:i w:val="false"/>
                <w:color w:val="000000"/>
                <w:sz w:val="20"/>
              </w:rPr>
              <w:t>.</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бұзушылықтарды жою.</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Мердігердің (жобалаушының) сапасыз жобалау-сметалық құжаттаманы әзірлеуі, сондай-ақ іздестіру жұмыстарын сапасыз орындау.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1994 жылғы 27 желтоқсандағы Азаматтық кодексінің 672-бабының </w:t>
            </w:r>
            <w:r>
              <w:rPr>
                <w:rFonts w:ascii="Times New Roman"/>
                <w:b w:val="false"/>
                <w:i w:val="false"/>
                <w:color w:val="000000"/>
                <w:sz w:val="20"/>
              </w:rPr>
              <w:t>1-тармағы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Жобалаушыға қатысты жобалау-сметалық құжаттамын өтеусіз түзету және қажетті қосымша іздестіру жұмыстарын орындау бойынша талап арыз жұмыстарын жүргізу.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 көзделген мемлекеттік сатып алуларға жатпайтын барлық жұмыстар құнының жинақтап алғанда үштен екi бөлiгiнен астамын қосалқы мердiгерлiкке беру.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2001 жылғы 16 шілдедегі «Қазақстан Республикасындағы сәулет, қала құрылысы және құрылыс қызметі туралы» Заңының 66- бабының </w:t>
            </w:r>
            <w:r>
              <w:rPr>
                <w:rFonts w:ascii="Times New Roman"/>
                <w:b w:val="false"/>
                <w:i w:val="false"/>
                <w:color w:val="000000"/>
                <w:sz w:val="20"/>
              </w:rPr>
              <w:t>11-тармағы</w:t>
            </w:r>
            <w:r>
              <w:rPr>
                <w:rFonts w:ascii="Times New Roman"/>
                <w:b/>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бұзушылықтарды жою</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Құрылысы аяқталған объектiлердi қабылдау және пайдалануға берудің, сондай-ақ пайдалану процесiнде оларды күтiп-ұстаудың заңнамамен белгiленген тәртiбiн бұзу, соның ішінде:</w:t>
            </w:r>
          </w:p>
          <w:p>
            <w:pPr>
              <w:spacing w:after="20"/>
              <w:ind w:left="20"/>
              <w:jc w:val="both"/>
            </w:pPr>
            <w:r>
              <w:rPr>
                <w:rFonts w:ascii="Times New Roman"/>
                <w:b w:val="false"/>
                <w:i w:val="false"/>
                <w:color w:val="000000"/>
                <w:sz w:val="20"/>
              </w:rPr>
              <w:t xml:space="preserve">- Бюджет шығынына әкеп соқтырған пайдалануға берілмеген құрылыс объектiлерiн қолдану; </w:t>
            </w:r>
          </w:p>
          <w:p>
            <w:pPr>
              <w:spacing w:after="20"/>
              <w:ind w:left="20"/>
              <w:jc w:val="both"/>
            </w:pPr>
            <w:r>
              <w:rPr>
                <w:rFonts w:ascii="Times New Roman"/>
                <w:b w:val="false"/>
                <w:i w:val="false"/>
                <w:color w:val="000000"/>
                <w:sz w:val="20"/>
              </w:rPr>
              <w:t>- мемлекеттік қабылдау комиссиясының құрылыс объектiлерiн толық бітпей қабылдауы;</w:t>
            </w:r>
          </w:p>
          <w:p>
            <w:pPr>
              <w:spacing w:after="20"/>
              <w:ind w:left="20"/>
              <w:jc w:val="both"/>
            </w:pPr>
            <w:r>
              <w:rPr>
                <w:rFonts w:ascii="Times New Roman"/>
                <w:b w:val="false"/>
                <w:i w:val="false"/>
                <w:color w:val="000000"/>
                <w:sz w:val="20"/>
              </w:rPr>
              <w:t>- және басқалар.</w:t>
            </w: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2001 жылғы 16 шілдедегі «Қазақстан Республикасындағы сәулет, қала құрылысы және құрылыс қызметі туралы» Заңының </w:t>
            </w:r>
            <w:r>
              <w:rPr>
                <w:rFonts w:ascii="Times New Roman"/>
                <w:b w:val="false"/>
                <w:i w:val="false"/>
                <w:color w:val="000000"/>
                <w:sz w:val="20"/>
              </w:rPr>
              <w:t>17</w:t>
            </w:r>
            <w:r>
              <w:rPr>
                <w:rFonts w:ascii="Times New Roman"/>
                <w:b w:val="false"/>
                <w:i w:val="false"/>
                <w:color w:val="000000"/>
                <w:sz w:val="20"/>
              </w:rPr>
              <w:t>, </w:t>
            </w:r>
            <w:r>
              <w:rPr>
                <w:rFonts w:ascii="Times New Roman"/>
                <w:b w:val="false"/>
                <w:i w:val="false"/>
                <w:color w:val="000000"/>
                <w:sz w:val="20"/>
              </w:rPr>
              <w:t>73- баптары</w:t>
            </w:r>
            <w:r>
              <w:rPr>
                <w:rFonts w:ascii="Times New Roman"/>
                <w:b w:val="false"/>
                <w:i w:val="false"/>
                <w:color w:val="000000"/>
                <w:sz w:val="20"/>
              </w:rPr>
              <w:t xml:space="preserve">.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w:t>
            </w:r>
          </w:p>
          <w:p>
            <w:pPr>
              <w:spacing w:after="20"/>
              <w:ind w:left="20"/>
              <w:jc w:val="both"/>
            </w:pPr>
            <w:r>
              <w:rPr>
                <w:rFonts w:ascii="Times New Roman"/>
                <w:b w:val="false"/>
                <w:i w:val="false"/>
                <w:color w:val="000000"/>
                <w:sz w:val="20"/>
              </w:rPr>
              <w:t>бұзушылықтарды жою, соның ішінде:</w:t>
            </w:r>
          </w:p>
          <w:p>
            <w:pPr>
              <w:spacing w:after="20"/>
              <w:ind w:left="20"/>
              <w:jc w:val="both"/>
            </w:pPr>
            <w:r>
              <w:rPr>
                <w:rFonts w:ascii="Times New Roman"/>
                <w:b w:val="false"/>
                <w:i w:val="false"/>
                <w:color w:val="000000"/>
                <w:sz w:val="20"/>
              </w:rPr>
              <w:t>1) Құрылыс объектiлерiнің пайдалануға берілуін қамтамасыз ету;</w:t>
            </w:r>
          </w:p>
          <w:p>
            <w:pPr>
              <w:spacing w:after="20"/>
              <w:ind w:left="20"/>
              <w:jc w:val="both"/>
            </w:pPr>
            <w:r>
              <w:rPr>
                <w:rFonts w:ascii="Times New Roman"/>
                <w:b w:val="false"/>
                <w:i w:val="false"/>
                <w:color w:val="000000"/>
                <w:sz w:val="20"/>
              </w:rPr>
              <w:t xml:space="preserve">2) ЖСҚ-ға сәйкес орындалмаған жұмыстардың (жеткізілмеген) тауарлардың, көрсетілмеген қызметтердің сомасын өтеу (қалпына келтіру).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 жұмыстары түрлерінің ағымдағы жөндеу жұмыстарының тізбесімен сәйкес келмеуі.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қаражатынан қаржыландырылатын ұйымдар бойынша электр энергиясын, жылуды, ыстық және суық суды және басқа да коммуналдық қызмет көрсетулерді тұтынудың нормативтері туралы»</w:t>
            </w:r>
            <w:r>
              <w:rPr>
                <w:rFonts w:ascii="Times New Roman"/>
                <w:b w:val="false"/>
                <w:i w:val="false"/>
                <w:color w:val="000000"/>
                <w:sz w:val="20"/>
              </w:rPr>
              <w:t xml:space="preserve"> Қазақстан Республикасы Үкіметінің 1998 жылғы 2 қарашадағы № 1118 қаулысы;</w:t>
            </w:r>
          </w:p>
          <w:p>
            <w:pPr>
              <w:spacing w:after="20"/>
              <w:ind w:left="20"/>
              <w:jc w:val="both"/>
            </w:pPr>
            <w:r>
              <w:rPr>
                <w:rFonts w:ascii="Times New Roman"/>
                <w:b w:val="false"/>
                <w:i w:val="false"/>
                <w:color w:val="000000"/>
                <w:sz w:val="20"/>
              </w:rPr>
              <w:t xml:space="preserve">7.03 ҚН РК 1.04-26-2011 «Тұрғын жайлар мен қоғамдық ғимараттарды реконструкциялау, ағымдағы және толық жөндеу».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iстерi жөнiндегi уәкiлеттi органдарына бақылау материалдарын беру; </w:t>
            </w:r>
          </w:p>
          <w:p>
            <w:pPr>
              <w:spacing w:after="20"/>
              <w:ind w:left="20"/>
              <w:jc w:val="both"/>
            </w:pPr>
            <w:r>
              <w:rPr>
                <w:rFonts w:ascii="Times New Roman"/>
                <w:b w:val="false"/>
                <w:i w:val="false"/>
                <w:color w:val="000000"/>
                <w:sz w:val="20"/>
              </w:rPr>
              <w:t>Әкімшілік жауапкершілік.</w:t>
            </w:r>
            <w:r>
              <w:br/>
            </w:r>
            <w:r>
              <w:rPr>
                <w:rFonts w:ascii="Times New Roman"/>
                <w:b w:val="false"/>
                <w:i w:val="false"/>
                <w:color w:val="000000"/>
                <w:sz w:val="20"/>
              </w:rPr>
              <w:t>
ӘҚБК-нің </w:t>
            </w:r>
            <w:r>
              <w:rPr>
                <w:rFonts w:ascii="Times New Roman"/>
                <w:b w:val="false"/>
                <w:i w:val="false"/>
                <w:color w:val="000000"/>
                <w:sz w:val="20"/>
              </w:rPr>
              <w:t>314</w:t>
            </w:r>
            <w:r>
              <w:rPr>
                <w:rFonts w:ascii="Times New Roman"/>
                <w:b w:val="false"/>
                <w:i w:val="false"/>
                <w:color w:val="000000"/>
                <w:sz w:val="20"/>
              </w:rPr>
              <w:t>, </w:t>
            </w:r>
            <w:r>
              <w:rPr>
                <w:rFonts w:ascii="Times New Roman"/>
                <w:b w:val="false"/>
                <w:i w:val="false"/>
                <w:color w:val="000000"/>
                <w:sz w:val="20"/>
              </w:rPr>
              <w:t>315-баптары</w:t>
            </w:r>
            <w:r>
              <w:rPr>
                <w:rFonts w:ascii="Times New Roman"/>
                <w:b w:val="false"/>
                <w:i w:val="false"/>
                <w:color w:val="000000"/>
                <w:sz w:val="20"/>
              </w:rPr>
              <w:t>; 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Жобалаушы ақау ведомосын жасау және жобалау-сметалық құжаттаманы әзірлеу кезінде жұмыс бағасын арттыру мақсатында жұмыс көлемін ұлғайту.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сәулет, қала құрылысы және құрылыс қызметі туралы» Қазақстан Республикасының 2001 жылғы 16 шілдедегі Заңының </w:t>
            </w:r>
            <w:r>
              <w:rPr>
                <w:rFonts w:ascii="Times New Roman"/>
                <w:b w:val="false"/>
                <w:i w:val="false"/>
                <w:color w:val="000000"/>
                <w:sz w:val="20"/>
              </w:rPr>
              <w:t>60-бабы</w:t>
            </w:r>
            <w:r>
              <w:rPr>
                <w:rFonts w:ascii="Times New Roman"/>
                <w:b w:val="false"/>
                <w:i w:val="false"/>
                <w:color w:val="000000"/>
                <w:sz w:val="20"/>
              </w:rPr>
              <w:t>; «Бюджеттік өтінімді жасау және ұсыну қағидаларын бекіту туралы» Қазақстан Республикасы Қаржы министрінің 2014 жылғы 24 қарашадағы № 511 бұйрығының </w:t>
            </w:r>
            <w:r>
              <w:rPr>
                <w:rFonts w:ascii="Times New Roman"/>
                <w:b w:val="false"/>
                <w:i w:val="false"/>
                <w:color w:val="000000"/>
                <w:sz w:val="20"/>
              </w:rPr>
              <w:t>36- тармағы</w:t>
            </w:r>
            <w:r>
              <w:rPr>
                <w:rFonts w:ascii="Times New Roman"/>
                <w:b w:val="false"/>
                <w:i w:val="false"/>
                <w:color w:val="000000"/>
                <w:sz w:val="20"/>
              </w:rPr>
              <w:t xml:space="preserve">.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жатады, аяқталмаған құрылыс объектілері бойынша артық сомаға жұмыстарды орындауға жатады.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3-бөлім. Бухгалтерлiк, бюджеттік есептi жүргiзу және қаржылық, бюджеттік есептiлiкті жасау кезінде заңнаманы бұзушылық***</w:t>
            </w:r>
          </w:p>
        </w:tc>
      </w:tr>
      <w:tr>
        <w:trPr>
          <w:trHeight w:val="241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жүргізудің мынадай түрдегі бұзушылығы:</w:t>
            </w:r>
          </w:p>
          <w:p>
            <w:pPr>
              <w:spacing w:after="20"/>
              <w:ind w:left="20"/>
              <w:jc w:val="both"/>
            </w:pPr>
            <w:r>
              <w:rPr>
                <w:rFonts w:ascii="Times New Roman"/>
                <w:b w:val="false"/>
                <w:i w:val="false"/>
                <w:color w:val="000000"/>
                <w:sz w:val="20"/>
              </w:rPr>
              <w:t>1) бухгалтерлік есеп жүргізуден бас тарту;</w:t>
            </w:r>
            <w:r>
              <w:br/>
            </w:r>
            <w:r>
              <w:rPr>
                <w:rFonts w:ascii="Times New Roman"/>
                <w:b w:val="false"/>
                <w:i w:val="false"/>
                <w:color w:val="000000"/>
                <w:sz w:val="20"/>
              </w:rPr>
              <w:t>
2) бұрмаланған қаржылық есептілікті жасау (көрінеу дұрыс емес қаржылық есептілікті ұсыну);</w:t>
            </w:r>
            <w:r>
              <w:br/>
            </w:r>
            <w:r>
              <w:rPr>
                <w:rFonts w:ascii="Times New Roman"/>
                <w:b w:val="false"/>
                <w:i w:val="false"/>
                <w:color w:val="000000"/>
                <w:sz w:val="20"/>
              </w:rPr>
              <w:t>
3) бухгалтерлік есепте көрсетілуге жататын деректерді жасырып қалу;</w:t>
            </w:r>
            <w:r>
              <w:br/>
            </w:r>
            <w:r>
              <w:rPr>
                <w:rFonts w:ascii="Times New Roman"/>
                <w:b w:val="false"/>
                <w:i w:val="false"/>
                <w:color w:val="000000"/>
                <w:sz w:val="20"/>
              </w:rPr>
              <w:t>
4) бухгалтерлік құжаттаманы жою;</w:t>
            </w:r>
            <w:r>
              <w:br/>
            </w:r>
            <w:r>
              <w:rPr>
                <w:rFonts w:ascii="Times New Roman"/>
                <w:b w:val="false"/>
                <w:i w:val="false"/>
                <w:color w:val="000000"/>
                <w:sz w:val="20"/>
              </w:rPr>
              <w:t>
5) кәсіби бухгалтердің сертификаты жоқ тұлғаны жария мүдделі ұйымның бас бухгалтері лауазымына тағайындау;</w:t>
            </w:r>
            <w:r>
              <w:br/>
            </w:r>
            <w:r>
              <w:rPr>
                <w:rFonts w:ascii="Times New Roman"/>
                <w:b w:val="false"/>
                <w:i w:val="false"/>
                <w:color w:val="000000"/>
                <w:sz w:val="20"/>
              </w:rPr>
              <w:t xml:space="preserve">
6) кәсіби бухгалтер болып табылмайтын жария мүдделі ұйымның бас бухгалтері қаржылық есепке қол қоюы.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«Бухгалтерлiк есеп пен қаржылық есептiлiк туралы»</w:t>
            </w:r>
            <w:r>
              <w:rPr>
                <w:rFonts w:ascii="Times New Roman"/>
                <w:b w:val="false"/>
                <w:i w:val="false"/>
                <w:color w:val="000000"/>
                <w:sz w:val="20"/>
              </w:rPr>
              <w:t xml:space="preserve"> Қазақстан Республикасы 2007 жылғы 28 ақпандағы Заңы;</w:t>
            </w:r>
          </w:p>
          <w:p>
            <w:pPr>
              <w:spacing w:after="20"/>
              <w:ind w:left="20"/>
              <w:jc w:val="both"/>
            </w:pPr>
            <w:r>
              <w:rPr>
                <w:rFonts w:ascii="Times New Roman"/>
                <w:b w:val="false"/>
                <w:i w:val="false"/>
                <w:color w:val="000000"/>
                <w:sz w:val="20"/>
              </w:rPr>
              <w:t>«Бухгалтерлік есеп және қаржылық есептілік туралы» Қазақстан Республикасы Заңының 20-бабы 5-тармағының </w:t>
            </w:r>
            <w:r>
              <w:rPr>
                <w:rFonts w:ascii="Times New Roman"/>
                <w:b w:val="false"/>
                <w:i w:val="false"/>
                <w:color w:val="000000"/>
                <w:sz w:val="20"/>
              </w:rPr>
              <w:t>2) тармақшасына</w:t>
            </w:r>
            <w:r>
              <w:rPr>
                <w:rFonts w:ascii="Times New Roman"/>
                <w:b w:val="false"/>
                <w:i w:val="false"/>
                <w:color w:val="000000"/>
                <w:sz w:val="20"/>
              </w:rPr>
              <w:t xml:space="preserve"> сәйкес уәкілетті орган бекітетін «Бухгалтерлік есепті жүргізу қағидалары»;</w:t>
            </w:r>
          </w:p>
          <w:p>
            <w:pPr>
              <w:spacing w:after="20"/>
              <w:ind w:left="20"/>
              <w:jc w:val="both"/>
            </w:pPr>
            <w:r>
              <w:rPr>
                <w:rFonts w:ascii="Times New Roman"/>
                <w:b w:val="false"/>
                <w:i w:val="false"/>
                <w:color w:val="000000"/>
                <w:sz w:val="20"/>
              </w:rPr>
              <w:t>«Мемлекеттік мекемелерде бухгалтерлік есеп жүргізу ережесін бекіту туралы»</w:t>
            </w:r>
            <w:r>
              <w:rPr>
                <w:rFonts w:ascii="Times New Roman"/>
                <w:b w:val="false"/>
                <w:i w:val="false"/>
                <w:color w:val="000000"/>
                <w:sz w:val="20"/>
              </w:rPr>
              <w:t xml:space="preserve"> Қазақстан Республикасы Қаржы министрінің 2010 жылғы 3 тамыздағы № 393 бұйрығы (Нормативтік құқықтық актілер тізілімінде № 6443 тіркелген);</w:t>
            </w:r>
          </w:p>
          <w:p>
            <w:pPr>
              <w:spacing w:after="20"/>
              <w:ind w:left="20"/>
              <w:jc w:val="both"/>
            </w:pPr>
            <w:r>
              <w:rPr>
                <w:rFonts w:ascii="Times New Roman"/>
                <w:b w:val="false"/>
                <w:i w:val="false"/>
                <w:color w:val="000000"/>
                <w:sz w:val="20"/>
              </w:rPr>
              <w:t>«Мемлекеттiк мекемелердiң, бюджеттiк бағдарламалар әкiмшiлерiнiң және бюджетті атқару жөніндегі уәкілетті органдардың бюджеттiк есептiлiктi жасау және ұсыну қағидаларын бекiту туралы»</w:t>
            </w:r>
            <w:r>
              <w:rPr>
                <w:rFonts w:ascii="Times New Roman"/>
                <w:b w:val="false"/>
                <w:i w:val="false"/>
                <w:color w:val="000000"/>
                <w:sz w:val="20"/>
              </w:rPr>
              <w:t xml:space="preserve"> Қазақстан Республикасы Премьер-министрінің Орынбасары-Қазақстан Республикасы Қаржы министрінің 2014 жылғы 31 шілдедегі № 324 бұйрығы. (Нормативтік құқықтық актілер тізілімінде № 9699 тіркелген).</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Сәйкестікке келтіру және бухгалтерлік есепті қалпына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r>
              <w:br/>
            </w:r>
            <w:r>
              <w:rPr>
                <w:rFonts w:ascii="Times New Roman"/>
                <w:b w:val="false"/>
                <w:i w:val="false"/>
                <w:color w:val="000000"/>
                <w:sz w:val="20"/>
              </w:rPr>
              <w:t>
ӘҚБК-нің </w:t>
            </w:r>
            <w:r>
              <w:rPr>
                <w:rFonts w:ascii="Times New Roman"/>
                <w:b w:val="false"/>
                <w:i w:val="false"/>
                <w:color w:val="000000"/>
                <w:sz w:val="20"/>
              </w:rPr>
              <w:t>238</w:t>
            </w:r>
            <w:r>
              <w:rPr>
                <w:rFonts w:ascii="Times New Roman"/>
                <w:b w:val="false"/>
                <w:i w:val="false"/>
                <w:color w:val="000000"/>
                <w:sz w:val="20"/>
              </w:rPr>
              <w:t>, </w:t>
            </w:r>
            <w:r>
              <w:rPr>
                <w:rFonts w:ascii="Times New Roman"/>
                <w:b w:val="false"/>
                <w:i w:val="false"/>
                <w:color w:val="000000"/>
                <w:sz w:val="20"/>
              </w:rPr>
              <w:t>239-баптары</w:t>
            </w:r>
            <w:r>
              <w:rPr>
                <w:rFonts w:ascii="Times New Roman"/>
                <w:b w:val="false"/>
                <w:i w:val="false"/>
                <w:color w:val="000000"/>
                <w:sz w:val="20"/>
              </w:rPr>
              <w:t xml:space="preserve">. </w:t>
            </w:r>
          </w:p>
        </w:tc>
      </w:tr>
      <w:tr>
        <w:trPr>
          <w:trHeight w:val="39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есепті жүргізу, есептерді ұсыну ережелерінің бұзылуы. </w:t>
            </w: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2009 жылғы 16 қарашадағы № 495  </w:t>
            </w:r>
            <w:r>
              <w:rPr>
                <w:rFonts w:ascii="Times New Roman"/>
                <w:b w:val="false"/>
                <w:i w:val="false"/>
                <w:color w:val="000000"/>
                <w:sz w:val="20"/>
              </w:rPr>
              <w:t>«Бюджеттік есепке алуды жүргізу ережесін бекіту туралы»</w:t>
            </w:r>
            <w:r>
              <w:rPr>
                <w:rFonts w:ascii="Times New Roman"/>
                <w:b w:val="false"/>
                <w:i w:val="false"/>
                <w:color w:val="000000"/>
                <w:sz w:val="20"/>
              </w:rPr>
              <w:t>бұйрығы; Қазақстан Республикасы Қаржы министрінің 2014 жылғы 31 шілдедегі № 324 </w:t>
            </w:r>
            <w:r>
              <w:rPr>
                <w:rFonts w:ascii="Times New Roman"/>
                <w:b w:val="false"/>
                <w:i w:val="false"/>
                <w:color w:val="000000"/>
                <w:sz w:val="20"/>
              </w:rPr>
              <w:t>«Мемлекеттік мекемелердің, бюджеттік бағдарламалар әкімшілерінің және бюджеттік атқару жөніндегі уәкілетті органдардың бюджеттік есептілікті жасау және ұсыну қағидаларын бекіту туралы»</w:t>
            </w:r>
            <w:r>
              <w:rPr>
                <w:rFonts w:ascii="Times New Roman"/>
                <w:b w:val="false"/>
                <w:i w:val="false"/>
                <w:color w:val="000000"/>
                <w:sz w:val="20"/>
              </w:rPr>
              <w:t xml:space="preserve"> бұйрығы.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Сәйкестікке келтіру және бухгалтерлік есепті қалпына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r>
              <w:br/>
            </w:r>
            <w:r>
              <w:rPr>
                <w:rFonts w:ascii="Times New Roman"/>
                <w:b w:val="false"/>
                <w:i w:val="false"/>
                <w:color w:val="000000"/>
                <w:sz w:val="20"/>
              </w:rPr>
              <w:t>
ӘҚБК-нің </w:t>
            </w:r>
            <w:r>
              <w:rPr>
                <w:rFonts w:ascii="Times New Roman"/>
                <w:b w:val="false"/>
                <w:i w:val="false"/>
                <w:color w:val="000000"/>
                <w:sz w:val="20"/>
              </w:rPr>
              <w:t>235-бабы</w:t>
            </w:r>
            <w:r>
              <w:rPr>
                <w:rFonts w:ascii="Times New Roman"/>
                <w:b w:val="false"/>
                <w:i w:val="false"/>
                <w:color w:val="000000"/>
                <w:sz w:val="20"/>
              </w:rPr>
              <w:t xml:space="preserve">. </w:t>
            </w:r>
          </w:p>
        </w:tc>
      </w:tr>
      <w:tr>
        <w:trPr>
          <w:trHeight w:val="22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Тауарлық-материалдық құндылықтардың және ақша қаражатының жетіспеушілігі, негізгі қаражаттардың, қорлардың, ақшалай қаражаттар мен материалдық құндылықтың артуы.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пен қаржылық есептілік туралы»</w:t>
            </w:r>
            <w:r>
              <w:rPr>
                <w:rFonts w:ascii="Times New Roman"/>
                <w:b w:val="false"/>
                <w:i w:val="false"/>
                <w:color w:val="000000"/>
                <w:sz w:val="20"/>
              </w:rPr>
              <w:t xml:space="preserve"> Қазақстан Республикасының 2007 жылғы 28 ақпандағы Заңы;</w:t>
            </w:r>
          </w:p>
          <w:p>
            <w:pPr>
              <w:spacing w:after="20"/>
              <w:ind w:left="20"/>
              <w:jc w:val="both"/>
            </w:pPr>
            <w:r>
              <w:rPr>
                <w:rFonts w:ascii="Times New Roman"/>
                <w:b w:val="false"/>
                <w:i w:val="false"/>
                <w:color w:val="000000"/>
                <w:sz w:val="20"/>
              </w:rPr>
              <w:t>«Бухгалтерлік есеп және қаржылық есептілік туралы» Қазақстан Республикасы Заңының 20-бабы 5-тармағының </w:t>
            </w:r>
            <w:r>
              <w:rPr>
                <w:rFonts w:ascii="Times New Roman"/>
                <w:b w:val="false"/>
                <w:i w:val="false"/>
                <w:color w:val="000000"/>
                <w:sz w:val="20"/>
              </w:rPr>
              <w:t>2) тармақшасына</w:t>
            </w:r>
            <w:r>
              <w:rPr>
                <w:rFonts w:ascii="Times New Roman"/>
                <w:b w:val="false"/>
                <w:i w:val="false"/>
                <w:color w:val="000000"/>
                <w:sz w:val="20"/>
              </w:rPr>
              <w:t xml:space="preserve"> сәйкес уәкілетті орган бекітетін «Бухгалтерлік есепті жүргізу қағидалары»;</w:t>
            </w:r>
          </w:p>
          <w:p>
            <w:pPr>
              <w:spacing w:after="20"/>
              <w:ind w:left="20"/>
              <w:jc w:val="both"/>
            </w:pPr>
            <w:r>
              <w:rPr>
                <w:rFonts w:ascii="Times New Roman"/>
                <w:b w:val="false"/>
                <w:i w:val="false"/>
                <w:color w:val="000000"/>
                <w:sz w:val="20"/>
              </w:rPr>
              <w:t>Қазақстан Республикасы Қаржы министрінің бұйрықтары:</w:t>
            </w:r>
          </w:p>
          <w:p>
            <w:pPr>
              <w:spacing w:after="20"/>
              <w:ind w:left="20"/>
              <w:jc w:val="both"/>
            </w:pPr>
            <w:r>
              <w:rPr>
                <w:rFonts w:ascii="Times New Roman"/>
                <w:b w:val="false"/>
                <w:i w:val="false"/>
                <w:color w:val="000000"/>
                <w:sz w:val="20"/>
              </w:rPr>
              <w:t>-</w:t>
            </w:r>
            <w:r>
              <w:rPr>
                <w:rFonts w:ascii="Times New Roman"/>
                <w:b w:val="false"/>
                <w:i w:val="false"/>
                <w:color w:val="000000"/>
                <w:sz w:val="20"/>
              </w:rPr>
              <w:t>«Мемлекеттік мекемелерде бухгалтерлік есеп жүргізу ережесін бекіту туралы»</w:t>
            </w:r>
            <w:r>
              <w:rPr>
                <w:rFonts w:ascii="Times New Roman"/>
                <w:b w:val="false"/>
                <w:i w:val="false"/>
                <w:color w:val="000000"/>
                <w:sz w:val="20"/>
              </w:rPr>
              <w:t xml:space="preserve"> 2010 жылғы 3 тамыздағы № 393 бұйрығы (Нормативтік құқықтық актілер тізілімінде № 6443 тіркелген);</w:t>
            </w:r>
          </w:p>
          <w:p>
            <w:pPr>
              <w:spacing w:after="20"/>
              <w:ind w:left="20"/>
              <w:jc w:val="both"/>
            </w:pPr>
            <w:r>
              <w:rPr>
                <w:rFonts w:ascii="Times New Roman"/>
                <w:b w:val="false"/>
                <w:i w:val="false"/>
                <w:color w:val="000000"/>
                <w:sz w:val="20"/>
              </w:rPr>
              <w:t>2011 жылғы 22 тамыздағы №423 </w:t>
            </w:r>
            <w:r>
              <w:rPr>
                <w:rFonts w:ascii="Times New Roman"/>
                <w:b w:val="false"/>
                <w:i w:val="false"/>
                <w:color w:val="000000"/>
                <w:sz w:val="20"/>
              </w:rPr>
              <w:t>«Мемлекеттік мекемелерде түгендеу жүргізу қағидасын бекіту туралы»</w:t>
            </w:r>
            <w:r>
              <w:rPr>
                <w:rFonts w:ascii="Times New Roman"/>
                <w:b w:val="false"/>
                <w:i w:val="false"/>
                <w:color w:val="000000"/>
                <w:sz w:val="20"/>
              </w:rPr>
              <w:t xml:space="preserve"> (Нормативтік құқықтық актілер тізілімінде № 7197 тіркелген);</w:t>
            </w:r>
          </w:p>
          <w:p>
            <w:pPr>
              <w:spacing w:after="20"/>
              <w:ind w:left="20"/>
              <w:jc w:val="both"/>
            </w:pPr>
            <w:r>
              <w:rPr>
                <w:rFonts w:ascii="Times New Roman"/>
                <w:b w:val="false"/>
                <w:i w:val="false"/>
                <w:color w:val="000000"/>
                <w:sz w:val="20"/>
              </w:rPr>
              <w:t>2010 жылғы 7 қыркүйектегі № 444 </w:t>
            </w:r>
            <w:r>
              <w:rPr>
                <w:rFonts w:ascii="Times New Roman"/>
                <w:b w:val="false"/>
                <w:i w:val="false"/>
                <w:color w:val="000000"/>
                <w:sz w:val="20"/>
              </w:rPr>
              <w:t>«Есеп саясатын бекіту туралы»</w:t>
            </w:r>
            <w:r>
              <w:rPr>
                <w:rFonts w:ascii="Times New Roman"/>
                <w:b w:val="false"/>
                <w:i w:val="false"/>
                <w:color w:val="000000"/>
                <w:sz w:val="20"/>
              </w:rPr>
              <w:t xml:space="preserve"> (Нормативтік құқықтық актілер тізілімінде № 6505 тіркелген).</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Өтеуге, қалпына келтіруге жатады.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Материалдық жауапкершілік. Қазақстан Республикасының 2007 жылғы 15 мамырдағы Еңбек Кодексінің 50,51,160,161,165,166,167-баптары.</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материалдарды, бағасы төмен тез тозатын заттарды негізсіз қолданыстан шығару. </w:t>
            </w:r>
          </w:p>
          <w:p>
            <w:pPr>
              <w:spacing w:after="20"/>
              <w:ind w:left="20"/>
              <w:jc w:val="both"/>
            </w:pPr>
            <w:r>
              <w:rPr>
                <w:rFonts w:ascii="Times New Roman"/>
                <w:b w:val="false"/>
                <w:i w:val="false"/>
                <w:color w:val="000000"/>
                <w:sz w:val="20"/>
              </w:rPr>
              <w:t>Жарамды активтерді жұмысқа жарамды жағдайда 100 % көлемінде амортизация себебінен қолданыстан шығару.</w:t>
            </w: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28 ақпандағы </w:t>
            </w:r>
            <w:r>
              <w:rPr>
                <w:rFonts w:ascii="Times New Roman"/>
                <w:b w:val="false"/>
                <w:i w:val="false"/>
                <w:color w:val="000000"/>
                <w:sz w:val="20"/>
              </w:rPr>
              <w:t>«Бухгалтерлік есеп пен қаржылық есептілік туралы»</w:t>
            </w:r>
            <w:r>
              <w:rPr>
                <w:rFonts w:ascii="Times New Roman"/>
                <w:b w:val="false"/>
                <w:i w:val="false"/>
                <w:color w:val="000000"/>
                <w:sz w:val="20"/>
              </w:rPr>
              <w:t xml:space="preserve"> Заңы; Қазақстан Республикасы Үкіметінің 2011 жылғы 1 маусымдағы № 615 </w:t>
            </w:r>
            <w:r>
              <w:rPr>
                <w:rFonts w:ascii="Times New Roman"/>
                <w:b w:val="false"/>
                <w:i w:val="false"/>
                <w:color w:val="000000"/>
                <w:sz w:val="20"/>
              </w:rPr>
              <w:t>«Дүлей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рәсімдеу қағидасын бекіту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«Бухгалтерлік есеп және қаржылық есептілік туралы» Қазақстан Республикасының Заңы 20-бабының 5-тармағының </w:t>
            </w:r>
            <w:r>
              <w:rPr>
                <w:rFonts w:ascii="Times New Roman"/>
                <w:b w:val="false"/>
                <w:i w:val="false"/>
                <w:color w:val="000000"/>
                <w:sz w:val="20"/>
              </w:rPr>
              <w:t>2) тармақшасына</w:t>
            </w:r>
            <w:r>
              <w:rPr>
                <w:rFonts w:ascii="Times New Roman"/>
                <w:b w:val="false"/>
                <w:i w:val="false"/>
                <w:color w:val="000000"/>
                <w:sz w:val="20"/>
              </w:rPr>
              <w:t xml:space="preserve"> сәйкес уәкілетті орган бекітетін «Бухгалтерік есепті жүргізу ережесі»;</w:t>
            </w:r>
          </w:p>
          <w:p>
            <w:pPr>
              <w:spacing w:after="20"/>
              <w:ind w:left="20"/>
              <w:jc w:val="both"/>
            </w:pPr>
            <w:r>
              <w:rPr>
                <w:rFonts w:ascii="Times New Roman"/>
                <w:b w:val="false"/>
                <w:i w:val="false"/>
                <w:color w:val="000000"/>
                <w:sz w:val="20"/>
              </w:rPr>
              <w:t>Қазақстан Республикасы Қаржы министрінің бұйрықтары:</w:t>
            </w:r>
          </w:p>
          <w:p>
            <w:pPr>
              <w:spacing w:after="20"/>
              <w:ind w:left="20"/>
              <w:jc w:val="both"/>
            </w:pPr>
            <w:r>
              <w:rPr>
                <w:rFonts w:ascii="Times New Roman"/>
                <w:b w:val="false"/>
                <w:i w:val="false"/>
                <w:color w:val="000000"/>
                <w:sz w:val="20"/>
              </w:rPr>
              <w:t>-2010 жылғы 7 қыркүйектегі №444 </w:t>
            </w:r>
            <w:r>
              <w:rPr>
                <w:rFonts w:ascii="Times New Roman"/>
                <w:b w:val="false"/>
                <w:i w:val="false"/>
                <w:color w:val="000000"/>
                <w:sz w:val="20"/>
              </w:rPr>
              <w:t>«Есеп саясатын бекіту туралы»</w:t>
            </w:r>
            <w:r>
              <w:rPr>
                <w:rFonts w:ascii="Times New Roman"/>
                <w:b w:val="false"/>
                <w:i w:val="false"/>
                <w:color w:val="000000"/>
                <w:sz w:val="20"/>
              </w:rPr>
              <w:t xml:space="preserve"> (Нормативтік құқықтық актілер тізілімінде № 6505 тіркелген);</w:t>
            </w:r>
          </w:p>
          <w:p>
            <w:pPr>
              <w:spacing w:after="20"/>
              <w:ind w:left="20"/>
              <w:jc w:val="both"/>
            </w:pPr>
            <w:r>
              <w:rPr>
                <w:rFonts w:ascii="Times New Roman"/>
                <w:b w:val="false"/>
                <w:i w:val="false"/>
                <w:color w:val="000000"/>
                <w:sz w:val="20"/>
              </w:rPr>
              <w:t>Қазақстан Республикасы Қаржы министрінің 2010 жылғы 3 тамыздағы № 393 </w:t>
            </w:r>
            <w:r>
              <w:rPr>
                <w:rFonts w:ascii="Times New Roman"/>
                <w:b w:val="false"/>
                <w:i w:val="false"/>
                <w:color w:val="000000"/>
                <w:sz w:val="20"/>
              </w:rPr>
              <w:t>«Мемлекеттік мекемелерде бухгалтерлік есеп жүргізу ережесін бекіту туралы»</w:t>
            </w:r>
            <w:r>
              <w:rPr>
                <w:rFonts w:ascii="Times New Roman"/>
                <w:b w:val="false"/>
                <w:i w:val="false"/>
                <w:color w:val="000000"/>
                <w:sz w:val="20"/>
              </w:rPr>
              <w:t xml:space="preserve"> бұйрығы (Нормативтік құқықтық актілер тізілімінде № 5749 тіркелген);</w:t>
            </w:r>
          </w:p>
          <w:p>
            <w:pPr>
              <w:spacing w:after="20"/>
              <w:ind w:left="20"/>
              <w:jc w:val="both"/>
            </w:pPr>
            <w:r>
              <w:rPr>
                <w:rFonts w:ascii="Times New Roman"/>
                <w:b w:val="false"/>
                <w:i w:val="false"/>
                <w:color w:val="000000"/>
                <w:sz w:val="20"/>
              </w:rPr>
              <w:t>Қазақстан Республикасы Қаржы министрінің 2011 жылғы 22 тамыздағы № 423 </w:t>
            </w:r>
            <w:r>
              <w:rPr>
                <w:rFonts w:ascii="Times New Roman"/>
                <w:b w:val="false"/>
                <w:i w:val="false"/>
                <w:color w:val="000000"/>
                <w:sz w:val="20"/>
              </w:rPr>
              <w:t>«Мемлекеттік мекемелерде түгендеу жүргізу қағидасын бекіту туралы»</w:t>
            </w:r>
            <w:r>
              <w:rPr>
                <w:rFonts w:ascii="Times New Roman"/>
                <w:b w:val="false"/>
                <w:i w:val="false"/>
                <w:color w:val="000000"/>
                <w:sz w:val="20"/>
              </w:rPr>
              <w:t xml:space="preserve"> бұйрығы (Нормативтік құқықтық актілер тізілімінде № 7197 тіркелген).</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бойынша қайта орнына келтіру немесе қалпына келтіріп, сәйкестікке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берілген ақшалай қаражат бойынша берешек бар болу кезде есеп бойынша аванстар беру.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2010 жылғы 3 тамыздағы № 393 </w:t>
            </w:r>
            <w:r>
              <w:rPr>
                <w:rFonts w:ascii="Times New Roman"/>
                <w:b w:val="false"/>
                <w:i w:val="false"/>
                <w:color w:val="000000"/>
                <w:sz w:val="20"/>
              </w:rPr>
              <w:t>«Мемлекеттік мекемелерде бухгалтерлік есеп жүргізу ережесін бекіту туралы»</w:t>
            </w:r>
            <w:r>
              <w:rPr>
                <w:rFonts w:ascii="Times New Roman"/>
                <w:b w:val="false"/>
                <w:i w:val="false"/>
                <w:color w:val="000000"/>
                <w:sz w:val="20"/>
              </w:rPr>
              <w:t xml:space="preserve"> бұйрығы (Нормативтік құқықтық актілер тізілімінде № 6443 тіркелген).</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 мүдделі мекемелердің депозитарийге қаржылық есептілікті тиісті мерзімінде ұсынбауы.</w:t>
            </w: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28 ақпандағы </w:t>
            </w:r>
            <w:r>
              <w:rPr>
                <w:rFonts w:ascii="Times New Roman"/>
                <w:b w:val="false"/>
                <w:i w:val="false"/>
                <w:color w:val="000000"/>
                <w:sz w:val="20"/>
              </w:rPr>
              <w:t>«Бухгалтерлік есеп пен қаржылық есептілік туралы»</w:t>
            </w:r>
            <w:r>
              <w:rPr>
                <w:rFonts w:ascii="Times New Roman"/>
                <w:b w:val="false"/>
                <w:i w:val="false"/>
                <w:color w:val="000000"/>
                <w:sz w:val="20"/>
              </w:rPr>
              <w:t xml:space="preserve"> Заңы, </w:t>
            </w:r>
          </w:p>
          <w:p>
            <w:pPr>
              <w:spacing w:after="20"/>
              <w:ind w:left="20"/>
              <w:jc w:val="both"/>
            </w:pPr>
            <w:r>
              <w:rPr>
                <w:rFonts w:ascii="Times New Roman"/>
                <w:b w:val="false"/>
                <w:i w:val="false"/>
                <w:color w:val="000000"/>
                <w:sz w:val="20"/>
              </w:rPr>
              <w:t>«Бухгалтерлік есеп пен қаржылық есептілік туралы» ҚРЗ 20-б.5-т. </w:t>
            </w:r>
            <w:r>
              <w:rPr>
                <w:rFonts w:ascii="Times New Roman"/>
                <w:b w:val="false"/>
                <w:i w:val="false"/>
                <w:color w:val="000000"/>
                <w:sz w:val="20"/>
              </w:rPr>
              <w:t>18) тармақшасына</w:t>
            </w:r>
            <w:r>
              <w:rPr>
                <w:rFonts w:ascii="Times New Roman"/>
                <w:b w:val="false"/>
                <w:i w:val="false"/>
                <w:color w:val="000000"/>
                <w:sz w:val="20"/>
              </w:rPr>
              <w:t xml:space="preserve"> сәйкес депозитарийге қаржылық есептілікті ұсыну ережесі.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p>
          <w:p>
            <w:pPr>
              <w:spacing w:after="20"/>
              <w:ind w:left="20"/>
              <w:jc w:val="both"/>
            </w:pPr>
            <w:r>
              <w:rPr>
                <w:rFonts w:ascii="Times New Roman"/>
                <w:b w:val="false"/>
                <w:i w:val="false"/>
                <w:color w:val="000000"/>
                <w:sz w:val="20"/>
              </w:rPr>
              <w:t>ӘҚБК-нің </w:t>
            </w:r>
            <w:r>
              <w:rPr>
                <w:rFonts w:ascii="Times New Roman"/>
                <w:b w:val="false"/>
                <w:i w:val="false"/>
                <w:color w:val="000000"/>
                <w:sz w:val="20"/>
              </w:rPr>
              <w:t>239-бабы</w:t>
            </w:r>
            <w:r>
              <w:rPr>
                <w:rFonts w:ascii="Times New Roman"/>
                <w:b w:val="false"/>
                <w:i w:val="false"/>
                <w:color w:val="000000"/>
                <w:sz w:val="20"/>
              </w:rPr>
              <w:t>.</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4-тарау. Мемлекетке және бюджет қаражатын алушыларға зиян (залал) келтірмеген және Қазақстан Республикасының заңдарымен белгіленген әкімшілік және қылмыстық жауапкершілікке әкеп соқпайтын мемлекеттік сатып алу туралы Қазақстан Республикасы заңнамасының белгіленген мерзімдерін, бюджеттік рәсімдерді орындау тәртібін және рәсімдерін сақтамау.</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1-бөлімі. Бюджеттік рәсімдерді орындаудың белгіленген мерзімдерін, тәртібін сақтамау.</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қаржыландырудың жоспарларын, бюджеттік бағдарламалар әкімшілерінің міндеттемелер мен төлемдер бойынша қаржыландыру жоспарларын және түсімдер жоспарларын жасау және бекіту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w:t>
            </w:r>
            <w:r>
              <w:rPr>
                <w:rFonts w:ascii="Times New Roman"/>
                <w:b w:val="false"/>
                <w:i w:val="false"/>
                <w:color w:val="000000"/>
                <w:sz w:val="20"/>
              </w:rPr>
              <w:t>85-бабы</w:t>
            </w:r>
            <w:r>
              <w:rPr>
                <w:rFonts w:ascii="Times New Roman"/>
                <w:b w:val="false"/>
                <w:i w:val="false"/>
                <w:color w:val="000000"/>
                <w:sz w:val="20"/>
              </w:rPr>
              <w:t>.</w:t>
            </w:r>
            <w:r>
              <w:br/>
            </w:r>
            <w:r>
              <w:rPr>
                <w:rFonts w:ascii="Times New Roman"/>
                <w:b w:val="false"/>
                <w:i w:val="false"/>
                <w:color w:val="000000"/>
                <w:sz w:val="20"/>
              </w:rPr>
              <w:t>
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2-тарауы </w:t>
            </w:r>
            <w:r>
              <w:rPr>
                <w:rFonts w:ascii="Times New Roman"/>
                <w:b w:val="false"/>
                <w:i w:val="false"/>
                <w:color w:val="000000"/>
                <w:sz w:val="20"/>
              </w:rPr>
              <w:t>2-параграфы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27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Түсімдердің және төлемдер бойынша қаржыландырудың жиынтық жоспарын, міндеттемелер бойынша қаржыландырудың жиынтық жоспарын жасау және бекіту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w:t>
            </w:r>
            <w:r>
              <w:rPr>
                <w:rFonts w:ascii="Times New Roman"/>
                <w:b w:val="false"/>
                <w:i w:val="false"/>
                <w:color w:val="000000"/>
                <w:sz w:val="20"/>
              </w:rPr>
              <w:t>85-бабы</w:t>
            </w:r>
            <w:r>
              <w:rPr>
                <w:rFonts w:ascii="Times New Roman"/>
                <w:b w:val="false"/>
                <w:i w:val="false"/>
                <w:color w:val="000000"/>
                <w:sz w:val="20"/>
              </w:rPr>
              <w:t>.</w:t>
            </w:r>
            <w:r>
              <w:br/>
            </w:r>
            <w:r>
              <w:rPr>
                <w:rFonts w:ascii="Times New Roman"/>
                <w:b w:val="false"/>
                <w:i w:val="false"/>
                <w:color w:val="000000"/>
                <w:sz w:val="20"/>
              </w:rPr>
              <w:t>
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2-тарауы </w:t>
            </w:r>
            <w:r>
              <w:rPr>
                <w:rFonts w:ascii="Times New Roman"/>
                <w:b w:val="false"/>
                <w:i w:val="false"/>
                <w:color w:val="000000"/>
                <w:sz w:val="20"/>
              </w:rPr>
              <w:t>2-параграфы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16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Қаржыландырудың жеке жоспарына, түсімдердің жиынтық жоспарына және міндеттемелер мен төлемдер бойынша қаржыландырудың жиынтық жоспарларына өзгерістер енгізу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2-тарауы </w:t>
            </w:r>
            <w:r>
              <w:rPr>
                <w:rFonts w:ascii="Times New Roman"/>
                <w:b w:val="false"/>
                <w:i w:val="false"/>
                <w:color w:val="000000"/>
                <w:sz w:val="20"/>
              </w:rPr>
              <w:t>4-параграфы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16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түсiмдер мен шығыстар бойынша есептердi беру нысанын, тәртiбi мен мерзiмдерiнің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2009 жылғы 20 шілдедегі № 306 </w:t>
            </w:r>
            <w:r>
              <w:rPr>
                <w:rFonts w:ascii="Times New Roman"/>
                <w:b w:val="false"/>
                <w:i w:val="false"/>
                <w:color w:val="000000"/>
                <w:sz w:val="20"/>
              </w:rPr>
              <w:t>«Бюджеттердің түсімдері мен шығыстары жөніндегі есептерді беру ережесін, мерзімін және нысандарын бекіту туралы»</w:t>
            </w:r>
            <w:r>
              <w:rPr>
                <w:rFonts w:ascii="Times New Roman"/>
                <w:b w:val="false"/>
                <w:i w:val="false"/>
                <w:color w:val="000000"/>
                <w:sz w:val="20"/>
              </w:rPr>
              <w:t xml:space="preserve"> бұйрығы (Нормативтік құқықтық актілер тізілімінде №5749 тіркелген); 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3-бөлімі.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 Электрондық құжаттарды қалыптастыру және жіберу, «Қазынашылық-клиент» АЖ арқылы есептерді қалыптастыру.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16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кодтарын беру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4-бөлімінің </w:t>
            </w:r>
            <w:r>
              <w:rPr>
                <w:rFonts w:ascii="Times New Roman"/>
                <w:b w:val="false"/>
                <w:i w:val="false"/>
                <w:color w:val="000000"/>
                <w:sz w:val="20"/>
              </w:rPr>
              <w:t>2-параграфы</w:t>
            </w:r>
            <w:r>
              <w:rPr>
                <w:rFonts w:ascii="Times New Roman"/>
                <w:b w:val="false"/>
                <w:i w:val="false"/>
                <w:color w:val="000000"/>
                <w:sz w:val="20"/>
              </w:rPr>
              <w:t>;</w:t>
            </w:r>
          </w:p>
          <w:p>
            <w:pPr>
              <w:spacing w:after="20"/>
              <w:ind w:left="20"/>
              <w:jc w:val="both"/>
            </w:pPr>
            <w:r>
              <w:rPr>
                <w:rFonts w:ascii="Times New Roman"/>
                <w:b w:val="false"/>
                <w:i w:val="false"/>
                <w:color w:val="000000"/>
                <w:sz w:val="20"/>
              </w:rPr>
              <w:t>Қазақстан Республикасы Қаржы министрінің 2014 жылғы 18 қыркүйектегі № 403</w:t>
            </w:r>
            <w:r>
              <w:br/>
            </w:r>
            <w:r>
              <w:rPr>
                <w:rFonts w:ascii="Times New Roman"/>
                <w:b w:val="false"/>
                <w:i w:val="false"/>
                <w:color w:val="000000"/>
                <w:sz w:val="20"/>
              </w:rPr>
              <w:t>
</w:t>
            </w:r>
            <w:r>
              <w:rPr>
                <w:rFonts w:ascii="Times New Roman"/>
                <w:b w:val="false"/>
                <w:i w:val="false"/>
                <w:color w:val="000000"/>
                <w:sz w:val="20"/>
              </w:rPr>
              <w:t>«Қазақстан Республикасының Бірыңғай бюджеттік сыныптамасының кейбір мәселелері»</w:t>
            </w:r>
            <w:r>
              <w:rPr>
                <w:rFonts w:ascii="Times New Roman"/>
                <w:b w:val="false"/>
                <w:i w:val="false"/>
                <w:color w:val="000000"/>
                <w:sz w:val="20"/>
              </w:rPr>
              <w:t xml:space="preserve"> бұйрығы(Нормативтік құқықтық актілер тізілімінде №9756 тіркелген).</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 Бекітілген нысанға сәйкес кодтарды беруге өтінімдер жіберу.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16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ақшаның бақылау шоттарын және шетел валютасындағы шоттарды ашу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4-бөлімі </w:t>
            </w:r>
            <w:r>
              <w:rPr>
                <w:rFonts w:ascii="Times New Roman"/>
                <w:b w:val="false"/>
                <w:i w:val="false"/>
                <w:color w:val="000000"/>
                <w:sz w:val="20"/>
              </w:rPr>
              <w:t>3-параграфы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Досьені қалыптастыру және досьені қалыптастырған кезде құжаттарға қойылатын талаптар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4-бөлімі </w:t>
            </w:r>
            <w:r>
              <w:rPr>
                <w:rFonts w:ascii="Times New Roman"/>
                <w:b w:val="false"/>
                <w:i w:val="false"/>
                <w:color w:val="000000"/>
                <w:sz w:val="20"/>
              </w:rPr>
              <w:t>5-параграфы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ақшаны бақылау шоттарын және шетел валютасындағы шоттарды жүргiзу тәртiбiнiң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4-бөлімі </w:t>
            </w:r>
            <w:r>
              <w:rPr>
                <w:rFonts w:ascii="Times New Roman"/>
                <w:b w:val="false"/>
                <w:i w:val="false"/>
                <w:color w:val="000000"/>
                <w:sz w:val="20"/>
              </w:rPr>
              <w:t>6-параграфы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Кодтарды, қолма-қол ақшаның бақылау шоттарын және шетел валютасындағы шоттарды жабу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4-бөлімі </w:t>
            </w:r>
            <w:r>
              <w:rPr>
                <w:rFonts w:ascii="Times New Roman"/>
                <w:b w:val="false"/>
                <w:i w:val="false"/>
                <w:color w:val="000000"/>
                <w:sz w:val="20"/>
              </w:rPr>
              <w:t>8-параграфы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банктердегі немесе банк операцияларының жекелеген түрлерін жүзеге асыратын ұйымдардағы мемлекеттік мекемелердің шоттарын ашу және жабу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Басқармасының 2000 жылғы 2 маусымдағы № 266  </w:t>
            </w:r>
            <w:r>
              <w:rPr>
                <w:rFonts w:ascii="Times New Roman"/>
                <w:b w:val="false"/>
                <w:i w:val="false"/>
                <w:color w:val="000000"/>
                <w:sz w:val="20"/>
              </w:rPr>
              <w:t>«Қазақстан Республикасының банктерінде клиенттердің банктік есепшоттарын ашу, жүргізу және жабу ережесін бекіту туралы»</w:t>
            </w:r>
            <w:r>
              <w:rPr>
                <w:rFonts w:ascii="Times New Roman"/>
                <w:b w:val="false"/>
                <w:i w:val="false"/>
                <w:color w:val="000000"/>
                <w:sz w:val="20"/>
              </w:rPr>
              <w:t>қаулысы (Нормативтік құқықтық актілер тізілімінде №1199 тіркелген); 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4-бөлімінің </w:t>
            </w:r>
            <w:r>
              <w:rPr>
                <w:rFonts w:ascii="Times New Roman"/>
                <w:b w:val="false"/>
                <w:i w:val="false"/>
                <w:color w:val="000000"/>
                <w:sz w:val="20"/>
              </w:rPr>
              <w:t>10-параграфы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Түсімдерді есептеу және бөлу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5-бөлімі </w:t>
            </w:r>
            <w:r>
              <w:rPr>
                <w:rFonts w:ascii="Times New Roman"/>
                <w:b w:val="false"/>
                <w:i w:val="false"/>
                <w:color w:val="000000"/>
                <w:sz w:val="20"/>
              </w:rPr>
              <w:t>1-параграфы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Түсімдердің артық (қате) төленген сомасын бюджеттен қайтару не оларды берешекті өтеу шотына есепке жатқызу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5-бөлімі </w:t>
            </w:r>
            <w:r>
              <w:rPr>
                <w:rFonts w:ascii="Times New Roman"/>
                <w:b w:val="false"/>
                <w:i w:val="false"/>
                <w:color w:val="000000"/>
                <w:sz w:val="20"/>
              </w:rPr>
              <w:t>2-параграфы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 артық (қате) төленген сомаларды төлеуушілерге қайтару немесе есепке алу.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міндеттемелерді қабылдау тәртібінің және қойылатын талаптардың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96 бабы; 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6-бөлімі </w:t>
            </w:r>
            <w:r>
              <w:rPr>
                <w:rFonts w:ascii="Times New Roman"/>
                <w:b w:val="false"/>
                <w:i w:val="false"/>
                <w:color w:val="000000"/>
                <w:sz w:val="20"/>
              </w:rPr>
              <w:t>1</w:t>
            </w:r>
            <w:r>
              <w:rPr>
                <w:rFonts w:ascii="Times New Roman"/>
                <w:b w:val="false"/>
                <w:i w:val="false"/>
                <w:color w:val="000000"/>
                <w:sz w:val="20"/>
              </w:rPr>
              <w:t>-</w:t>
            </w:r>
            <w:r>
              <w:rPr>
                <w:rFonts w:ascii="Times New Roman"/>
                <w:b w:val="false"/>
                <w:i w:val="false"/>
                <w:color w:val="000000"/>
                <w:sz w:val="20"/>
              </w:rPr>
              <w:t>2 параграфтары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Азаматтық-құқықтық мәмiленi тiркеу үшiн мемлекеттiк мекемелер ұсынатын құжаттардың тiзбесiне қойылатын талаптардың және азаматтық-құқықтық мәмiленi тiркеуге арналған өтiнiмдi ресiмдеу және ұсыну тәртiбiнiң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«Валютаны айырбастаудың нарықтық бағамын анықтау және қолдану тәртібін белгілеу туралы»</w:t>
            </w:r>
            <w:r>
              <w:rPr>
                <w:rFonts w:ascii="Times New Roman"/>
                <w:b w:val="false"/>
                <w:i w:val="false"/>
                <w:color w:val="000000"/>
                <w:sz w:val="20"/>
              </w:rPr>
              <w:t xml:space="preserve"> Қазақстан Республикасының Ұлттық Банкі Басқармасының 2013 жылғы 25 қаңтардағы № 15 қаулысы (Нормативтік құқықтық актілер тізілімінде №8378 тіркелген); 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6-бөлімі </w:t>
            </w:r>
            <w:r>
              <w:rPr>
                <w:rFonts w:ascii="Times New Roman"/>
                <w:b w:val="false"/>
                <w:i w:val="false"/>
                <w:color w:val="000000"/>
                <w:sz w:val="20"/>
              </w:rPr>
              <w:t>3-параграфы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шарттарын және азаматтық-құқықтық мәмілелерді тіркеуге арналған өтінімдерді тексеру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6-бөлімі </w:t>
            </w:r>
            <w:r>
              <w:rPr>
                <w:rFonts w:ascii="Times New Roman"/>
                <w:b w:val="false"/>
                <w:i w:val="false"/>
                <w:color w:val="000000"/>
                <w:sz w:val="20"/>
              </w:rPr>
              <w:t>5-параграфы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тіркеу туралы хабарламаны қалыптастыру және беру талаптарының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6-бөлімі </w:t>
            </w:r>
            <w:r>
              <w:rPr>
                <w:rFonts w:ascii="Times New Roman"/>
                <w:b w:val="false"/>
                <w:i w:val="false"/>
                <w:color w:val="000000"/>
                <w:sz w:val="20"/>
              </w:rPr>
              <w:t>6-параграфы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мен ақша аударымдарын ұлттық валютамен жүзеге асыру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6-бөлімі </w:t>
            </w:r>
            <w:r>
              <w:rPr>
                <w:rFonts w:ascii="Times New Roman"/>
                <w:b w:val="false"/>
                <w:i w:val="false"/>
                <w:color w:val="000000"/>
                <w:sz w:val="20"/>
              </w:rPr>
              <w:t>7-параграфы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21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 берілетін шотты ресімдеу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6-тарауы </w:t>
            </w:r>
            <w:r>
              <w:rPr>
                <w:rFonts w:ascii="Times New Roman"/>
                <w:b w:val="false"/>
                <w:i w:val="false"/>
                <w:color w:val="000000"/>
                <w:sz w:val="20"/>
              </w:rPr>
              <w:t>8-параграфы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21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қызметкерлеріне жалақы және басқа ақшалай төлемақыларды, жеке тұлғаларға стипендияларды және басқа да төлемақыларды төлеу жөніндегі төлемдерді жүзеге асыру, міндетті зейнетақы жарналарын және әлеуметтік аударымдарды аудару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6-бөлімінің </w:t>
            </w:r>
            <w:r>
              <w:rPr>
                <w:rFonts w:ascii="Times New Roman"/>
                <w:b w:val="false"/>
                <w:i w:val="false"/>
                <w:color w:val="000000"/>
                <w:sz w:val="20"/>
              </w:rPr>
              <w:t>9-параграфы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қазынашылық бөлімшесінде тіркелген шарт талаптарына сәйкес төлемдерді жүргізуге арналған төлеуге берілетін шоттарды ұсыну және орындау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6-бөлімі </w:t>
            </w:r>
            <w:r>
              <w:rPr>
                <w:rFonts w:ascii="Times New Roman"/>
                <w:b w:val="false"/>
                <w:i w:val="false"/>
                <w:color w:val="000000"/>
                <w:sz w:val="20"/>
              </w:rPr>
              <w:t>10-параграфы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жасаспай-ақ төлемдерді жүргізуге арналған төлеуге берілетін шоттарды ұсыну және орындау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6-бөлімі </w:t>
            </w:r>
            <w:r>
              <w:rPr>
                <w:rFonts w:ascii="Times New Roman"/>
                <w:b w:val="false"/>
                <w:i w:val="false"/>
                <w:color w:val="000000"/>
                <w:sz w:val="20"/>
              </w:rPr>
              <w:t>11-параграфы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қоғамның жарияланған акцияларының төлемі үшін жарғылық капиталында мемлекеттік қатысуы бар заңды тұлғалардың жарғылық капиталдарын ұлғайтуға ақшаны аудару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6-бөлімі </w:t>
            </w:r>
            <w:r>
              <w:rPr>
                <w:rFonts w:ascii="Times New Roman"/>
                <w:b w:val="false"/>
                <w:i w:val="false"/>
                <w:color w:val="000000"/>
                <w:sz w:val="20"/>
              </w:rPr>
              <w:t>12-параграфы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40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ақшамен жасалатын операцияларды жүзеге асыру тәртібі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Қаржы министрінің міндетін атқарушының 2009 жылғы 6 тамыздағы № 331 </w:t>
            </w:r>
            <w:r>
              <w:rPr>
                <w:rFonts w:ascii="Times New Roman"/>
                <w:b w:val="false"/>
                <w:i w:val="false"/>
                <w:color w:val="000000"/>
                <w:sz w:val="20"/>
              </w:rPr>
              <w:t>«Кассалық операциялар жүргізу, мемлекеттiк мекемелердiң кассаларындағы және ағымдағы шотындағы қолма-қол ақша қалдығының лимитін анықтау ережесін бекіту туралы»</w:t>
            </w:r>
            <w:r>
              <w:rPr>
                <w:rFonts w:ascii="Times New Roman"/>
                <w:b w:val="false"/>
                <w:i w:val="false"/>
                <w:color w:val="000000"/>
                <w:sz w:val="20"/>
              </w:rPr>
              <w:t xml:space="preserve"> бұйрығы </w:t>
            </w:r>
            <w:r>
              <w:rPr>
                <w:rFonts w:ascii="Times New Roman"/>
                <w:b w:val="false"/>
                <w:i w:val="false"/>
                <w:color w:val="666666"/>
                <w:sz w:val="20"/>
              </w:rPr>
              <w:t>(</w:t>
            </w:r>
            <w:r>
              <w:rPr>
                <w:rFonts w:ascii="Times New Roman"/>
                <w:b w:val="false"/>
                <w:i w:val="false"/>
                <w:color w:val="000000"/>
                <w:sz w:val="20"/>
              </w:rPr>
              <w:t>Нормативтік құқықтық актілер тізілімінде № 5760 тіркелген</w:t>
            </w:r>
            <w:r>
              <w:rPr>
                <w:rFonts w:ascii="Times New Roman"/>
                <w:b w:val="false"/>
                <w:i w:val="false"/>
                <w:color w:val="666666"/>
                <w:sz w:val="20"/>
              </w:rPr>
              <w:t>)</w:t>
            </w:r>
            <w:r>
              <w:rPr>
                <w:rFonts w:ascii="Times New Roman"/>
                <w:b w:val="false"/>
                <w:i w:val="false"/>
                <w:color w:val="000000"/>
                <w:sz w:val="20"/>
              </w:rPr>
              <w:t>; 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6-бөлімі </w:t>
            </w:r>
            <w:r>
              <w:rPr>
                <w:rFonts w:ascii="Times New Roman"/>
                <w:b w:val="false"/>
                <w:i w:val="false"/>
                <w:color w:val="000000"/>
                <w:sz w:val="20"/>
              </w:rPr>
              <w:t>13-параграфы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4.1.24</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жасалған төлемдер сомасын және ақша аударымдарын қайтару талаптарының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бекітілген Бюджеттің (Нормативтік құқықтық актілер тізілімінде №9934 тіркелген) атқарылуы және оған кассалық қызмет көрсету ережесінің 6-бөлімі </w:t>
            </w:r>
            <w:r>
              <w:rPr>
                <w:rFonts w:ascii="Times New Roman"/>
                <w:b w:val="false"/>
                <w:i w:val="false"/>
                <w:color w:val="000000"/>
                <w:sz w:val="20"/>
              </w:rPr>
              <w:t>14-параграфы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Сәйкес келтіру орындалмаған міндеттемелер сомасын ұлғайту және кассалық шығыстарды азайту жолымен кассалық шығыстарды қалпына келтіруге жатады.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Инкассалық өкімдерді орындау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98-бабы; Қазақстан Республикасының Ұлттық банкі Басқармасының 2000 жылғы 25 сәуірдегі № 179 </w:t>
            </w:r>
            <w:r>
              <w:rPr>
                <w:rFonts w:ascii="Times New Roman"/>
                <w:b w:val="false"/>
                <w:i w:val="false"/>
                <w:color w:val="000000"/>
                <w:sz w:val="20"/>
              </w:rPr>
              <w:t>«Қазақстан Республикасының аумағында төлем құжаттарын пайдалану және ақшаның қолма-қол жасалмайтын төлемдері мен аударымдарын жүзеге асыру ережесін бекіту туралы»</w:t>
            </w:r>
            <w:r>
              <w:rPr>
                <w:rFonts w:ascii="Times New Roman"/>
                <w:b w:val="false"/>
                <w:i w:val="false"/>
                <w:color w:val="000000"/>
                <w:sz w:val="20"/>
              </w:rPr>
              <w:t xml:space="preserve"> қаулысының 4-тарауы (Нормативтік құқықтық актілер тізілімінде №1155 тіркелген);</w:t>
            </w:r>
          </w:p>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6-бөлімі </w:t>
            </w:r>
            <w:r>
              <w:rPr>
                <w:rFonts w:ascii="Times New Roman"/>
                <w:b w:val="false"/>
                <w:i w:val="false"/>
                <w:color w:val="000000"/>
                <w:sz w:val="20"/>
              </w:rPr>
              <w:t>16-параграфы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 инкассалық өкімді қайтару себептерінің жазбаша негіздемелерімен орындамай қайтаруға жатады.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4.1.26</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төмен тұрған бюджеттерге аудару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6-тарауы </w:t>
            </w:r>
            <w:r>
              <w:rPr>
                <w:rFonts w:ascii="Times New Roman"/>
                <w:b w:val="false"/>
                <w:i w:val="false"/>
                <w:color w:val="000000"/>
                <w:sz w:val="20"/>
              </w:rPr>
              <w:t>17-параграфы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 Жеке жағдайларда бюджетке қайтаруға жатады.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 бойынша нәтижелер туралы келісімді әзірлеу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48 бабының 1-тармағының 1) тармақшасы; 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6-бөлімі </w:t>
            </w:r>
            <w:r>
              <w:rPr>
                <w:rFonts w:ascii="Times New Roman"/>
                <w:b w:val="false"/>
                <w:i w:val="false"/>
                <w:color w:val="000000"/>
                <w:sz w:val="20"/>
              </w:rPr>
              <w:t>18-параграфы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4.1.28</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трансферттер көлемін анықтау кезінде бюджеттік заңнама талаптарын сақтамау.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кодексінің 45-бабының </w:t>
            </w:r>
            <w:r>
              <w:rPr>
                <w:rFonts w:ascii="Times New Roman"/>
                <w:b w:val="false"/>
                <w:i w:val="false"/>
                <w:color w:val="000000"/>
                <w:sz w:val="20"/>
              </w:rPr>
              <w:t>8-тармағы</w:t>
            </w:r>
            <w:r>
              <w:rPr>
                <w:rFonts w:ascii="Times New Roman"/>
                <w:b w:val="false"/>
                <w:i w:val="false"/>
                <w:color w:val="000000"/>
                <w:sz w:val="20"/>
              </w:rPr>
              <w:t>,</w:t>
            </w:r>
          </w:p>
          <w:p>
            <w:pPr>
              <w:spacing w:after="20"/>
              <w:ind w:left="20"/>
              <w:jc w:val="both"/>
            </w:pPr>
            <w:r>
              <w:rPr>
                <w:rFonts w:ascii="Times New Roman"/>
                <w:b w:val="false"/>
                <w:i w:val="false"/>
                <w:color w:val="000000"/>
                <w:sz w:val="20"/>
              </w:rPr>
              <w:t>Қазақстан Республикасы Үкіметінің 2010 жылғы 2 ақпандағы № 54 қаулысымен бекітілген Жалпы сипаттағы трансферттерді есептеу әдістемесінің </w:t>
            </w:r>
            <w:r>
              <w:rPr>
                <w:rFonts w:ascii="Times New Roman"/>
                <w:b w:val="false"/>
                <w:i w:val="false"/>
                <w:color w:val="000000"/>
                <w:sz w:val="20"/>
              </w:rPr>
              <w:t>2-тармағы</w:t>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4.1.29</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жергілікті бюджеттерден бюджеттік субсидияларды төлеу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6-бөлімі </w:t>
            </w:r>
            <w:r>
              <w:rPr>
                <w:rFonts w:ascii="Times New Roman"/>
                <w:b w:val="false"/>
                <w:i w:val="false"/>
                <w:color w:val="000000"/>
                <w:sz w:val="20"/>
              </w:rPr>
              <w:t>19-параграфы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p>
            <w:pPr>
              <w:spacing w:after="20"/>
              <w:ind w:left="20"/>
              <w:jc w:val="both"/>
            </w:pPr>
            <w:r>
              <w:rPr>
                <w:rFonts w:ascii="Times New Roman"/>
                <w:b w:val="false"/>
                <w:i w:val="false"/>
                <w:color w:val="000000"/>
                <w:sz w:val="20"/>
              </w:rPr>
              <w:t>Жекелеген жағдайларда бюджетке өтеуге жатады.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айырбастау және аудару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6-бөлімі </w:t>
            </w:r>
            <w:r>
              <w:rPr>
                <w:rFonts w:ascii="Times New Roman"/>
                <w:b w:val="false"/>
                <w:i w:val="false"/>
                <w:color w:val="000000"/>
                <w:sz w:val="20"/>
              </w:rPr>
              <w:t>20-параграфы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Сәйкес келтіру. Төлеуге берілетін шот пен шетелдік валютаны айырбастауға өтінім қайтару себебін көрсете отырып, мемлекеттік мекемеге орындаусыз қайтарылады, қолма-қол шетелдік валютаның пайдаланылмаған қалдығы қайта айырбастауға және мемлекеттік мекеменің кассалық шығыстарын қалпына келтіруге жатады.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қайта айырбастау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99-бабы. 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6-бөлімі </w:t>
            </w:r>
            <w:r>
              <w:rPr>
                <w:rFonts w:ascii="Times New Roman"/>
                <w:b w:val="false"/>
                <w:i w:val="false"/>
                <w:color w:val="000000"/>
                <w:sz w:val="20"/>
              </w:rPr>
              <w:t>21-параграфы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 Шетелдік валютаны айырбастауға берілген өтінім қайтару себебін көрсете отырып, мемлекеттік мекемеге орындаусыз қайтарылады; жекелеген жағдайларда бюджетке қалпына келтіруге немесе өтелуге жатады.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ақшасын басқару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8-бөлімі </w:t>
            </w:r>
            <w:r>
              <w:rPr>
                <w:rFonts w:ascii="Times New Roman"/>
                <w:b w:val="false"/>
                <w:i w:val="false"/>
                <w:color w:val="000000"/>
                <w:sz w:val="20"/>
              </w:rPr>
              <w:t>1-параграфы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бос бюджет ақшасын орналастыру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8-бөлімі </w:t>
            </w:r>
            <w:r>
              <w:rPr>
                <w:rFonts w:ascii="Times New Roman"/>
                <w:b w:val="false"/>
                <w:i w:val="false"/>
                <w:color w:val="000000"/>
                <w:sz w:val="20"/>
              </w:rPr>
              <w:t>2-параграфы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42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 қабылдау мен тіркеу және төлемдер жүргізу, құпиялық грифі соғылған бюджеттің атқарылуы жөніндегі операцияларды есепке алуды жүзеге асыру рәсімдерінің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8-бөлімі </w:t>
            </w:r>
            <w:r>
              <w:rPr>
                <w:rFonts w:ascii="Times New Roman"/>
                <w:b w:val="false"/>
                <w:i w:val="false"/>
                <w:color w:val="000000"/>
                <w:sz w:val="20"/>
              </w:rPr>
              <w:t>3-параграфы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 Жекелеген жағдайларда қалпына келтіруге жатады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мекемеге түскен қолма-қол ақшаны мемлекеттік мекеменің тиісті қолма-қол ақшаны бақылау шотына уақтылы және толық тапсыруды қамтамасыз етпеуі.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9-бөлімі </w:t>
            </w:r>
            <w:r>
              <w:rPr>
                <w:rFonts w:ascii="Times New Roman"/>
                <w:b w:val="false"/>
                <w:i w:val="false"/>
                <w:color w:val="000000"/>
                <w:sz w:val="20"/>
              </w:rPr>
              <w:t>1-параграфы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қолма-қол ақшаны бақылау шотына қалпына келтіруге жатады.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қызмет қолма-қол ақшаның бақылау шоттарысы бойынша операцияларды Қазақстан Республикасының Үкіметі қаулысымен бекітілген тауарларды (жұмыстарды, қызметтерді) өткізу бойынша ақылы қызмет түрлерін көрсету тәртібі негізінде, Мемлекеттік мекемелердің өздерінің билігінде қалатын тауарлардың (жұмыстардың, қызметтердің) тізбесінің сыныптаушы негізінде мемлекеттік мекемелердің жүзеге асыруы.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2009 жылғы 25 мамырдағы № 215 </w:t>
            </w:r>
            <w:r>
              <w:rPr>
                <w:rFonts w:ascii="Times New Roman"/>
                <w:b w:val="false"/>
                <w:i w:val="false"/>
                <w:color w:val="000000"/>
                <w:sz w:val="20"/>
              </w:rPr>
              <w:t>«Мемлекеттік бюджеттің есебінен ұсталатын, сатудан түсетін ақша өздерінің иелігінде қалатын мемлекеттік мекемелердің тауарлары (жұмыстары, көрсетілетін қызметтері) тізбесінің сыныптауышын бекіту туралы»</w:t>
            </w:r>
            <w:r>
              <w:rPr>
                <w:rFonts w:ascii="Times New Roman"/>
                <w:b w:val="false"/>
                <w:i w:val="false"/>
                <w:color w:val="000000"/>
                <w:sz w:val="20"/>
              </w:rPr>
              <w:t xml:space="preserve"> бұйрығы (Нормативтік құқықтық актілер тізілімінде №5702 тіркелген). 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9-бөлімі </w:t>
            </w:r>
            <w:r>
              <w:rPr>
                <w:rFonts w:ascii="Times New Roman"/>
                <w:b w:val="false"/>
                <w:i w:val="false"/>
                <w:color w:val="000000"/>
                <w:sz w:val="20"/>
              </w:rPr>
              <w:t>2-параграфы</w:t>
            </w:r>
            <w:r>
              <w:rPr>
                <w:rFonts w:ascii="Times New Roman"/>
                <w:b w:val="false"/>
                <w:i w:val="false"/>
                <w:color w:val="000000"/>
                <w:sz w:val="20"/>
              </w:rPr>
              <w:t xml:space="preserve">.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 Жекелеген жағдайларда қалпына келтіруге жатады.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өз билігінде қалатын тауарларды (жұмыстарды, қызметтерді) өткізуден түсетін ақшаның түсімдері мен шығыстарының жоспарларын қалыптастыру және бекіту талаптарының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9-бөлімі </w:t>
            </w:r>
            <w:r>
              <w:rPr>
                <w:rFonts w:ascii="Times New Roman"/>
                <w:b w:val="false"/>
                <w:i w:val="false"/>
                <w:color w:val="000000"/>
                <w:sz w:val="20"/>
              </w:rPr>
              <w:t>3-параграфы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билігінде қалатын тауарларды (жұмыстарды, қызметтерді) сатудан мемлекеттік мекемелер алатын ақшаның түсімдері мен шығыстары жоспарларына өзгерістер енгізу талаптарының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9-бөлімі </w:t>
            </w:r>
            <w:r>
              <w:rPr>
                <w:rFonts w:ascii="Times New Roman"/>
                <w:b w:val="false"/>
                <w:i w:val="false"/>
                <w:color w:val="000000"/>
                <w:sz w:val="20"/>
              </w:rPr>
              <w:t>4-параграфы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4.1.39</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Өздерінің билігінде қалатын тауарларды (жұмыстарды, қызметтерді) өткізуден мемлекеттік мекемелер алатын ақшаны есепке алу және бақылау жүргізу талаптарының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70-бабы; Қазақстан Республикасы Қаржы министрінің 2009 жылғы 25 мамырдағы № 215 </w:t>
            </w:r>
            <w:r>
              <w:rPr>
                <w:rFonts w:ascii="Times New Roman"/>
                <w:b w:val="false"/>
                <w:i w:val="false"/>
                <w:color w:val="000000"/>
                <w:sz w:val="20"/>
              </w:rPr>
              <w:t>«Мемлекеттік бюджеттің есебінен ұсталатын, сатудан түсетін ақша өздерінің иелігінде қалатын мемлекеттік мекемелердің тауарлары (жұмыстары, көрсетілетін қызметтері) тізбесінің сыныптауышын бекіту туралы»</w:t>
            </w:r>
            <w:r>
              <w:rPr>
                <w:rFonts w:ascii="Times New Roman"/>
                <w:b w:val="false"/>
                <w:i w:val="false"/>
                <w:color w:val="000000"/>
                <w:sz w:val="20"/>
              </w:rPr>
              <w:t xml:space="preserve"> бұйрығы (Нормативтік құқықтық актілер тізілімінде №5702 тіркелген); 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9-бөлімі </w:t>
            </w:r>
            <w:r>
              <w:rPr>
                <w:rFonts w:ascii="Times New Roman"/>
                <w:b w:val="false"/>
                <w:i w:val="false"/>
                <w:color w:val="000000"/>
                <w:sz w:val="20"/>
              </w:rPr>
              <w:t>5-параграфы</w:t>
            </w:r>
            <w:r>
              <w:rPr>
                <w:rFonts w:ascii="Times New Roman"/>
                <w:b w:val="false"/>
                <w:i w:val="false"/>
                <w:color w:val="000000"/>
                <w:sz w:val="20"/>
              </w:rPr>
              <w:t xml:space="preserve">.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 Жекелеген жағдайларда есеп бойынша қалпына келтіруге жатады.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28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Демеушiлiк, қайырымдылық көмектен түсетiн түсiмдер бойынша операцияларды жүзеге асыру талаптарының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w:t>
            </w:r>
            <w:r>
              <w:rPr>
                <w:rFonts w:ascii="Times New Roman"/>
                <w:b w:val="false"/>
                <w:i w:val="false"/>
                <w:color w:val="000000"/>
                <w:sz w:val="20"/>
              </w:rPr>
              <w:t>88-бабы</w:t>
            </w:r>
            <w:r>
              <w:rPr>
                <w:rFonts w:ascii="Times New Roman"/>
                <w:b w:val="false"/>
                <w:i w:val="false"/>
                <w:color w:val="000000"/>
                <w:sz w:val="20"/>
              </w:rPr>
              <w:t>; Қазақстан Республикасы Премьер-Министрінің Орынбасары Қазақстан Республикасы Қаржы министрінің 2014 жылғы 31 шілдедегі № 324 </w:t>
            </w:r>
            <w:r>
              <w:rPr>
                <w:rFonts w:ascii="Times New Roman"/>
                <w:b w:val="false"/>
                <w:i w:val="false"/>
                <w:color w:val="000000"/>
                <w:sz w:val="20"/>
              </w:rPr>
              <w:t>«Мемлекеттiк мекемелердiң, бюджеттiк бағдарламалар әкiмшiлерiнiң және бюджетті атқару жөніндегі уәкілетті органдардың бюджеттiк есептiлiктi жасау және ұсыну қағидаларын бекiту туралы»</w:t>
            </w:r>
            <w:r>
              <w:rPr>
                <w:rFonts w:ascii="Times New Roman"/>
                <w:b w:val="false"/>
                <w:i w:val="false"/>
                <w:color w:val="000000"/>
                <w:sz w:val="20"/>
              </w:rPr>
              <w:t xml:space="preserve"> бұйрығы (Нормативтік құқықтық актілер тізілімінде №9699 тіркелген); 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9-бөлімі </w:t>
            </w:r>
            <w:r>
              <w:rPr>
                <w:rFonts w:ascii="Times New Roman"/>
                <w:b w:val="false"/>
                <w:i w:val="false"/>
                <w:color w:val="000000"/>
                <w:sz w:val="20"/>
              </w:rPr>
              <w:t>6-параграфы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 Жекелеген жағдайларда есеп бойынша қалпына келтіруге жатады.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заңнамалық актiлерiне сәйкес жеке және (немесе) заңды тұлғалардың оларды қайтару немесе белгiлi бiр жағдайлар туындаған кезде бюджетке немесе үшiншi тұлғаларға аудару шартымен мемлекеттiк мекемеге берiлетiн ақша бойынша операцияларды жүзеге асыру талаптарының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Орынбасары Қазақстан Республикасы Қаржы министрінің 2014 жылғы 31 шілдедегі № 324 </w:t>
            </w:r>
            <w:r>
              <w:rPr>
                <w:rFonts w:ascii="Times New Roman"/>
                <w:b w:val="false"/>
                <w:i w:val="false"/>
                <w:color w:val="000000"/>
                <w:sz w:val="20"/>
              </w:rPr>
              <w:t>«Мемлекеттiк мекемелердiң, бюджеттiк бағдарламалар әкiмшiлерiнiң және бюджетті атқару жөніндегі уәкілетті органдардың бюджеттiк есептiлiктi жасау және ұсыну қағидаларын бекiту туралы»</w:t>
            </w:r>
            <w:r>
              <w:rPr>
                <w:rFonts w:ascii="Times New Roman"/>
                <w:b w:val="false"/>
                <w:i w:val="false"/>
                <w:color w:val="000000"/>
                <w:sz w:val="20"/>
              </w:rPr>
              <w:t xml:space="preserve"> бұйрығы (Нормативтік құқықтық актілер тізілімінде №9699 тіркелген); 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9-бөлімі </w:t>
            </w:r>
            <w:r>
              <w:rPr>
                <w:rFonts w:ascii="Times New Roman"/>
                <w:b w:val="false"/>
                <w:i w:val="false"/>
                <w:color w:val="000000"/>
                <w:sz w:val="20"/>
              </w:rPr>
              <w:t>7-параграфы</w:t>
            </w:r>
            <w:r>
              <w:rPr>
                <w:rFonts w:ascii="Times New Roman"/>
                <w:b w:val="false"/>
                <w:i w:val="false"/>
                <w:color w:val="000000"/>
                <w:sz w:val="20"/>
              </w:rPr>
              <w:t xml:space="preserve">.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Сәйкес келтіру. Жекелеген жағдайларда, белгілі бір жағдайларбасталған кезде тиісті бюджетке немесе үшінші тұлғаларға аударуға жатады.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Сайлауларды, республикалық референдумды мемлекеттік қаржыландыру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10-бөлімі </w:t>
            </w:r>
            <w:r>
              <w:rPr>
                <w:rFonts w:ascii="Times New Roman"/>
                <w:b w:val="false"/>
                <w:i w:val="false"/>
                <w:color w:val="000000"/>
                <w:sz w:val="20"/>
              </w:rPr>
              <w:t>1-параграфы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шығындар» бағдарламасы бойынша республикалық бюджетте көзделген қаражатты пайдалану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10-тарауы </w:t>
            </w:r>
            <w:r>
              <w:rPr>
                <w:rFonts w:ascii="Times New Roman"/>
                <w:b w:val="false"/>
                <w:i w:val="false"/>
                <w:color w:val="000000"/>
                <w:sz w:val="20"/>
              </w:rPr>
              <w:t>3-параграфы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 және жекелеген жағдайларда бюджетке қалпына келтіруге немесе өтелуге жатады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13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4.1.44</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және жергілікті атқарушы органдардың резервтерін пайдалану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w:t>
            </w:r>
            <w:r>
              <w:rPr>
                <w:rFonts w:ascii="Times New Roman"/>
                <w:b w:val="false"/>
                <w:i w:val="false"/>
                <w:color w:val="000000"/>
                <w:sz w:val="20"/>
              </w:rPr>
              <w:t>19</w:t>
            </w:r>
            <w:r>
              <w:rPr>
                <w:rFonts w:ascii="Times New Roman"/>
                <w:b w:val="false"/>
                <w:i w:val="false"/>
                <w:color w:val="000000"/>
                <w:sz w:val="20"/>
              </w:rPr>
              <w:t>, </w:t>
            </w:r>
            <w:r>
              <w:rPr>
                <w:rFonts w:ascii="Times New Roman"/>
                <w:b w:val="false"/>
                <w:i w:val="false"/>
                <w:color w:val="000000"/>
                <w:sz w:val="20"/>
              </w:rPr>
              <w:t>20- баптары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 Жекелеген жағдайларда тиісті бюджетке қайтаруға жатады.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4.1.45</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және концессиялық жобалардың, концессиялық жобаларды консультативтік сүйемелдеудің техникалық-экономикалық негіздемелерін әзірлеуді немесе түзетуді, сондай-ақ қажетті сараптаманы жүргізуді қаржыландыруға қаражат бөлу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10-бөлімі </w:t>
            </w:r>
            <w:r>
              <w:rPr>
                <w:rFonts w:ascii="Times New Roman"/>
                <w:b w:val="false"/>
                <w:i w:val="false"/>
                <w:color w:val="000000"/>
                <w:sz w:val="20"/>
              </w:rPr>
              <w:t>4-параграфы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 Жекелеген жағдайларда бюджетке қайтаруға жатады.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4.1.46</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және концессия мәселелері бойынша құжаттаманы сараптамадан өткiзудi және бағалауды қаржыландыруға қаражат бөлу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10-бөлімі </w:t>
            </w:r>
            <w:r>
              <w:rPr>
                <w:rFonts w:ascii="Times New Roman"/>
                <w:b w:val="false"/>
                <w:i w:val="false"/>
                <w:color w:val="000000"/>
                <w:sz w:val="20"/>
              </w:rPr>
              <w:t>5-параграфы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22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4.1.47</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 бойынша инвестициялық шығындардың өтемақысын беру тәртiбiнiң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2014 жылғы 4 мамырдағы № 435 </w:t>
            </w:r>
            <w:r>
              <w:rPr>
                <w:rFonts w:ascii="Times New Roman"/>
                <w:b w:val="false"/>
                <w:i w:val="false"/>
                <w:color w:val="000000"/>
                <w:sz w:val="20"/>
              </w:rPr>
              <w:t>«Өз қызметін концессия шарттары бойынша жүзеге асыратын табиғи монополия субъектілерінің реттеліп көрсетілетін қызметтеріне (тауарларына, жұмыстарына) тарифтерді (бағаларды, алымдар мөлшерлемелерін) қалыптастыру және бекіту қағидаларын бекіту туралы»</w:t>
            </w:r>
            <w:r>
              <w:rPr>
                <w:rFonts w:ascii="Times New Roman"/>
                <w:b w:val="false"/>
                <w:i w:val="false"/>
                <w:color w:val="000000"/>
                <w:sz w:val="20"/>
              </w:rPr>
              <w:t xml:space="preserve"> қаулысы; 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10-бөлімі </w:t>
            </w:r>
            <w:r>
              <w:rPr>
                <w:rFonts w:ascii="Times New Roman"/>
                <w:b w:val="false"/>
                <w:i w:val="false"/>
                <w:color w:val="000000"/>
                <w:sz w:val="20"/>
              </w:rPr>
              <w:t>6-параграфы</w:t>
            </w:r>
            <w:r>
              <w:rPr>
                <w:rFonts w:ascii="Times New Roman"/>
                <w:b w:val="false"/>
                <w:i w:val="false"/>
                <w:color w:val="000000"/>
                <w:sz w:val="20"/>
              </w:rPr>
              <w:t xml:space="preserve">.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 қоса қаржыландыру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10-тарауы </w:t>
            </w:r>
            <w:r>
              <w:rPr>
                <w:rFonts w:ascii="Times New Roman"/>
                <w:b w:val="false"/>
                <w:i w:val="false"/>
                <w:color w:val="000000"/>
                <w:sz w:val="20"/>
              </w:rPr>
              <w:t>11-параграфы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кредитерді, оның ішінде оларды беру кезінде қажетті құжаттарды беру жөніндегі қаржылық рәсімдер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180-бабы. </w:t>
            </w:r>
            <w:r>
              <w:rPr>
                <w:rFonts w:ascii="Times New Roman"/>
                <w:b w:val="false"/>
                <w:i w:val="false"/>
                <w:color w:val="000000"/>
                <w:sz w:val="20"/>
              </w:rPr>
              <w:t>«Бюджет кредиттерін тіркеу, есепке алу және мониторингі ережесін бекіту туралы»</w:t>
            </w:r>
            <w:r>
              <w:rPr>
                <w:rFonts w:ascii="Times New Roman"/>
                <w:b w:val="false"/>
                <w:i w:val="false"/>
                <w:color w:val="000000"/>
                <w:sz w:val="20"/>
              </w:rPr>
              <w:t xml:space="preserve"> Қазақстан Республикасы Қаржы министрінің 2009 жылғы 26 қаңтардағы № 30 бұйрығы (Нормативтік құқықтық актілер тізілімінде №5549 тіркелген).</w:t>
            </w:r>
          </w:p>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11-бөлімі </w:t>
            </w:r>
            <w:r>
              <w:rPr>
                <w:rFonts w:ascii="Times New Roman"/>
                <w:b w:val="false"/>
                <w:i w:val="false"/>
                <w:color w:val="000000"/>
                <w:sz w:val="20"/>
              </w:rPr>
              <w:t>1-параграфы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кредиттік қабілетінің өлшемдеріне қойылатын талаптардың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11-бөлімі </w:t>
            </w:r>
            <w:r>
              <w:rPr>
                <w:rFonts w:ascii="Times New Roman"/>
                <w:b w:val="false"/>
                <w:i w:val="false"/>
                <w:color w:val="000000"/>
                <w:sz w:val="20"/>
              </w:rPr>
              <w:t>2-параграфы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ұйымдарды іріктеу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11-бөлімі </w:t>
            </w:r>
            <w:r>
              <w:rPr>
                <w:rFonts w:ascii="Times New Roman"/>
                <w:b w:val="false"/>
                <w:i w:val="false"/>
                <w:color w:val="000000"/>
                <w:sz w:val="20"/>
              </w:rPr>
              <w:t>3-параграфы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мемлекеттік эмиссиялық бағалы қағаздары бойынша кірістіліктің орта мөлшерлі ставкасын анықтау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11-бөлімі </w:t>
            </w:r>
            <w:r>
              <w:rPr>
                <w:rFonts w:ascii="Times New Roman"/>
                <w:b w:val="false"/>
                <w:i w:val="false"/>
                <w:color w:val="000000"/>
                <w:sz w:val="20"/>
              </w:rPr>
              <w:t>5-параграфы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4.1.53</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органнан бюджеттік кредит бойынша берешек сомасын және/немесе мақсатқа сай пайдаланылмаған бюджеттік кредит сомасын өндіріп алу бойынша рәсімнің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11-бөлімі </w:t>
            </w:r>
            <w:r>
              <w:rPr>
                <w:rFonts w:ascii="Times New Roman"/>
                <w:b w:val="false"/>
                <w:i w:val="false"/>
                <w:color w:val="000000"/>
                <w:sz w:val="20"/>
              </w:rPr>
              <w:t>6-параграфы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 бойынша берешекті өндіріп алу есебінен өндіріп алынған мүлікті сату және (немесе) мемлекеттік меншікке айналдыру тәртібі, сондай-ақ бюджеттік кредитті өтеу бойынша кредит берушінің талаптарын тоқтату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11-бөлімі </w:t>
            </w:r>
            <w:r>
              <w:rPr>
                <w:rFonts w:ascii="Times New Roman"/>
                <w:b w:val="false"/>
                <w:i w:val="false"/>
                <w:color w:val="000000"/>
                <w:sz w:val="20"/>
              </w:rPr>
              <w:t>7-параграфы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қарыз алу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229- бабы; 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12-бөлімі </w:t>
            </w:r>
            <w:r>
              <w:rPr>
                <w:rFonts w:ascii="Times New Roman"/>
                <w:b w:val="false"/>
                <w:i w:val="false"/>
                <w:color w:val="000000"/>
                <w:sz w:val="20"/>
              </w:rPr>
              <w:t>1-параграфы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мемлекеттік эмиссиялық бағалы қағаздарды шығару жолымен қарыз алу талаптарын сақтамауы.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12-бөлімі </w:t>
            </w:r>
            <w:r>
              <w:rPr>
                <w:rFonts w:ascii="Times New Roman"/>
                <w:b w:val="false"/>
                <w:i w:val="false"/>
                <w:color w:val="000000"/>
                <w:sz w:val="20"/>
              </w:rPr>
              <w:t>2-параграфы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шарттарын жасасу жолымен Қазақстан Республикасы Үкіметінің қарыз алу талаптарын сақтамауы.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12-бөлімі </w:t>
            </w:r>
            <w:r>
              <w:rPr>
                <w:rFonts w:ascii="Times New Roman"/>
                <w:b w:val="false"/>
                <w:i w:val="false"/>
                <w:color w:val="000000"/>
                <w:sz w:val="20"/>
              </w:rPr>
              <w:t>3-параграфы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сыртқы қарыздар есебінен қаржыландырылатын жобаларды іске асыруға қойылатын талаптардың сақталмауы.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12-бөлімі </w:t>
            </w:r>
            <w:r>
              <w:rPr>
                <w:rFonts w:ascii="Times New Roman"/>
                <w:b w:val="false"/>
                <w:i w:val="false"/>
                <w:color w:val="000000"/>
                <w:sz w:val="20"/>
              </w:rPr>
              <w:t>4-параграфы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 есебінен тауарларды, жұмыстар мен қызметтерді сатып алу бойынша конкурстар өткізу шарттарының сақталмауы.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12-бөлімі </w:t>
            </w:r>
            <w:r>
              <w:rPr>
                <w:rFonts w:ascii="Times New Roman"/>
                <w:b w:val="false"/>
                <w:i w:val="false"/>
                <w:color w:val="000000"/>
                <w:sz w:val="20"/>
              </w:rPr>
              <w:t>5-параграфы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13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кепілдік берген қарыздарды алу және пайдалану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 бекітілген Бюджеттің атқарылуы және оған кассалық қызмет көрсету ережесінің 12-бөлімі </w:t>
            </w:r>
            <w:r>
              <w:rPr>
                <w:rFonts w:ascii="Times New Roman"/>
                <w:b w:val="false"/>
                <w:i w:val="false"/>
                <w:color w:val="000000"/>
                <w:sz w:val="20"/>
              </w:rPr>
              <w:t>6-параграфы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мемлекеттiк кепiлдiктерiмен мемлекеттiк емес қарыздар қаражатының есебiнен қаржыландыру үшiн инвестициялық жобаларды iрiктеу тәртiбiнiң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 бекіту туралы»</w:t>
            </w:r>
          </w:p>
          <w:p>
            <w:pPr>
              <w:spacing w:after="20"/>
              <w:ind w:left="20"/>
              <w:jc w:val="both"/>
            </w:pPr>
            <w:r>
              <w:rPr>
                <w:rFonts w:ascii="Times New Roman"/>
                <w:b w:val="false"/>
                <w:i w:val="false"/>
                <w:color w:val="000000"/>
                <w:sz w:val="20"/>
              </w:rPr>
              <w:t xml:space="preserve">Жаңартылған </w:t>
            </w:r>
          </w:p>
          <w:p>
            <w:pPr>
              <w:spacing w:after="20"/>
              <w:ind w:left="20"/>
              <w:jc w:val="both"/>
            </w:pPr>
            <w:r>
              <w:rPr>
                <w:rFonts w:ascii="Times New Roman"/>
                <w:b w:val="false"/>
                <w:i w:val="false"/>
                <w:color w:val="000000"/>
                <w:sz w:val="20"/>
              </w:rPr>
              <w:t>Қазақстан Республикасы Ұлттық экономика министрінің 2014 жылғы 5 желтоқсандағы № 129 бұйрығы. № (Нормативтік құқықтық актілер тізілімінде № 9938 тіркелген); Қазақстан Республикасы Қаржы министрінің 2014 жылғы 4 желтоқсандағы № 540 бұйрығымен (Нормативтік құқықтық актілер тізілімінде № 9934 тіркелген) бекітілген Бюджеттің атқарылуы және оған кассалық қызмет көрсету ережесінің 12-бөлімі </w:t>
            </w:r>
            <w:r>
              <w:rPr>
                <w:rFonts w:ascii="Times New Roman"/>
                <w:b w:val="false"/>
                <w:i w:val="false"/>
                <w:color w:val="000000"/>
                <w:sz w:val="20"/>
              </w:rPr>
              <w:t>7-параграфы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кепілдіктерімен мемлекеттік емес қарыздардың қаражаты есебінен қаржыландыруға арналған инвестициялық жобалардың тізбесін қалыптастыру, қарау және бекіту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 9934 тіркелген) бекітілген Бюджеттің атқарылуы және оған кассалық қызмет көрсету ережесінің 12-бөлімі </w:t>
            </w:r>
            <w:r>
              <w:rPr>
                <w:rFonts w:ascii="Times New Roman"/>
                <w:b w:val="false"/>
                <w:i w:val="false"/>
                <w:color w:val="000000"/>
                <w:sz w:val="20"/>
              </w:rPr>
              <w:t>8-параграфы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42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емес қарыздар бойынша мемлекеттiк кепiлдiктер беру рәсiмдерiнiң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кодекстің 215-216-баптары; </w:t>
            </w:r>
            <w:r>
              <w:rPr>
                <w:rFonts w:ascii="Times New Roman"/>
                <w:b w:val="false"/>
                <w:i w:val="false"/>
                <w:color w:val="000000"/>
                <w:sz w:val="20"/>
              </w:rPr>
              <w:t>«Мемлекеттік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 бекіту туралы»</w:t>
            </w:r>
            <w:r>
              <w:rPr>
                <w:rFonts w:ascii="Times New Roman"/>
                <w:b w:val="false"/>
                <w:i w:val="false"/>
                <w:color w:val="000000"/>
                <w:sz w:val="20"/>
              </w:rPr>
              <w:t xml:space="preserve">;Жаңартылған </w:t>
            </w:r>
          </w:p>
          <w:p>
            <w:pPr>
              <w:spacing w:after="20"/>
              <w:ind w:left="20"/>
              <w:jc w:val="both"/>
            </w:pPr>
            <w:r>
              <w:rPr>
                <w:rFonts w:ascii="Times New Roman"/>
                <w:b w:val="false"/>
                <w:i w:val="false"/>
                <w:color w:val="000000"/>
                <w:sz w:val="20"/>
              </w:rPr>
              <w:t>Қазақстан Республикасы Ұлттық экономика министрінің 2014 жылғы 5 желтоқсандағы № 129 бұйрығы. (Нормативтік құқықтық актілер тізілімінде № 9938 тіркелген); Қазақстан Республикасы Қаржы министрінің 2014 жылғы 4 желтоқсандағы № 540 бұйрығымен (Нормативтік құқықтық актілер тізілімінде № 9934 тіркелген) бекітілген Бюджеттің атқарылуы және оған кассалық қызмет көрсету ережесінің 12-бөлімі </w:t>
            </w:r>
            <w:r>
              <w:rPr>
                <w:rFonts w:ascii="Times New Roman"/>
                <w:b w:val="false"/>
                <w:i w:val="false"/>
                <w:color w:val="000000"/>
                <w:sz w:val="20"/>
              </w:rPr>
              <w:t>7-параграфы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жергілікті атқарушы органдарының қарыз алу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 9934 тіркелген) бекітілген Бюджеттің атқарылуы және оған кассалық қызмет көрсету ережесінің 12-бөлімі </w:t>
            </w:r>
            <w:r>
              <w:rPr>
                <w:rFonts w:ascii="Times New Roman"/>
                <w:b w:val="false"/>
                <w:i w:val="false"/>
                <w:color w:val="000000"/>
                <w:sz w:val="20"/>
              </w:rPr>
              <w:t>10-параграфы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27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кепілдік берген қарызды алған қарыз алушының қаржылық жай-күйінің мониторингі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 9934 тіркелген) бекітілген Бюджеттің атқарылуы және оған кассалық қызмет көрсету ережесінің 12-бөлімі </w:t>
            </w:r>
            <w:r>
              <w:rPr>
                <w:rFonts w:ascii="Times New Roman"/>
                <w:b w:val="false"/>
                <w:i w:val="false"/>
                <w:color w:val="000000"/>
                <w:sz w:val="20"/>
              </w:rPr>
              <w:t>11-параграфы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кепілгерлігімен қарыз алған қарыз алушының қаржылық жай-күйінің мониторингі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 9934 тіркелген) бекітілген Бюджеттің атқарылуы және оған кассалық қызмет көрсету ережесінің 12-бөлімі </w:t>
            </w:r>
            <w:r>
              <w:rPr>
                <w:rFonts w:ascii="Times New Roman"/>
                <w:b w:val="false"/>
                <w:i w:val="false"/>
                <w:color w:val="000000"/>
                <w:sz w:val="20"/>
              </w:rPr>
              <w:t>12-параграфы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4.1.67</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қарыздарды, жергілікті атқарушы органдардың қарыздарын және мемлекеттік кепілдіктермен, мемлекеттің кепілгерлігімен қамтамасыз етілген мемлекеттік емес қарыздарды өтеу және оларға қызмет көрсету жөніндегі төлемдерді, бюджетті атқару жөніндегі орталық уәкілетті орган шығарған мемлекеттік бағалы қағаздарды бағалы қағаздардың ұйымдастырылған нарығында сатып алуды, сондай-ақ үкіметтік қарыздарды хеджирлеу жөніндегі мәмілелер бойынша төлемдерді өтеу, оларға қызмет көрсету, жоспарлау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 9934 тіркелген) бекітілген Бюджеттің атқарылуы және оған кассалық қызмет көрсету ережесінің 12-бөлімі </w:t>
            </w:r>
            <w:r>
              <w:rPr>
                <w:rFonts w:ascii="Times New Roman"/>
                <w:b w:val="false"/>
                <w:i w:val="false"/>
                <w:color w:val="000000"/>
                <w:sz w:val="20"/>
              </w:rPr>
              <w:t>13-параграфы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қарыздарды, жергілікті атқарушы органдардың қарыздарын және мемлекеттік кепілдіктермен, мемлекет кепілгерлігімен қамтамасыз етілген мемлекеттік емес қарыздарды өтеу және оларға қызмет көрсету бойынша, сондай-ақ үкіметтік қарыздарды хеджирлеу жөніндегі мәмілелер бойынша төлемдерді жүзеге асыру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 9934 тіркелген) бекітілген Бюджеттің атқарылуы және оған кассалық қызмет көрсету ережесінің 12-бөлімі </w:t>
            </w:r>
            <w:r>
              <w:rPr>
                <w:rFonts w:ascii="Times New Roman"/>
                <w:b w:val="false"/>
                <w:i w:val="false"/>
                <w:color w:val="000000"/>
                <w:sz w:val="20"/>
              </w:rPr>
              <w:t>14-параграфы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4.1.69</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мемлекет кепілдік берген борышты, мемлекеттің кепілгерлігі бойынша борышын мониторингілеу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 9934 тіркелген) бекітілген Бюджеттің атқарылуы және оған кассалық қызмет көрсету ережесінің 12-бөлімі </w:t>
            </w:r>
            <w:r>
              <w:rPr>
                <w:rFonts w:ascii="Times New Roman"/>
                <w:b w:val="false"/>
                <w:i w:val="false"/>
                <w:color w:val="000000"/>
                <w:sz w:val="20"/>
              </w:rPr>
              <w:t>15-параграфы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27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борышты және мемлекет кепілдік берген борыштың, мемлекеттің кепілгерлігі бойынша борыштың тәуекелдерін басқару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 9934 тіркелген) бекітілген Бюджеттің атқарылуы және оған кассалық қызмет көрсету ережесінің 12- бөлімі </w:t>
            </w:r>
            <w:r>
              <w:rPr>
                <w:rFonts w:ascii="Times New Roman"/>
                <w:b w:val="false"/>
                <w:i w:val="false"/>
                <w:color w:val="000000"/>
                <w:sz w:val="20"/>
              </w:rPr>
              <w:t>16-параграфы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алдында борыш тәуекелдерін басқару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 9934 тіркелген) бекітілген Бюджеттің атқарылуы және оған кассалық қызмет көрсету ережесінің 12-бөлімі </w:t>
            </w:r>
            <w:r>
              <w:rPr>
                <w:rFonts w:ascii="Times New Roman"/>
                <w:b w:val="false"/>
                <w:i w:val="false"/>
                <w:color w:val="000000"/>
                <w:sz w:val="20"/>
              </w:rPr>
              <w:t>17-параграфы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сыртқы қарыздар, байланысты гранттар қаражаты және бірлесіп қаржыландыру қаражаты есебінен қаржы операцияларын жүзеге асыру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 9934 тіркелген) бекітілген Бюджеттің атқарылуы және оған кассалық қызмет көрсету ережесінің 12-бөлімі </w:t>
            </w:r>
            <w:r>
              <w:rPr>
                <w:rFonts w:ascii="Times New Roman"/>
                <w:b w:val="false"/>
                <w:i w:val="false"/>
                <w:color w:val="000000"/>
                <w:sz w:val="20"/>
              </w:rPr>
              <w:t>18-параграфы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кепілгерлігімен қарыздар алу және оларды пайдалану, сондай-ақ мемлекет кепілгерлігі бойынша міндеттемелерді орындауға бөлінген республикалық бюджет қаражатын қайтару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 9934 тіркелген) бекітілген Бюджеттің атқарылуы және оған кассалық қызмет көрсету ережесінің 12-бөлімі </w:t>
            </w:r>
            <w:r>
              <w:rPr>
                <w:rFonts w:ascii="Times New Roman"/>
                <w:b w:val="false"/>
                <w:i w:val="false"/>
                <w:color w:val="000000"/>
                <w:sz w:val="20"/>
              </w:rPr>
              <w:t>19-параграфы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27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 кепілгерлігін беру рәсімдерінің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228-229 баптары; Қазақстан Республикасы Қаржы министрінің 2014 жылғы 4 желтоқсандағы № 540 бұйрығымен (Нормативтік құқықтық актілер тізілімінде № 9934 тіркелген) бекітілген Бюджеттің атқарылуы және оған кассалық қызмет көрсету ережесінің 12-бөлімі </w:t>
            </w:r>
            <w:r>
              <w:rPr>
                <w:rFonts w:ascii="Times New Roman"/>
                <w:b w:val="false"/>
                <w:i w:val="false"/>
                <w:color w:val="000000"/>
                <w:sz w:val="20"/>
              </w:rPr>
              <w:t>20-параграфы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42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міндеттемелерді тіркеу және есепке алу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 9934 тіркелген) бекітілген Бюджеттің атқарылуы және оған кассалық қызмет көрсету ережесінің 13-бөлімі </w:t>
            </w:r>
            <w:r>
              <w:rPr>
                <w:rFonts w:ascii="Times New Roman"/>
                <w:b w:val="false"/>
                <w:i w:val="false"/>
                <w:color w:val="000000"/>
                <w:sz w:val="20"/>
              </w:rPr>
              <w:t>1-параграфы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міндеттемелердің мониторингі рәсімдерінің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 9934 тіркелген) бекітілген Бюджеттің атқарылуы және оған кассалық қызмет көрсету ережесінің 13-тарауы </w:t>
            </w:r>
            <w:r>
              <w:rPr>
                <w:rFonts w:ascii="Times New Roman"/>
                <w:b w:val="false"/>
                <w:i w:val="false"/>
                <w:color w:val="000000"/>
                <w:sz w:val="20"/>
              </w:rPr>
              <w:t>2-параграфы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резерві жалпы көлемінің асуы.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19-бабының </w:t>
            </w:r>
            <w:r>
              <w:rPr>
                <w:rFonts w:ascii="Times New Roman"/>
                <w:b w:val="false"/>
                <w:i w:val="false"/>
                <w:color w:val="000000"/>
                <w:sz w:val="20"/>
              </w:rPr>
              <w:t>5-тармағы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немесе жергілікті атқарушы органның резервінен тиісті бюджетке бөлінген ақша ағымдағы қаржы жылы ішінде пайдаланылмаған немесе ішінара пайдаланылған жағдайда, бюджет бағдарламасының әкімшісі бөлінген ақшаның пайдаланылмаған бөлігін ағымдағы қаржы жылының 20 желтоқсанына дейін тиісті бюджетке қайтаруды қамтамасыз етпеуі.</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20-бабының </w:t>
            </w:r>
            <w:r>
              <w:rPr>
                <w:rFonts w:ascii="Times New Roman"/>
                <w:b w:val="false"/>
                <w:i w:val="false"/>
                <w:color w:val="000000"/>
                <w:sz w:val="20"/>
              </w:rPr>
              <w:t>6-тармағы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бюджетке қайтаруға жатады.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трансферттерді аудару тәртібі мен кезеңділігін сақтамау.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45-бабының </w:t>
            </w:r>
            <w:r>
              <w:rPr>
                <w:rFonts w:ascii="Times New Roman"/>
                <w:b w:val="false"/>
                <w:i w:val="false"/>
                <w:color w:val="000000"/>
                <w:sz w:val="20"/>
              </w:rPr>
              <w:t>11-тармағы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бұзушылықтарды жою.</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Бюджеттен берiлген кредиттердi өтеуден, тиісті меншiктегi мемлекеттiң қаржы активтерiн, қарыздардың сатудан түсетiн түсiмдер тиісті бюджетке есептелмеген.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49- бабының </w:t>
            </w:r>
            <w:r>
              <w:rPr>
                <w:rFonts w:ascii="Times New Roman"/>
                <w:b w:val="false"/>
                <w:i w:val="false"/>
                <w:color w:val="000000"/>
                <w:sz w:val="20"/>
              </w:rPr>
              <w:t>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w:t>
            </w:r>
            <w:r>
              <w:rPr>
                <w:rFonts w:ascii="Times New Roman"/>
                <w:b w:val="false"/>
                <w:i w:val="false"/>
                <w:color w:val="000000"/>
                <w:sz w:val="20"/>
              </w:rPr>
              <w:t>3</w:t>
            </w:r>
            <w:r>
              <w:rPr>
                <w:rFonts w:ascii="Times New Roman"/>
                <w:b w:val="false"/>
                <w:i w:val="false"/>
                <w:color w:val="000000"/>
                <w:sz w:val="20"/>
              </w:rPr>
              <w:t>, </w:t>
            </w:r>
            <w:r>
              <w:rPr>
                <w:rFonts w:ascii="Times New Roman"/>
                <w:b w:val="false"/>
                <w:i w:val="false"/>
                <w:color w:val="000000"/>
                <w:sz w:val="20"/>
              </w:rPr>
              <w:t>4-тармақтары</w:t>
            </w:r>
            <w:r>
              <w:rPr>
                <w:rFonts w:ascii="Times New Roman"/>
                <w:b w:val="false"/>
                <w:i w:val="false"/>
                <w:color w:val="000000"/>
                <w:sz w:val="20"/>
              </w:rPr>
              <w:t>, </w:t>
            </w:r>
            <w:r>
              <w:rPr>
                <w:rFonts w:ascii="Times New Roman"/>
                <w:b w:val="false"/>
                <w:i w:val="false"/>
                <w:color w:val="000000"/>
                <w:sz w:val="20"/>
              </w:rPr>
              <w:t>50</w:t>
            </w:r>
            <w:r>
              <w:rPr>
                <w:rFonts w:ascii="Times New Roman"/>
                <w:b w:val="false"/>
                <w:i w:val="false"/>
                <w:color w:val="000000"/>
                <w:sz w:val="20"/>
              </w:rPr>
              <w:t>-</w:t>
            </w:r>
            <w:r>
              <w:rPr>
                <w:rFonts w:ascii="Times New Roman"/>
                <w:b w:val="false"/>
                <w:i w:val="false"/>
                <w:color w:val="000000"/>
                <w:sz w:val="20"/>
              </w:rPr>
              <w:t>52-баптары</w:t>
            </w:r>
            <w:r>
              <w:rPr>
                <w:rFonts w:ascii="Times New Roman"/>
                <w:b w:val="false"/>
                <w:i w:val="false"/>
                <w:color w:val="000000"/>
                <w:sz w:val="20"/>
              </w:rPr>
              <w:t xml:space="preserve">.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қосу тиістілік бюджетке жатады.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республикалық маңызы бар қаланың, астананың жергілікті атқарушы органы облыстық бюджеттің, республикалық маңызы бар қала, астана бюджетінің алдағы қаржы жылына арналған жобасын тиісті мәслихатқа енгізу мерзімін сақтау.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75-бабының 1-тармағының </w:t>
            </w:r>
            <w:r>
              <w:rPr>
                <w:rFonts w:ascii="Times New Roman"/>
                <w:b w:val="false"/>
                <w:i w:val="false"/>
                <w:color w:val="000000"/>
                <w:sz w:val="20"/>
              </w:rPr>
              <w:t>1-бөлігі</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аудан (облыстық маңызы бар қала) бюджетінің алдағы қаржы жылына арналған жобасын тиісті мәслихатқа енгізу мерзімін сақтау.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75-бабының 1-тармағының </w:t>
            </w:r>
            <w:r>
              <w:rPr>
                <w:rFonts w:ascii="Times New Roman"/>
                <w:b w:val="false"/>
                <w:i w:val="false"/>
                <w:color w:val="000000"/>
                <w:sz w:val="20"/>
              </w:rPr>
              <w:t>2-бөлігі</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немесе жергiлiктi атқарушы органның резервiнен бюджет ақшасын бөлу, сондай-ақ бюджеттi атқару жөнiндегi орталық уәкiлеттi органның аумақтық бөлiмшесiнде бұрын тiркелген азаматтық-құқықтық мәмiлелерге қосымша келiсiмдердi тiркеу жағдайларын қоспағанда, азаматтық-құқықтық мәмiлелердi ағымдағы қаржы жылының 20 желтоқсанынан кейiн тiркеуге жол беру.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96-бабының </w:t>
            </w:r>
            <w:r>
              <w:rPr>
                <w:rFonts w:ascii="Times New Roman"/>
                <w:b w:val="false"/>
                <w:i w:val="false"/>
                <w:color w:val="000000"/>
                <w:sz w:val="20"/>
              </w:rPr>
              <w:t>8-тармағы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27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4.1.84</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айырбасталған шетел валютасын пайдалану мерзімін бұзуы.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99-бабының </w:t>
            </w:r>
            <w:r>
              <w:rPr>
                <w:rFonts w:ascii="Times New Roman"/>
                <w:b w:val="false"/>
                <w:i w:val="false"/>
                <w:color w:val="000000"/>
                <w:sz w:val="20"/>
              </w:rPr>
              <w:t>2-тармағы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4.1.85</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бюджеттi түзету Бюджет кодексінің көзделмеген жағдайларда жүзеге асыру.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111-бабының </w:t>
            </w:r>
            <w:r>
              <w:rPr>
                <w:rFonts w:ascii="Times New Roman"/>
                <w:b w:val="false"/>
                <w:i w:val="false"/>
                <w:color w:val="000000"/>
                <w:sz w:val="20"/>
              </w:rPr>
              <w:t>2-тармағы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бюджеттің атқарылуы туралы есепті жасау және беру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2014 жылғы 31 шілдедегі № 324 Қазақстан Республикасы қаржы министрінің Премьер министр орынбасарының </w:t>
            </w:r>
            <w:r>
              <w:rPr>
                <w:rFonts w:ascii="Times New Roman"/>
                <w:b w:val="false"/>
                <w:i w:val="false"/>
                <w:color w:val="000000"/>
                <w:sz w:val="20"/>
              </w:rPr>
              <w:t>«Бюджеттік есепті құру және бекіту және құрылымдық ережесі уәкілеттік органның бюджетті орындауы туралы»</w:t>
            </w:r>
            <w:r>
              <w:rPr>
                <w:rFonts w:ascii="Times New Roman"/>
                <w:b w:val="false"/>
                <w:i w:val="false"/>
                <w:color w:val="000000"/>
                <w:sz w:val="20"/>
              </w:rPr>
              <w:t xml:space="preserve"> бұйрығы (Нормативтік құқықтық актілер тізілімінде№ 9699 тіркелген)</w:t>
            </w:r>
          </w:p>
          <w:p>
            <w:pPr>
              <w:spacing w:after="20"/>
              <w:ind w:left="20"/>
              <w:jc w:val="both"/>
            </w:pP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4.1.87</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мемлекеттiк мекемелердiң және жергілікті бюджеттен қаржыландырылатын мемлекеттiк мекемелердiң балансындағы объектiлердi мүлiктiк жалға беру (жалдау) тәртібінің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бюдджеттен қаржыландырылатын мемлекттік мекемелердің балансындағы объектілерді мүліктік жалға (жалдауға) беруді көздейтін жергілікті атқарушы органдардың норматвитік құқықтық актілері.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мүліктерді жалға (жалдауға) берудің тәртібін бұзу.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2014 жылғы 13 ақпандағы № 88 </w:t>
            </w:r>
            <w:r>
              <w:rPr>
                <w:rFonts w:ascii="Times New Roman"/>
                <w:b w:val="false"/>
                <w:i w:val="false"/>
                <w:color w:val="000000"/>
                <w:sz w:val="20"/>
              </w:rPr>
              <w:t>«Мемлекеттік мүлікті жалға беру (жалдауға) ережелерін бекіту туралы»</w:t>
            </w:r>
            <w:r>
              <w:rPr>
                <w:rFonts w:ascii="Times New Roman"/>
                <w:b w:val="false"/>
                <w:i w:val="false"/>
                <w:color w:val="000000"/>
                <w:sz w:val="20"/>
              </w:rPr>
              <w:t xml:space="preserve"> қаулысы.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кодексімен көзделмеген жағдайларда бюджеттi түзетуді жүзеге асыру.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w:t>
            </w:r>
            <w:r>
              <w:rPr>
                <w:rFonts w:ascii="Times New Roman"/>
                <w:b w:val="false"/>
                <w:i w:val="false"/>
                <w:color w:val="000000"/>
                <w:sz w:val="20"/>
              </w:rPr>
              <w:t>106- бабы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стратегиялық (шұғыл) жоспарларын әзірлеу және форматы талаптарын және бюджеттік бағдарламалардың форматын, стратегиялық жоспар әзірлемейтін бюджеттік бағдарламалардың әкімші талаптарын сақтамауы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2009 жылғы 18 маусымдағы </w:t>
            </w:r>
            <w:r>
              <w:rPr>
                <w:rFonts w:ascii="Times New Roman"/>
                <w:b w:val="false"/>
                <w:i w:val="false"/>
                <w:color w:val="000000"/>
                <w:sz w:val="20"/>
              </w:rPr>
              <w:t>«Қазақстан Республикасындағы мемлекеттік жоспарлау жүйесі туралы»</w:t>
            </w:r>
            <w:r>
              <w:rPr>
                <w:rFonts w:ascii="Times New Roman"/>
                <w:b w:val="false"/>
                <w:i w:val="false"/>
                <w:color w:val="000000"/>
                <w:sz w:val="20"/>
              </w:rPr>
              <w:t xml:space="preserve"> жарлығының 41-тармағы; Қазақстан Республикасы Президентінің 2010 жылғы 4 наурыздағы № 931  </w:t>
            </w:r>
            <w:r>
              <w:rPr>
                <w:rFonts w:ascii="Times New Roman"/>
                <w:b w:val="false"/>
                <w:i w:val="false"/>
                <w:color w:val="000000"/>
                <w:sz w:val="20"/>
              </w:rPr>
              <w:t>«Қазақстан Республикасындағы мемлекеттік жоспарлау жүйесінің одан әрі жұмыс істеуінің кейбір мәселелері туралы»</w:t>
            </w:r>
            <w:r>
              <w:rPr>
                <w:rFonts w:ascii="Times New Roman"/>
                <w:b w:val="false"/>
                <w:i w:val="false"/>
                <w:color w:val="000000"/>
                <w:sz w:val="20"/>
              </w:rPr>
              <w:t xml:space="preserve">жарлығының 6.1 бөлімінің 195-223-тармақтары, 6.2 бөлімінің 226 -тармағы.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tc>
      </w:tr>
      <w:tr>
        <w:trPr>
          <w:trHeight w:val="13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 туралы, республикалық маңызы бар қала, астана, аудан (облыстық маңызы бар) бюджеті туралы мәслихат шешімінің жобасын әзірлеу талаптарын сақтамау.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73-баптары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tc>
      </w:tr>
      <w:tr>
        <w:trPr>
          <w:trHeight w:val="27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пайдалану есебінен қол жеткізілген нәтижелер туралы есеп табыс етпеу.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48-бабының 1-тармағының </w:t>
            </w:r>
            <w:r>
              <w:rPr>
                <w:rFonts w:ascii="Times New Roman"/>
                <w:b w:val="false"/>
                <w:i w:val="false"/>
                <w:color w:val="000000"/>
                <w:sz w:val="20"/>
              </w:rPr>
              <w:t>3) тармақшасы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 табылғаннан кейін бір айдың ішінде нысаналы трансферттерді пайдалану есебінен қол жеткізілген нәтижелер туралы есепті ұсыну жолымен 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98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мыналарды қамтамасыз етпеуі:</w:t>
            </w:r>
          </w:p>
          <w:p>
            <w:pPr>
              <w:spacing w:after="20"/>
              <w:ind w:left="20"/>
              <w:jc w:val="both"/>
            </w:pPr>
            <w:r>
              <w:rPr>
                <w:rFonts w:ascii="Times New Roman"/>
                <w:b w:val="false"/>
                <w:i w:val="false"/>
                <w:color w:val="000000"/>
                <w:sz w:val="20"/>
              </w:rPr>
              <w:t xml:space="preserve">1) мемлекеттік мекемелердің қағаз және магнит тасымалдағышта құжаттарды ұсыну кезінде қызмет көрсету кестесін сақтау; </w:t>
            </w:r>
            <w:r>
              <w:br/>
            </w:r>
            <w:r>
              <w:rPr>
                <w:rFonts w:ascii="Times New Roman"/>
                <w:b w:val="false"/>
                <w:i w:val="false"/>
                <w:color w:val="000000"/>
                <w:sz w:val="20"/>
              </w:rPr>
              <w:t>
2) төлеуге берілетін шотта көрсетілген деректемелердің дұрыстығы;</w:t>
            </w:r>
          </w:p>
          <w:p>
            <w:pPr>
              <w:spacing w:after="20"/>
              <w:ind w:left="20"/>
              <w:jc w:val="both"/>
            </w:pPr>
            <w:r>
              <w:rPr>
                <w:rFonts w:ascii="Times New Roman"/>
                <w:b w:val="false"/>
                <w:i w:val="false"/>
                <w:color w:val="000000"/>
                <w:sz w:val="20"/>
              </w:rPr>
              <w:t>3) ақша алушылардың пайдасына төлемдерді жүзеге асыру жөніндегі міндеттемелердің уақтылы орындалуы;</w:t>
            </w:r>
          </w:p>
          <w:p>
            <w:pPr>
              <w:spacing w:after="20"/>
              <w:ind w:left="20"/>
              <w:jc w:val="both"/>
            </w:pPr>
            <w:r>
              <w:rPr>
                <w:rFonts w:ascii="Times New Roman"/>
                <w:b w:val="false"/>
                <w:i w:val="false"/>
                <w:color w:val="000000"/>
                <w:sz w:val="20"/>
              </w:rPr>
              <w:t>4) орындалған жұмыстардың қол қойылған актісінің негізінде мердігерге 10 жұмыс күнінің ішінде бюджеттік инвестициялық жобаларды іске асыру кезінде төлем жүргізу.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97-6-бабының </w:t>
            </w:r>
            <w:r>
              <w:rPr>
                <w:rFonts w:ascii="Times New Roman"/>
                <w:b w:val="false"/>
                <w:i w:val="false"/>
                <w:color w:val="000000"/>
                <w:sz w:val="20"/>
              </w:rPr>
              <w:t>6-тармағы</w:t>
            </w:r>
            <w:r>
              <w:rPr>
                <w:rFonts w:ascii="Times New Roman"/>
                <w:b w:val="false"/>
                <w:i w:val="false"/>
                <w:color w:val="000000"/>
                <w:sz w:val="20"/>
              </w:rPr>
              <w:t>;</w:t>
            </w:r>
          </w:p>
          <w:p>
            <w:pPr>
              <w:spacing w:after="20"/>
              <w:ind w:left="20"/>
              <w:jc w:val="both"/>
            </w:pPr>
            <w:r>
              <w:rPr>
                <w:rFonts w:ascii="Times New Roman"/>
                <w:b w:val="false"/>
                <w:i w:val="false"/>
                <w:color w:val="000000"/>
                <w:sz w:val="20"/>
              </w:rPr>
              <w:t>Қазақстан Республикасының 2007 жылғы 21 шілдедегі «Мемлекеттiк сатып алу туралы» Заңының 37-бабының </w:t>
            </w:r>
            <w:r>
              <w:rPr>
                <w:rFonts w:ascii="Times New Roman"/>
                <w:b w:val="false"/>
                <w:i w:val="false"/>
                <w:color w:val="000000"/>
                <w:sz w:val="20"/>
              </w:rPr>
              <w:t>12</w:t>
            </w:r>
            <w:r>
              <w:rPr>
                <w:rFonts w:ascii="Times New Roman"/>
                <w:b w:val="false"/>
                <w:i w:val="false"/>
                <w:color w:val="000000"/>
                <w:sz w:val="20"/>
              </w:rPr>
              <w:t>, </w:t>
            </w:r>
            <w:r>
              <w:rPr>
                <w:rFonts w:ascii="Times New Roman"/>
                <w:b w:val="false"/>
                <w:i w:val="false"/>
                <w:color w:val="000000"/>
                <w:sz w:val="20"/>
              </w:rPr>
              <w:t>13-тармақтары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Қазақстан Республикасы Қаржы министрінің 2014 жылғы 4 желтоқсандағы № 540 бұйрығымен (Нормативтік құқықтық актілер тізілімінде№ 9934 тіркелген)</w:t>
            </w:r>
          </w:p>
          <w:p>
            <w:pPr>
              <w:spacing w:after="20"/>
              <w:ind w:left="20"/>
              <w:jc w:val="both"/>
            </w:pPr>
            <w:r>
              <w:rPr>
                <w:rFonts w:ascii="Times New Roman"/>
                <w:b w:val="false"/>
                <w:i w:val="false"/>
                <w:color w:val="000000"/>
                <w:sz w:val="20"/>
              </w:rPr>
              <w:t>бекітілген Бюджеттің атқарылуы және оған кассалық қызмет көрсету ережесінің 6-бөлімі 7-параграфының </w:t>
            </w:r>
            <w:r>
              <w:rPr>
                <w:rFonts w:ascii="Times New Roman"/>
                <w:b w:val="false"/>
                <w:i w:val="false"/>
                <w:color w:val="000000"/>
                <w:sz w:val="20"/>
              </w:rPr>
              <w:t>215-тармағы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4.1.94</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Квазимемлекеттік сектор субъектісі:</w:t>
            </w:r>
            <w:r>
              <w:br/>
            </w:r>
            <w:r>
              <w:rPr>
                <w:rFonts w:ascii="Times New Roman"/>
                <w:b w:val="false"/>
                <w:i w:val="false"/>
                <w:color w:val="000000"/>
                <w:sz w:val="20"/>
              </w:rPr>
              <w:t>
1) төлем тапсырмаларында көрсетілген деректемелердің дұрыстығын;</w:t>
            </w:r>
            <w:r>
              <w:br/>
            </w:r>
            <w:r>
              <w:rPr>
                <w:rFonts w:ascii="Times New Roman"/>
                <w:b w:val="false"/>
                <w:i w:val="false"/>
                <w:color w:val="000000"/>
                <w:sz w:val="20"/>
              </w:rPr>
              <w:t>
2) ақша алушының пайдасына төлемдерді жүзеге асыру жөніндегі міндеттемелердің уақтылы орындалуын.</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97-бабының </w:t>
            </w:r>
            <w:r>
              <w:rPr>
                <w:rFonts w:ascii="Times New Roman"/>
                <w:b w:val="false"/>
                <w:i w:val="false"/>
                <w:color w:val="000000"/>
                <w:sz w:val="20"/>
              </w:rPr>
              <w:t>6-1-тармағы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tc>
      </w:tr>
      <w:tr>
        <w:trPr>
          <w:trHeight w:val="13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 мен бюджеттік кредиттердiң нысаналы мақсатқа сай пайдаланылмаған сомаларын мемлекеттiк қаржылық бақылау органының актiсiне сәйкесосы трансферттер мен кредиттерді бөлген жоғары тұрған бюджетке уақтылы қайтармау.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44- бап </w:t>
            </w:r>
            <w:r>
              <w:rPr>
                <w:rFonts w:ascii="Times New Roman"/>
                <w:b w:val="false"/>
                <w:i w:val="false"/>
                <w:color w:val="000000"/>
                <w:sz w:val="20"/>
              </w:rPr>
              <w:t>4 -тармағы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42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қаржы жылында бөлінген, Қазақстан Республикасы Үкіметінің немесе облыстың жергілікті атқарушы органының шешімі бойынша пайдалануға (толық пайдалануға) рұқсат етілген нысаналы даму трансферттерінің қаржы жылы ішінде пайдаланылмаған (толық пайдаланылмаған) сомалары ағымдағы қаржы жылының соңына дейін, оларды бөлген жоғары тұрған бюджетке уақтылы қайтармау.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44- бабының, </w:t>
            </w:r>
            <w:r>
              <w:rPr>
                <w:rFonts w:ascii="Times New Roman"/>
                <w:b w:val="false"/>
                <w:i w:val="false"/>
                <w:color w:val="000000"/>
                <w:sz w:val="20"/>
              </w:rPr>
              <w:t>7 -тармағы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2-тарау. Мемлекетке және бюджет қаражатын алушыларға залал (зиян) келтіруге әкеп соқтырмаған және Қазақстан Республикасының заңдарында белгіленген әкімшілік және қылмыстық жауаптылыққа әкеп соқтырмайтын, Қазақстан Республикасының мемлекеттік сатып алу туралы заңнамасының рәсімдерін орындаудың белгіленген мерзімдерін, тәртібін сақтамау.</w:t>
            </w:r>
          </w:p>
        </w:tc>
      </w:tr>
      <w:tr>
        <w:trPr>
          <w:trHeight w:val="27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алудың жылдық жоспарын уаөтылы бекітпеу.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«Мемлекеттiк сатып алу туралы» Заңының 5-бабының </w:t>
            </w:r>
            <w:r>
              <w:rPr>
                <w:rFonts w:ascii="Times New Roman"/>
                <w:b w:val="false"/>
                <w:i w:val="false"/>
                <w:color w:val="000000"/>
                <w:sz w:val="20"/>
              </w:rPr>
              <w:t>3-тармағы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 мемлекеттiк сатып алудың жылдық жоспарын бекiткен күннен бастап бес жұмыс күнi iшiнде, уәкілетті органға мемлекеттік сатып алу веб-порталын пайдаланбай берілетін, Қазақстан Республикасының мемлекеттік құпиялар туралы заңнамасына сәйкес мемлекеттік құпияларды құрайтын мәліметтерді және (немесе) Қазақстан Республикасының Үкіметі айқындаған таратылуы шектеулі қызметтік ақпаратты қамтитын мәліметтерді қоспағанда, жылдық жоспарды мемлекеттік сатып алу веб-порталында орналастырмауыі.</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«Мемлекеттiк сатып алу туралы» Заңының 5-бабының </w:t>
            </w:r>
            <w:r>
              <w:rPr>
                <w:rFonts w:ascii="Times New Roman"/>
                <w:b w:val="false"/>
                <w:i w:val="false"/>
                <w:color w:val="000000"/>
                <w:sz w:val="20"/>
              </w:rPr>
              <w:t>4-тармағы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бұзушылықты жою.</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28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 мемлекеттік сатып алудың жылдық жоспарына өзгерістер және (немесе) толықтырулар енгізу туралы шешім қабылданған күннен бастап бес жұмыс күні ішінде, уәкілетті органға мемлекеттік сатып алу веб-порталын пайдаланбай берілетін Қазақстан Республикасының мемлекеттік құпиялар туралы заңнамасына сәйкес мемлекеттік құпияларды құрайтын мәліметтерді және (немесе) Қазақстан Республикасының Үкіметі айқындаған таратылуы шектеулі қызметтік ақпаратты қамтитын мәліметтерді қоспағанда, енгізілген өзгерістерді және (немесе) толықтыруларды мемлекеттік сатып алу веб-порталында орналастырмауы.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«Мемлекеттiк сатып алу туралы» Заңының 5-бабының </w:t>
            </w:r>
            <w:r>
              <w:rPr>
                <w:rFonts w:ascii="Times New Roman"/>
                <w:b w:val="false"/>
                <w:i w:val="false"/>
                <w:color w:val="000000"/>
                <w:sz w:val="20"/>
              </w:rPr>
              <w:t>5-тармағы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бұзушылықты жою.</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сәулет, қала құрылысы және құрылыс қызметi саласындағы заңнамасында көзделген жағдайларда құрылысқа арналған жобалау (жобалау-сметалық) құжаттамасын бекіту; конкурстық (тендірлік) құжаттаманы бекіту үшін мемлекеттік сараптаманың оң қорытындысы болмастан конкурс тәсілімен мемлекеттік сатып алуды жүзеге асыру.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«Мемлекеттiк сатып алу туралы» Заңының 17-бабының 2-тармағының </w:t>
            </w:r>
            <w:r>
              <w:rPr>
                <w:rFonts w:ascii="Times New Roman"/>
                <w:b w:val="false"/>
                <w:i w:val="false"/>
                <w:color w:val="000000"/>
                <w:sz w:val="20"/>
              </w:rPr>
              <w:t>2) тармақшасы</w:t>
            </w:r>
            <w:r>
              <w:rPr>
                <w:rFonts w:ascii="Times New Roman"/>
                <w:b w:val="false"/>
                <w:i w:val="false"/>
                <w:color w:val="000000"/>
                <w:sz w:val="20"/>
              </w:rPr>
              <w:t>; сәулет, қала құрылысы және құрылыс қызметі жөніндегі уәкілетті орган бекітетін Қаржыландыру көздерiне қарамастан құрылысқа арналған жобалау алдындағы (техника-экономикалық негiздемелер) және жобалау (жобалау-сметалық) құжаттамаға сараптама жүргiзу, сондай-ақ мемлекеттiк инвестициялар есебiнен салынып жатқан жобаларды бекiту ережесi.</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сатып алуды (шартты жасасқанға дейін), жарамсыз деп тану. Шарттарды бұзу бойынша шаралар қабылдау, оның ішінде шарт толық көлемде және/немесе тиісінше орындалған жағдайды қоспағанда, күшіне енген шарттарды жарамсыз деп тану туралы сотқа арыз беру.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туралы заңнамада көзделген жағдайларда конкурстық өтінімді қамтамасыз етуді қайтармау.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сатып алу туралы» Қазақстан Республикасының 2007 жылғы 21 шілдедегі Заңының 23-1-бабының </w:t>
            </w:r>
            <w:r>
              <w:rPr>
                <w:rFonts w:ascii="Times New Roman"/>
                <w:b w:val="false"/>
                <w:i w:val="false"/>
                <w:color w:val="000000"/>
                <w:sz w:val="20"/>
              </w:rPr>
              <w:t>6-тармағы</w:t>
            </w:r>
            <w:r>
              <w:rPr>
                <w:rFonts w:ascii="Times New Roman"/>
                <w:b w:val="false"/>
                <w:i w:val="false"/>
                <w:color w:val="000000"/>
                <w:sz w:val="20"/>
              </w:rPr>
              <w:t xml:space="preserve">.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Өтінімді қамтамасыз етуді қайтару бойынша шараларды қабылдау жолымен анықталған бұзушылықты жою.</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ұсыныстарын сұрату тәсiлiмен жоспарланатын мемлекеттік сатып алу өткізілетіні туралы ақпаратты жоспары туралы ақпаратты мемлекеттік сатып алу веб-порталында орналастырудың, сондай-ақ қорытындыларын мемлекеттік сатып алу веб-порталында жариялау мерзімдерінің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сатып алу туралы» Қазақстан Республикасының 2007 жылғы 21 шілдедегі Заңының 31-бабының </w:t>
            </w:r>
            <w:r>
              <w:rPr>
                <w:rFonts w:ascii="Times New Roman"/>
                <w:b w:val="false"/>
                <w:i w:val="false"/>
                <w:color w:val="000000"/>
                <w:sz w:val="20"/>
              </w:rPr>
              <w:t>1</w:t>
            </w:r>
            <w:r>
              <w:rPr>
                <w:rFonts w:ascii="Times New Roman"/>
                <w:b w:val="false"/>
                <w:i w:val="false"/>
                <w:color w:val="000000"/>
                <w:sz w:val="20"/>
              </w:rPr>
              <w:t>, </w:t>
            </w:r>
            <w:r>
              <w:rPr>
                <w:rFonts w:ascii="Times New Roman"/>
                <w:b w:val="false"/>
                <w:i w:val="false"/>
                <w:color w:val="000000"/>
                <w:sz w:val="20"/>
              </w:rPr>
              <w:t>8-тармақтары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сатып алудың қорытындыларыншарт жасалғанға дейін жою. Шарттарды бұзу бойынша шаралар қабылдау, оның ішінде шарт толық көлемде және/немесе тиісінше орындалған жағдайды қоспағанда, күшіне енген шарттарды жарамсыз деп тану туралы сотқа арыз беру.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 мемлекеттiк сатып алуды баға ұсыныстарын сұрату тәсiлiн пайдалана отырып, өткізу кезінде мемлекеттік сатып алу туралы заңнамада көзделген сатып алу өткізілуі туралы, қорытындылары туралы ақпаратты тапсырыс берушiнiң интернет-ресурсында орналастырмаған не ақпаратты дұрыс орналастырмаған.</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сатып алу туралы» Қазақстан Республикасының 2007 жылғы 21 шілдедегі Заңының 31-бабының </w:t>
            </w:r>
            <w:r>
              <w:rPr>
                <w:rFonts w:ascii="Times New Roman"/>
                <w:b w:val="false"/>
                <w:i w:val="false"/>
                <w:color w:val="000000"/>
                <w:sz w:val="20"/>
              </w:rPr>
              <w:t>1</w:t>
            </w:r>
            <w:r>
              <w:rPr>
                <w:rFonts w:ascii="Times New Roman"/>
                <w:b w:val="false"/>
                <w:i w:val="false"/>
                <w:color w:val="000000"/>
                <w:sz w:val="20"/>
              </w:rPr>
              <w:t>, </w:t>
            </w:r>
            <w:r>
              <w:rPr>
                <w:rFonts w:ascii="Times New Roman"/>
                <w:b w:val="false"/>
                <w:i w:val="false"/>
                <w:color w:val="000000"/>
                <w:sz w:val="20"/>
              </w:rPr>
              <w:t>8-тармақтары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бұзушылықты жою.</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42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сатып алуды баға ұсыныстарын сұрату тәсiлiмен өткізу кезінде баға ұсыныстарын тіркеуге қойылатын талаптардың сақталмауы.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сатып алу туралы» Қазақстан Республикасының 2007 жылғы 21 шілдедегі Заңының 31-бабының </w:t>
            </w:r>
            <w:r>
              <w:rPr>
                <w:rFonts w:ascii="Times New Roman"/>
                <w:b w:val="false"/>
                <w:i w:val="false"/>
                <w:color w:val="000000"/>
                <w:sz w:val="20"/>
              </w:rPr>
              <w:t>2-тармағы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бұзушылықты жою.</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ұсыныстары бар конверттердi автоматты түрде ашу, сондай-ақ автоматты түрде қорытындылау мерзімдерінің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«Мемлекеттiк сатып алу туралы» Заңының 31-бабының </w:t>
            </w:r>
            <w:r>
              <w:rPr>
                <w:rFonts w:ascii="Times New Roman"/>
                <w:b w:val="false"/>
                <w:i w:val="false"/>
                <w:color w:val="000000"/>
                <w:sz w:val="20"/>
              </w:rPr>
              <w:t>3</w:t>
            </w:r>
            <w:r>
              <w:rPr>
                <w:rFonts w:ascii="Times New Roman"/>
                <w:b w:val="false"/>
                <w:i w:val="false"/>
                <w:color w:val="000000"/>
                <w:sz w:val="20"/>
              </w:rPr>
              <w:t>, </w:t>
            </w:r>
            <w:r>
              <w:rPr>
                <w:rFonts w:ascii="Times New Roman"/>
                <w:b w:val="false"/>
                <w:i w:val="false"/>
                <w:color w:val="000000"/>
                <w:sz w:val="20"/>
              </w:rPr>
              <w:t>8-тармақтары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бұзушылықты жою.</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ұсыныстарын сұрату тәсiлiмен жүзеге асырылған электрондық мемлекеттiк сатып алуды ашу, қарау, сондай-ақ қорытындылау мерзiмдерiнiң бұзылуы</w:t>
            </w: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шiлдедегi «Мемлекеттiк сатып алу туралы» Заңының </w:t>
            </w:r>
            <w:r>
              <w:rPr>
                <w:rFonts w:ascii="Times New Roman"/>
                <w:b w:val="false"/>
                <w:i w:val="false"/>
                <w:color w:val="000000"/>
                <w:sz w:val="20"/>
              </w:rPr>
              <w:t>31-бабы</w:t>
            </w:r>
            <w:r>
              <w:rPr>
                <w:rFonts w:ascii="Times New Roman"/>
                <w:b w:val="false"/>
                <w:i w:val="false"/>
                <w:color w:val="000000"/>
                <w:sz w:val="20"/>
              </w:rPr>
              <w:t xml:space="preserve">;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«Мемлекеттік сатып алу туралы» Қазақстан Республикасы Заңының 14-бабының </w:t>
            </w:r>
            <w:r>
              <w:rPr>
                <w:rFonts w:ascii="Times New Roman"/>
                <w:b w:val="false"/>
                <w:i w:val="false"/>
                <w:color w:val="000000"/>
                <w:sz w:val="20"/>
              </w:rPr>
              <w:t>14) тармақшасына</w:t>
            </w:r>
            <w:r>
              <w:rPr>
                <w:rFonts w:ascii="Times New Roman"/>
                <w:b w:val="false"/>
                <w:i w:val="false"/>
                <w:color w:val="000000"/>
                <w:sz w:val="20"/>
              </w:rPr>
              <w:t xml:space="preserve"> сәйкес мемлекеттік сатып алу саласындағы уәкілетті орган бекітетін Электронды мемлекеттiк сатып алу жүргiзу ережесi.</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бұзушылықтарды жою.</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ұсыныстарын сұрату тәсілімен мемлекеттік сатып алу туралы шарт жасасу мерзімдерінің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«Мемлекеттiк сатып алу туралы» Заңының 31-бабының </w:t>
            </w:r>
            <w:r>
              <w:rPr>
                <w:rFonts w:ascii="Times New Roman"/>
                <w:b w:val="false"/>
                <w:i w:val="false"/>
                <w:color w:val="000000"/>
                <w:sz w:val="20"/>
              </w:rPr>
              <w:t>9-тармағы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бұзушылықтарды жою. Егер өнім беруші шартты жасасу мерзімдерін бұзған жағдайда әлеуетті өнім берушіні мемлекеттік сатып алудың жосықсыз қатысушысы деп тану туралы сотқа арыз беру.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ұсыныстарын сұрату тәсілімен мемлекеттік сатып алуды өткізу кезінде шарт жобасы мен техникалық ерекшеліктерінде мемлекеттік сатып алу туралы заңнамасында көзделмеген артық талаптарын белгілеу.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сатып алу туралы» Қазақстан Республикасының 2007 жылғы 21 шілдедегі Заңының </w:t>
            </w:r>
            <w:r>
              <w:rPr>
                <w:rFonts w:ascii="Times New Roman"/>
                <w:b w:val="false"/>
                <w:i w:val="false"/>
                <w:color w:val="000000"/>
                <w:sz w:val="20"/>
              </w:rPr>
              <w:t>31-бабы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бұзушылықтарды жою. Мемлекеттік сатып алудың қорытындыларын шарт жасалғанға дейін жою. Шарттарды бұзу бойынша шаралар қабылдау, оның ішінде күшіне енген шарттарды жарамсыз деп тану туралы сотқа арыз беру.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 өткізу мерзімі, бірақ екі айдан аспайтын мерзімі ішіндегі қажеттілігін қамтамасыз етуге қажетті осындай тауарларды, жұмыстарды, көрсетілетін қызметтерді мемлекеттік сатып алу көлемінен аспайтын көлемде, уәкілетті орган бекіткен тізбе бойынша жылдың бірінші айы ішінде жүзеге асырылған жағдайда, конкурс не аукцион тәсілімен мемлекеттік сатып алу қорытындылары шығарылғанға дейінгі және мемлекеттік сатып алу туралы шарт күшіне енгенге дейінгі кезеңге күнделікті және (немесе) апта сайынғы қажеттілікті тауарларды, жұмыстарды, көрсетілетін қызметтерді мемлекеттік сатып алуды жүзеге асыру.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«Мемлекеттiк сатып алу туралы» Заңының 32-бабының </w:t>
            </w:r>
            <w:r>
              <w:rPr>
                <w:rFonts w:ascii="Times New Roman"/>
                <w:b w:val="false"/>
                <w:i w:val="false"/>
                <w:color w:val="000000"/>
                <w:sz w:val="20"/>
              </w:rPr>
              <w:t>3) тармақшасы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бұзушылықты жою. Шартты бұзу/мерзімдерін 2 айдан астамға бұзған жағдайда өзгерістер енгізу (шарт орындалмаған жағдайда).</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көзден алу тәсілімен мемлекеттік сатып алуды жүзеге асыру кезінде мемлекеттік сатып алуды ұйымдастырушы әлеуетті өнім берушіге мемлекеттік сатып алуға қатысуға жазбаша шақыру жіберілмеді,немесе онда мемлекеттік сатып алу туралы Қазақстан Республикасының заңнамасында көзделген барлық талаптардың болмауыү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«Мемлекеттiк сатып алу туралы» Заңының 33-бабының </w:t>
            </w:r>
            <w:r>
              <w:rPr>
                <w:rFonts w:ascii="Times New Roman"/>
                <w:b w:val="false"/>
                <w:i w:val="false"/>
                <w:color w:val="000000"/>
                <w:sz w:val="20"/>
              </w:rPr>
              <w:t>1-тармағы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Бұзушылықты жоюға келмейді.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Әлеуеттi өнiм берушiмен мемлекеттiк сатып алуды ұйымдастырушыға 2007 жылғы 21 шілдедегі № 303 «Мемлекеттік сатып алу туралы» ҚР Заңының 33-баптың 2-тармағында көзделген ақпаратты ұсынбау.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«Мемлекеттiк сатып алу туралы» Заңының 33-бабының </w:t>
            </w:r>
            <w:r>
              <w:rPr>
                <w:rFonts w:ascii="Times New Roman"/>
                <w:b w:val="false"/>
                <w:i w:val="false"/>
                <w:color w:val="000000"/>
                <w:sz w:val="20"/>
              </w:rPr>
              <w:t>2-тармағы</w:t>
            </w:r>
            <w:r>
              <w:rPr>
                <w:rFonts w:ascii="Times New Roman"/>
                <w:b w:val="false"/>
                <w:i w:val="false"/>
                <w:color w:val="000000"/>
                <w:sz w:val="20"/>
              </w:rPr>
              <w:t xml:space="preserve">.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сатып алудың қорытындыларыншарт жасалғанға дейін жою. Шарттарды бұзу бойынша шаралар қабылдау, оның ішінде шарт толық көлемде және/немесе тиісінше орындалған жағдайды қоспағанда, күшіне енген шарттарды жарамсыз деп тану туралы сотқа арыз беру.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көзден алу тәсiлiмен мемлекеттiк сатып алуды жүзеге асыру туралы қорытындылары туралы хаттаманы тапсырыс берушiнiң интернет-ресурсында орналастырмау.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сатып алу туралы» Қазақстан Республикасының 2007 жылғы 21 шілдедегі Заңының 34-бабының </w:t>
            </w:r>
            <w:r>
              <w:rPr>
                <w:rFonts w:ascii="Times New Roman"/>
                <w:b w:val="false"/>
                <w:i w:val="false"/>
                <w:color w:val="000000"/>
                <w:sz w:val="20"/>
              </w:rPr>
              <w:t>2-тармағы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бұзушылықты жою. Қорытындылар туралы хаттаманы тапсырыс берушінің интернет ресурсына орналастыру.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бекіткен тізбемен көзделмеген тауар, жұмыс, қызмет көрсетулерді аукцион тәсілімен сатып алу.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«Мемлекеттiк сатып алу туралы» Заңының 35-бабының </w:t>
            </w:r>
            <w:r>
              <w:rPr>
                <w:rFonts w:ascii="Times New Roman"/>
                <w:b w:val="false"/>
                <w:i w:val="false"/>
                <w:color w:val="000000"/>
                <w:sz w:val="20"/>
              </w:rPr>
              <w:t>2-тармағы</w:t>
            </w:r>
            <w:r>
              <w:rPr>
                <w:rFonts w:ascii="Times New Roman"/>
                <w:b w:val="false"/>
                <w:i w:val="false"/>
                <w:color w:val="000000"/>
                <w:sz w:val="20"/>
              </w:rPr>
              <w:t>; Қазақстан Республикасының «Мемлекеттiк сатып алу туралы» Заңының 14-бабының </w:t>
            </w:r>
            <w:r>
              <w:rPr>
                <w:rFonts w:ascii="Times New Roman"/>
                <w:b w:val="false"/>
                <w:i w:val="false"/>
                <w:color w:val="000000"/>
                <w:sz w:val="20"/>
              </w:rPr>
              <w:t>18) тармақшасына</w:t>
            </w:r>
            <w:r>
              <w:rPr>
                <w:rFonts w:ascii="Times New Roman"/>
                <w:b w:val="false"/>
                <w:i w:val="false"/>
                <w:color w:val="000000"/>
                <w:sz w:val="20"/>
              </w:rPr>
              <w:t xml:space="preserve"> сәйкес мемлекеттiк сатып алу саласындағы уәкілетті орган бекітетін;</w:t>
            </w:r>
          </w:p>
          <w:p>
            <w:pPr>
              <w:spacing w:after="20"/>
              <w:ind w:left="20"/>
              <w:jc w:val="both"/>
            </w:pPr>
            <w:r>
              <w:rPr>
                <w:rFonts w:ascii="Times New Roman"/>
                <w:b w:val="false"/>
                <w:i w:val="false"/>
                <w:color w:val="000000"/>
                <w:sz w:val="20"/>
              </w:rPr>
              <w:t>«Аукцион тәсілімен жүзеге асырылатын мемлекеттік сатып алудың нысанасы болып табылатын тауарлардың, жұмыстардың, көрсетілетін қызметтердің тізбесі.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алудың қорытындыларыншарт жасалғанға дейін жою. Шарттарды бұзу бойынша шаралар қабылдау, оның ішінде шарт толық көлемде орындалған жағдайды қоспағанда, күшіне енген шарттарды жарамсыз деп тану туралы сотқа арыз беру.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 тәсілімен мемлекеттік сатып алуды жүзеге асыру туралы хабарландыруды мемлекеттік сатып алу веб-порталында уақытылы орналастырмау.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«Мемлекеттiк сатып алу туралы» Заңының 35-2-бабының </w:t>
            </w:r>
            <w:r>
              <w:rPr>
                <w:rFonts w:ascii="Times New Roman"/>
                <w:b w:val="false"/>
                <w:i w:val="false"/>
                <w:color w:val="000000"/>
                <w:sz w:val="20"/>
              </w:rPr>
              <w:t>1-тармағы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4.2.19</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өнім берушіге онымен еңгізілген аукционға қатысуға өтiнiмді қамтамасыз етуді Қазақстан Республикасының мемлекеттік сатып алу туралы заңнамасында көзделмеген жағдайда қайтарып беру.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«Мемлекеттiк сатып алу туралы» Заңының 35-5-бабының </w:t>
            </w:r>
            <w:r>
              <w:rPr>
                <w:rFonts w:ascii="Times New Roman"/>
                <w:b w:val="false"/>
                <w:i w:val="false"/>
                <w:color w:val="000000"/>
                <w:sz w:val="20"/>
              </w:rPr>
              <w:t>6-тармағы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өтеу бойынша талап-арыз жұмыстарын жүргізу.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сатып алу туралы заңнамасымен көзделмеген жағдайда аукцион тәсілімен мемлекеттік сатып алу өтпеді деп танылуы.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«Мемлекеттiк сатып алу туралы» Заңының 35-6-бабының </w:t>
            </w:r>
            <w:r>
              <w:rPr>
                <w:rFonts w:ascii="Times New Roman"/>
                <w:b w:val="false"/>
                <w:i w:val="false"/>
                <w:color w:val="000000"/>
                <w:sz w:val="20"/>
              </w:rPr>
              <w:t>5-тармағы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Анықталған бұзушылықты жою. </w:t>
            </w:r>
          </w:p>
          <w:p>
            <w:pPr>
              <w:spacing w:after="20"/>
              <w:ind w:left="20"/>
              <w:jc w:val="both"/>
            </w:pPr>
            <w:r>
              <w:rPr>
                <w:rFonts w:ascii="Times New Roman"/>
                <w:b w:val="false"/>
                <w:i w:val="false"/>
                <w:color w:val="000000"/>
                <w:sz w:val="20"/>
              </w:rPr>
              <w:t>Шарт толық көлемде орындалған жағдайларды қоспағанда, мемлекеттік сатып алудың қорытындыларын жарамсыз деп тану.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21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 қатысатын әлеуетті өнім берушіні Қазақстан Республикасының мемлекеттік сатып алу туралы заңнамасында көзделмеген негіздер бойынша біліктілік талаптарына сай емес деп негізсіз тану.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«Мемлекеттiк сатып алу туралы» Заңының 35-8-бабының </w:t>
            </w:r>
            <w:r>
              <w:rPr>
                <w:rFonts w:ascii="Times New Roman"/>
                <w:b w:val="false"/>
                <w:i w:val="false"/>
                <w:color w:val="000000"/>
                <w:sz w:val="20"/>
              </w:rPr>
              <w:t>4-тармағы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мемлекеттік сатып алудың қорытындыларына әсер еткен жағдайда: мемлекеттік сатып алудың қорытындыларын шарт жасасқанға дейін жою, шарт толық көлемде орындалған жағдайларды қоспағанда, шарттарды бұзу бойынша шаралар қабылдау, оның ішінде күшіне енген шарттарды жарамсыз деп тану туралы сотқа арыз беру.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мемлекеттiк сатып алу туралы шарттың Үлгi шартқа, оның ішінде қазақстандық қамтуға қойылатын талаптар бөлігінде сәйкес болмауы.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«Мемлекеттiк сатып алу туралы» Заңының 37-бабының </w:t>
            </w:r>
            <w:r>
              <w:rPr>
                <w:rFonts w:ascii="Times New Roman"/>
                <w:b w:val="false"/>
                <w:i w:val="false"/>
                <w:color w:val="000000"/>
                <w:sz w:val="20"/>
              </w:rPr>
              <w:t>1-тармағы</w:t>
            </w:r>
            <w:r>
              <w:rPr>
                <w:rFonts w:ascii="Times New Roman"/>
                <w:b w:val="false"/>
                <w:i w:val="false"/>
                <w:color w:val="000000"/>
                <w:sz w:val="20"/>
              </w:rPr>
              <w:t xml:space="preserve">.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бұзушылықты жою. Шартқа өзгерістер енгізу.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13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Қазақстан Республикасының мемлекеттік сатып алу туралы заңнамасына сәйкес көзделген мерзімде шарт жасасудан жалтаруы.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«Мемлекеттiк сатып алу туралы» Заңының 37-бабының </w:t>
            </w:r>
            <w:r>
              <w:rPr>
                <w:rFonts w:ascii="Times New Roman"/>
                <w:b w:val="false"/>
                <w:i w:val="false"/>
                <w:color w:val="000000"/>
                <w:sz w:val="20"/>
              </w:rPr>
              <w:t>3-тармағы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бұзушылықты жою.</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 Қазақстан Республикасының 1998 жылғы 2 шiлдедегі «Сыбайлас жемқорлыққа қарсы күрес туралы» Заңының 12-бабы.</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4.2.24</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заңнамасында көзделген к жағдайларда әлеуетті өнiм берушi мемлекеттiк сатып алу туралы шарттың орындалуын қамтамасыз етудi енгiзбеу.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«Мемлекеттiк сатып алу туралы» Заңының 37-бабының </w:t>
            </w:r>
            <w:r>
              <w:rPr>
                <w:rFonts w:ascii="Times New Roman"/>
                <w:b w:val="false"/>
                <w:i w:val="false"/>
                <w:color w:val="000000"/>
                <w:sz w:val="20"/>
              </w:rPr>
              <w:t>5-тармағы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Анықталған бұзушылықты жою. </w:t>
            </w:r>
          </w:p>
          <w:p>
            <w:pPr>
              <w:spacing w:after="20"/>
              <w:ind w:left="20"/>
              <w:jc w:val="both"/>
            </w:pPr>
            <w:r>
              <w:rPr>
                <w:rFonts w:ascii="Times New Roman"/>
                <w:b w:val="false"/>
                <w:i w:val="false"/>
                <w:color w:val="000000"/>
                <w:sz w:val="20"/>
              </w:rPr>
              <w:t>Әлеуетті өнім берушіні мемлекеттік сатып алудың жосықсыз қатысушысы деп тану.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конкурстық құжаттамаға сәйкес емес конкурстық құжаттаманы дайындау, сонымен қатар Мемлекеттік сатып алу туралы Қазақстан Республикасының заңнамасында көзделмеген талаптарды көрсету.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сатып алу туралы» Заңының 14-бабының </w:t>
            </w:r>
            <w:r>
              <w:rPr>
                <w:rFonts w:ascii="Times New Roman"/>
                <w:b w:val="false"/>
                <w:i w:val="false"/>
                <w:color w:val="000000"/>
                <w:sz w:val="20"/>
              </w:rPr>
              <w:t>14) тармақшасына</w:t>
            </w:r>
            <w:r>
              <w:rPr>
                <w:rFonts w:ascii="Times New Roman"/>
                <w:b w:val="false"/>
                <w:i w:val="false"/>
                <w:color w:val="000000"/>
                <w:sz w:val="20"/>
              </w:rPr>
              <w:t xml:space="preserve"> сәйкес мемлекеттік сатып алу саласындағы уәкілетті орган бекітетін</w:t>
            </w:r>
          </w:p>
          <w:p>
            <w:pPr>
              <w:spacing w:after="20"/>
              <w:ind w:left="20"/>
              <w:jc w:val="both"/>
            </w:pPr>
            <w:r>
              <w:rPr>
                <w:rFonts w:ascii="Times New Roman"/>
                <w:b w:val="false"/>
                <w:i w:val="false"/>
                <w:color w:val="000000"/>
                <w:sz w:val="20"/>
              </w:rPr>
              <w:t>Мемлекеттік сатып алуды жүзеге асыру ережесі.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бұзушылықты жою.</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4.2.26</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өнім берушінің өтінімін Қазақстан Республикасының мемлекеттік сатып алу туралы заңнамасында көзделмеген негіздер бойынша негізсіз деп тану.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сатып алу туралы» Заңының 14-бабының </w:t>
            </w:r>
            <w:r>
              <w:rPr>
                <w:rFonts w:ascii="Times New Roman"/>
                <w:b w:val="false"/>
                <w:i w:val="false"/>
                <w:color w:val="000000"/>
                <w:sz w:val="20"/>
              </w:rPr>
              <w:t>14) тармақшасына</w:t>
            </w:r>
            <w:r>
              <w:rPr>
                <w:rFonts w:ascii="Times New Roman"/>
                <w:b w:val="false"/>
                <w:i w:val="false"/>
                <w:color w:val="000000"/>
                <w:sz w:val="20"/>
              </w:rPr>
              <w:t xml:space="preserve"> сәйкес мемлекеттік сатып алу саласындағы уәкілетті орган бекітетін</w:t>
            </w:r>
          </w:p>
          <w:p>
            <w:pPr>
              <w:spacing w:after="20"/>
              <w:ind w:left="20"/>
              <w:jc w:val="both"/>
            </w:pPr>
            <w:r>
              <w:rPr>
                <w:rFonts w:ascii="Times New Roman"/>
                <w:b w:val="false"/>
                <w:i w:val="false"/>
                <w:color w:val="000000"/>
                <w:sz w:val="20"/>
              </w:rPr>
              <w:t>Мемлекеттік сатып алуды жүзеге асыру ережесі;</w:t>
            </w:r>
          </w:p>
          <w:p>
            <w:pPr>
              <w:spacing w:after="20"/>
              <w:ind w:left="20"/>
              <w:jc w:val="both"/>
            </w:pPr>
            <w:r>
              <w:rPr>
                <w:rFonts w:ascii="Times New Roman"/>
                <w:b w:val="false"/>
                <w:i w:val="false"/>
                <w:color w:val="000000"/>
                <w:sz w:val="20"/>
              </w:rPr>
              <w:t>«Мемлекеттiк сатып алу туралы» Заңының 14-бабының </w:t>
            </w:r>
            <w:r>
              <w:rPr>
                <w:rFonts w:ascii="Times New Roman"/>
                <w:b w:val="false"/>
                <w:i w:val="false"/>
                <w:color w:val="000000"/>
                <w:sz w:val="20"/>
              </w:rPr>
              <w:t>14) тармақшасына</w:t>
            </w:r>
            <w:r>
              <w:rPr>
                <w:rFonts w:ascii="Times New Roman"/>
                <w:b w:val="false"/>
                <w:i w:val="false"/>
                <w:color w:val="000000"/>
                <w:sz w:val="20"/>
              </w:rPr>
              <w:t xml:space="preserve"> сәйкес мемлекеттік сатып алу саласындағы уәкілетті орган бекітетін </w:t>
            </w:r>
          </w:p>
          <w:p>
            <w:pPr>
              <w:spacing w:after="20"/>
              <w:ind w:left="20"/>
              <w:jc w:val="both"/>
            </w:pPr>
            <w:r>
              <w:rPr>
                <w:rFonts w:ascii="Times New Roman"/>
                <w:b w:val="false"/>
                <w:i w:val="false"/>
                <w:color w:val="000000"/>
                <w:sz w:val="20"/>
              </w:rPr>
              <w:t>Электронды мемлекеттік сатып алуды жүргізу асыру ережесі.</w:t>
            </w:r>
            <w:r>
              <w:br/>
            </w:r>
            <w:r>
              <w:rPr>
                <w:rFonts w:ascii="Times New Roman"/>
                <w:b w:val="false"/>
                <w:i w:val="false"/>
                <w:color w:val="000000"/>
                <w:sz w:val="20"/>
              </w:rPr>
              <w:t>
 </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мемлекеттік сатып алудың қорытындыларына әсер еткен жағдайда: сәйкес келтіру, мемлекеттік сатып алудың қорытындыларын шарт жасасқанға дейін жою, шарт толық көлемде орындалған жағдайларды қоспағанда, шарттарды бұзу бойынша шаралар қабылдау, оның ішінде күшіне енген шарттарды жарамсыз деп тану туралы сотқа арыз беру.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комиссиясының конкурстық баға ұсынысына әсер ететін есеп айырысу критерийлерін бұзу.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сатып алу туралы» Заңының 14-бабының </w:t>
            </w:r>
            <w:r>
              <w:rPr>
                <w:rFonts w:ascii="Times New Roman"/>
                <w:b w:val="false"/>
                <w:i w:val="false"/>
                <w:color w:val="000000"/>
                <w:sz w:val="20"/>
              </w:rPr>
              <w:t>14) тармақшасына</w:t>
            </w:r>
            <w:r>
              <w:rPr>
                <w:rFonts w:ascii="Times New Roman"/>
                <w:b w:val="false"/>
                <w:i w:val="false"/>
                <w:color w:val="000000"/>
                <w:sz w:val="20"/>
              </w:rPr>
              <w:t xml:space="preserve"> сәйкес мемлекеттік сатып алу саласындағы уәкілетті орган бекітетін</w:t>
            </w:r>
          </w:p>
          <w:p>
            <w:pPr>
              <w:spacing w:after="20"/>
              <w:ind w:left="20"/>
              <w:jc w:val="both"/>
            </w:pPr>
            <w:r>
              <w:rPr>
                <w:rFonts w:ascii="Times New Roman"/>
                <w:b w:val="false"/>
                <w:i w:val="false"/>
                <w:color w:val="000000"/>
                <w:sz w:val="20"/>
              </w:rPr>
              <w:t>Мемлекеттік сатып алуды жүзеге асыру ережесі;</w:t>
            </w:r>
          </w:p>
          <w:p>
            <w:pPr>
              <w:spacing w:after="20"/>
              <w:ind w:left="20"/>
              <w:jc w:val="both"/>
            </w:pPr>
            <w:r>
              <w:rPr>
                <w:rFonts w:ascii="Times New Roman"/>
                <w:b w:val="false"/>
                <w:i w:val="false"/>
                <w:color w:val="000000"/>
                <w:sz w:val="20"/>
              </w:rPr>
              <w:t>«Мемлекеттiк сатып алу туралы» Заңының 14-бабының </w:t>
            </w:r>
            <w:r>
              <w:rPr>
                <w:rFonts w:ascii="Times New Roman"/>
                <w:b w:val="false"/>
                <w:i w:val="false"/>
                <w:color w:val="000000"/>
                <w:sz w:val="20"/>
              </w:rPr>
              <w:t>14) тармақшасына</w:t>
            </w:r>
            <w:r>
              <w:rPr>
                <w:rFonts w:ascii="Times New Roman"/>
                <w:b w:val="false"/>
                <w:i w:val="false"/>
                <w:color w:val="000000"/>
                <w:sz w:val="20"/>
              </w:rPr>
              <w:t xml:space="preserve"> сәйкес мемлекеттік сатып алу саласындағы уәкілетті орган бекітетін </w:t>
            </w:r>
          </w:p>
          <w:p>
            <w:pPr>
              <w:spacing w:after="20"/>
              <w:ind w:left="20"/>
              <w:jc w:val="both"/>
            </w:pPr>
            <w:r>
              <w:rPr>
                <w:rFonts w:ascii="Times New Roman"/>
                <w:b w:val="false"/>
                <w:i w:val="false"/>
                <w:color w:val="000000"/>
                <w:sz w:val="20"/>
              </w:rPr>
              <w:t>Электронды мемлекеттік сатып алуды жүргізу асыру ережесі.</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мемлекеттік сатып алудың қорытындыларына әсер еткен жағдайда: сәйкес келтіру, мемлекеттік сатып алудың қорытындыларын шарт жасасқанға дейін жою, шарт толық көлемде орындалған жағдайларды қоспағанда, шарттарды бұзу бойынша шаралар қабылдау, оның ішінде күшіне енген шарттарды жарамсыз деп тану туралы сотқа арыз беру.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өткізу кезінде баға ұсыныстарының тіркеу журналын жүргізуге қойылатын талаптарын сақтамау.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сатып алу туралы» Заңының 14-бабының </w:t>
            </w:r>
            <w:r>
              <w:rPr>
                <w:rFonts w:ascii="Times New Roman"/>
                <w:b w:val="false"/>
                <w:i w:val="false"/>
                <w:color w:val="000000"/>
                <w:sz w:val="20"/>
              </w:rPr>
              <w:t>14) тармақшасына</w:t>
            </w:r>
            <w:r>
              <w:rPr>
                <w:rFonts w:ascii="Times New Roman"/>
                <w:b w:val="false"/>
                <w:i w:val="false"/>
                <w:color w:val="000000"/>
                <w:sz w:val="20"/>
              </w:rPr>
              <w:t xml:space="preserve"> сәйкес мемлекеттік сатып алу саласындағы уәкілетті орган бекітетін</w:t>
            </w:r>
          </w:p>
          <w:p>
            <w:pPr>
              <w:spacing w:after="20"/>
              <w:ind w:left="20"/>
              <w:jc w:val="both"/>
            </w:pPr>
            <w:r>
              <w:rPr>
                <w:rFonts w:ascii="Times New Roman"/>
                <w:b w:val="false"/>
                <w:i w:val="false"/>
                <w:color w:val="000000"/>
                <w:sz w:val="20"/>
              </w:rPr>
              <w:t>Мемлекеттік сатып алуды жүзеге асыру ережесі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Анықталған бұзушылықтарды жою. </w:t>
            </w:r>
          </w:p>
          <w:p>
            <w:pPr>
              <w:spacing w:after="20"/>
              <w:ind w:left="20"/>
              <w:jc w:val="both"/>
            </w:pPr>
            <w:r>
              <w:rPr>
                <w:rFonts w:ascii="Times New Roman"/>
                <w:b w:val="false"/>
                <w:i w:val="false"/>
                <w:color w:val="000000"/>
                <w:sz w:val="20"/>
              </w:rPr>
              <w:t xml:space="preserve">Баға ұсыныстарын тіркеу журналын сәйкестікке келтіру.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4.2.29</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шарт міндеттемелерін орындамау кезінде мемлекеттік сатып алу туралы шартты бұзу Тапсырыс берушімен шарттың орындалуын қамтамасыз етуді негізсіз қайтару.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сатып алу туралы» Заңының 14-бабының </w:t>
            </w:r>
            <w:r>
              <w:rPr>
                <w:rFonts w:ascii="Times New Roman"/>
                <w:b w:val="false"/>
                <w:i w:val="false"/>
                <w:color w:val="000000"/>
                <w:sz w:val="20"/>
              </w:rPr>
              <w:t>14) тармақшасына</w:t>
            </w:r>
            <w:r>
              <w:rPr>
                <w:rFonts w:ascii="Times New Roman"/>
                <w:b w:val="false"/>
                <w:i w:val="false"/>
                <w:color w:val="000000"/>
                <w:sz w:val="20"/>
              </w:rPr>
              <w:t xml:space="preserve"> сәйкес мемлекеттік сатып алу саласындағы уәкілетті орган бекітетін</w:t>
            </w:r>
          </w:p>
          <w:p>
            <w:pPr>
              <w:spacing w:after="20"/>
              <w:ind w:left="20"/>
              <w:jc w:val="both"/>
            </w:pPr>
            <w:r>
              <w:rPr>
                <w:rFonts w:ascii="Times New Roman"/>
                <w:b w:val="false"/>
                <w:i w:val="false"/>
                <w:color w:val="000000"/>
                <w:sz w:val="20"/>
              </w:rPr>
              <w:t>Мемлекеттік сатып алуды жүзеге асыру ережесі;</w:t>
            </w:r>
          </w:p>
          <w:p>
            <w:pPr>
              <w:spacing w:after="20"/>
              <w:ind w:left="20"/>
              <w:jc w:val="both"/>
            </w:pPr>
            <w:r>
              <w:rPr>
                <w:rFonts w:ascii="Times New Roman"/>
                <w:b w:val="false"/>
                <w:i w:val="false"/>
                <w:color w:val="000000"/>
                <w:sz w:val="20"/>
              </w:rPr>
              <w:t>«Мемлекеттiк сатып алу туралы» Заңының 14-бабының </w:t>
            </w:r>
            <w:r>
              <w:rPr>
                <w:rFonts w:ascii="Times New Roman"/>
                <w:b w:val="false"/>
                <w:i w:val="false"/>
                <w:color w:val="000000"/>
                <w:sz w:val="20"/>
              </w:rPr>
              <w:t>14) тармақшасына</w:t>
            </w:r>
            <w:r>
              <w:rPr>
                <w:rFonts w:ascii="Times New Roman"/>
                <w:b w:val="false"/>
                <w:i w:val="false"/>
                <w:color w:val="000000"/>
                <w:sz w:val="20"/>
              </w:rPr>
              <w:t xml:space="preserve"> сәйкес мемлекеттік сатып алу саласындағы уәкілетті орган бекітетін </w:t>
            </w:r>
          </w:p>
          <w:p>
            <w:pPr>
              <w:spacing w:after="20"/>
              <w:ind w:left="20"/>
              <w:jc w:val="both"/>
            </w:pPr>
            <w:r>
              <w:rPr>
                <w:rFonts w:ascii="Times New Roman"/>
                <w:b w:val="false"/>
                <w:i w:val="false"/>
                <w:color w:val="000000"/>
                <w:sz w:val="20"/>
              </w:rPr>
              <w:t>Электронды мемлекеттік сатып алуды жүргізу асыру ережесі.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Анықталған бұзушылықты жою. Бюджетке өтеу бойынша талап-арыз жұмыстарын жүргізу.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жұмыстардың, көрсетілетін қызметтердің жылдық жоспарының мемлекеттік сатып алу туралы заңнамада белгіленген нысан бойынша жасалмауы.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сатып алу туралы» Заңының 14-бабының </w:t>
            </w:r>
            <w:r>
              <w:rPr>
                <w:rFonts w:ascii="Times New Roman"/>
                <w:b w:val="false"/>
                <w:i w:val="false"/>
                <w:color w:val="000000"/>
                <w:sz w:val="20"/>
              </w:rPr>
              <w:t>14) тармақшасына</w:t>
            </w:r>
            <w:r>
              <w:rPr>
                <w:rFonts w:ascii="Times New Roman"/>
                <w:b w:val="false"/>
                <w:i w:val="false"/>
                <w:color w:val="000000"/>
                <w:sz w:val="20"/>
              </w:rPr>
              <w:t xml:space="preserve"> сәйкес мемлекеттік сатып алу саласындағы уәкілетті орган бекітетін</w:t>
            </w:r>
          </w:p>
          <w:p>
            <w:pPr>
              <w:spacing w:after="20"/>
              <w:ind w:left="20"/>
              <w:jc w:val="both"/>
            </w:pPr>
            <w:r>
              <w:rPr>
                <w:rFonts w:ascii="Times New Roman"/>
                <w:b w:val="false"/>
                <w:i w:val="false"/>
                <w:color w:val="000000"/>
                <w:sz w:val="20"/>
              </w:rPr>
              <w:t>Мемлекеттік сатып алуды жүзеге асыру ережесі.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бұзушылықты жою.</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сатып алудың жосықсыз қатысушылары тізіліміне енгізу үшін мәліметтерді уәкілетті органға ұсынбау, уақтылы ұсынбау және (немесе) толық ұсынбау.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сатып алу туралы» 2007 жылғы 21 шілдедегі Қазақстан Республикасы Заңының 11-бабының </w:t>
            </w:r>
            <w:r>
              <w:rPr>
                <w:rFonts w:ascii="Times New Roman"/>
                <w:b w:val="false"/>
                <w:i w:val="false"/>
                <w:color w:val="000000"/>
                <w:sz w:val="20"/>
              </w:rPr>
              <w:t>4-тармағы</w:t>
            </w:r>
            <w:r>
              <w:rPr>
                <w:rFonts w:ascii="Times New Roman"/>
                <w:b w:val="false"/>
                <w:i w:val="false"/>
                <w:color w:val="000000"/>
                <w:sz w:val="20"/>
              </w:rPr>
              <w:t>; Қазақстан Республикасы Қаржы министрінің 2015 жылңы 31 наурыздағы №237 бұйрығымен бекітілген Мемлекеттік сатып алу саласындағы бірыңғай республикалық тізілімдерді қалыптастыру және жүргізу ережесінің </w:t>
            </w:r>
            <w:r>
              <w:rPr>
                <w:rFonts w:ascii="Times New Roman"/>
                <w:b w:val="false"/>
                <w:i w:val="false"/>
                <w:color w:val="000000"/>
                <w:sz w:val="20"/>
              </w:rPr>
              <w:t>15-тармағы</w:t>
            </w:r>
            <w:r>
              <w:rPr>
                <w:rFonts w:ascii="Times New Roman"/>
                <w:b w:val="false"/>
                <w:i w:val="false"/>
                <w:color w:val="000000"/>
                <w:sz w:val="20"/>
              </w:rPr>
              <w:t xml:space="preserve"> (Нормативтік құқықтық актілердің мемлекеттік тізілімінде 2015 жылғы 28 сәуірдегі №10820 болып тіркелген.)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Анықталған бұзушылықтарды жою. Мәліметтерді уәкілетті органға жіберу.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Шартта жеткізу мерзімін көрсеткені он бес күннен кем көрсету.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«Мемлекеттік сатып алу туралы» Заңының 37-бабының </w:t>
            </w:r>
            <w:r>
              <w:rPr>
                <w:rFonts w:ascii="Times New Roman"/>
                <w:b w:val="false"/>
                <w:i w:val="false"/>
                <w:color w:val="000000"/>
                <w:sz w:val="20"/>
              </w:rPr>
              <w:t>11-2 тармағы</w:t>
            </w:r>
            <w:r>
              <w:rPr>
                <w:rFonts w:ascii="Times New Roman"/>
                <w:b w:val="false"/>
                <w:i w:val="false"/>
                <w:color w:val="000000"/>
                <w:sz w:val="20"/>
              </w:rPr>
              <w:t xml:space="preserve">.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С?йкес келтіру. Шарт жобасына не жасалған шарттарға өзгерістер енгізу.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 ұйымдастырушының конкурстық құжаттамада (мемлекеттік сатып алуды бірыңғай ұйымдастырушысы) ҚР «Мемлекеттік сатып алу туралы» Заңының 17- бабының 4- тармағында көзделген шартты бағаны және әрбір критерийлердің қатынасты мәнін есептеу әдістемесін жасамауы.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сатып алу туралы» Заңының 14-бабының </w:t>
            </w:r>
            <w:r>
              <w:rPr>
                <w:rFonts w:ascii="Times New Roman"/>
                <w:b w:val="false"/>
                <w:i w:val="false"/>
                <w:color w:val="000000"/>
                <w:sz w:val="20"/>
              </w:rPr>
              <w:t>14) тармақшасына</w:t>
            </w:r>
            <w:r>
              <w:rPr>
                <w:rFonts w:ascii="Times New Roman"/>
                <w:b w:val="false"/>
                <w:i w:val="false"/>
                <w:color w:val="000000"/>
                <w:sz w:val="20"/>
              </w:rPr>
              <w:t xml:space="preserve"> сәйкес мемлекеттік сатып алу саласындағы уәкілетті орган бекітетін </w:t>
            </w:r>
          </w:p>
          <w:p>
            <w:pPr>
              <w:spacing w:after="20"/>
              <w:ind w:left="20"/>
              <w:jc w:val="both"/>
            </w:pPr>
            <w:r>
              <w:rPr>
                <w:rFonts w:ascii="Times New Roman"/>
                <w:b w:val="false"/>
                <w:i w:val="false"/>
                <w:color w:val="000000"/>
                <w:sz w:val="20"/>
              </w:rPr>
              <w:t>Электронды мемлекеттік сатып алуды жүргізу асыру ережесі.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С?йкес келтіру. Конкурсқа қатысуға арналған өтінімді ашуға үш күн қалғанда құжаттамаға өзгерістер енгізу.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алудың жылдық жоспарын әзірлеп бекітуге қатысты талаптардың бұзылуы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сатып алу туралы» Заңының 14-бабының </w:t>
            </w:r>
            <w:r>
              <w:rPr>
                <w:rFonts w:ascii="Times New Roman"/>
                <w:b w:val="false"/>
                <w:i w:val="false"/>
                <w:color w:val="000000"/>
                <w:sz w:val="20"/>
              </w:rPr>
              <w:t>14) тармақшасына</w:t>
            </w:r>
            <w:r>
              <w:rPr>
                <w:rFonts w:ascii="Times New Roman"/>
                <w:b w:val="false"/>
                <w:i w:val="false"/>
                <w:color w:val="000000"/>
                <w:sz w:val="20"/>
              </w:rPr>
              <w:t xml:space="preserve"> сәйкес мемлекеттік сатып алу саласындағы уәкілетті орган бекітетін</w:t>
            </w:r>
          </w:p>
          <w:p>
            <w:pPr>
              <w:spacing w:after="20"/>
              <w:ind w:left="20"/>
              <w:jc w:val="both"/>
            </w:pPr>
            <w:r>
              <w:rPr>
                <w:rFonts w:ascii="Times New Roman"/>
                <w:b w:val="false"/>
                <w:i w:val="false"/>
                <w:color w:val="000000"/>
                <w:sz w:val="20"/>
              </w:rPr>
              <w:t>Мемлекеттік сатып алуды жүзеге асыру ережесі;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4.2.35</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туралы шарт бойынша міндеттемелердің орындалмағаны не тиісінше орындалмағаны үшін тұрақсыздық төлемі, сондай-ақ тапсырыс берушінің орындалмаған (тиісінше орындалмаған) міндеттеме мөлшерінде тұрақсыздық төлемін өндіріп алуды қамтамасыз ету жөніндегі міндетін қамтымаған Мемлекеттік сатып алу туралы шарт жасау.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«Мемлекеттік сатып алу туралы» Заңының 37-бабының </w:t>
            </w:r>
            <w:r>
              <w:rPr>
                <w:rFonts w:ascii="Times New Roman"/>
                <w:b w:val="false"/>
                <w:i w:val="false"/>
                <w:color w:val="000000"/>
                <w:sz w:val="20"/>
              </w:rPr>
              <w:t>4-тармағы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бұзушылықтарды жою. Сәйкес келтіру.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электрондық нысандағы шарттар тізілімін уақтылы толтырмау немесе мүлде толтырмау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сатып алу туралы» Заңының 14-бабының </w:t>
            </w:r>
            <w:r>
              <w:rPr>
                <w:rFonts w:ascii="Times New Roman"/>
                <w:b w:val="false"/>
                <w:i w:val="false"/>
                <w:color w:val="000000"/>
                <w:sz w:val="20"/>
              </w:rPr>
              <w:t>14) тармақшасына</w:t>
            </w:r>
            <w:r>
              <w:rPr>
                <w:rFonts w:ascii="Times New Roman"/>
                <w:b w:val="false"/>
                <w:i w:val="false"/>
                <w:color w:val="000000"/>
                <w:sz w:val="20"/>
              </w:rPr>
              <w:t xml:space="preserve"> сәйкес мемлекеттік сатып алу саласындағы уәкілетті орган бекітетін</w:t>
            </w:r>
          </w:p>
          <w:p>
            <w:pPr>
              <w:spacing w:after="20"/>
              <w:ind w:left="20"/>
              <w:jc w:val="both"/>
            </w:pPr>
            <w:r>
              <w:rPr>
                <w:rFonts w:ascii="Times New Roman"/>
                <w:b w:val="false"/>
                <w:i w:val="false"/>
                <w:color w:val="000000"/>
                <w:sz w:val="20"/>
              </w:rPr>
              <w:t>Мемлекеттік сатып алу саласындағы тізілімдерді қалыптастыру және жүргізу ережесі.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бұзушылықтарды жою.</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Тапсырыс берушінің электрондық нысандағы шарттар тізілімін шарт әрекетінің тоқтатылғаны орындалғаны немесе орындалмағаны туралы) мәліметтерді веб-портал арқылы уақтылы енгізібеуі немесе мүлде енгізбеуі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сатып алу туралы» Заңының 14-бабының </w:t>
            </w:r>
            <w:r>
              <w:rPr>
                <w:rFonts w:ascii="Times New Roman"/>
                <w:b w:val="false"/>
                <w:i w:val="false"/>
                <w:color w:val="000000"/>
                <w:sz w:val="20"/>
              </w:rPr>
              <w:t>14) тармақшасына</w:t>
            </w:r>
            <w:r>
              <w:rPr>
                <w:rFonts w:ascii="Times New Roman"/>
                <w:b w:val="false"/>
                <w:i w:val="false"/>
                <w:color w:val="000000"/>
                <w:sz w:val="20"/>
              </w:rPr>
              <w:t xml:space="preserve"> сәйкес мемлекеттік сатып алу саласындағы уәкілетті орган бекітетін</w:t>
            </w:r>
          </w:p>
          <w:p>
            <w:pPr>
              <w:spacing w:after="20"/>
              <w:ind w:left="20"/>
              <w:jc w:val="both"/>
            </w:pPr>
            <w:r>
              <w:rPr>
                <w:rFonts w:ascii="Times New Roman"/>
                <w:b w:val="false"/>
                <w:i w:val="false"/>
                <w:color w:val="000000"/>
                <w:sz w:val="20"/>
              </w:rPr>
              <w:t xml:space="preserve">Мемлекеттiк сатып алу саласында тiзiлiмдердi қалыптастырудың және оны жүргiзудiң тәртiбiн бекіту ережесінің 15-тармағы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бұзушылықтарды жою.</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150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4.2.38</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 есебінен мемлекеттік сатып алу бойынша конкурстың бірыңғай ұйымдастырушысы болып табылатын, жоғары тұрған бюджеттің бюджеттік бағдарламалары әкімшілерінің конкурстық рәсімдерді уақтылы өткізбеуі.</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48-бабының </w:t>
            </w:r>
            <w:r>
              <w:rPr>
                <w:rFonts w:ascii="Times New Roman"/>
                <w:b w:val="false"/>
                <w:i w:val="false"/>
                <w:color w:val="000000"/>
                <w:sz w:val="20"/>
              </w:rPr>
              <w:t>2-тармағы</w:t>
            </w:r>
            <w:r>
              <w:rPr>
                <w:rFonts w:ascii="Times New Roman"/>
                <w:b w:val="false"/>
                <w:i w:val="false"/>
                <w:color w:val="000000"/>
                <w:sz w:val="20"/>
              </w:rPr>
              <w:t>.</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r>
        <w:trPr>
          <w:trHeight w:val="150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алудың веб-порталына мемлекеттік сатып алу туралы дұрыс емес және шынайы емес (толық емес) деректерді ұсыну.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жылғы 21 шілдедегі «Мемлекеттік сатып алу туралы» Заңының 3-бабының </w:t>
            </w:r>
            <w:r>
              <w:rPr>
                <w:rFonts w:ascii="Times New Roman"/>
                <w:b w:val="false"/>
                <w:i w:val="false"/>
                <w:color w:val="000000"/>
                <w:sz w:val="20"/>
              </w:rPr>
              <w:t>4-тармағы</w:t>
            </w:r>
            <w:r>
              <w:rPr>
                <w:rFonts w:ascii="Times New Roman"/>
                <w:b w:val="false"/>
                <w:i w:val="false"/>
                <w:color w:val="000000"/>
                <w:sz w:val="20"/>
              </w:rPr>
              <w:t>, 5-бабы </w:t>
            </w:r>
            <w:r>
              <w:rPr>
                <w:rFonts w:ascii="Times New Roman"/>
                <w:b w:val="false"/>
                <w:i w:val="false"/>
                <w:color w:val="000000"/>
                <w:sz w:val="20"/>
              </w:rPr>
              <w:t>4</w:t>
            </w:r>
            <w:r>
              <w:rPr>
                <w:rFonts w:ascii="Times New Roman"/>
                <w:b w:val="false"/>
                <w:i w:val="false"/>
                <w:color w:val="000000"/>
                <w:sz w:val="20"/>
              </w:rPr>
              <w:t>,</w:t>
            </w:r>
            <w:r>
              <w:rPr>
                <w:rFonts w:ascii="Times New Roman"/>
                <w:b w:val="false"/>
                <w:i w:val="false"/>
                <w:color w:val="000000"/>
                <w:sz w:val="20"/>
              </w:rPr>
              <w:t>5- тармақтары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w:t>
            </w:r>
          </w:p>
          <w:p>
            <w:pPr>
              <w:spacing w:after="20"/>
              <w:ind w:left="20"/>
              <w:jc w:val="both"/>
            </w:pPr>
            <w:r>
              <w:rPr>
                <w:rFonts w:ascii="Times New Roman"/>
                <w:b w:val="false"/>
                <w:i w:val="false"/>
                <w:color w:val="000000"/>
                <w:sz w:val="20"/>
              </w:rPr>
              <w:t>бұзушылықтарды</w:t>
            </w:r>
          </w:p>
          <w:p>
            <w:pPr>
              <w:spacing w:after="20"/>
              <w:ind w:left="20"/>
              <w:jc w:val="both"/>
            </w:pPr>
            <w:r>
              <w:rPr>
                <w:rFonts w:ascii="Times New Roman"/>
                <w:b w:val="false"/>
                <w:i w:val="false"/>
                <w:color w:val="000000"/>
                <w:sz w:val="20"/>
              </w:rPr>
              <w:t>жою.</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w:t>
            </w:r>
            <w:r>
              <w:br/>
            </w:r>
            <w:r>
              <w:rPr>
                <w:rFonts w:ascii="Times New Roman"/>
                <w:b w:val="false"/>
                <w:i w:val="false"/>
                <w:color w:val="000000"/>
                <w:sz w:val="20"/>
              </w:rPr>
              <w:t>
Қазақстан Республикасының 2007 жылғы 15 мамырдағы Еңбек кодексінің </w:t>
            </w:r>
            <w:r>
              <w:rPr>
                <w:rFonts w:ascii="Times New Roman"/>
                <w:b w:val="false"/>
                <w:i w:val="false"/>
                <w:color w:val="000000"/>
                <w:sz w:val="20"/>
              </w:rPr>
              <w:t>72</w:t>
            </w:r>
            <w:r>
              <w:rPr>
                <w:rFonts w:ascii="Times New Roman"/>
                <w:b w:val="false"/>
                <w:i w:val="false"/>
                <w:color w:val="000000"/>
                <w:sz w:val="20"/>
              </w:rPr>
              <w:t>, </w:t>
            </w:r>
            <w:r>
              <w:rPr>
                <w:rFonts w:ascii="Times New Roman"/>
                <w:b w:val="false"/>
                <w:i w:val="false"/>
                <w:color w:val="000000"/>
                <w:sz w:val="20"/>
              </w:rPr>
              <w:t>73</w:t>
            </w:r>
            <w:r>
              <w:rPr>
                <w:rFonts w:ascii="Times New Roman"/>
                <w:b w:val="false"/>
                <w:i w:val="false"/>
                <w:color w:val="000000"/>
                <w:sz w:val="20"/>
              </w:rPr>
              <w:t>, </w:t>
            </w:r>
            <w:r>
              <w:rPr>
                <w:rFonts w:ascii="Times New Roman"/>
                <w:b w:val="false"/>
                <w:i w:val="false"/>
                <w:color w:val="000000"/>
                <w:sz w:val="20"/>
              </w:rPr>
              <w:t>74</w:t>
            </w:r>
            <w:r>
              <w:rPr>
                <w:rFonts w:ascii="Times New Roman"/>
                <w:b w:val="false"/>
                <w:i w:val="false"/>
                <w:color w:val="000000"/>
                <w:sz w:val="20"/>
              </w:rPr>
              <w:t>, </w:t>
            </w:r>
            <w:r>
              <w:rPr>
                <w:rFonts w:ascii="Times New Roman"/>
                <w:b w:val="false"/>
                <w:i w:val="false"/>
                <w:color w:val="000000"/>
                <w:sz w:val="20"/>
              </w:rPr>
              <w:t>75-баптары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1999 жылғы 23 шілдедегі Қазақстан Республикасының «Мемлекеттік қызмет туралы» Заңының </w:t>
            </w:r>
            <w:r>
              <w:rPr>
                <w:rFonts w:ascii="Times New Roman"/>
                <w:b w:val="false"/>
                <w:i w:val="false"/>
                <w:color w:val="000000"/>
                <w:sz w:val="20"/>
              </w:rPr>
              <w:t>28</w:t>
            </w:r>
            <w:r>
              <w:rPr>
                <w:rFonts w:ascii="Times New Roman"/>
                <w:b w:val="false"/>
                <w:i w:val="false"/>
                <w:color w:val="000000"/>
                <w:sz w:val="20"/>
              </w:rPr>
              <w:t>, </w:t>
            </w:r>
            <w:r>
              <w:rPr>
                <w:rFonts w:ascii="Times New Roman"/>
                <w:b w:val="false"/>
                <w:i w:val="false"/>
                <w:color w:val="000000"/>
                <w:sz w:val="20"/>
              </w:rPr>
              <w:t>28-1</w:t>
            </w:r>
            <w:r>
              <w:rPr>
                <w:rFonts w:ascii="Times New Roman"/>
                <w:b w:val="false"/>
                <w:i w:val="false"/>
                <w:color w:val="000000"/>
                <w:sz w:val="20"/>
              </w:rPr>
              <w:t>, </w:t>
            </w:r>
            <w:r>
              <w:rPr>
                <w:rFonts w:ascii="Times New Roman"/>
                <w:b w:val="false"/>
                <w:i w:val="false"/>
                <w:color w:val="000000"/>
                <w:sz w:val="20"/>
              </w:rPr>
              <w:t>28-2</w:t>
            </w:r>
            <w:r>
              <w:rPr>
                <w:rFonts w:ascii="Times New Roman"/>
                <w:b w:val="false"/>
                <w:i w:val="false"/>
                <w:color w:val="000000"/>
                <w:sz w:val="20"/>
              </w:rPr>
              <w:t>, </w:t>
            </w:r>
            <w:r>
              <w:rPr>
                <w:rFonts w:ascii="Times New Roman"/>
                <w:b w:val="false"/>
                <w:i w:val="false"/>
                <w:color w:val="000000"/>
                <w:sz w:val="20"/>
              </w:rPr>
              <w:t>29 -баптары</w:t>
            </w:r>
            <w:r>
              <w:rPr>
                <w:rFonts w:ascii="Times New Roman"/>
                <w:b w:val="false"/>
                <w:i w:val="false"/>
                <w:color w:val="000000"/>
                <w:sz w:val="20"/>
              </w:rPr>
              <w:t>.</w:t>
            </w:r>
          </w:p>
        </w:tc>
      </w:tr>
    </w:tbl>
    <w:p>
      <w:pPr>
        <w:spacing w:after="0"/>
        <w:ind w:left="0"/>
        <w:jc w:val="both"/>
      </w:pPr>
      <w:r>
        <w:rPr>
          <w:rFonts w:ascii="Times New Roman"/>
          <w:b w:val="false"/>
          <w:i w:val="false"/>
          <w:color w:val="000000"/>
          <w:vertAlign w:val="superscript"/>
        </w:rPr>
        <w:t>      *</w:t>
      </w:r>
      <w:r>
        <w:rPr>
          <w:rFonts w:ascii="Times New Roman"/>
          <w:b w:val="false"/>
          <w:i w:val="false"/>
          <w:color w:val="000000"/>
          <w:sz w:val="28"/>
        </w:rPr>
        <w:t>әрбір жеке жағдайдың ерекшеліктерін ескере отырып, нақтылануы мүмкін</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sz w:val="28"/>
        </w:rPr>
        <w:t>іс-әрекеттерде (әрекетсіздікте) қылмыстық қылмыс белгілері болмаған жағдайда қолданылады</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sz w:val="28"/>
        </w:rPr>
        <w:t>қылмыстық және қылмыстық ағаттық белгілері болған кезде, материалдарды қылмыстық іздестіру органдарына процессуалдық шешім қабылдау үшін беру.</w:t>
      </w:r>
      <w:r>
        <w:br/>
      </w:r>
      <w:r>
        <w:rPr>
          <w:rFonts w:ascii="Times New Roman"/>
          <w:b w:val="false"/>
          <w:i w:val="false"/>
          <w:color w:val="000000"/>
          <w:sz w:val="28"/>
        </w:rPr>
        <w:t>
      Ескерту: мемлекеттік қаржылық бақылау бъектілерінде айқындалатын бұзушылықтардың сыныптауышы бұзушылықтардың түрлерін шектемейді, бақылау барысында осы сыныптауышта белгіленбеген өзге де бұзушылықтар ақындалған болуы мүмкін.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