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be5c" w14:textId="9d1b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жабдыққа қойылатын талаптарды және оны қолдану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30 наурыздағы № 228 бұйрығы. Қазақстан Республикасының Әділет министрлігінде 2015 жылы 29 сәуірде № 10892 тіркелді. Күші жойылды - Қазақстан Республикасы Инвестициялар және даму министрінің 2018 жылғы 27 ақпандағы № 137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27.02.2018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34-бабының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p>
    <w:bookmarkEnd w:id="0"/>
    <w:bookmarkStart w:name="z10" w:id="1"/>
    <w:p>
      <w:pPr>
        <w:spacing w:after="0"/>
        <w:ind w:left="0"/>
        <w:jc w:val="both"/>
      </w:pPr>
      <w:r>
        <w:rPr>
          <w:rFonts w:ascii="Times New Roman"/>
          <w:b w:val="false"/>
          <w:i w:val="false"/>
          <w:color w:val="000000"/>
          <w:sz w:val="28"/>
        </w:rPr>
        <w:t xml:space="preserve">
      1. Қоса беріліп отырған Техникалық жабдыққа қойылатын талаптар және оны қолдану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(Д.Е. Ерғожин) заңнамамен белгіленген тәртіпте:</w:t>
      </w:r>
    </w:p>
    <w:bookmarkEnd w:id="2"/>
    <w:bookmarkStart w:name="z12"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бұйрықты мемлекеттік тіркеуден өткеннен кейін күнтізбелік он күн ішінде мерзімдік баспа басылымдарда және "Әділет" ақпараттық-құқықтық жүйесінде ресми жариялауға жолдауды;</w:t>
      </w:r>
    </w:p>
    <w:bookmarkEnd w:id="4"/>
    <w:bookmarkStart w:name="z14"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5"/>
    <w:bookmarkStart w:name="z15"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228 бұйрығымен</w:t>
            </w:r>
            <w:r>
              <w:br/>
            </w:r>
            <w:r>
              <w:rPr>
                <w:rFonts w:ascii="Times New Roman"/>
                <w:b w:val="false"/>
                <w:i w:val="false"/>
                <w:color w:val="000000"/>
                <w:sz w:val="20"/>
              </w:rPr>
              <w:t>бекітілген</w:t>
            </w:r>
          </w:p>
        </w:tc>
      </w:tr>
    </w:tbl>
    <w:bookmarkStart w:name="z2" w:id="7"/>
    <w:p>
      <w:pPr>
        <w:spacing w:after="0"/>
        <w:ind w:left="0"/>
        <w:jc w:val="left"/>
      </w:pPr>
      <w:r>
        <w:rPr>
          <w:rFonts w:ascii="Times New Roman"/>
          <w:b/>
          <w:i w:val="false"/>
          <w:color w:val="000000"/>
        </w:rPr>
        <w:t xml:space="preserve"> Техникалық жабдыққа қойылатын талаптар және оны қолдану тәртібі</w:t>
      </w:r>
      <w:r>
        <w:br/>
      </w:r>
      <w:r>
        <w:rPr>
          <w:rFonts w:ascii="Times New Roman"/>
          <w:b/>
          <w:i w:val="false"/>
          <w:color w:val="000000"/>
        </w:rPr>
        <w:t>1. Жалпы ережелер</w:t>
      </w:r>
    </w:p>
    <w:bookmarkEnd w:id="7"/>
    <w:bookmarkStart w:name="z4" w:id="8"/>
    <w:p>
      <w:pPr>
        <w:spacing w:after="0"/>
        <w:ind w:left="0"/>
        <w:jc w:val="both"/>
      </w:pPr>
      <w:r>
        <w:rPr>
          <w:rFonts w:ascii="Times New Roman"/>
          <w:b w:val="false"/>
          <w:i w:val="false"/>
          <w:color w:val="000000"/>
          <w:sz w:val="28"/>
        </w:rPr>
        <w:t xml:space="preserve">
      1. Осы Техникалық жабдыққа қойылатын талаптар және оны қолдану тәртібі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34-бабының</w:t>
      </w:r>
      <w:r>
        <w:rPr>
          <w:rFonts w:ascii="Times New Roman"/>
          <w:b w:val="false"/>
          <w:i w:val="false"/>
          <w:color w:val="000000"/>
          <w:sz w:val="28"/>
        </w:rPr>
        <w:t xml:space="preserve"> 7) тармақшасына сәйкес әзірленген.</w:t>
      </w:r>
    </w:p>
    <w:bookmarkEnd w:id="8"/>
    <w:bookmarkStart w:name="z16" w:id="9"/>
    <w:p>
      <w:pPr>
        <w:spacing w:after="0"/>
        <w:ind w:left="0"/>
        <w:jc w:val="both"/>
      </w:pPr>
      <w:r>
        <w:rPr>
          <w:rFonts w:ascii="Times New Roman"/>
          <w:b w:val="false"/>
          <w:i w:val="false"/>
          <w:color w:val="000000"/>
          <w:sz w:val="28"/>
        </w:rPr>
        <w:t>
      2. Осы Техникалық жабдыққа қойылатын талаптарда және оны қолдану тәртібінде мынадай негізгі ұғымдар қолданылады:</w:t>
      </w:r>
    </w:p>
    <w:bookmarkEnd w:id="9"/>
    <w:bookmarkStart w:name="z17" w:id="10"/>
    <w:p>
      <w:pPr>
        <w:spacing w:after="0"/>
        <w:ind w:left="0"/>
        <w:jc w:val="both"/>
      </w:pPr>
      <w:r>
        <w:rPr>
          <w:rFonts w:ascii="Times New Roman"/>
          <w:b w:val="false"/>
          <w:i w:val="false"/>
          <w:color w:val="000000"/>
          <w:sz w:val="28"/>
        </w:rPr>
        <w:t>
      1) абоненттік терминал – байланыс желілері бойынша дабыл беру арқылы объектінің орналасу орнын айқындауға мүмкіндік беретін спутниктік навигация жүйесінің техникалық жабдығы;</w:t>
      </w:r>
    </w:p>
    <w:bookmarkEnd w:id="10"/>
    <w:bookmarkStart w:name="z18" w:id="11"/>
    <w:p>
      <w:pPr>
        <w:spacing w:after="0"/>
        <w:ind w:left="0"/>
        <w:jc w:val="both"/>
      </w:pPr>
      <w:r>
        <w:rPr>
          <w:rFonts w:ascii="Times New Roman"/>
          <w:b w:val="false"/>
          <w:i w:val="false"/>
          <w:color w:val="000000"/>
          <w:sz w:val="28"/>
        </w:rPr>
        <w:t>
      2) диспетчерлік орталық – Қазақстан Республикасында тіркелген спутниктік навигация қызметтерін көрсету операторы;</w:t>
      </w:r>
    </w:p>
    <w:bookmarkEnd w:id="11"/>
    <w:bookmarkStart w:name="z19" w:id="12"/>
    <w:p>
      <w:pPr>
        <w:spacing w:after="0"/>
        <w:ind w:left="0"/>
        <w:jc w:val="both"/>
      </w:pPr>
      <w:r>
        <w:rPr>
          <w:rFonts w:ascii="Times New Roman"/>
          <w:b w:val="false"/>
          <w:i w:val="false"/>
          <w:color w:val="000000"/>
          <w:sz w:val="28"/>
        </w:rPr>
        <w:t>
      3) штаттық режим – белгіленген уақыт параметрлеріне сәйкес көлік құралының орналасқан жері туралы дабыл берілетін абоненттік терминалдың жұмыс режимі;</w:t>
      </w:r>
    </w:p>
    <w:bookmarkEnd w:id="12"/>
    <w:bookmarkStart w:name="z20" w:id="13"/>
    <w:p>
      <w:pPr>
        <w:spacing w:after="0"/>
        <w:ind w:left="0"/>
        <w:jc w:val="both"/>
      </w:pPr>
      <w:r>
        <w:rPr>
          <w:rFonts w:ascii="Times New Roman"/>
          <w:b w:val="false"/>
          <w:i w:val="false"/>
          <w:color w:val="000000"/>
          <w:sz w:val="28"/>
        </w:rPr>
        <w:t>
      4) штаттан тыс режим – көлік құралының орналасқан жерін анықтау мүмкіндігі болмаған не дабыл беру белгіленген уақыт параметрлері бұзылған жағдайдағы абоненттік терминалдың жұмыс режимі.</w:t>
      </w:r>
    </w:p>
    <w:bookmarkEnd w:id="13"/>
    <w:bookmarkStart w:name="z5" w:id="14"/>
    <w:p>
      <w:pPr>
        <w:spacing w:after="0"/>
        <w:ind w:left="0"/>
        <w:jc w:val="left"/>
      </w:pPr>
      <w:r>
        <w:rPr>
          <w:rFonts w:ascii="Times New Roman"/>
          <w:b/>
          <w:i w:val="false"/>
          <w:color w:val="000000"/>
        </w:rPr>
        <w:t xml:space="preserve"> 2. Техникалық жабдыққа қойылатын талаптар</w:t>
      </w:r>
    </w:p>
    <w:bookmarkEnd w:id="14"/>
    <w:bookmarkStart w:name="z6" w:id="15"/>
    <w:p>
      <w:pPr>
        <w:spacing w:after="0"/>
        <w:ind w:left="0"/>
        <w:jc w:val="both"/>
      </w:pPr>
      <w:r>
        <w:rPr>
          <w:rFonts w:ascii="Times New Roman"/>
          <w:b w:val="false"/>
          <w:i w:val="false"/>
          <w:color w:val="000000"/>
          <w:sz w:val="28"/>
        </w:rPr>
        <w:t>
      3. Абоненттік терминал мынадай талаптарға сәйкес келуі тиіс:</w:t>
      </w:r>
    </w:p>
    <w:bookmarkEnd w:id="15"/>
    <w:bookmarkStart w:name="z21" w:id="16"/>
    <w:p>
      <w:pPr>
        <w:spacing w:after="0"/>
        <w:ind w:left="0"/>
        <w:jc w:val="both"/>
      </w:pPr>
      <w:r>
        <w:rPr>
          <w:rFonts w:ascii="Times New Roman"/>
          <w:b w:val="false"/>
          <w:i w:val="false"/>
          <w:color w:val="000000"/>
          <w:sz w:val="28"/>
        </w:rPr>
        <w:t>
      1) терминалдың пайдалану сапасын сыртқы жағдай әсерінен (атмосфера әсерінен, температураның ауытқуы, жоғары ылғалдылық, дірілдеу) жұмыс істеу қалпында сақтауына мүмкіндік беретін берік материалдардан жасалған корпусының болуы;</w:t>
      </w:r>
    </w:p>
    <w:bookmarkEnd w:id="16"/>
    <w:bookmarkStart w:name="z22" w:id="17"/>
    <w:p>
      <w:pPr>
        <w:spacing w:after="0"/>
        <w:ind w:left="0"/>
        <w:jc w:val="both"/>
      </w:pPr>
      <w:r>
        <w:rPr>
          <w:rFonts w:ascii="Times New Roman"/>
          <w:b w:val="false"/>
          <w:i w:val="false"/>
          <w:color w:val="000000"/>
          <w:sz w:val="28"/>
        </w:rPr>
        <w:t>
      2) рұқсатсыз алуды болдырмау мақсатында және оны көлік құралының ішіне стационарлық бекітуге сәйкестендіру құралдарын салуға мүмкіндік беретін конструкциясының болуы;</w:t>
      </w:r>
    </w:p>
    <w:bookmarkEnd w:id="17"/>
    <w:bookmarkStart w:name="z23" w:id="18"/>
    <w:p>
      <w:pPr>
        <w:spacing w:after="0"/>
        <w:ind w:left="0"/>
        <w:jc w:val="both"/>
      </w:pPr>
      <w:r>
        <w:rPr>
          <w:rFonts w:ascii="Times New Roman"/>
          <w:b w:val="false"/>
          <w:i w:val="false"/>
          <w:color w:val="000000"/>
          <w:sz w:val="28"/>
        </w:rPr>
        <w:t>
      3) кедендік бақылаудағы тауарлардың өткізілуіне бүкіл бағыт бойы тұрақты дабыл беруді қамтамасыз етуі.</w:t>
      </w:r>
    </w:p>
    <w:bookmarkEnd w:id="18"/>
    <w:bookmarkStart w:name="z7" w:id="19"/>
    <w:p>
      <w:pPr>
        <w:spacing w:after="0"/>
        <w:ind w:left="0"/>
        <w:jc w:val="left"/>
      </w:pPr>
      <w:r>
        <w:rPr>
          <w:rFonts w:ascii="Times New Roman"/>
          <w:b/>
          <w:i w:val="false"/>
          <w:color w:val="000000"/>
        </w:rPr>
        <w:t xml:space="preserve"> 3. Техникалық жабдықты қолдану тәртібі</w:t>
      </w:r>
    </w:p>
    <w:bookmarkEnd w:id="19"/>
    <w:bookmarkStart w:name="z8" w:id="20"/>
    <w:p>
      <w:pPr>
        <w:spacing w:after="0"/>
        <w:ind w:left="0"/>
        <w:jc w:val="both"/>
      </w:pPr>
      <w:r>
        <w:rPr>
          <w:rFonts w:ascii="Times New Roman"/>
          <w:b w:val="false"/>
          <w:i w:val="false"/>
          <w:color w:val="000000"/>
          <w:sz w:val="28"/>
        </w:rPr>
        <w:t>
      4. Кедендік тасымалдаушы кедендік бақылауда тасымалдау үшін пайдаланылатын әрбір көлік құралын абоненттік терминалмен жарақтандырады.</w:t>
      </w:r>
    </w:p>
    <w:bookmarkEnd w:id="20"/>
    <w:bookmarkStart w:name="z24" w:id="21"/>
    <w:p>
      <w:pPr>
        <w:spacing w:after="0"/>
        <w:ind w:left="0"/>
        <w:jc w:val="both"/>
      </w:pPr>
      <w:r>
        <w:rPr>
          <w:rFonts w:ascii="Times New Roman"/>
          <w:b w:val="false"/>
          <w:i w:val="false"/>
          <w:color w:val="000000"/>
          <w:sz w:val="28"/>
        </w:rPr>
        <w:t>
      5. Көлік құралына қондырылған абоненттік терминал көлік құралының орналасқан жері туралы дабыл беруді Қазақстан Республикасының бүкіл аумағында қамтамасыз етеді.</w:t>
      </w:r>
    </w:p>
    <w:bookmarkEnd w:id="21"/>
    <w:bookmarkStart w:name="z25" w:id="22"/>
    <w:p>
      <w:pPr>
        <w:spacing w:after="0"/>
        <w:ind w:left="0"/>
        <w:jc w:val="both"/>
      </w:pPr>
      <w:r>
        <w:rPr>
          <w:rFonts w:ascii="Times New Roman"/>
          <w:b w:val="false"/>
          <w:i w:val="false"/>
          <w:color w:val="000000"/>
          <w:sz w:val="28"/>
        </w:rPr>
        <w:t>
      6. Абоненттік терминал қондырылған көлік құралын пайдалану басталғанға дейін кедендік тасымалдаушыны тіркеген мемлекеттік кірістер органы абоненттік терминалға пломба салады.</w:t>
      </w:r>
    </w:p>
    <w:bookmarkEnd w:id="22"/>
    <w:bookmarkStart w:name="z26" w:id="23"/>
    <w:p>
      <w:pPr>
        <w:spacing w:after="0"/>
        <w:ind w:left="0"/>
        <w:jc w:val="both"/>
      </w:pPr>
      <w:r>
        <w:rPr>
          <w:rFonts w:ascii="Times New Roman"/>
          <w:b w:val="false"/>
          <w:i w:val="false"/>
          <w:color w:val="000000"/>
          <w:sz w:val="28"/>
        </w:rPr>
        <w:t xml:space="preserve">
      Кедендік тасымалдаушының осындай қызметті жүзеге асыру үшін Кеден одағының және (немесе) Қазақстан Республикасының кеден заңнамасында көзделген шарттар мен міндеттерді сақтамауы, оның ішінде абоненттік терминалдың болмауы не оның ақаулы болуы, сонымен қатар сәйкестендіру құралдарын жою, алып тастау, өзгерту, зақымдау не жоғалту 2014 жылғы 5 шілдедегі Қазақстан Республикасының "Әкімшілік құқық бұзушылық туралы" Кодекісінің </w:t>
      </w:r>
      <w:r>
        <w:rPr>
          <w:rFonts w:ascii="Times New Roman"/>
          <w:b w:val="false"/>
          <w:i w:val="false"/>
          <w:color w:val="000000"/>
          <w:sz w:val="28"/>
        </w:rPr>
        <w:t>523 бабына</w:t>
      </w:r>
      <w:r>
        <w:rPr>
          <w:rFonts w:ascii="Times New Roman"/>
          <w:b w:val="false"/>
          <w:i w:val="false"/>
          <w:color w:val="000000"/>
          <w:sz w:val="28"/>
        </w:rPr>
        <w:t xml:space="preserve"> сәйкес жауапкершілікке тартылады.</w:t>
      </w:r>
    </w:p>
    <w:bookmarkEnd w:id="23"/>
    <w:bookmarkStart w:name="z27" w:id="24"/>
    <w:p>
      <w:pPr>
        <w:spacing w:after="0"/>
        <w:ind w:left="0"/>
        <w:jc w:val="both"/>
      </w:pPr>
      <w:r>
        <w:rPr>
          <w:rFonts w:ascii="Times New Roman"/>
          <w:b w:val="false"/>
          <w:i w:val="false"/>
          <w:color w:val="000000"/>
          <w:sz w:val="28"/>
        </w:rPr>
        <w:t>
      7. Абоненттік терминал диспетчерлік орталықтардың біріне қосылады. Кедендік тасымалдаушы логин және ақпараттық жүйеге поролды ұсыну жолымен диспетчерлік орталық арқылы мемлекеттік кірістер органына көлік құралының өткізілуі туралы ақпаратқа қол жеткізуін қамтамасыз етеді.</w:t>
      </w:r>
    </w:p>
    <w:bookmarkEnd w:id="24"/>
    <w:bookmarkStart w:name="z28" w:id="25"/>
    <w:p>
      <w:pPr>
        <w:spacing w:after="0"/>
        <w:ind w:left="0"/>
        <w:jc w:val="both"/>
      </w:pPr>
      <w:r>
        <w:rPr>
          <w:rFonts w:ascii="Times New Roman"/>
          <w:b w:val="false"/>
          <w:i w:val="false"/>
          <w:color w:val="000000"/>
          <w:sz w:val="28"/>
        </w:rPr>
        <w:t xml:space="preserve">
      8. Кедендік тасымалдаушы мемлекеттік кірістер органына диспетчерлік орталық арқылы, нақты уақыт режимінде мынадай ақпаратты ұсынуды қамтамасыз етеді: </w:t>
      </w:r>
    </w:p>
    <w:bookmarkEnd w:id="25"/>
    <w:bookmarkStart w:name="z29" w:id="26"/>
    <w:p>
      <w:pPr>
        <w:spacing w:after="0"/>
        <w:ind w:left="0"/>
        <w:jc w:val="both"/>
      </w:pPr>
      <w:r>
        <w:rPr>
          <w:rFonts w:ascii="Times New Roman"/>
          <w:b w:val="false"/>
          <w:i w:val="false"/>
          <w:color w:val="000000"/>
          <w:sz w:val="28"/>
        </w:rPr>
        <w:t>
      1) абоненттік терминалдың қабылданған дабылдары негізінде көлік құралының тұрған жерін анықтау;</w:t>
      </w:r>
    </w:p>
    <w:bookmarkEnd w:id="26"/>
    <w:bookmarkStart w:name="z30" w:id="27"/>
    <w:p>
      <w:pPr>
        <w:spacing w:after="0"/>
        <w:ind w:left="0"/>
        <w:jc w:val="both"/>
      </w:pPr>
      <w:r>
        <w:rPr>
          <w:rFonts w:ascii="Times New Roman"/>
          <w:b w:val="false"/>
          <w:i w:val="false"/>
          <w:color w:val="000000"/>
          <w:sz w:val="28"/>
        </w:rPr>
        <w:t>
      2) абаненттік терминалды қосу және сөндіру күні мен уақыты;</w:t>
      </w:r>
    </w:p>
    <w:bookmarkEnd w:id="27"/>
    <w:bookmarkStart w:name="z31" w:id="28"/>
    <w:p>
      <w:pPr>
        <w:spacing w:after="0"/>
        <w:ind w:left="0"/>
        <w:jc w:val="both"/>
      </w:pPr>
      <w:r>
        <w:rPr>
          <w:rFonts w:ascii="Times New Roman"/>
          <w:b w:val="false"/>
          <w:i w:val="false"/>
          <w:color w:val="000000"/>
          <w:sz w:val="28"/>
        </w:rPr>
        <w:t>
      3) көлік құралы туралы ақпарат;</w:t>
      </w:r>
    </w:p>
    <w:bookmarkEnd w:id="28"/>
    <w:bookmarkStart w:name="z32" w:id="29"/>
    <w:p>
      <w:pPr>
        <w:spacing w:after="0"/>
        <w:ind w:left="0"/>
        <w:jc w:val="both"/>
      </w:pPr>
      <w:r>
        <w:rPr>
          <w:rFonts w:ascii="Times New Roman"/>
          <w:b w:val="false"/>
          <w:i w:val="false"/>
          <w:color w:val="000000"/>
          <w:sz w:val="28"/>
        </w:rPr>
        <w:t>
      4) көлік құралының қозғалысы туралы аналитикалық есеп.</w:t>
      </w:r>
    </w:p>
    <w:bookmarkEnd w:id="29"/>
    <w:bookmarkStart w:name="z33" w:id="30"/>
    <w:p>
      <w:pPr>
        <w:spacing w:after="0"/>
        <w:ind w:left="0"/>
        <w:jc w:val="both"/>
      </w:pPr>
      <w:r>
        <w:rPr>
          <w:rFonts w:ascii="Times New Roman"/>
          <w:b w:val="false"/>
          <w:i w:val="false"/>
          <w:color w:val="000000"/>
          <w:sz w:val="28"/>
        </w:rPr>
        <w:t>
      9. Кедендік тасымалдаушы диспетчерлік орталық арқылы қамтамасыз етеді:</w:t>
      </w:r>
    </w:p>
    <w:bookmarkEnd w:id="30"/>
    <w:bookmarkStart w:name="z34" w:id="31"/>
    <w:p>
      <w:pPr>
        <w:spacing w:after="0"/>
        <w:ind w:left="0"/>
        <w:jc w:val="both"/>
      </w:pPr>
      <w:r>
        <w:rPr>
          <w:rFonts w:ascii="Times New Roman"/>
          <w:b w:val="false"/>
          <w:i w:val="false"/>
          <w:color w:val="000000"/>
          <w:sz w:val="28"/>
        </w:rPr>
        <w:t>
      1) көлік құралына орнатылған абоненттік терминалдың дабылдарын қабылдау мен өңдеуді;</w:t>
      </w:r>
    </w:p>
    <w:bookmarkEnd w:id="31"/>
    <w:bookmarkStart w:name="z35" w:id="32"/>
    <w:p>
      <w:pPr>
        <w:spacing w:after="0"/>
        <w:ind w:left="0"/>
        <w:jc w:val="both"/>
      </w:pPr>
      <w:r>
        <w:rPr>
          <w:rFonts w:ascii="Times New Roman"/>
          <w:b w:val="false"/>
          <w:i w:val="false"/>
          <w:color w:val="000000"/>
          <w:sz w:val="28"/>
        </w:rPr>
        <w:t>
      2) пароль белгілеу, есепке алу жазбаларын әкімшілендендіру арқылы ақпаратқа қол жеткізуді шектеуді;</w:t>
      </w:r>
    </w:p>
    <w:bookmarkEnd w:id="32"/>
    <w:bookmarkStart w:name="z36" w:id="33"/>
    <w:p>
      <w:pPr>
        <w:spacing w:after="0"/>
        <w:ind w:left="0"/>
        <w:jc w:val="both"/>
      </w:pPr>
      <w:r>
        <w:rPr>
          <w:rFonts w:ascii="Times New Roman"/>
          <w:b w:val="false"/>
          <w:i w:val="false"/>
          <w:color w:val="000000"/>
          <w:sz w:val="28"/>
        </w:rPr>
        <w:t>
      3) көлік құралы туралы ақпаратты 3 жыл ішінде мұрағаттау мен сақталуын қамтамасыз етеді.</w:t>
      </w:r>
    </w:p>
    <w:bookmarkEnd w:id="33"/>
    <w:bookmarkStart w:name="z37" w:id="34"/>
    <w:p>
      <w:pPr>
        <w:spacing w:after="0"/>
        <w:ind w:left="0"/>
        <w:jc w:val="both"/>
      </w:pPr>
      <w:r>
        <w:rPr>
          <w:rFonts w:ascii="Times New Roman"/>
          <w:b w:val="false"/>
          <w:i w:val="false"/>
          <w:color w:val="000000"/>
          <w:sz w:val="28"/>
        </w:rPr>
        <w:t>
      10. Абоненттік терминалдың техникалық параметрлері шығарушы зауыттың техникалық шарттары мен параметрлеріне сәйкес белгіленеді.</w:t>
      </w:r>
    </w:p>
    <w:bookmarkEnd w:id="34"/>
    <w:bookmarkStart w:name="z38" w:id="35"/>
    <w:p>
      <w:pPr>
        <w:spacing w:after="0"/>
        <w:ind w:left="0"/>
        <w:jc w:val="both"/>
      </w:pPr>
      <w:r>
        <w:rPr>
          <w:rFonts w:ascii="Times New Roman"/>
          <w:b w:val="false"/>
          <w:i w:val="false"/>
          <w:color w:val="000000"/>
          <w:sz w:val="28"/>
        </w:rPr>
        <w:t>
      11. Штаттық режимде жұмыс істейтін кедендік бақылаудағы тауарлар өткізілетін көлік құралдарына қондырылған абоненттік терминалдардың дабылы үшін көлік құралының орналасқан жері туралы абоненттік терминалдың дабыл беру арақашықтығы 10 минуттан аспайды.</w:t>
      </w:r>
    </w:p>
    <w:bookmarkEnd w:id="35"/>
    <w:bookmarkStart w:name="z39" w:id="36"/>
    <w:p>
      <w:pPr>
        <w:spacing w:after="0"/>
        <w:ind w:left="0"/>
        <w:jc w:val="both"/>
      </w:pPr>
      <w:r>
        <w:rPr>
          <w:rFonts w:ascii="Times New Roman"/>
          <w:b w:val="false"/>
          <w:i w:val="false"/>
          <w:color w:val="000000"/>
          <w:sz w:val="28"/>
        </w:rPr>
        <w:t>
      12. Абоненттік терминал штаттан тыс жұмыс істеу режимнің функциясын ұстайды, ол автоматты режимде мынадай жағдайларда енгізіледі:</w:t>
      </w:r>
    </w:p>
    <w:bookmarkEnd w:id="36"/>
    <w:bookmarkStart w:name="z40" w:id="37"/>
    <w:p>
      <w:pPr>
        <w:spacing w:after="0"/>
        <w:ind w:left="0"/>
        <w:jc w:val="both"/>
      </w:pPr>
      <w:r>
        <w:rPr>
          <w:rFonts w:ascii="Times New Roman"/>
          <w:b w:val="false"/>
          <w:i w:val="false"/>
          <w:color w:val="000000"/>
          <w:sz w:val="28"/>
        </w:rPr>
        <w:t>
      1) көлік құралының орналасқан жерін анықтау мүмкін болмаса;</w:t>
      </w:r>
    </w:p>
    <w:bookmarkEnd w:id="37"/>
    <w:bookmarkStart w:name="z41" w:id="38"/>
    <w:p>
      <w:pPr>
        <w:spacing w:after="0"/>
        <w:ind w:left="0"/>
        <w:jc w:val="both"/>
      </w:pPr>
      <w:r>
        <w:rPr>
          <w:rFonts w:ascii="Times New Roman"/>
          <w:b w:val="false"/>
          <w:i w:val="false"/>
          <w:color w:val="000000"/>
          <w:sz w:val="28"/>
        </w:rPr>
        <w:t>
      2) көлік құралында қондырылған абоненттік терминалдың белгіленген штаттық режимі бұзылғанда.</w:t>
      </w:r>
    </w:p>
    <w:bookmarkEnd w:id="38"/>
    <w:bookmarkStart w:name="z42" w:id="39"/>
    <w:p>
      <w:pPr>
        <w:spacing w:after="0"/>
        <w:ind w:left="0"/>
        <w:jc w:val="both"/>
      </w:pPr>
      <w:r>
        <w:rPr>
          <w:rFonts w:ascii="Times New Roman"/>
          <w:b w:val="false"/>
          <w:i w:val="false"/>
          <w:color w:val="000000"/>
          <w:sz w:val="28"/>
        </w:rPr>
        <w:t>
      Абоненттік терминалдың қауіпті дабылдар беруінің басталуы штаттан тыс режим енгізілген сәттен бастап 5 минуттан аспауға тиіс.</w:t>
      </w:r>
    </w:p>
    <w:bookmarkEnd w:id="39"/>
    <w:bookmarkStart w:name="z43" w:id="40"/>
    <w:p>
      <w:pPr>
        <w:spacing w:after="0"/>
        <w:ind w:left="0"/>
        <w:jc w:val="both"/>
      </w:pPr>
      <w:r>
        <w:rPr>
          <w:rFonts w:ascii="Times New Roman"/>
          <w:b w:val="false"/>
          <w:i w:val="false"/>
          <w:color w:val="000000"/>
          <w:sz w:val="28"/>
        </w:rPr>
        <w:t>
      13. Абоненттік терминал кедендік бақылаудағы тауарларды бүкіл өткізу кезеңіне жұмыс істейтін қалыпта және дабыл беру режимінде болады.</w:t>
      </w:r>
    </w:p>
    <w:bookmarkEnd w:id="40"/>
    <w:bookmarkStart w:name="z44" w:id="41"/>
    <w:p>
      <w:pPr>
        <w:spacing w:after="0"/>
        <w:ind w:left="0"/>
        <w:jc w:val="both"/>
      </w:pPr>
      <w:r>
        <w:rPr>
          <w:rFonts w:ascii="Times New Roman"/>
          <w:b w:val="false"/>
          <w:i w:val="false"/>
          <w:color w:val="000000"/>
          <w:sz w:val="28"/>
        </w:rPr>
        <w:t>
      14. Абоненттік терминалды қосу тауарлар кедендік транзит кедендік рәсіміне орналастырылғаннан кейін қамтамасыз етіледі, ал кедендік транзит кедендік рәсімі аяқталғаннан кейін абоненттік терминалды сөндіруге жол беріледі.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