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1004" w14:textId="8f81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Автомобиль жолдарын мемлекеттік есепке алу қағидаларын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2015 жылғы 26 наурыздағы № 316 бұйрығы. Қазақстан Республикасының Әділет министрлігінде 2015 жылы 29 сәуірде № 10888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Республикасының Заңы 3-бабының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Көлік министрінің 05.12.2025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Автомобиль жолдарын мемлекеттік есепке алу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Автомобиль жолдары комитеті (М.Қ. Пішембаев):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заңнамада белгіленген тәртіпте Қазақстан Республикасы Әділет министрлігінде мемлекеттік тіркеуді;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"Әділет" ақпараттық-құқықтық жүйесінде ресми жариялауға жіберуді;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және мемлекеттік органдардың интранет-порталында орналастыруды;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осы бұйрықтың 2-тармағының 1), 2) және 3) тармақшаларымен көзделген іс-шаралардың орындалуы туралы мәліметтерді Қазақстан Республикасы Инвестициялар және даму министрлігінің Заң департаментіне ұсынуды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министрінің 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 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 бұйрығымен бекітілген</w:t>
            </w:r>
          </w:p>
        </w:tc>
      </w:tr>
    </w:tbl>
    <w:bookmarkStart w:name="z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Автомобиль жолдарын мемлекеттiк есепке алу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9"/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Автомобиль жолдарын мемлекеттiк есепке алу қағидалары (бұдан әрі - Қағидалар) "Автомобиль жолдары туралы" 2001 жылғы 17 шілдедегi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әзiрленген және жалпы пайдаланымдағы автомобиль жолдарын, шаруашылық автомобиль жолдарын, елдi мекендердің көшелерiн мемлекеттік есепке алу тәртiбiн белгiлейдi (бұдан әрi - автомобиль жолдары).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негiзгi ұғымдар қолданылады: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автомобиль жолдарын мемлекеттік есепке алу – автомобиль жолдары жөніндегі уәкілетті мемлекеттік органның (бұдан әрі – жол органы) автомобиль жолының көліктік-пайдалану жай-күйі туралы ақпаратты қамтитын жол дерекқорын (деректер банкін) қалыптастыру;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автомобиль жолдарының паспорты - жолдарды техникалық есепке алуды жүргiзу нәтижесінде алынған автомобиль жолдарының техникалық және пайдалану сипаттамасы туралы деректерiн қамтыған техникалық құжат;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жолдарды техникалық есепке алу - автомобиль жолдарының паспортын жасау үшiн автомобиль жолдарына техникалық және пайдалану сипаттамасы туралы деректер жинағы;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автомобиль жолдарын паспорттау – автомобиль жолдары мен жасанды жол құрылыстарының техникалық паспортын жасау және жол дерекқорын қалыптастыру арқылы оларды есепке алу.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ҚР Көлік министрінің 05.12.2025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Мемлекеттiк есепке алуды жүргiзу тәртiбi</w:t>
      </w:r>
    </w:p>
    <w:bookmarkEnd w:id="16"/>
    <w:bookmarkStart w:name="z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Автомобиль жолдарын мемлекеттік есепке алуды жүргiзу мақсатында жол органы жолдарды техникалық есепке алуды жүргiзедi, деректер банкiнiң құрылуы негiзiнде автомобиль жолдарының паспорты қалыптасады.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Жолдарды техникалық есепке алу мынадай жұмыс кезеңдерін көздейдi: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дайындық;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далалық;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камералдық.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Дайындық жұмыстары кезiнде жол органдары бағдарлама жасайды, онда жұмыстардың көлемi, еңбек және көлiк шығындары, жұмыстардың орындалу мерзiмi анықталады.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Дала жұмыстары кезiнде жолға (объектiге) қатысты жолдың сипаттамасы және параметрi туралы деректер жинау орындалады.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Камералдық жұмыстар кезінде дала жұмыстарын өңдеу және техникалық құжаттарға жол органы белгiлейтiн сипаттамасы мен параметрi туралы деректер енгiзудi жүргізедi.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Мемлекеттiк есепке алу республикалық және жергілікті бюджетте көзделген қаражат шеңберінде жүргiзiледi.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Техникалық есепке алуды және паспорттауды жүргiзуге жол органы жасайтын мемлекеттік сатып алу туралы заңнамада белгіленген шарттар бойынша ғылыми-зерттеу, жобалау-iздестiру және басқа да мамандандырылған ұйымдар тартылады.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Жаңадан салынған, қайта жаңғыртылған және пайдалануға берiлген автомобиль жолдарын немесе олардың учаскелерiн техникалық есепке алу дала жұмыстарын орындаусыз қолдағы жобалық немесе орындаушылық құжаттама негізінде жүргiзуге жiберiледi.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Жаңадан салынған, реконструкцияланған және пайдалануға берілген автомобиль жолдарының техникалық есебі объектіні пайдалануға қабылдау актісі бекітілгеннен кейін бір жылдан кешіктірмей жүргізеді.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ҚР Көлік министрінің 05.12.2025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Бағдарламалық қамтамасыз етуімен, аспаптармен және жабдықтармен жабдықталған жылжымалы зертхананың көмегімен техникалық есепке алу нәтижесінде алынған автомобиль жолының техникалық және пайдалану сипаттамалары туралы деректер негізінде автомобиль жолдарының паспорттары қалыптастырылады.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ҚР Көлік министрінің 05.12.2025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бұйрығымен.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Автомобиль жолдарының паспортына, және деректер банкiне, жыл сайын 1 қаңтардағы жай-күйi бойынша өзгерiстер енгiзiледi.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