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35843" w14:textId="1b358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Ойын бизнесін ұйымдастырушының біліктілік талаптарына сәйкестігін растайтын құжаттардың тізбесі мен нысандарын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2015 жылғы 30 наурыздағы № 115 бұйрығы. Қазақстан Республикасының Әділет министрлігінде 2015 жылы 29 сәуірде № 10876 тіркелді.</w:t>
      </w:r>
    </w:p>
    <w:p>
      <w:pPr>
        <w:spacing w:after="0"/>
        <w:ind w:left="0"/>
        <w:jc w:val="both"/>
      </w:pPr>
      <w:r>
        <w:rPr>
          <w:rFonts w:ascii="Times New Roman"/>
          <w:b w:val="false"/>
          <w:i w:val="false"/>
          <w:color w:val="ff0000"/>
          <w:sz w:val="28"/>
        </w:rPr>
        <w:t xml:space="preserve">
      Ескерту. Тақырыбы жаңа редакцияда – ҚР Мәдениет және спорт министрінің 24.05.2017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2023 жылғы 4 қазандағы № 865 қаулысымен бекітілген Қазақстан Республикасы Туризм және спорт министрлігі туралы ереженің 15-тармағының </w:t>
      </w:r>
      <w:r>
        <w:rPr>
          <w:rFonts w:ascii="Times New Roman"/>
          <w:b w:val="false"/>
          <w:i w:val="false"/>
          <w:color w:val="000000"/>
          <w:sz w:val="28"/>
        </w:rPr>
        <w:t>154)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Туризм және спорт министрінің 26.09.2024 </w:t>
      </w:r>
      <w:r>
        <w:rPr>
          <w:rFonts w:ascii="Times New Roman"/>
          <w:b w:val="false"/>
          <w:i w:val="false"/>
          <w:color w:val="000000"/>
          <w:sz w:val="28"/>
        </w:rPr>
        <w:t>№ 167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"Ойын бизнесі туралы" Қазақстан Республикасы Заңының </w:t>
      </w:r>
      <w:r>
        <w:rPr>
          <w:rFonts w:ascii="Times New Roman"/>
          <w:b w:val="false"/>
          <w:i w:val="false"/>
          <w:color w:val="000000"/>
          <w:sz w:val="28"/>
        </w:rPr>
        <w:t>13-бабымен</w:t>
      </w:r>
      <w:r>
        <w:rPr>
          <w:rFonts w:ascii="Times New Roman"/>
          <w:b w:val="false"/>
          <w:i w:val="false"/>
          <w:color w:val="000000"/>
          <w:sz w:val="28"/>
        </w:rPr>
        <w:t xml:space="preserve"> белгіленген ойын бизнесін ұйымдастырушының біліктілік талаптарына сәйкестігін растайтын құжаттардың тізбесі;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xml:space="preserve"> сәйкес "Ойын бизнесі туралы" Қазақстан Республикасы Заңының </w:t>
      </w:r>
      <w:r>
        <w:rPr>
          <w:rFonts w:ascii="Times New Roman"/>
          <w:b w:val="false"/>
          <w:i w:val="false"/>
          <w:color w:val="000000"/>
          <w:sz w:val="28"/>
        </w:rPr>
        <w:t>13-бабымен</w:t>
      </w:r>
      <w:r>
        <w:rPr>
          <w:rFonts w:ascii="Times New Roman"/>
          <w:b w:val="false"/>
          <w:i w:val="false"/>
          <w:color w:val="000000"/>
          <w:sz w:val="28"/>
        </w:rPr>
        <w:t xml:space="preserve"> белгіленген ойын бизнесін ұйымдастырушының біліктілік талаптарына сәйкестігін растайтын құжаттардың нысандары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(Е.Б. Қанағатов) заңнамамен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министрлігіне мемлекеттік тіркеуге жолдасын;</w:t>
      </w:r>
    </w:p>
    <w:bookmarkEnd w:id="5"/>
    <w:bookmarkStart w:name="z7" w:id="6"/>
    <w:p>
      <w:pPr>
        <w:spacing w:after="0"/>
        <w:ind w:left="0"/>
        <w:jc w:val="both"/>
      </w:pPr>
      <w:r>
        <w:rPr>
          <w:rFonts w:ascii="Times New Roman"/>
          <w:b w:val="false"/>
          <w:i w:val="false"/>
          <w:color w:val="000000"/>
          <w:sz w:val="28"/>
        </w:rPr>
        <w:t>
      2) Қазақстан Республикасы Әділет министрлігінде мемлекеттік тіркеуден өткен соң он күнтізбелік күн ішінде, осы бұйрықтың мерзімді баспа басылымдарда және "Әділет" ақпараттық-құқықтықтың жүйесінде ресми жариялануын қамтамасыз етсін;</w:t>
      </w:r>
    </w:p>
    <w:bookmarkEnd w:id="6"/>
    <w:bookmarkStart w:name="z8" w:id="7"/>
    <w:p>
      <w:pPr>
        <w:spacing w:after="0"/>
        <w:ind w:left="0"/>
        <w:jc w:val="both"/>
      </w:pPr>
      <w:r>
        <w:rPr>
          <w:rFonts w:ascii="Times New Roman"/>
          <w:b w:val="false"/>
          <w:i w:val="false"/>
          <w:color w:val="000000"/>
          <w:sz w:val="28"/>
        </w:rPr>
        <w:t>
      3) осы бұйрық ресми жарияланғаннан кейін Қазақстан Республикасы Мәдениет және спорт министрлігінің интернет-ресурсында орналастырылуын қамтамасыз етсін;</w:t>
      </w:r>
    </w:p>
    <w:bookmarkEnd w:id="7"/>
    <w:bookmarkStart w:name="z9" w:id="8"/>
    <w:p>
      <w:pPr>
        <w:spacing w:after="0"/>
        <w:ind w:left="0"/>
        <w:jc w:val="both"/>
      </w:pPr>
      <w:r>
        <w:rPr>
          <w:rFonts w:ascii="Times New Roman"/>
          <w:b w:val="false"/>
          <w:i w:val="false"/>
          <w:color w:val="000000"/>
          <w:sz w:val="28"/>
        </w:rPr>
        <w:t>
      4) осы тармақпен көзделген іс-шаралардың орындалуы туралы мәліметтерді іс-шараларды орындағаннан кейін он жұмыс күні ішінде Қазақстан Республикасы Мәдениет және спорт министрлігінің Заң қызметі департаментіне ұсынуды қамтамасыз етсін.</w:t>
      </w:r>
    </w:p>
    <w:bookmarkEnd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Мәдениет және спорт министрлігінің вице-министріне жүктелсін.</w:t>
      </w:r>
    </w:p>
    <w:bookmarkStart w:name="z10" w:id="9"/>
    <w:p>
      <w:pPr>
        <w:spacing w:after="0"/>
        <w:ind w:left="0"/>
        <w:jc w:val="both"/>
      </w:pPr>
      <w:r>
        <w:rPr>
          <w:rFonts w:ascii="Times New Roman"/>
          <w:b w:val="false"/>
          <w:i w:val="false"/>
          <w:color w:val="000000"/>
          <w:sz w:val="28"/>
        </w:rPr>
        <w:t>
      4. Осы бұйрық алғашқы ресми жарияланғаннан кейін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Мұхамедиұлы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2015 жылғы 30 наурыздағы</w:t>
            </w:r>
            <w:r>
              <w:br/>
            </w:r>
            <w:r>
              <w:rPr>
                <w:rFonts w:ascii="Times New Roman"/>
                <w:b w:val="false"/>
                <w:i w:val="false"/>
                <w:color w:val="000000"/>
                <w:sz w:val="20"/>
              </w:rPr>
              <w:t xml:space="preserve">№ 115 бұйрығына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Ойын бизнесін ұйымдастырушының біліктілік талаптарына сәйкестігін растайтын құжаттардың тізбесі</w:t>
      </w:r>
    </w:p>
    <w:p>
      <w:pPr>
        <w:spacing w:after="0"/>
        <w:ind w:left="0"/>
        <w:jc w:val="both"/>
      </w:pPr>
      <w:r>
        <w:rPr>
          <w:rFonts w:ascii="Times New Roman"/>
          <w:b w:val="false"/>
          <w:i w:val="false"/>
          <w:color w:val="ff0000"/>
          <w:sz w:val="28"/>
        </w:rPr>
        <w:t xml:space="preserve">
      Ескерту. 1-қосымша жаңа редакцияда – ҚР Мәдениет және спорт министрінің 29.10.2020 </w:t>
      </w:r>
      <w:r>
        <w:rPr>
          <w:rFonts w:ascii="Times New Roman"/>
          <w:b w:val="false"/>
          <w:i w:val="false"/>
          <w:color w:val="ff0000"/>
          <w:sz w:val="28"/>
        </w:rPr>
        <w:t>№ 293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 енгізілді - ҚР Туризм және спорт министрінің 26.09.2024 </w:t>
      </w:r>
      <w:r>
        <w:rPr>
          <w:rFonts w:ascii="Times New Roman"/>
          <w:b w:val="false"/>
          <w:i w:val="false"/>
          <w:color w:val="ff0000"/>
          <w:sz w:val="28"/>
        </w:rPr>
        <w:t>№ 167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сәйкестігін растайтын құжаттар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бұйрыққа </w:t>
            </w:r>
            <w:r>
              <w:rPr>
                <w:rFonts w:ascii="Times New Roman"/>
                <w:b w:val="false"/>
                <w:i w:val="false"/>
                <w:color w:val="000000"/>
                <w:sz w:val="20"/>
              </w:rPr>
              <w:t>2-қосымшаға</w:t>
            </w:r>
            <w:r>
              <w:rPr>
                <w:rFonts w:ascii="Times New Roman"/>
                <w:b w:val="false"/>
                <w:i w:val="false"/>
                <w:color w:val="000000"/>
                <w:sz w:val="20"/>
              </w:rPr>
              <w:t xml:space="preserve"> сәйкес нысандағы "Халық денсаулығы және денсаулық сақтау жүйесі туралы" Қазақстан Республикасы Кодексінің 94-бабының </w:t>
            </w:r>
            <w:r>
              <w:rPr>
                <w:rFonts w:ascii="Times New Roman"/>
                <w:b w:val="false"/>
                <w:i w:val="false"/>
                <w:color w:val="000000"/>
                <w:sz w:val="20"/>
              </w:rPr>
              <w:t>4-тармағына</w:t>
            </w:r>
            <w:r>
              <w:rPr>
                <w:rFonts w:ascii="Times New Roman"/>
                <w:b w:val="false"/>
                <w:i w:val="false"/>
                <w:color w:val="000000"/>
                <w:sz w:val="20"/>
              </w:rPr>
              <w:t xml:space="preserve"> санитариялық-эпидемиологиялық және "Азаматтық қорғау туралы" Қазақстан Республикасы Заңының (бұдан әрі – Азаматтық қорғау туралы заң) 61-бабының </w:t>
            </w:r>
            <w:r>
              <w:rPr>
                <w:rFonts w:ascii="Times New Roman"/>
                <w:b w:val="false"/>
                <w:i w:val="false"/>
                <w:color w:val="000000"/>
                <w:sz w:val="20"/>
              </w:rPr>
              <w:t>2-тармағына</w:t>
            </w:r>
            <w:r>
              <w:rPr>
                <w:rFonts w:ascii="Times New Roman"/>
                <w:b w:val="false"/>
                <w:i w:val="false"/>
                <w:color w:val="000000"/>
                <w:sz w:val="20"/>
              </w:rPr>
              <w:t xml:space="preserve"> өртке қарсы нормаларға сәйкес келетін меншік құқығындағы үйдің (үй, құрылыс, ғимарат бөліктерінің) болуы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бұйрыққа </w:t>
            </w:r>
            <w:r>
              <w:rPr>
                <w:rFonts w:ascii="Times New Roman"/>
                <w:b w:val="false"/>
                <w:i w:val="false"/>
                <w:color w:val="000000"/>
                <w:sz w:val="20"/>
              </w:rPr>
              <w:t>3-қосымшаға</w:t>
            </w:r>
            <w:r>
              <w:rPr>
                <w:rFonts w:ascii="Times New Roman"/>
                <w:b w:val="false"/>
                <w:i w:val="false"/>
                <w:color w:val="000000"/>
                <w:sz w:val="20"/>
              </w:rPr>
              <w:t xml:space="preserve"> сәйкес нысандағы бәс тігуді ұйымдастыруға және өткізуге арналған меншік құқығындағы жабдықтар (растайтын құжаттарды ұсына отырып: тауарға арналған декларация, тауарлық-материалдық құндылықтар бойынша жүкқұжаты, шот-фактурлар, сатып алу-сату шарты) болуы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бұйрыққа </w:t>
            </w:r>
            <w:r>
              <w:rPr>
                <w:rFonts w:ascii="Times New Roman"/>
                <w:b w:val="false"/>
                <w:i w:val="false"/>
                <w:color w:val="000000"/>
                <w:sz w:val="20"/>
              </w:rPr>
              <w:t>4-қосымшаға</w:t>
            </w:r>
            <w:r>
              <w:rPr>
                <w:rFonts w:ascii="Times New Roman"/>
                <w:b w:val="false"/>
                <w:i w:val="false"/>
                <w:color w:val="000000"/>
                <w:sz w:val="20"/>
              </w:rPr>
              <w:t xml:space="preserve"> сәйкес нысандағы "Күзет қызметі туралы" Қазақстан Республикасы Заңының (Күзет қызметі туралы заң) </w:t>
            </w:r>
            <w:r>
              <w:rPr>
                <w:rFonts w:ascii="Times New Roman"/>
                <w:b w:val="false"/>
                <w:i w:val="false"/>
                <w:color w:val="000000"/>
                <w:sz w:val="20"/>
              </w:rPr>
              <w:t>5-бабы</w:t>
            </w:r>
            <w:r>
              <w:rPr>
                <w:rFonts w:ascii="Times New Roman"/>
                <w:b w:val="false"/>
                <w:i w:val="false"/>
                <w:color w:val="000000"/>
                <w:sz w:val="20"/>
              </w:rPr>
              <w:t xml:space="preserve"> 1-тармағына сәйкес күзет қызметімен айналысуға лицензия алған заңды тұлғалармен шарттың (шарттардың) болуы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 туралы" Қазақстан Республикасы Заңының (бұдан әрі - Ойын бизнесі туралы заң) 15-бабы </w:t>
            </w:r>
            <w:r>
              <w:rPr>
                <w:rFonts w:ascii="Times New Roman"/>
                <w:b w:val="false"/>
                <w:i w:val="false"/>
                <w:color w:val="000000"/>
                <w:sz w:val="20"/>
              </w:rPr>
              <w:t>2-тармағына</w:t>
            </w:r>
            <w:r>
              <w:rPr>
                <w:rFonts w:ascii="Times New Roman"/>
                <w:b w:val="false"/>
                <w:i w:val="false"/>
                <w:color w:val="000000"/>
                <w:sz w:val="20"/>
              </w:rPr>
              <w:t xml:space="preserve"> сәйкес букмекерлік кеңсенің жұмысының, ставкалар қабылдаудың және өткізілетін құмар ойындарының және (немесе) бәс тігудің қазақ және орыс тілдерінде әзірленген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талап ету бойынша салымды беру шартымен (талап етілгенге дейінгі салым) Ойын бизнесі туралы заңының 13-бабы 1-тармағының </w:t>
            </w:r>
            <w:r>
              <w:rPr>
                <w:rFonts w:ascii="Times New Roman"/>
                <w:b w:val="false"/>
                <w:i w:val="false"/>
                <w:color w:val="000000"/>
                <w:sz w:val="20"/>
              </w:rPr>
              <w:t>6) тармақшасына</w:t>
            </w:r>
            <w:r>
              <w:rPr>
                <w:rFonts w:ascii="Times New Roman"/>
                <w:b w:val="false"/>
                <w:i w:val="false"/>
                <w:color w:val="000000"/>
                <w:sz w:val="20"/>
              </w:rPr>
              <w:t xml:space="preserve"> сәйкес 40000 айлық есептік көрсеткіш мөлшерінде банктік салым ашуға Қазақстан Республикасының аумағындағы екінші деңгейдегі банкпен жасасқан шарт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бұйрыққа </w:t>
            </w:r>
            <w:r>
              <w:rPr>
                <w:rFonts w:ascii="Times New Roman"/>
                <w:b w:val="false"/>
                <w:i w:val="false"/>
                <w:color w:val="000000"/>
                <w:sz w:val="20"/>
              </w:rPr>
              <w:t>2-қосымшаға</w:t>
            </w:r>
            <w:r>
              <w:rPr>
                <w:rFonts w:ascii="Times New Roman"/>
                <w:b w:val="false"/>
                <w:i w:val="false"/>
                <w:color w:val="000000"/>
                <w:sz w:val="20"/>
              </w:rPr>
              <w:t xml:space="preserve"> сәйкес нысандағы "Халық денсаулығы және денсаулық сақтау жүйесі туралы" Қазақстан Республикасы Кодексінің 94-бабының </w:t>
            </w:r>
            <w:r>
              <w:rPr>
                <w:rFonts w:ascii="Times New Roman"/>
                <w:b w:val="false"/>
                <w:i w:val="false"/>
                <w:color w:val="000000"/>
                <w:sz w:val="20"/>
              </w:rPr>
              <w:t>4-тармағына</w:t>
            </w:r>
            <w:r>
              <w:rPr>
                <w:rFonts w:ascii="Times New Roman"/>
                <w:b w:val="false"/>
                <w:i w:val="false"/>
                <w:color w:val="000000"/>
                <w:sz w:val="20"/>
              </w:rPr>
              <w:t xml:space="preserve"> санитариялық-эпидемиологиялық және "Азаматтық қорғау туралы" Қазақстан Республикасы Заңының (бұдан әрі – Азаматтық қорғау туралы заң) 61-бабының </w:t>
            </w:r>
            <w:r>
              <w:rPr>
                <w:rFonts w:ascii="Times New Roman"/>
                <w:b w:val="false"/>
                <w:i w:val="false"/>
                <w:color w:val="000000"/>
                <w:sz w:val="20"/>
              </w:rPr>
              <w:t>2-тармағына</w:t>
            </w:r>
            <w:r>
              <w:rPr>
                <w:rFonts w:ascii="Times New Roman"/>
                <w:b w:val="false"/>
                <w:i w:val="false"/>
                <w:color w:val="000000"/>
                <w:sz w:val="20"/>
              </w:rPr>
              <w:t xml:space="preserve"> өртке қарсы нормаларға сәйкес келетін меншік құқығындағы үйдің (үй, құрылыс, ғимарат бөліктерінің) болуы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бұйрыққа </w:t>
            </w:r>
            <w:r>
              <w:rPr>
                <w:rFonts w:ascii="Times New Roman"/>
                <w:b w:val="false"/>
                <w:i w:val="false"/>
                <w:color w:val="000000"/>
                <w:sz w:val="20"/>
              </w:rPr>
              <w:t>3-қосымшаға</w:t>
            </w:r>
            <w:r>
              <w:rPr>
                <w:rFonts w:ascii="Times New Roman"/>
                <w:b w:val="false"/>
                <w:i w:val="false"/>
                <w:color w:val="000000"/>
                <w:sz w:val="20"/>
              </w:rPr>
              <w:t xml:space="preserve"> сәйкес нысандағы бәс тігуді ұйымдастыруға және өткізуге арналған меншік құқығындағы жабдықтар (растайтын құжаттарды ұсына отырып: тауарға арналған декларация, тауарлық-материалдық құндылықтар бойынша жүкқұжаты, шот-фактурлар, сатып алу-сату шарты) болуы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бұйрыққа 4-қосымшаға сәйкес нысандағы "Күзет қызметі туралы" 2000 жылғы 19 қазандағы Қазақстан Республикасы Заңының </w:t>
            </w:r>
            <w:r>
              <w:rPr>
                <w:rFonts w:ascii="Times New Roman"/>
                <w:b w:val="false"/>
                <w:i w:val="false"/>
                <w:color w:val="000000"/>
                <w:sz w:val="20"/>
              </w:rPr>
              <w:t>5-бабы</w:t>
            </w:r>
            <w:r>
              <w:rPr>
                <w:rFonts w:ascii="Times New Roman"/>
                <w:b w:val="false"/>
                <w:i w:val="false"/>
                <w:color w:val="000000"/>
                <w:sz w:val="20"/>
              </w:rPr>
              <w:t xml:space="preserve"> 1-тармағына сәйкес лицензия алған заңды тұлғалармен шарттың (шарттардың) болуы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 туралы" 2007 жылғы 12 қаңтардағы Қазақстан Республикасы Заңының 13-бабы 1-тармағының </w:t>
            </w:r>
            <w:r>
              <w:rPr>
                <w:rFonts w:ascii="Times New Roman"/>
                <w:b w:val="false"/>
                <w:i w:val="false"/>
                <w:color w:val="000000"/>
                <w:sz w:val="20"/>
              </w:rPr>
              <w:t>4) тармақшасына</w:t>
            </w:r>
            <w:r>
              <w:rPr>
                <w:rFonts w:ascii="Times New Roman"/>
                <w:b w:val="false"/>
                <w:i w:val="false"/>
                <w:color w:val="000000"/>
                <w:sz w:val="20"/>
              </w:rPr>
              <w:t xml:space="preserve"> сәйкес ойын мекемесінің, тотализатордың жұмысының, ставкалар қабылдаудың және өткізілетін құмар ойындарының және (немесе) бәс тігудің қазақ және орыс тілдерінде әзірленген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талап ету бойынша салымды беру шартымен (талап етілгенге дейінгі салым), Ойын бизнесі туралы заңының 13-бабы 1-тармағының </w:t>
            </w:r>
            <w:r>
              <w:rPr>
                <w:rFonts w:ascii="Times New Roman"/>
                <w:b w:val="false"/>
                <w:i w:val="false"/>
                <w:color w:val="000000"/>
                <w:sz w:val="20"/>
              </w:rPr>
              <w:t>6) тармақшасына</w:t>
            </w:r>
            <w:r>
              <w:rPr>
                <w:rFonts w:ascii="Times New Roman"/>
                <w:b w:val="false"/>
                <w:i w:val="false"/>
                <w:color w:val="000000"/>
                <w:sz w:val="20"/>
              </w:rPr>
              <w:t xml:space="preserve"> сәйкес 10 000 айлық есептік көрсеткіш мөлшерінде банктік салым ашуға Қазақстан Республикасының аумағындағы екінші деңгейдегі банкпен жасасқан шарт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бұйрыққа </w:t>
            </w:r>
            <w:r>
              <w:rPr>
                <w:rFonts w:ascii="Times New Roman"/>
                <w:b w:val="false"/>
                <w:i w:val="false"/>
                <w:color w:val="000000"/>
                <w:sz w:val="20"/>
              </w:rPr>
              <w:t>2-қосымшаға</w:t>
            </w:r>
            <w:r>
              <w:rPr>
                <w:rFonts w:ascii="Times New Roman"/>
                <w:b w:val="false"/>
                <w:i w:val="false"/>
                <w:color w:val="000000"/>
                <w:sz w:val="20"/>
              </w:rPr>
              <w:t xml:space="preserve"> сәйкес нысандағы Азаматтық қорғау туралы заңы 61-бабының </w:t>
            </w:r>
            <w:r>
              <w:rPr>
                <w:rFonts w:ascii="Times New Roman"/>
                <w:b w:val="false"/>
                <w:i w:val="false"/>
                <w:color w:val="000000"/>
                <w:sz w:val="20"/>
              </w:rPr>
              <w:t>2-тармағына</w:t>
            </w:r>
            <w:r>
              <w:rPr>
                <w:rFonts w:ascii="Times New Roman"/>
                <w:b w:val="false"/>
                <w:i w:val="false"/>
                <w:color w:val="000000"/>
                <w:sz w:val="20"/>
              </w:rPr>
              <w:t xml:space="preserve"> сәйкес өртке қарсы және "Халық денсаулығы және денсаулық сақтау жүйесі туралы" Қазақстан Республикасы Кодексінің 94-бабы </w:t>
            </w:r>
            <w:r>
              <w:rPr>
                <w:rFonts w:ascii="Times New Roman"/>
                <w:b w:val="false"/>
                <w:i w:val="false"/>
                <w:color w:val="000000"/>
                <w:sz w:val="20"/>
              </w:rPr>
              <w:t>4-тармағына</w:t>
            </w:r>
            <w:r>
              <w:rPr>
                <w:rFonts w:ascii="Times New Roman"/>
                <w:b w:val="false"/>
                <w:i w:val="false"/>
                <w:color w:val="000000"/>
                <w:sz w:val="20"/>
              </w:rPr>
              <w:t xml:space="preserve"> сәйкес санитариялық-эпидемиологиялық нормаларға сәйкес келетін меншік құқығындағы немесе өзге де заңды негіздегі (растайтын құжат ұсына отырып: сертификат немесе үш жұлдыздан кем емес санаттағы қонақ үй кешенін аккредиттеу туралы куәлік), үйдің (үй, құрылыс, ғимарат бөліктерінің) болуы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бұйрыққа </w:t>
            </w:r>
            <w:r>
              <w:rPr>
                <w:rFonts w:ascii="Times New Roman"/>
                <w:b w:val="false"/>
                <w:i w:val="false"/>
                <w:color w:val="000000"/>
                <w:sz w:val="20"/>
              </w:rPr>
              <w:t>3-қосымшаға</w:t>
            </w:r>
            <w:r>
              <w:rPr>
                <w:rFonts w:ascii="Times New Roman"/>
                <w:b w:val="false"/>
                <w:i w:val="false"/>
                <w:color w:val="000000"/>
                <w:sz w:val="20"/>
              </w:rPr>
              <w:t xml:space="preserve"> сәйкес нысандағы бәс тігуді ұйымдастыруға және өткізуге арналған меншік құқығындағы жабдықтар туралы (растайтын құжаттарды ұсына отырып: тауарға арналған декларация, тауарлық-материалдық құндылықтар бойынша жүкқұжаты, шот-фактурлар, сатып алу-сату шарты) болуы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заңдастырылған белгілердің қазақ және орыс тілдеріндегі үлгілері мен номинациялары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бұйрыққа 4-қосымшаға сәйкес нысандағы Күзет қызметі туралы заңының </w:t>
            </w:r>
            <w:r>
              <w:rPr>
                <w:rFonts w:ascii="Times New Roman"/>
                <w:b w:val="false"/>
                <w:i w:val="false"/>
                <w:color w:val="000000"/>
                <w:sz w:val="20"/>
              </w:rPr>
              <w:t>5-бабы</w:t>
            </w:r>
            <w:r>
              <w:rPr>
                <w:rFonts w:ascii="Times New Roman"/>
                <w:b w:val="false"/>
                <w:i w:val="false"/>
                <w:color w:val="000000"/>
                <w:sz w:val="20"/>
              </w:rPr>
              <w:t xml:space="preserve"> 1-тармағына сәйкес лицензия алған заңды тұлғалармен шарттың (шарттардың) болуы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 туралы заңының 13-бабы 1-тармағының </w:t>
            </w:r>
            <w:r>
              <w:rPr>
                <w:rFonts w:ascii="Times New Roman"/>
                <w:b w:val="false"/>
                <w:i w:val="false"/>
                <w:color w:val="000000"/>
                <w:sz w:val="20"/>
              </w:rPr>
              <w:t>4) тармақшасына</w:t>
            </w:r>
            <w:r>
              <w:rPr>
                <w:rFonts w:ascii="Times New Roman"/>
                <w:b w:val="false"/>
                <w:i w:val="false"/>
                <w:color w:val="000000"/>
                <w:sz w:val="20"/>
              </w:rPr>
              <w:t xml:space="preserve"> сәйкес ойын мекемесінің жұмысының, ставкалар қабылдаудың және өткізілетін құмар ойындарының және (немесе) бәс тігудің қазақ және орыс тілдерінде әзірленген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талап ету бойынша салымды беру шартымен (талап етілгенге дейінгі салым) Ойын бизнесі туралы заңының 13-бабы 1-тармағының </w:t>
            </w:r>
            <w:r>
              <w:rPr>
                <w:rFonts w:ascii="Times New Roman"/>
                <w:b w:val="false"/>
                <w:i w:val="false"/>
                <w:color w:val="000000"/>
                <w:sz w:val="20"/>
              </w:rPr>
              <w:t>6) тармақшасына</w:t>
            </w:r>
            <w:r>
              <w:rPr>
                <w:rFonts w:ascii="Times New Roman"/>
                <w:b w:val="false"/>
                <w:i w:val="false"/>
                <w:color w:val="000000"/>
                <w:sz w:val="20"/>
              </w:rPr>
              <w:t xml:space="preserve"> сәйкес 60 000 айлық есептік көрсеткіштің мөлшерінде салым ашуға Қазақстан Республикасының аумағындағы екінші деңгейлі банкпен жасасқан шарт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бұйрыққа </w:t>
            </w:r>
            <w:r>
              <w:rPr>
                <w:rFonts w:ascii="Times New Roman"/>
                <w:b w:val="false"/>
                <w:i w:val="false"/>
                <w:color w:val="000000"/>
                <w:sz w:val="20"/>
              </w:rPr>
              <w:t>2-қосымшаға</w:t>
            </w:r>
            <w:r>
              <w:rPr>
                <w:rFonts w:ascii="Times New Roman"/>
                <w:b w:val="false"/>
                <w:i w:val="false"/>
                <w:color w:val="000000"/>
                <w:sz w:val="20"/>
              </w:rPr>
              <w:t xml:space="preserve"> сәйкес нысандағы Азаматтық қорғау туралы заңы 61-бабының </w:t>
            </w:r>
            <w:r>
              <w:rPr>
                <w:rFonts w:ascii="Times New Roman"/>
                <w:b w:val="false"/>
                <w:i w:val="false"/>
                <w:color w:val="000000"/>
                <w:sz w:val="20"/>
              </w:rPr>
              <w:t>2-тармағына</w:t>
            </w:r>
            <w:r>
              <w:rPr>
                <w:rFonts w:ascii="Times New Roman"/>
                <w:b w:val="false"/>
                <w:i w:val="false"/>
                <w:color w:val="000000"/>
                <w:sz w:val="20"/>
              </w:rPr>
              <w:t xml:space="preserve"> сәйкес өртке қарсы және "Халық денсаулығы және денсаулық сақтау жүйесі туралы" Қазақстан Республикасы Кодексінің 94-бабы </w:t>
            </w:r>
            <w:r>
              <w:rPr>
                <w:rFonts w:ascii="Times New Roman"/>
                <w:b w:val="false"/>
                <w:i w:val="false"/>
                <w:color w:val="000000"/>
                <w:sz w:val="20"/>
              </w:rPr>
              <w:t>4-тармағына</w:t>
            </w:r>
            <w:r>
              <w:rPr>
                <w:rFonts w:ascii="Times New Roman"/>
                <w:b w:val="false"/>
                <w:i w:val="false"/>
                <w:color w:val="000000"/>
                <w:sz w:val="20"/>
              </w:rPr>
              <w:t xml:space="preserve"> сәйкес санитариялық-эпидемиологиялық нормаларға сәйкес келетін меншік құқығындағы немесе өзге де заңды негіздегі (растайтын құжат ұсына отырып: сертификат немесе үш жұлдыздан кем емес санаттағы қонақ үй кешенін аккредиттеу туралы куәлік), үйдің (үй, құрылыс, ғимарат бөліктерінің) болуы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бұйрыққа </w:t>
            </w:r>
            <w:r>
              <w:rPr>
                <w:rFonts w:ascii="Times New Roman"/>
                <w:b w:val="false"/>
                <w:i w:val="false"/>
                <w:color w:val="000000"/>
                <w:sz w:val="20"/>
              </w:rPr>
              <w:t>3-қосымшаға</w:t>
            </w:r>
            <w:r>
              <w:rPr>
                <w:rFonts w:ascii="Times New Roman"/>
                <w:b w:val="false"/>
                <w:i w:val="false"/>
                <w:color w:val="000000"/>
                <w:sz w:val="20"/>
              </w:rPr>
              <w:t xml:space="preserve"> сәйкес нысандағы бәс тігуді ұйымдастыруға және өткізуге арналған меншік құқығындағы жабдықтар туралы (растайтын құжаттарды ұсына отырып: тауарға арналған декларация, тауарлық-материалдық құндылықтар бойынша жүкқұжаты, шот-фактурлар, сатып алу-сату шарты) болуы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заңдастырылған белгілердің қазақ және орыс тілдеріндегі үлгілері мен номинациялары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бұйрыққа 4-қосымшаға сәйкес нысандағы Күзет қызметі туралы заңының </w:t>
            </w:r>
            <w:r>
              <w:rPr>
                <w:rFonts w:ascii="Times New Roman"/>
                <w:b w:val="false"/>
                <w:i w:val="false"/>
                <w:color w:val="000000"/>
                <w:sz w:val="20"/>
              </w:rPr>
              <w:t>5-бабы</w:t>
            </w:r>
            <w:r>
              <w:rPr>
                <w:rFonts w:ascii="Times New Roman"/>
                <w:b w:val="false"/>
                <w:i w:val="false"/>
                <w:color w:val="000000"/>
                <w:sz w:val="20"/>
              </w:rPr>
              <w:t xml:space="preserve"> 1-тармағына сәйкес лицензия алған заңды тұлғалармен шарттың (шарттардың) болуы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 туралы заңының 13-бабы 1-тармағының </w:t>
            </w:r>
            <w:r>
              <w:rPr>
                <w:rFonts w:ascii="Times New Roman"/>
                <w:b w:val="false"/>
                <w:i w:val="false"/>
                <w:color w:val="000000"/>
                <w:sz w:val="20"/>
              </w:rPr>
              <w:t>4) тармақшасына</w:t>
            </w:r>
            <w:r>
              <w:rPr>
                <w:rFonts w:ascii="Times New Roman"/>
                <w:b w:val="false"/>
                <w:i w:val="false"/>
                <w:color w:val="000000"/>
                <w:sz w:val="20"/>
              </w:rPr>
              <w:t xml:space="preserve"> сәйкес ойын мекемесінің жұмысының, ставкалар қабылдаудың және өткізілетін құмар ойындарының және (немесе) бәс тігудің қазақ және орыс тілдерінде әзірленген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талап ету бойынша салымды беру шартымен (талап етілгенге дейінгі салым) Ойын бизнесі туралы заңының 13-бабы 1-тармағының </w:t>
            </w:r>
            <w:r>
              <w:rPr>
                <w:rFonts w:ascii="Times New Roman"/>
                <w:b w:val="false"/>
                <w:i w:val="false"/>
                <w:color w:val="000000"/>
                <w:sz w:val="20"/>
              </w:rPr>
              <w:t>6) тармақшасына</w:t>
            </w:r>
            <w:r>
              <w:rPr>
                <w:rFonts w:ascii="Times New Roman"/>
                <w:b w:val="false"/>
                <w:i w:val="false"/>
                <w:color w:val="000000"/>
                <w:sz w:val="20"/>
              </w:rPr>
              <w:t xml:space="preserve"> сәйкес 60 000 айлық есептік көрсеткіш мөлшерінде салым ашуға Қазақстан Республикасының аумағындағы екінші деңгейдегі банкпен жасасқан шарт</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өтініш берушілер мәліметті "Жылжымайтын мүлік тіркелімі" мемлекеттік дерекқоры ақпараттық жүйесінен алады (жылжымайтын мүлікке тіркелген құқықтар (ауыртпалықтар) және оның техникалық сипаттамалары туралы анықтамалар түрінде);</w:t>
      </w:r>
    </w:p>
    <w:p>
      <w:pPr>
        <w:spacing w:after="0"/>
        <w:ind w:left="0"/>
        <w:jc w:val="both"/>
      </w:pPr>
      <w:r>
        <w:rPr>
          <w:rFonts w:ascii="Times New Roman"/>
          <w:b w:val="false"/>
          <w:i w:val="false"/>
          <w:color w:val="000000"/>
          <w:sz w:val="28"/>
        </w:rPr>
        <w:t>
      ** өтініш берушілер мәліметтерді "Е-лицензиялау" ақпараттық жүйесінен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2015 жылғы 30 наурыздағы</w:t>
            </w:r>
            <w:r>
              <w:br/>
            </w:r>
            <w:r>
              <w:rPr>
                <w:rFonts w:ascii="Times New Roman"/>
                <w:b w:val="false"/>
                <w:i w:val="false"/>
                <w:color w:val="000000"/>
                <w:sz w:val="20"/>
              </w:rPr>
              <w:t>№ 115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заңнамасымен белгіленген санитариялық-эпидемиологиялық және өртке қарсы нормаларға сәйкес келетін меншік құқығындағы немесе өзге заңды негізіндегі казино қызметі жүзеге асырылатын үш жұлдыздан кем емес санаттағы қонақ үй кешенінде, үйдің (үй, құрылыс, ғимарат бөліктерінің) болуы туралы мәліметтер</w:t>
      </w:r>
    </w:p>
    <w:p>
      <w:pPr>
        <w:spacing w:after="0"/>
        <w:ind w:left="0"/>
        <w:jc w:val="both"/>
      </w:pPr>
      <w:r>
        <w:rPr>
          <w:rFonts w:ascii="Times New Roman"/>
          <w:b w:val="false"/>
          <w:i w:val="false"/>
          <w:color w:val="ff0000"/>
          <w:sz w:val="28"/>
        </w:rPr>
        <w:t xml:space="preserve">
      Ескерту. 2-қосымша жаңа редакцияда – ҚР Мәдениет және спорт министрінің 24.05.2017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 енгізілді - ҚР Туризм және спорт министрінің 26.09.2024 </w:t>
      </w:r>
      <w:r>
        <w:rPr>
          <w:rFonts w:ascii="Times New Roman"/>
          <w:b w:val="false"/>
          <w:i w:val="false"/>
          <w:color w:val="ff0000"/>
          <w:sz w:val="28"/>
        </w:rPr>
        <w:t>№ 167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кадастрлық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 беретін құжаттың атауы, күні,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Кассалар туралы мәліметтер (саны, мекенжайы, орналасқан орны, электронды кассаның мекенжайы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және өрт қауіпсіздігі салаларында рұқсат беру құжаттарының болуы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(эпидемиялық маңызы жоғары объектілер үшін-санитариялық – эпидемиологиялық қорытынды алу, эпидемиялық маңызы шамалы объектілер үшін-қызметтің басталғаны туралы хабарлама)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2015 жылғы 30 наурыздағы</w:t>
            </w:r>
            <w:r>
              <w:br/>
            </w:r>
            <w:r>
              <w:rPr>
                <w:rFonts w:ascii="Times New Roman"/>
                <w:b w:val="false"/>
                <w:i w:val="false"/>
                <w:color w:val="000000"/>
                <w:sz w:val="20"/>
              </w:rPr>
              <w:t>№ 115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 w:id="10"/>
    <w:p>
      <w:pPr>
        <w:spacing w:after="0"/>
        <w:ind w:left="0"/>
        <w:jc w:val="left"/>
      </w:pPr>
      <w:r>
        <w:rPr>
          <w:rFonts w:ascii="Times New Roman"/>
          <w:b/>
          <w:i w:val="false"/>
          <w:color w:val="000000"/>
        </w:rPr>
        <w:t xml:space="preserve"> Меншік құқығындағы жабдықтардың болуы туралы мәліметтер</w:t>
      </w:r>
    </w:p>
    <w:bookmarkEnd w:id="10"/>
    <w:p>
      <w:pPr>
        <w:spacing w:after="0"/>
        <w:ind w:left="0"/>
        <w:jc w:val="both"/>
      </w:pPr>
      <w:r>
        <w:rPr>
          <w:rFonts w:ascii="Times New Roman"/>
          <w:b w:val="false"/>
          <w:i w:val="false"/>
          <w:color w:val="ff0000"/>
          <w:sz w:val="28"/>
        </w:rPr>
        <w:t xml:space="preserve">
      Ескерту. 3-қосымша жаңа редакцияда – ҚР Туризм және спорт министрінің 26.09.2024 </w:t>
      </w:r>
      <w:r>
        <w:rPr>
          <w:rFonts w:ascii="Times New Roman"/>
          <w:b w:val="false"/>
          <w:i w:val="false"/>
          <w:color w:val="ff0000"/>
          <w:sz w:val="28"/>
        </w:rPr>
        <w:t>№ 167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жабдығының атауы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жабдығының түрі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жабдықтың шартының нөмірі мен күні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қабылдау-тапсыру актісінің нөмірі мен күні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(букмекерлік кеңсеге немесе тотализаторға немесе казиноға немесе ойын автоматтары залдарына арналған)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немесе инвентарлық нөмірі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 (жаңа, бұрын пайдаланылған)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сертификатының нөмірі және күні, берген орган (жаңа ойын автоматтары үшін)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тестілеу күні (жаңа ойын автоматтары үшін)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Бақылау-кассалық аппараттың (фискализатор) нөмірі (болған жағдайда)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ехнологиялық тұрғыдан ойын автоматына енгізілген ұтыс пайызы (ойын автоматтары үшін)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белгісінің тауы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w:t>
            </w:r>
          </w:p>
          <w:p>
            <w:pPr>
              <w:spacing w:after="20"/>
              <w:ind w:left="20"/>
              <w:jc w:val="both"/>
            </w:pPr>
            <w:r>
              <w:rPr>
                <w:rFonts w:ascii="Times New Roman"/>
                <w:b w:val="false"/>
                <w:i w:val="false"/>
                <w:color w:val="000000"/>
                <w:sz w:val="20"/>
              </w:rPr>
              <w:t>
мекемесінің</w:t>
            </w:r>
          </w:p>
          <w:p>
            <w:pPr>
              <w:spacing w:after="20"/>
              <w:ind w:left="20"/>
              <w:jc w:val="both"/>
            </w:pPr>
            <w:r>
              <w:rPr>
                <w:rFonts w:ascii="Times New Roman"/>
                <w:b w:val="false"/>
                <w:i w:val="false"/>
                <w:color w:val="000000"/>
                <w:sz w:val="20"/>
              </w:rPr>
              <w:t>
интернет-ресурсы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2015 жылғы 30 наурыздағы</w:t>
            </w:r>
            <w:r>
              <w:br/>
            </w:r>
            <w:r>
              <w:rPr>
                <w:rFonts w:ascii="Times New Roman"/>
                <w:b w:val="false"/>
                <w:i w:val="false"/>
                <w:color w:val="000000"/>
                <w:sz w:val="20"/>
              </w:rPr>
              <w:t>№ 115 бұйрығына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21" w:id="11"/>
    <w:p>
      <w:pPr>
        <w:spacing w:after="0"/>
        <w:ind w:left="0"/>
        <w:jc w:val="left"/>
      </w:pPr>
      <w:r>
        <w:rPr>
          <w:rFonts w:ascii="Times New Roman"/>
          <w:b/>
          <w:i w:val="false"/>
          <w:color w:val="000000"/>
        </w:rPr>
        <w:t xml:space="preserve"> Күзет қызметін жүзеге асыруға Қазақстан Республикасының заңнамасымен белгіленген тәртіппен лицензия алған заңды тұлғалармен шарттардың болуы туралы мәліметтер</w:t>
      </w:r>
    </w:p>
    <w:bookmarkEnd w:id="11"/>
    <w:p>
      <w:pPr>
        <w:spacing w:after="0"/>
        <w:ind w:left="0"/>
        <w:jc w:val="both"/>
      </w:pPr>
      <w:r>
        <w:rPr>
          <w:rFonts w:ascii="Times New Roman"/>
          <w:b w:val="false"/>
          <w:i w:val="false"/>
          <w:color w:val="ff0000"/>
          <w:sz w:val="28"/>
        </w:rPr>
        <w:t xml:space="preserve">
      Ескерту. 4-қосымша жаңа редакцияда – ҚР Мәдениет және спорт министрінің 29.10.2020 </w:t>
      </w:r>
      <w:r>
        <w:rPr>
          <w:rFonts w:ascii="Times New Roman"/>
          <w:b w:val="false"/>
          <w:i w:val="false"/>
          <w:color w:val="ff0000"/>
          <w:sz w:val="28"/>
        </w:rPr>
        <w:t>№ 293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 көрсетуге арналған шарттың нөмірі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 көрсетуге шарт жасасқан заңды тұлғаның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 көрсететін заңды тұлғалардың бизнес-сәйкестендіру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берген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асыру үшін лицензияның нөмірі және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