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e384" w14:textId="6dd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Порттың міндетті көрсететін қызметерінің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қаңтардағы № 75 бұйрығы. Қазақстан Республикасының Әділет министрлігінде 2015 жылы 29 сәуірде № 10868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«Ішкі су көлігі туралы» 2004 жылғы 6 шілдедегі Қазақстан Республикасы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26-8)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Порттың міндетті көрсететін қызметтерінің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он күнтізбелік күн ішінде оның мерзімді баспасөз басылымдарына және «Әділет» ақпараттық-құқықтық жүйесінде ресми жариялауға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Инвестициялар және даму бірінші вице-министрі Ж.М. Қасымбекке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экономика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_____________Е.А.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18 наурыз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бұйрығымен бекітілген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Порттың міндетті көрсететін қызметтерінің тізбесі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кейіннен порттан шыға отырып, жүк операцияларын жүргізуге және (немесе) өзге де мақсаттарда портқа кіруі үшін көрсетілетін қызметтер (кеменің кіруі):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корабельдік - кеменің портқа кіруін және одан шығуын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айлақтық - кемелерге айлақтарда жүк және көмекші операциялар үшін тұрақтар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зәкірлік - ішкі рейдте немесе рейдтік айлақта кеме тұрағын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арқандап байлау - кеменің арқандап байлау ұштарын тарату, айлақтан жылжу, кемелерді көшіру және қайта арқандап байлау, тіркеп сүйрегіштер жұмысы;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табиғат қорғау іс-шаралары саласында - портта тұрған уақытта болған ластанудың (балластық сулардан басқа) барлық түрлерін кемеден қандай да бір шектеусіз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карантиндік - порттың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карантиндік жұқпалы аурумен ауыратындарды және жұқпалы ауру таратушы болуы мүмкін адамдарды уақытша оқшаулау үшін үй-жай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 аумағы мен объектілерін тиісті санитарлық жай-күйде ұстауды;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кемелерінде, порт объектілерінде кеміргіштер мен жәндіктерді алдын ала жоюды қамтамасыз ету жөніндегі қызметтері.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