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3e781" w14:textId="c23e7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Клиникалық базалардың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30 қаңтардағы № 51 бұйрығы. Қазақстан Республикасының Әділет министрлігінде 2015 жылы 29 сәуірде № 10852 тіркелді. Күші жойылды - Қазақстан Республикасы Денсаулық сақтау министрінің 2020 жылғы 13 қарашадағы № ҚР ДСМ-190/2020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13.11.2020 </w:t>
      </w:r>
      <w:r>
        <w:rPr>
          <w:rFonts w:ascii="Times New Roman"/>
          <w:b w:val="false"/>
          <w:i w:val="false"/>
          <w:color w:val="ff0000"/>
          <w:sz w:val="28"/>
        </w:rPr>
        <w:t>№ ҚР ДСМ-190/2020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7-бабының 1-тармағының </w:t>
      </w:r>
      <w:r>
        <w:rPr>
          <w:rFonts w:ascii="Times New Roman"/>
          <w:b w:val="false"/>
          <w:i w:val="false"/>
          <w:color w:val="000000"/>
          <w:sz w:val="28"/>
        </w:rPr>
        <w:t>78)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клиникалық базалардың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Ғылым және адами ресурстар департаменті:</w:t>
      </w:r>
    </w:p>
    <w:bookmarkEnd w:id="2"/>
    <w:bookmarkStart w:name="z5"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6" w:id="4"/>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күннің ішінде мерзімдік басылымдарда және "Әділет" ақпараттық-құқықтық жүйесінде ресми жариялануын;</w:t>
      </w:r>
    </w:p>
    <w:bookmarkEnd w:id="4"/>
    <w:bookmarkStart w:name="z7" w:id="5"/>
    <w:p>
      <w:pPr>
        <w:spacing w:after="0"/>
        <w:ind w:left="0"/>
        <w:jc w:val="both"/>
      </w:pPr>
      <w:r>
        <w:rPr>
          <w:rFonts w:ascii="Times New Roman"/>
          <w:b w:val="false"/>
          <w:i w:val="false"/>
          <w:color w:val="000000"/>
          <w:sz w:val="28"/>
        </w:rPr>
        <w:t>
      3) осы бұйрықтың Қазақстан Республикасы Денсаулық сақтау және әлеуметтік даму министрлігінің интернет-ресурсында орналастырылуын қамтамасыз етсін;</w:t>
      </w:r>
    </w:p>
    <w:bookmarkEnd w:id="5"/>
    <w:bookmarkStart w:name="z8"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мәліметтердің ұсынылуын қамтамасыз етсін.</w:t>
      </w:r>
    </w:p>
    <w:bookmarkEnd w:id="6"/>
    <w:bookmarkStart w:name="z9"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бірінші вице-министрі С.З. Қайырбековаға жүктелсін.</w:t>
      </w:r>
    </w:p>
    <w:bookmarkEnd w:id="7"/>
    <w:bookmarkStart w:name="z10"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Әділет министрі Б. Имашев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2015 жылғы 17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Е. Досаев   </w:t>
      </w:r>
    </w:p>
    <w:p>
      <w:pPr>
        <w:spacing w:after="0"/>
        <w:ind w:left="0"/>
        <w:jc w:val="both"/>
      </w:pPr>
      <w:r>
        <w:rPr>
          <w:rFonts w:ascii="Times New Roman"/>
          <w:b w:val="false"/>
          <w:i w:val="false"/>
          <w:color w:val="000000"/>
          <w:sz w:val="28"/>
        </w:rPr>
        <w:t xml:space="preserve">
      _________________   </w:t>
      </w:r>
    </w:p>
    <w:p>
      <w:pPr>
        <w:spacing w:after="0"/>
        <w:ind w:left="0"/>
        <w:jc w:val="both"/>
      </w:pPr>
      <w:r>
        <w:rPr>
          <w:rFonts w:ascii="Times New Roman"/>
          <w:b w:val="false"/>
          <w:i w:val="false"/>
          <w:color w:val="000000"/>
          <w:sz w:val="28"/>
        </w:rPr>
        <w:t>
      2015 жылғы 2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51 бұйрығымен бекітілген</w:t>
            </w:r>
          </w:p>
        </w:tc>
      </w:tr>
    </w:tbl>
    <w:bookmarkStart w:name="z29" w:id="9"/>
    <w:p>
      <w:pPr>
        <w:spacing w:after="0"/>
        <w:ind w:left="0"/>
        <w:jc w:val="left"/>
      </w:pPr>
      <w:r>
        <w:rPr>
          <w:rFonts w:ascii="Times New Roman"/>
          <w:b/>
          <w:i w:val="false"/>
          <w:color w:val="000000"/>
        </w:rPr>
        <w:t xml:space="preserve"> Клиникалық базалар тізбесі</w:t>
      </w:r>
    </w:p>
    <w:bookmarkEnd w:id="9"/>
    <w:bookmarkStart w:name="z30" w:id="10"/>
    <w:p>
      <w:pPr>
        <w:spacing w:after="0"/>
        <w:ind w:left="0"/>
        <w:jc w:val="both"/>
      </w:pPr>
      <w:r>
        <w:rPr>
          <w:rFonts w:ascii="Times New Roman"/>
          <w:b w:val="false"/>
          <w:i w:val="false"/>
          <w:color w:val="000000"/>
          <w:sz w:val="28"/>
        </w:rPr>
        <w:t>
      1. "С. Ж. Асфендияров атындағы Қазақ ұлттық медициналық университеті" шаруашылық жүргізу құқығындағы республикалық мемлекеттік кәсіпорнының клиникалық базалары:</w:t>
      </w:r>
    </w:p>
    <w:bookmarkEnd w:id="10"/>
    <w:bookmarkStart w:name="z31" w:id="11"/>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"Республикалық психиатрия, психотерапия және наркология ғылыми-практикалық орталығы" шаруашылық жүргізу құқығындағы республикалық мемлекеттік кәсіпорны;</w:t>
      </w:r>
    </w:p>
    <w:bookmarkEnd w:id="11"/>
    <w:bookmarkStart w:name="z32" w:id="1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"Қазақстан Республикасының туберкулез проблемалары ұлттық орталығы" республикалық мемлекеттік қазыналық кәсіпорны;</w:t>
      </w:r>
    </w:p>
    <w:bookmarkEnd w:id="12"/>
    <w:bookmarkStart w:name="z33" w:id="13"/>
    <w:p>
      <w:pPr>
        <w:spacing w:after="0"/>
        <w:ind w:left="0"/>
        <w:jc w:val="both"/>
      </w:pPr>
      <w:r>
        <w:rPr>
          <w:rFonts w:ascii="Times New Roman"/>
          <w:b w:val="false"/>
          <w:i w:val="false"/>
          <w:color w:val="000000"/>
          <w:sz w:val="28"/>
        </w:rPr>
        <w:t>
      3) "Академик Б.О. Жарбосынов атындағы Урология ғылыми орталығы" акционерлік қоғамы;</w:t>
      </w:r>
    </w:p>
    <w:bookmarkEnd w:id="13"/>
    <w:bookmarkStart w:name="z34" w:id="14"/>
    <w:p>
      <w:pPr>
        <w:spacing w:after="0"/>
        <w:ind w:left="0"/>
        <w:jc w:val="both"/>
      </w:pPr>
      <w:r>
        <w:rPr>
          <w:rFonts w:ascii="Times New Roman"/>
          <w:b w:val="false"/>
          <w:i w:val="false"/>
          <w:color w:val="000000"/>
          <w:sz w:val="28"/>
        </w:rPr>
        <w:t>
      4) "Құрмет Белгісі" орденді Қазақ көз аурулары ғылыми-зерттеу институты" акционерлік қоғамы;</w:t>
      </w:r>
    </w:p>
    <w:bookmarkEnd w:id="14"/>
    <w:bookmarkStart w:name="z35" w:id="15"/>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министрлігінің "Педиатрия және балалар хирургиясы ғылыми орталығы" республикалық мемлекеттік қазыналық кәсіпорны;</w:t>
      </w:r>
    </w:p>
    <w:bookmarkEnd w:id="15"/>
    <w:bookmarkStart w:name="z36" w:id="16"/>
    <w:p>
      <w:pPr>
        <w:spacing w:after="0"/>
        <w:ind w:left="0"/>
        <w:jc w:val="both"/>
      </w:pPr>
      <w:r>
        <w:rPr>
          <w:rFonts w:ascii="Times New Roman"/>
          <w:b w:val="false"/>
          <w:i w:val="false"/>
          <w:color w:val="000000"/>
          <w:sz w:val="28"/>
        </w:rPr>
        <w:t>
      6) Қазақстан Республикасы Денсаулық сақтау және әлеуметтік министрлігінің "Қазақ онкология және радиология ғылыми-зерттеу институты" шаруашылық жүргізу құқығындағы республикалық мемлекеттік кәсіпорны;</w:t>
      </w:r>
    </w:p>
    <w:bookmarkEnd w:id="16"/>
    <w:bookmarkStart w:name="z37" w:id="17"/>
    <w:p>
      <w:pPr>
        <w:spacing w:after="0"/>
        <w:ind w:left="0"/>
        <w:jc w:val="both"/>
      </w:pPr>
      <w:r>
        <w:rPr>
          <w:rFonts w:ascii="Times New Roman"/>
          <w:b w:val="false"/>
          <w:i w:val="false"/>
          <w:color w:val="000000"/>
          <w:sz w:val="28"/>
        </w:rPr>
        <w:t>
      7) Қазақстан Республикасы Денсаулық сақтау және әлеуметтік даму министрлігінің "Тері-венерологиялық ғылыми-зерттеу институты" шаруашылық жүргізу құқығындағы республикалық мемлекеттік кәсіпорны;</w:t>
      </w:r>
    </w:p>
    <w:bookmarkEnd w:id="17"/>
    <w:bookmarkStart w:name="z38" w:id="18"/>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министрлігінің "Кардиология және ішкі аурулар ғылыми-зерттеу институты" шаруашылық жүргізу құқығындағы республикалық мемлекеттік кәсіпорны;</w:t>
      </w:r>
    </w:p>
    <w:bookmarkEnd w:id="18"/>
    <w:bookmarkStart w:name="z39" w:id="19"/>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министрлігінің "Отан соғысының мүгедектеріне арналған Республикалық клиникалық госпиталь" республикалық мемлекеттік қазыналық кәсіпорны;</w:t>
      </w:r>
    </w:p>
    <w:bookmarkEnd w:id="19"/>
    <w:bookmarkStart w:name="z40" w:id="20"/>
    <w:p>
      <w:pPr>
        <w:spacing w:after="0"/>
        <w:ind w:left="0"/>
        <w:jc w:val="both"/>
      </w:pPr>
      <w:r>
        <w:rPr>
          <w:rFonts w:ascii="Times New Roman"/>
          <w:b w:val="false"/>
          <w:i w:val="false"/>
          <w:color w:val="000000"/>
          <w:sz w:val="28"/>
        </w:rPr>
        <w:t>
      10) "А.Н. Сызғанов атындағы Хирургия ұлттық ғылыми орталығы" акционерлік қоғамы;</w:t>
      </w:r>
    </w:p>
    <w:bookmarkEnd w:id="20"/>
    <w:bookmarkStart w:name="z41" w:id="21"/>
    <w:p>
      <w:pPr>
        <w:spacing w:after="0"/>
        <w:ind w:left="0"/>
        <w:jc w:val="both"/>
      </w:pPr>
      <w:r>
        <w:rPr>
          <w:rFonts w:ascii="Times New Roman"/>
          <w:b w:val="false"/>
          <w:i w:val="false"/>
          <w:color w:val="000000"/>
          <w:sz w:val="28"/>
        </w:rPr>
        <w:t>
      11) Қазақстан Республикасы Денсаулық сақтау және әлеуметтік даму министрлігінің "Акушерия, гинекология және перинатология ғылыми орталығы" шаруашылық жүргізу құқығындағы республикалық мемлекеттік кәсіпорыны;</w:t>
      </w:r>
    </w:p>
    <w:bookmarkEnd w:id="21"/>
    <w:bookmarkStart w:name="z42" w:id="22"/>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министрлігінің "Республикалық қан орталығы" республикалық мемлекеттік қазыналық кәсіпорны;</w:t>
      </w:r>
    </w:p>
    <w:bookmarkEnd w:id="22"/>
    <w:bookmarkStart w:name="z43" w:id="23"/>
    <w:p>
      <w:pPr>
        <w:spacing w:after="0"/>
        <w:ind w:left="0"/>
        <w:jc w:val="both"/>
      </w:pPr>
      <w:r>
        <w:rPr>
          <w:rFonts w:ascii="Times New Roman"/>
          <w:b w:val="false"/>
          <w:i w:val="false"/>
          <w:color w:val="000000"/>
          <w:sz w:val="28"/>
        </w:rPr>
        <w:t>
      13) "Алматы облысы әкімдігінің Денсаулық сақтау басқармасы" мемлекеттік мекемесінің шаруашылық жүргізу құқығындағы "Алматы көпсалалық клиникалық ауруханасы" мемлекеттік коммуналдық кәсіпорыны;</w:t>
      </w:r>
    </w:p>
    <w:bookmarkEnd w:id="23"/>
    <w:bookmarkStart w:name="z44" w:id="24"/>
    <w:p>
      <w:pPr>
        <w:spacing w:after="0"/>
        <w:ind w:left="0"/>
        <w:jc w:val="both"/>
      </w:pPr>
      <w:r>
        <w:rPr>
          <w:rFonts w:ascii="Times New Roman"/>
          <w:b w:val="false"/>
          <w:i w:val="false"/>
          <w:color w:val="000000"/>
          <w:sz w:val="28"/>
        </w:rPr>
        <w:t>
      14) Алматы қаласы денсаулық сақтау басқармасының шаруашылық жүргізу құқығындағы "Қалалық жедел шұғыл көмек көрсету ауруханасы" мемлекеттік коммуналдық кәсіпорны;</w:t>
      </w:r>
    </w:p>
    <w:bookmarkEnd w:id="24"/>
    <w:bookmarkStart w:name="z45" w:id="25"/>
    <w:p>
      <w:pPr>
        <w:spacing w:after="0"/>
        <w:ind w:left="0"/>
        <w:jc w:val="both"/>
      </w:pPr>
      <w:r>
        <w:rPr>
          <w:rFonts w:ascii="Times New Roman"/>
          <w:b w:val="false"/>
          <w:i w:val="false"/>
          <w:color w:val="000000"/>
          <w:sz w:val="28"/>
        </w:rPr>
        <w:t>
      15) Алматы қаласы денсаулық сақтау басқармасының шаруашылық жүргізу құқығындағы "№ 1 қалалық перзентханасы" мемлекеттік коммуналдық кәсіпорны;</w:t>
      </w:r>
    </w:p>
    <w:bookmarkEnd w:id="25"/>
    <w:bookmarkStart w:name="z46" w:id="26"/>
    <w:p>
      <w:pPr>
        <w:spacing w:after="0"/>
        <w:ind w:left="0"/>
        <w:jc w:val="both"/>
      </w:pPr>
      <w:r>
        <w:rPr>
          <w:rFonts w:ascii="Times New Roman"/>
          <w:b w:val="false"/>
          <w:i w:val="false"/>
          <w:color w:val="000000"/>
          <w:sz w:val="28"/>
        </w:rPr>
        <w:t>
      16) Алматы қаласы денсаулық сақтау басқармасының шаруашылық жүргізу құқығындағы "№ 4 қалалық перзентханасы" мемлекеттік коммуналдық кәсіпорны;</w:t>
      </w:r>
    </w:p>
    <w:bookmarkEnd w:id="26"/>
    <w:bookmarkStart w:name="z47" w:id="27"/>
    <w:p>
      <w:pPr>
        <w:spacing w:after="0"/>
        <w:ind w:left="0"/>
        <w:jc w:val="both"/>
      </w:pPr>
      <w:r>
        <w:rPr>
          <w:rFonts w:ascii="Times New Roman"/>
          <w:b w:val="false"/>
          <w:i w:val="false"/>
          <w:color w:val="000000"/>
          <w:sz w:val="28"/>
        </w:rPr>
        <w:t>
      17) Алматы қаласы Денсаулық сақтау басқармасының шаруашылық жүргізу құқығындағы "№ 5 Қалалық перзентхана" мемлекеттік коммуналдық кәсіпорны;</w:t>
      </w:r>
    </w:p>
    <w:bookmarkEnd w:id="27"/>
    <w:bookmarkStart w:name="z48" w:id="28"/>
    <w:p>
      <w:pPr>
        <w:spacing w:after="0"/>
        <w:ind w:left="0"/>
        <w:jc w:val="both"/>
      </w:pPr>
      <w:r>
        <w:rPr>
          <w:rFonts w:ascii="Times New Roman"/>
          <w:b w:val="false"/>
          <w:i w:val="false"/>
          <w:color w:val="000000"/>
          <w:sz w:val="28"/>
        </w:rPr>
        <w:t>
      18) Алматы қаласы денсаулық сақтау басқармасының "Қалалық патолого-анатомиялық бюросы" мемлекеттік коммуналдық қазыналық кәсіпорны;</w:t>
      </w:r>
    </w:p>
    <w:bookmarkEnd w:id="28"/>
    <w:bookmarkStart w:name="z49" w:id="29"/>
    <w:p>
      <w:pPr>
        <w:spacing w:after="0"/>
        <w:ind w:left="0"/>
        <w:jc w:val="both"/>
      </w:pPr>
      <w:r>
        <w:rPr>
          <w:rFonts w:ascii="Times New Roman"/>
          <w:b w:val="false"/>
          <w:i w:val="false"/>
          <w:color w:val="000000"/>
          <w:sz w:val="28"/>
        </w:rPr>
        <w:t>
      19) Алматы қаласы Денсаулық сақтау басқармасының шаруашылық жүргізу құқығындағы "Балалар шұғыл медициналық жәрдем орталығы" мемлекеттік коммуналдық кәсіпорны;</w:t>
      </w:r>
    </w:p>
    <w:bookmarkEnd w:id="29"/>
    <w:bookmarkStart w:name="z50" w:id="30"/>
    <w:p>
      <w:pPr>
        <w:spacing w:after="0"/>
        <w:ind w:left="0"/>
        <w:jc w:val="both"/>
      </w:pPr>
      <w:r>
        <w:rPr>
          <w:rFonts w:ascii="Times New Roman"/>
          <w:b w:val="false"/>
          <w:i w:val="false"/>
          <w:color w:val="000000"/>
          <w:sz w:val="28"/>
        </w:rPr>
        <w:t>
      20) Алматы қаласы денсаулық сақтау басқармасының шаруашылық жүргізу құқығындағы "Орталық қалалық клиникалық ауруханасы" мемлекеттік коммуналдық кәсіпорны;</w:t>
      </w:r>
    </w:p>
    <w:bookmarkEnd w:id="30"/>
    <w:bookmarkStart w:name="z51" w:id="31"/>
    <w:p>
      <w:pPr>
        <w:spacing w:after="0"/>
        <w:ind w:left="0"/>
        <w:jc w:val="both"/>
      </w:pPr>
      <w:r>
        <w:rPr>
          <w:rFonts w:ascii="Times New Roman"/>
          <w:b w:val="false"/>
          <w:i w:val="false"/>
          <w:color w:val="000000"/>
          <w:sz w:val="28"/>
        </w:rPr>
        <w:t>
      21) Алматы қаласы денсаулық сақтау басқармасының шаруашылық жүргізу құқығындағы "№1 қалалық клиникалық ауруханасы" мемлекеттік коммуналдық кәсіпорны;</w:t>
      </w:r>
    </w:p>
    <w:bookmarkEnd w:id="31"/>
    <w:bookmarkStart w:name="z52" w:id="32"/>
    <w:p>
      <w:pPr>
        <w:spacing w:after="0"/>
        <w:ind w:left="0"/>
        <w:jc w:val="both"/>
      </w:pPr>
      <w:r>
        <w:rPr>
          <w:rFonts w:ascii="Times New Roman"/>
          <w:b w:val="false"/>
          <w:i w:val="false"/>
          <w:color w:val="000000"/>
          <w:sz w:val="28"/>
        </w:rPr>
        <w:t>
      22) Алматы қаласы денсаулық сақтау басқармасының "№4 қалалық клиникалық ауруханасы" шаруашылық жүргізу құқығындағы мемлекеттік коммуналдық кәсіпорны;</w:t>
      </w:r>
    </w:p>
    <w:bookmarkEnd w:id="32"/>
    <w:bookmarkStart w:name="z53" w:id="33"/>
    <w:p>
      <w:pPr>
        <w:spacing w:after="0"/>
        <w:ind w:left="0"/>
        <w:jc w:val="both"/>
      </w:pPr>
      <w:r>
        <w:rPr>
          <w:rFonts w:ascii="Times New Roman"/>
          <w:b w:val="false"/>
          <w:i w:val="false"/>
          <w:color w:val="000000"/>
          <w:sz w:val="28"/>
        </w:rPr>
        <w:t>
      23) Алматы қаласы денсаулық сақтау басқармасының шаруашылық жүргізу құқығындағы "№5 қалалық клиникалық ауруханасы" мемлекеттік коммуналдық кәсіпорны;</w:t>
      </w:r>
    </w:p>
    <w:bookmarkEnd w:id="33"/>
    <w:bookmarkStart w:name="z54" w:id="34"/>
    <w:p>
      <w:pPr>
        <w:spacing w:after="0"/>
        <w:ind w:left="0"/>
        <w:jc w:val="both"/>
      </w:pPr>
      <w:r>
        <w:rPr>
          <w:rFonts w:ascii="Times New Roman"/>
          <w:b w:val="false"/>
          <w:i w:val="false"/>
          <w:color w:val="000000"/>
          <w:sz w:val="28"/>
        </w:rPr>
        <w:t>
      24) Алматы қаласы денсаулық сақтау басқармасының шаруашылық жүргізу құқығындағы "№7 қалалық клиникалық ауруханасы" мемлекеттік коммуналдық кәсіпорны;</w:t>
      </w:r>
    </w:p>
    <w:bookmarkEnd w:id="34"/>
    <w:bookmarkStart w:name="z55" w:id="35"/>
    <w:p>
      <w:pPr>
        <w:spacing w:after="0"/>
        <w:ind w:left="0"/>
        <w:jc w:val="both"/>
      </w:pPr>
      <w:r>
        <w:rPr>
          <w:rFonts w:ascii="Times New Roman"/>
          <w:b w:val="false"/>
          <w:i w:val="false"/>
          <w:color w:val="000000"/>
          <w:sz w:val="28"/>
        </w:rPr>
        <w:t>
      25) Алматы қаласы денсаулық сақтау басқармасының шаруашылық жүргізу құқығындағы "Медициналық жедел жәрдем стансасы" мемлекеттік коммуналдық кәсіпорны;</w:t>
      </w:r>
    </w:p>
    <w:bookmarkEnd w:id="35"/>
    <w:bookmarkStart w:name="z56" w:id="36"/>
    <w:p>
      <w:pPr>
        <w:spacing w:after="0"/>
        <w:ind w:left="0"/>
        <w:jc w:val="both"/>
      </w:pPr>
      <w:r>
        <w:rPr>
          <w:rFonts w:ascii="Times New Roman"/>
          <w:b w:val="false"/>
          <w:i w:val="false"/>
          <w:color w:val="000000"/>
          <w:sz w:val="28"/>
        </w:rPr>
        <w:t>
      26) Алматы қаласы денсаулық сақтау Басқармасының "№1 қалалық емханасы" мемлекеттік коммуналдық кәсіпорны;</w:t>
      </w:r>
    </w:p>
    <w:bookmarkEnd w:id="36"/>
    <w:bookmarkStart w:name="z57" w:id="37"/>
    <w:p>
      <w:pPr>
        <w:spacing w:after="0"/>
        <w:ind w:left="0"/>
        <w:jc w:val="both"/>
      </w:pPr>
      <w:r>
        <w:rPr>
          <w:rFonts w:ascii="Times New Roman"/>
          <w:b w:val="false"/>
          <w:i w:val="false"/>
          <w:color w:val="000000"/>
          <w:sz w:val="28"/>
        </w:rPr>
        <w:t>
      27) Алматы қаласы денсаулық сақтау басқармасының шаруашылық жүргізу құқығындағы "№2 қалалық емханасы" мемлекеттік коммуналдық кәсіпорны;</w:t>
      </w:r>
    </w:p>
    <w:bookmarkEnd w:id="37"/>
    <w:bookmarkStart w:name="z58" w:id="38"/>
    <w:p>
      <w:pPr>
        <w:spacing w:after="0"/>
        <w:ind w:left="0"/>
        <w:jc w:val="both"/>
      </w:pPr>
      <w:r>
        <w:rPr>
          <w:rFonts w:ascii="Times New Roman"/>
          <w:b w:val="false"/>
          <w:i w:val="false"/>
          <w:color w:val="000000"/>
          <w:sz w:val="28"/>
        </w:rPr>
        <w:t>
      28) Алматы қаласы денсаулық сақтау басқармасының шаруашылық жүргізу құқығындағы "№3 қалалық емханасы" мемлекеттік коммуналдық кәсіпорны;</w:t>
      </w:r>
    </w:p>
    <w:bookmarkEnd w:id="38"/>
    <w:bookmarkStart w:name="z59" w:id="39"/>
    <w:p>
      <w:pPr>
        <w:spacing w:after="0"/>
        <w:ind w:left="0"/>
        <w:jc w:val="both"/>
      </w:pPr>
      <w:r>
        <w:rPr>
          <w:rFonts w:ascii="Times New Roman"/>
          <w:b w:val="false"/>
          <w:i w:val="false"/>
          <w:color w:val="000000"/>
          <w:sz w:val="28"/>
        </w:rPr>
        <w:t>
      29) Алматы қаласы Денсаулық сақтау басқармасының шаруашылық жүргізу құқығындағы "№4 қалалық емханасы" мемлекеттік коммуналдық кәсіпорны;</w:t>
      </w:r>
    </w:p>
    <w:bookmarkEnd w:id="39"/>
    <w:bookmarkStart w:name="z60" w:id="40"/>
    <w:p>
      <w:pPr>
        <w:spacing w:after="0"/>
        <w:ind w:left="0"/>
        <w:jc w:val="both"/>
      </w:pPr>
      <w:r>
        <w:rPr>
          <w:rFonts w:ascii="Times New Roman"/>
          <w:b w:val="false"/>
          <w:i w:val="false"/>
          <w:color w:val="000000"/>
          <w:sz w:val="28"/>
        </w:rPr>
        <w:t>
      30) Алматы қаласы денсаулық сақтау басқармасының шаруашылық жүргізу құқығындағы "№8 қалалық емханасы" мемлекеттік коммуналдық кәсіпорны;</w:t>
      </w:r>
    </w:p>
    <w:bookmarkEnd w:id="40"/>
    <w:bookmarkStart w:name="z61" w:id="41"/>
    <w:p>
      <w:pPr>
        <w:spacing w:after="0"/>
        <w:ind w:left="0"/>
        <w:jc w:val="both"/>
      </w:pPr>
      <w:r>
        <w:rPr>
          <w:rFonts w:ascii="Times New Roman"/>
          <w:b w:val="false"/>
          <w:i w:val="false"/>
          <w:color w:val="000000"/>
          <w:sz w:val="28"/>
        </w:rPr>
        <w:t>
      31) Алматы қаласы Денсаулық сақтау басқармасының шаруашылық жүргізу құқығындағы "№10 қалалық емханасы" мемлекеттік коммуналдық кәсіпорны;</w:t>
      </w:r>
    </w:p>
    <w:bookmarkEnd w:id="41"/>
    <w:bookmarkStart w:name="z62" w:id="42"/>
    <w:p>
      <w:pPr>
        <w:spacing w:after="0"/>
        <w:ind w:left="0"/>
        <w:jc w:val="both"/>
      </w:pPr>
      <w:r>
        <w:rPr>
          <w:rFonts w:ascii="Times New Roman"/>
          <w:b w:val="false"/>
          <w:i w:val="false"/>
          <w:color w:val="000000"/>
          <w:sz w:val="28"/>
        </w:rPr>
        <w:t>
      32) Алматы қаласы Денсаулық сақтау басқармасының шаруашылық жүргізу құқығындағы "№12 қалалық емханасы" мемлекеттік коммуналдық кәсіпорны;</w:t>
      </w:r>
    </w:p>
    <w:bookmarkEnd w:id="42"/>
    <w:bookmarkStart w:name="z63" w:id="43"/>
    <w:p>
      <w:pPr>
        <w:spacing w:after="0"/>
        <w:ind w:left="0"/>
        <w:jc w:val="both"/>
      </w:pPr>
      <w:r>
        <w:rPr>
          <w:rFonts w:ascii="Times New Roman"/>
          <w:b w:val="false"/>
          <w:i w:val="false"/>
          <w:color w:val="000000"/>
          <w:sz w:val="28"/>
        </w:rPr>
        <w:t>
      33) Алматы қаласы денсаулық сақтау басқармасының шаруашылық жүргізу құқығындағы "№13 қалалық емханасы" мемлекеттік коммуналдық кәсіпорны;</w:t>
      </w:r>
    </w:p>
    <w:bookmarkEnd w:id="43"/>
    <w:bookmarkStart w:name="z64" w:id="44"/>
    <w:p>
      <w:pPr>
        <w:spacing w:after="0"/>
        <w:ind w:left="0"/>
        <w:jc w:val="both"/>
      </w:pPr>
      <w:r>
        <w:rPr>
          <w:rFonts w:ascii="Times New Roman"/>
          <w:b w:val="false"/>
          <w:i w:val="false"/>
          <w:color w:val="000000"/>
          <w:sz w:val="28"/>
        </w:rPr>
        <w:t>
      34) Алматы қаласы денсаулық сақтау басқармасының шаруашылық жүргізу құқығындағы "№14 қалалық емханасы" мемлекеттік коммуналдық қазыналық кәсіпорны;</w:t>
      </w:r>
    </w:p>
    <w:bookmarkEnd w:id="44"/>
    <w:bookmarkStart w:name="z65" w:id="45"/>
    <w:p>
      <w:pPr>
        <w:spacing w:after="0"/>
        <w:ind w:left="0"/>
        <w:jc w:val="both"/>
      </w:pPr>
      <w:r>
        <w:rPr>
          <w:rFonts w:ascii="Times New Roman"/>
          <w:b w:val="false"/>
          <w:i w:val="false"/>
          <w:color w:val="000000"/>
          <w:sz w:val="28"/>
        </w:rPr>
        <w:t>
      35) Алматы қаласы денсаулық сақтау басқармасының шаруашылық жүргізу құқығындағы "№16 қалалық емханасы" мемлекеттік коммуналдық кәсіпорны;</w:t>
      </w:r>
    </w:p>
    <w:bookmarkEnd w:id="45"/>
    <w:bookmarkStart w:name="z66" w:id="46"/>
    <w:p>
      <w:pPr>
        <w:spacing w:after="0"/>
        <w:ind w:left="0"/>
        <w:jc w:val="both"/>
      </w:pPr>
      <w:r>
        <w:rPr>
          <w:rFonts w:ascii="Times New Roman"/>
          <w:b w:val="false"/>
          <w:i w:val="false"/>
          <w:color w:val="000000"/>
          <w:sz w:val="28"/>
        </w:rPr>
        <w:t>
      36) Алматы қаласы денсаулық сақтау басқармасының шаруашылық жүргізу құқығындағы "№17 қалалық емханасы" мемлекеттік коммуналдық кәсіпорны;</w:t>
      </w:r>
    </w:p>
    <w:bookmarkEnd w:id="46"/>
    <w:bookmarkStart w:name="z67" w:id="47"/>
    <w:p>
      <w:pPr>
        <w:spacing w:after="0"/>
        <w:ind w:left="0"/>
        <w:jc w:val="both"/>
      </w:pPr>
      <w:r>
        <w:rPr>
          <w:rFonts w:ascii="Times New Roman"/>
          <w:b w:val="false"/>
          <w:i w:val="false"/>
          <w:color w:val="000000"/>
          <w:sz w:val="28"/>
        </w:rPr>
        <w:t>
      37) Алматы қаласы денсаулық сақтау басқармасының шаруашылық жүргізу құқығындағы "№20 қалалық емханасы" мемлекеттік коммуналдық кәсіпорны;</w:t>
      </w:r>
    </w:p>
    <w:bookmarkEnd w:id="47"/>
    <w:bookmarkStart w:name="z68" w:id="48"/>
    <w:p>
      <w:pPr>
        <w:spacing w:after="0"/>
        <w:ind w:left="0"/>
        <w:jc w:val="both"/>
      </w:pPr>
      <w:r>
        <w:rPr>
          <w:rFonts w:ascii="Times New Roman"/>
          <w:b w:val="false"/>
          <w:i w:val="false"/>
          <w:color w:val="000000"/>
          <w:sz w:val="28"/>
        </w:rPr>
        <w:t>
      38) Алматы қаласы денсаулық сақтау басқармасының шаруашылық жүргізу құқығындағы "Алатау" қалалық ауруханасы" мемлекеттік коммуналдық кәсіпорны;</w:t>
      </w:r>
    </w:p>
    <w:bookmarkEnd w:id="48"/>
    <w:bookmarkStart w:name="z69" w:id="49"/>
    <w:p>
      <w:pPr>
        <w:spacing w:after="0"/>
        <w:ind w:left="0"/>
        <w:jc w:val="both"/>
      </w:pPr>
      <w:r>
        <w:rPr>
          <w:rFonts w:ascii="Times New Roman"/>
          <w:b w:val="false"/>
          <w:i w:val="false"/>
          <w:color w:val="000000"/>
          <w:sz w:val="28"/>
        </w:rPr>
        <w:t>
      39) Алматы қаласы денсаулық сақтау басқармасының "Изатима Жекенова атындағы қалалық клиникалық жұқпалы аурулар ауруханасы" мемлекеттік қазыналық коммуналдық кәсіпорны;</w:t>
      </w:r>
    </w:p>
    <w:bookmarkEnd w:id="49"/>
    <w:bookmarkStart w:name="z70" w:id="50"/>
    <w:p>
      <w:pPr>
        <w:spacing w:after="0"/>
        <w:ind w:left="0"/>
        <w:jc w:val="both"/>
      </w:pPr>
      <w:r>
        <w:rPr>
          <w:rFonts w:ascii="Times New Roman"/>
          <w:b w:val="false"/>
          <w:i w:val="false"/>
          <w:color w:val="000000"/>
          <w:sz w:val="28"/>
        </w:rPr>
        <w:t>
      40) Алматы қаласы денсаулық сақтау басқармасының "Қалалық балалар клиникалық жұқпалы аурулар ауруханасы" мемлекеттік қазыналық коммуналдық кәсіпорны;</w:t>
      </w:r>
    </w:p>
    <w:bookmarkEnd w:id="50"/>
    <w:bookmarkStart w:name="z71" w:id="51"/>
    <w:p>
      <w:pPr>
        <w:spacing w:after="0"/>
        <w:ind w:left="0"/>
        <w:jc w:val="both"/>
      </w:pPr>
      <w:r>
        <w:rPr>
          <w:rFonts w:ascii="Times New Roman"/>
          <w:b w:val="false"/>
          <w:i w:val="false"/>
          <w:color w:val="000000"/>
          <w:sz w:val="28"/>
        </w:rPr>
        <w:t>
      41) Алматы қаласы Денсаулық сақтау басқармасының шаруашылық жүргізу құқығындағы "№2 балалар қалалық клиникалық ауруханасы" мемлекеттік коммуналдық кәсіпорны;</w:t>
      </w:r>
    </w:p>
    <w:bookmarkEnd w:id="51"/>
    <w:bookmarkStart w:name="z72" w:id="52"/>
    <w:p>
      <w:pPr>
        <w:spacing w:after="0"/>
        <w:ind w:left="0"/>
        <w:jc w:val="both"/>
      </w:pPr>
      <w:r>
        <w:rPr>
          <w:rFonts w:ascii="Times New Roman"/>
          <w:b w:val="false"/>
          <w:i w:val="false"/>
          <w:color w:val="000000"/>
          <w:sz w:val="28"/>
        </w:rPr>
        <w:t>
      42) Алматы қаласы денсаулық сақтау басқармасының шаруашылық жүргізу құқығындағы "№1 қалалық балалар емханасы" мемлекеттік коммуналдық кәсіпорны;</w:t>
      </w:r>
    </w:p>
    <w:bookmarkEnd w:id="52"/>
    <w:bookmarkStart w:name="z73" w:id="53"/>
    <w:p>
      <w:pPr>
        <w:spacing w:after="0"/>
        <w:ind w:left="0"/>
        <w:jc w:val="both"/>
      </w:pPr>
      <w:r>
        <w:rPr>
          <w:rFonts w:ascii="Times New Roman"/>
          <w:b w:val="false"/>
          <w:i w:val="false"/>
          <w:color w:val="000000"/>
          <w:sz w:val="28"/>
        </w:rPr>
        <w:t>
      43) Алматы қаласы денсаулық сақтау басқармасының шаруашылық жүргізу құқығындағы "№3 қалалық балалар емханасы" мемлекеттік коммуналдық кәсіпорны;</w:t>
      </w:r>
    </w:p>
    <w:bookmarkEnd w:id="53"/>
    <w:bookmarkStart w:name="z74" w:id="54"/>
    <w:p>
      <w:pPr>
        <w:spacing w:after="0"/>
        <w:ind w:left="0"/>
        <w:jc w:val="both"/>
      </w:pPr>
      <w:r>
        <w:rPr>
          <w:rFonts w:ascii="Times New Roman"/>
          <w:b w:val="false"/>
          <w:i w:val="false"/>
          <w:color w:val="000000"/>
          <w:sz w:val="28"/>
        </w:rPr>
        <w:t>
      44) Алматы қаласы денсаулық сақтау басқармасының шаруашылық жүргізу құқығындағы "№4 қалалық балалар емханасы" мемлекеттік коммуналдық кәсіпорны;</w:t>
      </w:r>
    </w:p>
    <w:bookmarkEnd w:id="54"/>
    <w:bookmarkStart w:name="z75" w:id="55"/>
    <w:p>
      <w:pPr>
        <w:spacing w:after="0"/>
        <w:ind w:left="0"/>
        <w:jc w:val="both"/>
      </w:pPr>
      <w:r>
        <w:rPr>
          <w:rFonts w:ascii="Times New Roman"/>
          <w:b w:val="false"/>
          <w:i w:val="false"/>
          <w:color w:val="000000"/>
          <w:sz w:val="28"/>
        </w:rPr>
        <w:t>
      45) Алматы қаласы денсаулық сақтау басқармасының шаруашылық жүргізу құқығындағы "№7 қалалық балалар емханасы" мемлекеттік коммуналдық кәсіпорны;</w:t>
      </w:r>
    </w:p>
    <w:bookmarkEnd w:id="55"/>
    <w:bookmarkStart w:name="z76" w:id="56"/>
    <w:p>
      <w:pPr>
        <w:spacing w:after="0"/>
        <w:ind w:left="0"/>
        <w:jc w:val="both"/>
      </w:pPr>
      <w:r>
        <w:rPr>
          <w:rFonts w:ascii="Times New Roman"/>
          <w:b w:val="false"/>
          <w:i w:val="false"/>
          <w:color w:val="000000"/>
          <w:sz w:val="28"/>
        </w:rPr>
        <w:t>
      46) Алматы қаласы денсаулық сақтау басқармасының шаруашылық жүргізу құқығындағы "№8 қалалық балалар емханасы" мемлекеттік коммуналдық кәсіпорны;</w:t>
      </w:r>
    </w:p>
    <w:bookmarkEnd w:id="56"/>
    <w:bookmarkStart w:name="z77" w:id="57"/>
    <w:p>
      <w:pPr>
        <w:spacing w:after="0"/>
        <w:ind w:left="0"/>
        <w:jc w:val="both"/>
      </w:pPr>
      <w:r>
        <w:rPr>
          <w:rFonts w:ascii="Times New Roman"/>
          <w:b w:val="false"/>
          <w:i w:val="false"/>
          <w:color w:val="000000"/>
          <w:sz w:val="28"/>
        </w:rPr>
        <w:t>
      47) Алматы қаласы денсаулық сақтау басқармасының шаруашылық жүргізу құқығындағы "Перинатология және балалар кардиохирургиясы орталығы" мемлекеттік коммуналдық кәсіпорны;</w:t>
      </w:r>
    </w:p>
    <w:bookmarkEnd w:id="57"/>
    <w:bookmarkStart w:name="z78" w:id="58"/>
    <w:p>
      <w:pPr>
        <w:spacing w:after="0"/>
        <w:ind w:left="0"/>
        <w:jc w:val="both"/>
      </w:pPr>
      <w:r>
        <w:rPr>
          <w:rFonts w:ascii="Times New Roman"/>
          <w:b w:val="false"/>
          <w:i w:val="false"/>
          <w:color w:val="000000"/>
          <w:sz w:val="28"/>
        </w:rPr>
        <w:t>
      48) Алматы қаласы денсаулық сақтау басқармасының шаруашылық жүргізу құқығындағы "№2 қалалық перзентханасы" мемлекеттік коммуналдық кәсіпорны;</w:t>
      </w:r>
    </w:p>
    <w:bookmarkEnd w:id="58"/>
    <w:bookmarkStart w:name="z79" w:id="59"/>
    <w:p>
      <w:pPr>
        <w:spacing w:after="0"/>
        <w:ind w:left="0"/>
        <w:jc w:val="both"/>
      </w:pPr>
      <w:r>
        <w:rPr>
          <w:rFonts w:ascii="Times New Roman"/>
          <w:b w:val="false"/>
          <w:i w:val="false"/>
          <w:color w:val="000000"/>
          <w:sz w:val="28"/>
        </w:rPr>
        <w:t>
      49) Алматы қаласы денсаулық сақтау басқармасының шаруашылық жүргізу құқығындағы "Балалар стоматологиялық емханасы" мемлекеттік коммуналдық кәсіпорны;</w:t>
      </w:r>
    </w:p>
    <w:bookmarkEnd w:id="59"/>
    <w:bookmarkStart w:name="z80" w:id="60"/>
    <w:p>
      <w:pPr>
        <w:spacing w:after="0"/>
        <w:ind w:left="0"/>
        <w:jc w:val="both"/>
      </w:pPr>
      <w:r>
        <w:rPr>
          <w:rFonts w:ascii="Times New Roman"/>
          <w:b w:val="false"/>
          <w:i w:val="false"/>
          <w:color w:val="000000"/>
          <w:sz w:val="28"/>
        </w:rPr>
        <w:t>
      50) Алматы қаласы денсаулық сақтау басқармасының шаруашылық жүргізу құқығындағы "Қалалық паллиативтік көмек орталығы" мемлекеттік коммуналдық кәсіпорны;</w:t>
      </w:r>
    </w:p>
    <w:bookmarkEnd w:id="60"/>
    <w:bookmarkStart w:name="z81" w:id="61"/>
    <w:p>
      <w:pPr>
        <w:spacing w:after="0"/>
        <w:ind w:left="0"/>
        <w:jc w:val="both"/>
      </w:pPr>
      <w:r>
        <w:rPr>
          <w:rFonts w:ascii="Times New Roman"/>
          <w:b w:val="false"/>
          <w:i w:val="false"/>
          <w:color w:val="000000"/>
          <w:sz w:val="28"/>
        </w:rPr>
        <w:t>
      51) Алматы қаласы денсаулық сақтау басқармасының шаруашылық жүргізу құқығындағы "Тері-венерология диспансері" мемлекеттік коммуналдық кәсіпорны;</w:t>
      </w:r>
    </w:p>
    <w:bookmarkEnd w:id="61"/>
    <w:bookmarkStart w:name="z82" w:id="62"/>
    <w:p>
      <w:pPr>
        <w:spacing w:after="0"/>
        <w:ind w:left="0"/>
        <w:jc w:val="both"/>
      </w:pPr>
      <w:r>
        <w:rPr>
          <w:rFonts w:ascii="Times New Roman"/>
          <w:b w:val="false"/>
          <w:i w:val="false"/>
          <w:color w:val="000000"/>
          <w:sz w:val="28"/>
        </w:rPr>
        <w:t>
      52) Алматы қаласы денсаулық сақтау басқармасының шаруашылық жүргізу құқығындағы "Алматы онкологиялық орталығы" мемлекеттік коммуналдық кәсіпорыны;</w:t>
      </w:r>
    </w:p>
    <w:bookmarkEnd w:id="62"/>
    <w:bookmarkStart w:name="z83" w:id="63"/>
    <w:p>
      <w:pPr>
        <w:spacing w:after="0"/>
        <w:ind w:left="0"/>
        <w:jc w:val="both"/>
      </w:pPr>
      <w:r>
        <w:rPr>
          <w:rFonts w:ascii="Times New Roman"/>
          <w:b w:val="false"/>
          <w:i w:val="false"/>
          <w:color w:val="000000"/>
          <w:sz w:val="28"/>
        </w:rPr>
        <w:t>
      53) Алматы қаласы денсаулық сақтау басқармасының шаруашылық жүргізу құқығындағы "Қалалық ревматологиялық орталығы" мемлекеттік коммуналдық кәсіпорны;</w:t>
      </w:r>
    </w:p>
    <w:bookmarkEnd w:id="63"/>
    <w:bookmarkStart w:name="z84" w:id="64"/>
    <w:p>
      <w:pPr>
        <w:spacing w:after="0"/>
        <w:ind w:left="0"/>
        <w:jc w:val="both"/>
      </w:pPr>
      <w:r>
        <w:rPr>
          <w:rFonts w:ascii="Times New Roman"/>
          <w:b w:val="false"/>
          <w:i w:val="false"/>
          <w:color w:val="000000"/>
          <w:sz w:val="28"/>
        </w:rPr>
        <w:t>
      54) Алматы қаласы денсаулық сақтау басқармасының шаруашылық жүргізу құқығындағы "Қалалық кардиологиялық орталығы" мемлекеттік коммуналдық кәсіпорны;</w:t>
      </w:r>
    </w:p>
    <w:bookmarkEnd w:id="64"/>
    <w:bookmarkStart w:name="z85" w:id="65"/>
    <w:p>
      <w:pPr>
        <w:spacing w:after="0"/>
        <w:ind w:left="0"/>
        <w:jc w:val="both"/>
      </w:pPr>
      <w:r>
        <w:rPr>
          <w:rFonts w:ascii="Times New Roman"/>
          <w:b w:val="false"/>
          <w:i w:val="false"/>
          <w:color w:val="000000"/>
          <w:sz w:val="28"/>
        </w:rPr>
        <w:t>
      55) Алматы қаласы денсаулық сақтау басқармасының шаруашылық жүргізу құқығындағы "Қалалық студенттер емханасы" мемлекеттік коммуналдық кәсіпорны;</w:t>
      </w:r>
    </w:p>
    <w:bookmarkEnd w:id="65"/>
    <w:bookmarkStart w:name="z86" w:id="66"/>
    <w:p>
      <w:pPr>
        <w:spacing w:after="0"/>
        <w:ind w:left="0"/>
        <w:jc w:val="both"/>
      </w:pPr>
      <w:r>
        <w:rPr>
          <w:rFonts w:ascii="Times New Roman"/>
          <w:b w:val="false"/>
          <w:i w:val="false"/>
          <w:color w:val="000000"/>
          <w:sz w:val="28"/>
        </w:rPr>
        <w:t>
      56) Алматы қаласы денсаулық сақтау басқармасының шаруашылық жүргізу құқығындағы "№ 5 қалалық емханасы" мемлекеттік коммуналдық кәсіпорны;</w:t>
      </w:r>
    </w:p>
    <w:bookmarkEnd w:id="66"/>
    <w:bookmarkStart w:name="z87" w:id="67"/>
    <w:p>
      <w:pPr>
        <w:spacing w:after="0"/>
        <w:ind w:left="0"/>
        <w:jc w:val="both"/>
      </w:pPr>
      <w:r>
        <w:rPr>
          <w:rFonts w:ascii="Times New Roman"/>
          <w:b w:val="false"/>
          <w:i w:val="false"/>
          <w:color w:val="000000"/>
          <w:sz w:val="28"/>
        </w:rPr>
        <w:t>
      57) Алматы қаласы денсаулық сақтау басқармасының шаруашылық жүргізу құқығындағы "№11 қалалық емханасы" мемлекеттік коммуналдық кәсіпорыны;</w:t>
      </w:r>
    </w:p>
    <w:bookmarkEnd w:id="67"/>
    <w:bookmarkStart w:name="z88" w:id="68"/>
    <w:p>
      <w:pPr>
        <w:spacing w:after="0"/>
        <w:ind w:left="0"/>
        <w:jc w:val="both"/>
      </w:pPr>
      <w:r>
        <w:rPr>
          <w:rFonts w:ascii="Times New Roman"/>
          <w:b w:val="false"/>
          <w:i w:val="false"/>
          <w:color w:val="000000"/>
          <w:sz w:val="28"/>
        </w:rPr>
        <w:t>
      58) Алматы қаласы денсаулық сақтау басқармасының шаруашылық жүргізу құқығындағы "№15 қалалық емханасы" мемлекеттік коммуналдық кәсіпорны;</w:t>
      </w:r>
    </w:p>
    <w:bookmarkEnd w:id="68"/>
    <w:bookmarkStart w:name="z89" w:id="69"/>
    <w:p>
      <w:pPr>
        <w:spacing w:after="0"/>
        <w:ind w:left="0"/>
        <w:jc w:val="both"/>
      </w:pPr>
      <w:r>
        <w:rPr>
          <w:rFonts w:ascii="Times New Roman"/>
          <w:b w:val="false"/>
          <w:i w:val="false"/>
          <w:color w:val="000000"/>
          <w:sz w:val="28"/>
        </w:rPr>
        <w:t>
      59) Алматы қаласы денсаулық сақтау басқармасының шаруашылық жүргізу құқығындағы "№ 18 қалалық емханасы" мемлекеттік коммуналдық кәсіпорыны;</w:t>
      </w:r>
    </w:p>
    <w:bookmarkEnd w:id="69"/>
    <w:bookmarkStart w:name="z90" w:id="70"/>
    <w:p>
      <w:pPr>
        <w:spacing w:after="0"/>
        <w:ind w:left="0"/>
        <w:jc w:val="both"/>
      </w:pPr>
      <w:r>
        <w:rPr>
          <w:rFonts w:ascii="Times New Roman"/>
          <w:b w:val="false"/>
          <w:i w:val="false"/>
          <w:color w:val="000000"/>
          <w:sz w:val="28"/>
        </w:rPr>
        <w:t>
      60) Алматы қаласы денсаулық сақтау басқармасының шаруашылық жүргізу құқығындағы "Отан соғысы ардагерлерінің қалалық емханасы" мемлекеттік коммуналдық кәсіпорны;</w:t>
      </w:r>
    </w:p>
    <w:bookmarkEnd w:id="70"/>
    <w:bookmarkStart w:name="z91" w:id="71"/>
    <w:p>
      <w:pPr>
        <w:spacing w:after="0"/>
        <w:ind w:left="0"/>
        <w:jc w:val="both"/>
      </w:pPr>
      <w:r>
        <w:rPr>
          <w:rFonts w:ascii="Times New Roman"/>
          <w:b w:val="false"/>
          <w:i w:val="false"/>
          <w:color w:val="000000"/>
          <w:sz w:val="28"/>
        </w:rPr>
        <w:t>
      61) Алматы қаласы денсаулық сақтау басқармасының шаруашылық жүргізу құқығындағы "Жүре пайда болатын иммундық тапшылық синдромымен (бұдан әрі – ЖИТС) күрес және алдын алу орталығы" мемлекеттік коммуналдық кәсіпорны;</w:t>
      </w:r>
    </w:p>
    <w:bookmarkEnd w:id="71"/>
    <w:bookmarkStart w:name="z92" w:id="72"/>
    <w:p>
      <w:pPr>
        <w:spacing w:after="0"/>
        <w:ind w:left="0"/>
        <w:jc w:val="both"/>
      </w:pPr>
      <w:r>
        <w:rPr>
          <w:rFonts w:ascii="Times New Roman"/>
          <w:b w:val="false"/>
          <w:i w:val="false"/>
          <w:color w:val="000000"/>
          <w:sz w:val="28"/>
        </w:rPr>
        <w:t>
      62) Қазақстан Республикасы Әділет министрлігінің "Сот-медициналық орталығы" Алматы қалалық республикалық мемлекеттік қазыналық кәсіпорны;</w:t>
      </w:r>
    </w:p>
    <w:bookmarkEnd w:id="72"/>
    <w:bookmarkStart w:name="z93" w:id="73"/>
    <w:p>
      <w:pPr>
        <w:spacing w:after="0"/>
        <w:ind w:left="0"/>
        <w:jc w:val="both"/>
      </w:pPr>
      <w:r>
        <w:rPr>
          <w:rFonts w:ascii="Times New Roman"/>
          <w:b w:val="false"/>
          <w:i w:val="false"/>
          <w:color w:val="000000"/>
          <w:sz w:val="28"/>
        </w:rPr>
        <w:t>
      63) Жамбыл облысы денсаулық сақтау басқармасының "№1 қалалық балалар ауруханасы" шаруашылық жүргізу құқығындағы мемлекеттік коммуналдық кәсіпорны;</w:t>
      </w:r>
    </w:p>
    <w:bookmarkEnd w:id="73"/>
    <w:bookmarkStart w:name="z94" w:id="74"/>
    <w:p>
      <w:pPr>
        <w:spacing w:after="0"/>
        <w:ind w:left="0"/>
        <w:jc w:val="both"/>
      </w:pPr>
      <w:r>
        <w:rPr>
          <w:rFonts w:ascii="Times New Roman"/>
          <w:b w:val="false"/>
          <w:i w:val="false"/>
          <w:color w:val="000000"/>
          <w:sz w:val="28"/>
        </w:rPr>
        <w:t>
      64) Жамбыл облысы әкімдігінің денсаулық сақтау басқармасы "Қалалық перинаталдық орталығы" шаруашылық жүргізу құқығындағы мемлекеттік коммуналдық кәсіпорны;</w:t>
      </w:r>
    </w:p>
    <w:bookmarkEnd w:id="74"/>
    <w:bookmarkStart w:name="z95" w:id="75"/>
    <w:p>
      <w:pPr>
        <w:spacing w:after="0"/>
        <w:ind w:left="0"/>
        <w:jc w:val="both"/>
      </w:pPr>
      <w:r>
        <w:rPr>
          <w:rFonts w:ascii="Times New Roman"/>
          <w:b w:val="false"/>
          <w:i w:val="false"/>
          <w:color w:val="000000"/>
          <w:sz w:val="28"/>
        </w:rPr>
        <w:t>
      65) Жамбыл облысы денсаулық сақтау басқармасының "№2 қалалық емханасы" шаруашылық жүргізу құқығындағы мемлекеттік коммуналдық кәсіпорны;</w:t>
      </w:r>
    </w:p>
    <w:bookmarkEnd w:id="75"/>
    <w:bookmarkStart w:name="z96" w:id="76"/>
    <w:p>
      <w:pPr>
        <w:spacing w:after="0"/>
        <w:ind w:left="0"/>
        <w:jc w:val="both"/>
      </w:pPr>
      <w:r>
        <w:rPr>
          <w:rFonts w:ascii="Times New Roman"/>
          <w:b w:val="false"/>
          <w:i w:val="false"/>
          <w:color w:val="000000"/>
          <w:sz w:val="28"/>
        </w:rPr>
        <w:t>
      66) Жамбыл облысы денсаулық сақтау басқармасының "№4 қалалық емханасы" шаруашылық жүргізу құқығындағы мемлекеттік коммуналдық кәсіпорны;</w:t>
      </w:r>
    </w:p>
    <w:bookmarkEnd w:id="76"/>
    <w:bookmarkStart w:name="z97" w:id="77"/>
    <w:p>
      <w:pPr>
        <w:spacing w:after="0"/>
        <w:ind w:left="0"/>
        <w:jc w:val="both"/>
      </w:pPr>
      <w:r>
        <w:rPr>
          <w:rFonts w:ascii="Times New Roman"/>
          <w:b w:val="false"/>
          <w:i w:val="false"/>
          <w:color w:val="000000"/>
          <w:sz w:val="28"/>
        </w:rPr>
        <w:t>
      67) Алматы облысы әкімдігінің "Алматы облысының денсаулық сақтау басқармасы" мемлекеттік мекемесінің шаруашылық жүргізу құқығындағы "Талдықорған қалалық ауруханасы" мемлекеттік коммуналдық қазыналық кәсіпорны;</w:t>
      </w:r>
    </w:p>
    <w:bookmarkEnd w:id="77"/>
    <w:bookmarkStart w:name="z98" w:id="78"/>
    <w:p>
      <w:pPr>
        <w:spacing w:after="0"/>
        <w:ind w:left="0"/>
        <w:jc w:val="both"/>
      </w:pPr>
      <w:r>
        <w:rPr>
          <w:rFonts w:ascii="Times New Roman"/>
          <w:b w:val="false"/>
          <w:i w:val="false"/>
          <w:color w:val="000000"/>
          <w:sz w:val="28"/>
        </w:rPr>
        <w:t>
      68) Жамбыл облысы әкімдігінің денсаулық сақтау басқармасы "№1 қалалық емханасы" шаруашылық жүргізу құқығындағы мемлекеттік коммуналдық кәсіпорны;</w:t>
      </w:r>
    </w:p>
    <w:bookmarkEnd w:id="78"/>
    <w:bookmarkStart w:name="z99" w:id="79"/>
    <w:p>
      <w:pPr>
        <w:spacing w:after="0"/>
        <w:ind w:left="0"/>
        <w:jc w:val="both"/>
      </w:pPr>
      <w:r>
        <w:rPr>
          <w:rFonts w:ascii="Times New Roman"/>
          <w:b w:val="false"/>
          <w:i w:val="false"/>
          <w:color w:val="000000"/>
          <w:sz w:val="28"/>
        </w:rPr>
        <w:t>
      69) Оңтүстік Қазақстан облысының денсаулық сақтау басқармасы "Қалалық жедел медициналық көмек ауруханасы" коммуналдық мемлекеттік қазыналық кәсіпорны;</w:t>
      </w:r>
    </w:p>
    <w:bookmarkEnd w:id="79"/>
    <w:bookmarkStart w:name="z100" w:id="80"/>
    <w:p>
      <w:pPr>
        <w:spacing w:after="0"/>
        <w:ind w:left="0"/>
        <w:jc w:val="both"/>
      </w:pPr>
      <w:r>
        <w:rPr>
          <w:rFonts w:ascii="Times New Roman"/>
          <w:b w:val="false"/>
          <w:i w:val="false"/>
          <w:color w:val="000000"/>
          <w:sz w:val="28"/>
        </w:rPr>
        <w:t>
      70) "Қожа Ахмет Яссауи атындағы Халықаралық Қазақ-Түрік Университетінің клиникасы" мекемесі;</w:t>
      </w:r>
    </w:p>
    <w:bookmarkEnd w:id="80"/>
    <w:bookmarkStart w:name="z101" w:id="81"/>
    <w:p>
      <w:pPr>
        <w:spacing w:after="0"/>
        <w:ind w:left="0"/>
        <w:jc w:val="both"/>
      </w:pPr>
      <w:r>
        <w:rPr>
          <w:rFonts w:ascii="Times New Roman"/>
          <w:b w:val="false"/>
          <w:i w:val="false"/>
          <w:color w:val="000000"/>
          <w:sz w:val="28"/>
        </w:rPr>
        <w:t>
      71) "Жамбыл облысы әкімдігінің денсаулық сақтау басқармасы № 1 қалалық ауруханасы" шаруашылық жүргізу құқығындағы мемлекеттік коммуналдық кәсіпорыны;</w:t>
      </w:r>
    </w:p>
    <w:bookmarkEnd w:id="81"/>
    <w:bookmarkStart w:name="z102" w:id="82"/>
    <w:p>
      <w:pPr>
        <w:spacing w:after="0"/>
        <w:ind w:left="0"/>
        <w:jc w:val="both"/>
      </w:pPr>
      <w:r>
        <w:rPr>
          <w:rFonts w:ascii="Times New Roman"/>
          <w:b w:val="false"/>
          <w:i w:val="false"/>
          <w:color w:val="000000"/>
          <w:sz w:val="28"/>
        </w:rPr>
        <w:t>
      72) Алматы қаласы денсаулық сақтау басқармасының "Қалалық қан орталығы" шаруашылық жүргізу құқығындағы мемлекеттік коммуналдық кәсіпорны;</w:t>
      </w:r>
    </w:p>
    <w:bookmarkEnd w:id="82"/>
    <w:bookmarkStart w:name="z103" w:id="83"/>
    <w:p>
      <w:pPr>
        <w:spacing w:after="0"/>
        <w:ind w:left="0"/>
        <w:jc w:val="both"/>
      </w:pPr>
      <w:r>
        <w:rPr>
          <w:rFonts w:ascii="Times New Roman"/>
          <w:b w:val="false"/>
          <w:i w:val="false"/>
          <w:color w:val="000000"/>
          <w:sz w:val="28"/>
        </w:rPr>
        <w:t>
      73) "Алматы облысының денсаулық сақтау басқармасы" мемлекеттік мекемесінің шаруашылық жүргізу құқығындағы "Алматы аймақтық балалар клиникалық ауруханасы" мемлекеттік коммуналдық кәсіпорны;</w:t>
      </w:r>
    </w:p>
    <w:bookmarkEnd w:id="83"/>
    <w:bookmarkStart w:name="z104" w:id="84"/>
    <w:p>
      <w:pPr>
        <w:spacing w:after="0"/>
        <w:ind w:left="0"/>
        <w:jc w:val="both"/>
      </w:pPr>
      <w:r>
        <w:rPr>
          <w:rFonts w:ascii="Times New Roman"/>
          <w:b w:val="false"/>
          <w:i w:val="false"/>
          <w:color w:val="000000"/>
          <w:sz w:val="28"/>
        </w:rPr>
        <w:t>
      74) Алматы облысы әкімдігінің "Алматы облысының денсаулық сақтау басқармасы" мемлекеттік мекемесінің шаруашылық жүргізу құқығындағы "Алматы облыстық тері-венерологиялық диспансері" мемлекеттік коммуналдық кәсіпорны;</w:t>
      </w:r>
    </w:p>
    <w:bookmarkEnd w:id="84"/>
    <w:bookmarkStart w:name="z105" w:id="85"/>
    <w:p>
      <w:pPr>
        <w:spacing w:after="0"/>
        <w:ind w:left="0"/>
        <w:jc w:val="both"/>
      </w:pPr>
      <w:r>
        <w:rPr>
          <w:rFonts w:ascii="Times New Roman"/>
          <w:b w:val="false"/>
          <w:i w:val="false"/>
          <w:color w:val="000000"/>
          <w:sz w:val="28"/>
        </w:rPr>
        <w:t>
      75) Батыс Қазақстан облысының әкімдігі денсаулық сақтау басқармасының шаруашылық жүргізу құқығындағы "Облыстық клиникалық ауруханасы" мемлекеттік коммуналдық кәсіпорны;</w:t>
      </w:r>
    </w:p>
    <w:bookmarkEnd w:id="85"/>
    <w:bookmarkStart w:name="z106" w:id="86"/>
    <w:p>
      <w:pPr>
        <w:spacing w:after="0"/>
        <w:ind w:left="0"/>
        <w:jc w:val="both"/>
      </w:pPr>
      <w:r>
        <w:rPr>
          <w:rFonts w:ascii="Times New Roman"/>
          <w:b w:val="false"/>
          <w:i w:val="false"/>
          <w:color w:val="000000"/>
          <w:sz w:val="28"/>
        </w:rPr>
        <w:t>
      76) Батыс Қазақстан облысының әкімдігі денсаулық сақтау басқармасының шаруашылық жүргізу құқығындағы "Облыстық перинаталдық орталығы" мемлекеттік коммуналдық кәсіпорны;</w:t>
      </w:r>
    </w:p>
    <w:bookmarkEnd w:id="86"/>
    <w:bookmarkStart w:name="z107" w:id="87"/>
    <w:p>
      <w:pPr>
        <w:spacing w:after="0"/>
        <w:ind w:left="0"/>
        <w:jc w:val="both"/>
      </w:pPr>
      <w:r>
        <w:rPr>
          <w:rFonts w:ascii="Times New Roman"/>
          <w:b w:val="false"/>
          <w:i w:val="false"/>
          <w:color w:val="000000"/>
          <w:sz w:val="28"/>
        </w:rPr>
        <w:t>
      77) "Алматы облысы денсаулық сақтау басқармасы" мемлекеттік мекемесінің шаруашылық жүргізу құқығындағы "Облыстық перинаталдық орталығы" мемлекеттік коммуналдық кәсіпорны;</w:t>
      </w:r>
    </w:p>
    <w:bookmarkEnd w:id="87"/>
    <w:bookmarkStart w:name="z108" w:id="88"/>
    <w:p>
      <w:pPr>
        <w:spacing w:after="0"/>
        <w:ind w:left="0"/>
        <w:jc w:val="both"/>
      </w:pPr>
      <w:r>
        <w:rPr>
          <w:rFonts w:ascii="Times New Roman"/>
          <w:b w:val="false"/>
          <w:i w:val="false"/>
          <w:color w:val="000000"/>
          <w:sz w:val="28"/>
        </w:rPr>
        <w:t>
      78) Алматы облысы әкімшілігі "Алматы облысы әкімінің денсаулық сақтау басқармасы" мемлекеттік мекемесі "Талдықорған қаласындағы облыстық аурухана" шаруашылық жүргізу құқығындағы мемлекеттік коммуналдық кәсіпорны;</w:t>
      </w:r>
    </w:p>
    <w:bookmarkEnd w:id="88"/>
    <w:bookmarkStart w:name="z109" w:id="89"/>
    <w:p>
      <w:pPr>
        <w:spacing w:after="0"/>
        <w:ind w:left="0"/>
        <w:jc w:val="both"/>
      </w:pPr>
      <w:r>
        <w:rPr>
          <w:rFonts w:ascii="Times New Roman"/>
          <w:b w:val="false"/>
          <w:i w:val="false"/>
          <w:color w:val="000000"/>
          <w:sz w:val="28"/>
        </w:rPr>
        <w:t>
      79) Алматы облысы әкімдігінің "Алматы облысының денсаулық сақтау басқармасы" шаруашылық жүргізу құқығындағы "Облыстық балалар ауруханасы" мемлекеттік коммуналдық кәсіпорны;</w:t>
      </w:r>
    </w:p>
    <w:bookmarkEnd w:id="89"/>
    <w:bookmarkStart w:name="z110" w:id="90"/>
    <w:p>
      <w:pPr>
        <w:spacing w:after="0"/>
        <w:ind w:left="0"/>
        <w:jc w:val="both"/>
      </w:pPr>
      <w:r>
        <w:rPr>
          <w:rFonts w:ascii="Times New Roman"/>
          <w:b w:val="false"/>
          <w:i w:val="false"/>
          <w:color w:val="000000"/>
          <w:sz w:val="28"/>
        </w:rPr>
        <w:t>
      80) "Алматы облысының денсаулық сақтау басқармасы" мемлекеттік мекемесінің шаруашылық жүргізу құқығындағы "Есік перзентханасы" мемлекеттік коммуналдық кәсіпорны;</w:t>
      </w:r>
    </w:p>
    <w:bookmarkEnd w:id="90"/>
    <w:bookmarkStart w:name="z111" w:id="91"/>
    <w:p>
      <w:pPr>
        <w:spacing w:after="0"/>
        <w:ind w:left="0"/>
        <w:jc w:val="both"/>
      </w:pPr>
      <w:r>
        <w:rPr>
          <w:rFonts w:ascii="Times New Roman"/>
          <w:b w:val="false"/>
          <w:i w:val="false"/>
          <w:color w:val="000000"/>
          <w:sz w:val="28"/>
        </w:rPr>
        <w:t>
      81) "Жамбыл облысы әкімдігінің денсаулық сақтау басқармасы Жамбыл облыстық перинаталдық орталығы" шаруашылық жүргізу құқығындағы мемлекеттік коммуналдық кәсіпорны;</w:t>
      </w:r>
    </w:p>
    <w:bookmarkEnd w:id="91"/>
    <w:bookmarkStart w:name="z112" w:id="92"/>
    <w:p>
      <w:pPr>
        <w:spacing w:after="0"/>
        <w:ind w:left="0"/>
        <w:jc w:val="both"/>
      </w:pPr>
      <w:r>
        <w:rPr>
          <w:rFonts w:ascii="Times New Roman"/>
          <w:b w:val="false"/>
          <w:i w:val="false"/>
          <w:color w:val="000000"/>
          <w:sz w:val="28"/>
        </w:rPr>
        <w:t>
      82) "Жамбыл облысы әкімдігінің денсаулық сақтау басқармасы Қалалық медициналық жедел жәрдем стансасы" шаруашылық жүргізу құқығындағы мемлекеттік коммуналдық кәсіпорны;</w:t>
      </w:r>
    </w:p>
    <w:bookmarkEnd w:id="92"/>
    <w:bookmarkStart w:name="z113" w:id="93"/>
    <w:p>
      <w:pPr>
        <w:spacing w:after="0"/>
        <w:ind w:left="0"/>
        <w:jc w:val="both"/>
      </w:pPr>
      <w:r>
        <w:rPr>
          <w:rFonts w:ascii="Times New Roman"/>
          <w:b w:val="false"/>
          <w:i w:val="false"/>
          <w:color w:val="000000"/>
          <w:sz w:val="28"/>
        </w:rPr>
        <w:t>
      83) Жамбыл облысы денсаулық сақтау басқармасының "Жамбыл облыстық ауруханасы" шаруашылық жүргізу құқығындағы мемлекеттік коммуналдық кәсіпорны;</w:t>
      </w:r>
    </w:p>
    <w:bookmarkEnd w:id="93"/>
    <w:bookmarkStart w:name="z114" w:id="94"/>
    <w:p>
      <w:pPr>
        <w:spacing w:after="0"/>
        <w:ind w:left="0"/>
        <w:jc w:val="both"/>
      </w:pPr>
      <w:r>
        <w:rPr>
          <w:rFonts w:ascii="Times New Roman"/>
          <w:b w:val="false"/>
          <w:i w:val="false"/>
          <w:color w:val="000000"/>
          <w:sz w:val="28"/>
        </w:rPr>
        <w:t>
      84) Жамбыл облысы әкімдігінің денсаулық сақтау басқармасы "Жамбыл облыстық балалар ауруханасы" шаруашылық жүргізу құқығындағы мемлекеттік коммуналдық кәсіпорны;</w:t>
      </w:r>
    </w:p>
    <w:bookmarkEnd w:id="94"/>
    <w:bookmarkStart w:name="z115" w:id="95"/>
    <w:p>
      <w:pPr>
        <w:spacing w:after="0"/>
        <w:ind w:left="0"/>
        <w:jc w:val="both"/>
      </w:pPr>
      <w:r>
        <w:rPr>
          <w:rFonts w:ascii="Times New Roman"/>
          <w:b w:val="false"/>
          <w:i w:val="false"/>
          <w:color w:val="000000"/>
          <w:sz w:val="28"/>
        </w:rPr>
        <w:t>
      85) Алматы облысы денсаулық сақтау басқармасының "Қарасай орталық аудандық ауруханасы" шаруашылық жүргізу құқығындағы мемлекеттік коммуналдық кәсіпорны;</w:t>
      </w:r>
    </w:p>
    <w:bookmarkEnd w:id="95"/>
    <w:bookmarkStart w:name="z116" w:id="96"/>
    <w:p>
      <w:pPr>
        <w:spacing w:after="0"/>
        <w:ind w:left="0"/>
        <w:jc w:val="both"/>
      </w:pPr>
      <w:r>
        <w:rPr>
          <w:rFonts w:ascii="Times New Roman"/>
          <w:b w:val="false"/>
          <w:i w:val="false"/>
          <w:color w:val="000000"/>
          <w:sz w:val="28"/>
        </w:rPr>
        <w:t>
      86) "Алматы облысының денсаулық сақтау басқармасы" мемлекеттік мекемесінің шаруашылық жүргізу құқығындағы "Талғар орталық аудандық ауруханасы" мемлекеттік коммуналдық кәсіпорны;</w:t>
      </w:r>
    </w:p>
    <w:bookmarkEnd w:id="96"/>
    <w:bookmarkStart w:name="z117" w:id="97"/>
    <w:p>
      <w:pPr>
        <w:spacing w:after="0"/>
        <w:ind w:left="0"/>
        <w:jc w:val="both"/>
      </w:pPr>
      <w:r>
        <w:rPr>
          <w:rFonts w:ascii="Times New Roman"/>
          <w:b w:val="false"/>
          <w:i w:val="false"/>
          <w:color w:val="000000"/>
          <w:sz w:val="28"/>
        </w:rPr>
        <w:t>
      87) "Алматы облысының денсаулық сақтау басқармасы" мемлекеттік мекемесінің шаруашылық жүргізу құқығындағы "Облыстық кардиологиялық орталығы" мемлекеттік коммуналдық кәсіпорны;</w:t>
      </w:r>
    </w:p>
    <w:bookmarkEnd w:id="97"/>
    <w:bookmarkStart w:name="z118" w:id="98"/>
    <w:p>
      <w:pPr>
        <w:spacing w:after="0"/>
        <w:ind w:left="0"/>
        <w:jc w:val="both"/>
      </w:pPr>
      <w:r>
        <w:rPr>
          <w:rFonts w:ascii="Times New Roman"/>
          <w:b w:val="false"/>
          <w:i w:val="false"/>
          <w:color w:val="000000"/>
          <w:sz w:val="28"/>
        </w:rPr>
        <w:t>
      88) Солтүстік Қазақстан облысы әкімдігінің Солтүстік Қазақстан облысы денсаулық сақтау басқармасының "Облыстық аурухана" шаруашылық жүргізу құқығындағы коммуналдық мемлекеттік кәсіпорны;</w:t>
      </w:r>
    </w:p>
    <w:bookmarkEnd w:id="98"/>
    <w:bookmarkStart w:name="z119" w:id="99"/>
    <w:p>
      <w:pPr>
        <w:spacing w:after="0"/>
        <w:ind w:left="0"/>
        <w:jc w:val="both"/>
      </w:pPr>
      <w:r>
        <w:rPr>
          <w:rFonts w:ascii="Times New Roman"/>
          <w:b w:val="false"/>
          <w:i w:val="false"/>
          <w:color w:val="000000"/>
          <w:sz w:val="28"/>
        </w:rPr>
        <w:t>
      89) Солтүстік Қазақстан облысы әкімдігінің Солтүстік Қазақстан облысы денсаулық сақтау басқармасының "Облыстық балалар ауруханасы" шаруашылық жүргізу құқығындағы мемлекеттік коммуналдық кәсіпорны;</w:t>
      </w:r>
    </w:p>
    <w:bookmarkEnd w:id="99"/>
    <w:bookmarkStart w:name="z120" w:id="100"/>
    <w:p>
      <w:pPr>
        <w:spacing w:after="0"/>
        <w:ind w:left="0"/>
        <w:jc w:val="both"/>
      </w:pPr>
      <w:r>
        <w:rPr>
          <w:rFonts w:ascii="Times New Roman"/>
          <w:b w:val="false"/>
          <w:i w:val="false"/>
          <w:color w:val="000000"/>
          <w:sz w:val="28"/>
        </w:rPr>
        <w:t>
      90) Батыс Қазақстан облысы денсаулық сақтау басқармасының "Облыстық балалар көпсалалы ауруханасы" шаруашылық жүргізу құқығындағы мемлекеттік коммуналдық кәсіпорны;</w:t>
      </w:r>
    </w:p>
    <w:bookmarkEnd w:id="100"/>
    <w:bookmarkStart w:name="z121" w:id="101"/>
    <w:p>
      <w:pPr>
        <w:spacing w:after="0"/>
        <w:ind w:left="0"/>
        <w:jc w:val="both"/>
      </w:pPr>
      <w:r>
        <w:rPr>
          <w:rFonts w:ascii="Times New Roman"/>
          <w:b w:val="false"/>
          <w:i w:val="false"/>
          <w:color w:val="000000"/>
          <w:sz w:val="28"/>
        </w:rPr>
        <w:t>
      91) Қызылорда облысы денсаулық сақтау басқармасының "Облыстық медициналық орталығы" шаруашылық жүргізу құқығындағы мемлекеттік коммуналдық кәсіпорны;</w:t>
      </w:r>
    </w:p>
    <w:bookmarkEnd w:id="101"/>
    <w:bookmarkStart w:name="z122" w:id="102"/>
    <w:p>
      <w:pPr>
        <w:spacing w:after="0"/>
        <w:ind w:left="0"/>
        <w:jc w:val="both"/>
      </w:pPr>
      <w:r>
        <w:rPr>
          <w:rFonts w:ascii="Times New Roman"/>
          <w:b w:val="false"/>
          <w:i w:val="false"/>
          <w:color w:val="000000"/>
          <w:sz w:val="28"/>
        </w:rPr>
        <w:t>
      92) Қызылорда облысының денсаулық сақтау басқармасының "Қызылорда облыстық балалар ауруханасы және кеңес беру диагностикалық  емханасы" мемлекеттік коммуналдық қазыналық кәсіпорны;</w:t>
      </w:r>
    </w:p>
    <w:bookmarkEnd w:id="102"/>
    <w:bookmarkStart w:name="z123" w:id="103"/>
    <w:p>
      <w:pPr>
        <w:spacing w:after="0"/>
        <w:ind w:left="0"/>
        <w:jc w:val="both"/>
      </w:pPr>
      <w:r>
        <w:rPr>
          <w:rFonts w:ascii="Times New Roman"/>
          <w:b w:val="false"/>
          <w:i w:val="false"/>
          <w:color w:val="000000"/>
          <w:sz w:val="28"/>
        </w:rPr>
        <w:t>
      93) Алматы облысының әкімдігі денсаулық сақтау басқармасының шаруашылық жүргізу құқығындағы "Іле аудандық орталық ауруханасы" мемлекеттік коммуналдық кәсіпорны;</w:t>
      </w:r>
    </w:p>
    <w:bookmarkEnd w:id="103"/>
    <w:bookmarkStart w:name="z124" w:id="104"/>
    <w:p>
      <w:pPr>
        <w:spacing w:after="0"/>
        <w:ind w:left="0"/>
        <w:jc w:val="both"/>
      </w:pPr>
      <w:r>
        <w:rPr>
          <w:rFonts w:ascii="Times New Roman"/>
          <w:b w:val="false"/>
          <w:i w:val="false"/>
          <w:color w:val="000000"/>
          <w:sz w:val="28"/>
        </w:rPr>
        <w:t>
      94) Шығыс Қазақстан облысы әкімшілігі денсаулық сақтау басқармасының "Шығыс Қазақстан облыстық ауруханасы" шаруашылық жүргізу құқығындағы мемлекеттік коммуналдық кәсіпорны;</w:t>
      </w:r>
    </w:p>
    <w:bookmarkEnd w:id="104"/>
    <w:bookmarkStart w:name="z125" w:id="105"/>
    <w:p>
      <w:pPr>
        <w:spacing w:after="0"/>
        <w:ind w:left="0"/>
        <w:jc w:val="both"/>
      </w:pPr>
      <w:r>
        <w:rPr>
          <w:rFonts w:ascii="Times New Roman"/>
          <w:b w:val="false"/>
          <w:i w:val="false"/>
          <w:color w:val="000000"/>
          <w:sz w:val="28"/>
        </w:rPr>
        <w:t>
      95) Алматы облысы әкімдігінің "Алматы облысының денсаулық сақтау басқармасы" мемлекеттік мекемесінің шаруашылық жүргізу құқығындағы "Еңбекшіқазақ аудандық орталық ауруханасы" мемлекеттік коммуналдық кәсіпорны;</w:t>
      </w:r>
    </w:p>
    <w:bookmarkEnd w:id="105"/>
    <w:bookmarkStart w:name="z126" w:id="106"/>
    <w:p>
      <w:pPr>
        <w:spacing w:after="0"/>
        <w:ind w:left="0"/>
        <w:jc w:val="both"/>
      </w:pPr>
      <w:r>
        <w:rPr>
          <w:rFonts w:ascii="Times New Roman"/>
          <w:b w:val="false"/>
          <w:i w:val="false"/>
          <w:color w:val="000000"/>
          <w:sz w:val="28"/>
        </w:rPr>
        <w:t>
      96) Маңғыстау облысы денсаулық сақтау басқармасының "Маңғыстау облыстық ауруханасы" шаруашылық жүргізу құқығындағы коммуналдық мемлекеттік қазыналық кәсіпорны;</w:t>
      </w:r>
    </w:p>
    <w:bookmarkEnd w:id="106"/>
    <w:bookmarkStart w:name="z127" w:id="107"/>
    <w:p>
      <w:pPr>
        <w:spacing w:after="0"/>
        <w:ind w:left="0"/>
        <w:jc w:val="both"/>
      </w:pPr>
      <w:r>
        <w:rPr>
          <w:rFonts w:ascii="Times New Roman"/>
          <w:b w:val="false"/>
          <w:i w:val="false"/>
          <w:color w:val="000000"/>
          <w:sz w:val="28"/>
        </w:rPr>
        <w:t>
      97) Маңғыстау облысы әкімдігінің "Маңғыстау облысы денсаулық сақтау басқармасы" шаруашылық жүргізу құқығындағы "Облыстық перинаталдық орталығы" мемлекеттік коммуналдық кәсіпорны.</w:t>
      </w:r>
    </w:p>
    <w:bookmarkEnd w:id="107"/>
    <w:bookmarkStart w:name="z128" w:id="108"/>
    <w:p>
      <w:pPr>
        <w:spacing w:after="0"/>
        <w:ind w:left="0"/>
        <w:jc w:val="both"/>
      </w:pPr>
      <w:r>
        <w:rPr>
          <w:rFonts w:ascii="Times New Roman"/>
          <w:b w:val="false"/>
          <w:i w:val="false"/>
          <w:color w:val="000000"/>
          <w:sz w:val="28"/>
        </w:rPr>
        <w:t>
      2. "Қазақ медициналық үздіксіз білім беру университеті" акционерлік коғамының клиникалық базалары:</w:t>
      </w:r>
    </w:p>
    <w:bookmarkEnd w:id="108"/>
    <w:bookmarkStart w:name="z129" w:id="109"/>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"Тері-венерология ғылыми зерттеу институты" шаруашылық жүргізу құқығындағы республикалық мемлекеттік кәсіпорны;</w:t>
      </w:r>
    </w:p>
    <w:bookmarkEnd w:id="109"/>
    <w:bookmarkStart w:name="z130" w:id="110"/>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"Қазақстан Республикасы туберкулез проблемаларының ұлттық орталығы" республикалық мемлекеттік қазыналық кәсіпорны;</w:t>
      </w:r>
    </w:p>
    <w:bookmarkEnd w:id="110"/>
    <w:bookmarkStart w:name="z131" w:id="111"/>
    <w:p>
      <w:pPr>
        <w:spacing w:after="0"/>
        <w:ind w:left="0"/>
        <w:jc w:val="both"/>
      </w:pPr>
      <w:r>
        <w:rPr>
          <w:rFonts w:ascii="Times New Roman"/>
          <w:b w:val="false"/>
          <w:i w:val="false"/>
          <w:color w:val="000000"/>
          <w:sz w:val="28"/>
        </w:rPr>
        <w:t>
      3) "Құрмет Белгісі" орденді Қазақ көз аурулары ғылыми-зерттеу институты" акционерлік қоғамы;</w:t>
      </w:r>
    </w:p>
    <w:bookmarkEnd w:id="111"/>
    <w:bookmarkStart w:name="z132" w:id="112"/>
    <w:p>
      <w:pPr>
        <w:spacing w:after="0"/>
        <w:ind w:left="0"/>
        <w:jc w:val="both"/>
      </w:pPr>
      <w:r>
        <w:rPr>
          <w:rFonts w:ascii="Times New Roman"/>
          <w:b w:val="false"/>
          <w:i w:val="false"/>
          <w:color w:val="000000"/>
          <w:sz w:val="28"/>
        </w:rPr>
        <w:t>
      4) Қазақстан Республикасы Денсаулық сақтау және әлеуметтік даму министрлігінің "Қазақ онкология және радиология ғылыми-зерттеу институты" шаруашылық жүргізу құқығындағы республикалық мемлекеттік кәсіпорны;</w:t>
      </w:r>
    </w:p>
    <w:bookmarkEnd w:id="112"/>
    <w:bookmarkStart w:name="z133" w:id="113"/>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министрлігінің "Салауатты өмір салтын қалыптастыру проблемалары ұлттық орталығы" шаруашылық жүргізу құқығындағы республикалық мемлекеттік кәсіпорны;</w:t>
      </w:r>
    </w:p>
    <w:bookmarkEnd w:id="113"/>
    <w:bookmarkStart w:name="z134" w:id="114"/>
    <w:p>
      <w:pPr>
        <w:spacing w:after="0"/>
        <w:ind w:left="0"/>
        <w:jc w:val="both"/>
      </w:pPr>
      <w:r>
        <w:rPr>
          <w:rFonts w:ascii="Times New Roman"/>
          <w:b w:val="false"/>
          <w:i w:val="false"/>
          <w:color w:val="000000"/>
          <w:sz w:val="28"/>
        </w:rPr>
        <w:t>
      6) "А.Н. Сызғанов атындағы Хирургия ұлттық ғылыми орталығы" акционерлік қоғамы;</w:t>
      </w:r>
    </w:p>
    <w:bookmarkEnd w:id="114"/>
    <w:bookmarkStart w:name="z135" w:id="115"/>
    <w:p>
      <w:pPr>
        <w:spacing w:after="0"/>
        <w:ind w:left="0"/>
        <w:jc w:val="both"/>
      </w:pPr>
      <w:r>
        <w:rPr>
          <w:rFonts w:ascii="Times New Roman"/>
          <w:b w:val="false"/>
          <w:i w:val="false"/>
          <w:color w:val="000000"/>
          <w:sz w:val="28"/>
        </w:rPr>
        <w:t>
      7) Қазақстан Республикасы Ұлттық экономика министрлігінің "Хамза Жұматов атындағы Гигиена және эпидемиология ғылыми орталығы" республикалық мемлекеттік қазыналық кәсіпорны;</w:t>
      </w:r>
    </w:p>
    <w:bookmarkEnd w:id="115"/>
    <w:bookmarkStart w:name="z136" w:id="116"/>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министрлігінің "Педиатрия және балалар хирургия ғылыми орталығы" республикалық мемлекеттік қазыналық кәсіпорны;</w:t>
      </w:r>
    </w:p>
    <w:bookmarkEnd w:id="116"/>
    <w:bookmarkStart w:name="z137" w:id="117"/>
    <w:p>
      <w:pPr>
        <w:spacing w:after="0"/>
        <w:ind w:left="0"/>
        <w:jc w:val="both"/>
      </w:pPr>
      <w:r>
        <w:rPr>
          <w:rFonts w:ascii="Times New Roman"/>
          <w:b w:val="false"/>
          <w:i w:val="false"/>
          <w:color w:val="000000"/>
          <w:sz w:val="28"/>
        </w:rPr>
        <w:t>
      9) Қазақстан Республикасы Ұлттық экономика министрлігінің "Санитариялық-эпидемиологиялық сараптама және мониторинг ғылыми-практикалық орталығы" республикалық мемлекеттік қазыналық кәсіпорны;</w:t>
      </w:r>
    </w:p>
    <w:bookmarkEnd w:id="117"/>
    <w:bookmarkStart w:name="z138" w:id="118"/>
    <w:p>
      <w:pPr>
        <w:spacing w:after="0"/>
        <w:ind w:left="0"/>
        <w:jc w:val="both"/>
      </w:pPr>
      <w:r>
        <w:rPr>
          <w:rFonts w:ascii="Times New Roman"/>
          <w:b w:val="false"/>
          <w:i w:val="false"/>
          <w:color w:val="000000"/>
          <w:sz w:val="28"/>
        </w:rPr>
        <w:t>
      10) Қазақстан Республикасы Ұлттық экономика министрлігінің "Алматы қаласының санитариялық-эпидемиологиялық сараптама орталығы" республикалық мемлекеттік қазыналық кәсіпорны;</w:t>
      </w:r>
    </w:p>
    <w:bookmarkEnd w:id="118"/>
    <w:bookmarkStart w:name="z139" w:id="119"/>
    <w:p>
      <w:pPr>
        <w:spacing w:after="0"/>
        <w:ind w:left="0"/>
        <w:jc w:val="both"/>
      </w:pPr>
      <w:r>
        <w:rPr>
          <w:rFonts w:ascii="Times New Roman"/>
          <w:b w:val="false"/>
          <w:i w:val="false"/>
          <w:color w:val="000000"/>
          <w:sz w:val="28"/>
        </w:rPr>
        <w:t>
      11) Қазақстан Республикасы Денсаулық сақтау және әлеуметтік даму министрлігінің "Кардиология және ішкі аурулар ғылыми-зерттеу институты" шаруашылық жүргізу құқығындағы республикалық мемлекеттік кәсіпорны;</w:t>
      </w:r>
    </w:p>
    <w:bookmarkEnd w:id="119"/>
    <w:bookmarkStart w:name="z140" w:id="120"/>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министрлігінің "Балбұлақ" республикалық балаларды оңалту орталығы" республикалық мемлекеттік қазыналық кәсіпорны;</w:t>
      </w:r>
    </w:p>
    <w:bookmarkEnd w:id="120"/>
    <w:bookmarkStart w:name="z141" w:id="121"/>
    <w:p>
      <w:pPr>
        <w:spacing w:after="0"/>
        <w:ind w:left="0"/>
        <w:jc w:val="both"/>
      </w:pPr>
      <w:r>
        <w:rPr>
          <w:rFonts w:ascii="Times New Roman"/>
          <w:b w:val="false"/>
          <w:i w:val="false"/>
          <w:color w:val="000000"/>
          <w:sz w:val="28"/>
        </w:rPr>
        <w:t>
      13) "Академик Б.О. Жарбосынов атындағы Урология ғылыми орталығы" акционерлік қоғамы;</w:t>
      </w:r>
    </w:p>
    <w:bookmarkEnd w:id="121"/>
    <w:bookmarkStart w:name="z142" w:id="122"/>
    <w:p>
      <w:pPr>
        <w:spacing w:after="0"/>
        <w:ind w:left="0"/>
        <w:jc w:val="both"/>
      </w:pPr>
      <w:r>
        <w:rPr>
          <w:rFonts w:ascii="Times New Roman"/>
          <w:b w:val="false"/>
          <w:i w:val="false"/>
          <w:color w:val="000000"/>
          <w:sz w:val="28"/>
        </w:rPr>
        <w:t>
      14) Қазақстан Республикасы Денсаулық сақтау және әлеуметтік даму министрлігінің "Отан соғысының мүгедектеріне арналған орталық клиникалық республикалық госпиталь" республикалық мемлекеттік қазыналық кәсіпорны;</w:t>
      </w:r>
    </w:p>
    <w:bookmarkEnd w:id="122"/>
    <w:bookmarkStart w:name="z143" w:id="123"/>
    <w:p>
      <w:pPr>
        <w:spacing w:after="0"/>
        <w:ind w:left="0"/>
        <w:jc w:val="both"/>
      </w:pPr>
      <w:r>
        <w:rPr>
          <w:rFonts w:ascii="Times New Roman"/>
          <w:b w:val="false"/>
          <w:i w:val="false"/>
          <w:color w:val="000000"/>
          <w:sz w:val="28"/>
        </w:rPr>
        <w:t>
      15) Қазақстан Республикасы Денсаулық сақтау және әлеуметтік даму министрлігінің "Республикалық қан орталығы" республикалық мемлекеттік қазыналық кәсіпорны;</w:t>
      </w:r>
    </w:p>
    <w:bookmarkEnd w:id="123"/>
    <w:bookmarkStart w:name="z144" w:id="124"/>
    <w:p>
      <w:pPr>
        <w:spacing w:after="0"/>
        <w:ind w:left="0"/>
        <w:jc w:val="both"/>
      </w:pPr>
      <w:r>
        <w:rPr>
          <w:rFonts w:ascii="Times New Roman"/>
          <w:b w:val="false"/>
          <w:i w:val="false"/>
          <w:color w:val="000000"/>
          <w:sz w:val="28"/>
        </w:rPr>
        <w:t>
      16) Қазақстан Республикасы Денсаулық сақтау және әлеуметтік даму министрлігінің "Республикалық психиатрия, психотерапия және наркология ғылыми-практикалық орталығы" шаруашылық жүргізу құқығындағы республикалық мемлекеттік кәсіпорны;</w:t>
      </w:r>
    </w:p>
    <w:bookmarkEnd w:id="124"/>
    <w:bookmarkStart w:name="z145" w:id="125"/>
    <w:p>
      <w:pPr>
        <w:spacing w:after="0"/>
        <w:ind w:left="0"/>
        <w:jc w:val="both"/>
      </w:pPr>
      <w:r>
        <w:rPr>
          <w:rFonts w:ascii="Times New Roman"/>
          <w:b w:val="false"/>
          <w:i w:val="false"/>
          <w:color w:val="000000"/>
          <w:sz w:val="28"/>
        </w:rPr>
        <w:t>
      17) "Ұлттық ғылыми медициналық орталығы" акционерлік қоғамы;</w:t>
      </w:r>
    </w:p>
    <w:bookmarkEnd w:id="125"/>
    <w:bookmarkStart w:name="z146" w:id="126"/>
    <w:p>
      <w:pPr>
        <w:spacing w:after="0"/>
        <w:ind w:left="0"/>
        <w:jc w:val="both"/>
      </w:pPr>
      <w:r>
        <w:rPr>
          <w:rFonts w:ascii="Times New Roman"/>
          <w:b w:val="false"/>
          <w:i w:val="false"/>
          <w:color w:val="000000"/>
          <w:sz w:val="28"/>
        </w:rPr>
        <w:t>
      18) Қазақстан Республикасы Денсаулық сақтау және әлеуметтік даму министрлігінің "Трансфузиология ғылыми-өндірістік орталығы" шаруашылық жүргізу құқығындағы республикалық мемлекеттік кәсіпорны;</w:t>
      </w:r>
    </w:p>
    <w:bookmarkEnd w:id="126"/>
    <w:bookmarkStart w:name="z147" w:id="127"/>
    <w:p>
      <w:pPr>
        <w:spacing w:after="0"/>
        <w:ind w:left="0"/>
        <w:jc w:val="both"/>
      </w:pPr>
      <w:r>
        <w:rPr>
          <w:rFonts w:ascii="Times New Roman"/>
          <w:b w:val="false"/>
          <w:i w:val="false"/>
          <w:color w:val="000000"/>
          <w:sz w:val="28"/>
        </w:rPr>
        <w:t>
      19) Алматы қаласы Денсаулық сақтау басқармасының шаруашылық  жүргізу құқығындағы "Орталық қалалық клиникалық аурухана" мемлекеттік коммуналдық кәсіпорны;</w:t>
      </w:r>
    </w:p>
    <w:bookmarkEnd w:id="127"/>
    <w:bookmarkStart w:name="z148" w:id="128"/>
    <w:p>
      <w:pPr>
        <w:spacing w:after="0"/>
        <w:ind w:left="0"/>
        <w:jc w:val="both"/>
      </w:pPr>
      <w:r>
        <w:rPr>
          <w:rFonts w:ascii="Times New Roman"/>
          <w:b w:val="false"/>
          <w:i w:val="false"/>
          <w:color w:val="000000"/>
          <w:sz w:val="28"/>
        </w:rPr>
        <w:t>
      20) Алматы қаласы денсаулық сақтау басқармасының "№ 1 қалалық клиникалық ауруханасы" шаруашылық жүргізу құқығындағы мемлекеттік коммуналдық кәсіпорны;</w:t>
      </w:r>
    </w:p>
    <w:bookmarkEnd w:id="128"/>
    <w:bookmarkStart w:name="z149" w:id="129"/>
    <w:p>
      <w:pPr>
        <w:spacing w:after="0"/>
        <w:ind w:left="0"/>
        <w:jc w:val="both"/>
      </w:pPr>
      <w:r>
        <w:rPr>
          <w:rFonts w:ascii="Times New Roman"/>
          <w:b w:val="false"/>
          <w:i w:val="false"/>
          <w:color w:val="000000"/>
          <w:sz w:val="28"/>
        </w:rPr>
        <w:t>
      21) Алматы қаласы денсаулық сақтау басқармасының "№ 7 қалалық клиникалық ауруханасы" шаруашылық жүргізу құқығындағы мемлекеттік коммуналдық кәсіпорны;</w:t>
      </w:r>
    </w:p>
    <w:bookmarkEnd w:id="129"/>
    <w:bookmarkStart w:name="z150" w:id="130"/>
    <w:p>
      <w:pPr>
        <w:spacing w:after="0"/>
        <w:ind w:left="0"/>
        <w:jc w:val="both"/>
      </w:pPr>
      <w:r>
        <w:rPr>
          <w:rFonts w:ascii="Times New Roman"/>
          <w:b w:val="false"/>
          <w:i w:val="false"/>
          <w:color w:val="000000"/>
          <w:sz w:val="28"/>
        </w:rPr>
        <w:t>
      22) Алматы қаласы денсаулық сақтау басқармасының "Балалар шұғыл медициналық жәрдем" шаруашылық жүргізу құқығындағы мемлекеттік қоммуналдық кәсіпорны;</w:t>
      </w:r>
    </w:p>
    <w:bookmarkEnd w:id="130"/>
    <w:bookmarkStart w:name="z151" w:id="131"/>
    <w:p>
      <w:pPr>
        <w:spacing w:after="0"/>
        <w:ind w:left="0"/>
        <w:jc w:val="both"/>
      </w:pPr>
      <w:r>
        <w:rPr>
          <w:rFonts w:ascii="Times New Roman"/>
          <w:b w:val="false"/>
          <w:i w:val="false"/>
          <w:color w:val="000000"/>
          <w:sz w:val="28"/>
        </w:rPr>
        <w:t>
      23) Алматы қаласы Денсаулық сақтау басқармасының "№ 2 балалар қалалық клиникалық ауруханасы" шаруашылық жүргізу құқығындағы мемлекеттік коммуналдық кәсіпорны;</w:t>
      </w:r>
    </w:p>
    <w:bookmarkEnd w:id="131"/>
    <w:bookmarkStart w:name="z152" w:id="132"/>
    <w:p>
      <w:pPr>
        <w:spacing w:after="0"/>
        <w:ind w:left="0"/>
        <w:jc w:val="both"/>
      </w:pPr>
      <w:r>
        <w:rPr>
          <w:rFonts w:ascii="Times New Roman"/>
          <w:b w:val="false"/>
          <w:i w:val="false"/>
          <w:color w:val="000000"/>
          <w:sz w:val="28"/>
        </w:rPr>
        <w:t>
      24) Алматы қаласы денсаулық сақтау басқармасының "№ 1 қалалық емханасы" шаруашылық жүргізу құқығындағы мемлекеттік коммуналдық кәсіпорны;</w:t>
      </w:r>
    </w:p>
    <w:bookmarkEnd w:id="132"/>
    <w:bookmarkStart w:name="z153" w:id="133"/>
    <w:p>
      <w:pPr>
        <w:spacing w:after="0"/>
        <w:ind w:left="0"/>
        <w:jc w:val="both"/>
      </w:pPr>
      <w:r>
        <w:rPr>
          <w:rFonts w:ascii="Times New Roman"/>
          <w:b w:val="false"/>
          <w:i w:val="false"/>
          <w:color w:val="000000"/>
          <w:sz w:val="28"/>
        </w:rPr>
        <w:t>
      25) Алматы қаласы денсаулық сақтау басқармасының "Қалалық психикалық денсаулық орталығы" шаруашылық жүргізу құқығындағы мемлекеттік коммуналдық кәсіпорны;</w:t>
      </w:r>
    </w:p>
    <w:bookmarkEnd w:id="133"/>
    <w:bookmarkStart w:name="z154" w:id="134"/>
    <w:p>
      <w:pPr>
        <w:spacing w:after="0"/>
        <w:ind w:left="0"/>
        <w:jc w:val="both"/>
      </w:pPr>
      <w:r>
        <w:rPr>
          <w:rFonts w:ascii="Times New Roman"/>
          <w:b w:val="false"/>
          <w:i w:val="false"/>
          <w:color w:val="000000"/>
          <w:sz w:val="28"/>
        </w:rPr>
        <w:t>
      26) Алматы қаласы денсаулық сақтау басқармасының "Қалалық балалар клиникалық жұқпалы аурулар ауруханасы" мемлекеттік коммуналдық қазыналық кәсіпорны;</w:t>
      </w:r>
    </w:p>
    <w:bookmarkEnd w:id="134"/>
    <w:bookmarkStart w:name="z155" w:id="135"/>
    <w:p>
      <w:pPr>
        <w:spacing w:after="0"/>
        <w:ind w:left="0"/>
        <w:jc w:val="both"/>
      </w:pPr>
      <w:r>
        <w:rPr>
          <w:rFonts w:ascii="Times New Roman"/>
          <w:b w:val="false"/>
          <w:i w:val="false"/>
          <w:color w:val="000000"/>
          <w:sz w:val="28"/>
        </w:rPr>
        <w:t>
      27) Алматы қаласы денсаулық сақтау басқармасының "Изатима Жекенова атындағы қалалық клиникалық жұқпалы аурулар ауруханасы" мемлекеттік коммуналдық қазыналық кәсіпорны;</w:t>
      </w:r>
    </w:p>
    <w:bookmarkEnd w:id="135"/>
    <w:bookmarkStart w:name="z156" w:id="136"/>
    <w:p>
      <w:pPr>
        <w:spacing w:after="0"/>
        <w:ind w:left="0"/>
        <w:jc w:val="both"/>
      </w:pPr>
      <w:r>
        <w:rPr>
          <w:rFonts w:ascii="Times New Roman"/>
          <w:b w:val="false"/>
          <w:i w:val="false"/>
          <w:color w:val="000000"/>
          <w:sz w:val="28"/>
        </w:rPr>
        <w:t>
      28) Алматы қаласы денсаулық сақтау басқармасының "Қалалық студенттер емханасы" шаруашылық жүргізу құқығындағы мемлекеттік қазыналық коммуналдық кәсіпорны;</w:t>
      </w:r>
    </w:p>
    <w:bookmarkEnd w:id="136"/>
    <w:bookmarkStart w:name="z157" w:id="137"/>
    <w:p>
      <w:pPr>
        <w:spacing w:after="0"/>
        <w:ind w:left="0"/>
        <w:jc w:val="both"/>
      </w:pPr>
      <w:r>
        <w:rPr>
          <w:rFonts w:ascii="Times New Roman"/>
          <w:b w:val="false"/>
          <w:i w:val="false"/>
          <w:color w:val="000000"/>
          <w:sz w:val="28"/>
        </w:rPr>
        <w:t>
      29) Алматы қаласы денсаулық сақтау басқармасының "Қалалық перинаталдық орталығы" шаруашылық жүргізу құқығындағы мемлекеттік коммуналдық кәсіпорны;</w:t>
      </w:r>
    </w:p>
    <w:bookmarkEnd w:id="137"/>
    <w:bookmarkStart w:name="z158" w:id="138"/>
    <w:p>
      <w:pPr>
        <w:spacing w:after="0"/>
        <w:ind w:left="0"/>
        <w:jc w:val="both"/>
      </w:pPr>
      <w:r>
        <w:rPr>
          <w:rFonts w:ascii="Times New Roman"/>
          <w:b w:val="false"/>
          <w:i w:val="false"/>
          <w:color w:val="000000"/>
          <w:sz w:val="28"/>
        </w:rPr>
        <w:t>
      30) Алматы қаласы денсаулық сақтау басқармасының "№ 5 қалалық клиникалық ауруханасы" шаруашылық жүргізу құқығындағы мемлекеттік коммуналдық кәсіпорны;</w:t>
      </w:r>
    </w:p>
    <w:bookmarkEnd w:id="138"/>
    <w:bookmarkStart w:name="z159" w:id="139"/>
    <w:p>
      <w:pPr>
        <w:spacing w:after="0"/>
        <w:ind w:left="0"/>
        <w:jc w:val="both"/>
      </w:pPr>
      <w:r>
        <w:rPr>
          <w:rFonts w:ascii="Times New Roman"/>
          <w:b w:val="false"/>
          <w:i w:val="false"/>
          <w:color w:val="000000"/>
          <w:sz w:val="28"/>
        </w:rPr>
        <w:t>
      31) Алматы қаласы денсаулық сақтау басқармасының "Қалалық жедел шұғыл көмек ауруханасы" шаруашылық жүргізу құқығындағы мемлекеттік коммуналдық кәсіпорны;</w:t>
      </w:r>
    </w:p>
    <w:bookmarkEnd w:id="139"/>
    <w:bookmarkStart w:name="z160" w:id="140"/>
    <w:p>
      <w:pPr>
        <w:spacing w:after="0"/>
        <w:ind w:left="0"/>
        <w:jc w:val="both"/>
      </w:pPr>
      <w:r>
        <w:rPr>
          <w:rFonts w:ascii="Times New Roman"/>
          <w:b w:val="false"/>
          <w:i w:val="false"/>
          <w:color w:val="000000"/>
          <w:sz w:val="28"/>
        </w:rPr>
        <w:t>
      32) Алматы қаласы денсаулық сақтау басқармасының "ЖИТС-пен күрес және алдын алу орталығы" шаруашылық жүргізу құқығындағы мемлекеттік коммуналдық кәсіпорны;</w:t>
      </w:r>
    </w:p>
    <w:bookmarkEnd w:id="140"/>
    <w:bookmarkStart w:name="z161" w:id="141"/>
    <w:p>
      <w:pPr>
        <w:spacing w:after="0"/>
        <w:ind w:left="0"/>
        <w:jc w:val="both"/>
      </w:pPr>
      <w:r>
        <w:rPr>
          <w:rFonts w:ascii="Times New Roman"/>
          <w:b w:val="false"/>
          <w:i w:val="false"/>
          <w:color w:val="000000"/>
          <w:sz w:val="28"/>
        </w:rPr>
        <w:t>
      33) Алматы қаласы денсаулық сақтау басқармасының "Қалалық кардиологиялық орталығы" шаруашылық жүргізу құқығындағы мемлекеттік коммуналдық кәсіпорны;</w:t>
      </w:r>
    </w:p>
    <w:bookmarkEnd w:id="141"/>
    <w:bookmarkStart w:name="z162" w:id="142"/>
    <w:p>
      <w:pPr>
        <w:spacing w:after="0"/>
        <w:ind w:left="0"/>
        <w:jc w:val="both"/>
      </w:pPr>
      <w:r>
        <w:rPr>
          <w:rFonts w:ascii="Times New Roman"/>
          <w:b w:val="false"/>
          <w:i w:val="false"/>
          <w:color w:val="000000"/>
          <w:sz w:val="28"/>
        </w:rPr>
        <w:t>
      34) Алматы қаласы денсаулық сақтау басқармасының "Жедел медициналық жәрдем стансасы" шаруашылық жүргізу құқығындағы мемлекеттік коммуналдық кәсіпорны;</w:t>
      </w:r>
    </w:p>
    <w:bookmarkEnd w:id="142"/>
    <w:bookmarkStart w:name="z163" w:id="143"/>
    <w:p>
      <w:pPr>
        <w:spacing w:after="0"/>
        <w:ind w:left="0"/>
        <w:jc w:val="both"/>
      </w:pPr>
      <w:r>
        <w:rPr>
          <w:rFonts w:ascii="Times New Roman"/>
          <w:b w:val="false"/>
          <w:i w:val="false"/>
          <w:color w:val="000000"/>
          <w:sz w:val="28"/>
        </w:rPr>
        <w:t>
      35) Алматы қаласы денсаулық сақтау басқармасының "№ 8 қалалық емханасы" шаруашылық жүргізу құқығындағы мемлекеттік коммуналдық кәсіпорны;</w:t>
      </w:r>
    </w:p>
    <w:bookmarkEnd w:id="143"/>
    <w:bookmarkStart w:name="z164" w:id="144"/>
    <w:p>
      <w:pPr>
        <w:spacing w:after="0"/>
        <w:ind w:left="0"/>
        <w:jc w:val="both"/>
      </w:pPr>
      <w:r>
        <w:rPr>
          <w:rFonts w:ascii="Times New Roman"/>
          <w:b w:val="false"/>
          <w:i w:val="false"/>
          <w:color w:val="000000"/>
          <w:sz w:val="28"/>
        </w:rPr>
        <w:t>
      36) Алматы қаласы денсаулық сақтау басқармасының "№ 2 қалалық перзентханасы" шаруашылық жүргізу құқығындағы мемлекеттік коммуналдық кәсіпорны;</w:t>
      </w:r>
    </w:p>
    <w:bookmarkEnd w:id="144"/>
    <w:bookmarkStart w:name="z165" w:id="145"/>
    <w:p>
      <w:pPr>
        <w:spacing w:after="0"/>
        <w:ind w:left="0"/>
        <w:jc w:val="both"/>
      </w:pPr>
      <w:r>
        <w:rPr>
          <w:rFonts w:ascii="Times New Roman"/>
          <w:b w:val="false"/>
          <w:i w:val="false"/>
          <w:color w:val="000000"/>
          <w:sz w:val="28"/>
        </w:rPr>
        <w:t>
      37) Алматы қаласы денсаулық сақтау басқармасының "№ 4 қалалық перзентханасы" шаруашылық жүргізу құқығындағы мемлекеттік коммуналдық кәсіпорны;</w:t>
      </w:r>
    </w:p>
    <w:bookmarkEnd w:id="145"/>
    <w:bookmarkStart w:name="z166" w:id="146"/>
    <w:p>
      <w:pPr>
        <w:spacing w:after="0"/>
        <w:ind w:left="0"/>
        <w:jc w:val="both"/>
      </w:pPr>
      <w:r>
        <w:rPr>
          <w:rFonts w:ascii="Times New Roman"/>
          <w:b w:val="false"/>
          <w:i w:val="false"/>
          <w:color w:val="000000"/>
          <w:sz w:val="28"/>
        </w:rPr>
        <w:t>
      38) Алматы қаласы денсаулық сақтау басқармасының "№ 5 қалалық перзентханасы" шаруашылық жүргізу құқығындағы мемлекеттік коммуналдық кәсіпорны;</w:t>
      </w:r>
    </w:p>
    <w:bookmarkEnd w:id="146"/>
    <w:bookmarkStart w:name="z167" w:id="147"/>
    <w:p>
      <w:pPr>
        <w:spacing w:after="0"/>
        <w:ind w:left="0"/>
        <w:jc w:val="both"/>
      </w:pPr>
      <w:r>
        <w:rPr>
          <w:rFonts w:ascii="Times New Roman"/>
          <w:b w:val="false"/>
          <w:i w:val="false"/>
          <w:color w:val="000000"/>
          <w:sz w:val="28"/>
        </w:rPr>
        <w:t>
      39) Алматы қаласы денсаулық сақтау басқармасының "Алматы онкологиялық орталығы" шаруашылық жүргізу құқығындағы мемлекеттік коммуналдық кәсіпорны;</w:t>
      </w:r>
    </w:p>
    <w:bookmarkEnd w:id="147"/>
    <w:bookmarkStart w:name="z168" w:id="148"/>
    <w:p>
      <w:pPr>
        <w:spacing w:after="0"/>
        <w:ind w:left="0"/>
        <w:jc w:val="both"/>
      </w:pPr>
      <w:r>
        <w:rPr>
          <w:rFonts w:ascii="Times New Roman"/>
          <w:b w:val="false"/>
          <w:i w:val="false"/>
          <w:color w:val="000000"/>
          <w:sz w:val="28"/>
        </w:rPr>
        <w:t>
      40) Алматы қаласы денсаулық сақтау басқармасының "Қалалық наркологиялық медициналық-әлеуметтік түзету орталығы" шаруашылық жүргізу құқығындағы мемлекеттік коммуналдық кәсіпорны;</w:t>
      </w:r>
    </w:p>
    <w:bookmarkEnd w:id="148"/>
    <w:bookmarkStart w:name="z169" w:id="149"/>
    <w:p>
      <w:pPr>
        <w:spacing w:after="0"/>
        <w:ind w:left="0"/>
        <w:jc w:val="both"/>
      </w:pPr>
      <w:r>
        <w:rPr>
          <w:rFonts w:ascii="Times New Roman"/>
          <w:b w:val="false"/>
          <w:i w:val="false"/>
          <w:color w:val="000000"/>
          <w:sz w:val="28"/>
        </w:rPr>
        <w:t>
      41) Алматы қаласы денсаулық сақтау басқармасының "Қалалық паллиативті көмек орталығы" шаруашылық жүргізу құқығындағы мемлекеттік коммуналдық кәсіпорны;</w:t>
      </w:r>
    </w:p>
    <w:bookmarkEnd w:id="149"/>
    <w:bookmarkStart w:name="z170" w:id="150"/>
    <w:p>
      <w:pPr>
        <w:spacing w:after="0"/>
        <w:ind w:left="0"/>
        <w:jc w:val="both"/>
      </w:pPr>
      <w:r>
        <w:rPr>
          <w:rFonts w:ascii="Times New Roman"/>
          <w:b w:val="false"/>
          <w:i w:val="false"/>
          <w:color w:val="000000"/>
          <w:sz w:val="28"/>
        </w:rPr>
        <w:t>
      42) Алматы қаласы денсаулық сақтау басқармасының "№ 1 қалалық балалар емханасы" шаруашылық жүргізу құқығындағы мемлекеттік коммуналдық кәсіпорны;</w:t>
      </w:r>
    </w:p>
    <w:bookmarkEnd w:id="150"/>
    <w:bookmarkStart w:name="z171" w:id="151"/>
    <w:p>
      <w:pPr>
        <w:spacing w:after="0"/>
        <w:ind w:left="0"/>
        <w:jc w:val="both"/>
      </w:pPr>
      <w:r>
        <w:rPr>
          <w:rFonts w:ascii="Times New Roman"/>
          <w:b w:val="false"/>
          <w:i w:val="false"/>
          <w:color w:val="000000"/>
          <w:sz w:val="28"/>
        </w:rPr>
        <w:t>
      43) Алматы қаласы денсаулық сақтау басқармасының "Қалалық қан орталығы" шаруашылық жүргізу құқығындағы мемлекеттік коммуналдық кәсіпорны;</w:t>
      </w:r>
    </w:p>
    <w:bookmarkEnd w:id="151"/>
    <w:bookmarkStart w:name="z172" w:id="152"/>
    <w:p>
      <w:pPr>
        <w:spacing w:after="0"/>
        <w:ind w:left="0"/>
        <w:jc w:val="both"/>
      </w:pPr>
      <w:r>
        <w:rPr>
          <w:rFonts w:ascii="Times New Roman"/>
          <w:b w:val="false"/>
          <w:i w:val="false"/>
          <w:color w:val="000000"/>
          <w:sz w:val="28"/>
        </w:rPr>
        <w:t>
      44) Алматы қаласы денсаулық сақтау басқармасының "Қалалық адам ұрпағын өрбіту орталығы" шаруашылық жүргізу құқығындағы мемлекеттік коммуналдық кәсіпорны;</w:t>
      </w:r>
    </w:p>
    <w:bookmarkEnd w:id="152"/>
    <w:bookmarkStart w:name="z173" w:id="153"/>
    <w:p>
      <w:pPr>
        <w:spacing w:after="0"/>
        <w:ind w:left="0"/>
        <w:jc w:val="both"/>
      </w:pPr>
      <w:r>
        <w:rPr>
          <w:rFonts w:ascii="Times New Roman"/>
          <w:b w:val="false"/>
          <w:i w:val="false"/>
          <w:color w:val="000000"/>
          <w:sz w:val="28"/>
        </w:rPr>
        <w:t>
      45) Алматы қаласы денсаулық сақтау басқармасының "Перинатология және балалар кардиохирургиясы орталығы" шаруашылық жүргізу құқығындағы мемлекеттік коммуналдық кәсіпорны;</w:t>
      </w:r>
    </w:p>
    <w:bookmarkEnd w:id="153"/>
    <w:bookmarkStart w:name="z174" w:id="154"/>
    <w:p>
      <w:pPr>
        <w:spacing w:after="0"/>
        <w:ind w:left="0"/>
        <w:jc w:val="both"/>
      </w:pPr>
      <w:r>
        <w:rPr>
          <w:rFonts w:ascii="Times New Roman"/>
          <w:b w:val="false"/>
          <w:i w:val="false"/>
          <w:color w:val="000000"/>
          <w:sz w:val="28"/>
        </w:rPr>
        <w:t>
      46) Алматы қаласы денсаулық сақтау басқармасының "№ 4 қалалық клиникалық ауруханасы" шаруашылық жүргізу құқығындағы мемлекеттік коммуналдық кәсіпорны;</w:t>
      </w:r>
    </w:p>
    <w:bookmarkEnd w:id="154"/>
    <w:bookmarkStart w:name="z175" w:id="155"/>
    <w:p>
      <w:pPr>
        <w:spacing w:after="0"/>
        <w:ind w:left="0"/>
        <w:jc w:val="both"/>
      </w:pPr>
      <w:r>
        <w:rPr>
          <w:rFonts w:ascii="Times New Roman"/>
          <w:b w:val="false"/>
          <w:i w:val="false"/>
          <w:color w:val="000000"/>
          <w:sz w:val="28"/>
        </w:rPr>
        <w:t>
      47) Алматы қаласы денсаулық сақтау басқармасының "№ 4 қалалық емханасы" шаруашылық жүргізу құқығындағы мемлекеттік коммуналдық кәсіпорны;</w:t>
      </w:r>
    </w:p>
    <w:bookmarkEnd w:id="155"/>
    <w:bookmarkStart w:name="z176" w:id="156"/>
    <w:p>
      <w:pPr>
        <w:spacing w:after="0"/>
        <w:ind w:left="0"/>
        <w:jc w:val="both"/>
      </w:pPr>
      <w:r>
        <w:rPr>
          <w:rFonts w:ascii="Times New Roman"/>
          <w:b w:val="false"/>
          <w:i w:val="false"/>
          <w:color w:val="000000"/>
          <w:sz w:val="28"/>
        </w:rPr>
        <w:t>
      48) Алматы қаласы денсаулық сақтау басқармасының "№ 5 қалалық емханасы" шаруашылық жүргізу құқығындағы мемлекеттік коммуналдық кәсіпорны;</w:t>
      </w:r>
    </w:p>
    <w:bookmarkEnd w:id="156"/>
    <w:bookmarkStart w:name="z177" w:id="157"/>
    <w:p>
      <w:pPr>
        <w:spacing w:after="0"/>
        <w:ind w:left="0"/>
        <w:jc w:val="both"/>
      </w:pPr>
      <w:r>
        <w:rPr>
          <w:rFonts w:ascii="Times New Roman"/>
          <w:b w:val="false"/>
          <w:i w:val="false"/>
          <w:color w:val="000000"/>
          <w:sz w:val="28"/>
        </w:rPr>
        <w:t>
      49) Алматы қаласы денсаулық сақтау басқармасының "№ 16 қалалық емханасы" шаруашылық жүргізу құқығындағы мемлекеттік коммуналдық кәсіпорны;</w:t>
      </w:r>
    </w:p>
    <w:bookmarkEnd w:id="157"/>
    <w:bookmarkStart w:name="z178" w:id="158"/>
    <w:p>
      <w:pPr>
        <w:spacing w:after="0"/>
        <w:ind w:left="0"/>
        <w:jc w:val="both"/>
      </w:pPr>
      <w:r>
        <w:rPr>
          <w:rFonts w:ascii="Times New Roman"/>
          <w:b w:val="false"/>
          <w:i w:val="false"/>
          <w:color w:val="000000"/>
          <w:sz w:val="28"/>
        </w:rPr>
        <w:t>
      50) Алматы қаласы денсаулық сақтау басқармасының "№ 17 қалалық емханасы" шаруашылық жүргізу құқығындағы мемлекеттік коммуналдық кәсіпорны;</w:t>
      </w:r>
    </w:p>
    <w:bookmarkEnd w:id="158"/>
    <w:bookmarkStart w:name="z179" w:id="159"/>
    <w:p>
      <w:pPr>
        <w:spacing w:after="0"/>
        <w:ind w:left="0"/>
        <w:jc w:val="both"/>
      </w:pPr>
      <w:r>
        <w:rPr>
          <w:rFonts w:ascii="Times New Roman"/>
          <w:b w:val="false"/>
          <w:i w:val="false"/>
          <w:color w:val="000000"/>
          <w:sz w:val="28"/>
        </w:rPr>
        <w:t>
      51) Алматы қаласы денсаулық сақтау басқармасының "№ 22 қалалық емханасы" шаруашылық жүргізу құқығындағы мемлекеттік коммуналдық кәсіпорны;</w:t>
      </w:r>
    </w:p>
    <w:bookmarkEnd w:id="159"/>
    <w:bookmarkStart w:name="z180" w:id="160"/>
    <w:p>
      <w:pPr>
        <w:spacing w:after="0"/>
        <w:ind w:left="0"/>
        <w:jc w:val="both"/>
      </w:pPr>
      <w:r>
        <w:rPr>
          <w:rFonts w:ascii="Times New Roman"/>
          <w:b w:val="false"/>
          <w:i w:val="false"/>
          <w:color w:val="000000"/>
          <w:sz w:val="28"/>
        </w:rPr>
        <w:t>
      52) Алматы қаласы денсаулық сақтау басқармасының "№ 24 қалалық емханасы" шаруашылық жүргізу құқығындағы мемлекеттік коммуналдық кәсіпорны;</w:t>
      </w:r>
    </w:p>
    <w:bookmarkEnd w:id="160"/>
    <w:bookmarkStart w:name="z181" w:id="161"/>
    <w:p>
      <w:pPr>
        <w:spacing w:after="0"/>
        <w:ind w:left="0"/>
        <w:jc w:val="both"/>
      </w:pPr>
      <w:r>
        <w:rPr>
          <w:rFonts w:ascii="Times New Roman"/>
          <w:b w:val="false"/>
          <w:i w:val="false"/>
          <w:color w:val="000000"/>
          <w:sz w:val="28"/>
        </w:rPr>
        <w:t>
      53) Алматы қаласы денсаулық сақтау басқармасының "№ 25 қалалық емханасы" шаруашылық жүргізу құқығындағы мемлекеттік коммуналдық кәсіпорны;</w:t>
      </w:r>
    </w:p>
    <w:bookmarkEnd w:id="161"/>
    <w:bookmarkStart w:name="z182" w:id="162"/>
    <w:p>
      <w:pPr>
        <w:spacing w:after="0"/>
        <w:ind w:left="0"/>
        <w:jc w:val="both"/>
      </w:pPr>
      <w:r>
        <w:rPr>
          <w:rFonts w:ascii="Times New Roman"/>
          <w:b w:val="false"/>
          <w:i w:val="false"/>
          <w:color w:val="000000"/>
          <w:sz w:val="28"/>
        </w:rPr>
        <w:t>
      54) Алматы қаласы денсаулық сақтау басқармасының "Қалалық ревматологиялық орталығы" мемлекеттік коммуналдық қазыналық кәсіпорны;</w:t>
      </w:r>
    </w:p>
    <w:bookmarkEnd w:id="162"/>
    <w:bookmarkStart w:name="z183" w:id="163"/>
    <w:p>
      <w:pPr>
        <w:spacing w:after="0"/>
        <w:ind w:left="0"/>
        <w:jc w:val="both"/>
      </w:pPr>
      <w:r>
        <w:rPr>
          <w:rFonts w:ascii="Times New Roman"/>
          <w:b w:val="false"/>
          <w:i w:val="false"/>
          <w:color w:val="000000"/>
          <w:sz w:val="28"/>
        </w:rPr>
        <w:t>
      55) Алматы қаласы денсаулық сақтау басқармасының "№ 1 қалалық перзентханасы" шаруашылық жүргізу құқығындағы мемлекеттік коммуналдық кәсіпорны;</w:t>
      </w:r>
    </w:p>
    <w:bookmarkEnd w:id="163"/>
    <w:bookmarkStart w:name="z184" w:id="164"/>
    <w:p>
      <w:pPr>
        <w:spacing w:after="0"/>
        <w:ind w:left="0"/>
        <w:jc w:val="both"/>
      </w:pPr>
      <w:r>
        <w:rPr>
          <w:rFonts w:ascii="Times New Roman"/>
          <w:b w:val="false"/>
          <w:i w:val="false"/>
          <w:color w:val="000000"/>
          <w:sz w:val="28"/>
        </w:rPr>
        <w:t>
      56) Алматы қаласы денсаулық сақтау басқармасының "№ 12 қалалық емханасы" шаруашылық жүргізу құқығындағы мемлекеттік коммуналдық кәсіпорны;</w:t>
      </w:r>
    </w:p>
    <w:bookmarkEnd w:id="164"/>
    <w:bookmarkStart w:name="z185" w:id="165"/>
    <w:p>
      <w:pPr>
        <w:spacing w:after="0"/>
        <w:ind w:left="0"/>
        <w:jc w:val="both"/>
      </w:pPr>
      <w:r>
        <w:rPr>
          <w:rFonts w:ascii="Times New Roman"/>
          <w:b w:val="false"/>
          <w:i w:val="false"/>
          <w:color w:val="000000"/>
          <w:sz w:val="28"/>
        </w:rPr>
        <w:t>
      57) Алматы қаласы денсаулық сақтау басқармасының "№ 7 қалалық балалар емханасы" шаруашылық жүргізу құқығындағы мемлекеттік коммуналдық кәсіпорны;</w:t>
      </w:r>
    </w:p>
    <w:bookmarkEnd w:id="165"/>
    <w:bookmarkStart w:name="z186" w:id="166"/>
    <w:p>
      <w:pPr>
        <w:spacing w:after="0"/>
        <w:ind w:left="0"/>
        <w:jc w:val="both"/>
      </w:pPr>
      <w:r>
        <w:rPr>
          <w:rFonts w:ascii="Times New Roman"/>
          <w:b w:val="false"/>
          <w:i w:val="false"/>
          <w:color w:val="000000"/>
          <w:sz w:val="28"/>
        </w:rPr>
        <w:t>
      58) Алматы қаласы әкімдігінің "Қалалық паталогоанатомиялық бюросы" мемлекеттік коммуналдық қазыналық кәсіпорны;</w:t>
      </w:r>
    </w:p>
    <w:bookmarkEnd w:id="166"/>
    <w:bookmarkStart w:name="z187" w:id="167"/>
    <w:p>
      <w:pPr>
        <w:spacing w:after="0"/>
        <w:ind w:left="0"/>
        <w:jc w:val="both"/>
      </w:pPr>
      <w:r>
        <w:rPr>
          <w:rFonts w:ascii="Times New Roman"/>
          <w:b w:val="false"/>
          <w:i w:val="false"/>
          <w:color w:val="000000"/>
          <w:sz w:val="28"/>
        </w:rPr>
        <w:t>
      59) Астана қаласы әкімдігінің "№ 1 қалалық емханасы" шаруашылық жүргізу құқығындағы коммуналдық мемлекеттік кәсіпорны;</w:t>
      </w:r>
    </w:p>
    <w:bookmarkEnd w:id="167"/>
    <w:bookmarkStart w:name="z188" w:id="168"/>
    <w:p>
      <w:pPr>
        <w:spacing w:after="0"/>
        <w:ind w:left="0"/>
        <w:jc w:val="both"/>
      </w:pPr>
      <w:r>
        <w:rPr>
          <w:rFonts w:ascii="Times New Roman"/>
          <w:b w:val="false"/>
          <w:i w:val="false"/>
          <w:color w:val="000000"/>
          <w:sz w:val="28"/>
        </w:rPr>
        <w:t>
      60) Астана қаласы әкімдігінің "№ 2 қалалық емханасы" шаруашылық жүргізу құқығындағы коммуналдық мемлекеттік кәсіпорны;</w:t>
      </w:r>
    </w:p>
    <w:bookmarkEnd w:id="168"/>
    <w:bookmarkStart w:name="z189" w:id="169"/>
    <w:p>
      <w:pPr>
        <w:spacing w:after="0"/>
        <w:ind w:left="0"/>
        <w:jc w:val="both"/>
      </w:pPr>
      <w:r>
        <w:rPr>
          <w:rFonts w:ascii="Times New Roman"/>
          <w:b w:val="false"/>
          <w:i w:val="false"/>
          <w:color w:val="000000"/>
          <w:sz w:val="28"/>
        </w:rPr>
        <w:t>
      61) Астана қаласы әкімдігінің "№ 4 қалалық емханасы" шаруашылық жүргізу құқығындағы коммуналдық мемлекеттік кәсіпорны;</w:t>
      </w:r>
    </w:p>
    <w:bookmarkEnd w:id="169"/>
    <w:bookmarkStart w:name="z190" w:id="170"/>
    <w:p>
      <w:pPr>
        <w:spacing w:after="0"/>
        <w:ind w:left="0"/>
        <w:jc w:val="both"/>
      </w:pPr>
      <w:r>
        <w:rPr>
          <w:rFonts w:ascii="Times New Roman"/>
          <w:b w:val="false"/>
          <w:i w:val="false"/>
          <w:color w:val="000000"/>
          <w:sz w:val="28"/>
        </w:rPr>
        <w:t>
      62) Астана қаласы әкімдігінің "№ 5 қалалық емханасы" шаруашылық жүргізу құқығындағы коммуналдық мемлекеттік кәсіпорны;</w:t>
      </w:r>
    </w:p>
    <w:bookmarkEnd w:id="170"/>
    <w:bookmarkStart w:name="z191" w:id="171"/>
    <w:p>
      <w:pPr>
        <w:spacing w:after="0"/>
        <w:ind w:left="0"/>
        <w:jc w:val="both"/>
      </w:pPr>
      <w:r>
        <w:rPr>
          <w:rFonts w:ascii="Times New Roman"/>
          <w:b w:val="false"/>
          <w:i w:val="false"/>
          <w:color w:val="000000"/>
          <w:sz w:val="28"/>
        </w:rPr>
        <w:t>
      63) Астана қаласы әкімдігінің "№ 6 қалалық емханасы" шаруашылық жүргізу құқығындағы коммуналдық мемлекеттік кәсіпорны;</w:t>
      </w:r>
    </w:p>
    <w:bookmarkEnd w:id="171"/>
    <w:bookmarkStart w:name="z192" w:id="172"/>
    <w:p>
      <w:pPr>
        <w:spacing w:after="0"/>
        <w:ind w:left="0"/>
        <w:jc w:val="both"/>
      </w:pPr>
      <w:r>
        <w:rPr>
          <w:rFonts w:ascii="Times New Roman"/>
          <w:b w:val="false"/>
          <w:i w:val="false"/>
          <w:color w:val="000000"/>
          <w:sz w:val="28"/>
        </w:rPr>
        <w:t>
      64) Астана қаласы әкімдігінің "№ 7 қалалық емханасы" шаруашылық жүргізу құқығындағы коммуналдық мемлекеттік кәсіпорны;</w:t>
      </w:r>
    </w:p>
    <w:bookmarkEnd w:id="172"/>
    <w:bookmarkStart w:name="z193" w:id="173"/>
    <w:p>
      <w:pPr>
        <w:spacing w:after="0"/>
        <w:ind w:left="0"/>
        <w:jc w:val="both"/>
      </w:pPr>
      <w:r>
        <w:rPr>
          <w:rFonts w:ascii="Times New Roman"/>
          <w:b w:val="false"/>
          <w:i w:val="false"/>
          <w:color w:val="000000"/>
          <w:sz w:val="28"/>
        </w:rPr>
        <w:t>
      65) Астана қаласы денсаулық сақтау басқармасының "№ 8 қалалық емханасы" шаруашылық жүргізу құқығындағы коммуналдық мемлекеттік кәсіпорны;</w:t>
      </w:r>
    </w:p>
    <w:bookmarkEnd w:id="173"/>
    <w:bookmarkStart w:name="z194" w:id="174"/>
    <w:p>
      <w:pPr>
        <w:spacing w:after="0"/>
        <w:ind w:left="0"/>
        <w:jc w:val="both"/>
      </w:pPr>
      <w:r>
        <w:rPr>
          <w:rFonts w:ascii="Times New Roman"/>
          <w:b w:val="false"/>
          <w:i w:val="false"/>
          <w:color w:val="000000"/>
          <w:sz w:val="28"/>
        </w:rPr>
        <w:t>
      66) Астана қаласы денсаулық сақтау басқармасының "№ 1 қалалық ауруханасы" шаруашылық жүргізу құқығындағы коммуналдық мемлекеттік кәсіпорны;</w:t>
      </w:r>
    </w:p>
    <w:bookmarkEnd w:id="174"/>
    <w:bookmarkStart w:name="z195" w:id="175"/>
    <w:p>
      <w:pPr>
        <w:spacing w:after="0"/>
        <w:ind w:left="0"/>
        <w:jc w:val="both"/>
      </w:pPr>
      <w:r>
        <w:rPr>
          <w:rFonts w:ascii="Times New Roman"/>
          <w:b w:val="false"/>
          <w:i w:val="false"/>
          <w:color w:val="000000"/>
          <w:sz w:val="28"/>
        </w:rPr>
        <w:t>
      67) Астана қаласы денсаулық сақтау басқармасының "№ 2 қалалық ауруханасы" шаруашылық жүргізу құқығындағы коммуналдық мемлекеттік кәсіпорны;</w:t>
      </w:r>
    </w:p>
    <w:bookmarkEnd w:id="175"/>
    <w:bookmarkStart w:name="z196" w:id="176"/>
    <w:p>
      <w:pPr>
        <w:spacing w:after="0"/>
        <w:ind w:left="0"/>
        <w:jc w:val="both"/>
      </w:pPr>
      <w:r>
        <w:rPr>
          <w:rFonts w:ascii="Times New Roman"/>
          <w:b w:val="false"/>
          <w:i w:val="false"/>
          <w:color w:val="000000"/>
          <w:sz w:val="28"/>
        </w:rPr>
        <w:t>
      68) Астана қаласы әкімдігінің "Психикалық денсаулық мәселелері медициналық орталығы" мемлекеттік коммуналдық қазыналық кәсіпорны;</w:t>
      </w:r>
    </w:p>
    <w:bookmarkEnd w:id="176"/>
    <w:bookmarkStart w:name="z197" w:id="177"/>
    <w:p>
      <w:pPr>
        <w:spacing w:after="0"/>
        <w:ind w:left="0"/>
        <w:jc w:val="both"/>
      </w:pPr>
      <w:r>
        <w:rPr>
          <w:rFonts w:ascii="Times New Roman"/>
          <w:b w:val="false"/>
          <w:i w:val="false"/>
          <w:color w:val="000000"/>
          <w:sz w:val="28"/>
        </w:rPr>
        <w:t>
      69) Астана қаласы денсаулық сақтау басқармасының "Медициналық-әлеуметтік оңалту орталығы" шаруашылық жүргізу құқығындағы коммуналдық мемлекеттік кәсіпорны;</w:t>
      </w:r>
    </w:p>
    <w:bookmarkEnd w:id="177"/>
    <w:bookmarkStart w:name="z198" w:id="178"/>
    <w:p>
      <w:pPr>
        <w:spacing w:after="0"/>
        <w:ind w:left="0"/>
        <w:jc w:val="both"/>
      </w:pPr>
      <w:r>
        <w:rPr>
          <w:rFonts w:ascii="Times New Roman"/>
          <w:b w:val="false"/>
          <w:i w:val="false"/>
          <w:color w:val="000000"/>
          <w:sz w:val="28"/>
        </w:rPr>
        <w:t>
      70) Астана қаласы денсаулық сақтау басқармасының "Қалалық туберкулезге қарсы диспансері" мемлекеттік коммуналдық қазыналық кәсіпорны;</w:t>
      </w:r>
    </w:p>
    <w:bookmarkEnd w:id="178"/>
    <w:bookmarkStart w:name="z199" w:id="179"/>
    <w:p>
      <w:pPr>
        <w:spacing w:after="0"/>
        <w:ind w:left="0"/>
        <w:jc w:val="both"/>
      </w:pPr>
      <w:r>
        <w:rPr>
          <w:rFonts w:ascii="Times New Roman"/>
          <w:b w:val="false"/>
          <w:i w:val="false"/>
          <w:color w:val="000000"/>
          <w:sz w:val="28"/>
        </w:rPr>
        <w:t>
      71) Астана қаласы денсаулық сақтау басқармасының "№ 3 перинаталдық орталығы" шаруашылық жүргізу құқығындағы коммуналдық мемлекеттік кәсіпорны;</w:t>
      </w:r>
    </w:p>
    <w:bookmarkEnd w:id="179"/>
    <w:bookmarkStart w:name="z200" w:id="180"/>
    <w:p>
      <w:pPr>
        <w:spacing w:after="0"/>
        <w:ind w:left="0"/>
        <w:jc w:val="both"/>
      </w:pPr>
      <w:r>
        <w:rPr>
          <w:rFonts w:ascii="Times New Roman"/>
          <w:b w:val="false"/>
          <w:i w:val="false"/>
          <w:color w:val="000000"/>
          <w:sz w:val="28"/>
        </w:rPr>
        <w:t>
      72) Астана қаласы әкімдігінің "Онкология диспансері" шаруашылық жүргізу құқығындағы коммуналдық мемлекеттік кәсіпорны;</w:t>
      </w:r>
    </w:p>
    <w:bookmarkEnd w:id="180"/>
    <w:bookmarkStart w:name="z201" w:id="181"/>
    <w:p>
      <w:pPr>
        <w:spacing w:after="0"/>
        <w:ind w:left="0"/>
        <w:jc w:val="both"/>
      </w:pPr>
      <w:r>
        <w:rPr>
          <w:rFonts w:ascii="Times New Roman"/>
          <w:b w:val="false"/>
          <w:i w:val="false"/>
          <w:color w:val="000000"/>
          <w:sz w:val="28"/>
        </w:rPr>
        <w:t>
      73) Астана қаласы әкімдігінің "№ 1 перинаталдық орталығы" шаруашылық жүргізу құқығындағы коммуналдық мемлекеттік кәсіпорны;</w:t>
      </w:r>
    </w:p>
    <w:bookmarkEnd w:id="181"/>
    <w:bookmarkStart w:name="z202" w:id="182"/>
    <w:p>
      <w:pPr>
        <w:spacing w:after="0"/>
        <w:ind w:left="0"/>
        <w:jc w:val="both"/>
      </w:pPr>
      <w:r>
        <w:rPr>
          <w:rFonts w:ascii="Times New Roman"/>
          <w:b w:val="false"/>
          <w:i w:val="false"/>
          <w:color w:val="000000"/>
          <w:sz w:val="28"/>
        </w:rPr>
        <w:t>
      74) Астана қаласы денсаулық сақтау басқармасының "№ 2 перинаталдық орталығы" шаруашылық жүргізу құқығындағы коммуналдық мемлекеттік кәсіпорны;</w:t>
      </w:r>
    </w:p>
    <w:bookmarkEnd w:id="182"/>
    <w:bookmarkStart w:name="z203" w:id="183"/>
    <w:p>
      <w:pPr>
        <w:spacing w:after="0"/>
        <w:ind w:left="0"/>
        <w:jc w:val="both"/>
      </w:pPr>
      <w:r>
        <w:rPr>
          <w:rFonts w:ascii="Times New Roman"/>
          <w:b w:val="false"/>
          <w:i w:val="false"/>
          <w:color w:val="000000"/>
          <w:sz w:val="28"/>
        </w:rPr>
        <w:t>
      75) Астана қаласы денсаулық сақтау басқармасының "№ 1 қалалық балалар ауруханасы" шаруашылық жүргізу құқығындағы коммуналдық мемлекеттік кәсіпорны;</w:t>
      </w:r>
    </w:p>
    <w:bookmarkEnd w:id="183"/>
    <w:bookmarkStart w:name="z204" w:id="184"/>
    <w:p>
      <w:pPr>
        <w:spacing w:after="0"/>
        <w:ind w:left="0"/>
        <w:jc w:val="both"/>
      </w:pPr>
      <w:r>
        <w:rPr>
          <w:rFonts w:ascii="Times New Roman"/>
          <w:b w:val="false"/>
          <w:i w:val="false"/>
          <w:color w:val="000000"/>
          <w:sz w:val="28"/>
        </w:rPr>
        <w:t>
      76) Астана қаласы денсаулық сақтау басқармасының "№ 2 қалалық балалар ауруханасы" шаруашылық жүргізу құқығындағы коммуналдық мемлекеттік кәсіпорны;</w:t>
      </w:r>
    </w:p>
    <w:bookmarkEnd w:id="184"/>
    <w:bookmarkStart w:name="z205" w:id="185"/>
    <w:p>
      <w:pPr>
        <w:spacing w:after="0"/>
        <w:ind w:left="0"/>
        <w:jc w:val="both"/>
      </w:pPr>
      <w:r>
        <w:rPr>
          <w:rFonts w:ascii="Times New Roman"/>
          <w:b w:val="false"/>
          <w:i w:val="false"/>
          <w:color w:val="000000"/>
          <w:sz w:val="28"/>
        </w:rPr>
        <w:t>
      77) Астана қаласы әкімдігінің "Қалалық жұқпалы аурулар ауруханасы" мемлекеттік коммуналдық қазыналық кәсіпорны;</w:t>
      </w:r>
    </w:p>
    <w:bookmarkEnd w:id="185"/>
    <w:bookmarkStart w:name="z206" w:id="186"/>
    <w:p>
      <w:pPr>
        <w:spacing w:after="0"/>
        <w:ind w:left="0"/>
        <w:jc w:val="both"/>
      </w:pPr>
      <w:r>
        <w:rPr>
          <w:rFonts w:ascii="Times New Roman"/>
          <w:b w:val="false"/>
          <w:i w:val="false"/>
          <w:color w:val="000000"/>
          <w:sz w:val="28"/>
        </w:rPr>
        <w:t>
      78) Астана қаласы денсаулық сақтау басқармасының "Қалалық балалар жұқпалы аурулары ауруханасы" мемлекеттік коммуналдық қазыналық кәсіпорны;</w:t>
      </w:r>
    </w:p>
    <w:bookmarkEnd w:id="186"/>
    <w:bookmarkStart w:name="z207" w:id="187"/>
    <w:p>
      <w:pPr>
        <w:spacing w:after="0"/>
        <w:ind w:left="0"/>
        <w:jc w:val="both"/>
      </w:pPr>
      <w:r>
        <w:rPr>
          <w:rFonts w:ascii="Times New Roman"/>
          <w:b w:val="false"/>
          <w:i w:val="false"/>
          <w:color w:val="000000"/>
          <w:sz w:val="28"/>
        </w:rPr>
        <w:t>
      79) Астана қаласы денсаулық сақтау басқармасының "Дерматология және жыныс қатынасы аурулардың алдын ала емдеу орталығы" шаруашылық жүргізу құқығындағы коммуналдық мемлекеттік кәсіпорны;</w:t>
      </w:r>
    </w:p>
    <w:bookmarkEnd w:id="187"/>
    <w:bookmarkStart w:name="z208" w:id="188"/>
    <w:p>
      <w:pPr>
        <w:spacing w:after="0"/>
        <w:ind w:left="0"/>
        <w:jc w:val="both"/>
      </w:pPr>
      <w:r>
        <w:rPr>
          <w:rFonts w:ascii="Times New Roman"/>
          <w:b w:val="false"/>
          <w:i w:val="false"/>
          <w:color w:val="000000"/>
          <w:sz w:val="28"/>
        </w:rPr>
        <w:t>
      80) Астана қаласы әкімдігінің "ЖИТС-пен күрес және алдын алу орталығы" мемлекеттік коммуналдық қазыналық кәсіпорны;</w:t>
      </w:r>
    </w:p>
    <w:bookmarkEnd w:id="188"/>
    <w:bookmarkStart w:name="z209" w:id="189"/>
    <w:p>
      <w:pPr>
        <w:spacing w:after="0"/>
        <w:ind w:left="0"/>
        <w:jc w:val="both"/>
      </w:pPr>
      <w:r>
        <w:rPr>
          <w:rFonts w:ascii="Times New Roman"/>
          <w:b w:val="false"/>
          <w:i w:val="false"/>
          <w:color w:val="000000"/>
          <w:sz w:val="28"/>
        </w:rPr>
        <w:t>
      81) Қазақстан Республикасы Ұлттық экономика министрлігі "Астана қаласының санитарлық-эпидемиологиялық сараптама орталығы" республикалық мемлекеттік қазыналық кәсіпорны;</w:t>
      </w:r>
    </w:p>
    <w:bookmarkEnd w:id="189"/>
    <w:bookmarkStart w:name="z210" w:id="190"/>
    <w:p>
      <w:pPr>
        <w:spacing w:after="0"/>
        <w:ind w:left="0"/>
        <w:jc w:val="both"/>
      </w:pPr>
      <w:r>
        <w:rPr>
          <w:rFonts w:ascii="Times New Roman"/>
          <w:b w:val="false"/>
          <w:i w:val="false"/>
          <w:color w:val="000000"/>
          <w:sz w:val="28"/>
        </w:rPr>
        <w:t>
      82) Астана қаласы денсаулық сақтау басқармасының "Мамандандырылған балалар үйі" мемлекеттік коммуналдық мекемесі;</w:t>
      </w:r>
    </w:p>
    <w:bookmarkEnd w:id="190"/>
    <w:bookmarkStart w:name="z211" w:id="191"/>
    <w:p>
      <w:pPr>
        <w:spacing w:after="0"/>
        <w:ind w:left="0"/>
        <w:jc w:val="both"/>
      </w:pPr>
      <w:r>
        <w:rPr>
          <w:rFonts w:ascii="Times New Roman"/>
          <w:b w:val="false"/>
          <w:i w:val="false"/>
          <w:color w:val="000000"/>
          <w:sz w:val="28"/>
        </w:rPr>
        <w:t>
      83) Алматы облысы денсаулық сақтау басқармасының "Алматы көпсалалы клиникалық ауруханасы" шаруашылық жүргізу құқығындағы коммуналдық мемлекеттік кәсіпорны;</w:t>
      </w:r>
    </w:p>
    <w:bookmarkEnd w:id="191"/>
    <w:bookmarkStart w:name="z212" w:id="192"/>
    <w:p>
      <w:pPr>
        <w:spacing w:after="0"/>
        <w:ind w:left="0"/>
        <w:jc w:val="both"/>
      </w:pPr>
      <w:r>
        <w:rPr>
          <w:rFonts w:ascii="Times New Roman"/>
          <w:b w:val="false"/>
          <w:i w:val="false"/>
          <w:color w:val="000000"/>
          <w:sz w:val="28"/>
        </w:rPr>
        <w:t>
      84) Алматы облысы денсаулық сақтау басқармасының "Алматы облыстық тері-венерологиялық диспансері" шаруашылық жүргізу құқығындағы коммуналдық мемлекеттік кәсіпорны;</w:t>
      </w:r>
    </w:p>
    <w:bookmarkEnd w:id="192"/>
    <w:bookmarkStart w:name="z213" w:id="193"/>
    <w:p>
      <w:pPr>
        <w:spacing w:after="0"/>
        <w:ind w:left="0"/>
        <w:jc w:val="both"/>
      </w:pPr>
      <w:r>
        <w:rPr>
          <w:rFonts w:ascii="Times New Roman"/>
          <w:b w:val="false"/>
          <w:i w:val="false"/>
          <w:color w:val="000000"/>
          <w:sz w:val="28"/>
        </w:rPr>
        <w:t>
      85) Алматы облысы денсаулық сақтау басқармасының "Алматы аймақтық балалар клиникалық ауруханасы" шаруашылық жүргізу құқығындағы коммуналдық мемлекеттік кәсіпорны;</w:t>
      </w:r>
    </w:p>
    <w:bookmarkEnd w:id="193"/>
    <w:bookmarkStart w:name="z214" w:id="194"/>
    <w:p>
      <w:pPr>
        <w:spacing w:after="0"/>
        <w:ind w:left="0"/>
        <w:jc w:val="both"/>
      </w:pPr>
      <w:r>
        <w:rPr>
          <w:rFonts w:ascii="Times New Roman"/>
          <w:b w:val="false"/>
          <w:i w:val="false"/>
          <w:color w:val="000000"/>
          <w:sz w:val="28"/>
        </w:rPr>
        <w:t>
      86) Алматы қаласы денсаулық сақтау басқармасының "Ауданаралық туберкулезге қарсы күрес диспансері" мемлекеттік коммуналдық қазыналық кәсіпорны;</w:t>
      </w:r>
    </w:p>
    <w:bookmarkEnd w:id="194"/>
    <w:bookmarkStart w:name="z215" w:id="195"/>
    <w:p>
      <w:pPr>
        <w:spacing w:after="0"/>
        <w:ind w:left="0"/>
        <w:jc w:val="both"/>
      </w:pPr>
      <w:r>
        <w:rPr>
          <w:rFonts w:ascii="Times New Roman"/>
          <w:b w:val="false"/>
          <w:i w:val="false"/>
          <w:color w:val="000000"/>
          <w:sz w:val="28"/>
        </w:rPr>
        <w:t>
      87) "Health&amp;BeautyPlaza" жауапкершілігі шектеулі серіктестігі;</w:t>
      </w:r>
    </w:p>
    <w:bookmarkEnd w:id="195"/>
    <w:bookmarkStart w:name="z216" w:id="196"/>
    <w:p>
      <w:pPr>
        <w:spacing w:after="0"/>
        <w:ind w:left="0"/>
        <w:jc w:val="both"/>
      </w:pPr>
      <w:r>
        <w:rPr>
          <w:rFonts w:ascii="Times New Roman"/>
          <w:b w:val="false"/>
          <w:i w:val="false"/>
          <w:color w:val="000000"/>
          <w:sz w:val="28"/>
        </w:rPr>
        <w:t>
      88) "Халықаралық көзді қорғау орталығы" жауапкершілігі шектеулі серіктестігі;</w:t>
      </w:r>
    </w:p>
    <w:bookmarkEnd w:id="196"/>
    <w:bookmarkStart w:name="z217" w:id="197"/>
    <w:p>
      <w:pPr>
        <w:spacing w:after="0"/>
        <w:ind w:left="0"/>
        <w:jc w:val="both"/>
      </w:pPr>
      <w:r>
        <w:rPr>
          <w:rFonts w:ascii="Times New Roman"/>
          <w:b w:val="false"/>
          <w:i w:val="false"/>
          <w:color w:val="000000"/>
          <w:sz w:val="28"/>
        </w:rPr>
        <w:t>
      89) "Сәби ана" медициналық орталығы" жауапкершілігі шектеулі серіктестігі;</w:t>
      </w:r>
    </w:p>
    <w:bookmarkEnd w:id="197"/>
    <w:bookmarkStart w:name="z218" w:id="198"/>
    <w:p>
      <w:pPr>
        <w:spacing w:after="0"/>
        <w:ind w:left="0"/>
        <w:jc w:val="both"/>
      </w:pPr>
      <w:r>
        <w:rPr>
          <w:rFonts w:ascii="Times New Roman"/>
          <w:b w:val="false"/>
          <w:i w:val="false"/>
          <w:color w:val="000000"/>
          <w:sz w:val="28"/>
        </w:rPr>
        <w:t>
      90) "Burc Medical" жауапкершілігі шектеулі серіктестігі;</w:t>
      </w:r>
    </w:p>
    <w:bookmarkEnd w:id="198"/>
    <w:bookmarkStart w:name="z219" w:id="199"/>
    <w:p>
      <w:pPr>
        <w:spacing w:after="0"/>
        <w:ind w:left="0"/>
        <w:jc w:val="both"/>
      </w:pPr>
      <w:r>
        <w:rPr>
          <w:rFonts w:ascii="Times New Roman"/>
          <w:b w:val="false"/>
          <w:i w:val="false"/>
          <w:color w:val="000000"/>
          <w:sz w:val="28"/>
        </w:rPr>
        <w:t>
      91) "Неврология, эпилептология және ЭЭГ орталығы" жауапкершілігі шектеулі серіктестігі;</w:t>
      </w:r>
    </w:p>
    <w:bookmarkEnd w:id="199"/>
    <w:bookmarkStart w:name="z220" w:id="200"/>
    <w:p>
      <w:pPr>
        <w:spacing w:after="0"/>
        <w:ind w:left="0"/>
        <w:jc w:val="both"/>
      </w:pPr>
      <w:r>
        <w:rPr>
          <w:rFonts w:ascii="Times New Roman"/>
          <w:b w:val="false"/>
          <w:i w:val="false"/>
          <w:color w:val="000000"/>
          <w:sz w:val="28"/>
        </w:rPr>
        <w:t>
      92) "Гирудо" Бірінші Қазақстандық медициналық гирудотерапия орталығы" жауапкершілігі шектеулі серіктестігі;</w:t>
      </w:r>
    </w:p>
    <w:bookmarkEnd w:id="200"/>
    <w:bookmarkStart w:name="z221" w:id="201"/>
    <w:p>
      <w:pPr>
        <w:spacing w:after="0"/>
        <w:ind w:left="0"/>
        <w:jc w:val="both"/>
      </w:pPr>
      <w:r>
        <w:rPr>
          <w:rFonts w:ascii="Times New Roman"/>
          <w:b w:val="false"/>
          <w:i w:val="false"/>
          <w:color w:val="000000"/>
          <w:sz w:val="28"/>
        </w:rPr>
        <w:t>
      93) "Буын аурулары институты" жауапкершілігі шектеулі серіктестігі;</w:t>
      </w:r>
    </w:p>
    <w:bookmarkEnd w:id="201"/>
    <w:bookmarkStart w:name="z222" w:id="202"/>
    <w:p>
      <w:pPr>
        <w:spacing w:after="0"/>
        <w:ind w:left="0"/>
        <w:jc w:val="both"/>
      </w:pPr>
      <w:r>
        <w:rPr>
          <w:rFonts w:ascii="Times New Roman"/>
          <w:b w:val="false"/>
          <w:i w:val="false"/>
          <w:color w:val="000000"/>
          <w:sz w:val="28"/>
        </w:rPr>
        <w:t>
      94) "Кардиохирургия және трансплантология ғылыми-клиникалық орталығы" жауапкершілігі шектеулі серіктестігі.</w:t>
      </w:r>
    </w:p>
    <w:bookmarkEnd w:id="202"/>
    <w:bookmarkStart w:name="z223" w:id="203"/>
    <w:p>
      <w:pPr>
        <w:spacing w:after="0"/>
        <w:ind w:left="0"/>
        <w:jc w:val="both"/>
      </w:pPr>
      <w:r>
        <w:rPr>
          <w:rFonts w:ascii="Times New Roman"/>
          <w:b w:val="false"/>
          <w:i w:val="false"/>
          <w:color w:val="000000"/>
          <w:sz w:val="28"/>
        </w:rPr>
        <w:t>
      3. "Астана медициналық университеті" акционерлік қоғамының клиникалық базалары:</w:t>
      </w:r>
    </w:p>
    <w:bookmarkEnd w:id="203"/>
    <w:bookmarkStart w:name="z224" w:id="204"/>
    <w:p>
      <w:pPr>
        <w:spacing w:after="0"/>
        <w:ind w:left="0"/>
        <w:jc w:val="both"/>
      </w:pPr>
      <w:r>
        <w:rPr>
          <w:rFonts w:ascii="Times New Roman"/>
          <w:b w:val="false"/>
          <w:i w:val="false"/>
          <w:color w:val="000000"/>
          <w:sz w:val="28"/>
        </w:rPr>
        <w:t>
      1) "Ұлттық ғылыми медициналық орталық" акционерлік қоғамы;</w:t>
      </w:r>
    </w:p>
    <w:bookmarkEnd w:id="204"/>
    <w:bookmarkStart w:name="z225" w:id="205"/>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"Травматология және ортопедия ғылыми-зерттеу институты" шаруашылық жүргізу құқығындағы республикалық мемлекеттік кәсіпорны;</w:t>
      </w:r>
    </w:p>
    <w:bookmarkEnd w:id="205"/>
    <w:bookmarkStart w:name="z226" w:id="206"/>
    <w:p>
      <w:pPr>
        <w:spacing w:after="0"/>
        <w:ind w:left="0"/>
        <w:jc w:val="both"/>
      </w:pPr>
      <w:r>
        <w:rPr>
          <w:rFonts w:ascii="Times New Roman"/>
          <w:b w:val="false"/>
          <w:i w:val="false"/>
          <w:color w:val="000000"/>
          <w:sz w:val="28"/>
        </w:rPr>
        <w:t>
      3) "Республикалық диагностикалық орталық" акционерлік қоғамы;</w:t>
      </w:r>
    </w:p>
    <w:bookmarkEnd w:id="206"/>
    <w:bookmarkStart w:name="z227" w:id="207"/>
    <w:p>
      <w:pPr>
        <w:spacing w:after="0"/>
        <w:ind w:left="0"/>
        <w:jc w:val="both"/>
      </w:pPr>
      <w:r>
        <w:rPr>
          <w:rFonts w:ascii="Times New Roman"/>
          <w:b w:val="false"/>
          <w:i w:val="false"/>
          <w:color w:val="000000"/>
          <w:sz w:val="28"/>
        </w:rPr>
        <w:t>
      4) "Ұлттық ана мен бала ғылыми орталығы" акционерлік қоғамы;</w:t>
      </w:r>
    </w:p>
    <w:bookmarkEnd w:id="207"/>
    <w:bookmarkStart w:name="z228" w:id="208"/>
    <w:p>
      <w:pPr>
        <w:spacing w:after="0"/>
        <w:ind w:left="0"/>
        <w:jc w:val="both"/>
      </w:pPr>
      <w:r>
        <w:rPr>
          <w:rFonts w:ascii="Times New Roman"/>
          <w:b w:val="false"/>
          <w:i w:val="false"/>
          <w:color w:val="000000"/>
          <w:sz w:val="28"/>
        </w:rPr>
        <w:t>
      5) "Ұлттық ғылыми кардиохирургиялық орталығы" акционерлік қоғамы;</w:t>
      </w:r>
    </w:p>
    <w:bookmarkEnd w:id="208"/>
    <w:bookmarkStart w:name="z229" w:id="209"/>
    <w:p>
      <w:pPr>
        <w:spacing w:after="0"/>
        <w:ind w:left="0"/>
        <w:jc w:val="both"/>
      </w:pPr>
      <w:r>
        <w:rPr>
          <w:rFonts w:ascii="Times New Roman"/>
          <w:b w:val="false"/>
          <w:i w:val="false"/>
          <w:color w:val="000000"/>
          <w:sz w:val="28"/>
        </w:rPr>
        <w:t>
      6) "Ұлттық онкология және трансплантология ғылыми орталығы" акционерлік қоғамы;</w:t>
      </w:r>
    </w:p>
    <w:bookmarkEnd w:id="209"/>
    <w:bookmarkStart w:name="z230" w:id="210"/>
    <w:p>
      <w:pPr>
        <w:spacing w:after="0"/>
        <w:ind w:left="0"/>
        <w:jc w:val="both"/>
      </w:pPr>
      <w:r>
        <w:rPr>
          <w:rFonts w:ascii="Times New Roman"/>
          <w:b w:val="false"/>
          <w:i w:val="false"/>
          <w:color w:val="000000"/>
          <w:sz w:val="28"/>
        </w:rPr>
        <w:t>
      7) Астана қаласы әкімдігінің "Мамандандылырған балалар үйі" мемлекеттік коммуналдық мекемесі;</w:t>
      </w:r>
    </w:p>
    <w:bookmarkEnd w:id="210"/>
    <w:bookmarkStart w:name="z231" w:id="211"/>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министрлігінің "Отан соғысы мүгедектеріне арналған Орталық клиникалық госпиталь" республикалық мемлекеттік қазыналық кәсіпорны;</w:t>
      </w:r>
    </w:p>
    <w:bookmarkEnd w:id="211"/>
    <w:bookmarkStart w:name="z232" w:id="212"/>
    <w:p>
      <w:pPr>
        <w:spacing w:after="0"/>
        <w:ind w:left="0"/>
        <w:jc w:val="both"/>
      </w:pPr>
      <w:r>
        <w:rPr>
          <w:rFonts w:ascii="Times New Roman"/>
          <w:b w:val="false"/>
          <w:i w:val="false"/>
          <w:color w:val="000000"/>
          <w:sz w:val="28"/>
        </w:rPr>
        <w:t>
      9) "Қазақстан Республикасы Әділет министрлігінің Сот медицинасы орталығы" республикалық мемлекеттік қазыналық кәсіпорнының Астана филиалы;</w:t>
      </w:r>
    </w:p>
    <w:bookmarkEnd w:id="212"/>
    <w:bookmarkStart w:name="z233" w:id="213"/>
    <w:p>
      <w:pPr>
        <w:spacing w:after="0"/>
        <w:ind w:left="0"/>
        <w:jc w:val="both"/>
      </w:pPr>
      <w:r>
        <w:rPr>
          <w:rFonts w:ascii="Times New Roman"/>
          <w:b w:val="false"/>
          <w:i w:val="false"/>
          <w:color w:val="000000"/>
          <w:sz w:val="28"/>
        </w:rPr>
        <w:t>
      10) Астана қаласы әкімдігінің "№ 1 қалалық емханасы" шаруашылық жүргізу құқығындағы мемлекеттік коммуналдық кәсіпорны;</w:t>
      </w:r>
    </w:p>
    <w:bookmarkEnd w:id="213"/>
    <w:bookmarkStart w:name="z234" w:id="214"/>
    <w:p>
      <w:pPr>
        <w:spacing w:after="0"/>
        <w:ind w:left="0"/>
        <w:jc w:val="both"/>
      </w:pPr>
      <w:r>
        <w:rPr>
          <w:rFonts w:ascii="Times New Roman"/>
          <w:b w:val="false"/>
          <w:i w:val="false"/>
          <w:color w:val="000000"/>
          <w:sz w:val="28"/>
        </w:rPr>
        <w:t>
      11) Астана қаласы әкімдігінің "№ 2 қалалық емханасы" шаруашылық жүргізу құқығындағы мемлекеттік коммуналдық кәсіпорны;</w:t>
      </w:r>
    </w:p>
    <w:bookmarkEnd w:id="214"/>
    <w:bookmarkStart w:name="z235" w:id="215"/>
    <w:p>
      <w:pPr>
        <w:spacing w:after="0"/>
        <w:ind w:left="0"/>
        <w:jc w:val="both"/>
      </w:pPr>
      <w:r>
        <w:rPr>
          <w:rFonts w:ascii="Times New Roman"/>
          <w:b w:val="false"/>
          <w:i w:val="false"/>
          <w:color w:val="000000"/>
          <w:sz w:val="28"/>
        </w:rPr>
        <w:t>
      12) Астана қаласы әкімдігінің шаруашылық жүргізу құқығындағы  "№ 3 қалалық емханасы" мемлекеттік коммуналдық кәсіпорны;</w:t>
      </w:r>
    </w:p>
    <w:bookmarkEnd w:id="215"/>
    <w:bookmarkStart w:name="z236" w:id="216"/>
    <w:p>
      <w:pPr>
        <w:spacing w:after="0"/>
        <w:ind w:left="0"/>
        <w:jc w:val="both"/>
      </w:pPr>
      <w:r>
        <w:rPr>
          <w:rFonts w:ascii="Times New Roman"/>
          <w:b w:val="false"/>
          <w:i w:val="false"/>
          <w:color w:val="000000"/>
          <w:sz w:val="28"/>
        </w:rPr>
        <w:t>
      13) Астана қаласы әкімдігінің "№ 4 қалалық емхана" шаруашылық жүргізу құқығындағы мемлекеттік коммуналдық кәсіпорны;</w:t>
      </w:r>
    </w:p>
    <w:bookmarkEnd w:id="216"/>
    <w:bookmarkStart w:name="z237" w:id="217"/>
    <w:p>
      <w:pPr>
        <w:spacing w:after="0"/>
        <w:ind w:left="0"/>
        <w:jc w:val="both"/>
      </w:pPr>
      <w:r>
        <w:rPr>
          <w:rFonts w:ascii="Times New Roman"/>
          <w:b w:val="false"/>
          <w:i w:val="false"/>
          <w:color w:val="000000"/>
          <w:sz w:val="28"/>
        </w:rPr>
        <w:t>
      14) Астана қаласы әкімдігінің шаруашылық жүргізу құқығындағы  "№ 5 қалалық емхана" мемлекеттік коммуналдық кәсіпорны;</w:t>
      </w:r>
    </w:p>
    <w:bookmarkEnd w:id="217"/>
    <w:bookmarkStart w:name="z238" w:id="218"/>
    <w:p>
      <w:pPr>
        <w:spacing w:after="0"/>
        <w:ind w:left="0"/>
        <w:jc w:val="both"/>
      </w:pPr>
      <w:r>
        <w:rPr>
          <w:rFonts w:ascii="Times New Roman"/>
          <w:b w:val="false"/>
          <w:i w:val="false"/>
          <w:color w:val="000000"/>
          <w:sz w:val="28"/>
        </w:rPr>
        <w:t>
      15) Астана қаласы әкімдігінің шаруашылық жүргізу құқығындағы   "№ 6 қалалық емхана" мемлекеттік коммуналдық кәсіпорны;</w:t>
      </w:r>
    </w:p>
    <w:bookmarkEnd w:id="218"/>
    <w:bookmarkStart w:name="z239" w:id="219"/>
    <w:p>
      <w:pPr>
        <w:spacing w:after="0"/>
        <w:ind w:left="0"/>
        <w:jc w:val="both"/>
      </w:pPr>
      <w:r>
        <w:rPr>
          <w:rFonts w:ascii="Times New Roman"/>
          <w:b w:val="false"/>
          <w:i w:val="false"/>
          <w:color w:val="000000"/>
          <w:sz w:val="28"/>
        </w:rPr>
        <w:t>
      16) Астана қаласы әкімдігінің шаруашылық жүргізу құқығындағы  "№ 7 қалалық емхана" мемлекеттік коммуналдық кәсіпорны;</w:t>
      </w:r>
    </w:p>
    <w:bookmarkEnd w:id="219"/>
    <w:bookmarkStart w:name="z240" w:id="220"/>
    <w:p>
      <w:pPr>
        <w:spacing w:after="0"/>
        <w:ind w:left="0"/>
        <w:jc w:val="both"/>
      </w:pPr>
      <w:r>
        <w:rPr>
          <w:rFonts w:ascii="Times New Roman"/>
          <w:b w:val="false"/>
          <w:i w:val="false"/>
          <w:color w:val="000000"/>
          <w:sz w:val="28"/>
        </w:rPr>
        <w:t>
      17) Астана қаласы әкімдігінің шаруашылық жүргізу құқығындағы  "№ 8 қалалық емхана" мемлекеттік коммуналдық кәсіпорны;</w:t>
      </w:r>
    </w:p>
    <w:bookmarkEnd w:id="220"/>
    <w:bookmarkStart w:name="z241" w:id="221"/>
    <w:p>
      <w:pPr>
        <w:spacing w:after="0"/>
        <w:ind w:left="0"/>
        <w:jc w:val="both"/>
      </w:pPr>
      <w:r>
        <w:rPr>
          <w:rFonts w:ascii="Times New Roman"/>
          <w:b w:val="false"/>
          <w:i w:val="false"/>
          <w:color w:val="000000"/>
          <w:sz w:val="28"/>
        </w:rPr>
        <w:t>
      18) Астана қаласы әкімдігінің "Шапағат" алғашқы медициналық-санитариялық көмек орталығы шаруашылық жүргізу құқығындағы мемлекеттік коммуналдық кәсіпорны;</w:t>
      </w:r>
    </w:p>
    <w:bookmarkEnd w:id="221"/>
    <w:bookmarkStart w:name="z242" w:id="222"/>
    <w:p>
      <w:pPr>
        <w:spacing w:after="0"/>
        <w:ind w:left="0"/>
        <w:jc w:val="both"/>
      </w:pPr>
      <w:r>
        <w:rPr>
          <w:rFonts w:ascii="Times New Roman"/>
          <w:b w:val="false"/>
          <w:i w:val="false"/>
          <w:color w:val="000000"/>
          <w:sz w:val="28"/>
        </w:rPr>
        <w:t>
      19) Астана қаласы әкімдігінің "№ 10 қалалық емханасы" шаруашылық жүргізу құқығындағы мемлекеттік коммуналдық кәсіпорны;</w:t>
      </w:r>
    </w:p>
    <w:bookmarkEnd w:id="222"/>
    <w:bookmarkStart w:name="z243" w:id="223"/>
    <w:p>
      <w:pPr>
        <w:spacing w:after="0"/>
        <w:ind w:left="0"/>
        <w:jc w:val="both"/>
      </w:pPr>
      <w:r>
        <w:rPr>
          <w:rFonts w:ascii="Times New Roman"/>
          <w:b w:val="false"/>
          <w:i w:val="false"/>
          <w:color w:val="000000"/>
          <w:sz w:val="28"/>
        </w:rPr>
        <w:t>
      20) Астана қаласы әкімдігінің шаруашылық жүргізу құқығындағы "Қалалық жедел медициналық жәрдем станциясы" мемлекеттік коммуналдық кәсіпорны;</w:t>
      </w:r>
    </w:p>
    <w:bookmarkEnd w:id="223"/>
    <w:bookmarkStart w:name="z244" w:id="224"/>
    <w:p>
      <w:pPr>
        <w:spacing w:after="0"/>
        <w:ind w:left="0"/>
        <w:jc w:val="both"/>
      </w:pPr>
      <w:r>
        <w:rPr>
          <w:rFonts w:ascii="Times New Roman"/>
          <w:b w:val="false"/>
          <w:i w:val="false"/>
          <w:color w:val="000000"/>
          <w:sz w:val="28"/>
        </w:rPr>
        <w:t>
      21) Астана қаласы әкімдігінің шаруашылық жүргізу құқығындағы "№ 1 қалалық аурухана" мемлекеттік коммуналдық кәсіпорны;</w:t>
      </w:r>
    </w:p>
    <w:bookmarkEnd w:id="224"/>
    <w:bookmarkStart w:name="z245" w:id="225"/>
    <w:p>
      <w:pPr>
        <w:spacing w:after="0"/>
        <w:ind w:left="0"/>
        <w:jc w:val="both"/>
      </w:pPr>
      <w:r>
        <w:rPr>
          <w:rFonts w:ascii="Times New Roman"/>
          <w:b w:val="false"/>
          <w:i w:val="false"/>
          <w:color w:val="000000"/>
          <w:sz w:val="28"/>
        </w:rPr>
        <w:t>
      22) Астана қаласы әкімдігінің шаруашылық жүргізу құқығындағы "№ 2 қалалық аурухана" мемлекеттік коммуналдық кәсіпорны;</w:t>
      </w:r>
    </w:p>
    <w:bookmarkEnd w:id="225"/>
    <w:bookmarkStart w:name="z246" w:id="226"/>
    <w:p>
      <w:pPr>
        <w:spacing w:after="0"/>
        <w:ind w:left="0"/>
        <w:jc w:val="both"/>
      </w:pPr>
      <w:r>
        <w:rPr>
          <w:rFonts w:ascii="Times New Roman"/>
          <w:b w:val="false"/>
          <w:i w:val="false"/>
          <w:color w:val="000000"/>
          <w:sz w:val="28"/>
        </w:rPr>
        <w:t>
      23) Астана қаласы әкімдігінің "Психикалық денсаулық проблемаларының медициналық орталығы" мемлекеттік коммуналдық қазыналық кәсіпорны;</w:t>
      </w:r>
    </w:p>
    <w:bookmarkEnd w:id="226"/>
    <w:bookmarkStart w:name="z247" w:id="227"/>
    <w:p>
      <w:pPr>
        <w:spacing w:after="0"/>
        <w:ind w:left="0"/>
        <w:jc w:val="both"/>
      </w:pPr>
      <w:r>
        <w:rPr>
          <w:rFonts w:ascii="Times New Roman"/>
          <w:b w:val="false"/>
          <w:i w:val="false"/>
          <w:color w:val="000000"/>
          <w:sz w:val="28"/>
        </w:rPr>
        <w:t>
      24) Астана қаласы әкімдігінің шаруашылық жүргізу құқығындағы "Медициналық әлеуметтік оңалту орталығы" мемлекеттік коммуналдық кәсіпорны;</w:t>
      </w:r>
    </w:p>
    <w:bookmarkEnd w:id="227"/>
    <w:bookmarkStart w:name="z248" w:id="228"/>
    <w:p>
      <w:pPr>
        <w:spacing w:after="0"/>
        <w:ind w:left="0"/>
        <w:jc w:val="both"/>
      </w:pPr>
      <w:r>
        <w:rPr>
          <w:rFonts w:ascii="Times New Roman"/>
          <w:b w:val="false"/>
          <w:i w:val="false"/>
          <w:color w:val="000000"/>
          <w:sz w:val="28"/>
        </w:rPr>
        <w:t>
      25) Астана қаласы әкімдігінің "Астана қаласы Туберкулезге қарсы диспансері" мемлекеттік коммуналдық қазыналық кәсіпорны;</w:t>
      </w:r>
    </w:p>
    <w:bookmarkEnd w:id="228"/>
    <w:bookmarkStart w:name="z249" w:id="229"/>
    <w:p>
      <w:pPr>
        <w:spacing w:after="0"/>
        <w:ind w:left="0"/>
        <w:jc w:val="both"/>
      </w:pPr>
      <w:r>
        <w:rPr>
          <w:rFonts w:ascii="Times New Roman"/>
          <w:b w:val="false"/>
          <w:i w:val="false"/>
          <w:color w:val="000000"/>
          <w:sz w:val="28"/>
        </w:rPr>
        <w:t>
      26) Астана қаласы әкімдігінің шаруашылық жүргізу құқығындағы "№ 3 перинаталдық орталық" мемлекеттік коммуналдық кәсіпорны;</w:t>
      </w:r>
    </w:p>
    <w:bookmarkEnd w:id="229"/>
    <w:bookmarkStart w:name="z250" w:id="230"/>
    <w:p>
      <w:pPr>
        <w:spacing w:after="0"/>
        <w:ind w:left="0"/>
        <w:jc w:val="both"/>
      </w:pPr>
      <w:r>
        <w:rPr>
          <w:rFonts w:ascii="Times New Roman"/>
          <w:b w:val="false"/>
          <w:i w:val="false"/>
          <w:color w:val="000000"/>
          <w:sz w:val="28"/>
        </w:rPr>
        <w:t>
      27) Астана қаласы әкімдігінің шаруашылық жүргізу құқығындағы "Онкологиялық диспансер" мемлекеттік коммуналдық кәсіпорны;</w:t>
      </w:r>
    </w:p>
    <w:bookmarkEnd w:id="230"/>
    <w:bookmarkStart w:name="z251" w:id="231"/>
    <w:p>
      <w:pPr>
        <w:spacing w:after="0"/>
        <w:ind w:left="0"/>
        <w:jc w:val="both"/>
      </w:pPr>
      <w:r>
        <w:rPr>
          <w:rFonts w:ascii="Times New Roman"/>
          <w:b w:val="false"/>
          <w:i w:val="false"/>
          <w:color w:val="000000"/>
          <w:sz w:val="28"/>
        </w:rPr>
        <w:t>
      28) Астана қаласы әкімдігінің шаруашылық жүргізу құқығындағы "№ 2 Перинаталдық орталық" мемлекеттік коммуналдық кәсіпорны;</w:t>
      </w:r>
    </w:p>
    <w:bookmarkEnd w:id="231"/>
    <w:bookmarkStart w:name="z252" w:id="232"/>
    <w:p>
      <w:pPr>
        <w:spacing w:after="0"/>
        <w:ind w:left="0"/>
        <w:jc w:val="both"/>
      </w:pPr>
      <w:r>
        <w:rPr>
          <w:rFonts w:ascii="Times New Roman"/>
          <w:b w:val="false"/>
          <w:i w:val="false"/>
          <w:color w:val="000000"/>
          <w:sz w:val="28"/>
        </w:rPr>
        <w:t>
      29) Астана қаласы әкімдігінің шаруашылық жүргізу құқығындағы "№ 1 қалалық балалар ауруханасы" мемлекеттік коммуналдық кәсіпорны;</w:t>
      </w:r>
    </w:p>
    <w:bookmarkEnd w:id="232"/>
    <w:bookmarkStart w:name="z253" w:id="233"/>
    <w:p>
      <w:pPr>
        <w:spacing w:after="0"/>
        <w:ind w:left="0"/>
        <w:jc w:val="both"/>
      </w:pPr>
      <w:r>
        <w:rPr>
          <w:rFonts w:ascii="Times New Roman"/>
          <w:b w:val="false"/>
          <w:i w:val="false"/>
          <w:color w:val="000000"/>
          <w:sz w:val="28"/>
        </w:rPr>
        <w:t>
      30) Астана қаласы әкімдігінің шаруашылық жүргізу құқығындағы "№ 2 қалалық балалар ауруханасы" мемлекеттік коммуналдық кәсіпорны;</w:t>
      </w:r>
    </w:p>
    <w:bookmarkEnd w:id="233"/>
    <w:bookmarkStart w:name="z254" w:id="234"/>
    <w:p>
      <w:pPr>
        <w:spacing w:after="0"/>
        <w:ind w:left="0"/>
        <w:jc w:val="both"/>
      </w:pPr>
      <w:r>
        <w:rPr>
          <w:rFonts w:ascii="Times New Roman"/>
          <w:b w:val="false"/>
          <w:i w:val="false"/>
          <w:color w:val="000000"/>
          <w:sz w:val="28"/>
        </w:rPr>
        <w:t>
      31) Астана қаласы әкімдігінің "Қалалық жұқпалы аурулар ауруханасы" мемлекеттік коммуналдық қазыналық кәсіпорны;</w:t>
      </w:r>
    </w:p>
    <w:bookmarkEnd w:id="234"/>
    <w:bookmarkStart w:name="z255" w:id="235"/>
    <w:p>
      <w:pPr>
        <w:spacing w:after="0"/>
        <w:ind w:left="0"/>
        <w:jc w:val="both"/>
      </w:pPr>
      <w:r>
        <w:rPr>
          <w:rFonts w:ascii="Times New Roman"/>
          <w:b w:val="false"/>
          <w:i w:val="false"/>
          <w:color w:val="000000"/>
          <w:sz w:val="28"/>
        </w:rPr>
        <w:t>
      32) Астана қаласы әкімдігінің "Қалалық балалар жұқпалы аурулар ауруханасы" мемлекеттік коммуналдық қазыналық кәсіпорны;</w:t>
      </w:r>
    </w:p>
    <w:bookmarkEnd w:id="235"/>
    <w:bookmarkStart w:name="z256" w:id="236"/>
    <w:p>
      <w:pPr>
        <w:spacing w:after="0"/>
        <w:ind w:left="0"/>
        <w:jc w:val="both"/>
      </w:pPr>
      <w:r>
        <w:rPr>
          <w:rFonts w:ascii="Times New Roman"/>
          <w:b w:val="false"/>
          <w:i w:val="false"/>
          <w:color w:val="000000"/>
          <w:sz w:val="28"/>
        </w:rPr>
        <w:t>
      33) Астана қаласы әкімдігінің шаруашылық жүргізу құқығындағы "Демеу" отбасылық медицинасының оқу-тәжірибелік орталығы" мемлекеттік коммуналдық кәсіпорны;</w:t>
      </w:r>
    </w:p>
    <w:bookmarkEnd w:id="236"/>
    <w:bookmarkStart w:name="z257" w:id="237"/>
    <w:p>
      <w:pPr>
        <w:spacing w:after="0"/>
        <w:ind w:left="0"/>
        <w:jc w:val="both"/>
      </w:pPr>
      <w:r>
        <w:rPr>
          <w:rFonts w:ascii="Times New Roman"/>
          <w:b w:val="false"/>
          <w:i w:val="false"/>
          <w:color w:val="000000"/>
          <w:sz w:val="28"/>
        </w:rPr>
        <w:t>
      34) Астана қаласы әкімдігінің "Оқу-клиникалық орталығы" жауапкершілігі шектеулі серіктестігі;</w:t>
      </w:r>
    </w:p>
    <w:bookmarkEnd w:id="237"/>
    <w:bookmarkStart w:name="z258" w:id="238"/>
    <w:p>
      <w:pPr>
        <w:spacing w:after="0"/>
        <w:ind w:left="0"/>
        <w:jc w:val="both"/>
      </w:pPr>
      <w:r>
        <w:rPr>
          <w:rFonts w:ascii="Times New Roman"/>
          <w:b w:val="false"/>
          <w:i w:val="false"/>
          <w:color w:val="000000"/>
          <w:sz w:val="28"/>
        </w:rPr>
        <w:t>
      35) Астана қаласы әкімдігінің "Астана қаласының Дерматология және жыныс қатынасы ауруларын алдын-ала емдеу орталығы" шаруашылық жүргізу құқығындағы мемлекеттік коммуналдық кәсіпорны;</w:t>
      </w:r>
    </w:p>
    <w:bookmarkEnd w:id="238"/>
    <w:bookmarkStart w:name="z259" w:id="239"/>
    <w:p>
      <w:pPr>
        <w:spacing w:after="0"/>
        <w:ind w:left="0"/>
        <w:jc w:val="both"/>
      </w:pPr>
      <w:r>
        <w:rPr>
          <w:rFonts w:ascii="Times New Roman"/>
          <w:b w:val="false"/>
          <w:i w:val="false"/>
          <w:color w:val="000000"/>
          <w:sz w:val="28"/>
        </w:rPr>
        <w:t>
      36) Астана қаласы әкімдігінің "ЖИТС-тың алдын алу және оған қарсы күрес орталығы" мемлекеттік коммуналдық қазыналық кәсіпорны;</w:t>
      </w:r>
    </w:p>
    <w:bookmarkEnd w:id="239"/>
    <w:bookmarkStart w:name="z260" w:id="240"/>
    <w:p>
      <w:pPr>
        <w:spacing w:after="0"/>
        <w:ind w:left="0"/>
        <w:jc w:val="both"/>
      </w:pPr>
      <w:r>
        <w:rPr>
          <w:rFonts w:ascii="Times New Roman"/>
          <w:b w:val="false"/>
          <w:i w:val="false"/>
          <w:color w:val="000000"/>
          <w:sz w:val="28"/>
        </w:rPr>
        <w:t>
      37) Қазақстан Республикасы Ұлттық экономика министрлігі Тұтынушылардың құқықтарын қорғау комитетінің "Астана қаласының санитариялық-эпидемиологиялық сараптама орталығы" республикалық мемлекеттік қазыналық кәсіпорны;</w:t>
      </w:r>
    </w:p>
    <w:bookmarkEnd w:id="240"/>
    <w:bookmarkStart w:name="z261" w:id="241"/>
    <w:p>
      <w:pPr>
        <w:spacing w:after="0"/>
        <w:ind w:left="0"/>
        <w:jc w:val="both"/>
      </w:pPr>
      <w:r>
        <w:rPr>
          <w:rFonts w:ascii="Times New Roman"/>
          <w:b w:val="false"/>
          <w:i w:val="false"/>
          <w:color w:val="000000"/>
          <w:sz w:val="28"/>
        </w:rPr>
        <w:t>
      38) Астана қаласы әкімдігінің шаруашылық жүргізу құқығындағы "№1 Перинаталдық орталық" мемлекеттік коммуналдық кәсіпорны;</w:t>
      </w:r>
    </w:p>
    <w:bookmarkEnd w:id="241"/>
    <w:bookmarkStart w:name="z262" w:id="242"/>
    <w:p>
      <w:pPr>
        <w:spacing w:after="0"/>
        <w:ind w:left="0"/>
        <w:jc w:val="both"/>
      </w:pPr>
      <w:r>
        <w:rPr>
          <w:rFonts w:ascii="Times New Roman"/>
          <w:b w:val="false"/>
          <w:i w:val="false"/>
          <w:color w:val="000000"/>
          <w:sz w:val="28"/>
        </w:rPr>
        <w:t>
      39) "Қазақстан Республикасы Әділет министрлігінің Сот медицинасы орталығы" республикалық мемлекеттік қазыналық кәсіпорны;</w:t>
      </w:r>
    </w:p>
    <w:bookmarkEnd w:id="242"/>
    <w:bookmarkStart w:name="z263" w:id="243"/>
    <w:p>
      <w:pPr>
        <w:spacing w:after="0"/>
        <w:ind w:left="0"/>
        <w:jc w:val="both"/>
      </w:pPr>
      <w:r>
        <w:rPr>
          <w:rFonts w:ascii="Times New Roman"/>
          <w:b w:val="false"/>
          <w:i w:val="false"/>
          <w:color w:val="000000"/>
          <w:sz w:val="28"/>
        </w:rPr>
        <w:t>
      40) Астана қаласы әкімдігінің шаруашылық жүргізу құқығындағы "Патологоанатомиялық бюро" мемлекеттік коммуналдық кәсіпорны;</w:t>
      </w:r>
    </w:p>
    <w:bookmarkEnd w:id="243"/>
    <w:bookmarkStart w:name="z264" w:id="244"/>
    <w:p>
      <w:pPr>
        <w:spacing w:after="0"/>
        <w:ind w:left="0"/>
        <w:jc w:val="both"/>
      </w:pPr>
      <w:r>
        <w:rPr>
          <w:rFonts w:ascii="Times New Roman"/>
          <w:b w:val="false"/>
          <w:i w:val="false"/>
          <w:color w:val="000000"/>
          <w:sz w:val="28"/>
        </w:rPr>
        <w:t>
      41) "Стоматология" оқу-клиникалық орталығы" жауапкершілігі шектеулі серіктестігі;</w:t>
      </w:r>
    </w:p>
    <w:bookmarkEnd w:id="244"/>
    <w:bookmarkStart w:name="z265" w:id="245"/>
    <w:p>
      <w:pPr>
        <w:spacing w:after="0"/>
        <w:ind w:left="0"/>
        <w:jc w:val="both"/>
      </w:pPr>
      <w:r>
        <w:rPr>
          <w:rFonts w:ascii="Times New Roman"/>
          <w:b w:val="false"/>
          <w:i w:val="false"/>
          <w:color w:val="000000"/>
          <w:sz w:val="28"/>
        </w:rPr>
        <w:t>
      42) Астана қаласы әкімдігінің "Балалар психоневрологиялық медициналық-әлеуметтік мекемесі" коммуналдық мемлекеттік мекемесі;</w:t>
      </w:r>
    </w:p>
    <w:bookmarkEnd w:id="245"/>
    <w:bookmarkStart w:name="z266" w:id="246"/>
    <w:p>
      <w:pPr>
        <w:spacing w:after="0"/>
        <w:ind w:left="0"/>
        <w:jc w:val="both"/>
      </w:pPr>
      <w:r>
        <w:rPr>
          <w:rFonts w:ascii="Times New Roman"/>
          <w:b w:val="false"/>
          <w:i w:val="false"/>
          <w:color w:val="000000"/>
          <w:sz w:val="28"/>
        </w:rPr>
        <w:t>
      43) Астана қаласы әкімдігінің "Қарттар мен мүгедектерге арналған медициналық-әлеуметтік мекемесі" коммуналдық мемлекеттік мекемесі;</w:t>
      </w:r>
    </w:p>
    <w:bookmarkEnd w:id="246"/>
    <w:bookmarkStart w:name="z267" w:id="247"/>
    <w:p>
      <w:pPr>
        <w:spacing w:after="0"/>
        <w:ind w:left="0"/>
        <w:jc w:val="both"/>
      </w:pPr>
      <w:r>
        <w:rPr>
          <w:rFonts w:ascii="Times New Roman"/>
          <w:b w:val="false"/>
          <w:i w:val="false"/>
          <w:color w:val="000000"/>
          <w:sz w:val="28"/>
        </w:rPr>
        <w:t>
      44) Қазақстан Республикасы Денсаулық сақтау және әлеуметтік даму министрлігінің "Трансфузиология ғылыми-өндірістік орталығы" шаруашылық жүргізу құқығындағы республикалық қазыналық кәсіпорны;</w:t>
      </w:r>
    </w:p>
    <w:bookmarkEnd w:id="247"/>
    <w:bookmarkStart w:name="z268" w:id="248"/>
    <w:p>
      <w:pPr>
        <w:spacing w:after="0"/>
        <w:ind w:left="0"/>
        <w:jc w:val="both"/>
      </w:pPr>
      <w:r>
        <w:rPr>
          <w:rFonts w:ascii="Times New Roman"/>
          <w:b w:val="false"/>
          <w:i w:val="false"/>
          <w:color w:val="000000"/>
          <w:sz w:val="28"/>
        </w:rPr>
        <w:t>
      45) "Қазақстан Республикасы Президентінің Іс басқармасы Медициналық орталығының ауруханасы" шаруашылық жүргізу құқығындағы республикалық мемлекеттік кәсіпорны;</w:t>
      </w:r>
    </w:p>
    <w:bookmarkEnd w:id="248"/>
    <w:bookmarkStart w:name="z269" w:id="249"/>
    <w:p>
      <w:pPr>
        <w:spacing w:after="0"/>
        <w:ind w:left="0"/>
        <w:jc w:val="both"/>
      </w:pPr>
      <w:r>
        <w:rPr>
          <w:rFonts w:ascii="Times New Roman"/>
          <w:b w:val="false"/>
          <w:i w:val="false"/>
          <w:color w:val="000000"/>
          <w:sz w:val="28"/>
        </w:rPr>
        <w:t>
      46) "АМУ медицина орталығы" жауапкершілігі шектеулі серіктестігі;</w:t>
      </w:r>
    </w:p>
    <w:bookmarkEnd w:id="249"/>
    <w:bookmarkStart w:name="z270" w:id="250"/>
    <w:p>
      <w:pPr>
        <w:spacing w:after="0"/>
        <w:ind w:left="0"/>
        <w:jc w:val="both"/>
      </w:pPr>
      <w:r>
        <w:rPr>
          <w:rFonts w:ascii="Times New Roman"/>
          <w:b w:val="false"/>
          <w:i w:val="false"/>
          <w:color w:val="000000"/>
          <w:sz w:val="28"/>
        </w:rPr>
        <w:t>
      47) "ЧЛХ" жауапкершілігі шектеулі серіктестігі;</w:t>
      </w:r>
    </w:p>
    <w:bookmarkEnd w:id="250"/>
    <w:bookmarkStart w:name="z271" w:id="251"/>
    <w:p>
      <w:pPr>
        <w:spacing w:after="0"/>
        <w:ind w:left="0"/>
        <w:jc w:val="both"/>
      </w:pPr>
      <w:r>
        <w:rPr>
          <w:rFonts w:ascii="Times New Roman"/>
          <w:b w:val="false"/>
          <w:i w:val="false"/>
          <w:color w:val="000000"/>
          <w:sz w:val="28"/>
        </w:rPr>
        <w:t>
      48) "СамұрықМедҚызмет" жауапкершілігі шектеулі серіктестігі;</w:t>
      </w:r>
    </w:p>
    <w:bookmarkEnd w:id="251"/>
    <w:bookmarkStart w:name="z272" w:id="252"/>
    <w:p>
      <w:pPr>
        <w:spacing w:after="0"/>
        <w:ind w:left="0"/>
        <w:jc w:val="both"/>
      </w:pPr>
      <w:r>
        <w:rPr>
          <w:rFonts w:ascii="Times New Roman"/>
          <w:b w:val="false"/>
          <w:i w:val="false"/>
          <w:color w:val="000000"/>
          <w:sz w:val="28"/>
        </w:rPr>
        <w:t>
      49) Ақмола облысы денсаулық сақтау басқармасының "Степногорск қалалық орталық ауруханасы" шаруашылық жүргізу құқығындағы мемлекеттік коммуналдық кәсіпорны;</w:t>
      </w:r>
    </w:p>
    <w:bookmarkEnd w:id="252"/>
    <w:bookmarkStart w:name="z273" w:id="253"/>
    <w:p>
      <w:pPr>
        <w:spacing w:after="0"/>
        <w:ind w:left="0"/>
        <w:jc w:val="both"/>
      </w:pPr>
      <w:r>
        <w:rPr>
          <w:rFonts w:ascii="Times New Roman"/>
          <w:b w:val="false"/>
          <w:i w:val="false"/>
          <w:color w:val="000000"/>
          <w:sz w:val="28"/>
        </w:rPr>
        <w:t>
      50) Қазақстан Республикасы Ұлттық экономика министрлігінің "Ақмола облыстық санитарлық-эпидемиологиялық сараптама орталығы" республикалық мемлекеттік қазыналық кәсіпорны;</w:t>
      </w:r>
    </w:p>
    <w:bookmarkEnd w:id="253"/>
    <w:bookmarkStart w:name="z274" w:id="254"/>
    <w:p>
      <w:pPr>
        <w:spacing w:after="0"/>
        <w:ind w:left="0"/>
        <w:jc w:val="both"/>
      </w:pPr>
      <w:r>
        <w:rPr>
          <w:rFonts w:ascii="Times New Roman"/>
          <w:b w:val="false"/>
          <w:i w:val="false"/>
          <w:color w:val="000000"/>
          <w:sz w:val="28"/>
        </w:rPr>
        <w:t>
      51) Ақмола облысы денсаулық сақтау басқармасының "Степногорск аймақтық туберкулезге қарсы күрес диспансері" мемлекеттік мекемесі;</w:t>
      </w:r>
    </w:p>
    <w:bookmarkEnd w:id="254"/>
    <w:bookmarkStart w:name="z275" w:id="255"/>
    <w:p>
      <w:pPr>
        <w:spacing w:after="0"/>
        <w:ind w:left="0"/>
        <w:jc w:val="both"/>
      </w:pPr>
      <w:r>
        <w:rPr>
          <w:rFonts w:ascii="Times New Roman"/>
          <w:b w:val="false"/>
          <w:i w:val="false"/>
          <w:color w:val="000000"/>
          <w:sz w:val="28"/>
        </w:rPr>
        <w:t>
      52) Ақмола облысының денсаулық сақтау басқармасының "Степногорск аймақтық психиатриялық ауруханасы" мемлекеттік коммуналдық қазыналық кәсіпорны;</w:t>
      </w:r>
    </w:p>
    <w:bookmarkEnd w:id="255"/>
    <w:bookmarkStart w:name="z276" w:id="256"/>
    <w:p>
      <w:pPr>
        <w:spacing w:after="0"/>
        <w:ind w:left="0"/>
        <w:jc w:val="both"/>
      </w:pPr>
      <w:r>
        <w:rPr>
          <w:rFonts w:ascii="Times New Roman"/>
          <w:b w:val="false"/>
          <w:i w:val="false"/>
          <w:color w:val="000000"/>
          <w:sz w:val="28"/>
        </w:rPr>
        <w:t>
      53) Ақмола облысының денсаулық сақтау басқармасының "Ақмола облыстык ауруханасы" шаруашылық жүргізу құқығындағы мемлекеттік коммуналдық кәсіпорны;</w:t>
      </w:r>
    </w:p>
    <w:bookmarkEnd w:id="256"/>
    <w:bookmarkStart w:name="z277" w:id="257"/>
    <w:p>
      <w:pPr>
        <w:spacing w:after="0"/>
        <w:ind w:left="0"/>
        <w:jc w:val="both"/>
      </w:pPr>
      <w:r>
        <w:rPr>
          <w:rFonts w:ascii="Times New Roman"/>
          <w:b w:val="false"/>
          <w:i w:val="false"/>
          <w:color w:val="000000"/>
          <w:sz w:val="28"/>
        </w:rPr>
        <w:t>
      54) Ақмола облысы Денсаулық сақтау басқармасының жанындағы "№2 Ақмола облыстық ауруханасы" шаруашылық жүргізу құқығындағы мемлекеттік коммуналдық кәсіпорын;</w:t>
      </w:r>
    </w:p>
    <w:bookmarkEnd w:id="257"/>
    <w:bookmarkStart w:name="z278" w:id="258"/>
    <w:p>
      <w:pPr>
        <w:spacing w:after="0"/>
        <w:ind w:left="0"/>
        <w:jc w:val="both"/>
      </w:pPr>
      <w:r>
        <w:rPr>
          <w:rFonts w:ascii="Times New Roman"/>
          <w:b w:val="false"/>
          <w:i w:val="false"/>
          <w:color w:val="000000"/>
          <w:sz w:val="28"/>
        </w:rPr>
        <w:t>
      55) Ақмола облысы денсаулық сақтау басқармасының "Ақмола облысы балалар ауруханасы" шаруашылық жүргізу құқығындағы мемлекеттік коммуналдық кәсіпорны;</w:t>
      </w:r>
    </w:p>
    <w:bookmarkEnd w:id="258"/>
    <w:bookmarkStart w:name="z279" w:id="259"/>
    <w:p>
      <w:pPr>
        <w:spacing w:after="0"/>
        <w:ind w:left="0"/>
        <w:jc w:val="both"/>
      </w:pPr>
      <w:r>
        <w:rPr>
          <w:rFonts w:ascii="Times New Roman"/>
          <w:b w:val="false"/>
          <w:i w:val="false"/>
          <w:color w:val="000000"/>
          <w:sz w:val="28"/>
        </w:rPr>
        <w:t>
      56) Ақмола облысы денсаулық сақтау басқармасының "Перинаталдық орталығы" шаруашылық жүргізу құқығындағы мемлекеттік коммуналдық кәсіпорны;</w:t>
      </w:r>
    </w:p>
    <w:bookmarkEnd w:id="259"/>
    <w:bookmarkStart w:name="z280" w:id="260"/>
    <w:p>
      <w:pPr>
        <w:spacing w:after="0"/>
        <w:ind w:left="0"/>
        <w:jc w:val="both"/>
      </w:pPr>
      <w:r>
        <w:rPr>
          <w:rFonts w:ascii="Times New Roman"/>
          <w:b w:val="false"/>
          <w:i w:val="false"/>
          <w:color w:val="000000"/>
          <w:sz w:val="28"/>
        </w:rPr>
        <w:t>
      57) Ақмола облысы денсаулық сақтау басқармасының "Ақмола облыстық психиатрия ауруханасы" мемлекеттік коммуналдық қазыналық кәсіпорны;</w:t>
      </w:r>
    </w:p>
    <w:bookmarkEnd w:id="260"/>
    <w:bookmarkStart w:name="z281" w:id="261"/>
    <w:p>
      <w:pPr>
        <w:spacing w:after="0"/>
        <w:ind w:left="0"/>
        <w:jc w:val="both"/>
      </w:pPr>
      <w:r>
        <w:rPr>
          <w:rFonts w:ascii="Times New Roman"/>
          <w:b w:val="false"/>
          <w:i w:val="false"/>
          <w:color w:val="000000"/>
          <w:sz w:val="28"/>
        </w:rPr>
        <w:t>
      58) Ақмола облысы денсаулық сақтау басқармасының "Қоныратбек Құрманбаев атындагы Ақмола облыстық туберкулезге қарсы күрес диспансері" мемлекеттік коммуналдық қазыналық кәсіпорны;</w:t>
      </w:r>
    </w:p>
    <w:bookmarkEnd w:id="261"/>
    <w:bookmarkStart w:name="z282" w:id="262"/>
    <w:p>
      <w:pPr>
        <w:spacing w:after="0"/>
        <w:ind w:left="0"/>
        <w:jc w:val="both"/>
      </w:pPr>
      <w:r>
        <w:rPr>
          <w:rFonts w:ascii="Times New Roman"/>
          <w:b w:val="false"/>
          <w:i w:val="false"/>
          <w:color w:val="000000"/>
          <w:sz w:val="28"/>
        </w:rPr>
        <w:t>
      59) Ақмола облысы денсаулық сақтау басқармасының "Облыстық тері-венерологиялық диспансері" шаруашылық жүргізу құқығындағы мемлекеттік коммуналдық кәсіпорны;</w:t>
      </w:r>
    </w:p>
    <w:bookmarkEnd w:id="262"/>
    <w:bookmarkStart w:name="z283" w:id="263"/>
    <w:p>
      <w:pPr>
        <w:spacing w:after="0"/>
        <w:ind w:left="0"/>
        <w:jc w:val="both"/>
      </w:pPr>
      <w:r>
        <w:rPr>
          <w:rFonts w:ascii="Times New Roman"/>
          <w:b w:val="false"/>
          <w:i w:val="false"/>
          <w:color w:val="000000"/>
          <w:sz w:val="28"/>
        </w:rPr>
        <w:t>
      60) Ақмола облысы денсаулық сақтау баскармасының "Ақмола облысы онкологиялық диспансері" шаруашылық жүргізу құқығындағы мемлекеттік коммуналдық кәсіпорны;</w:t>
      </w:r>
    </w:p>
    <w:bookmarkEnd w:id="263"/>
    <w:bookmarkStart w:name="z284" w:id="264"/>
    <w:p>
      <w:pPr>
        <w:spacing w:after="0"/>
        <w:ind w:left="0"/>
        <w:jc w:val="both"/>
      </w:pPr>
      <w:r>
        <w:rPr>
          <w:rFonts w:ascii="Times New Roman"/>
          <w:b w:val="false"/>
          <w:i w:val="false"/>
          <w:color w:val="000000"/>
          <w:sz w:val="28"/>
        </w:rPr>
        <w:t>
      61) Ақмола облысы денсаулық сақтау басқармасының "Көкшетау қалалық ауруханасы" шаруашылық жүргізу құқығындағы мемлекеттік коммуналдық кәсіпорны;</w:t>
      </w:r>
    </w:p>
    <w:bookmarkEnd w:id="264"/>
    <w:bookmarkStart w:name="z285" w:id="265"/>
    <w:p>
      <w:pPr>
        <w:spacing w:after="0"/>
        <w:ind w:left="0"/>
        <w:jc w:val="both"/>
      </w:pPr>
      <w:r>
        <w:rPr>
          <w:rFonts w:ascii="Times New Roman"/>
          <w:b w:val="false"/>
          <w:i w:val="false"/>
          <w:color w:val="000000"/>
          <w:sz w:val="28"/>
        </w:rPr>
        <w:t>
      62) Ақмола облысының денсаулық сақтау басқармасының "Жедел медициналық жәрдем станциясы" шаруашылық жүргізу құқығындағы мемлекеттік коммуналдық кәсіпорны;</w:t>
      </w:r>
    </w:p>
    <w:bookmarkEnd w:id="265"/>
    <w:bookmarkStart w:name="z286" w:id="266"/>
    <w:p>
      <w:pPr>
        <w:spacing w:after="0"/>
        <w:ind w:left="0"/>
        <w:jc w:val="both"/>
      </w:pPr>
      <w:r>
        <w:rPr>
          <w:rFonts w:ascii="Times New Roman"/>
          <w:b w:val="false"/>
          <w:i w:val="false"/>
          <w:color w:val="000000"/>
          <w:sz w:val="28"/>
        </w:rPr>
        <w:t>
      63) Солтүстік Қазақстан облысы денсаулық сақтау басқармасының "Облыстық ауруханасы" шаруашылық жүргізу құқығындағы мемлекеттік коммуналдық кәсіпорны;</w:t>
      </w:r>
    </w:p>
    <w:bookmarkEnd w:id="266"/>
    <w:bookmarkStart w:name="z287" w:id="267"/>
    <w:p>
      <w:pPr>
        <w:spacing w:after="0"/>
        <w:ind w:left="0"/>
        <w:jc w:val="both"/>
      </w:pPr>
      <w:r>
        <w:rPr>
          <w:rFonts w:ascii="Times New Roman"/>
          <w:b w:val="false"/>
          <w:i w:val="false"/>
          <w:color w:val="000000"/>
          <w:sz w:val="28"/>
        </w:rPr>
        <w:t>
      64) Солтүстік Қазақстан облысы денсаулық сақтау басқармасының "Облыстық балалар ауруханасы" шаруашылық жүргізу құқығындағы мемлекеттік коммуналдық кәсіпорны;</w:t>
      </w:r>
    </w:p>
    <w:bookmarkEnd w:id="267"/>
    <w:bookmarkStart w:name="z288" w:id="268"/>
    <w:p>
      <w:pPr>
        <w:spacing w:after="0"/>
        <w:ind w:left="0"/>
        <w:jc w:val="both"/>
      </w:pPr>
      <w:r>
        <w:rPr>
          <w:rFonts w:ascii="Times New Roman"/>
          <w:b w:val="false"/>
          <w:i w:val="false"/>
          <w:color w:val="000000"/>
          <w:sz w:val="28"/>
        </w:rPr>
        <w:t>
      65) Солтүстік Қазақстан облысы денсаулық сақтау басқармасының "Кардиологиялық орталығы" шаруашылық жүргізу құқығындағы мемлекеттік коммуналдық кәсіпорны;</w:t>
      </w:r>
    </w:p>
    <w:bookmarkEnd w:id="268"/>
    <w:bookmarkStart w:name="z289" w:id="269"/>
    <w:p>
      <w:pPr>
        <w:spacing w:after="0"/>
        <w:ind w:left="0"/>
        <w:jc w:val="both"/>
      </w:pPr>
      <w:r>
        <w:rPr>
          <w:rFonts w:ascii="Times New Roman"/>
          <w:b w:val="false"/>
          <w:i w:val="false"/>
          <w:color w:val="000000"/>
          <w:sz w:val="28"/>
        </w:rPr>
        <w:t>
      66) Қазақстан Республикасы Ұлттық экономика министрлігінің "Солтүстік Қазақстан облыстық санитариялық-эпидемиологиялық" республикалық мемлекеттік қазыналық кәсіпорны;</w:t>
      </w:r>
    </w:p>
    <w:bookmarkEnd w:id="269"/>
    <w:bookmarkStart w:name="z290" w:id="270"/>
    <w:p>
      <w:pPr>
        <w:spacing w:after="0"/>
        <w:ind w:left="0"/>
        <w:jc w:val="both"/>
      </w:pPr>
      <w:r>
        <w:rPr>
          <w:rFonts w:ascii="Times New Roman"/>
          <w:b w:val="false"/>
          <w:i w:val="false"/>
          <w:color w:val="000000"/>
          <w:sz w:val="28"/>
        </w:rPr>
        <w:t>
      67) Солтүстік Қазақстан облысы денсаулық сақтау басқармасының "Психоневрологиялық диспансер" шаруашылық жүргізу құқығындағы мемлекеттік коммуналдық кәсіпорны;</w:t>
      </w:r>
    </w:p>
    <w:bookmarkEnd w:id="270"/>
    <w:bookmarkStart w:name="z291" w:id="271"/>
    <w:p>
      <w:pPr>
        <w:spacing w:after="0"/>
        <w:ind w:left="0"/>
        <w:jc w:val="both"/>
      </w:pPr>
      <w:r>
        <w:rPr>
          <w:rFonts w:ascii="Times New Roman"/>
          <w:b w:val="false"/>
          <w:i w:val="false"/>
          <w:color w:val="000000"/>
          <w:sz w:val="28"/>
        </w:rPr>
        <w:t>
      68) Солтүстік Қазақстан облысы денсаулық сақтау басқармасының "Облыстық онкологиялық диспансері" шаруашылық жүргізу құқығындағы мемлекеттік коммуналдық кәсіпорны;</w:t>
      </w:r>
    </w:p>
    <w:bookmarkEnd w:id="271"/>
    <w:bookmarkStart w:name="z292" w:id="272"/>
    <w:p>
      <w:pPr>
        <w:spacing w:after="0"/>
        <w:ind w:left="0"/>
        <w:jc w:val="both"/>
      </w:pPr>
      <w:r>
        <w:rPr>
          <w:rFonts w:ascii="Times New Roman"/>
          <w:b w:val="false"/>
          <w:i w:val="false"/>
          <w:color w:val="000000"/>
          <w:sz w:val="28"/>
        </w:rPr>
        <w:t>
      69) Солтүстік Қазақстан облысы денсаулық сақтау басқармасының "Облыстық тері-венерологиялық диспансері" шаруашылық жүргізу құқығындағы мемлекеттік коммуналдық кәсіпорны;</w:t>
      </w:r>
    </w:p>
    <w:bookmarkEnd w:id="272"/>
    <w:bookmarkStart w:name="z293" w:id="273"/>
    <w:p>
      <w:pPr>
        <w:spacing w:after="0"/>
        <w:ind w:left="0"/>
        <w:jc w:val="both"/>
      </w:pPr>
      <w:r>
        <w:rPr>
          <w:rFonts w:ascii="Times New Roman"/>
          <w:b w:val="false"/>
          <w:i w:val="false"/>
          <w:color w:val="000000"/>
          <w:sz w:val="28"/>
        </w:rPr>
        <w:t>
      70) Солтүстік Қазақстан облысы денсаулық сақтау басқармасының "Облыстық туберкулезге қарсы диспансері" мемлекеттік коммуналдық қазыналық кәсіпорны;</w:t>
      </w:r>
    </w:p>
    <w:bookmarkEnd w:id="273"/>
    <w:bookmarkStart w:name="z294" w:id="274"/>
    <w:p>
      <w:pPr>
        <w:spacing w:after="0"/>
        <w:ind w:left="0"/>
        <w:jc w:val="both"/>
      </w:pPr>
      <w:r>
        <w:rPr>
          <w:rFonts w:ascii="Times New Roman"/>
          <w:b w:val="false"/>
          <w:i w:val="false"/>
          <w:color w:val="000000"/>
          <w:sz w:val="28"/>
        </w:rPr>
        <w:t>
      71) Солтүстік Қазақстан облысы денсаулық сақтау басқармасының "Облыстық перинаталдық орталығы" шаруашылық жүргізу құқығындағы мемлекеттік коммуналдық кәсіпорны;</w:t>
      </w:r>
    </w:p>
    <w:bookmarkEnd w:id="274"/>
    <w:bookmarkStart w:name="z295" w:id="275"/>
    <w:p>
      <w:pPr>
        <w:spacing w:after="0"/>
        <w:ind w:left="0"/>
        <w:jc w:val="both"/>
      </w:pPr>
      <w:r>
        <w:rPr>
          <w:rFonts w:ascii="Times New Roman"/>
          <w:b w:val="false"/>
          <w:i w:val="false"/>
          <w:color w:val="000000"/>
          <w:sz w:val="28"/>
        </w:rPr>
        <w:t>
      72) Қостанай облысы денсаулық сақтау басқармасының "Қостанай облыстық балалар ауруханасы" мемлекеттік коммуналдық қазыналық кәсіпорны;</w:t>
      </w:r>
    </w:p>
    <w:bookmarkEnd w:id="275"/>
    <w:bookmarkStart w:name="z296" w:id="276"/>
    <w:p>
      <w:pPr>
        <w:spacing w:after="0"/>
        <w:ind w:left="0"/>
        <w:jc w:val="both"/>
      </w:pPr>
      <w:r>
        <w:rPr>
          <w:rFonts w:ascii="Times New Roman"/>
          <w:b w:val="false"/>
          <w:i w:val="false"/>
          <w:color w:val="000000"/>
          <w:sz w:val="28"/>
        </w:rPr>
        <w:t>
      73) Қостанай облысы денсаулық сақтау басқармасының "Қостанай перзентханасы" мемлекеттік коммуналдық қазыналық кәсіпорны;</w:t>
      </w:r>
    </w:p>
    <w:bookmarkEnd w:id="276"/>
    <w:bookmarkStart w:name="z297" w:id="277"/>
    <w:p>
      <w:pPr>
        <w:spacing w:after="0"/>
        <w:ind w:left="0"/>
        <w:jc w:val="both"/>
      </w:pPr>
      <w:r>
        <w:rPr>
          <w:rFonts w:ascii="Times New Roman"/>
          <w:b w:val="false"/>
          <w:i w:val="false"/>
          <w:color w:val="000000"/>
          <w:sz w:val="28"/>
        </w:rPr>
        <w:t>
      74) Қостанай облысы денсаулық сақтау басқармасының "Облыстық туберкулезге қарсы диспансері" мемлекеттік мекемесі;</w:t>
      </w:r>
    </w:p>
    <w:bookmarkEnd w:id="277"/>
    <w:bookmarkStart w:name="z298" w:id="278"/>
    <w:p>
      <w:pPr>
        <w:spacing w:after="0"/>
        <w:ind w:left="0"/>
        <w:jc w:val="both"/>
      </w:pPr>
      <w:r>
        <w:rPr>
          <w:rFonts w:ascii="Times New Roman"/>
          <w:b w:val="false"/>
          <w:i w:val="false"/>
          <w:color w:val="000000"/>
          <w:sz w:val="28"/>
        </w:rPr>
        <w:t>
      75) Қостанай облысы денсаулық сақтау басқармасының "Облыстық тері-венерологиялық диспансері" мемлекеттік коммуналдық қазыналық кәсіпорны;</w:t>
      </w:r>
    </w:p>
    <w:bookmarkEnd w:id="278"/>
    <w:bookmarkStart w:name="z299" w:id="279"/>
    <w:p>
      <w:pPr>
        <w:spacing w:after="0"/>
        <w:ind w:left="0"/>
        <w:jc w:val="both"/>
      </w:pPr>
      <w:r>
        <w:rPr>
          <w:rFonts w:ascii="Times New Roman"/>
          <w:b w:val="false"/>
          <w:i w:val="false"/>
          <w:color w:val="000000"/>
          <w:sz w:val="28"/>
        </w:rPr>
        <w:t>
      76) Қостанай облысы денсаулық сақтау басқармасының "Қостанай қалалық жедел медициналық жәрдем станциясы" мемлекеттік коммуналдық қазыналық кәсіпорны;</w:t>
      </w:r>
    </w:p>
    <w:bookmarkEnd w:id="279"/>
    <w:bookmarkStart w:name="z300" w:id="280"/>
    <w:p>
      <w:pPr>
        <w:spacing w:after="0"/>
        <w:ind w:left="0"/>
        <w:jc w:val="both"/>
      </w:pPr>
      <w:r>
        <w:rPr>
          <w:rFonts w:ascii="Times New Roman"/>
          <w:b w:val="false"/>
          <w:i w:val="false"/>
          <w:color w:val="000000"/>
          <w:sz w:val="28"/>
        </w:rPr>
        <w:t>
      77) Қостанай облысының денсаулық сақтау басқармасының "Қостанай қалалық ауруханасы" коммуналдық мемлекеттік кәсіпорны;</w:t>
      </w:r>
    </w:p>
    <w:bookmarkEnd w:id="280"/>
    <w:bookmarkStart w:name="z301" w:id="281"/>
    <w:p>
      <w:pPr>
        <w:spacing w:after="0"/>
        <w:ind w:left="0"/>
        <w:jc w:val="both"/>
      </w:pPr>
      <w:r>
        <w:rPr>
          <w:rFonts w:ascii="Times New Roman"/>
          <w:b w:val="false"/>
          <w:i w:val="false"/>
          <w:color w:val="000000"/>
          <w:sz w:val="28"/>
        </w:rPr>
        <w:t>
      78) "Қазақстан Республикасы Әділет министрлігінің "Сот медицинасы орталығының" республикалық мемлекеттік қазыналық кәсіпорнының Солтүстік Қазақстан филиалы";</w:t>
      </w:r>
    </w:p>
    <w:bookmarkEnd w:id="281"/>
    <w:bookmarkStart w:name="z302" w:id="282"/>
    <w:p>
      <w:pPr>
        <w:spacing w:after="0"/>
        <w:ind w:left="0"/>
        <w:jc w:val="both"/>
      </w:pPr>
      <w:r>
        <w:rPr>
          <w:rFonts w:ascii="Times New Roman"/>
          <w:b w:val="false"/>
          <w:i w:val="false"/>
          <w:color w:val="000000"/>
          <w:sz w:val="28"/>
        </w:rPr>
        <w:t>
      79) Солтүстік Қазақстан облысының денсаулық сақтау басқармасының "№1 қалалық емханасы" шаруашылық жүргізу құқығындағы мемлекеттік коммуналдық кәсіпорны;</w:t>
      </w:r>
    </w:p>
    <w:bookmarkEnd w:id="282"/>
    <w:bookmarkStart w:name="z303" w:id="283"/>
    <w:p>
      <w:pPr>
        <w:spacing w:after="0"/>
        <w:ind w:left="0"/>
        <w:jc w:val="both"/>
      </w:pPr>
      <w:r>
        <w:rPr>
          <w:rFonts w:ascii="Times New Roman"/>
          <w:b w:val="false"/>
          <w:i w:val="false"/>
          <w:color w:val="000000"/>
          <w:sz w:val="28"/>
        </w:rPr>
        <w:t>
      80) Солтүстік Қазақстан облысы денсаулық сақтау басқармасының "№3 қалалық емхана" шаруашылық жүргізу құқығындағы мемлекеттік коммуналдық кәсіпорны;</w:t>
      </w:r>
    </w:p>
    <w:bookmarkEnd w:id="283"/>
    <w:bookmarkStart w:name="z304" w:id="284"/>
    <w:p>
      <w:pPr>
        <w:spacing w:after="0"/>
        <w:ind w:left="0"/>
        <w:jc w:val="both"/>
      </w:pPr>
      <w:r>
        <w:rPr>
          <w:rFonts w:ascii="Times New Roman"/>
          <w:b w:val="false"/>
          <w:i w:val="false"/>
          <w:color w:val="000000"/>
          <w:sz w:val="28"/>
        </w:rPr>
        <w:t>
      81) Солтүстік Қазақстан облысы денсаулық сақтау басқармасының "Қалалық балалар емханасы" шаруашылық жүргізу құқығындағы мемлекеттік коммуналдық кәсіпорны;</w:t>
      </w:r>
    </w:p>
    <w:bookmarkEnd w:id="284"/>
    <w:bookmarkStart w:name="z305" w:id="285"/>
    <w:p>
      <w:pPr>
        <w:spacing w:after="0"/>
        <w:ind w:left="0"/>
        <w:jc w:val="both"/>
      </w:pPr>
      <w:r>
        <w:rPr>
          <w:rFonts w:ascii="Times New Roman"/>
          <w:b w:val="false"/>
          <w:i w:val="false"/>
          <w:color w:val="000000"/>
          <w:sz w:val="28"/>
        </w:rPr>
        <w:t>
      82) "Апаттар медицинасының темір жол госпитальдары" акционерлік қоғамының филиалы – "Орталық жол ауруханасы";</w:t>
      </w:r>
    </w:p>
    <w:bookmarkEnd w:id="285"/>
    <w:bookmarkStart w:name="z306" w:id="286"/>
    <w:p>
      <w:pPr>
        <w:spacing w:after="0"/>
        <w:ind w:left="0"/>
        <w:jc w:val="both"/>
      </w:pPr>
      <w:r>
        <w:rPr>
          <w:rFonts w:ascii="Times New Roman"/>
          <w:b w:val="false"/>
          <w:i w:val="false"/>
          <w:color w:val="000000"/>
          <w:sz w:val="28"/>
        </w:rPr>
        <w:t>
      83) "Академия ортопедии Астана" жауапкершілігі шектеулі серіктестігі;</w:t>
      </w:r>
    </w:p>
    <w:bookmarkEnd w:id="286"/>
    <w:bookmarkStart w:name="z307" w:id="287"/>
    <w:p>
      <w:pPr>
        <w:spacing w:after="0"/>
        <w:ind w:left="0"/>
        <w:jc w:val="both"/>
      </w:pPr>
      <w:r>
        <w:rPr>
          <w:rFonts w:ascii="Times New Roman"/>
          <w:b w:val="false"/>
          <w:i w:val="false"/>
          <w:color w:val="000000"/>
          <w:sz w:val="28"/>
        </w:rPr>
        <w:t>
      84) "Фрезениус Медикал Кейр Казахстан" жауапкершілігі шектеулі серіктестігі.</w:t>
      </w:r>
    </w:p>
    <w:bookmarkEnd w:id="287"/>
    <w:bookmarkStart w:name="z308" w:id="288"/>
    <w:p>
      <w:pPr>
        <w:spacing w:after="0"/>
        <w:ind w:left="0"/>
        <w:jc w:val="both"/>
      </w:pPr>
      <w:r>
        <w:rPr>
          <w:rFonts w:ascii="Times New Roman"/>
          <w:b w:val="false"/>
          <w:i w:val="false"/>
          <w:color w:val="000000"/>
          <w:sz w:val="28"/>
        </w:rPr>
        <w:t>
      4. "Қарағанды мемлекеттік медицина университеті" шаруашылық жүргізу құқығындағы респубикалық мемлекеттік кәсіпорнының клиникалық базалары:</w:t>
      </w:r>
    </w:p>
    <w:bookmarkEnd w:id="288"/>
    <w:bookmarkStart w:name="z309" w:id="289"/>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"Еңбек гигиенасы және кәсіби аурулар ұлттық орталығы" республикалық мемлекеттік қазыналық кәсіпорыны;</w:t>
      </w:r>
    </w:p>
    <w:bookmarkEnd w:id="289"/>
    <w:bookmarkStart w:name="z310" w:id="290"/>
    <w:p>
      <w:pPr>
        <w:spacing w:after="0"/>
        <w:ind w:left="0"/>
        <w:jc w:val="both"/>
      </w:pPr>
      <w:r>
        <w:rPr>
          <w:rFonts w:ascii="Times New Roman"/>
          <w:b w:val="false"/>
          <w:i w:val="false"/>
          <w:color w:val="000000"/>
          <w:sz w:val="28"/>
        </w:rPr>
        <w:t>
      2) Қарағанды облысы денсаулық сақтау басқармасының "Қарағанды қаласының балалар ауруханасы" коммуналдық мемлекеттік кәсіпорны;</w:t>
      </w:r>
    </w:p>
    <w:bookmarkEnd w:id="290"/>
    <w:bookmarkStart w:name="z311" w:id="291"/>
    <w:p>
      <w:pPr>
        <w:spacing w:after="0"/>
        <w:ind w:left="0"/>
        <w:jc w:val="both"/>
      </w:pPr>
      <w:r>
        <w:rPr>
          <w:rFonts w:ascii="Times New Roman"/>
          <w:b w:val="false"/>
          <w:i w:val="false"/>
          <w:color w:val="000000"/>
          <w:sz w:val="28"/>
        </w:rPr>
        <w:t>
      3) "Гиппократ" медициналық фирмасы жауапкершілігі шектеулі серіктестігі;</w:t>
      </w:r>
    </w:p>
    <w:bookmarkEnd w:id="291"/>
    <w:bookmarkStart w:name="z312" w:id="292"/>
    <w:p>
      <w:pPr>
        <w:spacing w:after="0"/>
        <w:ind w:left="0"/>
        <w:jc w:val="both"/>
      </w:pPr>
      <w:r>
        <w:rPr>
          <w:rFonts w:ascii="Times New Roman"/>
          <w:b w:val="false"/>
          <w:i w:val="false"/>
          <w:color w:val="000000"/>
          <w:sz w:val="28"/>
        </w:rPr>
        <w:t>
      4) Қарағанды облысы денсаулық сақтау басқармасының "Қарағанды қ. №1 қалалық ауруханасы" коммуналдық мемлекеттік кәсіпорны;</w:t>
      </w:r>
    </w:p>
    <w:bookmarkEnd w:id="292"/>
    <w:bookmarkStart w:name="z313" w:id="293"/>
    <w:p>
      <w:pPr>
        <w:spacing w:after="0"/>
        <w:ind w:left="0"/>
        <w:jc w:val="both"/>
      </w:pPr>
      <w:r>
        <w:rPr>
          <w:rFonts w:ascii="Times New Roman"/>
          <w:b w:val="false"/>
          <w:i w:val="false"/>
          <w:color w:val="000000"/>
          <w:sz w:val="28"/>
        </w:rPr>
        <w:t>
      5) Қарағанды облысы денсаулық сақтау басқармасының "Қалалық медициналық-санитарлық алғашқы көмек орталығы" жауапкершілігі шектеулі серіктестігі;</w:t>
      </w:r>
    </w:p>
    <w:bookmarkEnd w:id="293"/>
    <w:bookmarkStart w:name="z314" w:id="294"/>
    <w:p>
      <w:pPr>
        <w:spacing w:after="0"/>
        <w:ind w:left="0"/>
        <w:jc w:val="both"/>
      </w:pPr>
      <w:r>
        <w:rPr>
          <w:rFonts w:ascii="Times New Roman"/>
          <w:b w:val="false"/>
          <w:i w:val="false"/>
          <w:color w:val="000000"/>
          <w:sz w:val="28"/>
        </w:rPr>
        <w:t>
      6) Қарағанды облысы денсаулық сақтау басқармасының "Қарағанды қаласының перзентханасы" коммуналдық мемлекеттік кәсіпорны;</w:t>
      </w:r>
    </w:p>
    <w:bookmarkEnd w:id="294"/>
    <w:bookmarkStart w:name="z315" w:id="295"/>
    <w:p>
      <w:pPr>
        <w:spacing w:after="0"/>
        <w:ind w:left="0"/>
        <w:jc w:val="both"/>
      </w:pPr>
      <w:r>
        <w:rPr>
          <w:rFonts w:ascii="Times New Roman"/>
          <w:b w:val="false"/>
          <w:i w:val="false"/>
          <w:color w:val="000000"/>
          <w:sz w:val="28"/>
        </w:rPr>
        <w:t>
      7) Қазақстан Республикасы Әділет министрлігінің "Сот медицинасы орталығы" республикалық мемлекеттік қазыналық кәсіпорнының Қарағанды филиалы;</w:t>
      </w:r>
    </w:p>
    <w:bookmarkEnd w:id="295"/>
    <w:bookmarkStart w:name="z316" w:id="296"/>
    <w:p>
      <w:pPr>
        <w:spacing w:after="0"/>
        <w:ind w:left="0"/>
        <w:jc w:val="both"/>
      </w:pPr>
      <w:r>
        <w:rPr>
          <w:rFonts w:ascii="Times New Roman"/>
          <w:b w:val="false"/>
          <w:i w:val="false"/>
          <w:color w:val="000000"/>
          <w:sz w:val="28"/>
        </w:rPr>
        <w:t>
      8) Қарағанды облысы денсаулық сақтау басқармасының "Қарағанды қаласы №1 емханасы" коммуналдық мемлекеттік кәсіпорыны;</w:t>
      </w:r>
    </w:p>
    <w:bookmarkEnd w:id="296"/>
    <w:bookmarkStart w:name="z317" w:id="297"/>
    <w:p>
      <w:pPr>
        <w:spacing w:after="0"/>
        <w:ind w:left="0"/>
        <w:jc w:val="both"/>
      </w:pPr>
      <w:r>
        <w:rPr>
          <w:rFonts w:ascii="Times New Roman"/>
          <w:b w:val="false"/>
          <w:i w:val="false"/>
          <w:color w:val="000000"/>
          <w:sz w:val="28"/>
        </w:rPr>
        <w:t>
      9) Қарағанды облысы денсаулық сақтау басқармасының "Қарағанды қаласының № 2 емханасы" коммуналдық мемлекеттік кәсіпорыны;</w:t>
      </w:r>
    </w:p>
    <w:bookmarkEnd w:id="297"/>
    <w:bookmarkStart w:name="z318" w:id="298"/>
    <w:p>
      <w:pPr>
        <w:spacing w:after="0"/>
        <w:ind w:left="0"/>
        <w:jc w:val="both"/>
      </w:pPr>
      <w:r>
        <w:rPr>
          <w:rFonts w:ascii="Times New Roman"/>
          <w:b w:val="false"/>
          <w:i w:val="false"/>
          <w:color w:val="000000"/>
          <w:sz w:val="28"/>
        </w:rPr>
        <w:t>
      10) Қарағанды облысы денсаулық сақтау басқармасының "Қарағанды қаласының № 3 емханасы" коммуналдық мемлекеттік кәсіпорны;</w:t>
      </w:r>
    </w:p>
    <w:bookmarkEnd w:id="298"/>
    <w:bookmarkStart w:name="z319" w:id="299"/>
    <w:p>
      <w:pPr>
        <w:spacing w:after="0"/>
        <w:ind w:left="0"/>
        <w:jc w:val="both"/>
      </w:pPr>
      <w:r>
        <w:rPr>
          <w:rFonts w:ascii="Times New Roman"/>
          <w:b w:val="false"/>
          <w:i w:val="false"/>
          <w:color w:val="000000"/>
          <w:sz w:val="28"/>
        </w:rPr>
        <w:t>
      11) Қарағанды облысы денсаулық сақтау басқармасының "Қарағанды қаласының № 4 емханасы" коммуналдық мемлекеттік кәсіпорыны;</w:t>
      </w:r>
    </w:p>
    <w:bookmarkEnd w:id="299"/>
    <w:bookmarkStart w:name="z320" w:id="300"/>
    <w:p>
      <w:pPr>
        <w:spacing w:after="0"/>
        <w:ind w:left="0"/>
        <w:jc w:val="both"/>
      </w:pPr>
      <w:r>
        <w:rPr>
          <w:rFonts w:ascii="Times New Roman"/>
          <w:b w:val="false"/>
          <w:i w:val="false"/>
          <w:color w:val="000000"/>
          <w:sz w:val="28"/>
        </w:rPr>
        <w:t>
      12) Қарағанды облысы денсаулық сақтау басқармасының "Қарағанды қаласының № 5 емханасы" коммуналдық мемлекеттік кәсіпорыны;</w:t>
      </w:r>
    </w:p>
    <w:bookmarkEnd w:id="300"/>
    <w:bookmarkStart w:name="z321" w:id="301"/>
    <w:p>
      <w:pPr>
        <w:spacing w:after="0"/>
        <w:ind w:left="0"/>
        <w:jc w:val="both"/>
      </w:pPr>
      <w:r>
        <w:rPr>
          <w:rFonts w:ascii="Times New Roman"/>
          <w:b w:val="false"/>
          <w:i w:val="false"/>
          <w:color w:val="000000"/>
          <w:sz w:val="28"/>
        </w:rPr>
        <w:t>
      13) Қарағанды облысы денсаулық сақтау басқармасының "Абай қаласының орталық ауруханасы" коммуналдық мемлекеттік кәсіпорны;</w:t>
      </w:r>
    </w:p>
    <w:bookmarkEnd w:id="301"/>
    <w:bookmarkStart w:name="z322" w:id="302"/>
    <w:p>
      <w:pPr>
        <w:spacing w:after="0"/>
        <w:ind w:left="0"/>
        <w:jc w:val="both"/>
      </w:pPr>
      <w:r>
        <w:rPr>
          <w:rFonts w:ascii="Times New Roman"/>
          <w:b w:val="false"/>
          <w:i w:val="false"/>
          <w:color w:val="000000"/>
          <w:sz w:val="28"/>
        </w:rPr>
        <w:t>
      14) Қарағанды облысы денсаулық сақтау басқармасының "Теміртау қаласының жұқпалы аурулар ауруханасы" коммуналдық мемлекеттік мекемесі;</w:t>
      </w:r>
    </w:p>
    <w:bookmarkEnd w:id="302"/>
    <w:bookmarkStart w:name="z323" w:id="303"/>
    <w:p>
      <w:pPr>
        <w:spacing w:after="0"/>
        <w:ind w:left="0"/>
        <w:jc w:val="both"/>
      </w:pPr>
      <w:r>
        <w:rPr>
          <w:rFonts w:ascii="Times New Roman"/>
          <w:b w:val="false"/>
          <w:i w:val="false"/>
          <w:color w:val="000000"/>
          <w:sz w:val="28"/>
        </w:rPr>
        <w:t>
      15) Қарағанды облысы денсаулық сақтау басқармасының "Теміртау қаласының жедел жәрдем медициналық көмек станциясы" коммуналдық мемлекеттік қазыналық кәсіпорны;</w:t>
      </w:r>
    </w:p>
    <w:bookmarkEnd w:id="303"/>
    <w:bookmarkStart w:name="z324" w:id="304"/>
    <w:p>
      <w:pPr>
        <w:spacing w:after="0"/>
        <w:ind w:left="0"/>
        <w:jc w:val="both"/>
      </w:pPr>
      <w:r>
        <w:rPr>
          <w:rFonts w:ascii="Times New Roman"/>
          <w:b w:val="false"/>
          <w:i w:val="false"/>
          <w:color w:val="000000"/>
          <w:sz w:val="28"/>
        </w:rPr>
        <w:t>
      16) Қарағанды облысы денсаулық сақтау басқармасының "Теміртау қаласының орталық ауруханасы" коммуналдық мемлекеттік кәсіпорны;</w:t>
      </w:r>
    </w:p>
    <w:bookmarkEnd w:id="304"/>
    <w:bookmarkStart w:name="z325" w:id="305"/>
    <w:p>
      <w:pPr>
        <w:spacing w:after="0"/>
        <w:ind w:left="0"/>
        <w:jc w:val="both"/>
      </w:pPr>
      <w:r>
        <w:rPr>
          <w:rFonts w:ascii="Times New Roman"/>
          <w:b w:val="false"/>
          <w:i w:val="false"/>
          <w:color w:val="000000"/>
          <w:sz w:val="28"/>
        </w:rPr>
        <w:t>
      17) Қарағанды облысының денсаулық сақтау басқармасы "Теміртау қаласының перзентханасы" коммуналдық мемлекеттік кәсіпорыны;</w:t>
      </w:r>
    </w:p>
    <w:bookmarkEnd w:id="305"/>
    <w:bookmarkStart w:name="z326" w:id="306"/>
    <w:p>
      <w:pPr>
        <w:spacing w:after="0"/>
        <w:ind w:left="0"/>
        <w:jc w:val="both"/>
      </w:pPr>
      <w:r>
        <w:rPr>
          <w:rFonts w:ascii="Times New Roman"/>
          <w:b w:val="false"/>
          <w:i w:val="false"/>
          <w:color w:val="000000"/>
          <w:sz w:val="28"/>
        </w:rPr>
        <w:t>
      18) Қарағанды облысы денсаулық сақтау басқармасының "Теміртау қаласының балалар ауруханасы" коммуналдық мемлекеттік кәсіпорыны;</w:t>
      </w:r>
    </w:p>
    <w:bookmarkEnd w:id="306"/>
    <w:bookmarkStart w:name="z327" w:id="307"/>
    <w:p>
      <w:pPr>
        <w:spacing w:after="0"/>
        <w:ind w:left="0"/>
        <w:jc w:val="both"/>
      </w:pPr>
      <w:r>
        <w:rPr>
          <w:rFonts w:ascii="Times New Roman"/>
          <w:b w:val="false"/>
          <w:i w:val="false"/>
          <w:color w:val="000000"/>
          <w:sz w:val="28"/>
        </w:rPr>
        <w:t>
      19) Қарағанды облысы денсаулық сақтау басқармасының "Теміртау қаласының № 2 емханасы" коммуналдық мемлекеттік кәсіпорны;</w:t>
      </w:r>
    </w:p>
    <w:bookmarkEnd w:id="307"/>
    <w:bookmarkStart w:name="z328" w:id="308"/>
    <w:p>
      <w:pPr>
        <w:spacing w:after="0"/>
        <w:ind w:left="0"/>
        <w:jc w:val="both"/>
      </w:pPr>
      <w:r>
        <w:rPr>
          <w:rFonts w:ascii="Times New Roman"/>
          <w:b w:val="false"/>
          <w:i w:val="false"/>
          <w:color w:val="000000"/>
          <w:sz w:val="28"/>
        </w:rPr>
        <w:t>
      20) Қарағанды облысы денсаулық сақтау басқармасының "Теміртау қаласының №4 емханасы" коммуналдық мемлекеттік кәсіпорыны;</w:t>
      </w:r>
    </w:p>
    <w:bookmarkEnd w:id="308"/>
    <w:bookmarkStart w:name="z329" w:id="309"/>
    <w:p>
      <w:pPr>
        <w:spacing w:after="0"/>
        <w:ind w:left="0"/>
        <w:jc w:val="both"/>
      </w:pPr>
      <w:r>
        <w:rPr>
          <w:rFonts w:ascii="Times New Roman"/>
          <w:b w:val="false"/>
          <w:i w:val="false"/>
          <w:color w:val="000000"/>
          <w:sz w:val="28"/>
        </w:rPr>
        <w:t>
      21) "Медицинский центр Жезказган" жауапкершілігі шектеулі серіктестігі;</w:t>
      </w:r>
    </w:p>
    <w:bookmarkEnd w:id="309"/>
    <w:bookmarkStart w:name="z330" w:id="310"/>
    <w:p>
      <w:pPr>
        <w:spacing w:after="0"/>
        <w:ind w:left="0"/>
        <w:jc w:val="both"/>
      </w:pPr>
      <w:r>
        <w:rPr>
          <w:rFonts w:ascii="Times New Roman"/>
          <w:b w:val="false"/>
          <w:i w:val="false"/>
          <w:color w:val="000000"/>
          <w:sz w:val="28"/>
        </w:rPr>
        <w:t>
      22) Қарағанды облысы денсаулық сақтау басқармасының "Шапағат" балалар үйі" коммуналдық мемлекеттік мекемесі;</w:t>
      </w:r>
    </w:p>
    <w:bookmarkEnd w:id="310"/>
    <w:bookmarkStart w:name="z331" w:id="311"/>
    <w:p>
      <w:pPr>
        <w:spacing w:after="0"/>
        <w:ind w:left="0"/>
        <w:jc w:val="both"/>
      </w:pPr>
      <w:r>
        <w:rPr>
          <w:rFonts w:ascii="Times New Roman"/>
          <w:b w:val="false"/>
          <w:i w:val="false"/>
          <w:color w:val="000000"/>
          <w:sz w:val="28"/>
        </w:rPr>
        <w:t>
      23) "Клиника пластической хирургии проф. Курашева" жауапкершілігі шектеулі серіктестігі;</w:t>
      </w:r>
    </w:p>
    <w:bookmarkEnd w:id="311"/>
    <w:bookmarkStart w:name="z332" w:id="312"/>
    <w:p>
      <w:pPr>
        <w:spacing w:after="0"/>
        <w:ind w:left="0"/>
        <w:jc w:val="both"/>
      </w:pPr>
      <w:r>
        <w:rPr>
          <w:rFonts w:ascii="Times New Roman"/>
          <w:b w:val="false"/>
          <w:i w:val="false"/>
          <w:color w:val="000000"/>
          <w:sz w:val="28"/>
        </w:rPr>
        <w:t>
      24) "Көздің шағын хирургиясының орталығы" жауапкершілігі шектеулі серіктестігі;</w:t>
      </w:r>
    </w:p>
    <w:bookmarkEnd w:id="312"/>
    <w:bookmarkStart w:name="z333" w:id="313"/>
    <w:p>
      <w:pPr>
        <w:spacing w:after="0"/>
        <w:ind w:left="0"/>
        <w:jc w:val="both"/>
      </w:pPr>
      <w:r>
        <w:rPr>
          <w:rFonts w:ascii="Times New Roman"/>
          <w:b w:val="false"/>
          <w:i w:val="false"/>
          <w:color w:val="000000"/>
          <w:sz w:val="28"/>
        </w:rPr>
        <w:t>
      25) "Диацент" жауапкершілігі шектеулі серіктестігі;</w:t>
      </w:r>
    </w:p>
    <w:bookmarkEnd w:id="313"/>
    <w:bookmarkStart w:name="z334" w:id="314"/>
    <w:p>
      <w:pPr>
        <w:spacing w:after="0"/>
        <w:ind w:left="0"/>
        <w:jc w:val="both"/>
      </w:pPr>
      <w:r>
        <w:rPr>
          <w:rFonts w:ascii="Times New Roman"/>
          <w:b w:val="false"/>
          <w:i w:val="false"/>
          <w:color w:val="000000"/>
          <w:sz w:val="28"/>
        </w:rPr>
        <w:t>
      26) "Авиценна" клиникасы" жауапкершілігі шектеулі серіктестігі;</w:t>
      </w:r>
    </w:p>
    <w:bookmarkEnd w:id="314"/>
    <w:bookmarkStart w:name="z335" w:id="315"/>
    <w:p>
      <w:pPr>
        <w:spacing w:after="0"/>
        <w:ind w:left="0"/>
        <w:jc w:val="both"/>
      </w:pPr>
      <w:r>
        <w:rPr>
          <w:rFonts w:ascii="Times New Roman"/>
          <w:b w:val="false"/>
          <w:i w:val="false"/>
          <w:color w:val="000000"/>
          <w:sz w:val="28"/>
        </w:rPr>
        <w:t>
      27) Қарағанды облысы денсаулық сақтау басқармасының "Облыстық медициналық орталығы" коммуналдық мемлекеттік кәсіпорны;</w:t>
      </w:r>
    </w:p>
    <w:bookmarkEnd w:id="315"/>
    <w:bookmarkStart w:name="z336" w:id="316"/>
    <w:p>
      <w:pPr>
        <w:spacing w:after="0"/>
        <w:ind w:left="0"/>
        <w:jc w:val="both"/>
      </w:pPr>
      <w:r>
        <w:rPr>
          <w:rFonts w:ascii="Times New Roman"/>
          <w:b w:val="false"/>
          <w:i w:val="false"/>
          <w:color w:val="000000"/>
          <w:sz w:val="28"/>
        </w:rPr>
        <w:t>
      28) Қарағанды облысы денсаулық сақтау басқармасының "Облыстық клиникалық ауруханасы" коммуналдық мемлекеттік кәсіпорны;</w:t>
      </w:r>
    </w:p>
    <w:bookmarkEnd w:id="316"/>
    <w:bookmarkStart w:name="z337" w:id="317"/>
    <w:p>
      <w:pPr>
        <w:spacing w:after="0"/>
        <w:ind w:left="0"/>
        <w:jc w:val="both"/>
      </w:pPr>
      <w:r>
        <w:rPr>
          <w:rFonts w:ascii="Times New Roman"/>
          <w:b w:val="false"/>
          <w:i w:val="false"/>
          <w:color w:val="000000"/>
          <w:sz w:val="28"/>
        </w:rPr>
        <w:t>
      29) Қарағанды облысы денсаулық сақтау басқармасының "Облыстық жедел медициналық көмек станциясы" коммуналдық мемлекеттік қазыналық кәсіпорны;</w:t>
      </w:r>
    </w:p>
    <w:bookmarkEnd w:id="317"/>
    <w:bookmarkStart w:name="z338" w:id="318"/>
    <w:p>
      <w:pPr>
        <w:spacing w:after="0"/>
        <w:ind w:left="0"/>
        <w:jc w:val="both"/>
      </w:pPr>
      <w:r>
        <w:rPr>
          <w:rFonts w:ascii="Times New Roman"/>
          <w:b w:val="false"/>
          <w:i w:val="false"/>
          <w:color w:val="000000"/>
          <w:sz w:val="28"/>
        </w:rPr>
        <w:t>
      30) Қарағанды облысы денсаулық сақтау басқармасының "Профессор Х.Ж. Мақажанов атындағы травматология және ортопедия облыстық орталығы" коммуналдық мемлекеттік кәсіпорны;</w:t>
      </w:r>
    </w:p>
    <w:bookmarkEnd w:id="318"/>
    <w:bookmarkStart w:name="z339" w:id="319"/>
    <w:p>
      <w:pPr>
        <w:spacing w:after="0"/>
        <w:ind w:left="0"/>
        <w:jc w:val="both"/>
      </w:pPr>
      <w:r>
        <w:rPr>
          <w:rFonts w:ascii="Times New Roman"/>
          <w:b w:val="false"/>
          <w:i w:val="false"/>
          <w:color w:val="000000"/>
          <w:sz w:val="28"/>
        </w:rPr>
        <w:t>
      31) Қарағанды облысы денсаулық сақтау басқармасының "Облыстық балалар клиникалық ауруханасы" коммуналдық мемлекеттік кәсіпорыны;</w:t>
      </w:r>
    </w:p>
    <w:bookmarkEnd w:id="319"/>
    <w:bookmarkStart w:name="z340" w:id="320"/>
    <w:p>
      <w:pPr>
        <w:spacing w:after="0"/>
        <w:ind w:left="0"/>
        <w:jc w:val="both"/>
      </w:pPr>
      <w:r>
        <w:rPr>
          <w:rFonts w:ascii="Times New Roman"/>
          <w:b w:val="false"/>
          <w:i w:val="false"/>
          <w:color w:val="000000"/>
          <w:sz w:val="28"/>
        </w:rPr>
        <w:t>
      32) Қарағанды облысы денсаулық сақтау басқармасының "Облыстық қан орталығы" коммуналдық мемлекеттік кәсіпорны;</w:t>
      </w:r>
    </w:p>
    <w:bookmarkEnd w:id="320"/>
    <w:bookmarkStart w:name="z341" w:id="321"/>
    <w:p>
      <w:pPr>
        <w:spacing w:after="0"/>
        <w:ind w:left="0"/>
        <w:jc w:val="both"/>
      </w:pPr>
      <w:r>
        <w:rPr>
          <w:rFonts w:ascii="Times New Roman"/>
          <w:b w:val="false"/>
          <w:i w:val="false"/>
          <w:color w:val="000000"/>
          <w:sz w:val="28"/>
        </w:rPr>
        <w:t>
      33) Қарағанды облысы денсаулық сақтау басқармасының "Облыстық тері-венерологиялық диспансері" коммуналдық мемлекеттік кәсіпорны;</w:t>
      </w:r>
    </w:p>
    <w:bookmarkEnd w:id="321"/>
    <w:bookmarkStart w:name="z342" w:id="322"/>
    <w:p>
      <w:pPr>
        <w:spacing w:after="0"/>
        <w:ind w:left="0"/>
        <w:jc w:val="both"/>
      </w:pPr>
      <w:r>
        <w:rPr>
          <w:rFonts w:ascii="Times New Roman"/>
          <w:b w:val="false"/>
          <w:i w:val="false"/>
          <w:color w:val="000000"/>
          <w:sz w:val="28"/>
        </w:rPr>
        <w:t>
      34) Қарағанды облысы денсаулық сақтау басқармасының "Облыстық онкологиялық диспансері" коммуналдық мемлекеттік кәсіпорны;</w:t>
      </w:r>
    </w:p>
    <w:bookmarkEnd w:id="322"/>
    <w:bookmarkStart w:name="z343" w:id="323"/>
    <w:p>
      <w:pPr>
        <w:spacing w:after="0"/>
        <w:ind w:left="0"/>
        <w:jc w:val="both"/>
      </w:pPr>
      <w:r>
        <w:rPr>
          <w:rFonts w:ascii="Times New Roman"/>
          <w:b w:val="false"/>
          <w:i w:val="false"/>
          <w:color w:val="000000"/>
          <w:sz w:val="28"/>
        </w:rPr>
        <w:t>
      35) Қарағанды облысы денсаулық сақтау басқармасының "Облыстық балалар психоневрологиялық диспансері" коммуналдық мемлекеттік қазыналық кәсіпорны;</w:t>
      </w:r>
    </w:p>
    <w:bookmarkEnd w:id="323"/>
    <w:bookmarkStart w:name="z344" w:id="324"/>
    <w:p>
      <w:pPr>
        <w:spacing w:after="0"/>
        <w:ind w:left="0"/>
        <w:jc w:val="both"/>
      </w:pPr>
      <w:r>
        <w:rPr>
          <w:rFonts w:ascii="Times New Roman"/>
          <w:b w:val="false"/>
          <w:i w:val="false"/>
          <w:color w:val="000000"/>
          <w:sz w:val="28"/>
        </w:rPr>
        <w:t>
      36) Қарағанды облысының денсаулық сақтау басқармасының "Қарағанды облыстық ЖИТС-тың алдын-алу және күресі жөніндегі орталығы" коммуналдық мемлекеттік қазыналық кәсіпорны;</w:t>
      </w:r>
    </w:p>
    <w:bookmarkEnd w:id="324"/>
    <w:bookmarkStart w:name="z345" w:id="325"/>
    <w:p>
      <w:pPr>
        <w:spacing w:after="0"/>
        <w:ind w:left="0"/>
        <w:jc w:val="both"/>
      </w:pPr>
      <w:r>
        <w:rPr>
          <w:rFonts w:ascii="Times New Roman"/>
          <w:b w:val="false"/>
          <w:i w:val="false"/>
          <w:color w:val="000000"/>
          <w:sz w:val="28"/>
        </w:rPr>
        <w:t>
      37) Қарағанды облысы денсаулық сақтау басқармасының "Облыстық туберкулезге қарсы диспансері" коммуналдық мемлекеттік қазыналық кәсіпорны;</w:t>
      </w:r>
    </w:p>
    <w:bookmarkEnd w:id="325"/>
    <w:bookmarkStart w:name="z346" w:id="326"/>
    <w:p>
      <w:pPr>
        <w:spacing w:after="0"/>
        <w:ind w:left="0"/>
        <w:jc w:val="both"/>
      </w:pPr>
      <w:r>
        <w:rPr>
          <w:rFonts w:ascii="Times New Roman"/>
          <w:b w:val="false"/>
          <w:i w:val="false"/>
          <w:color w:val="000000"/>
          <w:sz w:val="28"/>
        </w:rPr>
        <w:t>
      38) Қарағанды облысы денсаулық сақтау басқармасының "Облыстық писхоневрологиялық диспансер" коммуналдық мемлекеттік кәсіпорны;</w:t>
      </w:r>
    </w:p>
    <w:bookmarkEnd w:id="326"/>
    <w:bookmarkStart w:name="z347" w:id="327"/>
    <w:p>
      <w:pPr>
        <w:spacing w:after="0"/>
        <w:ind w:left="0"/>
        <w:jc w:val="both"/>
      </w:pPr>
      <w:r>
        <w:rPr>
          <w:rFonts w:ascii="Times New Roman"/>
          <w:b w:val="false"/>
          <w:i w:val="false"/>
          <w:color w:val="000000"/>
          <w:sz w:val="28"/>
        </w:rPr>
        <w:t>
      39) Қарағанды облысы денсаулық сақтау басқармасының "Облыстық жұқпалы аурулар ауруханасы" коммуналдық мемлекеттік мекемесі;</w:t>
      </w:r>
    </w:p>
    <w:bookmarkEnd w:id="327"/>
    <w:bookmarkStart w:name="z348" w:id="328"/>
    <w:p>
      <w:pPr>
        <w:spacing w:after="0"/>
        <w:ind w:left="0"/>
        <w:jc w:val="both"/>
      </w:pPr>
      <w:r>
        <w:rPr>
          <w:rFonts w:ascii="Times New Roman"/>
          <w:b w:val="false"/>
          <w:i w:val="false"/>
          <w:color w:val="000000"/>
          <w:sz w:val="28"/>
        </w:rPr>
        <w:t>
      40) Қарағанды облысы денсаулық сақтау басқармасының "Облыстық перинаталдық орталық" коммуналдық мемлекеттік кәсіпорыны;</w:t>
      </w:r>
    </w:p>
    <w:bookmarkEnd w:id="328"/>
    <w:bookmarkStart w:name="z349" w:id="329"/>
    <w:p>
      <w:pPr>
        <w:spacing w:after="0"/>
        <w:ind w:left="0"/>
        <w:jc w:val="both"/>
      </w:pPr>
      <w:r>
        <w:rPr>
          <w:rFonts w:ascii="Times New Roman"/>
          <w:b w:val="false"/>
          <w:i w:val="false"/>
          <w:color w:val="000000"/>
          <w:sz w:val="28"/>
        </w:rPr>
        <w:t>
      41) Қарағанды облысы денсаулық сақтау басқармасының "Облыстық жақ сүйек-бет ауруханасы" коммуналдық мемлекеттік кәсіпорыны;</w:t>
      </w:r>
    </w:p>
    <w:bookmarkEnd w:id="329"/>
    <w:bookmarkStart w:name="z350" w:id="330"/>
    <w:p>
      <w:pPr>
        <w:spacing w:after="0"/>
        <w:ind w:left="0"/>
        <w:jc w:val="both"/>
      </w:pPr>
      <w:r>
        <w:rPr>
          <w:rFonts w:ascii="Times New Roman"/>
          <w:b w:val="false"/>
          <w:i w:val="false"/>
          <w:color w:val="000000"/>
          <w:sz w:val="28"/>
        </w:rPr>
        <w:t>
      42) Қарағанды облысы денсаулық сақтау басқармасының "Облыстық кардиохирургия орталығы" коммуналдық мемлекеттік кәсіпорыны;</w:t>
      </w:r>
    </w:p>
    <w:bookmarkEnd w:id="330"/>
    <w:bookmarkStart w:name="z351" w:id="331"/>
    <w:p>
      <w:pPr>
        <w:spacing w:after="0"/>
        <w:ind w:left="0"/>
        <w:jc w:val="both"/>
      </w:pPr>
      <w:r>
        <w:rPr>
          <w:rFonts w:ascii="Times New Roman"/>
          <w:b w:val="false"/>
          <w:i w:val="false"/>
          <w:color w:val="000000"/>
          <w:sz w:val="28"/>
        </w:rPr>
        <w:t>
      43) Қарағанды облысы денсаулық сақтау басқармасының "Облыстық наркологиялық диспансері" коммуналдық мемлекеттік кәсіпорыны;</w:t>
      </w:r>
    </w:p>
    <w:bookmarkEnd w:id="331"/>
    <w:bookmarkStart w:name="z352" w:id="332"/>
    <w:p>
      <w:pPr>
        <w:spacing w:after="0"/>
        <w:ind w:left="0"/>
        <w:jc w:val="both"/>
      </w:pPr>
      <w:r>
        <w:rPr>
          <w:rFonts w:ascii="Times New Roman"/>
          <w:b w:val="false"/>
          <w:i w:val="false"/>
          <w:color w:val="000000"/>
          <w:sz w:val="28"/>
        </w:rPr>
        <w:t>
      44) Қарағанды облысы денсаулық сақтау басқармасының "Облыстық соғыс ардагерлеріне медициналық көмек көрсету орталығы" коммуналдық мемлекеттік кәсіпорыны;</w:t>
      </w:r>
    </w:p>
    <w:bookmarkEnd w:id="332"/>
    <w:bookmarkStart w:name="z353" w:id="333"/>
    <w:p>
      <w:pPr>
        <w:spacing w:after="0"/>
        <w:ind w:left="0"/>
        <w:jc w:val="both"/>
      </w:pPr>
      <w:r>
        <w:rPr>
          <w:rFonts w:ascii="Times New Roman"/>
          <w:b w:val="false"/>
          <w:i w:val="false"/>
          <w:color w:val="000000"/>
          <w:sz w:val="28"/>
        </w:rPr>
        <w:t>
      45) "Аймақтық акушер-гинекологиялық орталығы" жауапкершілігі шектеулі серіктестігі;</w:t>
      </w:r>
    </w:p>
    <w:bookmarkEnd w:id="333"/>
    <w:bookmarkStart w:name="z354" w:id="334"/>
    <w:p>
      <w:pPr>
        <w:spacing w:after="0"/>
        <w:ind w:left="0"/>
        <w:jc w:val="both"/>
      </w:pPr>
      <w:r>
        <w:rPr>
          <w:rFonts w:ascii="Times New Roman"/>
          <w:b w:val="false"/>
          <w:i w:val="false"/>
          <w:color w:val="000000"/>
          <w:sz w:val="28"/>
        </w:rPr>
        <w:t>
      46) Қазақстан Республикасы Ұлттық экономика министрлігі Тұтынушылардың құқықтарын қорғау комитетінің "Қарағанды облыстық санитариялық-эпидемиологиялық сараптама орталығы" республикалық мемлекеттік қазыналық кәсіпорны;</w:t>
      </w:r>
    </w:p>
    <w:bookmarkEnd w:id="334"/>
    <w:bookmarkStart w:name="z355" w:id="335"/>
    <w:p>
      <w:pPr>
        <w:spacing w:after="0"/>
        <w:ind w:left="0"/>
        <w:jc w:val="both"/>
      </w:pPr>
      <w:r>
        <w:rPr>
          <w:rFonts w:ascii="Times New Roman"/>
          <w:b w:val="false"/>
          <w:i w:val="false"/>
          <w:color w:val="000000"/>
          <w:sz w:val="28"/>
        </w:rPr>
        <w:t>
      47) Қарағанды облысы денсаулық сақтау басқармасының "Облыстық балалар санаторийі" коммуналдық мемлекеттік қазыналық кәсіпорны;</w:t>
      </w:r>
    </w:p>
    <w:bookmarkEnd w:id="335"/>
    <w:bookmarkStart w:name="z356" w:id="336"/>
    <w:p>
      <w:pPr>
        <w:spacing w:after="0"/>
        <w:ind w:left="0"/>
        <w:jc w:val="both"/>
      </w:pPr>
      <w:r>
        <w:rPr>
          <w:rFonts w:ascii="Times New Roman"/>
          <w:b w:val="false"/>
          <w:i w:val="false"/>
          <w:color w:val="000000"/>
          <w:sz w:val="28"/>
        </w:rPr>
        <w:t>
      48) Қарағанды облысы денсаулық сақтау басқармасының "Саран қ. орталық ауруханасы" коммуналдық мемлекеттік кәсіпорны;</w:t>
      </w:r>
    </w:p>
    <w:bookmarkEnd w:id="336"/>
    <w:bookmarkStart w:name="z357" w:id="337"/>
    <w:p>
      <w:pPr>
        <w:spacing w:after="0"/>
        <w:ind w:left="0"/>
        <w:jc w:val="both"/>
      </w:pPr>
      <w:r>
        <w:rPr>
          <w:rFonts w:ascii="Times New Roman"/>
          <w:b w:val="false"/>
          <w:i w:val="false"/>
          <w:color w:val="000000"/>
          <w:sz w:val="28"/>
        </w:rPr>
        <w:t>
      49) Қарағанды облысы денсаулық сақтау басқармасының "Теміртау қаласының №1 емханасы" коммуналдық мемлекеттік кәсіпорыны;</w:t>
      </w:r>
    </w:p>
    <w:bookmarkEnd w:id="337"/>
    <w:bookmarkStart w:name="z358" w:id="338"/>
    <w:p>
      <w:pPr>
        <w:spacing w:after="0"/>
        <w:ind w:left="0"/>
        <w:jc w:val="both"/>
      </w:pPr>
      <w:r>
        <w:rPr>
          <w:rFonts w:ascii="Times New Roman"/>
          <w:b w:val="false"/>
          <w:i w:val="false"/>
          <w:color w:val="000000"/>
          <w:sz w:val="28"/>
        </w:rPr>
        <w:t>
      50) "DOCTOR STOM Б" жауапкершілігі шектеулі серіктестігі;</w:t>
      </w:r>
    </w:p>
    <w:bookmarkEnd w:id="338"/>
    <w:bookmarkStart w:name="z359" w:id="339"/>
    <w:p>
      <w:pPr>
        <w:spacing w:after="0"/>
        <w:ind w:left="0"/>
        <w:jc w:val="both"/>
      </w:pPr>
      <w:r>
        <w:rPr>
          <w:rFonts w:ascii="Times New Roman"/>
          <w:b w:val="false"/>
          <w:i w:val="false"/>
          <w:color w:val="000000"/>
          <w:sz w:val="28"/>
        </w:rPr>
        <w:t>
      51) "Эстет Стоматология" жауапкершілігі шектеулі серіктестігі.</w:t>
      </w:r>
    </w:p>
    <w:bookmarkEnd w:id="339"/>
    <w:bookmarkStart w:name="z360" w:id="340"/>
    <w:p>
      <w:pPr>
        <w:spacing w:after="0"/>
        <w:ind w:left="0"/>
        <w:jc w:val="both"/>
      </w:pPr>
      <w:r>
        <w:rPr>
          <w:rFonts w:ascii="Times New Roman"/>
          <w:b w:val="false"/>
          <w:i w:val="false"/>
          <w:color w:val="000000"/>
          <w:sz w:val="28"/>
        </w:rPr>
        <w:t>
      5. "Семей қаласының мемлекеттік медицина университеті" шаруашылық жүргізу құқығындағы республикалық мемлекеттік кәсіпорнының клиникалық базалары:</w:t>
      </w:r>
    </w:p>
    <w:bookmarkEnd w:id="340"/>
    <w:bookmarkStart w:name="z361" w:id="341"/>
    <w:p>
      <w:pPr>
        <w:spacing w:after="0"/>
        <w:ind w:left="0"/>
        <w:jc w:val="both"/>
      </w:pPr>
      <w:r>
        <w:rPr>
          <w:rFonts w:ascii="Times New Roman"/>
          <w:b w:val="false"/>
          <w:i w:val="false"/>
          <w:color w:val="000000"/>
          <w:sz w:val="28"/>
        </w:rPr>
        <w:t>
      1) Қазақстан Республикасы Денсаулық сақтау министрлігінің "Нашақорлықтың медициналық-әлеуметтік проблемаларының республикалық ғылыми-практикалық орталығы" республикалық мемлекеттік қазыналық кәсіпорны;</w:t>
      </w:r>
    </w:p>
    <w:bookmarkEnd w:id="341"/>
    <w:bookmarkStart w:name="z362" w:id="342"/>
    <w:p>
      <w:pPr>
        <w:spacing w:after="0"/>
        <w:ind w:left="0"/>
        <w:jc w:val="both"/>
      </w:pPr>
      <w:r>
        <w:rPr>
          <w:rFonts w:ascii="Times New Roman"/>
          <w:b w:val="false"/>
          <w:i w:val="false"/>
          <w:color w:val="000000"/>
          <w:sz w:val="28"/>
        </w:rPr>
        <w:t>
      2) Шығыс Қазақстан облысының әкімдігі денсаулық сақтау басқармасының "Семей қаласының №12 бастапқы медициналық-санитарлық көмек орталығы" коммуналдық мемлекеттік қазыналық кәсіпорны;</w:t>
      </w:r>
    </w:p>
    <w:bookmarkEnd w:id="342"/>
    <w:bookmarkStart w:name="z363" w:id="343"/>
    <w:p>
      <w:pPr>
        <w:spacing w:after="0"/>
        <w:ind w:left="0"/>
        <w:jc w:val="both"/>
      </w:pPr>
      <w:r>
        <w:rPr>
          <w:rFonts w:ascii="Times New Roman"/>
          <w:b w:val="false"/>
          <w:i w:val="false"/>
          <w:color w:val="000000"/>
          <w:sz w:val="28"/>
        </w:rPr>
        <w:t>
      3) Шығыс Қазақстан облысының әкімдігі денсаулық сақтау басқармасының "Семей қаласының жедел медициналық жәрдем ауруханасы" коммуналдық мемлекеттік қазыналық кәсіпорны;</w:t>
      </w:r>
    </w:p>
    <w:bookmarkEnd w:id="343"/>
    <w:bookmarkStart w:name="z364" w:id="344"/>
    <w:p>
      <w:pPr>
        <w:spacing w:after="0"/>
        <w:ind w:left="0"/>
        <w:jc w:val="both"/>
      </w:pPr>
      <w:r>
        <w:rPr>
          <w:rFonts w:ascii="Times New Roman"/>
          <w:b w:val="false"/>
          <w:i w:val="false"/>
          <w:color w:val="000000"/>
          <w:sz w:val="28"/>
        </w:rPr>
        <w:t>
      4) Шығыс Қазақстан облысы денсаулық сақтау басқармасының "Семей қаласының психикалық сауықтыру диспансері" шаруашылық жүргізу құқығындағы коммуналдық мемлекеттік кәсіпорны;</w:t>
      </w:r>
    </w:p>
    <w:bookmarkEnd w:id="344"/>
    <w:bookmarkStart w:name="z365" w:id="345"/>
    <w:p>
      <w:pPr>
        <w:spacing w:after="0"/>
        <w:ind w:left="0"/>
        <w:jc w:val="both"/>
      </w:pPr>
      <w:r>
        <w:rPr>
          <w:rFonts w:ascii="Times New Roman"/>
          <w:b w:val="false"/>
          <w:i w:val="false"/>
          <w:color w:val="000000"/>
          <w:sz w:val="28"/>
        </w:rPr>
        <w:t>
      5) Шығыс Қазақстан облысы әкімдігі денсаулық сақтау басқармасының "Семей қаласының жұқпалы аурулар ауруханасы" коммуналдық мемлекеттік қазыналық кәсіпорны;</w:t>
      </w:r>
    </w:p>
    <w:bookmarkEnd w:id="345"/>
    <w:bookmarkStart w:name="z366" w:id="346"/>
    <w:p>
      <w:pPr>
        <w:spacing w:after="0"/>
        <w:ind w:left="0"/>
        <w:jc w:val="both"/>
      </w:pPr>
      <w:r>
        <w:rPr>
          <w:rFonts w:ascii="Times New Roman"/>
          <w:b w:val="false"/>
          <w:i w:val="false"/>
          <w:color w:val="000000"/>
          <w:sz w:val="28"/>
        </w:rPr>
        <w:t>
      6) Шығыс Қазақстан облысы әкімдігі денсаулық сақтау басқармасының "Семей қаласының №2 қалалық ауруханасы" шаруашылық жүргізу құқығындағы коммуналдық мемлекеттік кәсіпорны;</w:t>
      </w:r>
    </w:p>
    <w:bookmarkEnd w:id="346"/>
    <w:bookmarkStart w:name="z367" w:id="347"/>
    <w:p>
      <w:pPr>
        <w:spacing w:after="0"/>
        <w:ind w:left="0"/>
        <w:jc w:val="both"/>
      </w:pPr>
      <w:r>
        <w:rPr>
          <w:rFonts w:ascii="Times New Roman"/>
          <w:b w:val="false"/>
          <w:i w:val="false"/>
          <w:color w:val="000000"/>
          <w:sz w:val="28"/>
        </w:rPr>
        <w:t>
      7) Шығыс Қазақстан облысы әкімдігі денсаулық сақтау басқармасының "Семей қаласының тері-венерологиялық диспансері" шаруашылық жүргізу құқығындағы коммуналдық мемлекеттік кәсіпорны;</w:t>
      </w:r>
    </w:p>
    <w:bookmarkEnd w:id="347"/>
    <w:bookmarkStart w:name="z368" w:id="348"/>
    <w:p>
      <w:pPr>
        <w:spacing w:after="0"/>
        <w:ind w:left="0"/>
        <w:jc w:val="both"/>
      </w:pPr>
      <w:r>
        <w:rPr>
          <w:rFonts w:ascii="Times New Roman"/>
          <w:b w:val="false"/>
          <w:i w:val="false"/>
          <w:color w:val="000000"/>
          <w:sz w:val="28"/>
        </w:rPr>
        <w:t>
      8) Шығыс Қазақстан облысы денсаулық сақтау басқармасының "Семей қаласының № 2 перзентханасы" шаруашылық жүргізу құқығындағы коммуналдық мемлекеттік кәсіпорны;</w:t>
      </w:r>
    </w:p>
    <w:bookmarkEnd w:id="348"/>
    <w:bookmarkStart w:name="z369" w:id="349"/>
    <w:p>
      <w:pPr>
        <w:spacing w:after="0"/>
        <w:ind w:left="0"/>
        <w:jc w:val="both"/>
      </w:pPr>
      <w:r>
        <w:rPr>
          <w:rFonts w:ascii="Times New Roman"/>
          <w:b w:val="false"/>
          <w:i w:val="false"/>
          <w:color w:val="000000"/>
          <w:sz w:val="28"/>
        </w:rPr>
        <w:t>
      9) Шығыс Қазақстан облысының әкімдігі денсаулық сақтау басқармасының "Семей қаласының № 3 перзентханасы" коммуналдық мемлекеттік қазыналық кәсіпорны;</w:t>
      </w:r>
    </w:p>
    <w:bookmarkEnd w:id="349"/>
    <w:bookmarkStart w:name="z370" w:id="350"/>
    <w:p>
      <w:pPr>
        <w:spacing w:after="0"/>
        <w:ind w:left="0"/>
        <w:jc w:val="both"/>
      </w:pPr>
      <w:r>
        <w:rPr>
          <w:rFonts w:ascii="Times New Roman"/>
          <w:b w:val="false"/>
          <w:i w:val="false"/>
          <w:color w:val="000000"/>
          <w:sz w:val="28"/>
        </w:rPr>
        <w:t>
      10) Шығыс Қазақстан облысы әкімдігі денсаулық сақтау басқармасының "Семей қаласының консультативтік-диагностикалық орталығы" шаруашылық жүргізу құқығындағы коммуналдық мемлекеттік кәсіпорын;</w:t>
      </w:r>
    </w:p>
    <w:bookmarkEnd w:id="350"/>
    <w:bookmarkStart w:name="z371" w:id="351"/>
    <w:p>
      <w:pPr>
        <w:spacing w:after="0"/>
        <w:ind w:left="0"/>
        <w:jc w:val="both"/>
      </w:pPr>
      <w:r>
        <w:rPr>
          <w:rFonts w:ascii="Times New Roman"/>
          <w:b w:val="false"/>
          <w:i w:val="false"/>
          <w:color w:val="000000"/>
          <w:sz w:val="28"/>
        </w:rPr>
        <w:t>
      11) Шығыс Қазақстан облысы денсаулық сақтау басқармасының "Семей қаласының патологоанатомиялық бюросы" шаруашылық жүргізу құқығындағы коммуналдық мемлекеттік кәсіпорны;</w:t>
      </w:r>
    </w:p>
    <w:bookmarkEnd w:id="351"/>
    <w:bookmarkStart w:name="z372" w:id="352"/>
    <w:p>
      <w:pPr>
        <w:spacing w:after="0"/>
        <w:ind w:left="0"/>
        <w:jc w:val="both"/>
      </w:pPr>
      <w:r>
        <w:rPr>
          <w:rFonts w:ascii="Times New Roman"/>
          <w:b w:val="false"/>
          <w:i w:val="false"/>
          <w:color w:val="000000"/>
          <w:sz w:val="28"/>
        </w:rPr>
        <w:t>
      12) "Қазақстан Республикасы Әділет министрлігінің Сот медицинасы орталығы" республикалық мемлекеттік қазыналық кәсіпорнының Семей филиалы;</w:t>
      </w:r>
    </w:p>
    <w:bookmarkEnd w:id="352"/>
    <w:bookmarkStart w:name="z373" w:id="353"/>
    <w:p>
      <w:pPr>
        <w:spacing w:after="0"/>
        <w:ind w:left="0"/>
        <w:jc w:val="both"/>
      </w:pPr>
      <w:r>
        <w:rPr>
          <w:rFonts w:ascii="Times New Roman"/>
          <w:b w:val="false"/>
          <w:i w:val="false"/>
          <w:color w:val="000000"/>
          <w:sz w:val="28"/>
        </w:rPr>
        <w:t>
      13) Шығыс Қазақстан облысы денсаулық сақтау басқармасының "Семей қаласының наркологиялық диспансері" шаруашылық жүргізу құқығындағы коммуналдық мемлекеттік кәсіпорны;</w:t>
      </w:r>
    </w:p>
    <w:bookmarkEnd w:id="353"/>
    <w:bookmarkStart w:name="z374" w:id="354"/>
    <w:p>
      <w:pPr>
        <w:spacing w:after="0"/>
        <w:ind w:left="0"/>
        <w:jc w:val="both"/>
      </w:pPr>
      <w:r>
        <w:rPr>
          <w:rFonts w:ascii="Times New Roman"/>
          <w:b w:val="false"/>
          <w:i w:val="false"/>
          <w:color w:val="000000"/>
          <w:sz w:val="28"/>
        </w:rPr>
        <w:t>
      14) Шығыс Қазақстан облысы әкімдігі денсаулық сақтау басқармасының "Өскемен қаласының № 1 қалалық ауруханасы" шаруашылық жүргізу құқығындағы коммуналдық мемлекеттік кәсіпорны;</w:t>
      </w:r>
    </w:p>
    <w:bookmarkEnd w:id="354"/>
    <w:bookmarkStart w:name="z375" w:id="355"/>
    <w:p>
      <w:pPr>
        <w:spacing w:after="0"/>
        <w:ind w:left="0"/>
        <w:jc w:val="both"/>
      </w:pPr>
      <w:r>
        <w:rPr>
          <w:rFonts w:ascii="Times New Roman"/>
          <w:b w:val="false"/>
          <w:i w:val="false"/>
          <w:color w:val="000000"/>
          <w:sz w:val="28"/>
        </w:rPr>
        <w:t>
      15) Шығыс Қазақстан облысының әкімдігі Денсаулық сақтау басқармасының "Ана мен бала орталығы" шаруашылық жүргізу құқығындағы коммуналдық мемлекеттік кәсіпорны;</w:t>
      </w:r>
    </w:p>
    <w:bookmarkEnd w:id="355"/>
    <w:bookmarkStart w:name="z376" w:id="356"/>
    <w:p>
      <w:pPr>
        <w:spacing w:after="0"/>
        <w:ind w:left="0"/>
        <w:jc w:val="both"/>
      </w:pPr>
      <w:r>
        <w:rPr>
          <w:rFonts w:ascii="Times New Roman"/>
          <w:b w:val="false"/>
          <w:i w:val="false"/>
          <w:color w:val="000000"/>
          <w:sz w:val="28"/>
        </w:rPr>
        <w:t>
      16) Павлодар облысы әкімдігі Павлодар облысы денсаулық сақтау басқармасының "Павлодар қаласының № 1 поликлиникасы" коммуналдық мемлекеттік қазыналық кәсіпорны;</w:t>
      </w:r>
    </w:p>
    <w:bookmarkEnd w:id="356"/>
    <w:bookmarkStart w:name="z377" w:id="357"/>
    <w:p>
      <w:pPr>
        <w:spacing w:after="0"/>
        <w:ind w:left="0"/>
        <w:jc w:val="both"/>
      </w:pPr>
      <w:r>
        <w:rPr>
          <w:rFonts w:ascii="Times New Roman"/>
          <w:b w:val="false"/>
          <w:i w:val="false"/>
          <w:color w:val="000000"/>
          <w:sz w:val="28"/>
        </w:rPr>
        <w:t>
      17) Павлодар облысы әкімдігі Павлодар облысы денсаулық сақтау басқармасының шаруашылық жүргізу құқығындағы "№ 2 Павлодар қалалық ауруханасы" коммуналдық мемлекеттік кәсіпорны;</w:t>
      </w:r>
    </w:p>
    <w:bookmarkEnd w:id="357"/>
    <w:bookmarkStart w:name="z378" w:id="358"/>
    <w:p>
      <w:pPr>
        <w:spacing w:after="0"/>
        <w:ind w:left="0"/>
        <w:jc w:val="both"/>
      </w:pPr>
      <w:r>
        <w:rPr>
          <w:rFonts w:ascii="Times New Roman"/>
          <w:b w:val="false"/>
          <w:i w:val="false"/>
          <w:color w:val="000000"/>
          <w:sz w:val="28"/>
        </w:rPr>
        <w:t>
      18) Павлодар облысы әкімдігі Павлодар облысы денсаулық сақтау басқармасының "Павлодар қаласының №5 емханасы" шаруашылық жүргізу құқығындағы коммуналдық мемлекеттік кәсіпорны;</w:t>
      </w:r>
    </w:p>
    <w:bookmarkEnd w:id="358"/>
    <w:bookmarkStart w:name="z379" w:id="359"/>
    <w:p>
      <w:pPr>
        <w:spacing w:after="0"/>
        <w:ind w:left="0"/>
        <w:jc w:val="both"/>
      </w:pPr>
      <w:r>
        <w:rPr>
          <w:rFonts w:ascii="Times New Roman"/>
          <w:b w:val="false"/>
          <w:i w:val="false"/>
          <w:color w:val="000000"/>
          <w:sz w:val="28"/>
        </w:rPr>
        <w:t>
      19) Павлодар облысы әкімдігі Павлодар облысы денсаулық сақтау басқармасының шаруашылық жүргізу құқығындағы "№1 Павлодар қалалық ауруханасы" коммуналдық мемлекеттік кәсіпорны;</w:t>
      </w:r>
    </w:p>
    <w:bookmarkEnd w:id="359"/>
    <w:bookmarkStart w:name="z380" w:id="360"/>
    <w:p>
      <w:pPr>
        <w:spacing w:after="0"/>
        <w:ind w:left="0"/>
        <w:jc w:val="both"/>
      </w:pPr>
      <w:r>
        <w:rPr>
          <w:rFonts w:ascii="Times New Roman"/>
          <w:b w:val="false"/>
          <w:i w:val="false"/>
          <w:color w:val="000000"/>
          <w:sz w:val="28"/>
        </w:rPr>
        <w:t>
      20) Павлодар облысы әкімдігі Павлодар облысы денсаулық сақтау басқармасының шаруашылық жүргізу құқығындағы "Павлодар қаласының №2 емханасы" коммуналдық мемлекеттік кәсіпорын;</w:t>
      </w:r>
    </w:p>
    <w:bookmarkEnd w:id="360"/>
    <w:bookmarkStart w:name="z381" w:id="361"/>
    <w:p>
      <w:pPr>
        <w:spacing w:after="0"/>
        <w:ind w:left="0"/>
        <w:jc w:val="both"/>
      </w:pPr>
      <w:r>
        <w:rPr>
          <w:rFonts w:ascii="Times New Roman"/>
          <w:b w:val="false"/>
          <w:i w:val="false"/>
          <w:color w:val="000000"/>
          <w:sz w:val="28"/>
        </w:rPr>
        <w:t>
      21) Павлодар облысының әкімдігі Павлодар облысының денсаулық сақтау басқармасы шаруашылық жүргізу құқығындағы "Павлодар облыстық жедел медициналық көмек станциясы" коммуналдық мемлекеттік кәсіпорны;</w:t>
      </w:r>
    </w:p>
    <w:bookmarkEnd w:id="361"/>
    <w:bookmarkStart w:name="z382" w:id="362"/>
    <w:p>
      <w:pPr>
        <w:spacing w:after="0"/>
        <w:ind w:left="0"/>
        <w:jc w:val="both"/>
      </w:pPr>
      <w:r>
        <w:rPr>
          <w:rFonts w:ascii="Times New Roman"/>
          <w:b w:val="false"/>
          <w:i w:val="false"/>
          <w:color w:val="000000"/>
          <w:sz w:val="28"/>
        </w:rPr>
        <w:t>
      22) "Шығыс Қазақстан облысы жұмыспен қамту және әлеуметтік бағдарламаларды үйлестіру басқармасының "Семей қаласының қарттар мен мүгедектерге арналған жалпы үлгідегі медициналық-әлеуметтік мекемесі" коммуналдық мемлекеттік мекеме;</w:t>
      </w:r>
    </w:p>
    <w:bookmarkEnd w:id="362"/>
    <w:bookmarkStart w:name="z383" w:id="363"/>
    <w:p>
      <w:pPr>
        <w:spacing w:after="0"/>
        <w:ind w:left="0"/>
        <w:jc w:val="both"/>
      </w:pPr>
      <w:r>
        <w:rPr>
          <w:rFonts w:ascii="Times New Roman"/>
          <w:b w:val="false"/>
          <w:i w:val="false"/>
          <w:color w:val="000000"/>
          <w:sz w:val="28"/>
        </w:rPr>
        <w:t>
      23) Шығыс Қазақстан облысының әкімдігі денсаулық сақтау басқармасының "Семей қаласының № 1 аралас үлгідегі емханасы" коммуналдық мемлекеттік қазыналық кәсіпорны;</w:t>
      </w:r>
    </w:p>
    <w:bookmarkEnd w:id="363"/>
    <w:bookmarkStart w:name="z384" w:id="364"/>
    <w:p>
      <w:pPr>
        <w:spacing w:after="0"/>
        <w:ind w:left="0"/>
        <w:jc w:val="both"/>
      </w:pPr>
      <w:r>
        <w:rPr>
          <w:rFonts w:ascii="Times New Roman"/>
          <w:b w:val="false"/>
          <w:i w:val="false"/>
          <w:color w:val="000000"/>
          <w:sz w:val="28"/>
        </w:rPr>
        <w:t>
      24) Шығыс Қазақстан облысының әкімдігі денсаулық сақтау басқармасының "Семей қаласының перинаталдық орталығы" коммуналдық мемлекеттік қазыналық кәсіпорны;</w:t>
      </w:r>
    </w:p>
    <w:bookmarkEnd w:id="364"/>
    <w:bookmarkStart w:name="z385" w:id="365"/>
    <w:p>
      <w:pPr>
        <w:spacing w:after="0"/>
        <w:ind w:left="0"/>
        <w:jc w:val="both"/>
      </w:pPr>
      <w:r>
        <w:rPr>
          <w:rFonts w:ascii="Times New Roman"/>
          <w:b w:val="false"/>
          <w:i w:val="false"/>
          <w:color w:val="000000"/>
          <w:sz w:val="28"/>
        </w:rPr>
        <w:t>
      25) Шығыс Қазақстан облысының әкімдігі денсаулық сақтау басқармасының "Семей қаласының № 5 аралас үлгідегі емханасы" коммуналдық мемлекеттік қазыналық кәсіпорны;</w:t>
      </w:r>
    </w:p>
    <w:bookmarkEnd w:id="365"/>
    <w:bookmarkStart w:name="z386" w:id="366"/>
    <w:p>
      <w:pPr>
        <w:spacing w:after="0"/>
        <w:ind w:left="0"/>
        <w:jc w:val="both"/>
      </w:pPr>
      <w:r>
        <w:rPr>
          <w:rFonts w:ascii="Times New Roman"/>
          <w:b w:val="false"/>
          <w:i w:val="false"/>
          <w:color w:val="000000"/>
          <w:sz w:val="28"/>
        </w:rPr>
        <w:t>
      26) Шығыс Қазақстан облысының әкімдігі денсаулық сақтау басқармасының "Семей қаласының жедел шұғыл медициналық көмек станциясы" коммуналдық мемлекеттік қазыналық кәсіпорны;</w:t>
      </w:r>
    </w:p>
    <w:bookmarkEnd w:id="366"/>
    <w:bookmarkStart w:name="z387" w:id="367"/>
    <w:p>
      <w:pPr>
        <w:spacing w:after="0"/>
        <w:ind w:left="0"/>
        <w:jc w:val="both"/>
      </w:pPr>
      <w:r>
        <w:rPr>
          <w:rFonts w:ascii="Times New Roman"/>
          <w:b w:val="false"/>
          <w:i w:val="false"/>
          <w:color w:val="000000"/>
          <w:sz w:val="28"/>
        </w:rPr>
        <w:t>
      27) Шығыс Қазақстан облысы әкімдігі денсаулық сақтау басқармасының "Ұлы Отан соғысының мүгедектері, қатысушылары, интернационалист жауынгерлері, Чернобыль АЭС апатының салдарын жоюшыларға, Қазақстан Республикасы алдында ерен еңбек сіңірген зейнеткерлерге арналған сауықтыру орталығы" коммуналдық мемлекеттік қазыналық кәсіпорны;</w:t>
      </w:r>
    </w:p>
    <w:bookmarkEnd w:id="367"/>
    <w:bookmarkStart w:name="z388" w:id="368"/>
    <w:p>
      <w:pPr>
        <w:spacing w:after="0"/>
        <w:ind w:left="0"/>
        <w:jc w:val="both"/>
      </w:pPr>
      <w:r>
        <w:rPr>
          <w:rFonts w:ascii="Times New Roman"/>
          <w:b w:val="false"/>
          <w:i w:val="false"/>
          <w:color w:val="000000"/>
          <w:sz w:val="28"/>
        </w:rPr>
        <w:t>
      28) Шығыс Қазақстан облысы денсаулық сақтау басқармасының "Семей қаласының № 4 емханасы" шаруашылық жүргізу құқығындағы коммуналдық мемлекеттік кәсіпорны;</w:t>
      </w:r>
    </w:p>
    <w:bookmarkEnd w:id="368"/>
    <w:bookmarkStart w:name="z389" w:id="369"/>
    <w:p>
      <w:pPr>
        <w:spacing w:after="0"/>
        <w:ind w:left="0"/>
        <w:jc w:val="both"/>
      </w:pPr>
      <w:r>
        <w:rPr>
          <w:rFonts w:ascii="Times New Roman"/>
          <w:b w:val="false"/>
          <w:i w:val="false"/>
          <w:color w:val="000000"/>
          <w:sz w:val="28"/>
        </w:rPr>
        <w:t>
      29) Шығыс Қазақстан облысының әкімдігі денсаулық сақтау басқармасының "Семей қаласының № 5 аралас үлгідегі емханасы" коммуналдық мемлекеттік қазыналық кәсіпорны;</w:t>
      </w:r>
    </w:p>
    <w:bookmarkEnd w:id="369"/>
    <w:bookmarkStart w:name="z390" w:id="370"/>
    <w:p>
      <w:pPr>
        <w:spacing w:after="0"/>
        <w:ind w:left="0"/>
        <w:jc w:val="both"/>
      </w:pPr>
      <w:r>
        <w:rPr>
          <w:rFonts w:ascii="Times New Roman"/>
          <w:b w:val="false"/>
          <w:i w:val="false"/>
          <w:color w:val="000000"/>
          <w:sz w:val="28"/>
        </w:rPr>
        <w:t>
      30) "Әділ-Ем" жауапкершілігі шектеулі серіктестік;</w:t>
      </w:r>
    </w:p>
    <w:bookmarkEnd w:id="370"/>
    <w:bookmarkStart w:name="z391" w:id="371"/>
    <w:p>
      <w:pPr>
        <w:spacing w:after="0"/>
        <w:ind w:left="0"/>
        <w:jc w:val="both"/>
      </w:pPr>
      <w:r>
        <w:rPr>
          <w:rFonts w:ascii="Times New Roman"/>
          <w:b w:val="false"/>
          <w:i w:val="false"/>
          <w:color w:val="000000"/>
          <w:sz w:val="28"/>
        </w:rPr>
        <w:t>
      31) Шығыс Қазақстан облысы әкімдігі денсаулық сақтау басқармасының "Семей қалалық балалар тіс емханасы" коммуналдық мемлекеттік қазыналық кәсіпорны;</w:t>
      </w:r>
    </w:p>
    <w:bookmarkEnd w:id="371"/>
    <w:bookmarkStart w:name="z392" w:id="372"/>
    <w:p>
      <w:pPr>
        <w:spacing w:after="0"/>
        <w:ind w:left="0"/>
        <w:jc w:val="both"/>
      </w:pPr>
      <w:r>
        <w:rPr>
          <w:rFonts w:ascii="Times New Roman"/>
          <w:b w:val="false"/>
          <w:i w:val="false"/>
          <w:color w:val="000000"/>
          <w:sz w:val="28"/>
        </w:rPr>
        <w:t>
      32) Шығыс Қазақстан облысы әкімдігі денсаулық сақтау басқармасының "Семей қаласының медициналық статистика бюросы" коммуналдық мемлекеттік қазыналық кәсіпорны;</w:t>
      </w:r>
    </w:p>
    <w:bookmarkEnd w:id="372"/>
    <w:bookmarkStart w:name="z393" w:id="373"/>
    <w:p>
      <w:pPr>
        <w:spacing w:after="0"/>
        <w:ind w:left="0"/>
        <w:jc w:val="both"/>
      </w:pPr>
      <w:r>
        <w:rPr>
          <w:rFonts w:ascii="Times New Roman"/>
          <w:b w:val="false"/>
          <w:i w:val="false"/>
          <w:color w:val="000000"/>
          <w:sz w:val="28"/>
        </w:rPr>
        <w:t>
      33) Шығыс Қазақстан облысы денсаулық сақтау басқармасының "Семей қаласының қан орталығы" шаруашылық жүргізу құқығындағы коммуналдық мемлекеттік кәсіпорны;</w:t>
      </w:r>
    </w:p>
    <w:bookmarkEnd w:id="373"/>
    <w:bookmarkStart w:name="z394" w:id="374"/>
    <w:p>
      <w:pPr>
        <w:spacing w:after="0"/>
        <w:ind w:left="0"/>
        <w:jc w:val="both"/>
      </w:pPr>
      <w:r>
        <w:rPr>
          <w:rFonts w:ascii="Times New Roman"/>
          <w:b w:val="false"/>
          <w:i w:val="false"/>
          <w:color w:val="000000"/>
          <w:sz w:val="28"/>
        </w:rPr>
        <w:t>
      34) Шығыс Қазақстан облысы әкімдігінің денсаулық сақтау басқармасының "Өскемен қаласының № 2 қалалық емханасы" шаруашылық жүргізу құқығындағы коммуналдық мемлекеттік кәсіпорны;</w:t>
      </w:r>
    </w:p>
    <w:bookmarkEnd w:id="374"/>
    <w:bookmarkStart w:name="z395" w:id="375"/>
    <w:p>
      <w:pPr>
        <w:spacing w:after="0"/>
        <w:ind w:left="0"/>
        <w:jc w:val="both"/>
      </w:pPr>
      <w:r>
        <w:rPr>
          <w:rFonts w:ascii="Times New Roman"/>
          <w:b w:val="false"/>
          <w:i w:val="false"/>
          <w:color w:val="000000"/>
          <w:sz w:val="28"/>
        </w:rPr>
        <w:t>
      35) Шығыс Қазақстан облысы денсаулық сақтау басқармасының "Өскемен қалалық № 1 емханасы" шаруашылық жүргізу құқығындағы коммуналдық мемлекеттік кәсіпорны;</w:t>
      </w:r>
    </w:p>
    <w:bookmarkEnd w:id="375"/>
    <w:bookmarkStart w:name="z396" w:id="376"/>
    <w:p>
      <w:pPr>
        <w:spacing w:after="0"/>
        <w:ind w:left="0"/>
        <w:jc w:val="both"/>
      </w:pPr>
      <w:r>
        <w:rPr>
          <w:rFonts w:ascii="Times New Roman"/>
          <w:b w:val="false"/>
          <w:i w:val="false"/>
          <w:color w:val="000000"/>
          <w:sz w:val="28"/>
        </w:rPr>
        <w:t>
      36) Шығыс Қазақстан облысы әкімдігі денсаулық сақтау басқармасының "Өскемен қаласының № 2 қалалық ауруханасы" шаруашылық жүргізу құқығындағы коммуналдық мемлекеттік кәсіпорны;</w:t>
      </w:r>
    </w:p>
    <w:bookmarkEnd w:id="376"/>
    <w:bookmarkStart w:name="z397" w:id="377"/>
    <w:p>
      <w:pPr>
        <w:spacing w:after="0"/>
        <w:ind w:left="0"/>
        <w:jc w:val="both"/>
      </w:pPr>
      <w:r>
        <w:rPr>
          <w:rFonts w:ascii="Times New Roman"/>
          <w:b w:val="false"/>
          <w:i w:val="false"/>
          <w:color w:val="000000"/>
          <w:sz w:val="28"/>
        </w:rPr>
        <w:t>
      37) Шығыс Қазақстан облысы денсаулық сақтау басқармасының Семей қалалық № 2 аралас үлгідегі емханасы коммуналдық мемлекеттік қазыналық кәсіпорны;</w:t>
      </w:r>
    </w:p>
    <w:bookmarkEnd w:id="377"/>
    <w:bookmarkStart w:name="z398" w:id="378"/>
    <w:p>
      <w:pPr>
        <w:spacing w:after="0"/>
        <w:ind w:left="0"/>
        <w:jc w:val="both"/>
      </w:pPr>
      <w:r>
        <w:rPr>
          <w:rFonts w:ascii="Times New Roman"/>
          <w:b w:val="false"/>
          <w:i w:val="false"/>
          <w:color w:val="000000"/>
          <w:sz w:val="28"/>
        </w:rPr>
        <w:t>
      38) Шығыс Қазақстан облысы денсаулық сақтау басқармасының "Семей қаласының № 17 дәрігерлік амбулаториясы" шаруашылық жүргізу құқығындағы коммуналдық мемлекеттік кәсіпорны;</w:t>
      </w:r>
    </w:p>
    <w:bookmarkEnd w:id="378"/>
    <w:bookmarkStart w:name="z399" w:id="379"/>
    <w:p>
      <w:pPr>
        <w:spacing w:after="0"/>
        <w:ind w:left="0"/>
        <w:jc w:val="both"/>
      </w:pPr>
      <w:r>
        <w:rPr>
          <w:rFonts w:ascii="Times New Roman"/>
          <w:b w:val="false"/>
          <w:i w:val="false"/>
          <w:color w:val="000000"/>
          <w:sz w:val="28"/>
        </w:rPr>
        <w:t>
      39) Шығыс Қазақстан облысы әкімдігі денсаулық сақтау басқармасының "Семей қаласының ЖИТС алдын алу және күрес жөніндегі орталығы" коммуналдық мемлекеттік қазыналық кәсіпорны;</w:t>
      </w:r>
    </w:p>
    <w:bookmarkEnd w:id="379"/>
    <w:bookmarkStart w:name="z400" w:id="380"/>
    <w:p>
      <w:pPr>
        <w:spacing w:after="0"/>
        <w:ind w:left="0"/>
        <w:jc w:val="both"/>
      </w:pPr>
      <w:r>
        <w:rPr>
          <w:rFonts w:ascii="Times New Roman"/>
          <w:b w:val="false"/>
          <w:i w:val="false"/>
          <w:color w:val="000000"/>
          <w:sz w:val="28"/>
        </w:rPr>
        <w:t>
      40) Павлодар облысы әкімдігі Павлодар облысы Денсаулық сақтау басқармасының шаруашылық жүргізу құқығындағы "№ 3 Павлодар қалалық ауруханасы" коммуналдық мемлекеттік кәсіпорыны;</w:t>
      </w:r>
    </w:p>
    <w:bookmarkEnd w:id="380"/>
    <w:bookmarkStart w:name="z401" w:id="381"/>
    <w:p>
      <w:pPr>
        <w:spacing w:after="0"/>
        <w:ind w:left="0"/>
        <w:jc w:val="both"/>
      </w:pPr>
      <w:r>
        <w:rPr>
          <w:rFonts w:ascii="Times New Roman"/>
          <w:b w:val="false"/>
          <w:i w:val="false"/>
          <w:color w:val="000000"/>
          <w:sz w:val="28"/>
        </w:rPr>
        <w:t>
      41) "Қазақстан Республикасы Ұлттық экономика министрлігі Тұтынушылардың құқықтарын қорғау комитетінің Павлодар облысы тұтынушылардың құқықтарын қорғау департаменті" республикалық мемлекеттік мекемесі;</w:t>
      </w:r>
    </w:p>
    <w:bookmarkEnd w:id="381"/>
    <w:bookmarkStart w:name="z402" w:id="382"/>
    <w:p>
      <w:pPr>
        <w:spacing w:after="0"/>
        <w:ind w:left="0"/>
        <w:jc w:val="both"/>
      </w:pPr>
      <w:r>
        <w:rPr>
          <w:rFonts w:ascii="Times New Roman"/>
          <w:b w:val="false"/>
          <w:i w:val="false"/>
          <w:color w:val="000000"/>
          <w:sz w:val="28"/>
        </w:rPr>
        <w:t>
      42) "Қазақстан Республикасы Әділет министрлігінің Сот медицинасы орталығы" республикалық мемлекеттік қазыналық кәсіпорнының Павлодар филиалы;</w:t>
      </w:r>
    </w:p>
    <w:bookmarkEnd w:id="382"/>
    <w:bookmarkStart w:name="z403" w:id="383"/>
    <w:p>
      <w:pPr>
        <w:spacing w:after="0"/>
        <w:ind w:left="0"/>
        <w:jc w:val="both"/>
      </w:pPr>
      <w:r>
        <w:rPr>
          <w:rFonts w:ascii="Times New Roman"/>
          <w:b w:val="false"/>
          <w:i w:val="false"/>
          <w:color w:val="000000"/>
          <w:sz w:val="28"/>
        </w:rPr>
        <w:t>
      43) Павлодар облысы әкімдігі Павлодар облысы денсаулық сақтау басқармасының "Павлодар қаласының № 3 емханасы" коммуналдық мемлекеттік қазыналық кәсіпорны;</w:t>
      </w:r>
    </w:p>
    <w:bookmarkEnd w:id="383"/>
    <w:bookmarkStart w:name="z404" w:id="384"/>
    <w:p>
      <w:pPr>
        <w:spacing w:after="0"/>
        <w:ind w:left="0"/>
        <w:jc w:val="both"/>
      </w:pPr>
      <w:r>
        <w:rPr>
          <w:rFonts w:ascii="Times New Roman"/>
          <w:b w:val="false"/>
          <w:i w:val="false"/>
          <w:color w:val="000000"/>
          <w:sz w:val="28"/>
        </w:rPr>
        <w:t>
      44) Павлодар облысы әкімдігі Павлодар облысы денсаулық сақтау басқармасының "Павлодар қаласының № 4 емханасы" шаруашылық жүргізу құқығындағы коммуналдық мемлекеттік кәсіпорны;</w:t>
      </w:r>
    </w:p>
    <w:bookmarkEnd w:id="384"/>
    <w:bookmarkStart w:name="z405" w:id="385"/>
    <w:p>
      <w:pPr>
        <w:spacing w:after="0"/>
        <w:ind w:left="0"/>
        <w:jc w:val="both"/>
      </w:pPr>
      <w:r>
        <w:rPr>
          <w:rFonts w:ascii="Times New Roman"/>
          <w:b w:val="false"/>
          <w:i w:val="false"/>
          <w:color w:val="000000"/>
          <w:sz w:val="28"/>
        </w:rPr>
        <w:t>
      45) Шығыс Қазақстан облысы әкімдігі денсаулық сақтау басқармасының "Семей қаласының өңірлік онкологиялық диспансері" шаруашылық жүргізу құқығындағы коммуналдық мемлекеттік кәсіпорны;</w:t>
      </w:r>
    </w:p>
    <w:bookmarkEnd w:id="385"/>
    <w:bookmarkStart w:name="z406" w:id="386"/>
    <w:p>
      <w:pPr>
        <w:spacing w:after="0"/>
        <w:ind w:left="0"/>
        <w:jc w:val="both"/>
      </w:pPr>
      <w:r>
        <w:rPr>
          <w:rFonts w:ascii="Times New Roman"/>
          <w:b w:val="false"/>
          <w:i w:val="false"/>
          <w:color w:val="000000"/>
          <w:sz w:val="28"/>
        </w:rPr>
        <w:t>
      46) Шығыс Қазақстан облысы әкімдігі денсаулық сақтау басқармасының "Семей қаласының өңірлік туберкулезге қарсы диспансері" коммуналдық мемлекеттік қазыналық кәсіпорны;</w:t>
      </w:r>
    </w:p>
    <w:bookmarkEnd w:id="386"/>
    <w:bookmarkStart w:name="z407" w:id="387"/>
    <w:p>
      <w:pPr>
        <w:spacing w:after="0"/>
        <w:ind w:left="0"/>
        <w:jc w:val="both"/>
      </w:pPr>
      <w:r>
        <w:rPr>
          <w:rFonts w:ascii="Times New Roman"/>
          <w:b w:val="false"/>
          <w:i w:val="false"/>
          <w:color w:val="000000"/>
          <w:sz w:val="28"/>
        </w:rPr>
        <w:t>
      47) Шығыс Қазақстан облысының әкімдігі денсаулық сақтау басқармасының "Шығыс Қазақстан облыстық ауруханасы" шаруашылық жүргізу құқығындағы коммуналдық мемлекеттік кәсіпорны;</w:t>
      </w:r>
    </w:p>
    <w:bookmarkEnd w:id="387"/>
    <w:bookmarkStart w:name="z408" w:id="388"/>
    <w:p>
      <w:pPr>
        <w:spacing w:after="0"/>
        <w:ind w:left="0"/>
        <w:jc w:val="both"/>
      </w:pPr>
      <w:r>
        <w:rPr>
          <w:rFonts w:ascii="Times New Roman"/>
          <w:b w:val="false"/>
          <w:i w:val="false"/>
          <w:color w:val="000000"/>
          <w:sz w:val="28"/>
        </w:rPr>
        <w:t>
      48) Шығыс Қазақстан облысы әкімдігі денсаулық сақтау басқармасының "Шығыс Қазақстан облыстық онкологиялық диспансері" шаруашылық жүргізу құқығындағы коммуналдық мемлекеттік кәсіпорыны;</w:t>
      </w:r>
    </w:p>
    <w:bookmarkEnd w:id="388"/>
    <w:bookmarkStart w:name="z409" w:id="389"/>
    <w:p>
      <w:pPr>
        <w:spacing w:after="0"/>
        <w:ind w:left="0"/>
        <w:jc w:val="both"/>
      </w:pPr>
      <w:r>
        <w:rPr>
          <w:rFonts w:ascii="Times New Roman"/>
          <w:b w:val="false"/>
          <w:i w:val="false"/>
          <w:color w:val="000000"/>
          <w:sz w:val="28"/>
        </w:rPr>
        <w:t>
      49) Павлодар облысы әкімдігі Павлодар облысы денсаулық сақтау басқармасының "Павлодар ауданының поликлиникасы" коммуналдық мемлекеттік қазыналық кәсіпорны;</w:t>
      </w:r>
    </w:p>
    <w:bookmarkEnd w:id="389"/>
    <w:bookmarkStart w:name="z410" w:id="390"/>
    <w:p>
      <w:pPr>
        <w:spacing w:after="0"/>
        <w:ind w:left="0"/>
        <w:jc w:val="both"/>
      </w:pPr>
      <w:r>
        <w:rPr>
          <w:rFonts w:ascii="Times New Roman"/>
          <w:b w:val="false"/>
          <w:i w:val="false"/>
          <w:color w:val="000000"/>
          <w:sz w:val="28"/>
        </w:rPr>
        <w:t>
      50) Павлодар облысы әкімдігі Павлодар облысы денсаулық сақтау басқармасының шаруашылық жүргізу құқығындағы "Ғ. Сұлтанов атындағы Павлодар облыстық ауруханасы" коммуналдық мемлекеттік кәсіпорны;</w:t>
      </w:r>
    </w:p>
    <w:bookmarkEnd w:id="390"/>
    <w:bookmarkStart w:name="z411" w:id="391"/>
    <w:p>
      <w:pPr>
        <w:spacing w:after="0"/>
        <w:ind w:left="0"/>
        <w:jc w:val="both"/>
      </w:pPr>
      <w:r>
        <w:rPr>
          <w:rFonts w:ascii="Times New Roman"/>
          <w:b w:val="false"/>
          <w:i w:val="false"/>
          <w:color w:val="000000"/>
          <w:sz w:val="28"/>
        </w:rPr>
        <w:t>
      51) Павлодар облысы әкімдігі Павлодар облысы денсаулық сақтау басқармасының шаруашылық жүргізу құқығындағы "Павлодар облыстық балалар ауруханасы" коммуналдық мемлекеттік кәсіпорны;</w:t>
      </w:r>
    </w:p>
    <w:bookmarkEnd w:id="391"/>
    <w:bookmarkStart w:name="z412" w:id="392"/>
    <w:p>
      <w:pPr>
        <w:spacing w:after="0"/>
        <w:ind w:left="0"/>
        <w:jc w:val="both"/>
      </w:pPr>
      <w:r>
        <w:rPr>
          <w:rFonts w:ascii="Times New Roman"/>
          <w:b w:val="false"/>
          <w:i w:val="false"/>
          <w:color w:val="000000"/>
          <w:sz w:val="28"/>
        </w:rPr>
        <w:t>
      52) Павлодар облысы әкімдігі Павлодар облысы денсаулық сақтау басқармасының шаруашылық жүргізу құқығындағы "№1 Павлодар облыстық перинаталдық орталығы" коммуналдық мемлекеттік кәсіпорны;</w:t>
      </w:r>
    </w:p>
    <w:bookmarkEnd w:id="392"/>
    <w:bookmarkStart w:name="z413" w:id="393"/>
    <w:p>
      <w:pPr>
        <w:spacing w:after="0"/>
        <w:ind w:left="0"/>
        <w:jc w:val="both"/>
      </w:pPr>
      <w:r>
        <w:rPr>
          <w:rFonts w:ascii="Times New Roman"/>
          <w:b w:val="false"/>
          <w:i w:val="false"/>
          <w:color w:val="000000"/>
          <w:sz w:val="28"/>
        </w:rPr>
        <w:t>
      53) Павлодар облысы әкімдігі Павлодар облысы денсаулық сақтау департаментінің "Облыстық диагностикалық орталық" коммуналдық мемлекеттік қазыналық кәсіпорын;</w:t>
      </w:r>
    </w:p>
    <w:bookmarkEnd w:id="393"/>
    <w:bookmarkStart w:name="z414" w:id="394"/>
    <w:p>
      <w:pPr>
        <w:spacing w:after="0"/>
        <w:ind w:left="0"/>
        <w:jc w:val="both"/>
      </w:pPr>
      <w:r>
        <w:rPr>
          <w:rFonts w:ascii="Times New Roman"/>
          <w:b w:val="false"/>
          <w:i w:val="false"/>
          <w:color w:val="000000"/>
          <w:sz w:val="28"/>
        </w:rPr>
        <w:t>
      54) Павлодар облысы әкімдігі Павлодар облысы денсаулық сақтау басқармасының "Павлодар облыстық туберкулезге қарсы диспансері" коммуналдық мемлекеттік қазыналық кәсіпорны;</w:t>
      </w:r>
    </w:p>
    <w:bookmarkEnd w:id="394"/>
    <w:bookmarkStart w:name="z415" w:id="395"/>
    <w:p>
      <w:pPr>
        <w:spacing w:after="0"/>
        <w:ind w:left="0"/>
        <w:jc w:val="both"/>
      </w:pPr>
      <w:r>
        <w:rPr>
          <w:rFonts w:ascii="Times New Roman"/>
          <w:b w:val="false"/>
          <w:i w:val="false"/>
          <w:color w:val="000000"/>
          <w:sz w:val="28"/>
        </w:rPr>
        <w:t>
      55) Павлодар облысы әкімдігі Павлодар облысы денсаулық сақтау басқармасының шаруашылық жүргізу құқығындағы "Павлодар облыстық онкологиялық диспансері" коммуналдық мемлекеттік кәсіпорны;</w:t>
      </w:r>
    </w:p>
    <w:bookmarkEnd w:id="395"/>
    <w:bookmarkStart w:name="z416" w:id="396"/>
    <w:p>
      <w:pPr>
        <w:spacing w:after="0"/>
        <w:ind w:left="0"/>
        <w:jc w:val="both"/>
      </w:pPr>
      <w:r>
        <w:rPr>
          <w:rFonts w:ascii="Times New Roman"/>
          <w:b w:val="false"/>
          <w:i w:val="false"/>
          <w:color w:val="000000"/>
          <w:sz w:val="28"/>
        </w:rPr>
        <w:t>
      56) Павлодар облысы әкімдігі Павлодар облысы денсаулық сақтау басқармасының "Павлодар облыстық тері-венерологиялық диспансері" коммуналдық мемлекеттік қазыналық кәсіпорны;</w:t>
      </w:r>
    </w:p>
    <w:bookmarkEnd w:id="396"/>
    <w:bookmarkStart w:name="z417" w:id="397"/>
    <w:p>
      <w:pPr>
        <w:spacing w:after="0"/>
        <w:ind w:left="0"/>
        <w:jc w:val="both"/>
      </w:pPr>
      <w:r>
        <w:rPr>
          <w:rFonts w:ascii="Times New Roman"/>
          <w:b w:val="false"/>
          <w:i w:val="false"/>
          <w:color w:val="000000"/>
          <w:sz w:val="28"/>
        </w:rPr>
        <w:t>
      57) Павлодар облысы әкімдігі Павлодар облысы денсаулық сақтау басқармасының "Павлодар облыстық жұқпалы аурулар ауруханасы" коммуналдық мемлекеттік қазыналық кәсіпорын;</w:t>
      </w:r>
    </w:p>
    <w:bookmarkEnd w:id="397"/>
    <w:bookmarkStart w:name="z418" w:id="398"/>
    <w:p>
      <w:pPr>
        <w:spacing w:after="0"/>
        <w:ind w:left="0"/>
        <w:jc w:val="both"/>
      </w:pPr>
      <w:r>
        <w:rPr>
          <w:rFonts w:ascii="Times New Roman"/>
          <w:b w:val="false"/>
          <w:i w:val="false"/>
          <w:color w:val="000000"/>
          <w:sz w:val="28"/>
        </w:rPr>
        <w:t>
      58) Павлодар облысы әкімдігі Павлодар облысы денсаулық сақтау басқармасының "Павлодар облысының психоневрологиялық диспансері" коммуналдық мемлекеттік қазыналық кәсіпорны;</w:t>
      </w:r>
    </w:p>
    <w:bookmarkEnd w:id="398"/>
    <w:bookmarkStart w:name="z419" w:id="399"/>
    <w:p>
      <w:pPr>
        <w:spacing w:after="0"/>
        <w:ind w:left="0"/>
        <w:jc w:val="both"/>
      </w:pPr>
      <w:r>
        <w:rPr>
          <w:rFonts w:ascii="Times New Roman"/>
          <w:b w:val="false"/>
          <w:i w:val="false"/>
          <w:color w:val="000000"/>
          <w:sz w:val="28"/>
        </w:rPr>
        <w:t>
      59) Қазақстан Республикасы Ұлттық экономика министрлігі Тұтынушылардың құқықтарын қорғау комитетінің "Шығыс Қазақстан облыстық санитарлық-эпидемиологиялық сараптама орталығы" республикалық мемлекеттік қазыналық кәсіпорны;</w:t>
      </w:r>
    </w:p>
    <w:bookmarkEnd w:id="399"/>
    <w:bookmarkStart w:name="z420" w:id="400"/>
    <w:p>
      <w:pPr>
        <w:spacing w:after="0"/>
        <w:ind w:left="0"/>
        <w:jc w:val="both"/>
      </w:pPr>
      <w:r>
        <w:rPr>
          <w:rFonts w:ascii="Times New Roman"/>
          <w:b w:val="false"/>
          <w:i w:val="false"/>
          <w:color w:val="000000"/>
          <w:sz w:val="28"/>
        </w:rPr>
        <w:t>
      60) Шығыс Қазақстан облысы денсаулық сақтау басқармасының "Шығыс Қазақстан облыстық психиатриялық диспансері" шаруашылық жүргізу құқығындағы коммуналдық мемлекеттік кәсіпорны;</w:t>
      </w:r>
    </w:p>
    <w:bookmarkEnd w:id="400"/>
    <w:bookmarkStart w:name="z421" w:id="401"/>
    <w:p>
      <w:pPr>
        <w:spacing w:after="0"/>
        <w:ind w:left="0"/>
        <w:jc w:val="both"/>
      </w:pPr>
      <w:r>
        <w:rPr>
          <w:rFonts w:ascii="Times New Roman"/>
          <w:b w:val="false"/>
          <w:i w:val="false"/>
          <w:color w:val="000000"/>
          <w:sz w:val="28"/>
        </w:rPr>
        <w:t>
      61) Шығыс Қазақстан облысының әкімдігі денсаулық сақтау басқармасының "Шығыс Қазақстан облыстық тері-венерологиялық диспансері" шаруашылық жүргізу құқығындағы коммуналдық мемлекеттік кәсіпорын;</w:t>
      </w:r>
    </w:p>
    <w:bookmarkEnd w:id="401"/>
    <w:bookmarkStart w:name="z422" w:id="402"/>
    <w:p>
      <w:pPr>
        <w:spacing w:after="0"/>
        <w:ind w:left="0"/>
        <w:jc w:val="both"/>
      </w:pPr>
      <w:r>
        <w:rPr>
          <w:rFonts w:ascii="Times New Roman"/>
          <w:b w:val="false"/>
          <w:i w:val="false"/>
          <w:color w:val="000000"/>
          <w:sz w:val="28"/>
        </w:rPr>
        <w:t>
      62) "Шығыс Қазақстан облысы әкімдігінің денсаулық сақтау басқармасының "Облыстық наркологиялық диспансер" шаруашылық жүргізу құқығындағы коммуналдық мемлекеттік кәсіпорны;</w:t>
      </w:r>
    </w:p>
    <w:bookmarkEnd w:id="402"/>
    <w:bookmarkStart w:name="z423" w:id="403"/>
    <w:p>
      <w:pPr>
        <w:spacing w:after="0"/>
        <w:ind w:left="0"/>
        <w:jc w:val="both"/>
      </w:pPr>
      <w:r>
        <w:rPr>
          <w:rFonts w:ascii="Times New Roman"/>
          <w:b w:val="false"/>
          <w:i w:val="false"/>
          <w:color w:val="000000"/>
          <w:sz w:val="28"/>
        </w:rPr>
        <w:t>
      63) Шығыс Қазақстан облысы денсаулық сақтау басқармасының "Шығыс Қазақстан облысының қан орталығы" шаруашылық жүргізу құқығындағы коммуналдық мемлекеттік кәсіпорны;</w:t>
      </w:r>
    </w:p>
    <w:bookmarkEnd w:id="403"/>
    <w:bookmarkStart w:name="z424" w:id="404"/>
    <w:p>
      <w:pPr>
        <w:spacing w:after="0"/>
        <w:ind w:left="0"/>
        <w:jc w:val="both"/>
      </w:pPr>
      <w:r>
        <w:rPr>
          <w:rFonts w:ascii="Times New Roman"/>
          <w:b w:val="false"/>
          <w:i w:val="false"/>
          <w:color w:val="000000"/>
          <w:sz w:val="28"/>
        </w:rPr>
        <w:t>
      64) Павлодар облысы әкімдігі Павлодар облысы денсаулық сақтау басқармасының "Павлодар облыстық қан орталығы" коммуналдық мемлекеттік қазыналық кәсіпорны;</w:t>
      </w:r>
    </w:p>
    <w:bookmarkEnd w:id="404"/>
    <w:bookmarkStart w:name="z425" w:id="405"/>
    <w:p>
      <w:pPr>
        <w:spacing w:after="0"/>
        <w:ind w:left="0"/>
        <w:jc w:val="both"/>
      </w:pPr>
      <w:r>
        <w:rPr>
          <w:rFonts w:ascii="Times New Roman"/>
          <w:b w:val="false"/>
          <w:i w:val="false"/>
          <w:color w:val="000000"/>
          <w:sz w:val="28"/>
        </w:rPr>
        <w:t>
      65) "Павлодар облыстық ЖИТС-тың алдын алу және күресу жөніндегі орталығы" мемлекеттік мекемесі;</w:t>
      </w:r>
    </w:p>
    <w:bookmarkEnd w:id="405"/>
    <w:bookmarkStart w:name="z426" w:id="406"/>
    <w:p>
      <w:pPr>
        <w:spacing w:after="0"/>
        <w:ind w:left="0"/>
        <w:jc w:val="both"/>
      </w:pPr>
      <w:r>
        <w:rPr>
          <w:rFonts w:ascii="Times New Roman"/>
          <w:b w:val="false"/>
          <w:i w:val="false"/>
          <w:color w:val="000000"/>
          <w:sz w:val="28"/>
        </w:rPr>
        <w:t>
      66) Павлодар облысы әкімдігі, Павлодар облысы денсаулық сақтау басқармасының шаруашылық жүргізу құқығындағы "Павлодар облыстық наркологиялық диспансері" коммуналдық мемлекеттік кәсіпорны;</w:t>
      </w:r>
    </w:p>
    <w:bookmarkEnd w:id="406"/>
    <w:bookmarkStart w:name="z427" w:id="407"/>
    <w:p>
      <w:pPr>
        <w:spacing w:after="0"/>
        <w:ind w:left="0"/>
        <w:jc w:val="both"/>
      </w:pPr>
      <w:r>
        <w:rPr>
          <w:rFonts w:ascii="Times New Roman"/>
          <w:b w:val="false"/>
          <w:i w:val="false"/>
          <w:color w:val="000000"/>
          <w:sz w:val="28"/>
        </w:rPr>
        <w:t>
      67) Павлодар облысы әкімдігі Павлодар облысы денсаулық сақтау басқармасының шаруашылық жүргізу құқығындағы "Павлодар облыстық кардиологиялық орталығы" коммуналдық мемлекеттік кәсіпорны.</w:t>
      </w:r>
    </w:p>
    <w:bookmarkEnd w:id="407"/>
    <w:bookmarkStart w:name="z428" w:id="408"/>
    <w:p>
      <w:pPr>
        <w:spacing w:after="0"/>
        <w:ind w:left="0"/>
        <w:jc w:val="both"/>
      </w:pPr>
      <w:r>
        <w:rPr>
          <w:rFonts w:ascii="Times New Roman"/>
          <w:b w:val="false"/>
          <w:i w:val="false"/>
          <w:color w:val="000000"/>
          <w:sz w:val="28"/>
        </w:rPr>
        <w:t>
      6. "Марат Оспанов атындағы Батыс Қазақстан мемлекеттік медицина университеті" шаруашылық жүргізу құқығындағы республикалық мемлекеттік кәсіпорнының клиникалық базалары:</w:t>
      </w:r>
    </w:p>
    <w:bookmarkEnd w:id="408"/>
    <w:bookmarkStart w:name="z429" w:id="409"/>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"Марат Оспанов атындағы Батыс Қазақстан мемлекеттік медицина университетінің медицина орталығы";</w:t>
      </w:r>
    </w:p>
    <w:bookmarkEnd w:id="409"/>
    <w:bookmarkStart w:name="z430" w:id="410"/>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"Марат Оспанов атындағы Батыс Қазақстан мемлекеттік медицина университетінің отбасылық медицина клиникасы";</w:t>
      </w:r>
    </w:p>
    <w:bookmarkEnd w:id="410"/>
    <w:bookmarkStart w:name="z431" w:id="411"/>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"Марат Оспанов атындағы Батыс Қазақстан мемлекеттік медицина университетінің стоматологиялық клиникасы";</w:t>
      </w:r>
    </w:p>
    <w:bookmarkEnd w:id="411"/>
    <w:bookmarkStart w:name="z432" w:id="412"/>
    <w:p>
      <w:pPr>
        <w:spacing w:after="0"/>
        <w:ind w:left="0"/>
        <w:jc w:val="both"/>
      </w:pPr>
      <w:r>
        <w:rPr>
          <w:rFonts w:ascii="Times New Roman"/>
          <w:b w:val="false"/>
          <w:i w:val="false"/>
          <w:color w:val="000000"/>
          <w:sz w:val="28"/>
        </w:rPr>
        <w:t>
      4) Ақтөбе облысы денсаулық сақтау басқармасының "Жедел медициналық жәрдем ауруханасы" шаруашылық жүргізу құқығындағы мемлекеттік коммуналдық кәсіпорны;</w:t>
      </w:r>
    </w:p>
    <w:bookmarkEnd w:id="412"/>
    <w:bookmarkStart w:name="z433" w:id="413"/>
    <w:p>
      <w:pPr>
        <w:spacing w:after="0"/>
        <w:ind w:left="0"/>
        <w:jc w:val="both"/>
      </w:pPr>
      <w:r>
        <w:rPr>
          <w:rFonts w:ascii="Times New Roman"/>
          <w:b w:val="false"/>
          <w:i w:val="false"/>
          <w:color w:val="000000"/>
          <w:sz w:val="28"/>
        </w:rPr>
        <w:t>
      5) Қазақстан Республикасы Әділет министрлігінің "Сот медицина орталығы" республикалық мемлекеттік қазыналық кәсіпорнының Ақтөбе филиалы;</w:t>
      </w:r>
    </w:p>
    <w:bookmarkEnd w:id="413"/>
    <w:bookmarkStart w:name="z434" w:id="414"/>
    <w:p>
      <w:pPr>
        <w:spacing w:after="0"/>
        <w:ind w:left="0"/>
        <w:jc w:val="both"/>
      </w:pPr>
      <w:r>
        <w:rPr>
          <w:rFonts w:ascii="Times New Roman"/>
          <w:b w:val="false"/>
          <w:i w:val="false"/>
          <w:color w:val="000000"/>
          <w:sz w:val="28"/>
        </w:rPr>
        <w:t>
      6) Ақтөбе облысының денсаулық сақтау басқармасы мемлекеттік мекемесінің шаруашылық жүргізу құқығындағы "Облыстық жедел және шұғыл медициналық көмек бекеті" мемлекеттік коммуналдық кәсіпорны;</w:t>
      </w:r>
    </w:p>
    <w:bookmarkEnd w:id="414"/>
    <w:bookmarkStart w:name="z435" w:id="415"/>
    <w:p>
      <w:pPr>
        <w:spacing w:after="0"/>
        <w:ind w:left="0"/>
        <w:jc w:val="both"/>
      </w:pPr>
      <w:r>
        <w:rPr>
          <w:rFonts w:ascii="Times New Roman"/>
          <w:b w:val="false"/>
          <w:i w:val="false"/>
          <w:color w:val="000000"/>
          <w:sz w:val="28"/>
        </w:rPr>
        <w:t>
      7) Ақтөбе облысы денсаулық сақтау басқармасы мемлекеттік мекемесінің шаруашылық жүргізу құқығындағы "№ 1 қалалық емханасы" мемлекеттік коммуналдық кәсіпорны;</w:t>
      </w:r>
    </w:p>
    <w:bookmarkEnd w:id="415"/>
    <w:bookmarkStart w:name="z436" w:id="416"/>
    <w:p>
      <w:pPr>
        <w:spacing w:after="0"/>
        <w:ind w:left="0"/>
        <w:jc w:val="both"/>
      </w:pPr>
      <w:r>
        <w:rPr>
          <w:rFonts w:ascii="Times New Roman"/>
          <w:b w:val="false"/>
          <w:i w:val="false"/>
          <w:color w:val="000000"/>
          <w:sz w:val="28"/>
        </w:rPr>
        <w:t>
      8) Ақтөбе облысы денсаулық сақтау басқармасының шаруашылық жүргізу құқығындағы "№ 2 қалалық емханасы" мемлекеттік коммуналдық кәсіпорны;</w:t>
      </w:r>
    </w:p>
    <w:bookmarkEnd w:id="416"/>
    <w:bookmarkStart w:name="z437" w:id="417"/>
    <w:p>
      <w:pPr>
        <w:spacing w:after="0"/>
        <w:ind w:left="0"/>
        <w:jc w:val="both"/>
      </w:pPr>
      <w:r>
        <w:rPr>
          <w:rFonts w:ascii="Times New Roman"/>
          <w:b w:val="false"/>
          <w:i w:val="false"/>
          <w:color w:val="000000"/>
          <w:sz w:val="28"/>
        </w:rPr>
        <w:t>
      9) Ақтөбе облысы денсаулық сақтау басқармасы мемлекеттік мекемесінің шаруашылық жүргізу құқығындағы "№ 3 қалалық емханасы" мемлекеттік коммуналдық кәсіпорны;</w:t>
      </w:r>
    </w:p>
    <w:bookmarkEnd w:id="417"/>
    <w:bookmarkStart w:name="z438" w:id="418"/>
    <w:p>
      <w:pPr>
        <w:spacing w:after="0"/>
        <w:ind w:left="0"/>
        <w:jc w:val="both"/>
      </w:pPr>
      <w:r>
        <w:rPr>
          <w:rFonts w:ascii="Times New Roman"/>
          <w:b w:val="false"/>
          <w:i w:val="false"/>
          <w:color w:val="000000"/>
          <w:sz w:val="28"/>
        </w:rPr>
        <w:t>
      10) Ақтөбе облысы денсаулық сақтау басқармасының шаруашылық жүргізу құқығындағы "№ 4 қалалық емханасы" мемлекеттік коммуналдық кәсіпорны;</w:t>
      </w:r>
    </w:p>
    <w:bookmarkEnd w:id="418"/>
    <w:bookmarkStart w:name="z439" w:id="419"/>
    <w:p>
      <w:pPr>
        <w:spacing w:after="0"/>
        <w:ind w:left="0"/>
        <w:jc w:val="both"/>
      </w:pPr>
      <w:r>
        <w:rPr>
          <w:rFonts w:ascii="Times New Roman"/>
          <w:b w:val="false"/>
          <w:i w:val="false"/>
          <w:color w:val="000000"/>
          <w:sz w:val="28"/>
        </w:rPr>
        <w:t>
      11) Қазақстан Республикасы Ұлттық экономика министрлігінің "Ақтөбе обаға қарсы күрес станциясы" мемлекеттік мекемесі;</w:t>
      </w:r>
    </w:p>
    <w:bookmarkEnd w:id="419"/>
    <w:bookmarkStart w:name="z440" w:id="420"/>
    <w:p>
      <w:pPr>
        <w:spacing w:after="0"/>
        <w:ind w:left="0"/>
        <w:jc w:val="both"/>
      </w:pPr>
      <w:r>
        <w:rPr>
          <w:rFonts w:ascii="Times New Roman"/>
          <w:b w:val="false"/>
          <w:i w:val="false"/>
          <w:color w:val="000000"/>
          <w:sz w:val="28"/>
        </w:rPr>
        <w:t>
      12) Ақтөбе облысы денсаулық сақтау басқармасының шаруашылық жүргізу құқығындағы "Қалалық балалар стоматологиялық емханасы" мемлекеттік коммуналдық кәсіпорны;</w:t>
      </w:r>
    </w:p>
    <w:bookmarkEnd w:id="420"/>
    <w:bookmarkStart w:name="z441" w:id="421"/>
    <w:p>
      <w:pPr>
        <w:spacing w:after="0"/>
        <w:ind w:left="0"/>
        <w:jc w:val="both"/>
      </w:pPr>
      <w:r>
        <w:rPr>
          <w:rFonts w:ascii="Times New Roman"/>
          <w:b w:val="false"/>
          <w:i w:val="false"/>
          <w:color w:val="000000"/>
          <w:sz w:val="28"/>
        </w:rPr>
        <w:t>
      13) Ақтөбе облысының денсаулық сақтау басқармасы мемлекеттік мекемесінің шаруашылық жүргізу құқығындағы "Қалалық балалар клиникалық ауруханасы" мемлекеттік коммуналдық кәсіпорны;</w:t>
      </w:r>
    </w:p>
    <w:bookmarkEnd w:id="421"/>
    <w:bookmarkStart w:name="z442" w:id="422"/>
    <w:p>
      <w:pPr>
        <w:spacing w:after="0"/>
        <w:ind w:left="0"/>
        <w:jc w:val="both"/>
      </w:pPr>
      <w:r>
        <w:rPr>
          <w:rFonts w:ascii="Times New Roman"/>
          <w:b w:val="false"/>
          <w:i w:val="false"/>
          <w:color w:val="000000"/>
          <w:sz w:val="28"/>
        </w:rPr>
        <w:t>
      14) "Апаттар медицинасының темір жол госпитальдары" акционерлік қоғамының филиалы - "Ақтөбе темір жол ауруханасы";</w:t>
      </w:r>
    </w:p>
    <w:bookmarkEnd w:id="422"/>
    <w:bookmarkStart w:name="z443" w:id="423"/>
    <w:p>
      <w:pPr>
        <w:spacing w:after="0"/>
        <w:ind w:left="0"/>
        <w:jc w:val="both"/>
      </w:pPr>
      <w:r>
        <w:rPr>
          <w:rFonts w:ascii="Times New Roman"/>
          <w:b w:val="false"/>
          <w:i w:val="false"/>
          <w:color w:val="000000"/>
          <w:sz w:val="28"/>
        </w:rPr>
        <w:t>
      15) Ақтөбе облысы денсаулық сақтау басқармасының шаруашылық жүргізу құқығындағы "Облыстық клиникалық балалар ауруханасы" мемлекеттік коммуналдық кәсіпорны;</w:t>
      </w:r>
    </w:p>
    <w:bookmarkEnd w:id="423"/>
    <w:bookmarkStart w:name="z444" w:id="424"/>
    <w:p>
      <w:pPr>
        <w:spacing w:after="0"/>
        <w:ind w:left="0"/>
        <w:jc w:val="both"/>
      </w:pPr>
      <w:r>
        <w:rPr>
          <w:rFonts w:ascii="Times New Roman"/>
          <w:b w:val="false"/>
          <w:i w:val="false"/>
          <w:color w:val="000000"/>
          <w:sz w:val="28"/>
        </w:rPr>
        <w:t>
      16) Ақтөбе облысы денсаулық сақтау басқармасының шаруашылық жүргізу құқығындағы "Ақтөбе облыстық психоневрологиялық диспансері" мемлекеттік коммуналдық қазыналық кәсіпорны;</w:t>
      </w:r>
    </w:p>
    <w:bookmarkEnd w:id="424"/>
    <w:bookmarkStart w:name="z445" w:id="425"/>
    <w:p>
      <w:pPr>
        <w:spacing w:after="0"/>
        <w:ind w:left="0"/>
        <w:jc w:val="both"/>
      </w:pPr>
      <w:r>
        <w:rPr>
          <w:rFonts w:ascii="Times New Roman"/>
          <w:b w:val="false"/>
          <w:i w:val="false"/>
          <w:color w:val="000000"/>
          <w:sz w:val="28"/>
        </w:rPr>
        <w:t>
      17) Ақтөбе облысы денсаулық сақтау басқармасының "Ақтөбе облыстық ауруханасы" мемлекеттік коммуналдық кәсіпорны;</w:t>
      </w:r>
    </w:p>
    <w:bookmarkEnd w:id="425"/>
    <w:bookmarkStart w:name="z446" w:id="426"/>
    <w:p>
      <w:pPr>
        <w:spacing w:after="0"/>
        <w:ind w:left="0"/>
        <w:jc w:val="both"/>
      </w:pPr>
      <w:r>
        <w:rPr>
          <w:rFonts w:ascii="Times New Roman"/>
          <w:b w:val="false"/>
          <w:i w:val="false"/>
          <w:color w:val="000000"/>
          <w:sz w:val="28"/>
        </w:rPr>
        <w:t>
      18) Ақтөбе облысы денсаулық сақтау басқармасының шаруашылық жүргізу құқығындағы "Облыстық тері-венерологиялық диспансері" мемлекеттік коммуналдық қазыналық кәсіпорны;</w:t>
      </w:r>
    </w:p>
    <w:bookmarkEnd w:id="426"/>
    <w:bookmarkStart w:name="z447" w:id="427"/>
    <w:p>
      <w:pPr>
        <w:spacing w:after="0"/>
        <w:ind w:left="0"/>
        <w:jc w:val="both"/>
      </w:pPr>
      <w:r>
        <w:rPr>
          <w:rFonts w:ascii="Times New Roman"/>
          <w:b w:val="false"/>
          <w:i w:val="false"/>
          <w:color w:val="000000"/>
          <w:sz w:val="28"/>
        </w:rPr>
        <w:t>
      19) Ақтөбе облысы денсаулық сақтау басқармасының шаруашылық жүргізу құқығындағы "Облыстық қан орталығы" мемлекеттік коммуналдық қазыналық кәсіпорны;</w:t>
      </w:r>
    </w:p>
    <w:bookmarkEnd w:id="427"/>
    <w:bookmarkStart w:name="z448" w:id="428"/>
    <w:p>
      <w:pPr>
        <w:spacing w:after="0"/>
        <w:ind w:left="0"/>
        <w:jc w:val="both"/>
      </w:pPr>
      <w:r>
        <w:rPr>
          <w:rFonts w:ascii="Times New Roman"/>
          <w:b w:val="false"/>
          <w:i w:val="false"/>
          <w:color w:val="000000"/>
          <w:sz w:val="28"/>
        </w:rPr>
        <w:t>
      20) Ақтөбе облысы денсаулық сақтау басқармасының шаруашылық жүргізу құқығындағы "Ақтөбе облыстық наркология диспансері" мемлекеттік коммуналдық қазыналық кәсіпорны;</w:t>
      </w:r>
    </w:p>
    <w:bookmarkEnd w:id="428"/>
    <w:bookmarkStart w:name="z449" w:id="429"/>
    <w:p>
      <w:pPr>
        <w:spacing w:after="0"/>
        <w:ind w:left="0"/>
        <w:jc w:val="both"/>
      </w:pPr>
      <w:r>
        <w:rPr>
          <w:rFonts w:ascii="Times New Roman"/>
          <w:b w:val="false"/>
          <w:i w:val="false"/>
          <w:color w:val="000000"/>
          <w:sz w:val="28"/>
        </w:rPr>
        <w:t>
      21) Ақтөбе облысы денсаулық сақтау басқармасының "Облыстық патологоанатомиялық бюросы" мемлекеттік коммуналдық қазыналық кәсіпорны;</w:t>
      </w:r>
    </w:p>
    <w:bookmarkEnd w:id="429"/>
    <w:bookmarkStart w:name="z450" w:id="430"/>
    <w:p>
      <w:pPr>
        <w:spacing w:after="0"/>
        <w:ind w:left="0"/>
        <w:jc w:val="both"/>
      </w:pPr>
      <w:r>
        <w:rPr>
          <w:rFonts w:ascii="Times New Roman"/>
          <w:b w:val="false"/>
          <w:i w:val="false"/>
          <w:color w:val="000000"/>
          <w:sz w:val="28"/>
        </w:rPr>
        <w:t>
      22) "Ақтөбе облыстық денсаулық сақтау басқармасы мемлекеттік мекемесінің "Ақтөбе облыстық балалар сүйек-өкпе туберкулезінің "Шағала" санаториясы" мемлекеттік коммуналдық кәсіпорны;</w:t>
      </w:r>
    </w:p>
    <w:bookmarkEnd w:id="430"/>
    <w:bookmarkStart w:name="z451" w:id="431"/>
    <w:p>
      <w:pPr>
        <w:spacing w:after="0"/>
        <w:ind w:left="0"/>
        <w:jc w:val="both"/>
      </w:pPr>
      <w:r>
        <w:rPr>
          <w:rFonts w:ascii="Times New Roman"/>
          <w:b w:val="false"/>
          <w:i w:val="false"/>
          <w:color w:val="000000"/>
          <w:sz w:val="28"/>
        </w:rPr>
        <w:t>
      23) Ақтөбе облысы денсаулық сақтау басқармасының шаруашылық жүргізу құқығындағы "Ақтөбе облыстық туберкулезге қарсы диспансері" мемлекеттік коммуналдық қазыналық кәсіпорны;</w:t>
      </w:r>
    </w:p>
    <w:bookmarkEnd w:id="431"/>
    <w:bookmarkStart w:name="z452" w:id="432"/>
    <w:p>
      <w:pPr>
        <w:spacing w:after="0"/>
        <w:ind w:left="0"/>
        <w:jc w:val="both"/>
      </w:pPr>
      <w:r>
        <w:rPr>
          <w:rFonts w:ascii="Times New Roman"/>
          <w:b w:val="false"/>
          <w:i w:val="false"/>
          <w:color w:val="000000"/>
          <w:sz w:val="28"/>
        </w:rPr>
        <w:t>
      24) Ақтөбе облысы денсаулық сақтау басқармасының шаруашылық жүргізу құқығындағы "Облыстық клиникалық жұқпалы ауруханасы" мемлекеттік коммуналдық кәсіпорны;</w:t>
      </w:r>
    </w:p>
    <w:bookmarkEnd w:id="432"/>
    <w:bookmarkStart w:name="z453" w:id="433"/>
    <w:p>
      <w:pPr>
        <w:spacing w:after="0"/>
        <w:ind w:left="0"/>
        <w:jc w:val="both"/>
      </w:pPr>
      <w:r>
        <w:rPr>
          <w:rFonts w:ascii="Times New Roman"/>
          <w:b w:val="false"/>
          <w:i w:val="false"/>
          <w:color w:val="000000"/>
          <w:sz w:val="28"/>
        </w:rPr>
        <w:t>
      25) Ақтөбе облысы денсаулық сақтау басқармасының "Облыстық перинаталдық орталығы" шаруашылық жүргізу құқығындағы мемлекеттік коммуналдық кәсіпорны;</w:t>
      </w:r>
    </w:p>
    <w:bookmarkEnd w:id="433"/>
    <w:bookmarkStart w:name="z454" w:id="434"/>
    <w:p>
      <w:pPr>
        <w:spacing w:after="0"/>
        <w:ind w:left="0"/>
        <w:jc w:val="both"/>
      </w:pPr>
      <w:r>
        <w:rPr>
          <w:rFonts w:ascii="Times New Roman"/>
          <w:b w:val="false"/>
          <w:i w:val="false"/>
          <w:color w:val="000000"/>
          <w:sz w:val="28"/>
        </w:rPr>
        <w:t>
      26) "Қазақстан Республикасы Ұлттық экономика министрлігі Тұтынушылардың құқығын қорғау комитетінің Ақтөбе облысы тұтынушыларының құқығын қорғау департаменті" республикалық мемлекеттік мекемесі;</w:t>
      </w:r>
    </w:p>
    <w:bookmarkEnd w:id="434"/>
    <w:bookmarkStart w:name="z455" w:id="435"/>
    <w:p>
      <w:pPr>
        <w:spacing w:after="0"/>
        <w:ind w:left="0"/>
        <w:jc w:val="both"/>
      </w:pPr>
      <w:r>
        <w:rPr>
          <w:rFonts w:ascii="Times New Roman"/>
          <w:b w:val="false"/>
          <w:i w:val="false"/>
          <w:color w:val="000000"/>
          <w:sz w:val="28"/>
        </w:rPr>
        <w:t>
      27) Ақтөбе облысы денсаулық сақтау басқармасының "Ақтөбе облыстық консультативтік-диагностикалық орталығы" шаруашылық жүргізу құқығындағы мемлекеттік коммуналдық кәсіпорны;</w:t>
      </w:r>
    </w:p>
    <w:bookmarkEnd w:id="435"/>
    <w:bookmarkStart w:name="z456" w:id="436"/>
    <w:p>
      <w:pPr>
        <w:spacing w:after="0"/>
        <w:ind w:left="0"/>
        <w:jc w:val="both"/>
      </w:pPr>
      <w:r>
        <w:rPr>
          <w:rFonts w:ascii="Times New Roman"/>
          <w:b w:val="false"/>
          <w:i w:val="false"/>
          <w:color w:val="000000"/>
          <w:sz w:val="28"/>
        </w:rPr>
        <w:t>
      28) Батыс Қазақстан облысы денсаулық сақтау басқармасының "Облыстық клиникалық ауруханасы" шаруашылық жүргізу құқығындағы мемлекеттік коммуналдық кәсіпорны;</w:t>
      </w:r>
    </w:p>
    <w:bookmarkEnd w:id="436"/>
    <w:bookmarkStart w:name="z457" w:id="437"/>
    <w:p>
      <w:pPr>
        <w:spacing w:after="0"/>
        <w:ind w:left="0"/>
        <w:jc w:val="both"/>
      </w:pPr>
      <w:r>
        <w:rPr>
          <w:rFonts w:ascii="Times New Roman"/>
          <w:b w:val="false"/>
          <w:i w:val="false"/>
          <w:color w:val="000000"/>
          <w:sz w:val="28"/>
        </w:rPr>
        <w:t>
      29) Батыс Қазақстан облысы денсаулық сақтау басқармасының "Облыстық перинаталдық орталығы" шаруашылық жүргізу құқығындағы мемлекеттік коммуналдық кәсіпорны;</w:t>
      </w:r>
    </w:p>
    <w:bookmarkEnd w:id="437"/>
    <w:bookmarkStart w:name="z458" w:id="438"/>
    <w:p>
      <w:pPr>
        <w:spacing w:after="0"/>
        <w:ind w:left="0"/>
        <w:jc w:val="both"/>
      </w:pPr>
      <w:r>
        <w:rPr>
          <w:rFonts w:ascii="Times New Roman"/>
          <w:b w:val="false"/>
          <w:i w:val="false"/>
          <w:color w:val="000000"/>
          <w:sz w:val="28"/>
        </w:rPr>
        <w:t>
      30) Атырау облысы денсаулық сақтау басқармасының "Атырау облыстық ауруханасы" шаруашылық жүргізу құқығындағы мемлекеттік коммуналдық кәсіпорны;</w:t>
      </w:r>
    </w:p>
    <w:bookmarkEnd w:id="438"/>
    <w:bookmarkStart w:name="z459" w:id="439"/>
    <w:p>
      <w:pPr>
        <w:spacing w:after="0"/>
        <w:ind w:left="0"/>
        <w:jc w:val="both"/>
      </w:pPr>
      <w:r>
        <w:rPr>
          <w:rFonts w:ascii="Times New Roman"/>
          <w:b w:val="false"/>
          <w:i w:val="false"/>
          <w:color w:val="000000"/>
          <w:sz w:val="28"/>
        </w:rPr>
        <w:t>
      31) Атырау облысы денсаулық сақтау басқармасының "Атырау облыстық балалар ауруханасы" шаруашылық жүргізу құқығындағы мемлекеттік коммуналдық кәсіпорны;</w:t>
      </w:r>
    </w:p>
    <w:bookmarkEnd w:id="439"/>
    <w:bookmarkStart w:name="z460" w:id="440"/>
    <w:p>
      <w:pPr>
        <w:spacing w:after="0"/>
        <w:ind w:left="0"/>
        <w:jc w:val="both"/>
      </w:pPr>
      <w:r>
        <w:rPr>
          <w:rFonts w:ascii="Times New Roman"/>
          <w:b w:val="false"/>
          <w:i w:val="false"/>
          <w:color w:val="000000"/>
          <w:sz w:val="28"/>
        </w:rPr>
        <w:t>
      32) Атырау облысы денсаулық сақтау басқармасының "Атырау облыстық перзентханасы" шаруашылық жүргізу құқығындағы мемлекеттік коммуналдық кәсіпорны;</w:t>
      </w:r>
    </w:p>
    <w:bookmarkEnd w:id="440"/>
    <w:bookmarkStart w:name="z461" w:id="441"/>
    <w:p>
      <w:pPr>
        <w:spacing w:after="0"/>
        <w:ind w:left="0"/>
        <w:jc w:val="both"/>
      </w:pPr>
      <w:r>
        <w:rPr>
          <w:rFonts w:ascii="Times New Roman"/>
          <w:b w:val="false"/>
          <w:i w:val="false"/>
          <w:color w:val="000000"/>
          <w:sz w:val="28"/>
        </w:rPr>
        <w:t>
      33) Маңғыстау облысы денсаулық сақтау басқармасының "Маңғыстау облыстық ауруханасы" шаруашылық жүргізу құқығындағы мемлекеттік коммуналдық кәсіпорны;</w:t>
      </w:r>
    </w:p>
    <w:bookmarkEnd w:id="441"/>
    <w:bookmarkStart w:name="z462" w:id="442"/>
    <w:p>
      <w:pPr>
        <w:spacing w:after="0"/>
        <w:ind w:left="0"/>
        <w:jc w:val="both"/>
      </w:pPr>
      <w:r>
        <w:rPr>
          <w:rFonts w:ascii="Times New Roman"/>
          <w:b w:val="false"/>
          <w:i w:val="false"/>
          <w:color w:val="000000"/>
          <w:sz w:val="28"/>
        </w:rPr>
        <w:t>
      34) Маңғыстау облысы денсаулық сақтау басқармасының "Облыстық балалар ауруханасы" шаруашылық жүргізу құқығындағы мемлекеттік коммуналдық кәсіпорны;</w:t>
      </w:r>
    </w:p>
    <w:bookmarkEnd w:id="442"/>
    <w:bookmarkStart w:name="z463" w:id="443"/>
    <w:p>
      <w:pPr>
        <w:spacing w:after="0"/>
        <w:ind w:left="0"/>
        <w:jc w:val="both"/>
      </w:pPr>
      <w:r>
        <w:rPr>
          <w:rFonts w:ascii="Times New Roman"/>
          <w:b w:val="false"/>
          <w:i w:val="false"/>
          <w:color w:val="000000"/>
          <w:sz w:val="28"/>
        </w:rPr>
        <w:t>
      35) Маңғыстау облысы денсаулық сақтау басқармасының "Облыстық перинаталдық орталығы" шаруашылық жүргізу құқығындағы мемлекеттік коммуналдық кәсіпорны;</w:t>
      </w:r>
    </w:p>
    <w:bookmarkEnd w:id="443"/>
    <w:bookmarkStart w:name="z464" w:id="444"/>
    <w:p>
      <w:pPr>
        <w:spacing w:after="0"/>
        <w:ind w:left="0"/>
        <w:jc w:val="both"/>
      </w:pPr>
      <w:r>
        <w:rPr>
          <w:rFonts w:ascii="Times New Roman"/>
          <w:b w:val="false"/>
          <w:i w:val="false"/>
          <w:color w:val="000000"/>
          <w:sz w:val="28"/>
        </w:rPr>
        <w:t>
      36) Қызылорда облысы денсаулық сақтау басқармасының "Облыстық медицина орталығы" шаруашылық жүргізу құқығындағы мемлекеттік коммуналдық кәсіпорны;</w:t>
      </w:r>
    </w:p>
    <w:bookmarkEnd w:id="444"/>
    <w:bookmarkStart w:name="z465" w:id="445"/>
    <w:p>
      <w:pPr>
        <w:spacing w:after="0"/>
        <w:ind w:left="0"/>
        <w:jc w:val="both"/>
      </w:pPr>
      <w:r>
        <w:rPr>
          <w:rFonts w:ascii="Times New Roman"/>
          <w:b w:val="false"/>
          <w:i w:val="false"/>
          <w:color w:val="000000"/>
          <w:sz w:val="28"/>
        </w:rPr>
        <w:t>
      37) Ақтөбе облысы денсаулық сақтау басқармасының "Шалқар аудандық орталық ауруханасы" шаруашылық жүргізу құқығындағы мемлекеттік коммуналдық кәсіпорны;</w:t>
      </w:r>
    </w:p>
    <w:bookmarkEnd w:id="445"/>
    <w:bookmarkStart w:name="z466" w:id="446"/>
    <w:p>
      <w:pPr>
        <w:spacing w:after="0"/>
        <w:ind w:left="0"/>
        <w:jc w:val="both"/>
      </w:pPr>
      <w:r>
        <w:rPr>
          <w:rFonts w:ascii="Times New Roman"/>
          <w:b w:val="false"/>
          <w:i w:val="false"/>
          <w:color w:val="000000"/>
          <w:sz w:val="28"/>
        </w:rPr>
        <w:t>
      38) Ақтөбе облысы денсаулық сақтау басқармасының "Қарғалы аудандық орталық ауруханасы" шаруашылық жүргізу құқығындағы мемлекеттік коммуналдық кәсіпорны;</w:t>
      </w:r>
    </w:p>
    <w:bookmarkEnd w:id="446"/>
    <w:bookmarkStart w:name="z467" w:id="447"/>
    <w:p>
      <w:pPr>
        <w:spacing w:after="0"/>
        <w:ind w:left="0"/>
        <w:jc w:val="both"/>
      </w:pPr>
      <w:r>
        <w:rPr>
          <w:rFonts w:ascii="Times New Roman"/>
          <w:b w:val="false"/>
          <w:i w:val="false"/>
          <w:color w:val="000000"/>
          <w:sz w:val="28"/>
        </w:rPr>
        <w:t>
      39) Ақтөбе облысы денсаулық сақтау басқармасының "Ырғыз аудандық орталық ауруханасы" шаруашылық жүргізу құқығындағы мемлекеттік коммуналдық кәсіпорны;</w:t>
      </w:r>
    </w:p>
    <w:bookmarkEnd w:id="447"/>
    <w:bookmarkStart w:name="z468" w:id="448"/>
    <w:p>
      <w:pPr>
        <w:spacing w:after="0"/>
        <w:ind w:left="0"/>
        <w:jc w:val="both"/>
      </w:pPr>
      <w:r>
        <w:rPr>
          <w:rFonts w:ascii="Times New Roman"/>
          <w:b w:val="false"/>
          <w:i w:val="false"/>
          <w:color w:val="000000"/>
          <w:sz w:val="28"/>
        </w:rPr>
        <w:t>
      40) Ақтөбе облысы денсаулық сақтау басқармасының "Қарғалы қалалық ауруханасы" шаруашылық жүргізу құқығындағы мемлекеттік коммуналдық кәсіпорны;</w:t>
      </w:r>
    </w:p>
    <w:bookmarkEnd w:id="448"/>
    <w:bookmarkStart w:name="z469" w:id="449"/>
    <w:p>
      <w:pPr>
        <w:spacing w:after="0"/>
        <w:ind w:left="0"/>
        <w:jc w:val="both"/>
      </w:pPr>
      <w:r>
        <w:rPr>
          <w:rFonts w:ascii="Times New Roman"/>
          <w:b w:val="false"/>
          <w:i w:val="false"/>
          <w:color w:val="000000"/>
          <w:sz w:val="28"/>
        </w:rPr>
        <w:t>
      41) Ақтөбе облысы денсаулық сақтау басқармасының "Хромтау аудандық орталық ауруханасы" шаруашылық жүргізу құқығындағы мемлекеттік коммуналдық кәсіпорны;</w:t>
      </w:r>
    </w:p>
    <w:bookmarkEnd w:id="449"/>
    <w:bookmarkStart w:name="z470" w:id="450"/>
    <w:p>
      <w:pPr>
        <w:spacing w:after="0"/>
        <w:ind w:left="0"/>
        <w:jc w:val="both"/>
      </w:pPr>
      <w:r>
        <w:rPr>
          <w:rFonts w:ascii="Times New Roman"/>
          <w:b w:val="false"/>
          <w:i w:val="false"/>
          <w:color w:val="000000"/>
          <w:sz w:val="28"/>
        </w:rPr>
        <w:t>
      42) Қазақстан Республикасы Денсаулық сақтау және әлеуметтік даму министрлігінің "Медициналық және фармацевтикалық қызметті бақылау комитетінің Ақтөбе облысы бойынша департаменті" мемлекеттік мекемесі;</w:t>
      </w:r>
    </w:p>
    <w:bookmarkEnd w:id="450"/>
    <w:bookmarkStart w:name="z471" w:id="451"/>
    <w:p>
      <w:pPr>
        <w:spacing w:after="0"/>
        <w:ind w:left="0"/>
        <w:jc w:val="both"/>
      </w:pPr>
      <w:r>
        <w:rPr>
          <w:rFonts w:ascii="Times New Roman"/>
          <w:b w:val="false"/>
          <w:i w:val="false"/>
          <w:color w:val="000000"/>
          <w:sz w:val="28"/>
        </w:rPr>
        <w:t>
      43) Батыс Қазақстан облысы денсаулық сақтау басқармасының "Ақжайық аудандық ауруханасы" мемлекеттік коммуналдық қазыналық кәсіпорны;</w:t>
      </w:r>
    </w:p>
    <w:bookmarkEnd w:id="451"/>
    <w:bookmarkStart w:name="z472" w:id="452"/>
    <w:p>
      <w:pPr>
        <w:spacing w:after="0"/>
        <w:ind w:left="0"/>
        <w:jc w:val="both"/>
      </w:pPr>
      <w:r>
        <w:rPr>
          <w:rFonts w:ascii="Times New Roman"/>
          <w:b w:val="false"/>
          <w:i w:val="false"/>
          <w:color w:val="000000"/>
          <w:sz w:val="28"/>
        </w:rPr>
        <w:t>
      44) Батыс Қазақстан облысы денсаулық сақтау басқармасының "Медициналық орталығы" жауапкершілігі шектеулі серіктестігі;</w:t>
      </w:r>
    </w:p>
    <w:bookmarkEnd w:id="452"/>
    <w:bookmarkStart w:name="z473" w:id="453"/>
    <w:p>
      <w:pPr>
        <w:spacing w:after="0"/>
        <w:ind w:left="0"/>
        <w:jc w:val="both"/>
      </w:pPr>
      <w:r>
        <w:rPr>
          <w:rFonts w:ascii="Times New Roman"/>
          <w:b w:val="false"/>
          <w:i w:val="false"/>
          <w:color w:val="000000"/>
          <w:sz w:val="28"/>
        </w:rPr>
        <w:t>
      45) Батыс Қазақстан облысы денсаулық сақтау басқармасының "Жәнібек аудандық орталық ауруханасы" шаруашылық жүргізу құқығындағы мемлекеттік коммуналдық кәсіпорны;</w:t>
      </w:r>
    </w:p>
    <w:bookmarkEnd w:id="453"/>
    <w:bookmarkStart w:name="z474" w:id="454"/>
    <w:p>
      <w:pPr>
        <w:spacing w:after="0"/>
        <w:ind w:left="0"/>
        <w:jc w:val="both"/>
      </w:pPr>
      <w:r>
        <w:rPr>
          <w:rFonts w:ascii="Times New Roman"/>
          <w:b w:val="false"/>
          <w:i w:val="false"/>
          <w:color w:val="000000"/>
          <w:sz w:val="28"/>
        </w:rPr>
        <w:t>
      46) Батыс Қазақстан облысы денсаулық сақтау басқармасының "Теректі аудандық орталық ауруханасы" шаруашылық жүргізу құқығындағы мемлекеттік коммуналдық кәсіпорны;</w:t>
      </w:r>
    </w:p>
    <w:bookmarkEnd w:id="454"/>
    <w:bookmarkStart w:name="z475" w:id="455"/>
    <w:p>
      <w:pPr>
        <w:spacing w:after="0"/>
        <w:ind w:left="0"/>
        <w:jc w:val="both"/>
      </w:pPr>
      <w:r>
        <w:rPr>
          <w:rFonts w:ascii="Times New Roman"/>
          <w:b w:val="false"/>
          <w:i w:val="false"/>
          <w:color w:val="000000"/>
          <w:sz w:val="28"/>
        </w:rPr>
        <w:t>
      47) Батыс Қазақстан облысы денсаулық сақтау басқармасының "Зеленов аудандық орталық ауруханасы" шаруашылық жүргізу құқығындағы мемлекеттік коммуналдық кәсіпорны;</w:t>
      </w:r>
    </w:p>
    <w:bookmarkEnd w:id="455"/>
    <w:bookmarkStart w:name="z476" w:id="456"/>
    <w:p>
      <w:pPr>
        <w:spacing w:after="0"/>
        <w:ind w:left="0"/>
        <w:jc w:val="both"/>
      </w:pPr>
      <w:r>
        <w:rPr>
          <w:rFonts w:ascii="Times New Roman"/>
          <w:b w:val="false"/>
          <w:i w:val="false"/>
          <w:color w:val="000000"/>
          <w:sz w:val="28"/>
        </w:rPr>
        <w:t>
      48) Батыс Қазақстан облысы денсаулық сақтау басқармасының "№4 қалалық емханасы" шаруашылық жүргізу құқығындағы мемлекеттік коммуналдық кәсіпорны;</w:t>
      </w:r>
    </w:p>
    <w:bookmarkEnd w:id="456"/>
    <w:bookmarkStart w:name="z477" w:id="457"/>
    <w:p>
      <w:pPr>
        <w:spacing w:after="0"/>
        <w:ind w:left="0"/>
        <w:jc w:val="both"/>
      </w:pPr>
      <w:r>
        <w:rPr>
          <w:rFonts w:ascii="Times New Roman"/>
          <w:b w:val="false"/>
          <w:i w:val="false"/>
          <w:color w:val="000000"/>
          <w:sz w:val="28"/>
        </w:rPr>
        <w:t>
      49) Батыс Қазақстан облысы денсаулық сақтау басқармасының "№3 қалалық емханасы" шаруашылық жүргізу құқығындағы мемлекеттік коммуналдық кәсіпорны;</w:t>
      </w:r>
    </w:p>
    <w:bookmarkEnd w:id="457"/>
    <w:bookmarkStart w:name="z478" w:id="458"/>
    <w:p>
      <w:pPr>
        <w:spacing w:after="0"/>
        <w:ind w:left="0"/>
        <w:jc w:val="both"/>
      </w:pPr>
      <w:r>
        <w:rPr>
          <w:rFonts w:ascii="Times New Roman"/>
          <w:b w:val="false"/>
          <w:i w:val="false"/>
          <w:color w:val="000000"/>
          <w:sz w:val="28"/>
        </w:rPr>
        <w:t>
      50) Батыс Қазақстан облысы денсаулық сақтау басқармасының "Сырым аудандық орталық ауруханасы" шаруашылық жүргізу құқығындағы мемлекеттік коммуналдық кәсіпорны;</w:t>
      </w:r>
    </w:p>
    <w:bookmarkEnd w:id="458"/>
    <w:bookmarkStart w:name="z479" w:id="459"/>
    <w:p>
      <w:pPr>
        <w:spacing w:after="0"/>
        <w:ind w:left="0"/>
        <w:jc w:val="both"/>
      </w:pPr>
      <w:r>
        <w:rPr>
          <w:rFonts w:ascii="Times New Roman"/>
          <w:b w:val="false"/>
          <w:i w:val="false"/>
          <w:color w:val="000000"/>
          <w:sz w:val="28"/>
        </w:rPr>
        <w:t>
      51) Батыс Қазақстан облысы денсаулық сақтау басқармасының "№2 қалалық емханасы" шаруашылық жүргізу құқығындағы мемлекеттік коммуналдық кәсіпорны;</w:t>
      </w:r>
    </w:p>
    <w:bookmarkEnd w:id="459"/>
    <w:bookmarkStart w:name="z480" w:id="460"/>
    <w:p>
      <w:pPr>
        <w:spacing w:after="0"/>
        <w:ind w:left="0"/>
        <w:jc w:val="both"/>
      </w:pPr>
      <w:r>
        <w:rPr>
          <w:rFonts w:ascii="Times New Roman"/>
          <w:b w:val="false"/>
          <w:i w:val="false"/>
          <w:color w:val="000000"/>
          <w:sz w:val="28"/>
        </w:rPr>
        <w:t>
      52) Батыс Қазақстан облысы денсаулық сақтау басқармасының "Тасқала аудандық орталық ауруханасы" шаруашылық жүргізу құқығындағы мемлекеттік коммуналдық кәсіпорны;</w:t>
      </w:r>
    </w:p>
    <w:bookmarkEnd w:id="460"/>
    <w:bookmarkStart w:name="z481" w:id="461"/>
    <w:p>
      <w:pPr>
        <w:spacing w:after="0"/>
        <w:ind w:left="0"/>
        <w:jc w:val="both"/>
      </w:pPr>
      <w:r>
        <w:rPr>
          <w:rFonts w:ascii="Times New Roman"/>
          <w:b w:val="false"/>
          <w:i w:val="false"/>
          <w:color w:val="000000"/>
          <w:sz w:val="28"/>
        </w:rPr>
        <w:t>
      53) Батыс Қазақстан облысы денсаулық сақтау басқармасының "Бөрлі аудандық орталық ауруханасы" шаруашылық жүргізу құқығындағы мемлекеттік коммуналдық кәсіпорны;</w:t>
      </w:r>
    </w:p>
    <w:bookmarkEnd w:id="461"/>
    <w:bookmarkStart w:name="z482" w:id="462"/>
    <w:p>
      <w:pPr>
        <w:spacing w:after="0"/>
        <w:ind w:left="0"/>
        <w:jc w:val="both"/>
      </w:pPr>
      <w:r>
        <w:rPr>
          <w:rFonts w:ascii="Times New Roman"/>
          <w:b w:val="false"/>
          <w:i w:val="false"/>
          <w:color w:val="000000"/>
          <w:sz w:val="28"/>
        </w:rPr>
        <w:t>
      54) Батыс Қазақстан облысы денсаулық сақтау басқармасының "Қазтал аудандық орталық ауруханасы" шаруашылық жүргізу құқығындағы мемлекеттік коммуналдық кәсіпорны;</w:t>
      </w:r>
    </w:p>
    <w:bookmarkEnd w:id="462"/>
    <w:bookmarkStart w:name="z483" w:id="463"/>
    <w:p>
      <w:pPr>
        <w:spacing w:after="0"/>
        <w:ind w:left="0"/>
        <w:jc w:val="both"/>
      </w:pPr>
      <w:r>
        <w:rPr>
          <w:rFonts w:ascii="Times New Roman"/>
          <w:b w:val="false"/>
          <w:i w:val="false"/>
          <w:color w:val="000000"/>
          <w:sz w:val="28"/>
        </w:rPr>
        <w:t>
      55) Батыс Қазақстан облысы денсаулық сақтау басқармасының "Зеленов аудандық ауруханасы" шаруашылық жүргізу құқығындағы мемлекеттік коммуналдық кәсіпорны;</w:t>
      </w:r>
    </w:p>
    <w:bookmarkEnd w:id="463"/>
    <w:bookmarkStart w:name="z484" w:id="464"/>
    <w:p>
      <w:pPr>
        <w:spacing w:after="0"/>
        <w:ind w:left="0"/>
        <w:jc w:val="both"/>
      </w:pPr>
      <w:r>
        <w:rPr>
          <w:rFonts w:ascii="Times New Roman"/>
          <w:b w:val="false"/>
          <w:i w:val="false"/>
          <w:color w:val="000000"/>
          <w:sz w:val="28"/>
        </w:rPr>
        <w:t>
      56) Батыс Қазақстан облысы денсаулық сақтау басқармасының "Ақжайық аудандық орталық ауруханасы" шаруашылық жүргізу құқығындағы мемлекеттік коммуналдық кәсіпорны;</w:t>
      </w:r>
    </w:p>
    <w:bookmarkEnd w:id="464"/>
    <w:bookmarkStart w:name="z485" w:id="465"/>
    <w:p>
      <w:pPr>
        <w:spacing w:after="0"/>
        <w:ind w:left="0"/>
        <w:jc w:val="both"/>
      </w:pPr>
      <w:r>
        <w:rPr>
          <w:rFonts w:ascii="Times New Roman"/>
          <w:b w:val="false"/>
          <w:i w:val="false"/>
          <w:color w:val="000000"/>
          <w:sz w:val="28"/>
        </w:rPr>
        <w:t>
      57) Батыс Қазақстан облысы денсаулық сақтау басқармасының "Көп бейінді облыстық балалар ауруханасы" шаруашылық жүргізу құқығындағы мемлекеттік коммуналдық кәсіпорны;</w:t>
      </w:r>
    </w:p>
    <w:bookmarkEnd w:id="465"/>
    <w:bookmarkStart w:name="z486" w:id="466"/>
    <w:p>
      <w:pPr>
        <w:spacing w:after="0"/>
        <w:ind w:left="0"/>
        <w:jc w:val="both"/>
      </w:pPr>
      <w:r>
        <w:rPr>
          <w:rFonts w:ascii="Times New Roman"/>
          <w:b w:val="false"/>
          <w:i w:val="false"/>
          <w:color w:val="000000"/>
          <w:sz w:val="28"/>
        </w:rPr>
        <w:t>
      58) Батыс Қазақстан облысы денсаулық сақтау басқармасының "№1 қалалық емхана" шаруашылық жүргізу құқығындағы мемлекеттік коммуналдық кәсіпорны;</w:t>
      </w:r>
    </w:p>
    <w:bookmarkEnd w:id="466"/>
    <w:bookmarkStart w:name="z487" w:id="467"/>
    <w:p>
      <w:pPr>
        <w:spacing w:after="0"/>
        <w:ind w:left="0"/>
        <w:jc w:val="both"/>
      </w:pPr>
      <w:r>
        <w:rPr>
          <w:rFonts w:ascii="Times New Roman"/>
          <w:b w:val="false"/>
          <w:i w:val="false"/>
          <w:color w:val="000000"/>
          <w:sz w:val="28"/>
        </w:rPr>
        <w:t>
      59) Батыс Қазақстан облысы денсаулық сақтау басқармасының "Қалалық жедел медициналық жәрдем станциясы" шаруашылық жүргізу құқығындағы мемлекеттік коммуналдық кәсіпорны;</w:t>
      </w:r>
    </w:p>
    <w:bookmarkEnd w:id="467"/>
    <w:bookmarkStart w:name="z488" w:id="468"/>
    <w:p>
      <w:pPr>
        <w:spacing w:after="0"/>
        <w:ind w:left="0"/>
        <w:jc w:val="both"/>
      </w:pPr>
      <w:r>
        <w:rPr>
          <w:rFonts w:ascii="Times New Roman"/>
          <w:b w:val="false"/>
          <w:i w:val="false"/>
          <w:color w:val="000000"/>
          <w:sz w:val="28"/>
        </w:rPr>
        <w:t>
      60) Атырау облысы денсаулық сақтау басқармасының "Жылыой аудандық орталық ауруханасы" шаруашылық жүргізу құқығындағы мемлекеттік коммуналдық кәсіпорны;</w:t>
      </w:r>
    </w:p>
    <w:bookmarkEnd w:id="468"/>
    <w:bookmarkStart w:name="z489" w:id="469"/>
    <w:p>
      <w:pPr>
        <w:spacing w:after="0"/>
        <w:ind w:left="0"/>
        <w:jc w:val="both"/>
      </w:pPr>
      <w:r>
        <w:rPr>
          <w:rFonts w:ascii="Times New Roman"/>
          <w:b w:val="false"/>
          <w:i w:val="false"/>
          <w:color w:val="000000"/>
          <w:sz w:val="28"/>
        </w:rPr>
        <w:t>
      61) Атырау облысы денсаулық сақтау басқармасының "Махамбет аудандық орталық ауруханасы" шаруашылық жүргізу құқығындағы мемлекеттік коммуналдық кәсіпорны;</w:t>
      </w:r>
    </w:p>
    <w:bookmarkEnd w:id="469"/>
    <w:bookmarkStart w:name="z490" w:id="470"/>
    <w:p>
      <w:pPr>
        <w:spacing w:after="0"/>
        <w:ind w:left="0"/>
        <w:jc w:val="both"/>
      </w:pPr>
      <w:r>
        <w:rPr>
          <w:rFonts w:ascii="Times New Roman"/>
          <w:b w:val="false"/>
          <w:i w:val="false"/>
          <w:color w:val="000000"/>
          <w:sz w:val="28"/>
        </w:rPr>
        <w:t>
      62) Атырау облысы денсаулық сақтау басқармасының "Индер аудандық орталық ауруханасы" шаруашылық жүргізу құқығындағы мемлекеттік коммуналдық кәсіпорны;</w:t>
      </w:r>
    </w:p>
    <w:bookmarkEnd w:id="470"/>
    <w:bookmarkStart w:name="z491" w:id="471"/>
    <w:p>
      <w:pPr>
        <w:spacing w:after="0"/>
        <w:ind w:left="0"/>
        <w:jc w:val="both"/>
      </w:pPr>
      <w:r>
        <w:rPr>
          <w:rFonts w:ascii="Times New Roman"/>
          <w:b w:val="false"/>
          <w:i w:val="false"/>
          <w:color w:val="000000"/>
          <w:sz w:val="28"/>
        </w:rPr>
        <w:t>
      63) Атырау облысы денсаулық сақтау басқармасының "Мақат аудандық орталық ауруханасы" шаруашылық жүргізу құқығындағы мемлекеттік коммуналдық кәсіпорны;</w:t>
      </w:r>
    </w:p>
    <w:bookmarkEnd w:id="471"/>
    <w:bookmarkStart w:name="z492" w:id="472"/>
    <w:p>
      <w:pPr>
        <w:spacing w:after="0"/>
        <w:ind w:left="0"/>
        <w:jc w:val="both"/>
      </w:pPr>
      <w:r>
        <w:rPr>
          <w:rFonts w:ascii="Times New Roman"/>
          <w:b w:val="false"/>
          <w:i w:val="false"/>
          <w:color w:val="000000"/>
          <w:sz w:val="28"/>
        </w:rPr>
        <w:t>
      64) Атырау облысы денсаулық сақтау басқармасының "Құрманғазы аудандық орталық ауруханасы" шаруашылық жүргізу құқығындағы мемлекеттік коммуналдық кәсіпорны;</w:t>
      </w:r>
    </w:p>
    <w:bookmarkEnd w:id="472"/>
    <w:bookmarkStart w:name="z493" w:id="473"/>
    <w:p>
      <w:pPr>
        <w:spacing w:after="0"/>
        <w:ind w:left="0"/>
        <w:jc w:val="both"/>
      </w:pPr>
      <w:r>
        <w:rPr>
          <w:rFonts w:ascii="Times New Roman"/>
          <w:b w:val="false"/>
          <w:i w:val="false"/>
          <w:color w:val="000000"/>
          <w:sz w:val="28"/>
        </w:rPr>
        <w:t>
      65) Атырау облысы денсаулық сақтау басқармасының "Атырау қалалық медициналық жедел жәрдем станциясы" мемлекеттік коммуналдық қазыналық кәсіпорны;</w:t>
      </w:r>
    </w:p>
    <w:bookmarkEnd w:id="473"/>
    <w:bookmarkStart w:name="z494" w:id="474"/>
    <w:p>
      <w:pPr>
        <w:spacing w:after="0"/>
        <w:ind w:left="0"/>
        <w:jc w:val="both"/>
      </w:pPr>
      <w:r>
        <w:rPr>
          <w:rFonts w:ascii="Times New Roman"/>
          <w:b w:val="false"/>
          <w:i w:val="false"/>
          <w:color w:val="000000"/>
          <w:sz w:val="28"/>
        </w:rPr>
        <w:t>
      66) Маңғыстау облысы денсаулық сақтау басқармасының "Маңғыстау аудандық орталық ауруханасы" шаруашылық жүргізу құқығындағы мемлекеттік коммуналдық кәсіпорны;</w:t>
      </w:r>
    </w:p>
    <w:bookmarkEnd w:id="474"/>
    <w:bookmarkStart w:name="z495" w:id="475"/>
    <w:p>
      <w:pPr>
        <w:spacing w:after="0"/>
        <w:ind w:left="0"/>
        <w:jc w:val="both"/>
      </w:pPr>
      <w:r>
        <w:rPr>
          <w:rFonts w:ascii="Times New Roman"/>
          <w:b w:val="false"/>
          <w:i w:val="false"/>
          <w:color w:val="000000"/>
          <w:sz w:val="28"/>
        </w:rPr>
        <w:t>
      67) Маңғыстау облысы денсаулық сақтау басқармасының "Жетібай аудандық орталық ауруханасы" шаруашылық жүргізу құқығындағы мемлекеттік коммуналдық кәсіпорны;</w:t>
      </w:r>
    </w:p>
    <w:bookmarkEnd w:id="475"/>
    <w:bookmarkStart w:name="z496" w:id="476"/>
    <w:p>
      <w:pPr>
        <w:spacing w:after="0"/>
        <w:ind w:left="0"/>
        <w:jc w:val="both"/>
      </w:pPr>
      <w:r>
        <w:rPr>
          <w:rFonts w:ascii="Times New Roman"/>
          <w:b w:val="false"/>
          <w:i w:val="false"/>
          <w:color w:val="000000"/>
          <w:sz w:val="28"/>
        </w:rPr>
        <w:t>
      68) Маңғыстау облысы денсаулық сақтау басқармасының "Қарақия аудандық орталық ауруханасы" шаруашылық жүргізу құқығындағы мемлекеттік коммуналдық кәсіпорны;</w:t>
      </w:r>
    </w:p>
    <w:bookmarkEnd w:id="476"/>
    <w:bookmarkStart w:name="z497" w:id="477"/>
    <w:p>
      <w:pPr>
        <w:spacing w:after="0"/>
        <w:ind w:left="0"/>
        <w:jc w:val="both"/>
      </w:pPr>
      <w:r>
        <w:rPr>
          <w:rFonts w:ascii="Times New Roman"/>
          <w:b w:val="false"/>
          <w:i w:val="false"/>
          <w:color w:val="000000"/>
          <w:sz w:val="28"/>
        </w:rPr>
        <w:t>
      69) Маңғыстау облысы денсаулық сақтау басқармасының "Түпқараған аудандық орталық ауруханасы" шаруашылық жүргізу құқығындағы мемлекеттік коммуналдық кәсіпорны;</w:t>
      </w:r>
    </w:p>
    <w:bookmarkEnd w:id="477"/>
    <w:bookmarkStart w:name="z498" w:id="478"/>
    <w:p>
      <w:pPr>
        <w:spacing w:after="0"/>
        <w:ind w:left="0"/>
        <w:jc w:val="both"/>
      </w:pPr>
      <w:r>
        <w:rPr>
          <w:rFonts w:ascii="Times New Roman"/>
          <w:b w:val="false"/>
          <w:i w:val="false"/>
          <w:color w:val="000000"/>
          <w:sz w:val="28"/>
        </w:rPr>
        <w:t>
      70) Атырау облысы денсаулық сақтау басқармасының "Исатай аудандық орталық ауруханасы" шаруашылық жүргізу құқығындағы мемлекеттік коммуналдық кәсіпорны;</w:t>
      </w:r>
    </w:p>
    <w:bookmarkEnd w:id="478"/>
    <w:bookmarkStart w:name="z499" w:id="479"/>
    <w:p>
      <w:pPr>
        <w:spacing w:after="0"/>
        <w:ind w:left="0"/>
        <w:jc w:val="both"/>
      </w:pPr>
      <w:r>
        <w:rPr>
          <w:rFonts w:ascii="Times New Roman"/>
          <w:b w:val="false"/>
          <w:i w:val="false"/>
          <w:color w:val="000000"/>
          <w:sz w:val="28"/>
        </w:rPr>
        <w:t>
      71) Маңғыстау облысы денсаулық сақтау басқармасының "Жаңаөзен қалалық орталық ауруханасы" шаруашылық жүргізу құқығындағы мемлекеттік коммуналдық кәсіпорны;</w:t>
      </w:r>
    </w:p>
    <w:bookmarkEnd w:id="479"/>
    <w:bookmarkStart w:name="z500" w:id="480"/>
    <w:p>
      <w:pPr>
        <w:spacing w:after="0"/>
        <w:ind w:left="0"/>
        <w:jc w:val="both"/>
      </w:pPr>
      <w:r>
        <w:rPr>
          <w:rFonts w:ascii="Times New Roman"/>
          <w:b w:val="false"/>
          <w:i w:val="false"/>
          <w:color w:val="000000"/>
          <w:sz w:val="28"/>
        </w:rPr>
        <w:t>
      72) Маңғыстау облысы денсаулық сақтау басқармасының "Мұнайлы аудандық орталық ауруханасы" шаруашылық жүргізу құқығындағы мемлекеттік коммуналдық кәсіпорны;</w:t>
      </w:r>
    </w:p>
    <w:bookmarkEnd w:id="480"/>
    <w:bookmarkStart w:name="z501" w:id="481"/>
    <w:p>
      <w:pPr>
        <w:spacing w:after="0"/>
        <w:ind w:left="0"/>
        <w:jc w:val="both"/>
      </w:pPr>
      <w:r>
        <w:rPr>
          <w:rFonts w:ascii="Times New Roman"/>
          <w:b w:val="false"/>
          <w:i w:val="false"/>
          <w:color w:val="000000"/>
          <w:sz w:val="28"/>
        </w:rPr>
        <w:t>
      73) Маңғыстау облысы денсаулық сақтау басқармасының "Бейнеу аудандық орталық ауруханасы" мемлекеттік коммуналдық қазыналық кәсіпорны;</w:t>
      </w:r>
    </w:p>
    <w:bookmarkEnd w:id="481"/>
    <w:bookmarkStart w:name="z502" w:id="482"/>
    <w:p>
      <w:pPr>
        <w:spacing w:after="0"/>
        <w:ind w:left="0"/>
        <w:jc w:val="both"/>
      </w:pPr>
      <w:r>
        <w:rPr>
          <w:rFonts w:ascii="Times New Roman"/>
          <w:b w:val="false"/>
          <w:i w:val="false"/>
          <w:color w:val="000000"/>
          <w:sz w:val="28"/>
        </w:rPr>
        <w:t>
      74) Маңғыстау облысы денсаулық сақтау басқармасының "Ақтау қалалық медициналық жедел жәрдем станциясы" мемлекеттік коммуналдық қазыналық кәсіпорны;</w:t>
      </w:r>
    </w:p>
    <w:bookmarkEnd w:id="482"/>
    <w:bookmarkStart w:name="z503" w:id="483"/>
    <w:p>
      <w:pPr>
        <w:spacing w:after="0"/>
        <w:ind w:left="0"/>
        <w:jc w:val="both"/>
      </w:pPr>
      <w:r>
        <w:rPr>
          <w:rFonts w:ascii="Times New Roman"/>
          <w:b w:val="false"/>
          <w:i w:val="false"/>
          <w:color w:val="000000"/>
          <w:sz w:val="28"/>
        </w:rPr>
        <w:t>
      75) Қызылорда облысы денсаулық сақтау басқармасының "Сырдария орталық аудандық ауруханасы" шаруашылық жүргізу құқығындағы мемлекеттік коммуналдық кәсіпорны;</w:t>
      </w:r>
    </w:p>
    <w:bookmarkEnd w:id="483"/>
    <w:bookmarkStart w:name="z504" w:id="484"/>
    <w:p>
      <w:pPr>
        <w:spacing w:after="0"/>
        <w:ind w:left="0"/>
        <w:jc w:val="both"/>
      </w:pPr>
      <w:r>
        <w:rPr>
          <w:rFonts w:ascii="Times New Roman"/>
          <w:b w:val="false"/>
          <w:i w:val="false"/>
          <w:color w:val="000000"/>
          <w:sz w:val="28"/>
        </w:rPr>
        <w:t>
      76) Қызылорда облысы денсаулық сақтау басқармасының "Қармақшы аудандық орталық ауруханасы" шаруашылық жүргізу құқығындағы мемлекеттік коммуналдық кәсіпорны;</w:t>
      </w:r>
    </w:p>
    <w:bookmarkEnd w:id="484"/>
    <w:bookmarkStart w:name="z505" w:id="485"/>
    <w:p>
      <w:pPr>
        <w:spacing w:after="0"/>
        <w:ind w:left="0"/>
        <w:jc w:val="both"/>
      </w:pPr>
      <w:r>
        <w:rPr>
          <w:rFonts w:ascii="Times New Roman"/>
          <w:b w:val="false"/>
          <w:i w:val="false"/>
          <w:color w:val="000000"/>
          <w:sz w:val="28"/>
        </w:rPr>
        <w:t>
      77) Қызылорда облысы денсаулық сақтау басқармасының "Жалағаш аудандық орталық ауруханасы" шаруашылық жүргізу құқығындағы мемлекеттік коммуналдық кәсіпорны;</w:t>
      </w:r>
    </w:p>
    <w:bookmarkEnd w:id="485"/>
    <w:bookmarkStart w:name="z506" w:id="486"/>
    <w:p>
      <w:pPr>
        <w:spacing w:after="0"/>
        <w:ind w:left="0"/>
        <w:jc w:val="both"/>
      </w:pPr>
      <w:r>
        <w:rPr>
          <w:rFonts w:ascii="Times New Roman"/>
          <w:b w:val="false"/>
          <w:i w:val="false"/>
          <w:color w:val="000000"/>
          <w:sz w:val="28"/>
        </w:rPr>
        <w:t>
      78) Қызылорда облысы денсаулық сақтау басқармасының "Қазалы аудандық ауруханасы" шаруашылық жүргізу құқығындағы мемлекеттік коммуналдық кәсіпорны;</w:t>
      </w:r>
    </w:p>
    <w:bookmarkEnd w:id="486"/>
    <w:bookmarkStart w:name="z507" w:id="487"/>
    <w:p>
      <w:pPr>
        <w:spacing w:after="0"/>
        <w:ind w:left="0"/>
        <w:jc w:val="both"/>
      </w:pPr>
      <w:r>
        <w:rPr>
          <w:rFonts w:ascii="Times New Roman"/>
          <w:b w:val="false"/>
          <w:i w:val="false"/>
          <w:color w:val="000000"/>
          <w:sz w:val="28"/>
        </w:rPr>
        <w:t>
      79) Қызылорда облысы денсаулық сақтау басқармасының "Арал аудандық орталық ауруханасы" шаруашылық жүргізу құқығындағы мемлекеттік коммуналдық кәсіпорны;</w:t>
      </w:r>
    </w:p>
    <w:bookmarkEnd w:id="487"/>
    <w:bookmarkStart w:name="z508" w:id="488"/>
    <w:p>
      <w:pPr>
        <w:spacing w:after="0"/>
        <w:ind w:left="0"/>
        <w:jc w:val="both"/>
      </w:pPr>
      <w:r>
        <w:rPr>
          <w:rFonts w:ascii="Times New Roman"/>
          <w:b w:val="false"/>
          <w:i w:val="false"/>
          <w:color w:val="000000"/>
          <w:sz w:val="28"/>
        </w:rPr>
        <w:t>
      80) Қызылорда облысы денсаулық сақтау басқармасының "Шиелі аудандық орталық ауруханасы" шаруашылық жүргізу құқығындағы мемлекеттік коммуналдық кәсіпорны;</w:t>
      </w:r>
    </w:p>
    <w:bookmarkEnd w:id="488"/>
    <w:bookmarkStart w:name="z509" w:id="489"/>
    <w:p>
      <w:pPr>
        <w:spacing w:after="0"/>
        <w:ind w:left="0"/>
        <w:jc w:val="both"/>
      </w:pPr>
      <w:r>
        <w:rPr>
          <w:rFonts w:ascii="Times New Roman"/>
          <w:b w:val="false"/>
          <w:i w:val="false"/>
          <w:color w:val="000000"/>
          <w:sz w:val="28"/>
        </w:rPr>
        <w:t>
      81) Қызылорда облысы денсаулық сақтау басқармасының "Жаңақорған аудандық орталық ауруханасы" шаруашылық жүргізу құқығындағы мемлекеттік коммуналдық кәсіпорны;</w:t>
      </w:r>
    </w:p>
    <w:bookmarkEnd w:id="489"/>
    <w:bookmarkStart w:name="z510" w:id="490"/>
    <w:p>
      <w:pPr>
        <w:spacing w:after="0"/>
        <w:ind w:left="0"/>
        <w:jc w:val="both"/>
      </w:pPr>
      <w:r>
        <w:rPr>
          <w:rFonts w:ascii="Times New Roman"/>
          <w:b w:val="false"/>
          <w:i w:val="false"/>
          <w:color w:val="000000"/>
          <w:sz w:val="28"/>
        </w:rPr>
        <w:t>
      82) Қызылорда облысы денсаулық сақтау басқармасының "Облыстық перинаталдық орталығы" мемлекеттік коммуналдық қазыналық кәсіпорны;</w:t>
      </w:r>
    </w:p>
    <w:bookmarkEnd w:id="490"/>
    <w:bookmarkStart w:name="z511" w:id="491"/>
    <w:p>
      <w:pPr>
        <w:spacing w:after="0"/>
        <w:ind w:left="0"/>
        <w:jc w:val="both"/>
      </w:pPr>
      <w:r>
        <w:rPr>
          <w:rFonts w:ascii="Times New Roman"/>
          <w:b w:val="false"/>
          <w:i w:val="false"/>
          <w:color w:val="000000"/>
          <w:sz w:val="28"/>
        </w:rPr>
        <w:t>
      83) Қызылорда облысы денсаулық сақтау басқармасының "Облыстық балалар ауруханасы" мемлекеттік коммуналдық қазыналық кәсіпорны, Қызылорда қаласы;</w:t>
      </w:r>
    </w:p>
    <w:bookmarkEnd w:id="491"/>
    <w:bookmarkStart w:name="z512" w:id="492"/>
    <w:p>
      <w:pPr>
        <w:spacing w:after="0"/>
        <w:ind w:left="0"/>
        <w:jc w:val="both"/>
      </w:pPr>
      <w:r>
        <w:rPr>
          <w:rFonts w:ascii="Times New Roman"/>
          <w:b w:val="false"/>
          <w:i w:val="false"/>
          <w:color w:val="000000"/>
          <w:sz w:val="28"/>
        </w:rPr>
        <w:t>
      84) Қызылорда облысы денсаулық сақтау басқармасының "Апат медицина темір жол госпиталі" акционерлік қоғам филиалы - "Қызылорда темір жол ауруханасы";</w:t>
      </w:r>
    </w:p>
    <w:bookmarkEnd w:id="492"/>
    <w:bookmarkStart w:name="z513" w:id="493"/>
    <w:p>
      <w:pPr>
        <w:spacing w:after="0"/>
        <w:ind w:left="0"/>
        <w:jc w:val="both"/>
      </w:pPr>
      <w:r>
        <w:rPr>
          <w:rFonts w:ascii="Times New Roman"/>
          <w:b w:val="false"/>
          <w:i w:val="false"/>
          <w:color w:val="000000"/>
          <w:sz w:val="28"/>
        </w:rPr>
        <w:t>
      85) Қызылорда облысы денсаулық сақтау басқармасының "Қалалық дәрігерлік медициналық жәрдем станциясы" мемлекеттік коммуналдық қазыналық кәсіпорны.</w:t>
      </w:r>
    </w:p>
    <w:bookmarkEnd w:id="493"/>
    <w:bookmarkStart w:name="z514" w:id="494"/>
    <w:p>
      <w:pPr>
        <w:spacing w:after="0"/>
        <w:ind w:left="0"/>
        <w:jc w:val="both"/>
      </w:pPr>
      <w:r>
        <w:rPr>
          <w:rFonts w:ascii="Times New Roman"/>
          <w:b w:val="false"/>
          <w:i w:val="false"/>
          <w:color w:val="000000"/>
          <w:sz w:val="28"/>
        </w:rPr>
        <w:t>
      7. "Оңтүстік Қазақстан мемлекеттік фармацевтика академиясы" шаруашылық жүргізу құқығындағы республикалық мемлекеттік кәсіпорнының клиникалық базалары:</w:t>
      </w:r>
    </w:p>
    <w:bookmarkEnd w:id="494"/>
    <w:bookmarkStart w:name="z515" w:id="495"/>
    <w:p>
      <w:pPr>
        <w:spacing w:after="0"/>
        <w:ind w:left="0"/>
        <w:jc w:val="both"/>
      </w:pPr>
      <w:r>
        <w:rPr>
          <w:rFonts w:ascii="Times New Roman"/>
          <w:b w:val="false"/>
          <w:i w:val="false"/>
          <w:color w:val="000000"/>
          <w:sz w:val="28"/>
        </w:rPr>
        <w:t>
      1) Оңтүстік Қазақстан облысы әкімиятының "Облыстық клиникалық ауруханасы" мемлекеттік коммуналдық қазыналық кәсіпорны;</w:t>
      </w:r>
    </w:p>
    <w:bookmarkEnd w:id="495"/>
    <w:bookmarkStart w:name="z516" w:id="496"/>
    <w:p>
      <w:pPr>
        <w:spacing w:after="0"/>
        <w:ind w:left="0"/>
        <w:jc w:val="both"/>
      </w:pPr>
      <w:r>
        <w:rPr>
          <w:rFonts w:ascii="Times New Roman"/>
          <w:b w:val="false"/>
          <w:i w:val="false"/>
          <w:color w:val="000000"/>
          <w:sz w:val="28"/>
        </w:rPr>
        <w:t>
      2) "Облыстық туберкулезге қарсы диспансері" мемлекеттік мекемесі;</w:t>
      </w:r>
    </w:p>
    <w:bookmarkEnd w:id="496"/>
    <w:bookmarkStart w:name="z517" w:id="497"/>
    <w:p>
      <w:pPr>
        <w:spacing w:after="0"/>
        <w:ind w:left="0"/>
        <w:jc w:val="both"/>
      </w:pPr>
      <w:r>
        <w:rPr>
          <w:rFonts w:ascii="Times New Roman"/>
          <w:b w:val="false"/>
          <w:i w:val="false"/>
          <w:color w:val="000000"/>
          <w:sz w:val="28"/>
        </w:rPr>
        <w:t>
      3) "Облыстық жүйке аурулары диспансері" мемлекеттік мекемесі;</w:t>
      </w:r>
    </w:p>
    <w:bookmarkEnd w:id="497"/>
    <w:bookmarkStart w:name="z518" w:id="498"/>
    <w:p>
      <w:pPr>
        <w:spacing w:after="0"/>
        <w:ind w:left="0"/>
        <w:jc w:val="both"/>
      </w:pPr>
      <w:r>
        <w:rPr>
          <w:rFonts w:ascii="Times New Roman"/>
          <w:b w:val="false"/>
          <w:i w:val="false"/>
          <w:color w:val="000000"/>
          <w:sz w:val="28"/>
        </w:rPr>
        <w:t>
      4) Оңтүстік Қазақстан облысы денсаулық сақтау басқармасының "Облыстық ЖИТС алдын алу және онымен күресу орталығы" коммуналдық мемлекеттік мекемесі;</w:t>
      </w:r>
    </w:p>
    <w:bookmarkEnd w:id="498"/>
    <w:bookmarkStart w:name="z519" w:id="499"/>
    <w:p>
      <w:pPr>
        <w:spacing w:after="0"/>
        <w:ind w:left="0"/>
        <w:jc w:val="both"/>
      </w:pPr>
      <w:r>
        <w:rPr>
          <w:rFonts w:ascii="Times New Roman"/>
          <w:b w:val="false"/>
          <w:i w:val="false"/>
          <w:color w:val="000000"/>
          <w:sz w:val="28"/>
        </w:rPr>
        <w:t>
      5) Оңтүстік Қазақстан облысы денсаулық сақтау басқармасының "Ана мен бала" облыстық оңалту орталығы" коммуналдық мемлекеттік мекемесі;</w:t>
      </w:r>
    </w:p>
    <w:bookmarkEnd w:id="499"/>
    <w:bookmarkStart w:name="z520" w:id="500"/>
    <w:p>
      <w:pPr>
        <w:spacing w:after="0"/>
        <w:ind w:left="0"/>
        <w:jc w:val="both"/>
      </w:pPr>
      <w:r>
        <w:rPr>
          <w:rFonts w:ascii="Times New Roman"/>
          <w:b w:val="false"/>
          <w:i w:val="false"/>
          <w:color w:val="000000"/>
          <w:sz w:val="28"/>
        </w:rPr>
        <w:t>
      6) "Ақ-Бұлақ" облыстық балалар өкпе-құрт аурулары шипажайы" мемлекеттік мекемесі;</w:t>
      </w:r>
    </w:p>
    <w:bookmarkEnd w:id="500"/>
    <w:bookmarkStart w:name="z521" w:id="501"/>
    <w:p>
      <w:pPr>
        <w:spacing w:after="0"/>
        <w:ind w:left="0"/>
        <w:jc w:val="both"/>
      </w:pPr>
      <w:r>
        <w:rPr>
          <w:rFonts w:ascii="Times New Roman"/>
          <w:b w:val="false"/>
          <w:i w:val="false"/>
          <w:color w:val="000000"/>
          <w:sz w:val="28"/>
        </w:rPr>
        <w:t>
      7) "Жансая" облыстық балалар туберкулезге қарсы шипажайы" мемлекеттік мекемесі;</w:t>
      </w:r>
    </w:p>
    <w:bookmarkEnd w:id="501"/>
    <w:bookmarkStart w:name="z522" w:id="502"/>
    <w:p>
      <w:pPr>
        <w:spacing w:after="0"/>
        <w:ind w:left="0"/>
        <w:jc w:val="both"/>
      </w:pPr>
      <w:r>
        <w:rPr>
          <w:rFonts w:ascii="Times New Roman"/>
          <w:b w:val="false"/>
          <w:i w:val="false"/>
          <w:color w:val="000000"/>
          <w:sz w:val="28"/>
        </w:rPr>
        <w:t>
      8) "Қарлығаш" облыстық балалар туберкулезге қарсы санаторийі" мемлекеттік мекемесі;</w:t>
      </w:r>
    </w:p>
    <w:bookmarkEnd w:id="502"/>
    <w:bookmarkStart w:name="z523" w:id="503"/>
    <w:p>
      <w:pPr>
        <w:spacing w:after="0"/>
        <w:ind w:left="0"/>
        <w:jc w:val="both"/>
      </w:pPr>
      <w:r>
        <w:rPr>
          <w:rFonts w:ascii="Times New Roman"/>
          <w:b w:val="false"/>
          <w:i w:val="false"/>
          <w:color w:val="000000"/>
          <w:sz w:val="28"/>
        </w:rPr>
        <w:t>
      9) Оңтүстік Қазақстан әкімиятының "Облыстық онкологиялық диспансері" мемлекеттік коммуналдық қазыналық кәсіпорны;</w:t>
      </w:r>
    </w:p>
    <w:bookmarkEnd w:id="503"/>
    <w:bookmarkStart w:name="z524" w:id="504"/>
    <w:p>
      <w:pPr>
        <w:spacing w:after="0"/>
        <w:ind w:left="0"/>
        <w:jc w:val="both"/>
      </w:pPr>
      <w:r>
        <w:rPr>
          <w:rFonts w:ascii="Times New Roman"/>
          <w:b w:val="false"/>
          <w:i w:val="false"/>
          <w:color w:val="000000"/>
          <w:sz w:val="28"/>
        </w:rPr>
        <w:t>
      10) Оңтүстік Қазақстан облысы денсаулық сақтау басқармасының "Облыстық кардиологиялық орталығы" мемлекеттік коммуналдық қазыналық кәсіпорны;</w:t>
      </w:r>
    </w:p>
    <w:bookmarkEnd w:id="504"/>
    <w:bookmarkStart w:name="z525" w:id="505"/>
    <w:p>
      <w:pPr>
        <w:spacing w:after="0"/>
        <w:ind w:left="0"/>
        <w:jc w:val="both"/>
      </w:pPr>
      <w:r>
        <w:rPr>
          <w:rFonts w:ascii="Times New Roman"/>
          <w:b w:val="false"/>
          <w:i w:val="false"/>
          <w:color w:val="000000"/>
          <w:sz w:val="28"/>
        </w:rPr>
        <w:t>
      11) Оңтүстік Қазақстан облысы денсаулық сақтау басқармасының "Облыстық эндокринологиялық диспансері" мемлекеттік коммуналдық қазыналық кәсіпорны;</w:t>
      </w:r>
    </w:p>
    <w:bookmarkEnd w:id="505"/>
    <w:bookmarkStart w:name="z526" w:id="506"/>
    <w:p>
      <w:pPr>
        <w:spacing w:after="0"/>
        <w:ind w:left="0"/>
        <w:jc w:val="both"/>
      </w:pPr>
      <w:r>
        <w:rPr>
          <w:rFonts w:ascii="Times New Roman"/>
          <w:b w:val="false"/>
          <w:i w:val="false"/>
          <w:color w:val="000000"/>
          <w:sz w:val="28"/>
        </w:rPr>
        <w:t>
      12) Оңтүстік Қазақстан облысы денсаулық сақтау басқармасының "Облыстық офтальмологиялық ауруханасы" мемлекеттік коммуналдық қазыналық кәсіпорны;</w:t>
      </w:r>
    </w:p>
    <w:bookmarkEnd w:id="506"/>
    <w:bookmarkStart w:name="z527" w:id="507"/>
    <w:p>
      <w:pPr>
        <w:spacing w:after="0"/>
        <w:ind w:left="0"/>
        <w:jc w:val="both"/>
      </w:pPr>
      <w:r>
        <w:rPr>
          <w:rFonts w:ascii="Times New Roman"/>
          <w:b w:val="false"/>
          <w:i w:val="false"/>
          <w:color w:val="000000"/>
          <w:sz w:val="28"/>
        </w:rPr>
        <w:t>
      13) Оңтүстік Қазақстан облысы денсаулық сақтау басқармасының "Облыстық тіс емдеу емханасы" мемлекеттік коммуналдық қазыналық кәсіпорны;</w:t>
      </w:r>
    </w:p>
    <w:bookmarkEnd w:id="507"/>
    <w:bookmarkStart w:name="z528" w:id="508"/>
    <w:p>
      <w:pPr>
        <w:spacing w:after="0"/>
        <w:ind w:left="0"/>
        <w:jc w:val="both"/>
      </w:pPr>
      <w:r>
        <w:rPr>
          <w:rFonts w:ascii="Times New Roman"/>
          <w:b w:val="false"/>
          <w:i w:val="false"/>
          <w:color w:val="000000"/>
          <w:sz w:val="28"/>
        </w:rPr>
        <w:t>
      14) Оңтүстік Қазақстан облысы денсаулық сақтау басқармасының "Облыстық консультативтік-диагностикалық медицина орталығы" мемлекеттік коммуналдық қазыналық кәсіпорны;</w:t>
      </w:r>
    </w:p>
    <w:bookmarkEnd w:id="508"/>
    <w:bookmarkStart w:name="z529" w:id="509"/>
    <w:p>
      <w:pPr>
        <w:spacing w:after="0"/>
        <w:ind w:left="0"/>
        <w:jc w:val="both"/>
      </w:pPr>
      <w:r>
        <w:rPr>
          <w:rFonts w:ascii="Times New Roman"/>
          <w:b w:val="false"/>
          <w:i w:val="false"/>
          <w:color w:val="000000"/>
          <w:sz w:val="28"/>
        </w:rPr>
        <w:t>
      15) Оңтүстік Қазақстан облысы денсаулық сақтау басқармасының "Т.О. Орынбаев атындағы облыстық жоғары қысымды оттегімен емдеу орталығы" мемлекеттік коммуналдық қазыналық кәсіпорны;</w:t>
      </w:r>
    </w:p>
    <w:bookmarkEnd w:id="509"/>
    <w:bookmarkStart w:name="z530" w:id="510"/>
    <w:p>
      <w:pPr>
        <w:spacing w:after="0"/>
        <w:ind w:left="0"/>
        <w:jc w:val="both"/>
      </w:pPr>
      <w:r>
        <w:rPr>
          <w:rFonts w:ascii="Times New Roman"/>
          <w:b w:val="false"/>
          <w:i w:val="false"/>
          <w:color w:val="000000"/>
          <w:sz w:val="28"/>
        </w:rPr>
        <w:t>
      16) Оңтүстік Қазақстан облысы денсаулық сақтау басқармасының "Облыстық қан орталығы" мемлекеттік коммуналдық қазыналық кәсіпорны;</w:t>
      </w:r>
    </w:p>
    <w:bookmarkEnd w:id="510"/>
    <w:bookmarkStart w:name="z531" w:id="511"/>
    <w:p>
      <w:pPr>
        <w:spacing w:after="0"/>
        <w:ind w:left="0"/>
        <w:jc w:val="both"/>
      </w:pPr>
      <w:r>
        <w:rPr>
          <w:rFonts w:ascii="Times New Roman"/>
          <w:b w:val="false"/>
          <w:i w:val="false"/>
          <w:color w:val="000000"/>
          <w:sz w:val="28"/>
        </w:rPr>
        <w:t>
      17) Оңтүстік Қазақстан облысы денсаулық сақтау басқармасының "Облыстық патологоанатомиялық бюросы" мемлекеттік коммуналдық қазыналық кәсіпорны;</w:t>
      </w:r>
    </w:p>
    <w:bookmarkEnd w:id="511"/>
    <w:bookmarkStart w:name="z532" w:id="512"/>
    <w:p>
      <w:pPr>
        <w:spacing w:after="0"/>
        <w:ind w:left="0"/>
        <w:jc w:val="both"/>
      </w:pPr>
      <w:r>
        <w:rPr>
          <w:rFonts w:ascii="Times New Roman"/>
          <w:b w:val="false"/>
          <w:i w:val="false"/>
          <w:color w:val="000000"/>
          <w:sz w:val="28"/>
        </w:rPr>
        <w:t>
      18) Оңтүстік Қазақстан облысы денсаулық сақтау басқармасының "Облыстық салауатты өмір салтын қалыптастыру орталығы" мемлекеттік коммуналдық қазыналық кәсіпорны;</w:t>
      </w:r>
    </w:p>
    <w:bookmarkEnd w:id="512"/>
    <w:bookmarkStart w:name="z533" w:id="513"/>
    <w:p>
      <w:pPr>
        <w:spacing w:after="0"/>
        <w:ind w:left="0"/>
        <w:jc w:val="both"/>
      </w:pPr>
      <w:r>
        <w:rPr>
          <w:rFonts w:ascii="Times New Roman"/>
          <w:b w:val="false"/>
          <w:i w:val="false"/>
          <w:color w:val="000000"/>
          <w:sz w:val="28"/>
        </w:rPr>
        <w:t>
      19) Оңтүстік Қазақстан облысы денсаулық сақтау басқармасының "№1 облыстық перинаталдық орталығы" мемлекеттік коммуналдық қазыналық кәсіпорны;</w:t>
      </w:r>
    </w:p>
    <w:bookmarkEnd w:id="513"/>
    <w:bookmarkStart w:name="z534" w:id="514"/>
    <w:p>
      <w:pPr>
        <w:spacing w:after="0"/>
        <w:ind w:left="0"/>
        <w:jc w:val="both"/>
      </w:pPr>
      <w:r>
        <w:rPr>
          <w:rFonts w:ascii="Times New Roman"/>
          <w:b w:val="false"/>
          <w:i w:val="false"/>
          <w:color w:val="000000"/>
          <w:sz w:val="28"/>
        </w:rPr>
        <w:t>
      20) Оңтүстік Қазақстан облысы денсаулық сақтау басқармасының "№2 облыстық перинаталдық орталығы" мемлекеттік коммуналдық қазыналық кәсіпорны;</w:t>
      </w:r>
    </w:p>
    <w:bookmarkEnd w:id="514"/>
    <w:bookmarkStart w:name="z535" w:id="515"/>
    <w:p>
      <w:pPr>
        <w:spacing w:after="0"/>
        <w:ind w:left="0"/>
        <w:jc w:val="both"/>
      </w:pPr>
      <w:r>
        <w:rPr>
          <w:rFonts w:ascii="Times New Roman"/>
          <w:b w:val="false"/>
          <w:i w:val="false"/>
          <w:color w:val="000000"/>
          <w:sz w:val="28"/>
        </w:rPr>
        <w:t>
      21) Оңтүстік Қазақстан облысы денсаулық сақтау басқармасының "№3 облыстық перинаталдық орталығы" мемлекеттік коммуналдық қазыналық кәсіпорны;</w:t>
      </w:r>
    </w:p>
    <w:bookmarkEnd w:id="515"/>
    <w:bookmarkStart w:name="z536" w:id="516"/>
    <w:p>
      <w:pPr>
        <w:spacing w:after="0"/>
        <w:ind w:left="0"/>
        <w:jc w:val="both"/>
      </w:pPr>
      <w:r>
        <w:rPr>
          <w:rFonts w:ascii="Times New Roman"/>
          <w:b w:val="false"/>
          <w:i w:val="false"/>
          <w:color w:val="000000"/>
          <w:sz w:val="28"/>
        </w:rPr>
        <w:t>
      22) Оңтүстік Қазақстан облысы денсаулық сақтау басқармасының "№4 облыстық перинаталдық орталығы" мемлекеттік коммуналдық қазыналық кәсіпорны;</w:t>
      </w:r>
    </w:p>
    <w:bookmarkEnd w:id="516"/>
    <w:bookmarkStart w:name="z537" w:id="517"/>
    <w:p>
      <w:pPr>
        <w:spacing w:after="0"/>
        <w:ind w:left="0"/>
        <w:jc w:val="both"/>
      </w:pPr>
      <w:r>
        <w:rPr>
          <w:rFonts w:ascii="Times New Roman"/>
          <w:b w:val="false"/>
          <w:i w:val="false"/>
          <w:color w:val="000000"/>
          <w:sz w:val="28"/>
        </w:rPr>
        <w:t>
      23) Оңтүстік Қазақстан облысы денсаулық сақтау басқармасының "Жүйке жүйесі органикалық зақымданған балаларға арналған "Мейірім" облыстық оңалту орталығы" мемлекеттік коммуналдық қазыналық кәсіпорны;</w:t>
      </w:r>
    </w:p>
    <w:bookmarkEnd w:id="517"/>
    <w:bookmarkStart w:name="z538" w:id="518"/>
    <w:p>
      <w:pPr>
        <w:spacing w:after="0"/>
        <w:ind w:left="0"/>
        <w:jc w:val="both"/>
      </w:pPr>
      <w:r>
        <w:rPr>
          <w:rFonts w:ascii="Times New Roman"/>
          <w:b w:val="false"/>
          <w:i w:val="false"/>
          <w:color w:val="000000"/>
          <w:sz w:val="28"/>
        </w:rPr>
        <w:t>
      24) Оңтүстік Қазақстан облысы денсаулық сақтау басқармасының "Облыстық наркологиялық ауруханасы" мемлекеттік коммуналдық қазыналық кәсіпорны;</w:t>
      </w:r>
    </w:p>
    <w:bookmarkEnd w:id="518"/>
    <w:bookmarkStart w:name="z539" w:id="519"/>
    <w:p>
      <w:pPr>
        <w:spacing w:after="0"/>
        <w:ind w:left="0"/>
        <w:jc w:val="both"/>
      </w:pPr>
      <w:r>
        <w:rPr>
          <w:rFonts w:ascii="Times New Roman"/>
          <w:b w:val="false"/>
          <w:i w:val="false"/>
          <w:color w:val="000000"/>
          <w:sz w:val="28"/>
        </w:rPr>
        <w:t>
      25) Оңтүстік Қазақстан облысы денсаулық сақтау басқармасының "Облыстық наркологиялық диспансері" мемлекеттік коммуналдық қазыналық кәсіпорны;</w:t>
      </w:r>
    </w:p>
    <w:bookmarkEnd w:id="519"/>
    <w:bookmarkStart w:name="z540" w:id="520"/>
    <w:p>
      <w:pPr>
        <w:spacing w:after="0"/>
        <w:ind w:left="0"/>
        <w:jc w:val="both"/>
      </w:pPr>
      <w:r>
        <w:rPr>
          <w:rFonts w:ascii="Times New Roman"/>
          <w:b w:val="false"/>
          <w:i w:val="false"/>
          <w:color w:val="000000"/>
          <w:sz w:val="28"/>
        </w:rPr>
        <w:t>
      26) Оңтүстік Қазақстан облысы денсаулық сақтау басқармасының "Облыстық тері-венерология аурулары диспансері" шаруашылық жүргізу құқығындағы мемлекеттік коммуналдық қазыналық кәсіпорны;</w:t>
      </w:r>
    </w:p>
    <w:bookmarkEnd w:id="520"/>
    <w:bookmarkStart w:name="z541" w:id="521"/>
    <w:p>
      <w:pPr>
        <w:spacing w:after="0"/>
        <w:ind w:left="0"/>
        <w:jc w:val="both"/>
      </w:pPr>
      <w:r>
        <w:rPr>
          <w:rFonts w:ascii="Times New Roman"/>
          <w:b w:val="false"/>
          <w:i w:val="false"/>
          <w:color w:val="000000"/>
          <w:sz w:val="28"/>
        </w:rPr>
        <w:t>
      27) Оңтүстік Қазақстан облысы денсаулық сақтау басқармасының "Облыстық балалар ауруханасы" мемлекеттік коммуналдық қазыналық кәсіпорны;</w:t>
      </w:r>
    </w:p>
    <w:bookmarkEnd w:id="521"/>
    <w:bookmarkStart w:name="z542" w:id="522"/>
    <w:p>
      <w:pPr>
        <w:spacing w:after="0"/>
        <w:ind w:left="0"/>
        <w:jc w:val="both"/>
      </w:pPr>
      <w:r>
        <w:rPr>
          <w:rFonts w:ascii="Times New Roman"/>
          <w:b w:val="false"/>
          <w:i w:val="false"/>
          <w:color w:val="000000"/>
          <w:sz w:val="28"/>
        </w:rPr>
        <w:t>
      28) Оңтүстік Қазақстан облысы денсаулық сақтау басқармасының "Облыстық балалар оңалту орталығы" мемлекеттік коммуналдық қазыналық кәсіпорны;</w:t>
      </w:r>
    </w:p>
    <w:bookmarkEnd w:id="522"/>
    <w:bookmarkStart w:name="z543" w:id="523"/>
    <w:p>
      <w:pPr>
        <w:spacing w:after="0"/>
        <w:ind w:left="0"/>
        <w:jc w:val="both"/>
      </w:pPr>
      <w:r>
        <w:rPr>
          <w:rFonts w:ascii="Times New Roman"/>
          <w:b w:val="false"/>
          <w:i w:val="false"/>
          <w:color w:val="000000"/>
          <w:sz w:val="28"/>
        </w:rPr>
        <w:t>
      29) Оңтүстік Қазақстан облысы "Сарыағаш" облыстық балалар шипажайы" мемлекеттік коммуналдық қазыналық кәсіпорны;</w:t>
      </w:r>
    </w:p>
    <w:bookmarkEnd w:id="523"/>
    <w:bookmarkStart w:name="z544" w:id="524"/>
    <w:p>
      <w:pPr>
        <w:spacing w:after="0"/>
        <w:ind w:left="0"/>
        <w:jc w:val="both"/>
      </w:pPr>
      <w:r>
        <w:rPr>
          <w:rFonts w:ascii="Times New Roman"/>
          <w:b w:val="false"/>
          <w:i w:val="false"/>
          <w:color w:val="000000"/>
          <w:sz w:val="28"/>
        </w:rPr>
        <w:t>
      30) Оңтүстік Қазақстан облысы денсаулық сақтау басқармасының "Құралдарды және медициналық мақсатта қолданылатын бұйымдарды залалсыздандыру орталығы" шаруашылық жүргізу құқығындағы мемлекеттік коммуналдық қазыналық кәсіпорны;</w:t>
      </w:r>
    </w:p>
    <w:bookmarkEnd w:id="524"/>
    <w:bookmarkStart w:name="z545" w:id="525"/>
    <w:p>
      <w:pPr>
        <w:spacing w:after="0"/>
        <w:ind w:left="0"/>
        <w:jc w:val="both"/>
      </w:pPr>
      <w:r>
        <w:rPr>
          <w:rFonts w:ascii="Times New Roman"/>
          <w:b w:val="false"/>
          <w:i w:val="false"/>
          <w:color w:val="000000"/>
          <w:sz w:val="28"/>
        </w:rPr>
        <w:t>
      31) "Шымкент қалалық жұқпалы аурулар ауруханасы" мемлекеттік мекемесі;</w:t>
      </w:r>
    </w:p>
    <w:bookmarkEnd w:id="525"/>
    <w:bookmarkStart w:name="z546" w:id="526"/>
    <w:p>
      <w:pPr>
        <w:spacing w:after="0"/>
        <w:ind w:left="0"/>
        <w:jc w:val="both"/>
      </w:pPr>
      <w:r>
        <w:rPr>
          <w:rFonts w:ascii="Times New Roman"/>
          <w:b w:val="false"/>
          <w:i w:val="false"/>
          <w:color w:val="000000"/>
          <w:sz w:val="28"/>
        </w:rPr>
        <w:t>
      32) Оңтүстік Қазақстан облысы денсаулық сақтау басқармасының "Шымкент мамандандырылған бөбектер үйі" коммуналдық мемлекеттік мекемесі;</w:t>
      </w:r>
    </w:p>
    <w:bookmarkEnd w:id="526"/>
    <w:bookmarkStart w:name="z547" w:id="527"/>
    <w:p>
      <w:pPr>
        <w:spacing w:after="0"/>
        <w:ind w:left="0"/>
        <w:jc w:val="both"/>
      </w:pPr>
      <w:r>
        <w:rPr>
          <w:rFonts w:ascii="Times New Roman"/>
          <w:b w:val="false"/>
          <w:i w:val="false"/>
          <w:color w:val="000000"/>
          <w:sz w:val="28"/>
        </w:rPr>
        <w:t>
      33) Оңтүстік Қазақстан облысы денсаулық сақтау басқармасының "Шымкент қалалық өкпе-құрт ауруына қарсы диспансері" коммуналдық мемлекеттік мекемесі;</w:t>
      </w:r>
    </w:p>
    <w:bookmarkEnd w:id="527"/>
    <w:bookmarkStart w:name="z548" w:id="528"/>
    <w:p>
      <w:pPr>
        <w:spacing w:after="0"/>
        <w:ind w:left="0"/>
        <w:jc w:val="both"/>
      </w:pPr>
      <w:r>
        <w:rPr>
          <w:rFonts w:ascii="Times New Roman"/>
          <w:b w:val="false"/>
          <w:i w:val="false"/>
          <w:color w:val="000000"/>
          <w:sz w:val="28"/>
        </w:rPr>
        <w:t>
      34) Оңтүстік Қазақстан облысы "Шымкент амбулаториялық хирургия, травматология және гинекология орталығы" мемлекеттік коммуналдық қазыналық кәсіпорны;</w:t>
      </w:r>
    </w:p>
    <w:bookmarkEnd w:id="528"/>
    <w:bookmarkStart w:name="z549" w:id="529"/>
    <w:p>
      <w:pPr>
        <w:spacing w:after="0"/>
        <w:ind w:left="0"/>
        <w:jc w:val="both"/>
      </w:pPr>
      <w:r>
        <w:rPr>
          <w:rFonts w:ascii="Times New Roman"/>
          <w:b w:val="false"/>
          <w:i w:val="false"/>
          <w:color w:val="000000"/>
          <w:sz w:val="28"/>
        </w:rPr>
        <w:t>
      35) Оңтүстік Қазақстан облысы әкімдігінің денсаулық сақтау басқармасының "Шымкент қалалық №2 перзентхана" мемлекеттік коммуналдық қазыналық кәсіпорны;</w:t>
      </w:r>
    </w:p>
    <w:bookmarkEnd w:id="529"/>
    <w:bookmarkStart w:name="z550" w:id="530"/>
    <w:p>
      <w:pPr>
        <w:spacing w:after="0"/>
        <w:ind w:left="0"/>
        <w:jc w:val="both"/>
      </w:pPr>
      <w:r>
        <w:rPr>
          <w:rFonts w:ascii="Times New Roman"/>
          <w:b w:val="false"/>
          <w:i w:val="false"/>
          <w:color w:val="000000"/>
          <w:sz w:val="28"/>
        </w:rPr>
        <w:t>
      36) Оңтүстік Қазақстан облысы денсаулық сақтау басқармасының "Шымкент қалалық жедел жәрдем көрсету стансасы" мемлекеттік коммуналдық қазыналық кәсіпорны;</w:t>
      </w:r>
    </w:p>
    <w:bookmarkEnd w:id="530"/>
    <w:bookmarkStart w:name="z551" w:id="531"/>
    <w:p>
      <w:pPr>
        <w:spacing w:after="0"/>
        <w:ind w:left="0"/>
        <w:jc w:val="both"/>
      </w:pPr>
      <w:r>
        <w:rPr>
          <w:rFonts w:ascii="Times New Roman"/>
          <w:b w:val="false"/>
          <w:i w:val="false"/>
          <w:color w:val="000000"/>
          <w:sz w:val="28"/>
        </w:rPr>
        <w:t>
      37) Оңтүстік Қазақстан облысы "Шымкент қалалық жедел медициналық көмек ауруханасы" мемлекеттік коммуналдық қазыналық кәсіпорны;</w:t>
      </w:r>
    </w:p>
    <w:bookmarkEnd w:id="531"/>
    <w:bookmarkStart w:name="z552" w:id="532"/>
    <w:p>
      <w:pPr>
        <w:spacing w:after="0"/>
        <w:ind w:left="0"/>
        <w:jc w:val="both"/>
      </w:pPr>
      <w:r>
        <w:rPr>
          <w:rFonts w:ascii="Times New Roman"/>
          <w:b w:val="false"/>
          <w:i w:val="false"/>
          <w:color w:val="000000"/>
          <w:sz w:val="28"/>
        </w:rPr>
        <w:t>
      38) Оңтүстік Қазақстан облысы әкімдігінің денсаулық сақтау басқармасының "№1 Шымкент қалалық балалар ауруханасы" мемлекеттік коммуналдық қазыналық кәсіпорны;</w:t>
      </w:r>
    </w:p>
    <w:bookmarkEnd w:id="532"/>
    <w:bookmarkStart w:name="z553" w:id="533"/>
    <w:p>
      <w:pPr>
        <w:spacing w:after="0"/>
        <w:ind w:left="0"/>
        <w:jc w:val="both"/>
      </w:pPr>
      <w:r>
        <w:rPr>
          <w:rFonts w:ascii="Times New Roman"/>
          <w:b w:val="false"/>
          <w:i w:val="false"/>
          <w:color w:val="000000"/>
          <w:sz w:val="28"/>
        </w:rPr>
        <w:t>
      39) Оңтүстік Қазақстан облысы әкімдігінің денсаулық сақтау басқармасының "№2 Шымкент қалалық балалар ауруханасы" мемлекеттік коммуналдық қазыналық кәсіпорны;</w:t>
      </w:r>
    </w:p>
    <w:bookmarkEnd w:id="533"/>
    <w:bookmarkStart w:name="z554" w:id="534"/>
    <w:p>
      <w:pPr>
        <w:spacing w:after="0"/>
        <w:ind w:left="0"/>
        <w:jc w:val="both"/>
      </w:pPr>
      <w:r>
        <w:rPr>
          <w:rFonts w:ascii="Times New Roman"/>
          <w:b w:val="false"/>
          <w:i w:val="false"/>
          <w:color w:val="000000"/>
          <w:sz w:val="28"/>
        </w:rPr>
        <w:t>
      40) Оңтүстік Қазақстан облысы денсаулық сақтау басқармасының "№1 Шымкент қалалық ауруханасы" мемлекеттік коммуналдық қазыналық кәсіпорны;</w:t>
      </w:r>
    </w:p>
    <w:bookmarkEnd w:id="534"/>
    <w:bookmarkStart w:name="z555" w:id="535"/>
    <w:p>
      <w:pPr>
        <w:spacing w:after="0"/>
        <w:ind w:left="0"/>
        <w:jc w:val="both"/>
      </w:pPr>
      <w:r>
        <w:rPr>
          <w:rFonts w:ascii="Times New Roman"/>
          <w:b w:val="false"/>
          <w:i w:val="false"/>
          <w:color w:val="000000"/>
          <w:sz w:val="28"/>
        </w:rPr>
        <w:t>
      41) Оңтүстік Қазақстан облысы денсаулық сақтау басқармасының "№2 Шымкент қалалық ауруханасы" мемлекеттік коммуналдық қазыналық кәсіпорны;</w:t>
      </w:r>
    </w:p>
    <w:bookmarkEnd w:id="535"/>
    <w:bookmarkStart w:name="z556" w:id="536"/>
    <w:p>
      <w:pPr>
        <w:spacing w:after="0"/>
        <w:ind w:left="0"/>
        <w:jc w:val="both"/>
      </w:pPr>
      <w:r>
        <w:rPr>
          <w:rFonts w:ascii="Times New Roman"/>
          <w:b w:val="false"/>
          <w:i w:val="false"/>
          <w:color w:val="000000"/>
          <w:sz w:val="28"/>
        </w:rPr>
        <w:t>
      42) Оңтүстік Қазақстан облысы денсаулық сақтау басқармасының "Шымкент қалалық орталық емханасы" мемлекеттік коммуналдық қазыналық кәсіпорны;</w:t>
      </w:r>
    </w:p>
    <w:bookmarkEnd w:id="536"/>
    <w:bookmarkStart w:name="z557" w:id="537"/>
    <w:p>
      <w:pPr>
        <w:spacing w:after="0"/>
        <w:ind w:left="0"/>
        <w:jc w:val="both"/>
      </w:pPr>
      <w:r>
        <w:rPr>
          <w:rFonts w:ascii="Times New Roman"/>
          <w:b w:val="false"/>
          <w:i w:val="false"/>
          <w:color w:val="000000"/>
          <w:sz w:val="28"/>
        </w:rPr>
        <w:t>
      43) Оңтүстік Қазақстан облысы денсаулық сақтау басқармасының "№1 Шымкент қалалық емханасы" мемлекеттік коммуналдық қазыналық кәсіпорны;</w:t>
      </w:r>
    </w:p>
    <w:bookmarkEnd w:id="537"/>
    <w:bookmarkStart w:name="z558" w:id="538"/>
    <w:p>
      <w:pPr>
        <w:spacing w:after="0"/>
        <w:ind w:left="0"/>
        <w:jc w:val="both"/>
      </w:pPr>
      <w:r>
        <w:rPr>
          <w:rFonts w:ascii="Times New Roman"/>
          <w:b w:val="false"/>
          <w:i w:val="false"/>
          <w:color w:val="000000"/>
          <w:sz w:val="28"/>
        </w:rPr>
        <w:t>
      44) Оңтүстік Қазақстан облысы әкімиятының "№2 Шымкент қалалық емханасы" мемлекеттік коммуналдық қазыналық кәсіпорны;</w:t>
      </w:r>
    </w:p>
    <w:bookmarkEnd w:id="538"/>
    <w:bookmarkStart w:name="z559" w:id="539"/>
    <w:p>
      <w:pPr>
        <w:spacing w:after="0"/>
        <w:ind w:left="0"/>
        <w:jc w:val="both"/>
      </w:pPr>
      <w:r>
        <w:rPr>
          <w:rFonts w:ascii="Times New Roman"/>
          <w:b w:val="false"/>
          <w:i w:val="false"/>
          <w:color w:val="000000"/>
          <w:sz w:val="28"/>
        </w:rPr>
        <w:t>
      45) Оңтүстік Қазақстан облысы денсаулық сақтау басқармасының "№3 Шымкент қалалық емханасы" мемлекеттік коммуналдық қазыналық кәсіпорны;</w:t>
      </w:r>
    </w:p>
    <w:bookmarkEnd w:id="539"/>
    <w:bookmarkStart w:name="z560" w:id="540"/>
    <w:p>
      <w:pPr>
        <w:spacing w:after="0"/>
        <w:ind w:left="0"/>
        <w:jc w:val="both"/>
      </w:pPr>
      <w:r>
        <w:rPr>
          <w:rFonts w:ascii="Times New Roman"/>
          <w:b w:val="false"/>
          <w:i w:val="false"/>
          <w:color w:val="000000"/>
          <w:sz w:val="28"/>
        </w:rPr>
        <w:t>
      46) Оңтүстік Қазақстан облысы денсаулық сақтау басқармасының "№4 Шымкент қалалық емханасы" мемлекеттік коммуналдық қазыналық кәсіпорны;</w:t>
      </w:r>
    </w:p>
    <w:bookmarkEnd w:id="540"/>
    <w:bookmarkStart w:name="z561" w:id="541"/>
    <w:p>
      <w:pPr>
        <w:spacing w:after="0"/>
        <w:ind w:left="0"/>
        <w:jc w:val="both"/>
      </w:pPr>
      <w:r>
        <w:rPr>
          <w:rFonts w:ascii="Times New Roman"/>
          <w:b w:val="false"/>
          <w:i w:val="false"/>
          <w:color w:val="000000"/>
          <w:sz w:val="28"/>
        </w:rPr>
        <w:t>
      47) Оңтүстік Қазақстан облысы денсаулық сақтау басқармасының "№5 Шымкент қалалық емханасы" мемлекеттік коммуналдық қазыналық кәсіпорны;</w:t>
      </w:r>
    </w:p>
    <w:bookmarkEnd w:id="541"/>
    <w:bookmarkStart w:name="z562" w:id="542"/>
    <w:p>
      <w:pPr>
        <w:spacing w:after="0"/>
        <w:ind w:left="0"/>
        <w:jc w:val="both"/>
      </w:pPr>
      <w:r>
        <w:rPr>
          <w:rFonts w:ascii="Times New Roman"/>
          <w:b w:val="false"/>
          <w:i w:val="false"/>
          <w:color w:val="000000"/>
          <w:sz w:val="28"/>
        </w:rPr>
        <w:t>
      48) Оңтүстік Қазақстан облысы денсаулық сақтау басқармасының "№6 Шымкент қалалық емханасы" мемлекеттік коммуналдық қазыналық кәсіпорны;</w:t>
      </w:r>
    </w:p>
    <w:bookmarkEnd w:id="542"/>
    <w:bookmarkStart w:name="z563" w:id="543"/>
    <w:p>
      <w:pPr>
        <w:spacing w:after="0"/>
        <w:ind w:left="0"/>
        <w:jc w:val="both"/>
      </w:pPr>
      <w:r>
        <w:rPr>
          <w:rFonts w:ascii="Times New Roman"/>
          <w:b w:val="false"/>
          <w:i w:val="false"/>
          <w:color w:val="000000"/>
          <w:sz w:val="28"/>
        </w:rPr>
        <w:t>
      49) Оңтүстік Қазақстан облысы әкімдігі денсаулық сақтау басқармасының "№7 Шымкент қалалық емханасы" мемлекеттік коммуналдық қазыналық кәсіпорны;</w:t>
      </w:r>
    </w:p>
    <w:bookmarkEnd w:id="543"/>
    <w:bookmarkStart w:name="z564" w:id="544"/>
    <w:p>
      <w:pPr>
        <w:spacing w:after="0"/>
        <w:ind w:left="0"/>
        <w:jc w:val="both"/>
      </w:pPr>
      <w:r>
        <w:rPr>
          <w:rFonts w:ascii="Times New Roman"/>
          <w:b w:val="false"/>
          <w:i w:val="false"/>
          <w:color w:val="000000"/>
          <w:sz w:val="28"/>
        </w:rPr>
        <w:t>
      50) Оңтүстік Қазақстан облысы денсаулық сақтау басқармасының "№8 Шымкент қалалық емханасы" мемлекеттік коммуналдық қазыналық кәсіпорны;</w:t>
      </w:r>
    </w:p>
    <w:bookmarkEnd w:id="544"/>
    <w:bookmarkStart w:name="z565" w:id="545"/>
    <w:p>
      <w:pPr>
        <w:spacing w:after="0"/>
        <w:ind w:left="0"/>
        <w:jc w:val="both"/>
      </w:pPr>
      <w:r>
        <w:rPr>
          <w:rFonts w:ascii="Times New Roman"/>
          <w:b w:val="false"/>
          <w:i w:val="false"/>
          <w:color w:val="000000"/>
          <w:sz w:val="28"/>
        </w:rPr>
        <w:t>
      51) Оңтүстік Қазақстан облысы денсаулық сақтау басқармасының "№9 Шымкент қалалық емханасы" мемлекеттік коммуналдық қазыналық кәсіпорны;</w:t>
      </w:r>
    </w:p>
    <w:bookmarkEnd w:id="545"/>
    <w:bookmarkStart w:name="z566" w:id="546"/>
    <w:p>
      <w:pPr>
        <w:spacing w:after="0"/>
        <w:ind w:left="0"/>
        <w:jc w:val="both"/>
      </w:pPr>
      <w:r>
        <w:rPr>
          <w:rFonts w:ascii="Times New Roman"/>
          <w:b w:val="false"/>
          <w:i w:val="false"/>
          <w:color w:val="000000"/>
          <w:sz w:val="28"/>
        </w:rPr>
        <w:t>
      52) Оңтүстік Қазақстан облысы денсаулық сақтау басқармасының "№10 Шымкент қалалық емханасы" мемлекеттік коммуналдық қазыналық кәсіпорны;</w:t>
      </w:r>
    </w:p>
    <w:bookmarkEnd w:id="546"/>
    <w:bookmarkStart w:name="z567" w:id="547"/>
    <w:p>
      <w:pPr>
        <w:spacing w:after="0"/>
        <w:ind w:left="0"/>
        <w:jc w:val="both"/>
      </w:pPr>
      <w:r>
        <w:rPr>
          <w:rFonts w:ascii="Times New Roman"/>
          <w:b w:val="false"/>
          <w:i w:val="false"/>
          <w:color w:val="000000"/>
          <w:sz w:val="28"/>
        </w:rPr>
        <w:t>
      53) Оңтүстік Қазақстан облысы денсаулық сақтау басқармасының "№11 Шымкент қалалық емханасы" мемлекеттік коммуналдық қазыналық кәсіпорны;</w:t>
      </w:r>
    </w:p>
    <w:bookmarkEnd w:id="547"/>
    <w:bookmarkStart w:name="z568" w:id="548"/>
    <w:p>
      <w:pPr>
        <w:spacing w:after="0"/>
        <w:ind w:left="0"/>
        <w:jc w:val="both"/>
      </w:pPr>
      <w:r>
        <w:rPr>
          <w:rFonts w:ascii="Times New Roman"/>
          <w:b w:val="false"/>
          <w:i w:val="false"/>
          <w:color w:val="000000"/>
          <w:sz w:val="28"/>
        </w:rPr>
        <w:t>
      54) Оңтүстік Қазақстан облысы денсаулық сақтау басқармасының "№12 Шымкент қалалық емханасы" мемлекеттік коммуналдық қазыналық кәсіпорны;</w:t>
      </w:r>
    </w:p>
    <w:bookmarkEnd w:id="548"/>
    <w:bookmarkStart w:name="z569" w:id="549"/>
    <w:p>
      <w:pPr>
        <w:spacing w:after="0"/>
        <w:ind w:left="0"/>
        <w:jc w:val="both"/>
      </w:pPr>
      <w:r>
        <w:rPr>
          <w:rFonts w:ascii="Times New Roman"/>
          <w:b w:val="false"/>
          <w:i w:val="false"/>
          <w:color w:val="000000"/>
          <w:sz w:val="28"/>
        </w:rPr>
        <w:t>
      55) Оңтүстік Қазақстан облысы әкімдігі денсаулық сақтау басқармасының "Кентау орталық қалалық ауруханасы" мемлекеттік коммуналдық қазыналық кәсіпорны;</w:t>
      </w:r>
    </w:p>
    <w:bookmarkEnd w:id="549"/>
    <w:bookmarkStart w:name="z570" w:id="550"/>
    <w:p>
      <w:pPr>
        <w:spacing w:after="0"/>
        <w:ind w:left="0"/>
        <w:jc w:val="both"/>
      </w:pPr>
      <w:r>
        <w:rPr>
          <w:rFonts w:ascii="Times New Roman"/>
          <w:b w:val="false"/>
          <w:i w:val="false"/>
          <w:color w:val="000000"/>
          <w:sz w:val="28"/>
        </w:rPr>
        <w:t>
      56) Оңтүстік Қазақстан облысы әкімдігі денсаулық сақтау басқармасының "Кентау қалалық емханасы" мемлекеттік коммуналдық қазыналық кәсіпорны;</w:t>
      </w:r>
    </w:p>
    <w:bookmarkEnd w:id="550"/>
    <w:bookmarkStart w:name="z571" w:id="551"/>
    <w:p>
      <w:pPr>
        <w:spacing w:after="0"/>
        <w:ind w:left="0"/>
        <w:jc w:val="both"/>
      </w:pPr>
      <w:r>
        <w:rPr>
          <w:rFonts w:ascii="Times New Roman"/>
          <w:b w:val="false"/>
          <w:i w:val="false"/>
          <w:color w:val="000000"/>
          <w:sz w:val="28"/>
        </w:rPr>
        <w:t>
      57) Оңтүстік Қазақстан облысы денсаулық сақтау басқармасының "Шардара аудандық туберкулезге қарсы диспансері" мемлекеттік коммуналдық қазыналық кәсіпорны;</w:t>
      </w:r>
    </w:p>
    <w:bookmarkEnd w:id="551"/>
    <w:bookmarkStart w:name="z572" w:id="552"/>
    <w:p>
      <w:pPr>
        <w:spacing w:after="0"/>
        <w:ind w:left="0"/>
        <w:jc w:val="both"/>
      </w:pPr>
      <w:r>
        <w:rPr>
          <w:rFonts w:ascii="Times New Roman"/>
          <w:b w:val="false"/>
          <w:i w:val="false"/>
          <w:color w:val="000000"/>
          <w:sz w:val="28"/>
        </w:rPr>
        <w:t>
      58) Оңтүстік Қазақстан облысы әкімдігі денсаулық сақтау басқармасының "Шардара аудандық орталық ауруханасы" мемлекеттік коммуналдық қазыналық кәсіпорны;</w:t>
      </w:r>
    </w:p>
    <w:bookmarkEnd w:id="552"/>
    <w:bookmarkStart w:name="z573" w:id="553"/>
    <w:p>
      <w:pPr>
        <w:spacing w:after="0"/>
        <w:ind w:left="0"/>
        <w:jc w:val="both"/>
      </w:pPr>
      <w:r>
        <w:rPr>
          <w:rFonts w:ascii="Times New Roman"/>
          <w:b w:val="false"/>
          <w:i w:val="false"/>
          <w:color w:val="000000"/>
          <w:sz w:val="28"/>
        </w:rPr>
        <w:t>
      59) Оңтүстік Қазақстан облысы денсаулық сақтау басқармасының "Шардара аудандық емханасы" мемлекеттік коммуналдық қазыналық кәсіпорны;</w:t>
      </w:r>
    </w:p>
    <w:bookmarkEnd w:id="553"/>
    <w:bookmarkStart w:name="z574" w:id="554"/>
    <w:p>
      <w:pPr>
        <w:spacing w:after="0"/>
        <w:ind w:left="0"/>
        <w:jc w:val="both"/>
      </w:pPr>
      <w:r>
        <w:rPr>
          <w:rFonts w:ascii="Times New Roman"/>
          <w:b w:val="false"/>
          <w:i w:val="false"/>
          <w:color w:val="000000"/>
          <w:sz w:val="28"/>
        </w:rPr>
        <w:t>
      60) "Қазығұрт аудандық туберкулезге қарсы ауруханасы" мемлекеттік мекемесі;</w:t>
      </w:r>
    </w:p>
    <w:bookmarkEnd w:id="554"/>
    <w:bookmarkStart w:name="z575" w:id="555"/>
    <w:p>
      <w:pPr>
        <w:spacing w:after="0"/>
        <w:ind w:left="0"/>
        <w:jc w:val="both"/>
      </w:pPr>
      <w:r>
        <w:rPr>
          <w:rFonts w:ascii="Times New Roman"/>
          <w:b w:val="false"/>
          <w:i w:val="false"/>
          <w:color w:val="000000"/>
          <w:sz w:val="28"/>
        </w:rPr>
        <w:t>
      61) Оңтүстік Қазақстан облысы денсаулық сақтау басқармасының "Қазығұрт аудандық орталық ауруханасы" мемлекеттік коммуналдық қазыналық кәсіпорны;</w:t>
      </w:r>
    </w:p>
    <w:bookmarkEnd w:id="555"/>
    <w:bookmarkStart w:name="z576" w:id="556"/>
    <w:p>
      <w:pPr>
        <w:spacing w:after="0"/>
        <w:ind w:left="0"/>
        <w:jc w:val="both"/>
      </w:pPr>
      <w:r>
        <w:rPr>
          <w:rFonts w:ascii="Times New Roman"/>
          <w:b w:val="false"/>
          <w:i w:val="false"/>
          <w:color w:val="000000"/>
          <w:sz w:val="28"/>
        </w:rPr>
        <w:t>
      62) Оңтүстік Қазақстан облысы денсаулық сақтау басқармасының "Қазығұрт аудандық емханасы" мемлекеттік коммуналдық қазыналық кәсіпорны;</w:t>
      </w:r>
    </w:p>
    <w:bookmarkEnd w:id="556"/>
    <w:bookmarkStart w:name="z577" w:id="557"/>
    <w:p>
      <w:pPr>
        <w:spacing w:after="0"/>
        <w:ind w:left="0"/>
        <w:jc w:val="both"/>
      </w:pPr>
      <w:r>
        <w:rPr>
          <w:rFonts w:ascii="Times New Roman"/>
          <w:b w:val="false"/>
          <w:i w:val="false"/>
          <w:color w:val="000000"/>
          <w:sz w:val="28"/>
        </w:rPr>
        <w:t>
      63) "Отырар аудандық туберкулезге қарсы ауруханасы" коммуналдық мемлекеттік мекемесі;</w:t>
      </w:r>
    </w:p>
    <w:bookmarkEnd w:id="557"/>
    <w:bookmarkStart w:name="z578" w:id="558"/>
    <w:p>
      <w:pPr>
        <w:spacing w:after="0"/>
        <w:ind w:left="0"/>
        <w:jc w:val="both"/>
      </w:pPr>
      <w:r>
        <w:rPr>
          <w:rFonts w:ascii="Times New Roman"/>
          <w:b w:val="false"/>
          <w:i w:val="false"/>
          <w:color w:val="000000"/>
          <w:sz w:val="28"/>
        </w:rPr>
        <w:t>
      64) Оңтүстік Қазақстан облысы әкімдігі денсаулық сақтау басқармасының "Отырар аудандық орталық ауруханасы" мемлекеттік коммуналдық қазыналық кәсіпорны;</w:t>
      </w:r>
    </w:p>
    <w:bookmarkEnd w:id="558"/>
    <w:bookmarkStart w:name="z579" w:id="559"/>
    <w:p>
      <w:pPr>
        <w:spacing w:after="0"/>
        <w:ind w:left="0"/>
        <w:jc w:val="both"/>
      </w:pPr>
      <w:r>
        <w:rPr>
          <w:rFonts w:ascii="Times New Roman"/>
          <w:b w:val="false"/>
          <w:i w:val="false"/>
          <w:color w:val="000000"/>
          <w:sz w:val="28"/>
        </w:rPr>
        <w:t>
      65) Оңтүстік Қазақстан облысы денсаулық сақтау басқармасының "Отырар аудандық емханасы" мемлекеттік коммуналдық қазыналық кәсіпорны;</w:t>
      </w:r>
    </w:p>
    <w:bookmarkEnd w:id="559"/>
    <w:bookmarkStart w:name="z580" w:id="560"/>
    <w:p>
      <w:pPr>
        <w:spacing w:after="0"/>
        <w:ind w:left="0"/>
        <w:jc w:val="both"/>
      </w:pPr>
      <w:r>
        <w:rPr>
          <w:rFonts w:ascii="Times New Roman"/>
          <w:b w:val="false"/>
          <w:i w:val="false"/>
          <w:color w:val="000000"/>
          <w:sz w:val="28"/>
        </w:rPr>
        <w:t>
      66) "Сарыағаш аудандық туберкулезге қарсы диспансері" мемлекеттік мекемесі;</w:t>
      </w:r>
    </w:p>
    <w:bookmarkEnd w:id="560"/>
    <w:bookmarkStart w:name="z581" w:id="561"/>
    <w:p>
      <w:pPr>
        <w:spacing w:after="0"/>
        <w:ind w:left="0"/>
        <w:jc w:val="both"/>
      </w:pPr>
      <w:r>
        <w:rPr>
          <w:rFonts w:ascii="Times New Roman"/>
          <w:b w:val="false"/>
          <w:i w:val="false"/>
          <w:color w:val="000000"/>
          <w:sz w:val="28"/>
        </w:rPr>
        <w:t>
      67) Оңтүстік Қазақстан облысы әкімдігі денсаулық сақтау басқармасының "Сарыағаш аудандық орталық ауруханасы" мемлекеттік коммуналдық қазыналық кәсіпорны;</w:t>
      </w:r>
    </w:p>
    <w:bookmarkEnd w:id="561"/>
    <w:bookmarkStart w:name="z582" w:id="562"/>
    <w:p>
      <w:pPr>
        <w:spacing w:after="0"/>
        <w:ind w:left="0"/>
        <w:jc w:val="both"/>
      </w:pPr>
      <w:r>
        <w:rPr>
          <w:rFonts w:ascii="Times New Roman"/>
          <w:b w:val="false"/>
          <w:i w:val="false"/>
          <w:color w:val="000000"/>
          <w:sz w:val="28"/>
        </w:rPr>
        <w:t>
      68) Оңтүстік Қазақстан облысы денсаулық сақтау басқармасының "Абай" Сарыағаш аудандық ауруханасы" мемлекеттік коммуналдық қазыналық кәсіпорны;</w:t>
      </w:r>
    </w:p>
    <w:bookmarkEnd w:id="562"/>
    <w:bookmarkStart w:name="z583" w:id="563"/>
    <w:p>
      <w:pPr>
        <w:spacing w:after="0"/>
        <w:ind w:left="0"/>
        <w:jc w:val="both"/>
      </w:pPr>
      <w:r>
        <w:rPr>
          <w:rFonts w:ascii="Times New Roman"/>
          <w:b w:val="false"/>
          <w:i w:val="false"/>
          <w:color w:val="000000"/>
          <w:sz w:val="28"/>
        </w:rPr>
        <w:t>
      69) Оңтүстік Қазақстан облысы денсаулық сақтау басқармасының "Сарыағаш аудандық емханасы" мемлекеттік коммуналдық қазыналық кәсіпорны;</w:t>
      </w:r>
    </w:p>
    <w:bookmarkEnd w:id="563"/>
    <w:bookmarkStart w:name="z584" w:id="564"/>
    <w:p>
      <w:pPr>
        <w:spacing w:after="0"/>
        <w:ind w:left="0"/>
        <w:jc w:val="both"/>
      </w:pPr>
      <w:r>
        <w:rPr>
          <w:rFonts w:ascii="Times New Roman"/>
          <w:b w:val="false"/>
          <w:i w:val="false"/>
          <w:color w:val="000000"/>
          <w:sz w:val="28"/>
        </w:rPr>
        <w:t>
      70) Оңтүстік Қазақстан облысы денсаулық сақтау басқармасының "Абай" Сарыағаш аудандық емханасы" мемлекеттік коммуналдық қазыналық кәсіпорны;</w:t>
      </w:r>
    </w:p>
    <w:bookmarkEnd w:id="564"/>
    <w:bookmarkStart w:name="z585" w:id="565"/>
    <w:p>
      <w:pPr>
        <w:spacing w:after="0"/>
        <w:ind w:left="0"/>
        <w:jc w:val="both"/>
      </w:pPr>
      <w:r>
        <w:rPr>
          <w:rFonts w:ascii="Times New Roman"/>
          <w:b w:val="false"/>
          <w:i w:val="false"/>
          <w:color w:val="000000"/>
          <w:sz w:val="28"/>
        </w:rPr>
        <w:t>
      71) Оңтүстік Қазақстан облысы денсаулық сақтау басқармасының "Сайрам ауданаралық туберкулезге қарсы диспансері" коммуналдық мемлекеттік мекемесі;</w:t>
      </w:r>
    </w:p>
    <w:bookmarkEnd w:id="565"/>
    <w:bookmarkStart w:name="z586" w:id="566"/>
    <w:p>
      <w:pPr>
        <w:spacing w:after="0"/>
        <w:ind w:left="0"/>
        <w:jc w:val="both"/>
      </w:pPr>
      <w:r>
        <w:rPr>
          <w:rFonts w:ascii="Times New Roman"/>
          <w:b w:val="false"/>
          <w:i w:val="false"/>
          <w:color w:val="000000"/>
          <w:sz w:val="28"/>
        </w:rPr>
        <w:t>
      72) Оңтүстік Қазақстан облысы денсаулық сақтау басқармасының "Сайрам аудандық орталық ауруханасы" мемлекеттік коммуналдық қазыналық кәсіпорны;</w:t>
      </w:r>
    </w:p>
    <w:bookmarkEnd w:id="566"/>
    <w:bookmarkStart w:name="z587" w:id="567"/>
    <w:p>
      <w:pPr>
        <w:spacing w:after="0"/>
        <w:ind w:left="0"/>
        <w:jc w:val="both"/>
      </w:pPr>
      <w:r>
        <w:rPr>
          <w:rFonts w:ascii="Times New Roman"/>
          <w:b w:val="false"/>
          <w:i w:val="false"/>
          <w:color w:val="000000"/>
          <w:sz w:val="28"/>
        </w:rPr>
        <w:t>
      73) Оңтүстік Қазақстан облысы әкімдігі денсаулық сақтау басқармасының "Қарабұлақ" Сайрам аудандық ауруханасы" мемлекеттік коммуналдық қазыналық кәсіпорны;</w:t>
      </w:r>
    </w:p>
    <w:bookmarkEnd w:id="567"/>
    <w:bookmarkStart w:name="z588" w:id="568"/>
    <w:p>
      <w:pPr>
        <w:spacing w:after="0"/>
        <w:ind w:left="0"/>
        <w:jc w:val="both"/>
      </w:pPr>
      <w:r>
        <w:rPr>
          <w:rFonts w:ascii="Times New Roman"/>
          <w:b w:val="false"/>
          <w:i w:val="false"/>
          <w:color w:val="000000"/>
          <w:sz w:val="28"/>
        </w:rPr>
        <w:t>
      74) Оңтүстік Қазақстан облысы денсаулық сақтау басқармасының "Ақсукент" Сайрам аудандық емханасы" мемлекеттік коммуналдық қазыналық кәсіпорны;</w:t>
      </w:r>
    </w:p>
    <w:bookmarkEnd w:id="568"/>
    <w:bookmarkStart w:name="z589" w:id="569"/>
    <w:p>
      <w:pPr>
        <w:spacing w:after="0"/>
        <w:ind w:left="0"/>
        <w:jc w:val="both"/>
      </w:pPr>
      <w:r>
        <w:rPr>
          <w:rFonts w:ascii="Times New Roman"/>
          <w:b w:val="false"/>
          <w:i w:val="false"/>
          <w:color w:val="000000"/>
          <w:sz w:val="28"/>
        </w:rPr>
        <w:t>
      75) Оңтүстік Қазақстан облысы әкімдігі денсаулық сақтау басқармасының "Қарабұлақ" Сайрам аудандық емханасы" мемлекеттік коммуналдық қазыналық кәсіпорны;</w:t>
      </w:r>
    </w:p>
    <w:bookmarkEnd w:id="569"/>
    <w:bookmarkStart w:name="z590" w:id="570"/>
    <w:p>
      <w:pPr>
        <w:spacing w:after="0"/>
        <w:ind w:left="0"/>
        <w:jc w:val="both"/>
      </w:pPr>
      <w:r>
        <w:rPr>
          <w:rFonts w:ascii="Times New Roman"/>
          <w:b w:val="false"/>
          <w:i w:val="false"/>
          <w:color w:val="000000"/>
          <w:sz w:val="28"/>
        </w:rPr>
        <w:t>
      76) Оңтүстік Қазақстан облысы денсаулық сақтау басқармасының "Арыс ауданаралық туберкулезге қарсы диспансері" коммуналдық мемлекеттік мекемесі;</w:t>
      </w:r>
    </w:p>
    <w:bookmarkEnd w:id="570"/>
    <w:bookmarkStart w:name="z591" w:id="571"/>
    <w:p>
      <w:pPr>
        <w:spacing w:after="0"/>
        <w:ind w:left="0"/>
        <w:jc w:val="both"/>
      </w:pPr>
      <w:r>
        <w:rPr>
          <w:rFonts w:ascii="Times New Roman"/>
          <w:b w:val="false"/>
          <w:i w:val="false"/>
          <w:color w:val="000000"/>
          <w:sz w:val="28"/>
        </w:rPr>
        <w:t>
      77) Оңтүстік Қазақстан облысы денсаулық сақтау басқармасының "Арыс аудандық орталық ауруханасы" мемлекеттік коммуналдық қазыналық кәсіпорны;</w:t>
      </w:r>
    </w:p>
    <w:bookmarkEnd w:id="571"/>
    <w:bookmarkStart w:name="z592" w:id="572"/>
    <w:p>
      <w:pPr>
        <w:spacing w:after="0"/>
        <w:ind w:left="0"/>
        <w:jc w:val="both"/>
      </w:pPr>
      <w:r>
        <w:rPr>
          <w:rFonts w:ascii="Times New Roman"/>
          <w:b w:val="false"/>
          <w:i w:val="false"/>
          <w:color w:val="000000"/>
          <w:sz w:val="28"/>
        </w:rPr>
        <w:t>
      78) Оңтүстік Қазақстан облысы мемлекеттік денсаулық сақтау басқармасының "Арыс аудандық емханасы" мемлекеттік коммуналдық қазыналық кәсіпорны;</w:t>
      </w:r>
    </w:p>
    <w:bookmarkEnd w:id="572"/>
    <w:bookmarkStart w:name="z593" w:id="573"/>
    <w:p>
      <w:pPr>
        <w:spacing w:after="0"/>
        <w:ind w:left="0"/>
        <w:jc w:val="both"/>
      </w:pPr>
      <w:r>
        <w:rPr>
          <w:rFonts w:ascii="Times New Roman"/>
          <w:b w:val="false"/>
          <w:i w:val="false"/>
          <w:color w:val="000000"/>
          <w:sz w:val="28"/>
        </w:rPr>
        <w:t>
      79) "Бәйдібек аудандық туберкулезге қарсы диспансері" мемлекеттік мекемесі;</w:t>
      </w:r>
    </w:p>
    <w:bookmarkEnd w:id="573"/>
    <w:bookmarkStart w:name="z594" w:id="574"/>
    <w:p>
      <w:pPr>
        <w:spacing w:after="0"/>
        <w:ind w:left="0"/>
        <w:jc w:val="both"/>
      </w:pPr>
      <w:r>
        <w:rPr>
          <w:rFonts w:ascii="Times New Roman"/>
          <w:b w:val="false"/>
          <w:i w:val="false"/>
          <w:color w:val="000000"/>
          <w:sz w:val="28"/>
        </w:rPr>
        <w:t>
      80) Оңтүстік Қазақстан облысы әкімдігі денсаулық сақтау басқармасының "Бәйдібек аудандық орталық ауруханасы" мемлекеттік коммуналдық қазыналық кәсіпорны;</w:t>
      </w:r>
    </w:p>
    <w:bookmarkEnd w:id="574"/>
    <w:bookmarkStart w:name="z595" w:id="575"/>
    <w:p>
      <w:pPr>
        <w:spacing w:after="0"/>
        <w:ind w:left="0"/>
        <w:jc w:val="both"/>
      </w:pPr>
      <w:r>
        <w:rPr>
          <w:rFonts w:ascii="Times New Roman"/>
          <w:b w:val="false"/>
          <w:i w:val="false"/>
          <w:color w:val="000000"/>
          <w:sz w:val="28"/>
        </w:rPr>
        <w:t>
      81) Оңтүстік Қазақстан облысы денсаулық сақтау басқармасының "Бәйдібек аудандық емханасы" мемлекеттік коммуналдық қазыналық кәсіпорны;</w:t>
      </w:r>
    </w:p>
    <w:bookmarkEnd w:id="575"/>
    <w:bookmarkStart w:name="z596" w:id="576"/>
    <w:p>
      <w:pPr>
        <w:spacing w:after="0"/>
        <w:ind w:left="0"/>
        <w:jc w:val="both"/>
      </w:pPr>
      <w:r>
        <w:rPr>
          <w:rFonts w:ascii="Times New Roman"/>
          <w:b w:val="false"/>
          <w:i w:val="false"/>
          <w:color w:val="000000"/>
          <w:sz w:val="28"/>
        </w:rPr>
        <w:t>
      82) "Түркістан туберкулезге қарсы диспансері" мемлекеттік мекемесі;</w:t>
      </w:r>
    </w:p>
    <w:bookmarkEnd w:id="576"/>
    <w:bookmarkStart w:name="z597" w:id="577"/>
    <w:p>
      <w:pPr>
        <w:spacing w:after="0"/>
        <w:ind w:left="0"/>
        <w:jc w:val="both"/>
      </w:pPr>
      <w:r>
        <w:rPr>
          <w:rFonts w:ascii="Times New Roman"/>
          <w:b w:val="false"/>
          <w:i w:val="false"/>
          <w:color w:val="000000"/>
          <w:sz w:val="28"/>
        </w:rPr>
        <w:t>
      83) Оңтүстік Қазақстан облысы әкімдігінің денсаулық сақтау басқармасының "Түркістан қалалық орталық ауруханасы" мемлекеттік коммуналдық қазыналық кәсіпорны;</w:t>
      </w:r>
    </w:p>
    <w:bookmarkEnd w:id="577"/>
    <w:bookmarkStart w:name="z598" w:id="578"/>
    <w:p>
      <w:pPr>
        <w:spacing w:after="0"/>
        <w:ind w:left="0"/>
        <w:jc w:val="both"/>
      </w:pPr>
      <w:r>
        <w:rPr>
          <w:rFonts w:ascii="Times New Roman"/>
          <w:b w:val="false"/>
          <w:i w:val="false"/>
          <w:color w:val="000000"/>
          <w:sz w:val="28"/>
        </w:rPr>
        <w:t>
      84) Оңтүстік Қазақстан облысы денсаулық сақтау басқармасының "Түркістан қалалық балалар ауруханасы" мемлекеттік коммуналдық қазыналық кәсіпорны;</w:t>
      </w:r>
    </w:p>
    <w:bookmarkEnd w:id="578"/>
    <w:bookmarkStart w:name="z599" w:id="579"/>
    <w:p>
      <w:pPr>
        <w:spacing w:after="0"/>
        <w:ind w:left="0"/>
        <w:jc w:val="both"/>
      </w:pPr>
      <w:r>
        <w:rPr>
          <w:rFonts w:ascii="Times New Roman"/>
          <w:b w:val="false"/>
          <w:i w:val="false"/>
          <w:color w:val="000000"/>
          <w:sz w:val="28"/>
        </w:rPr>
        <w:t>
      85) Оңтүстік Қазақстан облысы әкімдігі денсаулық сақтау басқармасының "Түркістан қалалық емханасы" мемлекеттік коммуналдық қазыналық кәсіпорны;</w:t>
      </w:r>
    </w:p>
    <w:bookmarkEnd w:id="579"/>
    <w:bookmarkStart w:name="z600" w:id="580"/>
    <w:p>
      <w:pPr>
        <w:spacing w:after="0"/>
        <w:ind w:left="0"/>
        <w:jc w:val="both"/>
      </w:pPr>
      <w:r>
        <w:rPr>
          <w:rFonts w:ascii="Times New Roman"/>
          <w:b w:val="false"/>
          <w:i w:val="false"/>
          <w:color w:val="000000"/>
          <w:sz w:val="28"/>
        </w:rPr>
        <w:t>
      86) Оңтүстік Қазақстан облысы денсаулық сақтау басқармасының "Түркістан қалалық жедел жәрдем беру стансасы" мемлекеттік коммуналдық қазыналық кәсіпорны;</w:t>
      </w:r>
    </w:p>
    <w:bookmarkEnd w:id="580"/>
    <w:bookmarkStart w:name="z601" w:id="581"/>
    <w:p>
      <w:pPr>
        <w:spacing w:after="0"/>
        <w:ind w:left="0"/>
        <w:jc w:val="both"/>
      </w:pPr>
      <w:r>
        <w:rPr>
          <w:rFonts w:ascii="Times New Roman"/>
          <w:b w:val="false"/>
          <w:i w:val="false"/>
          <w:color w:val="000000"/>
          <w:sz w:val="28"/>
        </w:rPr>
        <w:t>
      87) Оңтүстік Қазақстан облысы денсаулық сақтау басқармасының "Балықшы" мамандандырылған туберкулезге қарсы санаторийі" коммуналдық мемлекеттік мекемесі;</w:t>
      </w:r>
    </w:p>
    <w:bookmarkEnd w:id="581"/>
    <w:bookmarkStart w:name="z602" w:id="582"/>
    <w:p>
      <w:pPr>
        <w:spacing w:after="0"/>
        <w:ind w:left="0"/>
        <w:jc w:val="both"/>
      </w:pPr>
      <w:r>
        <w:rPr>
          <w:rFonts w:ascii="Times New Roman"/>
          <w:b w:val="false"/>
          <w:i w:val="false"/>
          <w:color w:val="000000"/>
          <w:sz w:val="28"/>
        </w:rPr>
        <w:t>
      88) Оңтүстік Қазақстан облысы әкімдігі денсаулық сақтау басқармасының "Түлкібас аудандық орталық ауруханасы" мемлекеттік коммуналдық қазыналық кәсіпорны;</w:t>
      </w:r>
    </w:p>
    <w:bookmarkEnd w:id="582"/>
    <w:bookmarkStart w:name="z603" w:id="583"/>
    <w:p>
      <w:pPr>
        <w:spacing w:after="0"/>
        <w:ind w:left="0"/>
        <w:jc w:val="both"/>
      </w:pPr>
      <w:r>
        <w:rPr>
          <w:rFonts w:ascii="Times New Roman"/>
          <w:b w:val="false"/>
          <w:i w:val="false"/>
          <w:color w:val="000000"/>
          <w:sz w:val="28"/>
        </w:rPr>
        <w:t>
      89) Оңтүстік Қазақстан облысы әкімдігі денсаулық сақтау басқармасының "Түлкібас аудандық емханасы" мемлекеттік коммуналдық қазыналық кәсіпорны;</w:t>
      </w:r>
    </w:p>
    <w:bookmarkEnd w:id="583"/>
    <w:bookmarkStart w:name="z604" w:id="584"/>
    <w:p>
      <w:pPr>
        <w:spacing w:after="0"/>
        <w:ind w:left="0"/>
        <w:jc w:val="both"/>
      </w:pPr>
      <w:r>
        <w:rPr>
          <w:rFonts w:ascii="Times New Roman"/>
          <w:b w:val="false"/>
          <w:i w:val="false"/>
          <w:color w:val="000000"/>
          <w:sz w:val="28"/>
        </w:rPr>
        <w:t>
      90) Оңтүстік Қазақстан облысы денсаулық сақтау басқармасының "Ақсу-Жабағлы" оңалту-сауықтыру кешені" жауапкершілігі шектеулі серіктестігі;</w:t>
      </w:r>
    </w:p>
    <w:bookmarkEnd w:id="584"/>
    <w:bookmarkStart w:name="z605" w:id="585"/>
    <w:p>
      <w:pPr>
        <w:spacing w:after="0"/>
        <w:ind w:left="0"/>
        <w:jc w:val="both"/>
      </w:pPr>
      <w:r>
        <w:rPr>
          <w:rFonts w:ascii="Times New Roman"/>
          <w:b w:val="false"/>
          <w:i w:val="false"/>
          <w:color w:val="000000"/>
          <w:sz w:val="28"/>
        </w:rPr>
        <w:t>
      91) "Мақтаарал аудандық туберкулезге қарсы диспансері" мемлекеттік мекемесі;</w:t>
      </w:r>
    </w:p>
    <w:bookmarkEnd w:id="585"/>
    <w:bookmarkStart w:name="z606" w:id="586"/>
    <w:p>
      <w:pPr>
        <w:spacing w:after="0"/>
        <w:ind w:left="0"/>
        <w:jc w:val="both"/>
      </w:pPr>
      <w:r>
        <w:rPr>
          <w:rFonts w:ascii="Times New Roman"/>
          <w:b w:val="false"/>
          <w:i w:val="false"/>
          <w:color w:val="000000"/>
          <w:sz w:val="28"/>
        </w:rPr>
        <w:t>
      92) Оңтүстік Қазақстан облысы денсаулық сақтау басқармасының "Мақтаарал аудандық орталық ауруханасы" мемлекеттік коммуналдық қазыналық кәсіпорны;</w:t>
      </w:r>
    </w:p>
    <w:bookmarkEnd w:id="586"/>
    <w:bookmarkStart w:name="z607" w:id="587"/>
    <w:p>
      <w:pPr>
        <w:spacing w:after="0"/>
        <w:ind w:left="0"/>
        <w:jc w:val="both"/>
      </w:pPr>
      <w:r>
        <w:rPr>
          <w:rFonts w:ascii="Times New Roman"/>
          <w:b w:val="false"/>
          <w:i w:val="false"/>
          <w:color w:val="000000"/>
          <w:sz w:val="28"/>
        </w:rPr>
        <w:t>
      93) Оңтүстік Қазақстан облысы денсаулық сақтау басқармасының "Атакент" Мақтаарал аудандық ауруханасы" мемлекеттік коммуналдық қазыналық кәсіпорны;</w:t>
      </w:r>
    </w:p>
    <w:bookmarkEnd w:id="587"/>
    <w:bookmarkStart w:name="z608" w:id="588"/>
    <w:p>
      <w:pPr>
        <w:spacing w:after="0"/>
        <w:ind w:left="0"/>
        <w:jc w:val="both"/>
      </w:pPr>
      <w:r>
        <w:rPr>
          <w:rFonts w:ascii="Times New Roman"/>
          <w:b w:val="false"/>
          <w:i w:val="false"/>
          <w:color w:val="000000"/>
          <w:sz w:val="28"/>
        </w:rPr>
        <w:t>
      94) Оңтүстік Қазақстан облысы денсаулық сақтау басқармасының "Асықата" Мақтаарал аудандық ауруханасы" мемлекеттік коммуналдық қазыналық кәсіпорны;</w:t>
      </w:r>
    </w:p>
    <w:bookmarkEnd w:id="588"/>
    <w:bookmarkStart w:name="z609" w:id="589"/>
    <w:p>
      <w:pPr>
        <w:spacing w:after="0"/>
        <w:ind w:left="0"/>
        <w:jc w:val="both"/>
      </w:pPr>
      <w:r>
        <w:rPr>
          <w:rFonts w:ascii="Times New Roman"/>
          <w:b w:val="false"/>
          <w:i w:val="false"/>
          <w:color w:val="000000"/>
          <w:sz w:val="28"/>
        </w:rPr>
        <w:t>
      95) Оңтүстік Қазақстан облысы денсаулық сақтау басқармасының "Мырзакент" Мақтаарал аудандық ауруханасы" мемлекеттік коммуналдық қазыналық кәсіпорны;</w:t>
      </w:r>
    </w:p>
    <w:bookmarkEnd w:id="589"/>
    <w:bookmarkStart w:name="z610" w:id="590"/>
    <w:p>
      <w:pPr>
        <w:spacing w:after="0"/>
        <w:ind w:left="0"/>
        <w:jc w:val="both"/>
      </w:pPr>
      <w:r>
        <w:rPr>
          <w:rFonts w:ascii="Times New Roman"/>
          <w:b w:val="false"/>
          <w:i w:val="false"/>
          <w:color w:val="000000"/>
          <w:sz w:val="28"/>
        </w:rPr>
        <w:t>
      96) Оңтүстік Қазақстан облысы әкімдігі денсаулық сақтау басқармасының "Жетісай" Мақтаарал аудандық емханасы" мемлекеттік коммуналдық қазыналық кәсіпорны;</w:t>
      </w:r>
    </w:p>
    <w:bookmarkEnd w:id="590"/>
    <w:bookmarkStart w:name="z611" w:id="591"/>
    <w:p>
      <w:pPr>
        <w:spacing w:after="0"/>
        <w:ind w:left="0"/>
        <w:jc w:val="both"/>
      </w:pPr>
      <w:r>
        <w:rPr>
          <w:rFonts w:ascii="Times New Roman"/>
          <w:b w:val="false"/>
          <w:i w:val="false"/>
          <w:color w:val="000000"/>
          <w:sz w:val="28"/>
        </w:rPr>
        <w:t>
      97) Оңтүстік Қазақстан облысы денсаулық сақтау басқармасының "Атакент" Мақтаарал аудандық емханасы" мемлекеттік коммуналдық қазыналық кәсіпорны;</w:t>
      </w:r>
    </w:p>
    <w:bookmarkEnd w:id="591"/>
    <w:bookmarkStart w:name="z612" w:id="592"/>
    <w:p>
      <w:pPr>
        <w:spacing w:after="0"/>
        <w:ind w:left="0"/>
        <w:jc w:val="both"/>
      </w:pPr>
      <w:r>
        <w:rPr>
          <w:rFonts w:ascii="Times New Roman"/>
          <w:b w:val="false"/>
          <w:i w:val="false"/>
          <w:color w:val="000000"/>
          <w:sz w:val="28"/>
        </w:rPr>
        <w:t>
      98) Оңтүстік Қазақстан облысы әкімдігі денсаулық сақтау басқармасының "Асықата" Мақтаарал аудандық емханасы" мемлекеттік коммуналдық қазыналық кәсіпорны;</w:t>
      </w:r>
    </w:p>
    <w:bookmarkEnd w:id="592"/>
    <w:bookmarkStart w:name="z613" w:id="593"/>
    <w:p>
      <w:pPr>
        <w:spacing w:after="0"/>
        <w:ind w:left="0"/>
        <w:jc w:val="both"/>
      </w:pPr>
      <w:r>
        <w:rPr>
          <w:rFonts w:ascii="Times New Roman"/>
          <w:b w:val="false"/>
          <w:i w:val="false"/>
          <w:color w:val="000000"/>
          <w:sz w:val="28"/>
        </w:rPr>
        <w:t>
      99) Оңтүстік Қазақстан облысы әкімдігі денсаулық сақтау басқармасының "Мырзакент" Мақтаарал аудандық емханасы" мемлекеттік коммуналдық қазыналық кәсіпорны;</w:t>
      </w:r>
    </w:p>
    <w:bookmarkEnd w:id="593"/>
    <w:bookmarkStart w:name="z614" w:id="594"/>
    <w:p>
      <w:pPr>
        <w:spacing w:after="0"/>
        <w:ind w:left="0"/>
        <w:jc w:val="both"/>
      </w:pPr>
      <w:r>
        <w:rPr>
          <w:rFonts w:ascii="Times New Roman"/>
          <w:b w:val="false"/>
          <w:i w:val="false"/>
          <w:color w:val="000000"/>
          <w:sz w:val="28"/>
        </w:rPr>
        <w:t>
      100) Оңтүстік Қазақстан облысы әкімдігі денсаулық сақтау басқармасының "Ордабасы аудандық орталық ауруханасы" мемлекеттік коммуналдық қазыналық кәсіпорны;</w:t>
      </w:r>
    </w:p>
    <w:bookmarkEnd w:id="594"/>
    <w:bookmarkStart w:name="z615" w:id="595"/>
    <w:p>
      <w:pPr>
        <w:spacing w:after="0"/>
        <w:ind w:left="0"/>
        <w:jc w:val="both"/>
      </w:pPr>
      <w:r>
        <w:rPr>
          <w:rFonts w:ascii="Times New Roman"/>
          <w:b w:val="false"/>
          <w:i w:val="false"/>
          <w:color w:val="000000"/>
          <w:sz w:val="28"/>
        </w:rPr>
        <w:t>
      101) Оңтүстік Қазақстан облысы денсаулық сақтау басқармасының "Ордабасы аудандық емханасы" мемлекеттік коммуналдық қазыналық кәсіпорны;</w:t>
      </w:r>
    </w:p>
    <w:bookmarkEnd w:id="595"/>
    <w:bookmarkStart w:name="z616" w:id="596"/>
    <w:p>
      <w:pPr>
        <w:spacing w:after="0"/>
        <w:ind w:left="0"/>
        <w:jc w:val="both"/>
      </w:pPr>
      <w:r>
        <w:rPr>
          <w:rFonts w:ascii="Times New Roman"/>
          <w:b w:val="false"/>
          <w:i w:val="false"/>
          <w:color w:val="000000"/>
          <w:sz w:val="28"/>
        </w:rPr>
        <w:t>
      102) Оңтүстік Қазақстан облысы әкімдігі денсаулық сақтау басқармасының "Созақ аудандық орталық ауруханасы" мемлекеттік коммуналдық қазыналық кәсіпорны;</w:t>
      </w:r>
    </w:p>
    <w:bookmarkEnd w:id="596"/>
    <w:bookmarkStart w:name="z617" w:id="597"/>
    <w:p>
      <w:pPr>
        <w:spacing w:after="0"/>
        <w:ind w:left="0"/>
        <w:jc w:val="both"/>
      </w:pPr>
      <w:r>
        <w:rPr>
          <w:rFonts w:ascii="Times New Roman"/>
          <w:b w:val="false"/>
          <w:i w:val="false"/>
          <w:color w:val="000000"/>
          <w:sz w:val="28"/>
        </w:rPr>
        <w:t>
      103) Оңтүстік Қазақстан облысы әкімдігі денсаулық сақтау басқармасының "Созақ аудандық емханасы" мемлекеттік коммуналдық қазыналық кәсіпорны;</w:t>
      </w:r>
    </w:p>
    <w:bookmarkEnd w:id="597"/>
    <w:bookmarkStart w:name="z618" w:id="598"/>
    <w:p>
      <w:pPr>
        <w:spacing w:after="0"/>
        <w:ind w:left="0"/>
        <w:jc w:val="both"/>
      </w:pPr>
      <w:r>
        <w:rPr>
          <w:rFonts w:ascii="Times New Roman"/>
          <w:b w:val="false"/>
          <w:i w:val="false"/>
          <w:color w:val="000000"/>
          <w:sz w:val="28"/>
        </w:rPr>
        <w:t>
      104) Оңтүстік Қазақстан облысы әкімдігі денсаулық сақтау басқармасының "Ленгір қалалық ауруханасы" мемлекеттік коммуналдық қазыналық кәсіпорны;</w:t>
      </w:r>
    </w:p>
    <w:bookmarkEnd w:id="598"/>
    <w:bookmarkStart w:name="z619" w:id="599"/>
    <w:p>
      <w:pPr>
        <w:spacing w:after="0"/>
        <w:ind w:left="0"/>
        <w:jc w:val="both"/>
      </w:pPr>
      <w:r>
        <w:rPr>
          <w:rFonts w:ascii="Times New Roman"/>
          <w:b w:val="false"/>
          <w:i w:val="false"/>
          <w:color w:val="000000"/>
          <w:sz w:val="28"/>
        </w:rPr>
        <w:t>
      105) Оңтүстік Қазақстан облысы әкімдігі денсаулық сақтау басқармасының "Ленгір қалалық емханасы" мемлекеттік коммуналдық қазыналық кәсіпорны;</w:t>
      </w:r>
    </w:p>
    <w:bookmarkEnd w:id="599"/>
    <w:bookmarkStart w:name="z620" w:id="600"/>
    <w:p>
      <w:pPr>
        <w:spacing w:after="0"/>
        <w:ind w:left="0"/>
        <w:jc w:val="both"/>
      </w:pPr>
      <w:r>
        <w:rPr>
          <w:rFonts w:ascii="Times New Roman"/>
          <w:b w:val="false"/>
          <w:i w:val="false"/>
          <w:color w:val="000000"/>
          <w:sz w:val="28"/>
        </w:rPr>
        <w:t>
      106) Оңтүстік Қазақстан облысы әкімдігі денсаулық сақтау басқармасының "Төлеби аудандық ауруханасы" мемлекеттік коммуналдық қазыналық кәсіпорны;</w:t>
      </w:r>
    </w:p>
    <w:bookmarkEnd w:id="600"/>
    <w:bookmarkStart w:name="z621" w:id="601"/>
    <w:p>
      <w:pPr>
        <w:spacing w:after="0"/>
        <w:ind w:left="0"/>
        <w:jc w:val="both"/>
      </w:pPr>
      <w:r>
        <w:rPr>
          <w:rFonts w:ascii="Times New Roman"/>
          <w:b w:val="false"/>
          <w:i w:val="false"/>
          <w:color w:val="000000"/>
          <w:sz w:val="28"/>
        </w:rPr>
        <w:t>
      107) Оңтүстік Қазақстан облысы әкімдігі денсаулық сақтау басқармасының "Төлеби аудандық емханасы" мемлекеттік коммуналдық қазыналық кәсіпорны;</w:t>
      </w:r>
    </w:p>
    <w:bookmarkEnd w:id="601"/>
    <w:bookmarkStart w:name="z622" w:id="602"/>
    <w:p>
      <w:pPr>
        <w:spacing w:after="0"/>
        <w:ind w:left="0"/>
        <w:jc w:val="both"/>
      </w:pPr>
      <w:r>
        <w:rPr>
          <w:rFonts w:ascii="Times New Roman"/>
          <w:b w:val="false"/>
          <w:i w:val="false"/>
          <w:color w:val="000000"/>
          <w:sz w:val="28"/>
        </w:rPr>
        <w:t>
      108) "Біркөлік" оңалту-сауықтыру кешені" жауапкершілігі шектеулі серіктестігі;</w:t>
      </w:r>
    </w:p>
    <w:bookmarkEnd w:id="602"/>
    <w:bookmarkStart w:name="z623" w:id="603"/>
    <w:p>
      <w:pPr>
        <w:spacing w:after="0"/>
        <w:ind w:left="0"/>
        <w:jc w:val="both"/>
      </w:pPr>
      <w:r>
        <w:rPr>
          <w:rFonts w:ascii="Times New Roman"/>
          <w:b w:val="false"/>
          <w:i w:val="false"/>
          <w:color w:val="000000"/>
          <w:sz w:val="28"/>
        </w:rPr>
        <w:t>
      109) "Қожа Ахмет Яссауи атындағы Халықаралық Қазақ-Түрік Университетінің клиникасы" мекемесі.</w:t>
      </w:r>
    </w:p>
    <w:bookmarkEnd w:id="603"/>
    <w:bookmarkStart w:name="z624" w:id="604"/>
    <w:p>
      <w:pPr>
        <w:spacing w:after="0"/>
        <w:ind w:left="0"/>
        <w:jc w:val="both"/>
      </w:pPr>
      <w:r>
        <w:rPr>
          <w:rFonts w:ascii="Times New Roman"/>
          <w:b w:val="false"/>
          <w:i w:val="false"/>
          <w:color w:val="000000"/>
          <w:sz w:val="28"/>
        </w:rPr>
        <w:t>
      8. "Қожа Ахмет Яссауи атындағы Халықаралық Қазақ-Түрік Университеті" мекемесінің клиникалық базалары:</w:t>
      </w:r>
    </w:p>
    <w:bookmarkEnd w:id="604"/>
    <w:bookmarkStart w:name="z625" w:id="605"/>
    <w:p>
      <w:pPr>
        <w:spacing w:after="0"/>
        <w:ind w:left="0"/>
        <w:jc w:val="both"/>
      </w:pPr>
      <w:r>
        <w:rPr>
          <w:rFonts w:ascii="Times New Roman"/>
          <w:b w:val="false"/>
          <w:i w:val="false"/>
          <w:color w:val="000000"/>
          <w:sz w:val="28"/>
        </w:rPr>
        <w:t>
      1) "Қожа Ахмет Яссауи атындағы Халықаралық Қазақ-Түрік Университетінің клиникасы" мекемесі;</w:t>
      </w:r>
    </w:p>
    <w:bookmarkEnd w:id="605"/>
    <w:bookmarkStart w:name="z626" w:id="606"/>
    <w:p>
      <w:pPr>
        <w:spacing w:after="0"/>
        <w:ind w:left="0"/>
        <w:jc w:val="both"/>
      </w:pPr>
      <w:r>
        <w:rPr>
          <w:rFonts w:ascii="Times New Roman"/>
          <w:b w:val="false"/>
          <w:i w:val="false"/>
          <w:color w:val="000000"/>
          <w:sz w:val="28"/>
        </w:rPr>
        <w:t>
      2) "Облыстық туберкулезге қарсы диспансері" мемлекеттік мекемесі;</w:t>
      </w:r>
    </w:p>
    <w:bookmarkEnd w:id="606"/>
    <w:bookmarkStart w:name="z627" w:id="607"/>
    <w:p>
      <w:pPr>
        <w:spacing w:after="0"/>
        <w:ind w:left="0"/>
        <w:jc w:val="both"/>
      </w:pPr>
      <w:r>
        <w:rPr>
          <w:rFonts w:ascii="Times New Roman"/>
          <w:b w:val="false"/>
          <w:i w:val="false"/>
          <w:color w:val="000000"/>
          <w:sz w:val="28"/>
        </w:rPr>
        <w:t>
      3) "Облыстық жүйке аурулары диспансері" мемлекеттік мекемесі;</w:t>
      </w:r>
    </w:p>
    <w:bookmarkEnd w:id="607"/>
    <w:bookmarkStart w:name="z628" w:id="608"/>
    <w:p>
      <w:pPr>
        <w:spacing w:after="0"/>
        <w:ind w:left="0"/>
        <w:jc w:val="both"/>
      </w:pPr>
      <w:r>
        <w:rPr>
          <w:rFonts w:ascii="Times New Roman"/>
          <w:b w:val="false"/>
          <w:i w:val="false"/>
          <w:color w:val="000000"/>
          <w:sz w:val="28"/>
        </w:rPr>
        <w:t>
      4) Оңтүстік Қазақстан облысы денсаулық сақтау басқармасының "Облыстық ЖИТС-тің алдын алу және онымен күресу орталығы" коммуналдық мемлекеттік мекемесі;</w:t>
      </w:r>
    </w:p>
    <w:bookmarkEnd w:id="608"/>
    <w:bookmarkStart w:name="z629" w:id="609"/>
    <w:p>
      <w:pPr>
        <w:spacing w:after="0"/>
        <w:ind w:left="0"/>
        <w:jc w:val="both"/>
      </w:pPr>
      <w:r>
        <w:rPr>
          <w:rFonts w:ascii="Times New Roman"/>
          <w:b w:val="false"/>
          <w:i w:val="false"/>
          <w:color w:val="000000"/>
          <w:sz w:val="28"/>
        </w:rPr>
        <w:t>
      5) "Шымкент қалалық жұқпалы аурулар ауруханасы" мемлекеттік мекемесі;</w:t>
      </w:r>
    </w:p>
    <w:bookmarkEnd w:id="609"/>
    <w:bookmarkStart w:name="z630" w:id="610"/>
    <w:p>
      <w:pPr>
        <w:spacing w:after="0"/>
        <w:ind w:left="0"/>
        <w:jc w:val="both"/>
      </w:pPr>
      <w:r>
        <w:rPr>
          <w:rFonts w:ascii="Times New Roman"/>
          <w:b w:val="false"/>
          <w:i w:val="false"/>
          <w:color w:val="000000"/>
          <w:sz w:val="28"/>
        </w:rPr>
        <w:t>
      6) Оңтүстік Қазақстан облысы денсаулық сақтау басқармасының "Шымкент қалалық өкпе-құрт ауруына қарсы диспансері" коммуналдық мемлекеттік мекемесі;</w:t>
      </w:r>
    </w:p>
    <w:bookmarkEnd w:id="610"/>
    <w:bookmarkStart w:name="z631" w:id="611"/>
    <w:p>
      <w:pPr>
        <w:spacing w:after="0"/>
        <w:ind w:left="0"/>
        <w:jc w:val="both"/>
      </w:pPr>
      <w:r>
        <w:rPr>
          <w:rFonts w:ascii="Times New Roman"/>
          <w:b w:val="false"/>
          <w:i w:val="false"/>
          <w:color w:val="000000"/>
          <w:sz w:val="28"/>
        </w:rPr>
        <w:t>
      7) Оңтүстік Қазақстан облысы денсаулық сақтау басқармасының "Облыстық онкологиялық диспансері" мемлекеттік коммуналдық қазыналық кәсіпорны;</w:t>
      </w:r>
    </w:p>
    <w:bookmarkEnd w:id="611"/>
    <w:bookmarkStart w:name="z632" w:id="612"/>
    <w:p>
      <w:pPr>
        <w:spacing w:after="0"/>
        <w:ind w:left="0"/>
        <w:jc w:val="both"/>
      </w:pPr>
      <w:r>
        <w:rPr>
          <w:rFonts w:ascii="Times New Roman"/>
          <w:b w:val="false"/>
          <w:i w:val="false"/>
          <w:color w:val="000000"/>
          <w:sz w:val="28"/>
        </w:rPr>
        <w:t>
      8) Оңтүстік Қазақстан облысы әкімиятының "Облыстық клиникалық ауруханасы" мемлекеттік коммуналдық қазыналық кәсіпорны;</w:t>
      </w:r>
    </w:p>
    <w:bookmarkEnd w:id="612"/>
    <w:bookmarkStart w:name="z633" w:id="613"/>
    <w:p>
      <w:pPr>
        <w:spacing w:after="0"/>
        <w:ind w:left="0"/>
        <w:jc w:val="both"/>
      </w:pPr>
      <w:r>
        <w:rPr>
          <w:rFonts w:ascii="Times New Roman"/>
          <w:b w:val="false"/>
          <w:i w:val="false"/>
          <w:color w:val="000000"/>
          <w:sz w:val="28"/>
        </w:rPr>
        <w:t>
      9) Оңтүстік Қазақстан облысы денсаулық сақтау басқармасының "Облыстық кардиологиялық орталық" мемлекеттік коммуналдық қазыналық кәсіпорны;</w:t>
      </w:r>
    </w:p>
    <w:bookmarkEnd w:id="613"/>
    <w:bookmarkStart w:name="z634" w:id="614"/>
    <w:p>
      <w:pPr>
        <w:spacing w:after="0"/>
        <w:ind w:left="0"/>
        <w:jc w:val="both"/>
      </w:pPr>
      <w:r>
        <w:rPr>
          <w:rFonts w:ascii="Times New Roman"/>
          <w:b w:val="false"/>
          <w:i w:val="false"/>
          <w:color w:val="000000"/>
          <w:sz w:val="28"/>
        </w:rPr>
        <w:t>
      10) Оңтүстік Қазақстан облысы денсаулық сақтау басқармасының "Облыстық эндокринологиялық диспансер" мемлекеттік коммуналдық қазыналық кәсіпорны;</w:t>
      </w:r>
    </w:p>
    <w:bookmarkEnd w:id="614"/>
    <w:bookmarkStart w:name="z635" w:id="615"/>
    <w:p>
      <w:pPr>
        <w:spacing w:after="0"/>
        <w:ind w:left="0"/>
        <w:jc w:val="both"/>
      </w:pPr>
      <w:r>
        <w:rPr>
          <w:rFonts w:ascii="Times New Roman"/>
          <w:b w:val="false"/>
          <w:i w:val="false"/>
          <w:color w:val="000000"/>
          <w:sz w:val="28"/>
        </w:rPr>
        <w:t>
      11) Оңтүстік Қазақстан облысы денсаулық сақтау басқармасының "Облыстық офтальмологиялық ауруханасы" мемлекеттік коммуналдық қазыналық кәсіпорны;</w:t>
      </w:r>
    </w:p>
    <w:bookmarkEnd w:id="615"/>
    <w:bookmarkStart w:name="z636" w:id="616"/>
    <w:p>
      <w:pPr>
        <w:spacing w:after="0"/>
        <w:ind w:left="0"/>
        <w:jc w:val="both"/>
      </w:pPr>
      <w:r>
        <w:rPr>
          <w:rFonts w:ascii="Times New Roman"/>
          <w:b w:val="false"/>
          <w:i w:val="false"/>
          <w:color w:val="000000"/>
          <w:sz w:val="28"/>
        </w:rPr>
        <w:t>
      12) Оңтүстік Қазақстан облысы денсаулық сақтау басқармасының "Облыстық тіс емдеу емханасы" мемлекеттік коммуналдық қазыналық кәсіпорны;</w:t>
      </w:r>
    </w:p>
    <w:bookmarkEnd w:id="616"/>
    <w:bookmarkStart w:name="z637" w:id="617"/>
    <w:p>
      <w:pPr>
        <w:spacing w:after="0"/>
        <w:ind w:left="0"/>
        <w:jc w:val="both"/>
      </w:pPr>
      <w:r>
        <w:rPr>
          <w:rFonts w:ascii="Times New Roman"/>
          <w:b w:val="false"/>
          <w:i w:val="false"/>
          <w:color w:val="000000"/>
          <w:sz w:val="28"/>
        </w:rPr>
        <w:t>
      13) Оңтүстік Қазақстан облысы "Шымкент амбулаториялық хирургия, травматология және гинекология орталығы" мемлекеттік коммуналдық қазыналық кәсіпорны;</w:t>
      </w:r>
    </w:p>
    <w:bookmarkEnd w:id="617"/>
    <w:bookmarkStart w:name="z638" w:id="618"/>
    <w:p>
      <w:pPr>
        <w:spacing w:after="0"/>
        <w:ind w:left="0"/>
        <w:jc w:val="both"/>
      </w:pPr>
      <w:r>
        <w:rPr>
          <w:rFonts w:ascii="Times New Roman"/>
          <w:b w:val="false"/>
          <w:i w:val="false"/>
          <w:color w:val="000000"/>
          <w:sz w:val="28"/>
        </w:rPr>
        <w:t>
      14) Оңтүстік Қазақстан облысының "Облыстық консультативтік-диагностикалық медицина орталығы" мемлекеттік коммуналдық қазыналық кәсіпорны;</w:t>
      </w:r>
    </w:p>
    <w:bookmarkEnd w:id="618"/>
    <w:bookmarkStart w:name="z639" w:id="619"/>
    <w:p>
      <w:pPr>
        <w:spacing w:after="0"/>
        <w:ind w:left="0"/>
        <w:jc w:val="both"/>
      </w:pPr>
      <w:r>
        <w:rPr>
          <w:rFonts w:ascii="Times New Roman"/>
          <w:b w:val="false"/>
          <w:i w:val="false"/>
          <w:color w:val="000000"/>
          <w:sz w:val="28"/>
        </w:rPr>
        <w:t>
      15) Оңтүстік Қазақстан облысының "Т.О. Орынбаев атындағы облыстық жоғары қысымды оттегімен емдеу орталығы" мемлекеттік коммуналдық қазыналық кәсіпорны;</w:t>
      </w:r>
    </w:p>
    <w:bookmarkEnd w:id="619"/>
    <w:bookmarkStart w:name="z640" w:id="620"/>
    <w:p>
      <w:pPr>
        <w:spacing w:after="0"/>
        <w:ind w:left="0"/>
        <w:jc w:val="both"/>
      </w:pPr>
      <w:r>
        <w:rPr>
          <w:rFonts w:ascii="Times New Roman"/>
          <w:b w:val="false"/>
          <w:i w:val="false"/>
          <w:color w:val="000000"/>
          <w:sz w:val="28"/>
        </w:rPr>
        <w:t>
      16) Оңтүстік Қазақстан облысы денсаулық сақтау басқармасының "Облыстық қан орталығы" мемлекеттік коммуналдық қазыналық кәсіпорны;</w:t>
      </w:r>
    </w:p>
    <w:bookmarkEnd w:id="620"/>
    <w:bookmarkStart w:name="z641" w:id="621"/>
    <w:p>
      <w:pPr>
        <w:spacing w:after="0"/>
        <w:ind w:left="0"/>
        <w:jc w:val="both"/>
      </w:pPr>
      <w:r>
        <w:rPr>
          <w:rFonts w:ascii="Times New Roman"/>
          <w:b w:val="false"/>
          <w:i w:val="false"/>
          <w:color w:val="000000"/>
          <w:sz w:val="28"/>
        </w:rPr>
        <w:t>
      17) Оңтүстік Қазақстан облысы денсаулық сақтау басқармасының "Облыстық патологоанатомиялық бюросы" мемлекеттік коммуналдық қазыналық кәсіпорны;</w:t>
      </w:r>
    </w:p>
    <w:bookmarkEnd w:id="621"/>
    <w:bookmarkStart w:name="z642" w:id="622"/>
    <w:p>
      <w:pPr>
        <w:spacing w:after="0"/>
        <w:ind w:left="0"/>
        <w:jc w:val="both"/>
      </w:pPr>
      <w:r>
        <w:rPr>
          <w:rFonts w:ascii="Times New Roman"/>
          <w:b w:val="false"/>
          <w:i w:val="false"/>
          <w:color w:val="000000"/>
          <w:sz w:val="28"/>
        </w:rPr>
        <w:t>
      18) Оңтүстік Қазақстан облысы денсаулық сақтау басқармасының "Облыстық салауатты өмір салтын қалыптастыру орталығы" мемлекеттік коммуналдық қазыналық кәсіпорны;</w:t>
      </w:r>
    </w:p>
    <w:bookmarkEnd w:id="622"/>
    <w:bookmarkStart w:name="z643" w:id="623"/>
    <w:p>
      <w:pPr>
        <w:spacing w:after="0"/>
        <w:ind w:left="0"/>
        <w:jc w:val="both"/>
      </w:pPr>
      <w:r>
        <w:rPr>
          <w:rFonts w:ascii="Times New Roman"/>
          <w:b w:val="false"/>
          <w:i w:val="false"/>
          <w:color w:val="000000"/>
          <w:sz w:val="28"/>
        </w:rPr>
        <w:t>
      19) Оңтүстік Қазақстан облысы денсаулық сақтау басқармасының "№1 облыстық перинаталдық орталығы" мемлекеттік коммуналдық қазыналық кәсіпорны;</w:t>
      </w:r>
    </w:p>
    <w:bookmarkEnd w:id="623"/>
    <w:bookmarkStart w:name="z644" w:id="624"/>
    <w:p>
      <w:pPr>
        <w:spacing w:after="0"/>
        <w:ind w:left="0"/>
        <w:jc w:val="both"/>
      </w:pPr>
      <w:r>
        <w:rPr>
          <w:rFonts w:ascii="Times New Roman"/>
          <w:b w:val="false"/>
          <w:i w:val="false"/>
          <w:color w:val="000000"/>
          <w:sz w:val="28"/>
        </w:rPr>
        <w:t>
      20) Оңтүстік Қазақстан облысы денсаулық сақтау басқармасының "№2 облыстық перинаталдық орталығы" мемлекеттік коммуналдық қазыналық кәсіпорны;</w:t>
      </w:r>
    </w:p>
    <w:bookmarkEnd w:id="624"/>
    <w:bookmarkStart w:name="z645" w:id="625"/>
    <w:p>
      <w:pPr>
        <w:spacing w:after="0"/>
        <w:ind w:left="0"/>
        <w:jc w:val="both"/>
      </w:pPr>
      <w:r>
        <w:rPr>
          <w:rFonts w:ascii="Times New Roman"/>
          <w:b w:val="false"/>
          <w:i w:val="false"/>
          <w:color w:val="000000"/>
          <w:sz w:val="28"/>
        </w:rPr>
        <w:t>
      21) Оңтүстік Қазақстан облысы денсаулық сақтау басқармасының "№4 облыстық перинаталдық орталығы" мемлекеттік коммуналдық қазыналық кәсіпорны;</w:t>
      </w:r>
    </w:p>
    <w:bookmarkEnd w:id="625"/>
    <w:bookmarkStart w:name="z646" w:id="626"/>
    <w:p>
      <w:pPr>
        <w:spacing w:after="0"/>
        <w:ind w:left="0"/>
        <w:jc w:val="both"/>
      </w:pPr>
      <w:r>
        <w:rPr>
          <w:rFonts w:ascii="Times New Roman"/>
          <w:b w:val="false"/>
          <w:i w:val="false"/>
          <w:color w:val="000000"/>
          <w:sz w:val="28"/>
        </w:rPr>
        <w:t>
      22) Оңтүстік Қазақстан облысы денсаулық сақтау басқармасының "Облыстық наркологиялық ауруханасы" мемлекеттік коммуналдық қазыналық кәсіпорны;</w:t>
      </w:r>
    </w:p>
    <w:bookmarkEnd w:id="626"/>
    <w:bookmarkStart w:name="z647" w:id="627"/>
    <w:p>
      <w:pPr>
        <w:spacing w:after="0"/>
        <w:ind w:left="0"/>
        <w:jc w:val="both"/>
      </w:pPr>
      <w:r>
        <w:rPr>
          <w:rFonts w:ascii="Times New Roman"/>
          <w:b w:val="false"/>
          <w:i w:val="false"/>
          <w:color w:val="000000"/>
          <w:sz w:val="28"/>
        </w:rPr>
        <w:t>
      23) Оңтүстік Қазақстан облысы денсаулық сақтау басқармасының "Облыстық наркологиялық диспансері" мемлекеттік коммуналдық қазыналық кәсіпорны;</w:t>
      </w:r>
    </w:p>
    <w:bookmarkEnd w:id="627"/>
    <w:bookmarkStart w:name="z648" w:id="628"/>
    <w:p>
      <w:pPr>
        <w:spacing w:after="0"/>
        <w:ind w:left="0"/>
        <w:jc w:val="both"/>
      </w:pPr>
      <w:r>
        <w:rPr>
          <w:rFonts w:ascii="Times New Roman"/>
          <w:b w:val="false"/>
          <w:i w:val="false"/>
          <w:color w:val="000000"/>
          <w:sz w:val="28"/>
        </w:rPr>
        <w:t>
      24) Оңтүстік Қазақстан облысы денсаулық сақтау басқармасының "Облыстық балалар ауруханасы" мемлекеттік коммуналдық қазыналық кәсіпорны;</w:t>
      </w:r>
    </w:p>
    <w:bookmarkEnd w:id="628"/>
    <w:bookmarkStart w:name="z649" w:id="629"/>
    <w:p>
      <w:pPr>
        <w:spacing w:after="0"/>
        <w:ind w:left="0"/>
        <w:jc w:val="both"/>
      </w:pPr>
      <w:r>
        <w:rPr>
          <w:rFonts w:ascii="Times New Roman"/>
          <w:b w:val="false"/>
          <w:i w:val="false"/>
          <w:color w:val="000000"/>
          <w:sz w:val="28"/>
        </w:rPr>
        <w:t>
      25) Оңтүстік Қазақстан облысы денсаулық сақтау басқармасының "№2 Шымкент қалалық перзентханасы" мемлекеттік коммуналдық қазыналық кәсіпорны;</w:t>
      </w:r>
    </w:p>
    <w:bookmarkEnd w:id="629"/>
    <w:bookmarkStart w:name="z650" w:id="630"/>
    <w:p>
      <w:pPr>
        <w:spacing w:after="0"/>
        <w:ind w:left="0"/>
        <w:jc w:val="both"/>
      </w:pPr>
      <w:r>
        <w:rPr>
          <w:rFonts w:ascii="Times New Roman"/>
          <w:b w:val="false"/>
          <w:i w:val="false"/>
          <w:color w:val="000000"/>
          <w:sz w:val="28"/>
        </w:rPr>
        <w:t>
      26) Оңтүстік Қазақстан облысы денсаулық сақтау басқармасының "Шымкент қалалық жедел жәрдем көрсету стансасы" мемлекеттік коммуналдық қазыналық кәсіпорны;</w:t>
      </w:r>
    </w:p>
    <w:bookmarkEnd w:id="630"/>
    <w:bookmarkStart w:name="z651" w:id="631"/>
    <w:p>
      <w:pPr>
        <w:spacing w:after="0"/>
        <w:ind w:left="0"/>
        <w:jc w:val="both"/>
      </w:pPr>
      <w:r>
        <w:rPr>
          <w:rFonts w:ascii="Times New Roman"/>
          <w:b w:val="false"/>
          <w:i w:val="false"/>
          <w:color w:val="000000"/>
          <w:sz w:val="28"/>
        </w:rPr>
        <w:t>
      27) Оңтүстік Қазақстан облысы денсаулық сақтау басқармасының "Шымкент қалалық жедел медициналық көмек көрсету ауруханасы" мемлекеттік коммуналдық қазыналық кәсіпорны;</w:t>
      </w:r>
    </w:p>
    <w:bookmarkEnd w:id="631"/>
    <w:bookmarkStart w:name="z652" w:id="632"/>
    <w:p>
      <w:pPr>
        <w:spacing w:after="0"/>
        <w:ind w:left="0"/>
        <w:jc w:val="both"/>
      </w:pPr>
      <w:r>
        <w:rPr>
          <w:rFonts w:ascii="Times New Roman"/>
          <w:b w:val="false"/>
          <w:i w:val="false"/>
          <w:color w:val="000000"/>
          <w:sz w:val="28"/>
        </w:rPr>
        <w:t>
      28) Оңтүстік Қазақстан облысы денсаулық сақтау басқармасының "№1 Шымкент қалалық ауруханасы" мемлекеттік коммуналдық қазыналық кәсіпорны;</w:t>
      </w:r>
    </w:p>
    <w:bookmarkEnd w:id="632"/>
    <w:bookmarkStart w:name="z653" w:id="633"/>
    <w:p>
      <w:pPr>
        <w:spacing w:after="0"/>
        <w:ind w:left="0"/>
        <w:jc w:val="both"/>
      </w:pPr>
      <w:r>
        <w:rPr>
          <w:rFonts w:ascii="Times New Roman"/>
          <w:b w:val="false"/>
          <w:i w:val="false"/>
          <w:color w:val="000000"/>
          <w:sz w:val="28"/>
        </w:rPr>
        <w:t>
      29) Оңтүстік Қазақстан облысы әкімдігінің денсаулық сақтау басқармасының "№1 Шымкент қалалық балалар ауруханасы" мемлекеттік коммуналдық қазыналық кәсіпорны;</w:t>
      </w:r>
    </w:p>
    <w:bookmarkEnd w:id="633"/>
    <w:bookmarkStart w:name="z654" w:id="634"/>
    <w:p>
      <w:pPr>
        <w:spacing w:after="0"/>
        <w:ind w:left="0"/>
        <w:jc w:val="both"/>
      </w:pPr>
      <w:r>
        <w:rPr>
          <w:rFonts w:ascii="Times New Roman"/>
          <w:b w:val="false"/>
          <w:i w:val="false"/>
          <w:color w:val="000000"/>
          <w:sz w:val="28"/>
        </w:rPr>
        <w:t>
      30) Оңтүстік Қазақстан облысы әкімдігінің денсаулық сақтау басқармасының "№2 Шымкент қалалық балалар ауруханасы" мемлекеттік коммуналдық қазыналық кәсіпорны;</w:t>
      </w:r>
    </w:p>
    <w:bookmarkEnd w:id="634"/>
    <w:bookmarkStart w:name="z655" w:id="635"/>
    <w:p>
      <w:pPr>
        <w:spacing w:after="0"/>
        <w:ind w:left="0"/>
        <w:jc w:val="both"/>
      </w:pPr>
      <w:r>
        <w:rPr>
          <w:rFonts w:ascii="Times New Roman"/>
          <w:b w:val="false"/>
          <w:i w:val="false"/>
          <w:color w:val="000000"/>
          <w:sz w:val="28"/>
        </w:rPr>
        <w:t>
      31) Оңтүстік Қазақстан облысы денсаулық сақтау басқармасының "Шымкент қалалық орталық емханасы" мемлекеттік коммуналдық қазыналық кәсіпорны;</w:t>
      </w:r>
    </w:p>
    <w:bookmarkEnd w:id="635"/>
    <w:bookmarkStart w:name="z656" w:id="636"/>
    <w:p>
      <w:pPr>
        <w:spacing w:after="0"/>
        <w:ind w:left="0"/>
        <w:jc w:val="both"/>
      </w:pPr>
      <w:r>
        <w:rPr>
          <w:rFonts w:ascii="Times New Roman"/>
          <w:b w:val="false"/>
          <w:i w:val="false"/>
          <w:color w:val="000000"/>
          <w:sz w:val="28"/>
        </w:rPr>
        <w:t>
      32) Оңтүстік Қазақстан облысы денсаулық сақтау басқармасының "№1 Шымкент қалалық емханасы" мемлекеттік коммуналдық қазыналық кәсіпорны;</w:t>
      </w:r>
    </w:p>
    <w:bookmarkEnd w:id="636"/>
    <w:bookmarkStart w:name="z657" w:id="637"/>
    <w:p>
      <w:pPr>
        <w:spacing w:after="0"/>
        <w:ind w:left="0"/>
        <w:jc w:val="both"/>
      </w:pPr>
      <w:r>
        <w:rPr>
          <w:rFonts w:ascii="Times New Roman"/>
          <w:b w:val="false"/>
          <w:i w:val="false"/>
          <w:color w:val="000000"/>
          <w:sz w:val="28"/>
        </w:rPr>
        <w:t>
      33) Оңтүстік Қазақстан облысы әкімиятының "№2 Шымкент қалалық емханасы" мемлекеттік коммуналдық қазыналық кәсіпорны;</w:t>
      </w:r>
    </w:p>
    <w:bookmarkEnd w:id="637"/>
    <w:bookmarkStart w:name="z658" w:id="638"/>
    <w:p>
      <w:pPr>
        <w:spacing w:after="0"/>
        <w:ind w:left="0"/>
        <w:jc w:val="both"/>
      </w:pPr>
      <w:r>
        <w:rPr>
          <w:rFonts w:ascii="Times New Roman"/>
          <w:b w:val="false"/>
          <w:i w:val="false"/>
          <w:color w:val="000000"/>
          <w:sz w:val="28"/>
        </w:rPr>
        <w:t>
      34) Оңтүстік Қазақстан облысы денсаулық сақтау басқармасының "№3 Шымкент қалалық емханасы" мемлекеттік коммуналдық қазыналық кәсіпорны;</w:t>
      </w:r>
    </w:p>
    <w:bookmarkEnd w:id="638"/>
    <w:bookmarkStart w:name="z659" w:id="639"/>
    <w:p>
      <w:pPr>
        <w:spacing w:after="0"/>
        <w:ind w:left="0"/>
        <w:jc w:val="both"/>
      </w:pPr>
      <w:r>
        <w:rPr>
          <w:rFonts w:ascii="Times New Roman"/>
          <w:b w:val="false"/>
          <w:i w:val="false"/>
          <w:color w:val="000000"/>
          <w:sz w:val="28"/>
        </w:rPr>
        <w:t>
      35) Оңтүстік Қазақстан облысы денсаулық сақтау басқармасының "№4 Шымкент қалалық емханасы" мемлекеттік коммуналдық қазыналық кәсіпорны;</w:t>
      </w:r>
    </w:p>
    <w:bookmarkEnd w:id="639"/>
    <w:bookmarkStart w:name="z660" w:id="640"/>
    <w:p>
      <w:pPr>
        <w:spacing w:after="0"/>
        <w:ind w:left="0"/>
        <w:jc w:val="both"/>
      </w:pPr>
      <w:r>
        <w:rPr>
          <w:rFonts w:ascii="Times New Roman"/>
          <w:b w:val="false"/>
          <w:i w:val="false"/>
          <w:color w:val="000000"/>
          <w:sz w:val="28"/>
        </w:rPr>
        <w:t>
      36) Оңтүстік Қазақстан облысы денсаулық сақтау басқармасының "№5 Шымкент қалалық емханасы" шаруашылық жүргізу құқығындағы мемлекеттік коммуналдық кәсіпорны;</w:t>
      </w:r>
    </w:p>
    <w:bookmarkEnd w:id="640"/>
    <w:bookmarkStart w:name="z661" w:id="641"/>
    <w:p>
      <w:pPr>
        <w:spacing w:after="0"/>
        <w:ind w:left="0"/>
        <w:jc w:val="both"/>
      </w:pPr>
      <w:r>
        <w:rPr>
          <w:rFonts w:ascii="Times New Roman"/>
          <w:b w:val="false"/>
          <w:i w:val="false"/>
          <w:color w:val="000000"/>
          <w:sz w:val="28"/>
        </w:rPr>
        <w:t>
      37) Оңтүстік Қазақстан облысы денсаулық сақтау басқармасының "№6 Шымкент қалалық емханасы" мемлекеттік коммуналдық қазыналық кәсіпорны;</w:t>
      </w:r>
    </w:p>
    <w:bookmarkEnd w:id="641"/>
    <w:bookmarkStart w:name="z662" w:id="642"/>
    <w:p>
      <w:pPr>
        <w:spacing w:after="0"/>
        <w:ind w:left="0"/>
        <w:jc w:val="both"/>
      </w:pPr>
      <w:r>
        <w:rPr>
          <w:rFonts w:ascii="Times New Roman"/>
          <w:b w:val="false"/>
          <w:i w:val="false"/>
          <w:color w:val="000000"/>
          <w:sz w:val="28"/>
        </w:rPr>
        <w:t>
      38) Оңтүстік Қазақстан облысы денсаулық сақтау басқармасының "№7 Шымкент қалалық емханасы" мемлекеттік коммуналдық қазыналық кәсіпорны;</w:t>
      </w:r>
    </w:p>
    <w:bookmarkEnd w:id="642"/>
    <w:bookmarkStart w:name="z663" w:id="643"/>
    <w:p>
      <w:pPr>
        <w:spacing w:after="0"/>
        <w:ind w:left="0"/>
        <w:jc w:val="both"/>
      </w:pPr>
      <w:r>
        <w:rPr>
          <w:rFonts w:ascii="Times New Roman"/>
          <w:b w:val="false"/>
          <w:i w:val="false"/>
          <w:color w:val="000000"/>
          <w:sz w:val="28"/>
        </w:rPr>
        <w:t>
      39) Оңтүстік Қазақстан облысының денсаулық сақтау басқармасының "№8 Шымкент қалалық емханасы" мемлекеттік коммуналдық қазыналық кәсіпорны;</w:t>
      </w:r>
    </w:p>
    <w:bookmarkEnd w:id="643"/>
    <w:bookmarkStart w:name="z664" w:id="644"/>
    <w:p>
      <w:pPr>
        <w:spacing w:after="0"/>
        <w:ind w:left="0"/>
        <w:jc w:val="both"/>
      </w:pPr>
      <w:r>
        <w:rPr>
          <w:rFonts w:ascii="Times New Roman"/>
          <w:b w:val="false"/>
          <w:i w:val="false"/>
          <w:color w:val="000000"/>
          <w:sz w:val="28"/>
        </w:rPr>
        <w:t>
      40) "Оңтүстік Қазақстан облысы денсаулық сақтау басқармасының "№9 Шымкент қалалық емханасы" мемлекеттік коммуналдық қазыналық кәсіпорны;</w:t>
      </w:r>
    </w:p>
    <w:bookmarkEnd w:id="644"/>
    <w:bookmarkStart w:name="z665" w:id="645"/>
    <w:p>
      <w:pPr>
        <w:spacing w:after="0"/>
        <w:ind w:left="0"/>
        <w:jc w:val="both"/>
      </w:pPr>
      <w:r>
        <w:rPr>
          <w:rFonts w:ascii="Times New Roman"/>
          <w:b w:val="false"/>
          <w:i w:val="false"/>
          <w:color w:val="000000"/>
          <w:sz w:val="28"/>
        </w:rPr>
        <w:t>
      41) "Оңтүстік Қазақстан облысы денсаулық сақтау басқармасының "№10 Шымкент қалалық емханасы" мемлекеттік коммуналдық қазыналық кәсіпорны;</w:t>
      </w:r>
    </w:p>
    <w:bookmarkEnd w:id="645"/>
    <w:bookmarkStart w:name="z666" w:id="646"/>
    <w:p>
      <w:pPr>
        <w:spacing w:after="0"/>
        <w:ind w:left="0"/>
        <w:jc w:val="both"/>
      </w:pPr>
      <w:r>
        <w:rPr>
          <w:rFonts w:ascii="Times New Roman"/>
          <w:b w:val="false"/>
          <w:i w:val="false"/>
          <w:color w:val="000000"/>
          <w:sz w:val="28"/>
        </w:rPr>
        <w:t>
      42) "Оңтүстік Қазақстан облысы денсаулық сақтау басқармасының "№11 Шымкент қалалық емханасы" мемлекеттік коммуналдық қазыналық кәсіпорны;</w:t>
      </w:r>
    </w:p>
    <w:bookmarkEnd w:id="646"/>
    <w:bookmarkStart w:name="z667" w:id="647"/>
    <w:p>
      <w:pPr>
        <w:spacing w:after="0"/>
        <w:ind w:left="0"/>
        <w:jc w:val="both"/>
      </w:pPr>
      <w:r>
        <w:rPr>
          <w:rFonts w:ascii="Times New Roman"/>
          <w:b w:val="false"/>
          <w:i w:val="false"/>
          <w:color w:val="000000"/>
          <w:sz w:val="28"/>
        </w:rPr>
        <w:t>
      43) "Оңтүстік Қазақстан облысы денсаулық сақтау басқармасының "№12 Шымкент қалалық емханасы" мемлекеттік коммуналдық қазыналық кәсіпорны;</w:t>
      </w:r>
    </w:p>
    <w:bookmarkEnd w:id="647"/>
    <w:bookmarkStart w:name="z668" w:id="648"/>
    <w:p>
      <w:pPr>
        <w:spacing w:after="0"/>
        <w:ind w:left="0"/>
        <w:jc w:val="both"/>
      </w:pPr>
      <w:r>
        <w:rPr>
          <w:rFonts w:ascii="Times New Roman"/>
          <w:b w:val="false"/>
          <w:i w:val="false"/>
          <w:color w:val="000000"/>
          <w:sz w:val="28"/>
        </w:rPr>
        <w:t>
      44) Оңтүстік Қазақстан облысы денсаулық сақтау басқармасының "Облыстық тері-венерология аурулары диспансері" шаруашылық жүргізу құқығындағы мемлекеттік коммуналдық кәсіпорны;</w:t>
      </w:r>
    </w:p>
    <w:bookmarkEnd w:id="648"/>
    <w:bookmarkStart w:name="z669" w:id="649"/>
    <w:p>
      <w:pPr>
        <w:spacing w:after="0"/>
        <w:ind w:left="0"/>
        <w:jc w:val="both"/>
      </w:pPr>
      <w:r>
        <w:rPr>
          <w:rFonts w:ascii="Times New Roman"/>
          <w:b w:val="false"/>
          <w:i w:val="false"/>
          <w:color w:val="000000"/>
          <w:sz w:val="28"/>
        </w:rPr>
        <w:t>
      45) Оңтүстік Қазақстан облысы денсаулық сақтау басқармасының "Құралдарды және медициналық мақсатта қолданылатын бұйымдарды залалсыздандыру орталығы" шаруашылық жүргізу құқығындағы мемлекеттік коммуналдық кәсіпорны;</w:t>
      </w:r>
    </w:p>
    <w:bookmarkEnd w:id="649"/>
    <w:bookmarkStart w:name="z670" w:id="650"/>
    <w:p>
      <w:pPr>
        <w:spacing w:after="0"/>
        <w:ind w:left="0"/>
        <w:jc w:val="both"/>
      </w:pPr>
      <w:r>
        <w:rPr>
          <w:rFonts w:ascii="Times New Roman"/>
          <w:b w:val="false"/>
          <w:i w:val="false"/>
          <w:color w:val="000000"/>
          <w:sz w:val="28"/>
        </w:rPr>
        <w:t>
      46) Оңтүстік Қазақстан облысы денсаулық сақтау басқармасының "Түркістан ауданаралық туберкулезге қарсы диспансері" коммуналдық мемлекеттік мекемесі;</w:t>
      </w:r>
    </w:p>
    <w:bookmarkEnd w:id="650"/>
    <w:bookmarkStart w:name="z671" w:id="651"/>
    <w:p>
      <w:pPr>
        <w:spacing w:after="0"/>
        <w:ind w:left="0"/>
        <w:jc w:val="both"/>
      </w:pPr>
      <w:r>
        <w:rPr>
          <w:rFonts w:ascii="Times New Roman"/>
          <w:b w:val="false"/>
          <w:i w:val="false"/>
          <w:color w:val="000000"/>
          <w:sz w:val="28"/>
        </w:rPr>
        <w:t>
      47) Оңтүстік Қазақстан облысы әкімдігінің денсаулық сақтау басқармасының "Түркістан қалалық орталық ауруханасы" мемлекеттік коммуналдық қазыналық кәсіпорны;</w:t>
      </w:r>
    </w:p>
    <w:bookmarkEnd w:id="651"/>
    <w:bookmarkStart w:name="z672" w:id="652"/>
    <w:p>
      <w:pPr>
        <w:spacing w:after="0"/>
        <w:ind w:left="0"/>
        <w:jc w:val="both"/>
      </w:pPr>
      <w:r>
        <w:rPr>
          <w:rFonts w:ascii="Times New Roman"/>
          <w:b w:val="false"/>
          <w:i w:val="false"/>
          <w:color w:val="000000"/>
          <w:sz w:val="28"/>
        </w:rPr>
        <w:t>
      48) Оңтүстік Қазақстан облысы денсаулық сақтау басқармасының "Түркістан қалалық балалар ауруханасы" мемлекеттік коммуналдық қазыналық кәсіпорны;</w:t>
      </w:r>
    </w:p>
    <w:bookmarkEnd w:id="652"/>
    <w:bookmarkStart w:name="z673" w:id="653"/>
    <w:p>
      <w:pPr>
        <w:spacing w:after="0"/>
        <w:ind w:left="0"/>
        <w:jc w:val="both"/>
      </w:pPr>
      <w:r>
        <w:rPr>
          <w:rFonts w:ascii="Times New Roman"/>
          <w:b w:val="false"/>
          <w:i w:val="false"/>
          <w:color w:val="000000"/>
          <w:sz w:val="28"/>
        </w:rPr>
        <w:t>
      49) Оңтүстік Қазақстан облысы денсаулық сақтау басқармасының "Түркістан қалалық емханасы" мемлекеттік коммуналдық қазыналық кәсіпорны;</w:t>
      </w:r>
    </w:p>
    <w:bookmarkEnd w:id="653"/>
    <w:bookmarkStart w:name="z674" w:id="654"/>
    <w:p>
      <w:pPr>
        <w:spacing w:after="0"/>
        <w:ind w:left="0"/>
        <w:jc w:val="both"/>
      </w:pPr>
      <w:r>
        <w:rPr>
          <w:rFonts w:ascii="Times New Roman"/>
          <w:b w:val="false"/>
          <w:i w:val="false"/>
          <w:color w:val="000000"/>
          <w:sz w:val="28"/>
        </w:rPr>
        <w:t>
      50) Оңтүстік Қазақстан облысы денсаулық сақтау басқармасының "Түркістан қалалық жедел жәрдем беру стансасы" мемлекеттік коммуналдық қазыналық кәсіпорны;</w:t>
      </w:r>
    </w:p>
    <w:bookmarkEnd w:id="654"/>
    <w:bookmarkStart w:name="z675" w:id="655"/>
    <w:p>
      <w:pPr>
        <w:spacing w:after="0"/>
        <w:ind w:left="0"/>
        <w:jc w:val="both"/>
      </w:pPr>
      <w:r>
        <w:rPr>
          <w:rFonts w:ascii="Times New Roman"/>
          <w:b w:val="false"/>
          <w:i w:val="false"/>
          <w:color w:val="000000"/>
          <w:sz w:val="28"/>
        </w:rPr>
        <w:t>
      51) Оңтүстік Қазақстан облысы денсаулық сақтау басқармасының "Түркістан қалалық қан орталығы" мемлекеттік коммуналдық қазыналық кәсіпорны;</w:t>
      </w:r>
    </w:p>
    <w:bookmarkEnd w:id="655"/>
    <w:bookmarkStart w:name="z676" w:id="656"/>
    <w:p>
      <w:pPr>
        <w:spacing w:after="0"/>
        <w:ind w:left="0"/>
        <w:jc w:val="both"/>
      </w:pPr>
      <w:r>
        <w:rPr>
          <w:rFonts w:ascii="Times New Roman"/>
          <w:b w:val="false"/>
          <w:i w:val="false"/>
          <w:color w:val="000000"/>
          <w:sz w:val="28"/>
        </w:rPr>
        <w:t>
      52) Оңтүстік Қазақстан облысы денсаулық сақтау басқармасының "№3 облыстық перинаталдық орталығы" мемлекеттік коммуналдық қазыналық кәсіпорны;</w:t>
      </w:r>
    </w:p>
    <w:bookmarkEnd w:id="656"/>
    <w:bookmarkStart w:name="z677" w:id="657"/>
    <w:p>
      <w:pPr>
        <w:spacing w:after="0"/>
        <w:ind w:left="0"/>
        <w:jc w:val="both"/>
      </w:pPr>
      <w:r>
        <w:rPr>
          <w:rFonts w:ascii="Times New Roman"/>
          <w:b w:val="false"/>
          <w:i w:val="false"/>
          <w:color w:val="000000"/>
          <w:sz w:val="28"/>
        </w:rPr>
        <w:t>
      53) Оңтүстік Қазақстан облысы әкімдігі денсаулық сақтау басқармасының "Кентау орталық қалалық ауруханасы" мемлекеттік коммуналдық қазыналық кәсіпорны;</w:t>
      </w:r>
    </w:p>
    <w:bookmarkEnd w:id="657"/>
    <w:bookmarkStart w:name="z678" w:id="658"/>
    <w:p>
      <w:pPr>
        <w:spacing w:after="0"/>
        <w:ind w:left="0"/>
        <w:jc w:val="both"/>
      </w:pPr>
      <w:r>
        <w:rPr>
          <w:rFonts w:ascii="Times New Roman"/>
          <w:b w:val="false"/>
          <w:i w:val="false"/>
          <w:color w:val="000000"/>
          <w:sz w:val="28"/>
        </w:rPr>
        <w:t>
      54) Оңтүстік Қазақстан облысы әкімдігі денсаулық сақтау басқармасының "Кентау қалалық емханасы" мемлекеттік коммуналдық қазыналық кәсіпорны;</w:t>
      </w:r>
    </w:p>
    <w:bookmarkEnd w:id="658"/>
    <w:bookmarkStart w:name="z679" w:id="659"/>
    <w:p>
      <w:pPr>
        <w:spacing w:after="0"/>
        <w:ind w:left="0"/>
        <w:jc w:val="both"/>
      </w:pPr>
      <w:r>
        <w:rPr>
          <w:rFonts w:ascii="Times New Roman"/>
          <w:b w:val="false"/>
          <w:i w:val="false"/>
          <w:color w:val="000000"/>
          <w:sz w:val="28"/>
        </w:rPr>
        <w:t>
      55) Оңтүстік Қазақстан облысы денсаулық сақтау басқармасының "Эмаль" балалар стоматологиялық емханасы" мемлекеттік коммуналдық қазыналық кәсіпорны.</w:t>
      </w:r>
    </w:p>
    <w:bookmarkEnd w:id="659"/>
    <w:bookmarkStart w:name="z680" w:id="660"/>
    <w:p>
      <w:pPr>
        <w:spacing w:after="0"/>
        <w:ind w:left="0"/>
        <w:jc w:val="both"/>
      </w:pPr>
      <w:r>
        <w:rPr>
          <w:rFonts w:ascii="Times New Roman"/>
          <w:b w:val="false"/>
          <w:i w:val="false"/>
          <w:color w:val="000000"/>
          <w:sz w:val="28"/>
        </w:rPr>
        <w:t>
      9. "Қоғамдық денсаулық сақтау жоғары мектебі" шаруашылық жүргізу құқығындағы республикалық мемлекеттік кәсіпорнының клиникалық базалары:</w:t>
      </w:r>
    </w:p>
    <w:bookmarkEnd w:id="660"/>
    <w:bookmarkStart w:name="z681" w:id="661"/>
    <w:p>
      <w:pPr>
        <w:spacing w:after="0"/>
        <w:ind w:left="0"/>
        <w:jc w:val="both"/>
      </w:pPr>
      <w:r>
        <w:rPr>
          <w:rFonts w:ascii="Times New Roman"/>
          <w:b w:val="false"/>
          <w:i w:val="false"/>
          <w:color w:val="000000"/>
          <w:sz w:val="28"/>
        </w:rPr>
        <w:t>
      1) Алматы қаласы денсаулық сақтау басқармасының шаруашылық жүргізу құқығындағы "Орталық қалалық клиникалық ауруханасы" мемлекеттік коммуналдық кәсіпорны;</w:t>
      </w:r>
    </w:p>
    <w:bookmarkEnd w:id="661"/>
    <w:bookmarkStart w:name="z682" w:id="662"/>
    <w:p>
      <w:pPr>
        <w:spacing w:after="0"/>
        <w:ind w:left="0"/>
        <w:jc w:val="both"/>
      </w:pPr>
      <w:r>
        <w:rPr>
          <w:rFonts w:ascii="Times New Roman"/>
          <w:b w:val="false"/>
          <w:i w:val="false"/>
          <w:color w:val="000000"/>
          <w:sz w:val="28"/>
        </w:rPr>
        <w:t>
      2) Алматы қаласы Денсаулық сақтау басқармасының шаруашылық жүргізу құқығындағы "№ 1 қалалық клиникалық ауруханасы" мемлекеттік коммуналдық кәсіпорны;</w:t>
      </w:r>
    </w:p>
    <w:bookmarkEnd w:id="662"/>
    <w:bookmarkStart w:name="z683" w:id="663"/>
    <w:p>
      <w:pPr>
        <w:spacing w:after="0"/>
        <w:ind w:left="0"/>
        <w:jc w:val="both"/>
      </w:pPr>
      <w:r>
        <w:rPr>
          <w:rFonts w:ascii="Times New Roman"/>
          <w:b w:val="false"/>
          <w:i w:val="false"/>
          <w:color w:val="000000"/>
          <w:sz w:val="28"/>
        </w:rPr>
        <w:t>
      3) Алматы қаласы денсаулық сақтау басқармасының "№ 1 қалалық емханасы" шаруашылық жүргізу құқығындағы мемлекеттік коммуналдық кәсіпорны;</w:t>
      </w:r>
    </w:p>
    <w:bookmarkEnd w:id="663"/>
    <w:bookmarkStart w:name="z684" w:id="664"/>
    <w:p>
      <w:pPr>
        <w:spacing w:after="0"/>
        <w:ind w:left="0"/>
        <w:jc w:val="both"/>
      </w:pPr>
      <w:r>
        <w:rPr>
          <w:rFonts w:ascii="Times New Roman"/>
          <w:b w:val="false"/>
          <w:i w:val="false"/>
          <w:color w:val="000000"/>
          <w:sz w:val="28"/>
        </w:rPr>
        <w:t>
      4) Алматы қаласы денсаулық сақтау басқармасының "№ 8 қалалық емханасы" шаруашылық жүргізу құқығындағы мемлекеттік коммуналдық кәсіпорны;</w:t>
      </w:r>
    </w:p>
    <w:bookmarkEnd w:id="664"/>
    <w:bookmarkStart w:name="z685" w:id="665"/>
    <w:p>
      <w:pPr>
        <w:spacing w:after="0"/>
        <w:ind w:left="0"/>
        <w:jc w:val="both"/>
      </w:pPr>
      <w:r>
        <w:rPr>
          <w:rFonts w:ascii="Times New Roman"/>
          <w:b w:val="false"/>
          <w:i w:val="false"/>
          <w:color w:val="000000"/>
          <w:sz w:val="28"/>
        </w:rPr>
        <w:t>
      5) Алматы қаласы денсаулық сақтау басқармасының "№ 17 қалалық емханасы" шаруашылық жүргізу құқығындағы мемлекеттік коммуналдық кәсіпорны;</w:t>
      </w:r>
    </w:p>
    <w:bookmarkEnd w:id="665"/>
    <w:bookmarkStart w:name="z686" w:id="666"/>
    <w:p>
      <w:pPr>
        <w:spacing w:after="0"/>
        <w:ind w:left="0"/>
        <w:jc w:val="both"/>
      </w:pPr>
      <w:r>
        <w:rPr>
          <w:rFonts w:ascii="Times New Roman"/>
          <w:b w:val="false"/>
          <w:i w:val="false"/>
          <w:color w:val="000000"/>
          <w:sz w:val="28"/>
        </w:rPr>
        <w:t>
      6) Алматы қаласы денсаулық сақтау басқармасының "Өңірлік диагностикалық орталығы" мемлекеттік коммуналдық қазыналық кәсіпорны;</w:t>
      </w:r>
    </w:p>
    <w:bookmarkEnd w:id="666"/>
    <w:bookmarkStart w:name="z687" w:id="667"/>
    <w:p>
      <w:pPr>
        <w:spacing w:after="0"/>
        <w:ind w:left="0"/>
        <w:jc w:val="both"/>
      </w:pPr>
      <w:r>
        <w:rPr>
          <w:rFonts w:ascii="Times New Roman"/>
          <w:b w:val="false"/>
          <w:i w:val="false"/>
          <w:color w:val="000000"/>
          <w:sz w:val="28"/>
        </w:rPr>
        <w:t>
      7) Алматы қаласы денсаулық сақтау басқармасының шаруашылық жүргізу құқығындағы "Қалалық перинаталдық орталығы" мемлекеттік коммуналдық кәсіпорны;</w:t>
      </w:r>
    </w:p>
    <w:bookmarkEnd w:id="667"/>
    <w:bookmarkStart w:name="z688" w:id="668"/>
    <w:p>
      <w:pPr>
        <w:spacing w:after="0"/>
        <w:ind w:left="0"/>
        <w:jc w:val="both"/>
      </w:pPr>
      <w:r>
        <w:rPr>
          <w:rFonts w:ascii="Times New Roman"/>
          <w:b w:val="false"/>
          <w:i w:val="false"/>
          <w:color w:val="000000"/>
          <w:sz w:val="28"/>
        </w:rPr>
        <w:t>
      8) Алматы қаласы денсаулық сақтау басқармасының шаруашылық жүргізу құқығындағы "Қалалық қан орталығы" мемлекеттік коммуналдық кәсіпорны.</w:t>
      </w:r>
    </w:p>
    <w:bookmarkEnd w:id="668"/>
    <w:bookmarkStart w:name="z689" w:id="669"/>
    <w:p>
      <w:pPr>
        <w:spacing w:after="0"/>
        <w:ind w:left="0"/>
        <w:jc w:val="both"/>
      </w:pPr>
      <w:r>
        <w:rPr>
          <w:rFonts w:ascii="Times New Roman"/>
          <w:b w:val="false"/>
          <w:i w:val="false"/>
          <w:color w:val="000000"/>
          <w:sz w:val="28"/>
        </w:rPr>
        <w:t>
      10. "Қазақстан-Ресей медициналық университеті" мемлекеттік емес білім беру мекемесінің клиникалық базалары:</w:t>
      </w:r>
    </w:p>
    <w:bookmarkEnd w:id="669"/>
    <w:bookmarkStart w:name="z690" w:id="670"/>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"Республикалық психиатрия, психотерапия және наркология ғылыми-практикалық орталығы" республикалық мемлекеттік қазыналық кәсіпорны;</w:t>
      </w:r>
    </w:p>
    <w:bookmarkEnd w:id="670"/>
    <w:bookmarkStart w:name="z691" w:id="671"/>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 "Қазақстан Республикасының туберкулез проблемалары ұлттық орталығы" республикалық мемлекеттік қазыналық кәсіпорны;</w:t>
      </w:r>
    </w:p>
    <w:bookmarkEnd w:id="671"/>
    <w:bookmarkStart w:name="z692" w:id="672"/>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"Қазақ онкология және радиология ғылыми зерттеу институты" шаруашылық жүргізу құқығындағы республикалық мемлекеттік кәсіпорны;</w:t>
      </w:r>
    </w:p>
    <w:bookmarkEnd w:id="672"/>
    <w:bookmarkStart w:name="z693" w:id="673"/>
    <w:p>
      <w:pPr>
        <w:spacing w:after="0"/>
        <w:ind w:left="0"/>
        <w:jc w:val="both"/>
      </w:pPr>
      <w:r>
        <w:rPr>
          <w:rFonts w:ascii="Times New Roman"/>
          <w:b w:val="false"/>
          <w:i w:val="false"/>
          <w:color w:val="000000"/>
          <w:sz w:val="28"/>
        </w:rPr>
        <w:t>
      4) Қазақстан Республикасы Денсаулық сақтау және әлеуметтік даму министрлігінің "Тері-венерология ғылыми зерттеу институты" шаруашылық жүргізу құқығындағы республикалық мемлекеттік кәсіпорны;</w:t>
      </w:r>
    </w:p>
    <w:bookmarkEnd w:id="673"/>
    <w:bookmarkStart w:name="z694" w:id="674"/>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министрлігінің "Кардиология және ішкі аурулар ғылыми-зерттеу институты" шаруашылық жүргізу құқығындағы республикалық мемлекеттік кәсіпорны;</w:t>
      </w:r>
    </w:p>
    <w:bookmarkEnd w:id="674"/>
    <w:bookmarkStart w:name="z695" w:id="675"/>
    <w:p>
      <w:pPr>
        <w:spacing w:after="0"/>
        <w:ind w:left="0"/>
        <w:jc w:val="both"/>
      </w:pPr>
      <w:r>
        <w:rPr>
          <w:rFonts w:ascii="Times New Roman"/>
          <w:b w:val="false"/>
          <w:i w:val="false"/>
          <w:color w:val="000000"/>
          <w:sz w:val="28"/>
        </w:rPr>
        <w:t>
      6) Қазақстан Республикасы Ұлттық экономика министрлігінің "Х.Ж. Жұматов атындағы Гигиена және эпидемиология ғылыми орталығы" республикалық мемлекеттік қазыналық кәсіпорны;</w:t>
      </w:r>
    </w:p>
    <w:bookmarkEnd w:id="675"/>
    <w:bookmarkStart w:name="z696" w:id="676"/>
    <w:p>
      <w:pPr>
        <w:spacing w:after="0"/>
        <w:ind w:left="0"/>
        <w:jc w:val="both"/>
      </w:pPr>
      <w:r>
        <w:rPr>
          <w:rFonts w:ascii="Times New Roman"/>
          <w:b w:val="false"/>
          <w:i w:val="false"/>
          <w:color w:val="000000"/>
          <w:sz w:val="28"/>
        </w:rPr>
        <w:t>
      7) Қазақстан Республикасы Ұлттық экономика министрлігінің "Санитариялық-эпидемиологиялық сараптама және мониторинг ғылыми-практикалық орталығы" республикалық мемлекеттік қазыналық кәсіпорны;</w:t>
      </w:r>
    </w:p>
    <w:bookmarkEnd w:id="676"/>
    <w:bookmarkStart w:name="z697" w:id="677"/>
    <w:p>
      <w:pPr>
        <w:spacing w:after="0"/>
        <w:ind w:left="0"/>
        <w:jc w:val="both"/>
      </w:pPr>
      <w:r>
        <w:rPr>
          <w:rFonts w:ascii="Times New Roman"/>
          <w:b w:val="false"/>
          <w:i w:val="false"/>
          <w:color w:val="000000"/>
          <w:sz w:val="28"/>
        </w:rPr>
        <w:t>
      8) Қазақстан Республикасы Денсаулық сақтау және әлеуметтік даму министрлігінің "Академик Б.У. Жарбосынов атындағы Урология ғылыми орталығы" акционерлік қоғамы;</w:t>
      </w:r>
    </w:p>
    <w:bookmarkEnd w:id="677"/>
    <w:bookmarkStart w:name="z698" w:id="678"/>
    <w:p>
      <w:pPr>
        <w:spacing w:after="0"/>
        <w:ind w:left="0"/>
        <w:jc w:val="both"/>
      </w:pPr>
      <w:r>
        <w:rPr>
          <w:rFonts w:ascii="Times New Roman"/>
          <w:b w:val="false"/>
          <w:i w:val="false"/>
          <w:color w:val="000000"/>
          <w:sz w:val="28"/>
        </w:rPr>
        <w:t>
      9) Қазақстан Республикасы Денсаулық сақтау және әлеуметтік даму министрлігінің "Құрмет белгісі" орденді Қазақ көз аурулары ғылыми-зерттеу институты" акционерлік қоғамы;</w:t>
      </w:r>
    </w:p>
    <w:bookmarkEnd w:id="678"/>
    <w:bookmarkStart w:name="z699" w:id="679"/>
    <w:p>
      <w:pPr>
        <w:spacing w:after="0"/>
        <w:ind w:left="0"/>
        <w:jc w:val="both"/>
      </w:pPr>
      <w:r>
        <w:rPr>
          <w:rFonts w:ascii="Times New Roman"/>
          <w:b w:val="false"/>
          <w:i w:val="false"/>
          <w:color w:val="000000"/>
          <w:sz w:val="28"/>
        </w:rPr>
        <w:t>
      10) "Қазақстан санаторийі" акционерлік қоғамы;</w:t>
      </w:r>
    </w:p>
    <w:bookmarkEnd w:id="679"/>
    <w:bookmarkStart w:name="z700" w:id="680"/>
    <w:p>
      <w:pPr>
        <w:spacing w:after="0"/>
        <w:ind w:left="0"/>
        <w:jc w:val="both"/>
      </w:pPr>
      <w:r>
        <w:rPr>
          <w:rFonts w:ascii="Times New Roman"/>
          <w:b w:val="false"/>
          <w:i w:val="false"/>
          <w:color w:val="000000"/>
          <w:sz w:val="28"/>
        </w:rPr>
        <w:t>
      11) "Республикалық су спорты түрлерінің орталығы" акционерлік қоғамы;</w:t>
      </w:r>
    </w:p>
    <w:bookmarkEnd w:id="680"/>
    <w:bookmarkStart w:name="z701" w:id="681"/>
    <w:p>
      <w:pPr>
        <w:spacing w:after="0"/>
        <w:ind w:left="0"/>
        <w:jc w:val="both"/>
      </w:pPr>
      <w:r>
        <w:rPr>
          <w:rFonts w:ascii="Times New Roman"/>
          <w:b w:val="false"/>
          <w:i w:val="false"/>
          <w:color w:val="000000"/>
          <w:sz w:val="28"/>
        </w:rPr>
        <w:t>
      12) Қазақстан Республикасы Денсаулық сақтау және әлеуметтік даму министрлігінің "А.Н. Сызғанов атындағы Хирургия ұлттық ғылыми орталығы" акционерлік қоғамы;</w:t>
      </w:r>
    </w:p>
    <w:bookmarkEnd w:id="681"/>
    <w:bookmarkStart w:name="z702" w:id="682"/>
    <w:p>
      <w:pPr>
        <w:spacing w:after="0"/>
        <w:ind w:left="0"/>
        <w:jc w:val="both"/>
      </w:pPr>
      <w:r>
        <w:rPr>
          <w:rFonts w:ascii="Times New Roman"/>
          <w:b w:val="false"/>
          <w:i w:val="false"/>
          <w:color w:val="000000"/>
          <w:sz w:val="28"/>
        </w:rPr>
        <w:t>
      13) Қазақстан Республикасы Қорғаныс министрлігінің "Әскери клиникалық госпиталі" мемлекеттік мекемесі;</w:t>
      </w:r>
    </w:p>
    <w:bookmarkEnd w:id="682"/>
    <w:bookmarkStart w:name="z703" w:id="683"/>
    <w:p>
      <w:pPr>
        <w:spacing w:after="0"/>
        <w:ind w:left="0"/>
        <w:jc w:val="both"/>
      </w:pPr>
      <w:r>
        <w:rPr>
          <w:rFonts w:ascii="Times New Roman"/>
          <w:b w:val="false"/>
          <w:i w:val="false"/>
          <w:color w:val="000000"/>
          <w:sz w:val="28"/>
        </w:rPr>
        <w:t>
      14) "Ақсай" республикалық балалар клиникалық ауруханасы;</w:t>
      </w:r>
    </w:p>
    <w:bookmarkEnd w:id="683"/>
    <w:bookmarkStart w:name="z704" w:id="684"/>
    <w:p>
      <w:pPr>
        <w:spacing w:after="0"/>
        <w:ind w:left="0"/>
        <w:jc w:val="both"/>
      </w:pPr>
      <w:r>
        <w:rPr>
          <w:rFonts w:ascii="Times New Roman"/>
          <w:b w:val="false"/>
          <w:i w:val="false"/>
          <w:color w:val="000000"/>
          <w:sz w:val="28"/>
        </w:rPr>
        <w:t>
      15) "Қазақстан Республикасы Президенті іс басқармасының медицина орталығы";</w:t>
      </w:r>
    </w:p>
    <w:bookmarkEnd w:id="684"/>
    <w:bookmarkStart w:name="z705" w:id="685"/>
    <w:p>
      <w:pPr>
        <w:spacing w:after="0"/>
        <w:ind w:left="0"/>
        <w:jc w:val="both"/>
      </w:pPr>
      <w:r>
        <w:rPr>
          <w:rFonts w:ascii="Times New Roman"/>
          <w:b w:val="false"/>
          <w:i w:val="false"/>
          <w:color w:val="000000"/>
          <w:sz w:val="28"/>
        </w:rPr>
        <w:t>
      16) Алматы қаласы денсаулық сақтау басқармасының "Қалалық адам репродукциясы орталығы" мемлекеттік коммуналдық қазыналық кәсіпорны;</w:t>
      </w:r>
    </w:p>
    <w:bookmarkEnd w:id="685"/>
    <w:bookmarkStart w:name="z706" w:id="686"/>
    <w:p>
      <w:pPr>
        <w:spacing w:after="0"/>
        <w:ind w:left="0"/>
        <w:jc w:val="both"/>
      </w:pPr>
      <w:r>
        <w:rPr>
          <w:rFonts w:ascii="Times New Roman"/>
          <w:b w:val="false"/>
          <w:i w:val="false"/>
          <w:color w:val="000000"/>
          <w:sz w:val="28"/>
        </w:rPr>
        <w:t>
      17) Алматы қаласы денсаулық сақтау басқармасының "Қалалық перинаталдық орталығы" шаруашылық жүргізу құқығындағы мемлекеттік коммуналдық кәсіпорны;</w:t>
      </w:r>
    </w:p>
    <w:bookmarkEnd w:id="686"/>
    <w:bookmarkStart w:name="z707" w:id="687"/>
    <w:p>
      <w:pPr>
        <w:spacing w:after="0"/>
        <w:ind w:left="0"/>
        <w:jc w:val="both"/>
      </w:pPr>
      <w:r>
        <w:rPr>
          <w:rFonts w:ascii="Times New Roman"/>
          <w:b w:val="false"/>
          <w:i w:val="false"/>
          <w:color w:val="000000"/>
          <w:sz w:val="28"/>
        </w:rPr>
        <w:t>
      18) Алматы қаласы денсаулық сақтау басқармасының "Қалалық шұғыл медициналық көмек ауруханасы" шаруашылық жүргізу құқығындағы мемлекеттік коммуналдық кәсіпорны;</w:t>
      </w:r>
    </w:p>
    <w:bookmarkEnd w:id="687"/>
    <w:bookmarkStart w:name="z708" w:id="688"/>
    <w:p>
      <w:pPr>
        <w:spacing w:after="0"/>
        <w:ind w:left="0"/>
        <w:jc w:val="both"/>
      </w:pPr>
      <w:r>
        <w:rPr>
          <w:rFonts w:ascii="Times New Roman"/>
          <w:b w:val="false"/>
          <w:i w:val="false"/>
          <w:color w:val="000000"/>
          <w:sz w:val="28"/>
        </w:rPr>
        <w:t>
      19) Алматы қаласы денсаулық сақтау басқарманың "Жедел медициналық жәрдем стансасы" шаруашылық жүргізу құқығындағы мемлекеттік коммуналдық кәсіпорны;</w:t>
      </w:r>
    </w:p>
    <w:bookmarkEnd w:id="688"/>
    <w:bookmarkStart w:name="z709" w:id="689"/>
    <w:p>
      <w:pPr>
        <w:spacing w:after="0"/>
        <w:ind w:left="0"/>
        <w:jc w:val="both"/>
      </w:pPr>
      <w:r>
        <w:rPr>
          <w:rFonts w:ascii="Times New Roman"/>
          <w:b w:val="false"/>
          <w:i w:val="false"/>
          <w:color w:val="000000"/>
          <w:sz w:val="28"/>
        </w:rPr>
        <w:t>
      20) Алматы қаласы денсаулық сақтау басқармасының "Қалалық орталық клиникалық ауруханасы" шаруашылық жүргізу құқығындағы мемлекеттік коммуналдық кәсіпорны;</w:t>
      </w:r>
    </w:p>
    <w:bookmarkEnd w:id="689"/>
    <w:bookmarkStart w:name="z710" w:id="690"/>
    <w:p>
      <w:pPr>
        <w:spacing w:after="0"/>
        <w:ind w:left="0"/>
        <w:jc w:val="both"/>
      </w:pPr>
      <w:r>
        <w:rPr>
          <w:rFonts w:ascii="Times New Roman"/>
          <w:b w:val="false"/>
          <w:i w:val="false"/>
          <w:color w:val="000000"/>
          <w:sz w:val="28"/>
        </w:rPr>
        <w:t>
      21) Алматы қаласы денсаулық сақтау басқармасының "№ 1 қалалық клиникалық ауруханасы" шаруашылық жүргізу құқығындағы мемлекеттік коммуналдық кәсіпорны;</w:t>
      </w:r>
    </w:p>
    <w:bookmarkEnd w:id="690"/>
    <w:bookmarkStart w:name="z711" w:id="691"/>
    <w:p>
      <w:pPr>
        <w:spacing w:after="0"/>
        <w:ind w:left="0"/>
        <w:jc w:val="both"/>
      </w:pPr>
      <w:r>
        <w:rPr>
          <w:rFonts w:ascii="Times New Roman"/>
          <w:b w:val="false"/>
          <w:i w:val="false"/>
          <w:color w:val="000000"/>
          <w:sz w:val="28"/>
        </w:rPr>
        <w:t>
      22) Алматы қаласы денсаулық сақтау басқармасының "№ 7 қалалық клиникалық ауруханасы" шаруашылық жүргізу құқығындағы мемлекеттік коммуналдық кәсіпорны;</w:t>
      </w:r>
    </w:p>
    <w:bookmarkEnd w:id="691"/>
    <w:bookmarkStart w:name="z712" w:id="692"/>
    <w:p>
      <w:pPr>
        <w:spacing w:after="0"/>
        <w:ind w:left="0"/>
        <w:jc w:val="both"/>
      </w:pPr>
      <w:r>
        <w:rPr>
          <w:rFonts w:ascii="Times New Roman"/>
          <w:b w:val="false"/>
          <w:i w:val="false"/>
          <w:color w:val="000000"/>
          <w:sz w:val="28"/>
        </w:rPr>
        <w:t>
      23) Алматы қаласы денсаулық сақтау басқармасының "№ 2 қалалық клиникалық балалар ауруханасы" мемлекеттік коммуналдық қазыналық кәсіпорны;</w:t>
      </w:r>
    </w:p>
    <w:bookmarkEnd w:id="692"/>
    <w:bookmarkStart w:name="z713" w:id="693"/>
    <w:p>
      <w:pPr>
        <w:spacing w:after="0"/>
        <w:ind w:left="0"/>
        <w:jc w:val="both"/>
      </w:pPr>
      <w:r>
        <w:rPr>
          <w:rFonts w:ascii="Times New Roman"/>
          <w:b w:val="false"/>
          <w:i w:val="false"/>
          <w:color w:val="000000"/>
          <w:sz w:val="28"/>
        </w:rPr>
        <w:t>
      24) Алматы қаласы денсаулық сақтау басқармасының "№ 3 қалалық емханасы" шаруашылық жүргізу құқығындағы мемлекеттік коммуналдық кәсіпорны;</w:t>
      </w:r>
    </w:p>
    <w:bookmarkEnd w:id="693"/>
    <w:bookmarkStart w:name="z714" w:id="694"/>
    <w:p>
      <w:pPr>
        <w:spacing w:after="0"/>
        <w:ind w:left="0"/>
        <w:jc w:val="both"/>
      </w:pPr>
      <w:r>
        <w:rPr>
          <w:rFonts w:ascii="Times New Roman"/>
          <w:b w:val="false"/>
          <w:i w:val="false"/>
          <w:color w:val="000000"/>
          <w:sz w:val="28"/>
        </w:rPr>
        <w:t>
      25) Алматы қаласы денсаулық сақтау басқармасының "№ 5 қалалық емханасы" мемлекеттік коммуналдық қазыналық кәсіпорны;</w:t>
      </w:r>
    </w:p>
    <w:bookmarkEnd w:id="694"/>
    <w:bookmarkStart w:name="z715" w:id="695"/>
    <w:p>
      <w:pPr>
        <w:spacing w:after="0"/>
        <w:ind w:left="0"/>
        <w:jc w:val="both"/>
      </w:pPr>
      <w:r>
        <w:rPr>
          <w:rFonts w:ascii="Times New Roman"/>
          <w:b w:val="false"/>
          <w:i w:val="false"/>
          <w:color w:val="000000"/>
          <w:sz w:val="28"/>
        </w:rPr>
        <w:t>
      26) Алматы қаласы денсаулық сақтау басқармасының "№ 8 қалалық емханасы" шаруашылық жүргізу құқығындағы мемлекеттік коммуналдық кәсіпорны;</w:t>
      </w:r>
    </w:p>
    <w:bookmarkEnd w:id="695"/>
    <w:bookmarkStart w:name="z716" w:id="696"/>
    <w:p>
      <w:pPr>
        <w:spacing w:after="0"/>
        <w:ind w:left="0"/>
        <w:jc w:val="both"/>
      </w:pPr>
      <w:r>
        <w:rPr>
          <w:rFonts w:ascii="Times New Roman"/>
          <w:b w:val="false"/>
          <w:i w:val="false"/>
          <w:color w:val="000000"/>
          <w:sz w:val="28"/>
        </w:rPr>
        <w:t>
      27) Алматы қаласы денсаулық сақтау басқармасының "№ 10 қалалық емханасы" шаруашылық жүргізу құқығындағы мемлекеттік коммуналдық кәсіпорны;</w:t>
      </w:r>
    </w:p>
    <w:bookmarkEnd w:id="696"/>
    <w:bookmarkStart w:name="z717" w:id="697"/>
    <w:p>
      <w:pPr>
        <w:spacing w:after="0"/>
        <w:ind w:left="0"/>
        <w:jc w:val="both"/>
      </w:pPr>
      <w:r>
        <w:rPr>
          <w:rFonts w:ascii="Times New Roman"/>
          <w:b w:val="false"/>
          <w:i w:val="false"/>
          <w:color w:val="000000"/>
          <w:sz w:val="28"/>
        </w:rPr>
        <w:t>
      28) Алматы қаласы денсаулық сақтау басқармасының "№ 10 қалалық емханасы" мемлекеттік коммуналдық қазыналық кәсіпорны;</w:t>
      </w:r>
    </w:p>
    <w:bookmarkEnd w:id="697"/>
    <w:bookmarkStart w:name="z718" w:id="698"/>
    <w:p>
      <w:pPr>
        <w:spacing w:after="0"/>
        <w:ind w:left="0"/>
        <w:jc w:val="both"/>
      </w:pPr>
      <w:r>
        <w:rPr>
          <w:rFonts w:ascii="Times New Roman"/>
          <w:b w:val="false"/>
          <w:i w:val="false"/>
          <w:color w:val="000000"/>
          <w:sz w:val="28"/>
        </w:rPr>
        <w:t>
      29) Алматы қаласы денсаулық сақтау басқармасының "№ 17 қалалық емханасы" шаруашылық жүргізу құқығындағы мемлекеттік коммуналдық кәсіпорны;</w:t>
      </w:r>
    </w:p>
    <w:bookmarkEnd w:id="698"/>
    <w:bookmarkStart w:name="z719" w:id="699"/>
    <w:p>
      <w:pPr>
        <w:spacing w:after="0"/>
        <w:ind w:left="0"/>
        <w:jc w:val="both"/>
      </w:pPr>
      <w:r>
        <w:rPr>
          <w:rFonts w:ascii="Times New Roman"/>
          <w:b w:val="false"/>
          <w:i w:val="false"/>
          <w:color w:val="000000"/>
          <w:sz w:val="28"/>
        </w:rPr>
        <w:t>
      30) Алматы қаласы денсаулық сақтау басқармасының "№ 22 қалалық емханасы" шаруашылық жүргізу құқығындағы мемлекеттік коммуналдық кәсіпорны;</w:t>
      </w:r>
    </w:p>
    <w:bookmarkEnd w:id="699"/>
    <w:bookmarkStart w:name="z720" w:id="700"/>
    <w:p>
      <w:pPr>
        <w:spacing w:after="0"/>
        <w:ind w:left="0"/>
        <w:jc w:val="both"/>
      </w:pPr>
      <w:r>
        <w:rPr>
          <w:rFonts w:ascii="Times New Roman"/>
          <w:b w:val="false"/>
          <w:i w:val="false"/>
          <w:color w:val="000000"/>
          <w:sz w:val="28"/>
        </w:rPr>
        <w:t>
      31) Алматы қаласы денсаулық сақтау басқармасының "Қалалық студенттер емханасы" мемлекеттік коммуналдық қазыналық кәсіпорны;</w:t>
      </w:r>
    </w:p>
    <w:bookmarkEnd w:id="700"/>
    <w:bookmarkStart w:name="z721" w:id="701"/>
    <w:p>
      <w:pPr>
        <w:spacing w:after="0"/>
        <w:ind w:left="0"/>
        <w:jc w:val="both"/>
      </w:pPr>
      <w:r>
        <w:rPr>
          <w:rFonts w:ascii="Times New Roman"/>
          <w:b w:val="false"/>
          <w:i w:val="false"/>
          <w:color w:val="000000"/>
          <w:sz w:val="28"/>
        </w:rPr>
        <w:t>
      32) Алматы қаласы денсаулық сақтау басқармасының "Алматы қалалық клиникалық ауруханасы" шаруашылық жүргізу құқығындағы мемлекеттік коммуналдық кәсіпорны;</w:t>
      </w:r>
    </w:p>
    <w:bookmarkEnd w:id="701"/>
    <w:bookmarkStart w:name="z722" w:id="702"/>
    <w:p>
      <w:pPr>
        <w:spacing w:after="0"/>
        <w:ind w:left="0"/>
        <w:jc w:val="both"/>
      </w:pPr>
      <w:r>
        <w:rPr>
          <w:rFonts w:ascii="Times New Roman"/>
          <w:b w:val="false"/>
          <w:i w:val="false"/>
          <w:color w:val="000000"/>
          <w:sz w:val="28"/>
        </w:rPr>
        <w:t>
      33) Алматы қаласы денсаулық сақтау басқармасының "Алматы онкология орталығы" шаруашылық жүргізу құқығындағы мемлекеттік коммуналдық кәсіпорны;</w:t>
      </w:r>
    </w:p>
    <w:bookmarkEnd w:id="702"/>
    <w:bookmarkStart w:name="z723" w:id="703"/>
    <w:p>
      <w:pPr>
        <w:spacing w:after="0"/>
        <w:ind w:left="0"/>
        <w:jc w:val="both"/>
      </w:pPr>
      <w:r>
        <w:rPr>
          <w:rFonts w:ascii="Times New Roman"/>
          <w:b w:val="false"/>
          <w:i w:val="false"/>
          <w:color w:val="000000"/>
          <w:sz w:val="28"/>
        </w:rPr>
        <w:t>
      34) Алматы облысы денсаулық сақтау басқармасының "Қарасай орталық аудандық ауруханасы" шаруашылық жүргізу құқығындағы мемлекеттік коммуналдық кәсіпорны;</w:t>
      </w:r>
    </w:p>
    <w:bookmarkEnd w:id="703"/>
    <w:bookmarkStart w:name="z724" w:id="704"/>
    <w:p>
      <w:pPr>
        <w:spacing w:after="0"/>
        <w:ind w:left="0"/>
        <w:jc w:val="both"/>
      </w:pPr>
      <w:r>
        <w:rPr>
          <w:rFonts w:ascii="Times New Roman"/>
          <w:b w:val="false"/>
          <w:i w:val="false"/>
          <w:color w:val="000000"/>
          <w:sz w:val="28"/>
        </w:rPr>
        <w:t>
      35) Алматы облысы денсаулық сақтау басқармасының "Қарасай аудандық емханасы" мемлекеттік коммуналдық қазыналық кәсіпорны;</w:t>
      </w:r>
    </w:p>
    <w:bookmarkEnd w:id="704"/>
    <w:bookmarkStart w:name="z725" w:id="705"/>
    <w:p>
      <w:pPr>
        <w:spacing w:after="0"/>
        <w:ind w:left="0"/>
        <w:jc w:val="both"/>
      </w:pPr>
      <w:r>
        <w:rPr>
          <w:rFonts w:ascii="Times New Roman"/>
          <w:b w:val="false"/>
          <w:i w:val="false"/>
          <w:color w:val="000000"/>
          <w:sz w:val="28"/>
        </w:rPr>
        <w:t>
      36) Алматы облысы денсаулық сақтау басқармасының "Талғар орталық аудандық ауруханасы" шаруашылық жүргізу құқығындағы мемлекеттік коммуналдық кәсіпорны;</w:t>
      </w:r>
    </w:p>
    <w:bookmarkEnd w:id="705"/>
    <w:bookmarkStart w:name="z726" w:id="706"/>
    <w:p>
      <w:pPr>
        <w:spacing w:after="0"/>
        <w:ind w:left="0"/>
        <w:jc w:val="both"/>
      </w:pPr>
      <w:r>
        <w:rPr>
          <w:rFonts w:ascii="Times New Roman"/>
          <w:b w:val="false"/>
          <w:i w:val="false"/>
          <w:color w:val="000000"/>
          <w:sz w:val="28"/>
        </w:rPr>
        <w:t>
      37) Алматы облысы денсаулық сақтау басқармасының "Іле орталық аудандық ауруханасы" шаруашылық жүргізу құқығындағы мемлекеттік коммуналдық кәсіпорны;</w:t>
      </w:r>
    </w:p>
    <w:bookmarkEnd w:id="706"/>
    <w:bookmarkStart w:name="z727" w:id="707"/>
    <w:p>
      <w:pPr>
        <w:spacing w:after="0"/>
        <w:ind w:left="0"/>
        <w:jc w:val="both"/>
      </w:pPr>
      <w:r>
        <w:rPr>
          <w:rFonts w:ascii="Times New Roman"/>
          <w:b w:val="false"/>
          <w:i w:val="false"/>
          <w:color w:val="000000"/>
          <w:sz w:val="28"/>
        </w:rPr>
        <w:t>
      38) Қазақстан Республикасының Денсаулық сақтау және әлеуметтік даму министрлігінің "Педиатрия және балалар хирургиясы ғылыми орталығы" республикалық мемлекеттік қазыналық кәсіпорны;</w:t>
      </w:r>
    </w:p>
    <w:bookmarkEnd w:id="707"/>
    <w:bookmarkStart w:name="z728" w:id="708"/>
    <w:p>
      <w:pPr>
        <w:spacing w:after="0"/>
        <w:ind w:left="0"/>
        <w:jc w:val="both"/>
      </w:pPr>
      <w:r>
        <w:rPr>
          <w:rFonts w:ascii="Times New Roman"/>
          <w:b w:val="false"/>
          <w:i w:val="false"/>
          <w:color w:val="000000"/>
          <w:sz w:val="28"/>
        </w:rPr>
        <w:t>
      39) Қазақстан Республикасы Ұлттық экономика министрлігінің "Санитариялық-эпидемиологиялық сараптама орталығы" республикалық мемлекеттік қазыналық кәсіпорны;</w:t>
      </w:r>
    </w:p>
    <w:bookmarkEnd w:id="708"/>
    <w:bookmarkStart w:name="z729" w:id="709"/>
    <w:p>
      <w:pPr>
        <w:spacing w:after="0"/>
        <w:ind w:left="0"/>
        <w:jc w:val="both"/>
      </w:pPr>
      <w:r>
        <w:rPr>
          <w:rFonts w:ascii="Times New Roman"/>
          <w:b w:val="false"/>
          <w:i w:val="false"/>
          <w:color w:val="000000"/>
          <w:sz w:val="28"/>
        </w:rPr>
        <w:t>
      40) Алматы қаласы "Медлайн" жауапкершілігі шаруашылық серіктестігі;</w:t>
      </w:r>
    </w:p>
    <w:bookmarkEnd w:id="709"/>
    <w:bookmarkStart w:name="z730" w:id="710"/>
    <w:p>
      <w:pPr>
        <w:spacing w:after="0"/>
        <w:ind w:left="0"/>
        <w:jc w:val="both"/>
      </w:pPr>
      <w:r>
        <w:rPr>
          <w:rFonts w:ascii="Times New Roman"/>
          <w:b w:val="false"/>
          <w:i w:val="false"/>
          <w:color w:val="000000"/>
          <w:sz w:val="28"/>
        </w:rPr>
        <w:t>
      41) Алматы қаласы "Рахат" жауапкершілігі шаруашылық серіктестігі;</w:t>
      </w:r>
    </w:p>
    <w:bookmarkEnd w:id="710"/>
    <w:bookmarkStart w:name="z731" w:id="711"/>
    <w:p>
      <w:pPr>
        <w:spacing w:after="0"/>
        <w:ind w:left="0"/>
        <w:jc w:val="both"/>
      </w:pPr>
      <w:r>
        <w:rPr>
          <w:rFonts w:ascii="Times New Roman"/>
          <w:b w:val="false"/>
          <w:i w:val="false"/>
          <w:color w:val="000000"/>
          <w:sz w:val="28"/>
        </w:rPr>
        <w:t>
      42) Алматы қаласы "Достар Мед" жауапкершілігі шаруашылық серіктестігі;</w:t>
      </w:r>
    </w:p>
    <w:bookmarkEnd w:id="711"/>
    <w:bookmarkStart w:name="z732" w:id="712"/>
    <w:p>
      <w:pPr>
        <w:spacing w:after="0"/>
        <w:ind w:left="0"/>
        <w:jc w:val="both"/>
      </w:pPr>
      <w:r>
        <w:rPr>
          <w:rFonts w:ascii="Times New Roman"/>
          <w:b w:val="false"/>
          <w:i w:val="false"/>
          <w:color w:val="000000"/>
          <w:sz w:val="28"/>
        </w:rPr>
        <w:t>
      43) Алматы қаласы "Қазақстан стоматология институты және дипломнан кейінгі оқыту" жауапкершілігі шаруашылық серіктестігі;</w:t>
      </w:r>
    </w:p>
    <w:bookmarkEnd w:id="712"/>
    <w:bookmarkStart w:name="z733" w:id="713"/>
    <w:p>
      <w:pPr>
        <w:spacing w:after="0"/>
        <w:ind w:left="0"/>
        <w:jc w:val="both"/>
      </w:pPr>
      <w:r>
        <w:rPr>
          <w:rFonts w:ascii="Times New Roman"/>
          <w:b w:val="false"/>
          <w:i w:val="false"/>
          <w:color w:val="000000"/>
          <w:sz w:val="28"/>
        </w:rPr>
        <w:t>
      44) Алматы қаласы "SVS", эпилепсияны зерттеу зертханасы"  жауапкершілігі шаруашылық серіктестігі;</w:t>
      </w:r>
    </w:p>
    <w:bookmarkEnd w:id="713"/>
    <w:bookmarkStart w:name="z734" w:id="714"/>
    <w:p>
      <w:pPr>
        <w:spacing w:after="0"/>
        <w:ind w:left="0"/>
        <w:jc w:val="both"/>
      </w:pPr>
      <w:r>
        <w:rPr>
          <w:rFonts w:ascii="Times New Roman"/>
          <w:b w:val="false"/>
          <w:i w:val="false"/>
          <w:color w:val="000000"/>
          <w:sz w:val="28"/>
        </w:rPr>
        <w:t>
      45) Алматы қаласы "Центр Дент" жауапкершілігі шаруашылық серіктестігі;</w:t>
      </w:r>
    </w:p>
    <w:bookmarkEnd w:id="714"/>
    <w:bookmarkStart w:name="z735" w:id="715"/>
    <w:p>
      <w:pPr>
        <w:spacing w:after="0"/>
        <w:ind w:left="0"/>
        <w:jc w:val="both"/>
      </w:pPr>
      <w:r>
        <w:rPr>
          <w:rFonts w:ascii="Times New Roman"/>
          <w:b w:val="false"/>
          <w:i w:val="false"/>
          <w:color w:val="000000"/>
          <w:sz w:val="28"/>
        </w:rPr>
        <w:t>
      46) Алматы қаласы "Тау Сункар Плюс" жауапкершілігі шаруашылық серіктестігі;</w:t>
      </w:r>
    </w:p>
    <w:bookmarkEnd w:id="715"/>
    <w:bookmarkStart w:name="z736" w:id="716"/>
    <w:p>
      <w:pPr>
        <w:spacing w:after="0"/>
        <w:ind w:left="0"/>
        <w:jc w:val="both"/>
      </w:pPr>
      <w:r>
        <w:rPr>
          <w:rFonts w:ascii="Times New Roman"/>
          <w:b w:val="false"/>
          <w:i w:val="false"/>
          <w:color w:val="000000"/>
          <w:sz w:val="28"/>
        </w:rPr>
        <w:t>
      47) Алматы қаласы денсаулық сақтау басқармасының "Патологоанатомиялық бюросы" мемлекеттік коммуналдық қазыналық кәсіпорны;</w:t>
      </w:r>
    </w:p>
    <w:bookmarkEnd w:id="716"/>
    <w:bookmarkStart w:name="z737" w:id="717"/>
    <w:p>
      <w:pPr>
        <w:spacing w:after="0"/>
        <w:ind w:left="0"/>
        <w:jc w:val="both"/>
      </w:pPr>
      <w:r>
        <w:rPr>
          <w:rFonts w:ascii="Times New Roman"/>
          <w:b w:val="false"/>
          <w:i w:val="false"/>
          <w:color w:val="000000"/>
          <w:sz w:val="28"/>
        </w:rPr>
        <w:t>
      48) Алматы қаласы денсаулық сақтау басқармасының "№ 5 қалалық емханасы" шаруашылық жүргізу құқығындағы мемлекеттік коммуналдық кәсіпорны.</w:t>
      </w:r>
    </w:p>
    <w:bookmarkEnd w:id="717"/>
    <w:bookmarkStart w:name="z738" w:id="718"/>
    <w:p>
      <w:pPr>
        <w:spacing w:after="0"/>
        <w:ind w:left="0"/>
        <w:jc w:val="both"/>
      </w:pPr>
      <w:r>
        <w:rPr>
          <w:rFonts w:ascii="Times New Roman"/>
          <w:b w:val="false"/>
          <w:i w:val="false"/>
          <w:color w:val="000000"/>
          <w:sz w:val="28"/>
        </w:rPr>
        <w:t>
      11. "Республикалық орта медициналық және фармацевтика қызметкерлерін даярлау және қайта даярлау колледжі" республикалық мемлекеттік қазыналық кәсіпорнының клиникалық базалары:</w:t>
      </w:r>
    </w:p>
    <w:bookmarkEnd w:id="718"/>
    <w:bookmarkStart w:name="z739" w:id="719"/>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министрлігінің "Республикалық психиатрия, психотерапия және наркология ғылыми-практикалық орталығы" шаруашылық жүргізу құқығындағы республикалық мемлекеттік кәсіпорны;</w:t>
      </w:r>
    </w:p>
    <w:bookmarkEnd w:id="719"/>
    <w:bookmarkStart w:name="z740" w:id="720"/>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"Педиатрия және балалар хирургиясы ғылыми орталығы" республикалық мемлекеттік қазыналық кәсіпорыны;</w:t>
      </w:r>
    </w:p>
    <w:bookmarkEnd w:id="720"/>
    <w:bookmarkStart w:name="z741" w:id="721"/>
    <w:p>
      <w:pPr>
        <w:spacing w:after="0"/>
        <w:ind w:left="0"/>
        <w:jc w:val="both"/>
      </w:pPr>
      <w:r>
        <w:rPr>
          <w:rFonts w:ascii="Times New Roman"/>
          <w:b w:val="false"/>
          <w:i w:val="false"/>
          <w:color w:val="000000"/>
          <w:sz w:val="28"/>
        </w:rPr>
        <w:t>
      3) Қазақстан Республикасы Денсаулық сақтау және әлеуметтік даму министрлігінің "Акушерия, гинекология және перинатология ғылыми орталығы" шаруашылық жүргізу құқығындағы республикалық мемлекеттік кәсіпорыны;</w:t>
      </w:r>
    </w:p>
    <w:bookmarkEnd w:id="721"/>
    <w:bookmarkStart w:name="z742" w:id="722"/>
    <w:p>
      <w:pPr>
        <w:spacing w:after="0"/>
        <w:ind w:left="0"/>
        <w:jc w:val="both"/>
      </w:pPr>
      <w:r>
        <w:rPr>
          <w:rFonts w:ascii="Times New Roman"/>
          <w:b w:val="false"/>
          <w:i w:val="false"/>
          <w:color w:val="000000"/>
          <w:sz w:val="28"/>
        </w:rPr>
        <w:t>
      4) Қазақстан Республикасы Денсаулық сақтау және әлеуметтік даму министрлігінің "Кардиология және ішкі аурулар ғылыми зерттеу институты" шаруашылық жүргізу құқығындағы республикалық мемлекеттік кәсіпорыны;</w:t>
      </w:r>
    </w:p>
    <w:bookmarkEnd w:id="722"/>
    <w:bookmarkStart w:name="z743" w:id="723"/>
    <w:p>
      <w:pPr>
        <w:spacing w:after="0"/>
        <w:ind w:left="0"/>
        <w:jc w:val="both"/>
      </w:pPr>
      <w:r>
        <w:rPr>
          <w:rFonts w:ascii="Times New Roman"/>
          <w:b w:val="false"/>
          <w:i w:val="false"/>
          <w:color w:val="000000"/>
          <w:sz w:val="28"/>
        </w:rPr>
        <w:t>
      5) Қазақстан Республикасы Денсаулық сақтау және әлеуметтік даму министрлігінің "Қазақ онкология және радиология ғылыми зерттеу институты" шаруашылық жүргізу құқығындағы республикалық мемлекеттік кәсіпорны;</w:t>
      </w:r>
    </w:p>
    <w:bookmarkEnd w:id="723"/>
    <w:bookmarkStart w:name="z744" w:id="724"/>
    <w:p>
      <w:pPr>
        <w:spacing w:after="0"/>
        <w:ind w:left="0"/>
        <w:jc w:val="both"/>
      </w:pPr>
      <w:r>
        <w:rPr>
          <w:rFonts w:ascii="Times New Roman"/>
          <w:b w:val="false"/>
          <w:i w:val="false"/>
          <w:color w:val="000000"/>
          <w:sz w:val="28"/>
        </w:rPr>
        <w:t>
      6) Республикасы Денсаулық сақтау және әлеуметтік даму министрлігінің "Тері-венерология ғылыми зерттеу институты" шаруашылық жүргізу құқығындағы республикалық мемлекеттік кәсіпорны;</w:t>
      </w:r>
    </w:p>
    <w:bookmarkEnd w:id="724"/>
    <w:bookmarkStart w:name="z745" w:id="725"/>
    <w:p>
      <w:pPr>
        <w:spacing w:after="0"/>
        <w:ind w:left="0"/>
        <w:jc w:val="both"/>
      </w:pPr>
      <w:r>
        <w:rPr>
          <w:rFonts w:ascii="Times New Roman"/>
          <w:b w:val="false"/>
          <w:i w:val="false"/>
          <w:color w:val="000000"/>
          <w:sz w:val="28"/>
        </w:rPr>
        <w:t>
      7) Қазақстан Республикасы Ұлттық экономика министрлігі Тұтынушылардың құқықтарын қорғау комитетінің "Алматы қаласының санитариялық-эпидемиологиялық сараптама орталығы" республикалық мемлекеттік қазыналық кәсіпорны;</w:t>
      </w:r>
    </w:p>
    <w:bookmarkEnd w:id="725"/>
    <w:bookmarkStart w:name="z746" w:id="726"/>
    <w:p>
      <w:pPr>
        <w:spacing w:after="0"/>
        <w:ind w:left="0"/>
        <w:jc w:val="both"/>
      </w:pPr>
      <w:r>
        <w:rPr>
          <w:rFonts w:ascii="Times New Roman"/>
          <w:b w:val="false"/>
          <w:i w:val="false"/>
          <w:color w:val="000000"/>
          <w:sz w:val="28"/>
        </w:rPr>
        <w:t>
      8) Қазақстан Республикасының Ұлттық экономика министрлігі Тұтынушылардың құқықтарын қорғау комитетінің "Алматы қаласы бойынша тұтынушылардың құқықтарын қорғау департаменті" республикалық мемлекеттік мекемесі;</w:t>
      </w:r>
    </w:p>
    <w:bookmarkEnd w:id="726"/>
    <w:bookmarkStart w:name="z747" w:id="727"/>
    <w:p>
      <w:pPr>
        <w:spacing w:after="0"/>
        <w:ind w:left="0"/>
        <w:jc w:val="both"/>
      </w:pPr>
      <w:r>
        <w:rPr>
          <w:rFonts w:ascii="Times New Roman"/>
          <w:b w:val="false"/>
          <w:i w:val="false"/>
          <w:color w:val="000000"/>
          <w:sz w:val="28"/>
        </w:rPr>
        <w:t>
      9) Алматы қаласы Денсаулық сақтау басқармасының шаруашылық жүргізу құқығындағы "Қалалық паллиативтік көмек орталығы" мемлекеттік коммуналдық кәсіпорны;</w:t>
      </w:r>
    </w:p>
    <w:bookmarkEnd w:id="727"/>
    <w:bookmarkStart w:name="z748" w:id="728"/>
    <w:p>
      <w:pPr>
        <w:spacing w:after="0"/>
        <w:ind w:left="0"/>
        <w:jc w:val="both"/>
      </w:pPr>
      <w:r>
        <w:rPr>
          <w:rFonts w:ascii="Times New Roman"/>
          <w:b w:val="false"/>
          <w:i w:val="false"/>
          <w:color w:val="000000"/>
          <w:sz w:val="28"/>
        </w:rPr>
        <w:t>
      10) Алматы қаласы Денсаулық сақтау басқармасының "№ 4 қалалық клиникалық ауруханасы" шаруашылық жүргізу құқығындағы мемлекеттік коммуналдық кәсіпорны;</w:t>
      </w:r>
    </w:p>
    <w:bookmarkEnd w:id="728"/>
    <w:bookmarkStart w:name="z749" w:id="729"/>
    <w:p>
      <w:pPr>
        <w:spacing w:after="0"/>
        <w:ind w:left="0"/>
        <w:jc w:val="both"/>
      </w:pPr>
      <w:r>
        <w:rPr>
          <w:rFonts w:ascii="Times New Roman"/>
          <w:b w:val="false"/>
          <w:i w:val="false"/>
          <w:color w:val="000000"/>
          <w:sz w:val="28"/>
        </w:rPr>
        <w:t>
      11) Алматы қаласы Денсаулық сақтау басқармасының шаруашылық жүргізу құқығындағы "№ 1 қалалық клиникалық ауруханасы" мемлекеттік коммуналдық кәсіпорны;</w:t>
      </w:r>
    </w:p>
    <w:bookmarkEnd w:id="729"/>
    <w:bookmarkStart w:name="z750" w:id="730"/>
    <w:p>
      <w:pPr>
        <w:spacing w:after="0"/>
        <w:ind w:left="0"/>
        <w:jc w:val="both"/>
      </w:pPr>
      <w:r>
        <w:rPr>
          <w:rFonts w:ascii="Times New Roman"/>
          <w:b w:val="false"/>
          <w:i w:val="false"/>
          <w:color w:val="000000"/>
          <w:sz w:val="28"/>
        </w:rPr>
        <w:t>
      12) Алматы қаласы Денсаулық сақтау басқармасының шаруашылық жүргізу құқығындағы "№ 7 қалалық клиникалық ауруханасы" мемлекеттік коммуналдық кәсіпорны;</w:t>
      </w:r>
    </w:p>
    <w:bookmarkEnd w:id="730"/>
    <w:bookmarkStart w:name="z751" w:id="731"/>
    <w:p>
      <w:pPr>
        <w:spacing w:after="0"/>
        <w:ind w:left="0"/>
        <w:jc w:val="both"/>
      </w:pPr>
      <w:r>
        <w:rPr>
          <w:rFonts w:ascii="Times New Roman"/>
          <w:b w:val="false"/>
          <w:i w:val="false"/>
          <w:color w:val="000000"/>
          <w:sz w:val="28"/>
        </w:rPr>
        <w:t>
      13) Алматы қаласы Денсаулық сақтау басқармасының шаруашылық жүргізу құқығындағы "№ 7 қалалық балалар емханасы" мемлекеттік коммуналдық кәсіпорны;</w:t>
      </w:r>
    </w:p>
    <w:bookmarkEnd w:id="731"/>
    <w:bookmarkStart w:name="z752" w:id="732"/>
    <w:p>
      <w:pPr>
        <w:spacing w:after="0"/>
        <w:ind w:left="0"/>
        <w:jc w:val="both"/>
      </w:pPr>
      <w:r>
        <w:rPr>
          <w:rFonts w:ascii="Times New Roman"/>
          <w:b w:val="false"/>
          <w:i w:val="false"/>
          <w:color w:val="000000"/>
          <w:sz w:val="28"/>
        </w:rPr>
        <w:t>
      14) Алматы қаласының Денсаулық сақтау басқармасының "Изатима Жекенова атындағы қалалық клиникалық жұқпалы аурулар ауруханасы" мемлекеттік коммуналдық қазыналық кәсіпорны;</w:t>
      </w:r>
    </w:p>
    <w:bookmarkEnd w:id="732"/>
    <w:bookmarkStart w:name="z753" w:id="733"/>
    <w:p>
      <w:pPr>
        <w:spacing w:after="0"/>
        <w:ind w:left="0"/>
        <w:jc w:val="both"/>
      </w:pPr>
      <w:r>
        <w:rPr>
          <w:rFonts w:ascii="Times New Roman"/>
          <w:b w:val="false"/>
          <w:i w:val="false"/>
          <w:color w:val="000000"/>
          <w:sz w:val="28"/>
        </w:rPr>
        <w:t>
      15) Алматы қаласы Денсаулық сақтау басқармасының шаруашылық жүргізу құқығындағы "Қалалық № 5 перзентханасы" мемлекеттік коммуналдық кәсіпорны;</w:t>
      </w:r>
    </w:p>
    <w:bookmarkEnd w:id="733"/>
    <w:bookmarkStart w:name="z754" w:id="734"/>
    <w:p>
      <w:pPr>
        <w:spacing w:after="0"/>
        <w:ind w:left="0"/>
        <w:jc w:val="both"/>
      </w:pPr>
      <w:r>
        <w:rPr>
          <w:rFonts w:ascii="Times New Roman"/>
          <w:b w:val="false"/>
          <w:i w:val="false"/>
          <w:color w:val="000000"/>
          <w:sz w:val="28"/>
        </w:rPr>
        <w:t>
      16) Алматы қаласы Денсаулық сақтау басқармасының "Балалар қалалық клиникалық жұқпалы аурулар ауруханасы" мемлекеттік коммуналдық қазыналық кәсіпорны;</w:t>
      </w:r>
    </w:p>
    <w:bookmarkEnd w:id="734"/>
    <w:bookmarkStart w:name="z755" w:id="735"/>
    <w:p>
      <w:pPr>
        <w:spacing w:after="0"/>
        <w:ind w:left="0"/>
        <w:jc w:val="both"/>
      </w:pPr>
      <w:r>
        <w:rPr>
          <w:rFonts w:ascii="Times New Roman"/>
          <w:b w:val="false"/>
          <w:i w:val="false"/>
          <w:color w:val="000000"/>
          <w:sz w:val="28"/>
        </w:rPr>
        <w:t>
      17) Алматы қаласы Денсаулық сақтау басқармасының шаруашылық жүргізу құқығындағы "Орталық қалалық клиникалық ауруханасы" мемлекеттік коммуналдық кәсіпорны;</w:t>
      </w:r>
    </w:p>
    <w:bookmarkEnd w:id="735"/>
    <w:bookmarkStart w:name="z756" w:id="736"/>
    <w:p>
      <w:pPr>
        <w:spacing w:after="0"/>
        <w:ind w:left="0"/>
        <w:jc w:val="both"/>
      </w:pPr>
      <w:r>
        <w:rPr>
          <w:rFonts w:ascii="Times New Roman"/>
          <w:b w:val="false"/>
          <w:i w:val="false"/>
          <w:color w:val="000000"/>
          <w:sz w:val="28"/>
        </w:rPr>
        <w:t>
      18) Алматы қаласы Денсаулық сақтау басқармасының шаруашылық жүргізу құқығындағы "№ 2 балалар қалалық клиникалық ауруханасы" мемлекеттік коммуналдық кәсіпорны;</w:t>
      </w:r>
    </w:p>
    <w:bookmarkEnd w:id="736"/>
    <w:bookmarkStart w:name="z757" w:id="737"/>
    <w:p>
      <w:pPr>
        <w:spacing w:after="0"/>
        <w:ind w:left="0"/>
        <w:jc w:val="both"/>
      </w:pPr>
      <w:r>
        <w:rPr>
          <w:rFonts w:ascii="Times New Roman"/>
          <w:b w:val="false"/>
          <w:i w:val="false"/>
          <w:color w:val="000000"/>
          <w:sz w:val="28"/>
        </w:rPr>
        <w:t>
      19) Алматы қаласы Денсаулық сақтау басқармасының шаруашылық жүргізу құқығындағы "Қалалық медбикелік күтім ауруханасы" мемлекеттік коммуналдық кәсіпорны;</w:t>
      </w:r>
    </w:p>
    <w:bookmarkEnd w:id="737"/>
    <w:bookmarkStart w:name="z758" w:id="738"/>
    <w:p>
      <w:pPr>
        <w:spacing w:after="0"/>
        <w:ind w:left="0"/>
        <w:jc w:val="both"/>
      </w:pPr>
      <w:r>
        <w:rPr>
          <w:rFonts w:ascii="Times New Roman"/>
          <w:b w:val="false"/>
          <w:i w:val="false"/>
          <w:color w:val="000000"/>
          <w:sz w:val="28"/>
        </w:rPr>
        <w:t>
      20) Алматы қаласы Денсаулық сақтау басқармасының шаруашылық жүргізу құқығындағы "Медициналық жедел жәрдем станциясы" мемлекеттік коммуналдық кәсіпорны;</w:t>
      </w:r>
    </w:p>
    <w:bookmarkEnd w:id="738"/>
    <w:bookmarkStart w:name="z759" w:id="739"/>
    <w:p>
      <w:pPr>
        <w:spacing w:after="0"/>
        <w:ind w:left="0"/>
        <w:jc w:val="both"/>
      </w:pPr>
      <w:r>
        <w:rPr>
          <w:rFonts w:ascii="Times New Roman"/>
          <w:b w:val="false"/>
          <w:i w:val="false"/>
          <w:color w:val="000000"/>
          <w:sz w:val="28"/>
        </w:rPr>
        <w:t>
      21) Алматы қаласы Денсаулық сақтау басқармасының шаруашылық жүргізу құқығындағы "Балалар шұғыл медициналық жәрдем орталығы" мемлекеттік коммуналдық кәсіпорны;</w:t>
      </w:r>
    </w:p>
    <w:bookmarkEnd w:id="739"/>
    <w:bookmarkStart w:name="z760" w:id="740"/>
    <w:p>
      <w:pPr>
        <w:spacing w:after="0"/>
        <w:ind w:left="0"/>
        <w:jc w:val="both"/>
      </w:pPr>
      <w:r>
        <w:rPr>
          <w:rFonts w:ascii="Times New Roman"/>
          <w:b w:val="false"/>
          <w:i w:val="false"/>
          <w:color w:val="000000"/>
          <w:sz w:val="28"/>
        </w:rPr>
        <w:t>
      22) Алматы қаласы Денсаулық сақтау басқармасының шаруашылық жүргізу құқығындағы "Қалалық жедел шұғыл көмек көрсету ауруханасы" мемлекеттік коммуналдық кәсіпорны;</w:t>
      </w:r>
    </w:p>
    <w:bookmarkEnd w:id="740"/>
    <w:bookmarkStart w:name="z761" w:id="741"/>
    <w:p>
      <w:pPr>
        <w:spacing w:after="0"/>
        <w:ind w:left="0"/>
        <w:jc w:val="both"/>
      </w:pPr>
      <w:r>
        <w:rPr>
          <w:rFonts w:ascii="Times New Roman"/>
          <w:b w:val="false"/>
          <w:i w:val="false"/>
          <w:color w:val="000000"/>
          <w:sz w:val="28"/>
        </w:rPr>
        <w:t>
      23) Алматы қаласы Денсаулық сақтау басқармасының шаруашылық жүргізу құқығындағы "Ұлы Отан соғыс ардагерлерінің қалалық емханасы" мемлекеттік коммуналдық кәсіпорны;</w:t>
      </w:r>
    </w:p>
    <w:bookmarkEnd w:id="741"/>
    <w:bookmarkStart w:name="z762" w:id="742"/>
    <w:p>
      <w:pPr>
        <w:spacing w:after="0"/>
        <w:ind w:left="0"/>
        <w:jc w:val="both"/>
      </w:pPr>
      <w:r>
        <w:rPr>
          <w:rFonts w:ascii="Times New Roman"/>
          <w:b w:val="false"/>
          <w:i w:val="false"/>
          <w:color w:val="000000"/>
          <w:sz w:val="28"/>
        </w:rPr>
        <w:t>
      24) "Медицинская компания "Сункар"" жауапкершілігі шектеулі серіктестігі;</w:t>
      </w:r>
    </w:p>
    <w:bookmarkEnd w:id="742"/>
    <w:bookmarkStart w:name="z763" w:id="743"/>
    <w:p>
      <w:pPr>
        <w:spacing w:after="0"/>
        <w:ind w:left="0"/>
        <w:jc w:val="both"/>
      </w:pPr>
      <w:r>
        <w:rPr>
          <w:rFonts w:ascii="Times New Roman"/>
          <w:b w:val="false"/>
          <w:i w:val="false"/>
          <w:color w:val="000000"/>
          <w:sz w:val="28"/>
        </w:rPr>
        <w:t>
      25) "Алматы облысы әкімдігінің Денсаулық сақтау басқармасы" мемлекеттік мекемесінің шаруашылық жүргізу құқығындағы "Алматы көпсалалы клиникалық ауруханасы" мемлекеттік коммуналдық кәсіпорыны;</w:t>
      </w:r>
    </w:p>
    <w:bookmarkEnd w:id="743"/>
    <w:bookmarkStart w:name="z764" w:id="744"/>
    <w:p>
      <w:pPr>
        <w:spacing w:after="0"/>
        <w:ind w:left="0"/>
        <w:jc w:val="both"/>
      </w:pPr>
      <w:r>
        <w:rPr>
          <w:rFonts w:ascii="Times New Roman"/>
          <w:b w:val="false"/>
          <w:i w:val="false"/>
          <w:color w:val="000000"/>
          <w:sz w:val="28"/>
        </w:rPr>
        <w:t>
      26) Қазақстан Республикасы Ұлттық экономика министрлігі Тұтынушылардың құқықтарын қорғау комитетінің "Алматы қаласының дезинфекциялық станциясы" республикалық мемлекеттік қазыналық кәсіпорыны;</w:t>
      </w:r>
    </w:p>
    <w:bookmarkEnd w:id="744"/>
    <w:bookmarkStart w:name="z765" w:id="745"/>
    <w:p>
      <w:pPr>
        <w:spacing w:after="0"/>
        <w:ind w:left="0"/>
        <w:jc w:val="both"/>
      </w:pPr>
      <w:r>
        <w:rPr>
          <w:rFonts w:ascii="Times New Roman"/>
          <w:b w:val="false"/>
          <w:i w:val="false"/>
          <w:color w:val="000000"/>
          <w:sz w:val="28"/>
        </w:rPr>
        <w:t>
      27) "Жайық–АS" жауапкершілігі шектеулі серіктестігі;</w:t>
      </w:r>
    </w:p>
    <w:bookmarkEnd w:id="745"/>
    <w:bookmarkStart w:name="z766" w:id="746"/>
    <w:p>
      <w:pPr>
        <w:spacing w:after="0"/>
        <w:ind w:left="0"/>
        <w:jc w:val="both"/>
      </w:pPr>
      <w:r>
        <w:rPr>
          <w:rFonts w:ascii="Times New Roman"/>
          <w:b w:val="false"/>
          <w:i w:val="false"/>
          <w:color w:val="000000"/>
          <w:sz w:val="28"/>
        </w:rPr>
        <w:t>
      28) Алматы облысы Денсаулық сақтау басқармасының шаруашылық жүргізу құқығындағы "Алматы облысының тері-венерология диспансері" мемлекеттік коммуналдық кәсіпорны.</w:t>
      </w:r>
    </w:p>
    <w:bookmarkEnd w:id="7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