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fd50" w14:textId="86bf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бірыңғай республикалық тізілімдерді қалыптастырудың және жүргізудің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237 бұйрығы. Қазақстан Республикасының Әділет министрлігінде 2015 жылы 28 сәуірде № 10820 тіркелді. Күші жойылды - Қазақстан Республикасы Қаржы министрінің 2015 жылғы 28 желтоқсандағы № 694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28.12.2015 </w:t>
      </w:r>
      <w:r>
        <w:rPr>
          <w:rFonts w:ascii="Times New Roman"/>
          <w:b w:val="false"/>
          <w:i w:val="false"/>
          <w:color w:val="ff0000"/>
          <w:sz w:val="28"/>
        </w:rPr>
        <w:t>№ 694</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сатып алу саласында бірыңғай республикалық тізілімдерді қалыптастырудың және жүргізудің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 ішінде оның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31 наурыздағы</w:t>
      </w:r>
      <w:r>
        <w:br/>
      </w:r>
      <w:r>
        <w:rPr>
          <w:rFonts w:ascii="Times New Roman"/>
          <w:b w:val="false"/>
          <w:i w:val="false"/>
          <w:color w:val="000000"/>
          <w:sz w:val="28"/>
        </w:rPr>
        <w:t xml:space="preserve">
№ 237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Мемлекеттік сатып алу саласында бірыңғай республикалық</w:t>
      </w:r>
      <w:r>
        <w:br/>
      </w:r>
      <w:r>
        <w:rPr>
          <w:rFonts w:ascii="Times New Roman"/>
          <w:b/>
          <w:i w:val="false"/>
          <w:color w:val="000000"/>
        </w:rPr>
        <w:t>
тізілімдерді қалыптастырудың және жүргізудің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сатып алу саласында бірыңғай республикалық тізілімдерді қалыптастырудың және жүргізудің қағидалары (бұдан әрі – Қағидалар)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сатып алу саласында бірыңғай республикалық тізілімдерді қалыптастырудың және жүргізудің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 бірыңғай республикалық тізілімдерді мемлекеттік сатып алу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мемлекеттік сатып алу веб-порталы (бұдан әрі – веб-портал) арқылы электрондық түрде, мемлекеттік және орыс тілдерінде қалыптастырады және жүргізеді әрі олар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3. Мемлекеттік </w:t>
      </w:r>
      <w:r>
        <w:rPr>
          <w:rFonts w:ascii="Times New Roman"/>
          <w:b w:val="false"/>
          <w:i w:val="false"/>
          <w:color w:val="000000"/>
          <w:sz w:val="28"/>
        </w:rPr>
        <w:t>құпияларды</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қоспағанда, бірыңғай республикалық тізілімдерде қамтылған мәліметтер веб-порталда орналастырылады және олар төлем алынбастан танысу үшін мүдделі тұлғаларға қол жетімді.</w:t>
      </w:r>
    </w:p>
    <w:bookmarkEnd w:id="4"/>
    <w:bookmarkStart w:name="z14" w:id="5"/>
    <w:p>
      <w:pPr>
        <w:spacing w:after="0"/>
        <w:ind w:left="0"/>
        <w:jc w:val="left"/>
      </w:pPr>
      <w:r>
        <w:rPr>
          <w:rFonts w:ascii="Times New Roman"/>
          <w:b/>
          <w:i w:val="false"/>
          <w:color w:val="000000"/>
        </w:rPr>
        <w:t xml:space="preserve"> 
2. Мемлекеттік сатып алу саласындағы тізілімдердің түрлері</w:t>
      </w:r>
    </w:p>
    <w:bookmarkEnd w:id="5"/>
    <w:bookmarkStart w:name="z15" w:id="6"/>
    <w:p>
      <w:pPr>
        <w:spacing w:after="0"/>
        <w:ind w:left="0"/>
        <w:jc w:val="both"/>
      </w:pPr>
      <w:r>
        <w:rPr>
          <w:rFonts w:ascii="Times New Roman"/>
          <w:b w:val="false"/>
          <w:i w:val="false"/>
          <w:color w:val="000000"/>
          <w:sz w:val="28"/>
        </w:rPr>
        <w:t>
      4. Мемлекеттік сатып алу саласында бірыңғай республикалық тізілімдер (бұдан әрі – тізілімдер) мынадай түрлерге бөлінеді:</w:t>
      </w:r>
      <w:r>
        <w:br/>
      </w:r>
      <w:r>
        <w:rPr>
          <w:rFonts w:ascii="Times New Roman"/>
          <w:b w:val="false"/>
          <w:i w:val="false"/>
          <w:color w:val="000000"/>
          <w:sz w:val="28"/>
        </w:rPr>
        <w:t>
      1) тапсырыс берушілердің тізілімі;</w:t>
      </w:r>
      <w:r>
        <w:br/>
      </w:r>
      <w:r>
        <w:rPr>
          <w:rFonts w:ascii="Times New Roman"/>
          <w:b w:val="false"/>
          <w:i w:val="false"/>
          <w:color w:val="000000"/>
          <w:sz w:val="28"/>
        </w:rPr>
        <w:t>
      2) мемлекеттік сатып алу туралы </w:t>
      </w:r>
      <w:r>
        <w:rPr>
          <w:rFonts w:ascii="Times New Roman"/>
          <w:b w:val="false"/>
          <w:i w:val="false"/>
          <w:color w:val="000000"/>
          <w:sz w:val="28"/>
        </w:rPr>
        <w:t>шарттардың</w:t>
      </w:r>
      <w:r>
        <w:rPr>
          <w:rFonts w:ascii="Times New Roman"/>
          <w:b w:val="false"/>
          <w:i w:val="false"/>
          <w:color w:val="000000"/>
          <w:sz w:val="28"/>
        </w:rPr>
        <w:t xml:space="preserve"> тізілімі;</w:t>
      </w:r>
      <w:r>
        <w:br/>
      </w:r>
      <w:r>
        <w:rPr>
          <w:rFonts w:ascii="Times New Roman"/>
          <w:b w:val="false"/>
          <w:i w:val="false"/>
          <w:color w:val="000000"/>
          <w:sz w:val="28"/>
        </w:rPr>
        <w:t>
      3) мемлекеттік сатып алуға </w:t>
      </w:r>
      <w:r>
        <w:rPr>
          <w:rFonts w:ascii="Times New Roman"/>
          <w:b w:val="false"/>
          <w:i w:val="false"/>
          <w:color w:val="000000"/>
          <w:sz w:val="28"/>
        </w:rPr>
        <w:t>жосықсыз қатысушылардың</w:t>
      </w:r>
      <w:r>
        <w:rPr>
          <w:rFonts w:ascii="Times New Roman"/>
          <w:b w:val="false"/>
          <w:i w:val="false"/>
          <w:color w:val="000000"/>
          <w:sz w:val="28"/>
        </w:rPr>
        <w:t xml:space="preserve"> тізілімі.</w:t>
      </w:r>
    </w:p>
    <w:bookmarkEnd w:id="6"/>
    <w:bookmarkStart w:name="z16" w:id="7"/>
    <w:p>
      <w:pPr>
        <w:spacing w:after="0"/>
        <w:ind w:left="0"/>
        <w:jc w:val="left"/>
      </w:pPr>
      <w:r>
        <w:rPr>
          <w:rFonts w:ascii="Times New Roman"/>
          <w:b/>
          <w:i w:val="false"/>
          <w:color w:val="000000"/>
        </w:rPr>
        <w:t xml:space="preserve"> 
3. Тапсырыс берушілердің тізілімін қалыптастыру және оны</w:t>
      </w:r>
      <w:r>
        <w:br/>
      </w:r>
      <w:r>
        <w:rPr>
          <w:rFonts w:ascii="Times New Roman"/>
          <w:b/>
          <w:i w:val="false"/>
          <w:color w:val="000000"/>
        </w:rPr>
        <w:t>
жүргізу тәртібі</w:t>
      </w:r>
    </w:p>
    <w:bookmarkEnd w:id="7"/>
    <w:bookmarkStart w:name="z17" w:id="8"/>
    <w:p>
      <w:pPr>
        <w:spacing w:after="0"/>
        <w:ind w:left="0"/>
        <w:jc w:val="both"/>
      </w:pPr>
      <w:r>
        <w:rPr>
          <w:rFonts w:ascii="Times New Roman"/>
          <w:b w:val="false"/>
          <w:i w:val="false"/>
          <w:color w:val="000000"/>
          <w:sz w:val="28"/>
        </w:rPr>
        <w:t>
      5. Тапсырыс берушілердің тізілімі тапсырыс беруші туралы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тапсырыс берушінің атауы;</w:t>
      </w:r>
      <w:r>
        <w:br/>
      </w:r>
      <w:r>
        <w:rPr>
          <w:rFonts w:ascii="Times New Roman"/>
          <w:b w:val="false"/>
          <w:i w:val="false"/>
          <w:color w:val="000000"/>
          <w:sz w:val="28"/>
        </w:rPr>
        <w:t>
</w:t>
      </w:r>
      <w:r>
        <w:rPr>
          <w:rFonts w:ascii="Times New Roman"/>
          <w:b w:val="false"/>
          <w:i w:val="false"/>
          <w:color w:val="000000"/>
          <w:sz w:val="28"/>
        </w:rPr>
        <w:t>
      2) тапсырыс берушінің мемлекеттік тіркелген (қайта тіркелген) күні;</w:t>
      </w:r>
      <w:r>
        <w:br/>
      </w:r>
      <w:r>
        <w:rPr>
          <w:rFonts w:ascii="Times New Roman"/>
          <w:b w:val="false"/>
          <w:i w:val="false"/>
          <w:color w:val="000000"/>
          <w:sz w:val="28"/>
        </w:rPr>
        <w:t>
</w:t>
      </w:r>
      <w:r>
        <w:rPr>
          <w:rFonts w:ascii="Times New Roman"/>
          <w:b w:val="false"/>
          <w:i w:val="false"/>
          <w:color w:val="000000"/>
          <w:sz w:val="28"/>
        </w:rPr>
        <w:t>
      3)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(БСН);</w:t>
      </w:r>
      <w:r>
        <w:br/>
      </w:r>
      <w:r>
        <w:rPr>
          <w:rFonts w:ascii="Times New Roman"/>
          <w:b w:val="false"/>
          <w:i w:val="false"/>
          <w:color w:val="000000"/>
          <w:sz w:val="28"/>
        </w:rPr>
        <w:t>
</w:t>
      </w:r>
      <w:r>
        <w:rPr>
          <w:rFonts w:ascii="Times New Roman"/>
          <w:b w:val="false"/>
          <w:i w:val="false"/>
          <w:color w:val="000000"/>
          <w:sz w:val="28"/>
        </w:rPr>
        <w:t>
      4) тапсырыс берушінің аумақтық тиесілігі туарлы мәліметтер (әкiмшiлiк-аумақтық бiрлестiктердiң жiктеуiшi (ӘАБЖ) бойынша коды, өңір, заңды мекенжайы)</w:t>
      </w:r>
      <w:r>
        <w:br/>
      </w:r>
      <w:r>
        <w:rPr>
          <w:rFonts w:ascii="Times New Roman"/>
          <w:b w:val="false"/>
          <w:i w:val="false"/>
          <w:color w:val="000000"/>
          <w:sz w:val="28"/>
        </w:rPr>
        <w:t>
</w:t>
      </w:r>
      <w:r>
        <w:rPr>
          <w:rFonts w:ascii="Times New Roman"/>
          <w:b w:val="false"/>
          <w:i w:val="false"/>
          <w:color w:val="000000"/>
          <w:sz w:val="28"/>
        </w:rPr>
        <w:t>
      5) есептілік әкімшісінің атауы;</w:t>
      </w:r>
      <w:r>
        <w:br/>
      </w:r>
      <w:r>
        <w:rPr>
          <w:rFonts w:ascii="Times New Roman"/>
          <w:b w:val="false"/>
          <w:i w:val="false"/>
          <w:color w:val="000000"/>
          <w:sz w:val="28"/>
        </w:rPr>
        <w:t>
</w:t>
      </w:r>
      <w:r>
        <w:rPr>
          <w:rFonts w:ascii="Times New Roman"/>
          <w:b w:val="false"/>
          <w:i w:val="false"/>
          <w:color w:val="000000"/>
          <w:sz w:val="28"/>
        </w:rPr>
        <w:t>
      6) шаруашылық етудің ұйымдастыру құқықтық нысанының коды (ҰҚНК);</w:t>
      </w:r>
      <w:r>
        <w:br/>
      </w:r>
      <w:r>
        <w:rPr>
          <w:rFonts w:ascii="Times New Roman"/>
          <w:b w:val="false"/>
          <w:i w:val="false"/>
          <w:color w:val="000000"/>
          <w:sz w:val="28"/>
        </w:rPr>
        <w:t>
</w:t>
      </w:r>
      <w:r>
        <w:rPr>
          <w:rFonts w:ascii="Times New Roman"/>
          <w:b w:val="false"/>
          <w:i w:val="false"/>
          <w:color w:val="000000"/>
          <w:sz w:val="28"/>
        </w:rPr>
        <w:t>
      7) меншiк нысандарын жiктеу (МНЖ) бойынша коды;</w:t>
      </w:r>
      <w:r>
        <w:br/>
      </w:r>
      <w:r>
        <w:rPr>
          <w:rFonts w:ascii="Times New Roman"/>
          <w:b w:val="false"/>
          <w:i w:val="false"/>
          <w:color w:val="000000"/>
          <w:sz w:val="28"/>
        </w:rPr>
        <w:t>
</w:t>
      </w:r>
      <w:r>
        <w:rPr>
          <w:rFonts w:ascii="Times New Roman"/>
          <w:b w:val="false"/>
          <w:i w:val="false"/>
          <w:color w:val="000000"/>
          <w:sz w:val="28"/>
        </w:rPr>
        <w:t>
      8) кәсiпкерлiк субъектiнің санаты;</w:t>
      </w:r>
      <w:r>
        <w:br/>
      </w:r>
      <w:r>
        <w:rPr>
          <w:rFonts w:ascii="Times New Roman"/>
          <w:b w:val="false"/>
          <w:i w:val="false"/>
          <w:color w:val="000000"/>
          <w:sz w:val="28"/>
        </w:rPr>
        <w:t>
</w:t>
      </w:r>
      <w:r>
        <w:rPr>
          <w:rFonts w:ascii="Times New Roman"/>
          <w:b w:val="false"/>
          <w:i w:val="false"/>
          <w:color w:val="000000"/>
          <w:sz w:val="28"/>
        </w:rPr>
        <w:t>
      9) экономика секторының коды;</w:t>
      </w:r>
      <w:r>
        <w:br/>
      </w:r>
      <w:r>
        <w:rPr>
          <w:rFonts w:ascii="Times New Roman"/>
          <w:b w:val="false"/>
          <w:i w:val="false"/>
          <w:color w:val="000000"/>
          <w:sz w:val="28"/>
        </w:rPr>
        <w:t>
</w:t>
      </w:r>
      <w:r>
        <w:rPr>
          <w:rFonts w:ascii="Times New Roman"/>
          <w:b w:val="false"/>
          <w:i w:val="false"/>
          <w:color w:val="000000"/>
          <w:sz w:val="28"/>
        </w:rPr>
        <w:t>
      10) тапсырыс берушінің басшысы туралы мәліметтер:</w:t>
      </w:r>
      <w:r>
        <w:br/>
      </w:r>
      <w:r>
        <w:rPr>
          <w:rFonts w:ascii="Times New Roman"/>
          <w:b w:val="false"/>
          <w:i w:val="false"/>
          <w:color w:val="000000"/>
          <w:sz w:val="28"/>
        </w:rPr>
        <w:t>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w:t>
      </w:r>
      <w:r>
        <w:br/>
      </w:r>
      <w:r>
        <w:rPr>
          <w:rFonts w:ascii="Times New Roman"/>
          <w:b w:val="false"/>
          <w:i w:val="false"/>
          <w:color w:val="000000"/>
          <w:sz w:val="28"/>
        </w:rPr>
        <w:t>
      басшының тегі, аты, әкесінің аты (болған кезде);</w:t>
      </w:r>
      <w:r>
        <w:br/>
      </w:r>
      <w:r>
        <w:rPr>
          <w:rFonts w:ascii="Times New Roman"/>
          <w:b w:val="false"/>
          <w:i w:val="false"/>
          <w:color w:val="000000"/>
          <w:sz w:val="28"/>
        </w:rPr>
        <w:t>
      басшының лауазымы;</w:t>
      </w:r>
      <w:r>
        <w:br/>
      </w:r>
      <w:r>
        <w:rPr>
          <w:rFonts w:ascii="Times New Roman"/>
          <w:b w:val="false"/>
          <w:i w:val="false"/>
          <w:color w:val="000000"/>
          <w:sz w:val="28"/>
        </w:rPr>
        <w:t>
      электрондық почта;</w:t>
      </w:r>
      <w:r>
        <w:br/>
      </w:r>
      <w:r>
        <w:rPr>
          <w:rFonts w:ascii="Times New Roman"/>
          <w:b w:val="false"/>
          <w:i w:val="false"/>
          <w:color w:val="000000"/>
          <w:sz w:val="28"/>
        </w:rPr>
        <w:t>
      телефон (жұмыс, ұялы).</w:t>
      </w:r>
      <w:r>
        <w:br/>
      </w:r>
      <w:r>
        <w:rPr>
          <w:rFonts w:ascii="Times New Roman"/>
          <w:b w:val="false"/>
          <w:i w:val="false"/>
          <w:color w:val="000000"/>
          <w:sz w:val="28"/>
        </w:rPr>
        <w:t>
</w:t>
      </w:r>
      <w:r>
        <w:rPr>
          <w:rFonts w:ascii="Times New Roman"/>
          <w:b w:val="false"/>
          <w:i w:val="false"/>
          <w:color w:val="000000"/>
          <w:sz w:val="28"/>
        </w:rPr>
        <w:t>
      6. Тапсырыс берушілердің тізілімін қалыптастыру веб-портал арқылы тапсырыс берушінің веб-порталдағы тіркеу деректері негізінде автоматты түрде жүзеге асырылады.</w:t>
      </w:r>
      <w:r>
        <w:br/>
      </w:r>
      <w:r>
        <w:rPr>
          <w:rFonts w:ascii="Times New Roman"/>
          <w:b w:val="false"/>
          <w:i w:val="false"/>
          <w:color w:val="000000"/>
          <w:sz w:val="28"/>
        </w:rPr>
        <w:t>
      Бұл ретте тапсырыс беруші веб-порталда әділет органдарында мемлекеттік тіркелген күннен бастап үш жұмыс күнінен кешіктірмей тіркеледі. Тапсырыс беруші қайта ұйымдастырылған (таратылған) не әділет органындағы тіркеу деректері өзгерген жағдайда, тапсырыс беруші осындай жағдайлар әділет органдарында тіркелген күннен бастап он жұмыс күнінен кешіктірмейтін мерзімде тапсырыс берушінің веб-порталдағы </w:t>
      </w:r>
      <w:r>
        <w:rPr>
          <w:rFonts w:ascii="Times New Roman"/>
          <w:b w:val="false"/>
          <w:i w:val="false"/>
          <w:color w:val="000000"/>
          <w:sz w:val="28"/>
        </w:rPr>
        <w:t>тіркеу</w:t>
      </w:r>
      <w:r>
        <w:rPr>
          <w:rFonts w:ascii="Times New Roman"/>
          <w:b w:val="false"/>
          <w:i w:val="false"/>
          <w:color w:val="000000"/>
          <w:sz w:val="28"/>
        </w:rPr>
        <w:t xml:space="preserve"> деректеріне өзгертілген мәліметтерді енгізеді.</w:t>
      </w:r>
      <w:r>
        <w:br/>
      </w:r>
      <w:r>
        <w:rPr>
          <w:rFonts w:ascii="Times New Roman"/>
          <w:b w:val="false"/>
          <w:i w:val="false"/>
          <w:color w:val="000000"/>
          <w:sz w:val="28"/>
        </w:rPr>
        <w:t>
</w:t>
      </w:r>
      <w:r>
        <w:rPr>
          <w:rFonts w:ascii="Times New Roman"/>
          <w:b w:val="false"/>
          <w:i w:val="false"/>
          <w:color w:val="000000"/>
          <w:sz w:val="28"/>
        </w:rPr>
        <w:t>
      7. Тапсырыс берушілер тізілімін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8. Тапсырыс берушілердің тізіліміне енгізілген тапсырыс беруші туралы мәліметтер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ережесiнде</w:t>
      </w:r>
      <w:r>
        <w:rPr>
          <w:rFonts w:ascii="Times New Roman"/>
          <w:b w:val="false"/>
          <w:i w:val="false"/>
          <w:color w:val="000000"/>
          <w:sz w:val="28"/>
        </w:rPr>
        <w:t xml:space="preserve"> (бұдан әрі – Электрондық құжат айналымы ережесі) белгіленген тәртіппен электрондық түрде сақталады.</w:t>
      </w:r>
    </w:p>
    <w:bookmarkEnd w:id="8"/>
    <w:bookmarkStart w:name="z31" w:id="9"/>
    <w:p>
      <w:pPr>
        <w:spacing w:after="0"/>
        <w:ind w:left="0"/>
        <w:jc w:val="left"/>
      </w:pPr>
      <w:r>
        <w:rPr>
          <w:rFonts w:ascii="Times New Roman"/>
          <w:b/>
          <w:i w:val="false"/>
          <w:color w:val="000000"/>
        </w:rPr>
        <w:t xml:space="preserve"> 
4. Мемлекеттік сатып алу туралы шарттардың тізілімін</w:t>
      </w:r>
      <w:r>
        <w:br/>
      </w:r>
      <w:r>
        <w:rPr>
          <w:rFonts w:ascii="Times New Roman"/>
          <w:b/>
          <w:i w:val="false"/>
          <w:color w:val="000000"/>
        </w:rPr>
        <w:t>
қалыптастыру және оны жүргізу тәртібі</w:t>
      </w:r>
    </w:p>
    <w:bookmarkEnd w:id="9"/>
    <w:bookmarkStart w:name="z32" w:id="10"/>
    <w:p>
      <w:pPr>
        <w:spacing w:after="0"/>
        <w:ind w:left="0"/>
        <w:jc w:val="both"/>
      </w:pPr>
      <w:r>
        <w:rPr>
          <w:rFonts w:ascii="Times New Roman"/>
          <w:b w:val="false"/>
          <w:i w:val="false"/>
          <w:color w:val="000000"/>
          <w:sz w:val="28"/>
        </w:rPr>
        <w:t>
      9. Мемлекеттік сатып алу шарттардың тізілімінде мемлекеттік </w:t>
      </w:r>
      <w:r>
        <w:rPr>
          <w:rFonts w:ascii="Times New Roman"/>
          <w:b w:val="false"/>
          <w:i w:val="false"/>
          <w:color w:val="000000"/>
          <w:sz w:val="28"/>
        </w:rPr>
        <w:t>құпияларды</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қамтитын мемлекеттік сатып алу туралы шарттар жөніндегі мәліметтерді қоспағанда, шарт (оның өзгеруі) туралы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w:t>
      </w:r>
      <w:r>
        <w:br/>
      </w:r>
      <w:r>
        <w:rPr>
          <w:rFonts w:ascii="Times New Roman"/>
          <w:b w:val="false"/>
          <w:i w:val="false"/>
          <w:color w:val="000000"/>
          <w:sz w:val="28"/>
        </w:rPr>
        <w:t>
</w:t>
      </w:r>
      <w:r>
        <w:rPr>
          <w:rFonts w:ascii="Times New Roman"/>
          <w:b w:val="false"/>
          <w:i w:val="false"/>
          <w:color w:val="000000"/>
          <w:sz w:val="28"/>
        </w:rPr>
        <w:t>
      2) тапсырыс берушінің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(БСН);</w:t>
      </w:r>
      <w:r>
        <w:br/>
      </w:r>
      <w:r>
        <w:rPr>
          <w:rFonts w:ascii="Times New Roman"/>
          <w:b w:val="false"/>
          <w:i w:val="false"/>
          <w:color w:val="000000"/>
          <w:sz w:val="28"/>
        </w:rPr>
        <w:t>
</w:t>
      </w:r>
      <w:r>
        <w:rPr>
          <w:rFonts w:ascii="Times New Roman"/>
          <w:b w:val="false"/>
          <w:i w:val="false"/>
          <w:color w:val="000000"/>
          <w:sz w:val="28"/>
        </w:rPr>
        <w:t>
      3) қаржыландыру көзі – республикалық бюджет, жергілікті бюджет, мемлекеттік мекемелердің тауарларды (жұмыстарды, көрсетілетін қызметтерді) өткізуден түскен қаражаты, мемлекеттік мекемелер үшін демеушілік, қайырымдылық көмектен түскен қаражат (бұдан әрі – бюджеттен тыс қаражат), меншікті қаражат;</w:t>
      </w:r>
      <w:r>
        <w:br/>
      </w:r>
      <w:r>
        <w:rPr>
          <w:rFonts w:ascii="Times New Roman"/>
          <w:b w:val="false"/>
          <w:i w:val="false"/>
          <w:color w:val="000000"/>
          <w:sz w:val="28"/>
        </w:rPr>
        <w:t>
</w:t>
      </w:r>
      <w:r>
        <w:rPr>
          <w:rFonts w:ascii="Times New Roman"/>
          <w:b w:val="false"/>
          <w:i w:val="false"/>
          <w:color w:val="000000"/>
          <w:sz w:val="28"/>
        </w:rPr>
        <w:t>
      4) мемлекеттік сатып алуды Заңға сәйкес жүзеге асырудың, сондай-ақ </w:t>
      </w:r>
      <w:r>
        <w:rPr>
          <w:rFonts w:ascii="Times New Roman"/>
          <w:b w:val="false"/>
          <w:i w:val="false"/>
          <w:color w:val="000000"/>
          <w:sz w:val="28"/>
        </w:rPr>
        <w:t>Заңның</w:t>
      </w:r>
      <w:r>
        <w:rPr>
          <w:rFonts w:ascii="Times New Roman"/>
          <w:b w:val="false"/>
          <w:i w:val="false"/>
          <w:color w:val="000000"/>
          <w:sz w:val="28"/>
        </w:rPr>
        <w:t xml:space="preserve"> өнім берушіні таңдауды және онымен мемлекеттік  </w:t>
      </w:r>
      <w:r>
        <w:rPr>
          <w:rFonts w:ascii="Times New Roman"/>
          <w:b w:val="false"/>
          <w:i w:val="false"/>
          <w:color w:val="000000"/>
          <w:sz w:val="28"/>
        </w:rPr>
        <w:t>сатып алу</w:t>
      </w:r>
      <w:r>
        <w:rPr>
          <w:rFonts w:ascii="Times New Roman"/>
          <w:b w:val="false"/>
          <w:i w:val="false"/>
          <w:color w:val="000000"/>
          <w:sz w:val="28"/>
        </w:rPr>
        <w:t xml:space="preserve"> туралы шарт жасасуды реттейтін нормаларын қолданбастан жүзеге асырылатын мемлекеттік сатып алу тәсілі;</w:t>
      </w:r>
      <w:r>
        <w:br/>
      </w:r>
      <w:r>
        <w:rPr>
          <w:rFonts w:ascii="Times New Roman"/>
          <w:b w:val="false"/>
          <w:i w:val="false"/>
          <w:color w:val="000000"/>
          <w:sz w:val="28"/>
        </w:rPr>
        <w:t>
</w:t>
      </w:r>
      <w:r>
        <w:rPr>
          <w:rFonts w:ascii="Times New Roman"/>
          <w:b w:val="false"/>
          <w:i w:val="false"/>
          <w:color w:val="000000"/>
          <w:sz w:val="28"/>
        </w:rPr>
        <w:t>
      5) мемлекеттік сатып алуды өткізу туралы хабарламаның нөмірі;</w:t>
      </w:r>
      <w:r>
        <w:br/>
      </w:r>
      <w:r>
        <w:rPr>
          <w:rFonts w:ascii="Times New Roman"/>
          <w:b w:val="false"/>
          <w:i w:val="false"/>
          <w:color w:val="000000"/>
          <w:sz w:val="28"/>
        </w:rPr>
        <w:t>
</w:t>
      </w:r>
      <w:r>
        <w:rPr>
          <w:rFonts w:ascii="Times New Roman"/>
          <w:b w:val="false"/>
          <w:i w:val="false"/>
          <w:color w:val="000000"/>
          <w:sz w:val="28"/>
        </w:rPr>
        <w:t>
      6)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 сондай-ақ шарттың жасалу негізін растайтын құжаттың деректемелері;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шартты</w:t>
      </w:r>
      <w:r>
        <w:rPr>
          <w:rFonts w:ascii="Times New Roman"/>
          <w:b w:val="false"/>
          <w:i w:val="false"/>
          <w:color w:val="000000"/>
          <w:sz w:val="28"/>
        </w:rPr>
        <w:t xml:space="preserve"> жасасудың негізін растайтын құжаттың деректемелері;</w:t>
      </w:r>
      <w:r>
        <w:br/>
      </w:r>
      <w:r>
        <w:rPr>
          <w:rFonts w:ascii="Times New Roman"/>
          <w:b w:val="false"/>
          <w:i w:val="false"/>
          <w:color w:val="000000"/>
          <w:sz w:val="28"/>
        </w:rPr>
        <w:t>
</w:t>
      </w:r>
      <w:r>
        <w:rPr>
          <w:rFonts w:ascii="Times New Roman"/>
          <w:b w:val="false"/>
          <w:i w:val="false"/>
          <w:color w:val="000000"/>
          <w:sz w:val="28"/>
        </w:rPr>
        <w:t>
      8) шарттың жасалған күні және нөмірі – шарттың жасалған күні, айы, жылы;</w:t>
      </w:r>
      <w:r>
        <w:br/>
      </w:r>
      <w:r>
        <w:rPr>
          <w:rFonts w:ascii="Times New Roman"/>
          <w:b w:val="false"/>
          <w:i w:val="false"/>
          <w:color w:val="000000"/>
          <w:sz w:val="28"/>
        </w:rPr>
        <w:t>
</w:t>
      </w:r>
      <w:r>
        <w:rPr>
          <w:rFonts w:ascii="Times New Roman"/>
          <w:b w:val="false"/>
          <w:i w:val="false"/>
          <w:color w:val="000000"/>
          <w:sz w:val="28"/>
        </w:rPr>
        <w:t>
      9) шарт валютасының коды;</w:t>
      </w:r>
      <w:r>
        <w:br/>
      </w:r>
      <w:r>
        <w:rPr>
          <w:rFonts w:ascii="Times New Roman"/>
          <w:b w:val="false"/>
          <w:i w:val="false"/>
          <w:color w:val="000000"/>
          <w:sz w:val="28"/>
        </w:rPr>
        <w:t>
</w:t>
      </w:r>
      <w:r>
        <w:rPr>
          <w:rFonts w:ascii="Times New Roman"/>
          <w:b w:val="false"/>
          <w:i w:val="false"/>
          <w:color w:val="000000"/>
          <w:sz w:val="28"/>
        </w:rPr>
        <w:t>
      10) аумақтық қазынашылық бөлімшелерінде мемлекеттік мекемелердің шартты тіркегені туралы мәліметтер – өтінім нөмірі мен тіркеу күнін қоса алғанда, тіркеу туралы хабарламалардың деректемелері;</w:t>
      </w:r>
      <w:r>
        <w:br/>
      </w:r>
      <w:r>
        <w:rPr>
          <w:rFonts w:ascii="Times New Roman"/>
          <w:b w:val="false"/>
          <w:i w:val="false"/>
          <w:color w:val="000000"/>
          <w:sz w:val="28"/>
        </w:rPr>
        <w:t>
</w:t>
      </w:r>
      <w:r>
        <w:rPr>
          <w:rFonts w:ascii="Times New Roman"/>
          <w:b w:val="false"/>
          <w:i w:val="false"/>
          <w:color w:val="000000"/>
          <w:sz w:val="28"/>
        </w:rPr>
        <w:t>
      11) мемлекеттік сатып алу туралы шарттың мәні:</w:t>
      </w:r>
      <w:r>
        <w:br/>
      </w:r>
      <w:r>
        <w:rPr>
          <w:rFonts w:ascii="Times New Roman"/>
          <w:b w:val="false"/>
          <w:i w:val="false"/>
          <w:color w:val="000000"/>
          <w:sz w:val="28"/>
        </w:rPr>
        <w:t>
      сатып алу мәнінің түрі;</w:t>
      </w:r>
      <w:r>
        <w:br/>
      </w:r>
      <w:r>
        <w:rPr>
          <w:rFonts w:ascii="Times New Roman"/>
          <w:b w:val="false"/>
          <w:i w:val="false"/>
          <w:color w:val="000000"/>
          <w:sz w:val="28"/>
        </w:rPr>
        <w:t>
      жіктеуіш бойынша өнімнің коды;</w:t>
      </w:r>
      <w:r>
        <w:br/>
      </w:r>
      <w:r>
        <w:rPr>
          <w:rFonts w:ascii="Times New Roman"/>
          <w:b w:val="false"/>
          <w:i w:val="false"/>
          <w:color w:val="000000"/>
          <w:sz w:val="28"/>
        </w:rPr>
        <w:t>
      тауарлардың, жұмыстардың, көрсетілетін қызметтердің атауы;</w:t>
      </w:r>
      <w:r>
        <w:br/>
      </w:r>
      <w:r>
        <w:rPr>
          <w:rFonts w:ascii="Times New Roman"/>
          <w:b w:val="false"/>
          <w:i w:val="false"/>
          <w:color w:val="000000"/>
          <w:sz w:val="28"/>
        </w:rPr>
        <w:t>
      тауарлардың, жұмыстардың, көрсетілетін қызметтердің қысқаша және қосымша сипаттамасы;</w:t>
      </w:r>
      <w:r>
        <w:br/>
      </w:r>
      <w:r>
        <w:rPr>
          <w:rFonts w:ascii="Times New Roman"/>
          <w:b w:val="false"/>
          <w:i w:val="false"/>
          <w:color w:val="000000"/>
          <w:sz w:val="28"/>
        </w:rPr>
        <w:t>
      өлшем бірлігі;</w:t>
      </w:r>
      <w:r>
        <w:br/>
      </w:r>
      <w:r>
        <w:rPr>
          <w:rFonts w:ascii="Times New Roman"/>
          <w:b w:val="false"/>
          <w:i w:val="false"/>
          <w:color w:val="000000"/>
          <w:sz w:val="28"/>
        </w:rPr>
        <w:t>
      бір бірлік үшін бағасы;</w:t>
      </w:r>
      <w:r>
        <w:br/>
      </w:r>
      <w:r>
        <w:rPr>
          <w:rFonts w:ascii="Times New Roman"/>
          <w:b w:val="false"/>
          <w:i w:val="false"/>
          <w:color w:val="000000"/>
          <w:sz w:val="28"/>
        </w:rPr>
        <w:t>
      саны;</w:t>
      </w:r>
      <w:r>
        <w:br/>
      </w:r>
      <w:r>
        <w:rPr>
          <w:rFonts w:ascii="Times New Roman"/>
          <w:b w:val="false"/>
          <w:i w:val="false"/>
          <w:color w:val="000000"/>
          <w:sz w:val="28"/>
        </w:rPr>
        <w:t>
      егер өнім беруші ҚҚС төлеушісі болып табылған жағдайда, қосылған құн салығы (ҚҚС) туралы мәліметтер;</w:t>
      </w:r>
      <w:r>
        <w:br/>
      </w:r>
      <w:r>
        <w:rPr>
          <w:rFonts w:ascii="Times New Roman"/>
          <w:b w:val="false"/>
          <w:i w:val="false"/>
          <w:color w:val="000000"/>
          <w:sz w:val="28"/>
        </w:rPr>
        <w:t>
</w:t>
      </w:r>
      <w:r>
        <w:rPr>
          <w:rFonts w:ascii="Times New Roman"/>
          <w:b w:val="false"/>
          <w:i w:val="false"/>
          <w:color w:val="000000"/>
          <w:sz w:val="28"/>
        </w:rPr>
        <w:t>
      12) өнім берушілер (орындаушылар, мердігерлер) туралы ақпарат:</w:t>
      </w:r>
      <w:r>
        <w:br/>
      </w:r>
      <w:r>
        <w:rPr>
          <w:rFonts w:ascii="Times New Roman"/>
          <w:b w:val="false"/>
          <w:i w:val="false"/>
          <w:color w:val="000000"/>
          <w:sz w:val="28"/>
        </w:rPr>
        <w:t>
      заңды тұлғаның атауы, жеке тұлғаның тегі, аты, әкесінің аты;</w:t>
      </w:r>
      <w:r>
        <w:br/>
      </w:r>
      <w:r>
        <w:rPr>
          <w:rFonts w:ascii="Times New Roman"/>
          <w:b w:val="false"/>
          <w:i w:val="false"/>
          <w:color w:val="000000"/>
          <w:sz w:val="28"/>
        </w:rPr>
        <w:t>
      Қазақстан Республикасының резиденттері үшін –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(БСН) (заңды тұлға үшін),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 (жеке тұлға үшін);</w:t>
      </w:r>
      <w:r>
        <w:br/>
      </w:r>
      <w:r>
        <w:rPr>
          <w:rFonts w:ascii="Times New Roman"/>
          <w:b w:val="false"/>
          <w:i w:val="false"/>
          <w:color w:val="000000"/>
          <w:sz w:val="28"/>
        </w:rPr>
        <w:t>
      Ресей Федерациясының резиденттері үшін – салық төлеушінің сәйкестендіру нөмірі (СТС) (заңды тұлғалар үшін), дара жеке шоттың сақтандыру нөмірі (ДЖШСН) (жеке тұлғалар үшін);</w:t>
      </w:r>
      <w:r>
        <w:br/>
      </w:r>
      <w:r>
        <w:rPr>
          <w:rFonts w:ascii="Times New Roman"/>
          <w:b w:val="false"/>
          <w:i w:val="false"/>
          <w:color w:val="000000"/>
          <w:sz w:val="28"/>
        </w:rPr>
        <w:t>
      Беларусь Республикасының резиденттері үшін – төлеушінің есепке алу нөмірі (ТЕН) (заңды тұлғалар үшін), веб-порталда автоматты түрде берілетін реттік нөмір (РН) (жеке тұлғалар үшін);</w:t>
      </w:r>
      <w:r>
        <w:br/>
      </w:r>
      <w:r>
        <w:rPr>
          <w:rFonts w:ascii="Times New Roman"/>
          <w:b w:val="false"/>
          <w:i w:val="false"/>
          <w:color w:val="000000"/>
          <w:sz w:val="28"/>
        </w:rPr>
        <w:t>
      Тауарлардың, жұмыстардың, көрсетілетін қызметтердің және олардың өнім берушілерінің дерекқорындағы жазба нөмірі;</w:t>
      </w:r>
      <w:r>
        <w:br/>
      </w:r>
      <w:r>
        <w:rPr>
          <w:rFonts w:ascii="Times New Roman"/>
          <w:b w:val="false"/>
          <w:i w:val="false"/>
          <w:color w:val="000000"/>
          <w:sz w:val="28"/>
        </w:rPr>
        <w:t>
      резиденттілік елі және заңды мекенжайы;</w:t>
      </w:r>
      <w:r>
        <w:br/>
      </w:r>
      <w:r>
        <w:rPr>
          <w:rFonts w:ascii="Times New Roman"/>
          <w:b w:val="false"/>
          <w:i w:val="false"/>
          <w:color w:val="000000"/>
          <w:sz w:val="28"/>
        </w:rPr>
        <w:t>
      байланыс ақпараты;</w:t>
      </w:r>
      <w:r>
        <w:br/>
      </w:r>
      <w:r>
        <w:rPr>
          <w:rFonts w:ascii="Times New Roman"/>
          <w:b w:val="false"/>
          <w:i w:val="false"/>
          <w:color w:val="000000"/>
          <w:sz w:val="28"/>
        </w:rPr>
        <w:t>
</w:t>
      </w:r>
      <w:r>
        <w:rPr>
          <w:rFonts w:ascii="Times New Roman"/>
          <w:b w:val="false"/>
          <w:i w:val="false"/>
          <w:color w:val="000000"/>
          <w:sz w:val="28"/>
        </w:rPr>
        <w:t>
      13) шарттың орындалуы:</w:t>
      </w:r>
      <w:r>
        <w:br/>
      </w:r>
      <w:r>
        <w:rPr>
          <w:rFonts w:ascii="Times New Roman"/>
          <w:b w:val="false"/>
          <w:i w:val="false"/>
          <w:color w:val="000000"/>
          <w:sz w:val="28"/>
        </w:rPr>
        <w:t>
      тауардың, жұмыстың, көрсетілетін қызметтің атауы және сипаттамасы;</w:t>
      </w:r>
      <w:r>
        <w:br/>
      </w:r>
      <w:r>
        <w:rPr>
          <w:rFonts w:ascii="Times New Roman"/>
          <w:b w:val="false"/>
          <w:i w:val="false"/>
          <w:color w:val="000000"/>
          <w:sz w:val="28"/>
        </w:rPr>
        <w:t>
      сатып алынған тауардың, жұмыстың, көрсетілетін қызметтің қысқаша сипаттамасы;</w:t>
      </w:r>
      <w:r>
        <w:br/>
      </w:r>
      <w:r>
        <w:rPr>
          <w:rFonts w:ascii="Times New Roman"/>
          <w:b w:val="false"/>
          <w:i w:val="false"/>
          <w:color w:val="000000"/>
          <w:sz w:val="28"/>
        </w:rPr>
        <w:t>
      тауар белгісінің атауы;</w:t>
      </w:r>
      <w:r>
        <w:br/>
      </w:r>
      <w:r>
        <w:rPr>
          <w:rFonts w:ascii="Times New Roman"/>
          <w:b w:val="false"/>
          <w:i w:val="false"/>
          <w:color w:val="000000"/>
          <w:sz w:val="28"/>
        </w:rPr>
        <w:t>
      тауар өндірушінің, жұмыстарды, көрсетілетін қызметтерді жеткізушінің елі;</w:t>
      </w:r>
      <w:r>
        <w:br/>
      </w:r>
      <w:r>
        <w:rPr>
          <w:rFonts w:ascii="Times New Roman"/>
          <w:b w:val="false"/>
          <w:i w:val="false"/>
          <w:color w:val="000000"/>
          <w:sz w:val="28"/>
        </w:rPr>
        <w:t>
      төлем сомасы;</w:t>
      </w:r>
      <w:r>
        <w:br/>
      </w:r>
      <w:r>
        <w:rPr>
          <w:rFonts w:ascii="Times New Roman"/>
          <w:b w:val="false"/>
          <w:i w:val="false"/>
          <w:color w:val="000000"/>
          <w:sz w:val="28"/>
        </w:rPr>
        <w:t>
      шартты орындаудың жобаланған және нақты күні;</w:t>
      </w:r>
      <w:r>
        <w:br/>
      </w:r>
      <w:r>
        <w:rPr>
          <w:rFonts w:ascii="Times New Roman"/>
          <w:b w:val="false"/>
          <w:i w:val="false"/>
          <w:color w:val="000000"/>
          <w:sz w:val="28"/>
        </w:rPr>
        <w:t>
</w:t>
      </w:r>
      <w:r>
        <w:rPr>
          <w:rFonts w:ascii="Times New Roman"/>
          <w:b w:val="false"/>
          <w:i w:val="false"/>
          <w:color w:val="000000"/>
          <w:sz w:val="28"/>
        </w:rPr>
        <w:t>
      14) шарттың қолданылуын тоқтату туралы мәліметтер:</w:t>
      </w:r>
      <w:r>
        <w:br/>
      </w:r>
      <w:r>
        <w:rPr>
          <w:rFonts w:ascii="Times New Roman"/>
          <w:b w:val="false"/>
          <w:i w:val="false"/>
          <w:color w:val="000000"/>
          <w:sz w:val="28"/>
        </w:rPr>
        <w:t>
      күні, негіздеме және себебі.</w:t>
      </w:r>
      <w:r>
        <w:br/>
      </w:r>
      <w:r>
        <w:rPr>
          <w:rFonts w:ascii="Times New Roman"/>
          <w:b w:val="false"/>
          <w:i w:val="false"/>
          <w:color w:val="000000"/>
          <w:sz w:val="28"/>
        </w:rPr>
        <w:t>
      Заңның 4-бабы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r>
        <w:br/>
      </w:r>
      <w:r>
        <w:rPr>
          <w:rFonts w:ascii="Times New Roman"/>
          <w:b w:val="false"/>
          <w:i w:val="false"/>
          <w:color w:val="000000"/>
          <w:sz w:val="28"/>
        </w:rPr>
        <w:t>
</w:t>
      </w:r>
      <w:r>
        <w:rPr>
          <w:rFonts w:ascii="Times New Roman"/>
          <w:b w:val="false"/>
          <w:i w:val="false"/>
          <w:color w:val="000000"/>
          <w:sz w:val="28"/>
        </w:rPr>
        <w:t>
      10. Тапсырыс беруші шартты жасасқан (оны өзгерткен) күннен бастап он жұмыс күнінен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шарттар тізілімінің электрондық нысанын толтыру жолымен шарт (оның өзгеруі) туралы мәліметтерді веб-порталға енгізеді.</w:t>
      </w:r>
      <w:r>
        <w:br/>
      </w:r>
      <w:r>
        <w:rPr>
          <w:rFonts w:ascii="Times New Roman"/>
          <w:b w:val="false"/>
          <w:i w:val="false"/>
          <w:color w:val="000000"/>
          <w:sz w:val="28"/>
        </w:rPr>
        <w:t>
</w:t>
      </w:r>
      <w:r>
        <w:rPr>
          <w:rFonts w:ascii="Times New Roman"/>
          <w:b w:val="false"/>
          <w:i w:val="false"/>
          <w:color w:val="000000"/>
          <w:sz w:val="28"/>
        </w:rPr>
        <w:t>
      11. Тапсырыс беруші шарт қолданылуын тоқтатқан (орындалған немесе орындалмаған) күннен бастап үш жұмыс күнінен кешіктірмей мемлекеттік сатып алу туралы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w:t>
      </w:r>
      <w:r>
        <w:br/>
      </w:r>
      <w:r>
        <w:rPr>
          <w:rFonts w:ascii="Times New Roman"/>
          <w:b w:val="false"/>
          <w:i w:val="false"/>
          <w:color w:val="000000"/>
          <w:sz w:val="28"/>
        </w:rPr>
        <w:t>
</w:t>
      </w:r>
      <w:r>
        <w:rPr>
          <w:rFonts w:ascii="Times New Roman"/>
          <w:b w:val="false"/>
          <w:i w:val="false"/>
          <w:color w:val="000000"/>
          <w:sz w:val="28"/>
        </w:rPr>
        <w:t>
      12. Тапсырыс беруші мемлекеттік сатып алу веб-порталына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w:t>
      </w:r>
      <w:r>
        <w:br/>
      </w:r>
      <w:r>
        <w:rPr>
          <w:rFonts w:ascii="Times New Roman"/>
          <w:b w:val="false"/>
          <w:i w:val="false"/>
          <w:color w:val="000000"/>
          <w:sz w:val="28"/>
        </w:rPr>
        <w:t>
</w:t>
      </w:r>
      <w:r>
        <w:rPr>
          <w:rFonts w:ascii="Times New Roman"/>
          <w:b w:val="false"/>
          <w:i w:val="false"/>
          <w:color w:val="000000"/>
          <w:sz w:val="28"/>
        </w:rPr>
        <w:t>
      13. Мемлекеттік сатып алу туралы шарттардың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күнінен бастап үш жыл бойы мемлекеттік сатып алу туралы шарттардың тізілімінде сақталады.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 өткен соң мемлекеттік сатып алу туралы шарттардың тізілімінен шығарылған шарт (оның өзгеруі) туралы мәліметтер немесе шарттың қолданылуын тоқтату туралы (орындалуы немесе орындалмауы туралы) мәліметтер Электрондық құжат айналымы ережесiнде белгіленген тәртіппен электрондық түрде сақталады.</w:t>
      </w:r>
    </w:p>
    <w:bookmarkEnd w:id="10"/>
    <w:bookmarkStart w:name="z52" w:id="11"/>
    <w:p>
      <w:pPr>
        <w:spacing w:after="0"/>
        <w:ind w:left="0"/>
        <w:jc w:val="left"/>
      </w:pPr>
      <w:r>
        <w:rPr>
          <w:rFonts w:ascii="Times New Roman"/>
          <w:b/>
          <w:i w:val="false"/>
          <w:color w:val="000000"/>
        </w:rPr>
        <w:t xml:space="preserve"> 
5. Мемлекеттік сатып алуға жосықсыз қатысушылардың тізілімін</w:t>
      </w:r>
      <w:r>
        <w:br/>
      </w:r>
      <w:r>
        <w:rPr>
          <w:rFonts w:ascii="Times New Roman"/>
          <w:b/>
          <w:i w:val="false"/>
          <w:color w:val="000000"/>
        </w:rPr>
        <w:t>
қалыптастыру және оны жүргізу тәртібі</w:t>
      </w:r>
    </w:p>
    <w:bookmarkEnd w:id="11"/>
    <w:bookmarkStart w:name="z53" w:id="12"/>
    <w:p>
      <w:pPr>
        <w:spacing w:after="0"/>
        <w:ind w:left="0"/>
        <w:jc w:val="both"/>
      </w:pPr>
      <w:r>
        <w:rPr>
          <w:rFonts w:ascii="Times New Roman"/>
          <w:b w:val="false"/>
          <w:i w:val="false"/>
          <w:color w:val="000000"/>
          <w:sz w:val="28"/>
        </w:rPr>
        <w:t>
      15. Тапсырыс берушілер әлеуетті өнім берушіні мемлекеттік сатып алуға жосықсыз қатысушы деп тану туралы заңды күшіне енген соттың шешімін алғаннан кейін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мұндай өнім беруші туралы мәліметтерді электрондық түрде веб-портал арқылы уәкілетті органға береді.</w:t>
      </w:r>
      <w:r>
        <w:br/>
      </w:r>
      <w:r>
        <w:rPr>
          <w:rFonts w:ascii="Times New Roman"/>
          <w:b w:val="false"/>
          <w:i w:val="false"/>
          <w:color w:val="000000"/>
          <w:sz w:val="28"/>
        </w:rPr>
        <w:t>
      Уәкілетті органға мемлекеттік сатып алуға жосықсыз қатысушылар тізіліміне енгізу үшін толық емес мәліметтер ұсынған жағдайда уәкілетті орган он жұмыс күн ішінде веб-портал арқылы тапсырыс берушіге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мемлекеттік сатып алуға жосықсыз қатысушы туралы мәліметтерді бес жұмыс күн ішінде беру қажеттігі туралы хабарлама жібереді.</w:t>
      </w:r>
      <w:r>
        <w:br/>
      </w:r>
      <w:r>
        <w:rPr>
          <w:rFonts w:ascii="Times New Roman"/>
          <w:b w:val="false"/>
          <w:i w:val="false"/>
          <w:color w:val="000000"/>
          <w:sz w:val="28"/>
        </w:rPr>
        <w:t>
</w:t>
      </w:r>
      <w:r>
        <w:rPr>
          <w:rFonts w:ascii="Times New Roman"/>
          <w:b w:val="false"/>
          <w:i w:val="false"/>
          <w:color w:val="000000"/>
          <w:sz w:val="28"/>
        </w:rPr>
        <w:t>
      16. Мемлекеттік сатып алуға жосықсыз қатысушылардың тізілімін жүргізу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сатып алуға жосықсыз қатысушылардың тізіліміне мәліметтерді енгізген кезде:</w:t>
      </w:r>
      <w:r>
        <w:br/>
      </w:r>
      <w:r>
        <w:rPr>
          <w:rFonts w:ascii="Times New Roman"/>
          <w:b w:val="false"/>
          <w:i w:val="false"/>
          <w:color w:val="000000"/>
          <w:sz w:val="28"/>
        </w:rPr>
        <w:t>
</w:t>
      </w:r>
      <w:r>
        <w:rPr>
          <w:rFonts w:ascii="Times New Roman"/>
          <w:b w:val="false"/>
          <w:i w:val="false"/>
          <w:color w:val="000000"/>
          <w:sz w:val="28"/>
        </w:rPr>
        <w:t>
      1) жосықсыз өнім беруші туралы ақпарат:</w:t>
      </w:r>
      <w:r>
        <w:br/>
      </w:r>
      <w:r>
        <w:rPr>
          <w:rFonts w:ascii="Times New Roman"/>
          <w:b w:val="false"/>
          <w:i w:val="false"/>
          <w:color w:val="000000"/>
          <w:sz w:val="28"/>
        </w:rPr>
        <w:t>
      өнім берушінің атауы;</w:t>
      </w:r>
      <w:r>
        <w:br/>
      </w:r>
      <w:r>
        <w:rPr>
          <w:rFonts w:ascii="Times New Roman"/>
          <w:b w:val="false"/>
          <w:i w:val="false"/>
          <w:color w:val="000000"/>
          <w:sz w:val="28"/>
        </w:rPr>
        <w:t>
      резиденттік елі;</w:t>
      </w:r>
      <w:r>
        <w:br/>
      </w:r>
      <w:r>
        <w:rPr>
          <w:rFonts w:ascii="Times New Roman"/>
          <w:b w:val="false"/>
          <w:i w:val="false"/>
          <w:color w:val="000000"/>
          <w:sz w:val="28"/>
        </w:rPr>
        <w:t>
      Қазақстан Республикасының резиденттері үшін –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(БСН) (заңды тұлға үшін),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 (жеке тұлға үшін);</w:t>
      </w:r>
      <w:r>
        <w:br/>
      </w:r>
      <w:r>
        <w:rPr>
          <w:rFonts w:ascii="Times New Roman"/>
          <w:b w:val="false"/>
          <w:i w:val="false"/>
          <w:color w:val="000000"/>
          <w:sz w:val="28"/>
        </w:rPr>
        <w:t>
      Ресей Федерациясының резиденттері үшін – салық төлеушінің сәйкестендіру нөмірі (СТС) (заңды тұлғалар үшін), дара жеке шоттың сақтандыру нөмірі (ДЖШСН) (жеке тұлғалар үшін);</w:t>
      </w:r>
      <w:r>
        <w:br/>
      </w:r>
      <w:r>
        <w:rPr>
          <w:rFonts w:ascii="Times New Roman"/>
          <w:b w:val="false"/>
          <w:i w:val="false"/>
          <w:color w:val="000000"/>
          <w:sz w:val="28"/>
        </w:rPr>
        <w:t>
      Беларусь Республикасының резиденттері үшін – төлеушінің есепке алу нөмірі (ТЕН) (заңды тұлғалар үшін), веб-порталда автоматты түрде берілетін реттік нөмір (РН) (жеке тұлғалар үшін);</w:t>
      </w:r>
      <w:r>
        <w:br/>
      </w:r>
      <w:r>
        <w:rPr>
          <w:rFonts w:ascii="Times New Roman"/>
          <w:b w:val="false"/>
          <w:i w:val="false"/>
          <w:color w:val="000000"/>
          <w:sz w:val="28"/>
        </w:rPr>
        <w:t>
</w:t>
      </w:r>
      <w:r>
        <w:rPr>
          <w:rFonts w:ascii="Times New Roman"/>
          <w:b w:val="false"/>
          <w:i w:val="false"/>
          <w:color w:val="000000"/>
          <w:sz w:val="28"/>
        </w:rPr>
        <w:t>
      2) тапсырыс беруші туралы ақпарат;</w:t>
      </w:r>
      <w:r>
        <w:br/>
      </w:r>
      <w:r>
        <w:rPr>
          <w:rFonts w:ascii="Times New Roman"/>
          <w:b w:val="false"/>
          <w:i w:val="false"/>
          <w:color w:val="000000"/>
          <w:sz w:val="28"/>
        </w:rPr>
        <w:t>
</w:t>
      </w:r>
      <w:r>
        <w:rPr>
          <w:rFonts w:ascii="Times New Roman"/>
          <w:b w:val="false"/>
          <w:i w:val="false"/>
          <w:color w:val="000000"/>
          <w:sz w:val="28"/>
        </w:rPr>
        <w:t>
      3) өткізілген сатып алу туралы мәліметтер:</w:t>
      </w:r>
      <w:r>
        <w:br/>
      </w:r>
      <w:r>
        <w:rPr>
          <w:rFonts w:ascii="Times New Roman"/>
          <w:b w:val="false"/>
          <w:i w:val="false"/>
          <w:color w:val="000000"/>
          <w:sz w:val="28"/>
        </w:rPr>
        <w:t>
      сатып алуды жүзеге асыру тәсілі;</w:t>
      </w:r>
      <w:r>
        <w:br/>
      </w:r>
      <w:r>
        <w:rPr>
          <w:rFonts w:ascii="Times New Roman"/>
          <w:b w:val="false"/>
          <w:i w:val="false"/>
          <w:color w:val="000000"/>
          <w:sz w:val="28"/>
        </w:rPr>
        <w:t>
      сатып алу туралы хабарландырудың нөмірі;</w:t>
      </w:r>
      <w:r>
        <w:br/>
      </w:r>
      <w:r>
        <w:rPr>
          <w:rFonts w:ascii="Times New Roman"/>
          <w:b w:val="false"/>
          <w:i w:val="false"/>
          <w:color w:val="000000"/>
          <w:sz w:val="28"/>
        </w:rPr>
        <w:t>
      сатып алу туралы хабарландырудың күні;</w:t>
      </w:r>
      <w:r>
        <w:br/>
      </w:r>
      <w:r>
        <w:rPr>
          <w:rFonts w:ascii="Times New Roman"/>
          <w:b w:val="false"/>
          <w:i w:val="false"/>
          <w:color w:val="000000"/>
          <w:sz w:val="28"/>
        </w:rPr>
        <w:t>
      сатып алу қорытындыларын шығару күні;</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шарттар тізіліміндегі шарттың нөмірі;</w:t>
      </w:r>
      <w:r>
        <w:br/>
      </w:r>
      <w:r>
        <w:rPr>
          <w:rFonts w:ascii="Times New Roman"/>
          <w:b w:val="false"/>
          <w:i w:val="false"/>
          <w:color w:val="000000"/>
          <w:sz w:val="28"/>
        </w:rPr>
        <w:t>
</w:t>
      </w:r>
      <w:r>
        <w:rPr>
          <w:rFonts w:ascii="Times New Roman"/>
          <w:b w:val="false"/>
          <w:i w:val="false"/>
          <w:color w:val="000000"/>
          <w:sz w:val="28"/>
        </w:rPr>
        <w:t>
      5) өнім берушіні (әлеуетті) мемлекеттік сатып алуға жосықсыз қатысушы деп тану негіздемесі;</w:t>
      </w:r>
      <w:r>
        <w:br/>
      </w:r>
      <w:r>
        <w:rPr>
          <w:rFonts w:ascii="Times New Roman"/>
          <w:b w:val="false"/>
          <w:i w:val="false"/>
          <w:color w:val="000000"/>
          <w:sz w:val="28"/>
        </w:rPr>
        <w:t>
</w:t>
      </w:r>
      <w:r>
        <w:rPr>
          <w:rFonts w:ascii="Times New Roman"/>
          <w:b w:val="false"/>
          <w:i w:val="false"/>
          <w:color w:val="000000"/>
          <w:sz w:val="28"/>
        </w:rPr>
        <w:t>
      6) сот шешімі туралы мәліметтер:</w:t>
      </w:r>
      <w:r>
        <w:br/>
      </w:r>
      <w:r>
        <w:rPr>
          <w:rFonts w:ascii="Times New Roman"/>
          <w:b w:val="false"/>
          <w:i w:val="false"/>
          <w:color w:val="000000"/>
          <w:sz w:val="28"/>
        </w:rPr>
        <w:t>
      соттың атауы;</w:t>
      </w:r>
      <w:r>
        <w:br/>
      </w:r>
      <w:r>
        <w:rPr>
          <w:rFonts w:ascii="Times New Roman"/>
          <w:b w:val="false"/>
          <w:i w:val="false"/>
          <w:color w:val="000000"/>
          <w:sz w:val="28"/>
        </w:rPr>
        <w:t>
      сот шешімінің нөмірі;</w:t>
      </w:r>
      <w:r>
        <w:br/>
      </w:r>
      <w:r>
        <w:rPr>
          <w:rFonts w:ascii="Times New Roman"/>
          <w:b w:val="false"/>
          <w:i w:val="false"/>
          <w:color w:val="000000"/>
          <w:sz w:val="28"/>
        </w:rPr>
        <w:t>
      сот шешімінің күні;</w:t>
      </w:r>
      <w:r>
        <w:br/>
      </w:r>
      <w:r>
        <w:rPr>
          <w:rFonts w:ascii="Times New Roman"/>
          <w:b w:val="false"/>
          <w:i w:val="false"/>
          <w:color w:val="000000"/>
          <w:sz w:val="28"/>
        </w:rPr>
        <w:t>
      сот шешімінің заңды күшіне енген күні;</w:t>
      </w:r>
      <w:r>
        <w:br/>
      </w:r>
      <w:r>
        <w:rPr>
          <w:rFonts w:ascii="Times New Roman"/>
          <w:b w:val="false"/>
          <w:i w:val="false"/>
          <w:color w:val="000000"/>
          <w:sz w:val="28"/>
        </w:rPr>
        <w:t>
</w:t>
      </w:r>
      <w:r>
        <w:rPr>
          <w:rFonts w:ascii="Times New Roman"/>
          <w:b w:val="false"/>
          <w:i w:val="false"/>
          <w:color w:val="000000"/>
          <w:sz w:val="28"/>
        </w:rPr>
        <w:t>
      7) Мемлекеттік сатып алуға жосықсыз қатысушылардың тізілімінен алып тасталған күн.</w:t>
      </w:r>
      <w:r>
        <w:br/>
      </w:r>
      <w:r>
        <w:rPr>
          <w:rFonts w:ascii="Times New Roman"/>
          <w:b w:val="false"/>
          <w:i w:val="false"/>
          <w:color w:val="000000"/>
          <w:sz w:val="28"/>
        </w:rPr>
        <w:t>
</w:t>
      </w:r>
      <w:r>
        <w:rPr>
          <w:rFonts w:ascii="Times New Roman"/>
          <w:b w:val="false"/>
          <w:i w:val="false"/>
          <w:color w:val="000000"/>
          <w:sz w:val="28"/>
        </w:rPr>
        <w:t>
      18. Мемлекеттік сатып алуға жосықсыз қатысушылардың тізілімдегі мемлекеттік сатып алудың жосықсыз қатысушысы туралы мәліметтерді қамтитын жазба </w:t>
      </w:r>
      <w:r>
        <w:rPr>
          <w:rFonts w:ascii="Times New Roman"/>
          <w:b w:val="false"/>
          <w:i w:val="false"/>
          <w:color w:val="000000"/>
          <w:sz w:val="28"/>
        </w:rPr>
        <w:t>Заңда</w:t>
      </w:r>
      <w:r>
        <w:rPr>
          <w:rFonts w:ascii="Times New Roman"/>
          <w:b w:val="false"/>
          <w:i w:val="false"/>
          <w:color w:val="000000"/>
          <w:sz w:val="28"/>
        </w:rPr>
        <w:t xml:space="preserve"> белгіленген мерзім өткен соң тізілімнен автоматты түрде алынып тасталады. Мемлекеттік сатып алудың жосықсыз қатысушысы деп тану туралы шешімді жою туралы заңды күшіне енген сот актісі болған жағдайда, мемлекеттік сатып алуға жосықсыз қатысушы туралы мәліметтерді қамтитын тізілімдегі жазба әлеуетті өнім берушінің не өнім берушінің сұрау салуы бойынша уәкілетті орган тиісті сот актісін алған күннен бастап үш жұмыс күні ішінде алынып тасталады.</w:t>
      </w:r>
    </w:p>
    <w:bookmarkEnd w:id="12"/>
    <w:bookmarkStart w:name="z64" w:id="13"/>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тізілімдерді қалыптастырудың және</w:t>
      </w:r>
      <w:r>
        <w:br/>
      </w:r>
      <w:r>
        <w:rPr>
          <w:rFonts w:ascii="Times New Roman"/>
          <w:b w:val="false"/>
          <w:i w:val="false"/>
          <w:color w:val="000000"/>
          <w:sz w:val="28"/>
        </w:rPr>
        <w:t xml:space="preserve">
оларды жүргізудің қағидаларына  </w:t>
      </w:r>
      <w:r>
        <w:br/>
      </w:r>
      <w:r>
        <w:rPr>
          <w:rFonts w:ascii="Times New Roman"/>
          <w:b w:val="false"/>
          <w:i w:val="false"/>
          <w:color w:val="000000"/>
          <w:sz w:val="28"/>
        </w:rPr>
        <w:t xml:space="preserve">
1-қосымша             </w:t>
      </w:r>
    </w:p>
    <w:bookmarkEnd w:id="13"/>
    <w:bookmarkStart w:name="z65" w:id="14"/>
    <w:p>
      <w:pPr>
        <w:spacing w:after="0"/>
        <w:ind w:left="0"/>
        <w:jc w:val="both"/>
      </w:pPr>
      <w:r>
        <w:rPr>
          <w:rFonts w:ascii="Times New Roman"/>
          <w:b w:val="false"/>
          <w:i w:val="false"/>
          <w:color w:val="000000"/>
          <w:sz w:val="28"/>
        </w:rPr>
        <w:t>
Нысан</w:t>
      </w:r>
    </w:p>
    <w:bookmarkEnd w:id="14"/>
    <w:bookmarkStart w:name="z66" w:id="15"/>
    <w:p>
      <w:pPr>
        <w:spacing w:after="0"/>
        <w:ind w:left="0"/>
        <w:jc w:val="left"/>
      </w:pPr>
      <w:r>
        <w:rPr>
          <w:rFonts w:ascii="Times New Roman"/>
          <w:b/>
          <w:i w:val="false"/>
          <w:color w:val="000000"/>
        </w:rPr>
        <w:t xml:space="preserve"> 
Тапсырыс берушілер тізілімі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402"/>
        <w:gridCol w:w="1478"/>
        <w:gridCol w:w="1342"/>
        <w:gridCol w:w="1615"/>
        <w:gridCol w:w="887"/>
        <w:gridCol w:w="1176"/>
        <w:gridCol w:w="1085"/>
        <w:gridCol w:w="1707"/>
        <w:gridCol w:w="2452"/>
      </w:tblGrid>
      <w:tr>
        <w:trPr>
          <w:trHeight w:val="495"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тіркелген (қайта тіркелген) күні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аумақтық тиесілігі туарлы мәліметтер</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әкімшісінің атауы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тілінде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0" w:type="auto"/>
            <w:vMerge/>
            <w:tcBorders>
              <w:top w:val="nil"/>
              <w:left w:val="single" w:color="cfcfcf" w:sz="5"/>
              <w:bottom w:val="single" w:color="cfcfcf" w:sz="5"/>
              <w:right w:val="single" w:color="cfcfcf" w:sz="5"/>
            </w:tcBorders>
          </w:tcP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06"/>
        <w:gridCol w:w="1735"/>
        <w:gridCol w:w="1628"/>
        <w:gridCol w:w="1503"/>
        <w:gridCol w:w="1270"/>
        <w:gridCol w:w="1449"/>
        <w:gridCol w:w="1467"/>
        <w:gridCol w:w="947"/>
        <w:gridCol w:w="1144"/>
        <w:gridCol w:w="1467"/>
      </w:tblGrid>
      <w:tr>
        <w:trPr>
          <w:trHeight w:val="55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ҰҚНК</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МНЖ</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субъектiнің санаты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басшысы туралы мәліметтер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(жұмыс)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(ұялы)</w:t>
            </w:r>
          </w:p>
        </w:tc>
      </w:tr>
      <w:tr>
        <w:trPr>
          <w:trHeight w:val="3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6"/>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тізілімдерді қалыптастырудың және</w:t>
      </w:r>
      <w:r>
        <w:br/>
      </w:r>
      <w:r>
        <w:rPr>
          <w:rFonts w:ascii="Times New Roman"/>
          <w:b w:val="false"/>
          <w:i w:val="false"/>
          <w:color w:val="000000"/>
          <w:sz w:val="28"/>
        </w:rPr>
        <w:t xml:space="preserve">
оларды жүргізудің қағидаларына </w:t>
      </w:r>
      <w:r>
        <w:br/>
      </w:r>
      <w:r>
        <w:rPr>
          <w:rFonts w:ascii="Times New Roman"/>
          <w:b w:val="false"/>
          <w:i w:val="false"/>
          <w:color w:val="000000"/>
          <w:sz w:val="28"/>
        </w:rPr>
        <w:t xml:space="preserve">
2-қосымша           </w:t>
      </w:r>
    </w:p>
    <w:bookmarkEnd w:id="16"/>
    <w:bookmarkStart w:name="z68" w:id="17"/>
    <w:p>
      <w:pPr>
        <w:spacing w:after="0"/>
        <w:ind w:left="0"/>
        <w:jc w:val="both"/>
      </w:pPr>
      <w:r>
        <w:rPr>
          <w:rFonts w:ascii="Times New Roman"/>
          <w:b w:val="false"/>
          <w:i w:val="false"/>
          <w:color w:val="000000"/>
          <w:sz w:val="28"/>
        </w:rPr>
        <w:t>
Нысан</w:t>
      </w:r>
    </w:p>
    <w:bookmarkEnd w:id="17"/>
    <w:bookmarkStart w:name="z69" w:id="18"/>
    <w:p>
      <w:pPr>
        <w:spacing w:after="0"/>
        <w:ind w:left="0"/>
        <w:jc w:val="left"/>
      </w:pPr>
      <w:r>
        <w:rPr>
          <w:rFonts w:ascii="Times New Roman"/>
          <w:b/>
          <w:i w:val="false"/>
          <w:color w:val="000000"/>
        </w:rPr>
        <w:t xml:space="preserve"> 
Мемлекеттік сатып алу туралы шарттардың тізілімі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268"/>
        <w:gridCol w:w="1557"/>
        <w:gridCol w:w="691"/>
        <w:gridCol w:w="1694"/>
        <w:gridCol w:w="1557"/>
        <w:gridCol w:w="1405"/>
        <w:gridCol w:w="1694"/>
        <w:gridCol w:w="1694"/>
        <w:gridCol w:w="875"/>
        <w:gridCol w:w="586"/>
      </w:tblGrid>
      <w:tr>
        <w:trPr>
          <w:trHeight w:val="615"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жазбаның нөмірі</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қаржыландыру көзі</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 тәсілі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туралы хабарламаның нөмірі</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қорытындыларын шығару күні</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1005"/>
        <w:gridCol w:w="1416"/>
        <w:gridCol w:w="946"/>
        <w:gridCol w:w="1446"/>
        <w:gridCol w:w="712"/>
        <w:gridCol w:w="991"/>
        <w:gridCol w:w="1270"/>
        <w:gridCol w:w="1417"/>
        <w:gridCol w:w="1549"/>
        <w:gridCol w:w="1270"/>
      </w:tblGrid>
      <w:tr>
        <w:trPr>
          <w:trHeight w:val="85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валютасының коды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аумақтық қазынашылық органдарында тіркелгені туралы мәліметтер (мемлекеттік мекемелер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бөлімшесінде шартты тіркеуге берген өтінім</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бойынша өнімнің коды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көрсетілетін қызметтер атауы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қосымша сипаттамасы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32"/>
        <w:gridCol w:w="1538"/>
        <w:gridCol w:w="709"/>
        <w:gridCol w:w="986"/>
        <w:gridCol w:w="986"/>
        <w:gridCol w:w="986"/>
        <w:gridCol w:w="861"/>
        <w:gridCol w:w="855"/>
        <w:gridCol w:w="1540"/>
        <w:gridCol w:w="709"/>
        <w:gridCol w:w="709"/>
        <w:gridCol w:w="855"/>
        <w:gridCol w:w="709"/>
        <w:gridCol w:w="709"/>
        <w:gridCol w:w="709"/>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өнім берушілер (орындаушылар, мердігерлер) туралы ақпарат</w:t>
            </w:r>
          </w:p>
        </w:tc>
      </w:tr>
      <w:tr>
        <w:trPr>
          <w:trHeight w:val="16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үшін бағасы, теңге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(егер өнім беруші ҚҚС төлеушісі болып табылған жағдайда, ҚҚС ескере отырып, соманы көрсету қажет)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 сомасы,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үшжылдық кезеңнің бірінші жылының сомасы,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үшжылдық кезеңнің екінші жылының болжамды сомасы,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үшжылдық кезеңнің үшінші жылының болжамды сомасы, теңге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Т.А.Ә.)</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(РФ – үшін СТС, ДЖШСН, БР үшін – ТЕН, РН)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көрсетілетін қызметтер және олардың өнім берушілерінің дерекқорындағы жазба нөмірі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резиденттілік елі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мекен жайы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(факс)</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415"/>
        <w:gridCol w:w="858"/>
        <w:gridCol w:w="1137"/>
        <w:gridCol w:w="1548"/>
        <w:gridCol w:w="799"/>
        <w:gridCol w:w="1313"/>
        <w:gridCol w:w="1210"/>
        <w:gridCol w:w="1313"/>
        <w:gridCol w:w="888"/>
        <w:gridCol w:w="756"/>
        <w:gridCol w:w="667"/>
        <w:gridCol w:w="85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қолданысын тоқтату</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атауы және сипаттамасы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тауарлардың, жұмыстардың, көрсетілетін қызметтердің қысқаша сипаттамасы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белгінің атауы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өндірушінің, жұмыстар, қызметтер бойынша өнім берушілердің елі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іс жүзінде төледі, теңге (егер өнім беруші ҚҚС төлеушісі болып табылған жағдайда, ҚҚС ескере отырып, соманы көрсету қажет)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 сомасы,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бірге: үшжылдық кезеңнің бірінші жылында төленген сома, теңге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бірге: үшжылдық кезеңнің екінші жылында төленген сома,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бірге: үшжылдық кезеңнің үшінші жылында төленген сома, теңге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орындалу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орындалу күні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және себебі</w:t>
            </w:r>
          </w:p>
        </w:tc>
      </w:tr>
      <w:tr>
        <w:trPr>
          <w:trHeight w:val="34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9"/>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тізілімдерді қалыптастырудың және</w:t>
      </w:r>
      <w:r>
        <w:br/>
      </w:r>
      <w:r>
        <w:rPr>
          <w:rFonts w:ascii="Times New Roman"/>
          <w:b w:val="false"/>
          <w:i w:val="false"/>
          <w:color w:val="000000"/>
          <w:sz w:val="28"/>
        </w:rPr>
        <w:t xml:space="preserve">
оларды жүргізудің қағидаларына </w:t>
      </w:r>
      <w:r>
        <w:br/>
      </w:r>
      <w:r>
        <w:rPr>
          <w:rFonts w:ascii="Times New Roman"/>
          <w:b w:val="false"/>
          <w:i w:val="false"/>
          <w:color w:val="000000"/>
          <w:sz w:val="28"/>
        </w:rPr>
        <w:t xml:space="preserve">
3-қосымша            </w:t>
      </w:r>
    </w:p>
    <w:bookmarkEnd w:id="19"/>
    <w:bookmarkStart w:name="z71" w:id="20"/>
    <w:p>
      <w:pPr>
        <w:spacing w:after="0"/>
        <w:ind w:left="0"/>
        <w:jc w:val="both"/>
      </w:pPr>
      <w:r>
        <w:rPr>
          <w:rFonts w:ascii="Times New Roman"/>
          <w:b w:val="false"/>
          <w:i w:val="false"/>
          <w:color w:val="000000"/>
          <w:sz w:val="28"/>
        </w:rPr>
        <w:t>
Нысан</w:t>
      </w:r>
    </w:p>
    <w:bookmarkEnd w:id="20"/>
    <w:bookmarkStart w:name="z72" w:id="21"/>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262"/>
        <w:gridCol w:w="1549"/>
        <w:gridCol w:w="856"/>
        <w:gridCol w:w="1144"/>
        <w:gridCol w:w="976"/>
        <w:gridCol w:w="976"/>
        <w:gridCol w:w="1263"/>
        <w:gridCol w:w="689"/>
        <w:gridCol w:w="1432"/>
        <w:gridCol w:w="1009"/>
        <w:gridCol w:w="1719"/>
      </w:tblGrid>
      <w:tr>
        <w:trPr>
          <w:trHeight w:val="14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6-бабы 1-тармағының 3), 3-1), 3-2) тармақшаларына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туралы ақпарат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 туралы мәліметтер</w:t>
            </w:r>
          </w:p>
        </w:tc>
      </w:tr>
      <w:tr>
        <w:trPr>
          <w:trHeight w:val="18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(РФ үшін – СТС, ДЖШСН, БР үшін – ТЕН, РН)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үшін – СТС, ДЖШСН, БР үшін – ТЕН, РН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елі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(РФ үшін – СТС, ДЖШСН, БР үшін – ТЕН, РН)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Веб-порталдағы сатып алу туралы хабарламаның нөмірі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хабарлау күні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қорытындыларын жасау күні</w:t>
            </w:r>
          </w:p>
        </w:tc>
      </w:tr>
      <w:tr>
        <w:trPr>
          <w:trHeight w:val="34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421"/>
        <w:gridCol w:w="1472"/>
        <w:gridCol w:w="1383"/>
        <w:gridCol w:w="1725"/>
        <w:gridCol w:w="2081"/>
        <w:gridCol w:w="3076"/>
      </w:tblGrid>
      <w:tr>
        <w:trPr>
          <w:trHeight w:val="420" w:hRule="atLeast"/>
        </w:trPr>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шарттың тізіліміндегі шарттың нөмірі</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жосықсыз қатысушысы деп тану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туралы мәліметтер</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Тізілімнен алып тастау күні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нөмірі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күні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45"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45"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2"/>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тізілімдерді қалыптастырудың және</w:t>
      </w:r>
      <w:r>
        <w:br/>
      </w:r>
      <w:r>
        <w:rPr>
          <w:rFonts w:ascii="Times New Roman"/>
          <w:b w:val="false"/>
          <w:i w:val="false"/>
          <w:color w:val="000000"/>
          <w:sz w:val="28"/>
        </w:rPr>
        <w:t xml:space="preserve">
оларды жүргізудің қағидаларына </w:t>
      </w:r>
      <w:r>
        <w:br/>
      </w:r>
      <w:r>
        <w:rPr>
          <w:rFonts w:ascii="Times New Roman"/>
          <w:b w:val="false"/>
          <w:i w:val="false"/>
          <w:color w:val="000000"/>
          <w:sz w:val="28"/>
        </w:rPr>
        <w:t xml:space="preserve">
4-қосымша            </w:t>
      </w:r>
    </w:p>
    <w:bookmarkEnd w:id="22"/>
    <w:bookmarkStart w:name="z74" w:id="23"/>
    <w:p>
      <w:pPr>
        <w:spacing w:after="0"/>
        <w:ind w:left="0"/>
        <w:jc w:val="both"/>
      </w:pPr>
      <w:r>
        <w:rPr>
          <w:rFonts w:ascii="Times New Roman"/>
          <w:b w:val="false"/>
          <w:i w:val="false"/>
          <w:color w:val="000000"/>
          <w:sz w:val="28"/>
        </w:rPr>
        <w:t>
Нысан</w:t>
      </w:r>
    </w:p>
    <w:bookmarkEnd w:id="23"/>
    <w:bookmarkStart w:name="z75" w:id="24"/>
    <w:p>
      <w:pPr>
        <w:spacing w:after="0"/>
        <w:ind w:left="0"/>
        <w:jc w:val="left"/>
      </w:pPr>
      <w:r>
        <w:rPr>
          <w:rFonts w:ascii="Times New Roman"/>
          <w:b/>
          <w:i w:val="false"/>
          <w:color w:val="000000"/>
        </w:rPr>
        <w:t xml:space="preserve"> 
Мемлекеттік сатып алуға жосықсыз қатысушылардың тізілімі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693"/>
        <w:gridCol w:w="1556"/>
        <w:gridCol w:w="1268"/>
        <w:gridCol w:w="1982"/>
        <w:gridCol w:w="843"/>
        <w:gridCol w:w="1693"/>
        <w:gridCol w:w="980"/>
        <w:gridCol w:w="1725"/>
      </w:tblGrid>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 туралы мәліметтер</w:t>
            </w:r>
          </w:p>
        </w:tc>
      </w:tr>
      <w:tr>
        <w:trPr>
          <w:trHeight w:val="18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(РФ үшін – СТС, ДЖШСН, БР үшін – ТЕН, РН)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елі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(РФ үшін – СТС, ДЖШСН, БР үшін – ТЕН, РН)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Веб-порталдағы сатып алу туралы хабарламаның нөмірі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хабарлау күні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қорытындыларын жасау күні</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500"/>
        <w:gridCol w:w="2309"/>
        <w:gridCol w:w="1797"/>
        <w:gridCol w:w="1589"/>
        <w:gridCol w:w="1733"/>
        <w:gridCol w:w="1845"/>
      </w:tblGrid>
      <w:tr>
        <w:trPr>
          <w:trHeight w:val="555"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шарттың тізіліміндегі шарт нөмірі</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жосықсыз қатысушысы деп тану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туралы мәліметтер</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Тізілімнен алып тастау күні</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нөмірі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күні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4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