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defe" w14:textId="278d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авиациялық метеорологиялық қамтамасыз 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20 қаңтардағы № 28 бұйрығы. Қазақстан Республикасының Әділет министрлігінде 2015 жылы 28 сәуірде № 10818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"Ұшуды авиациялық метеорологиялық қамтамасыз ету" кәсіби </w:t>
      </w:r>
      <w:r>
        <w:rPr>
          <w:rFonts w:ascii="Times New Roman"/>
          <w:b w:val="false"/>
          <w:i w:val="false"/>
          <w:color w:val="000000"/>
          <w:sz w:val="28"/>
        </w:rPr>
        <w:t xml:space="preserve">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министрлігінің интернет-ресурсында және Қазақстан Pecпубликасы мемлекеттік органдарының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бұйрықтың 2-тармағы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 тармақшаларында</w:t>
      </w:r>
      <w:r>
        <w:rPr>
          <w:rFonts w:ascii="Times New Roman"/>
          <w:b w:val="false"/>
          <w:i w:val="false"/>
          <w:color w:val="000000"/>
          <w:sz w:val="28"/>
        </w:rPr>
        <w:t xml:space="preserve"> көзделген іс-шаралардың орындалуы туралы мәліметті Қазақстан Республикасы Инвестициялар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бірінші вице-министрі Ж.М. Қасымбекке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2015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2014 жылғы 20 қаңтардағы</w:t>
            </w:r>
            <w:r>
              <w:br/>
            </w:r>
            <w:r>
              <w:rPr>
                <w:rFonts w:ascii="Times New Roman"/>
                <w:b w:val="false"/>
                <w:i w:val="false"/>
                <w:color w:val="000000"/>
                <w:sz w:val="20"/>
              </w:rPr>
              <w:t>№ 28 бұйрығымен бекітілген</w:t>
            </w:r>
          </w:p>
        </w:tc>
      </w:tr>
    </w:tbl>
    <w:bookmarkStart w:name="z11" w:id="9"/>
    <w:p>
      <w:pPr>
        <w:spacing w:after="0"/>
        <w:ind w:left="0"/>
        <w:jc w:val="left"/>
      </w:pPr>
      <w:r>
        <w:rPr>
          <w:rFonts w:ascii="Times New Roman"/>
          <w:b/>
          <w:i w:val="false"/>
          <w:color w:val="000000"/>
        </w:rPr>
        <w:t xml:space="preserve"> "Ұшуды авиациялық метеорологиялық қамтамасыз ету"</w:t>
      </w:r>
      <w:r>
        <w:br/>
      </w:r>
      <w:r>
        <w:rPr>
          <w:rFonts w:ascii="Times New Roman"/>
          <w:b/>
          <w:i w:val="false"/>
          <w:color w:val="000000"/>
        </w:rPr>
        <w:t>кәсіби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"Ұшуды авиациялық метеорологиялық қамтамасыз ету" кәсіби стандарты білім беру бағдарламаларын қалыптастыруға, оның ішінде персоналды кәсіпорындарда оқыту, білім беру мекемелерінің қызметкерлері мен түлектерін сертификаттау, персоналды басқару саласында кең шеңбердегі міндеттерді шешуге арналған.</w:t>
      </w:r>
    </w:p>
    <w:bookmarkEnd w:id="10"/>
    <w:bookmarkStart w:name="z14" w:id="11"/>
    <w:p>
      <w:pPr>
        <w:spacing w:after="0"/>
        <w:ind w:left="0"/>
        <w:jc w:val="both"/>
      </w:pPr>
      <w:r>
        <w:rPr>
          <w:rFonts w:ascii="Times New Roman"/>
          <w:b w:val="false"/>
          <w:i w:val="false"/>
          <w:color w:val="000000"/>
          <w:sz w:val="28"/>
        </w:rPr>
        <w:t>
      2. Осы кәсіби стандартта төмендегі терминдер мен анықтамалар қолданылады:</w:t>
      </w:r>
    </w:p>
    <w:bookmarkEnd w:id="11"/>
    <w:bookmarkStart w:name="z15" w:id="12"/>
    <w:p>
      <w:pPr>
        <w:spacing w:after="0"/>
        <w:ind w:left="0"/>
        <w:jc w:val="both"/>
      </w:pPr>
      <w:r>
        <w:rPr>
          <w:rFonts w:ascii="Times New Roman"/>
          <w:b w:val="false"/>
          <w:i w:val="false"/>
          <w:color w:val="000000"/>
          <w:sz w:val="28"/>
        </w:rPr>
        <w:t>
      1) әуе кемесi (ӘК) – жер бетiнен шағылысқан ауамен әрекеттесудi болғызбай, ауамен өзара әрекеттесу есебiнен атмосферада қалықтайтын аппарат;</w:t>
      </w:r>
    </w:p>
    <w:bookmarkEnd w:id="12"/>
    <w:bookmarkStart w:name="z16" w:id="13"/>
    <w:p>
      <w:pPr>
        <w:spacing w:after="0"/>
        <w:ind w:left="0"/>
        <w:jc w:val="both"/>
      </w:pPr>
      <w:r>
        <w:rPr>
          <w:rFonts w:ascii="Times New Roman"/>
          <w:b w:val="false"/>
          <w:i w:val="false"/>
          <w:color w:val="000000"/>
          <w:sz w:val="28"/>
        </w:rPr>
        <w:t>
      2) біліктілік – қызметкердің нақты еңбек функцияларын сапалы орындауға дайын болу дәрежесі;</w:t>
      </w:r>
    </w:p>
    <w:bookmarkEnd w:id="13"/>
    <w:bookmarkStart w:name="z17" w:id="14"/>
    <w:p>
      <w:pPr>
        <w:spacing w:after="0"/>
        <w:ind w:left="0"/>
        <w:jc w:val="both"/>
      </w:pPr>
      <w:r>
        <w:rPr>
          <w:rFonts w:ascii="Times New Roman"/>
          <w:b w:val="false"/>
          <w:i w:val="false"/>
          <w:color w:val="000000"/>
          <w:sz w:val="28"/>
        </w:rPr>
        <w:t>
      3) біліктілік деңгейі – күрделілік, еңбек іс-қимылдарының стандарттан тыс болуы, жауапкершілік және дербестік параметрлері бойынша сараланатын қызметкердің даярлық деңгейі мен құзыретіне қатысты талаптар жиынтығы;</w:t>
      </w:r>
    </w:p>
    <w:bookmarkEnd w:id="14"/>
    <w:bookmarkStart w:name="z18" w:id="15"/>
    <w:p>
      <w:pPr>
        <w:spacing w:after="0"/>
        <w:ind w:left="0"/>
        <w:jc w:val="both"/>
      </w:pPr>
      <w:r>
        <w:rPr>
          <w:rFonts w:ascii="Times New Roman"/>
          <w:b w:val="false"/>
          <w:i w:val="false"/>
          <w:color w:val="000000"/>
          <w:sz w:val="28"/>
        </w:rPr>
        <w:t>
      4) болжам (ауа райы) – белгілі бір уақыт немесе кезеңде белгілі бір аймақта немесе әуе кеңістігі бөлігінде күтілетін метеорологиялық жағдайлардың сипаттамасы;</w:t>
      </w:r>
    </w:p>
    <w:bookmarkEnd w:id="15"/>
    <w:bookmarkStart w:name="z19" w:id="16"/>
    <w:p>
      <w:pPr>
        <w:spacing w:after="0"/>
        <w:ind w:left="0"/>
        <w:jc w:val="both"/>
      </w:pPr>
      <w:r>
        <w:rPr>
          <w:rFonts w:ascii="Times New Roman"/>
          <w:b w:val="false"/>
          <w:i w:val="false"/>
          <w:color w:val="000000"/>
          <w:sz w:val="28"/>
        </w:rPr>
        <w:t>
      5) еңбек функциясы – еңбек процесінің бір немесе бірнеше міндеттерін шешуге бағытталған өзара байланысты іс-қимылдар жиынтығы;</w:t>
      </w:r>
    </w:p>
    <w:bookmarkEnd w:id="16"/>
    <w:bookmarkStart w:name="z20" w:id="17"/>
    <w:p>
      <w:pPr>
        <w:spacing w:after="0"/>
        <w:ind w:left="0"/>
        <w:jc w:val="both"/>
      </w:pPr>
      <w:r>
        <w:rPr>
          <w:rFonts w:ascii="Times New Roman"/>
          <w:b w:val="false"/>
          <w:i w:val="false"/>
          <w:color w:val="000000"/>
          <w:sz w:val="28"/>
        </w:rPr>
        <w:t>
      6) негізгі топ – шығарылатын өнімнің, өндіріс технологиясының, негізгі қорлардың және жұмыс істейтіндердің кәсіби дағдыларының ортақтығы тән кәсіпорындар мен ұйымдардың жиынтығы;</w:t>
      </w:r>
    </w:p>
    <w:bookmarkEnd w:id="17"/>
    <w:bookmarkStart w:name="z21" w:id="18"/>
    <w:p>
      <w:pPr>
        <w:spacing w:after="0"/>
        <w:ind w:left="0"/>
        <w:jc w:val="both"/>
      </w:pPr>
      <w:r>
        <w:rPr>
          <w:rFonts w:ascii="Times New Roman"/>
          <w:b w:val="false"/>
          <w:i w:val="false"/>
          <w:color w:val="000000"/>
          <w:sz w:val="28"/>
        </w:rPr>
        <w:t>
      7) кәсіби кіші топ – кәсіби қызмет саласының еңбек функцияларын және оларды орындау үшін қажетті құзыреттердің тұтас жиынтығынан қалыптастырылған кәсіптер жиынтығы;</w:t>
      </w:r>
    </w:p>
    <w:bookmarkEnd w:id="18"/>
    <w:bookmarkStart w:name="z22" w:id="19"/>
    <w:p>
      <w:pPr>
        <w:spacing w:after="0"/>
        <w:ind w:left="0"/>
        <w:jc w:val="both"/>
      </w:pPr>
      <w:r>
        <w:rPr>
          <w:rFonts w:ascii="Times New Roman"/>
          <w:b w:val="false"/>
          <w:i w:val="false"/>
          <w:color w:val="000000"/>
          <w:sz w:val="28"/>
        </w:rPr>
        <w:t>
      8) кәсіби стандарт – кәсіби қызметтің нақты саласында біліктілік, құзыреттер деңгейіне, еңбек мазмұнына, сапасына және жағдайларына қойылатын талаптарды айқындайтын стандарт.</w:t>
      </w:r>
    </w:p>
    <w:bookmarkEnd w:id="19"/>
    <w:bookmarkStart w:name="z23" w:id="20"/>
    <w:p>
      <w:pPr>
        <w:spacing w:after="0"/>
        <w:ind w:left="0"/>
        <w:jc w:val="both"/>
      </w:pPr>
      <w:r>
        <w:rPr>
          <w:rFonts w:ascii="Times New Roman"/>
          <w:b w:val="false"/>
          <w:i w:val="false"/>
          <w:color w:val="000000"/>
          <w:sz w:val="28"/>
        </w:rPr>
        <w:t>
      9) кәсіп – арнайы даярлықтың нәтижесінде пайда болған және білімі туралы тиісті құжаттармен расталатын арнайы теориялық білім мен практикалық дағдылар кешенін білуді талап ететін еңбек қызметінің түрі;</w:t>
      </w:r>
    </w:p>
    <w:bookmarkEnd w:id="20"/>
    <w:bookmarkStart w:name="z24" w:id="21"/>
    <w:p>
      <w:pPr>
        <w:spacing w:after="0"/>
        <w:ind w:left="0"/>
        <w:jc w:val="both"/>
      </w:pPr>
      <w:r>
        <w:rPr>
          <w:rFonts w:ascii="Times New Roman"/>
          <w:b w:val="false"/>
          <w:i w:val="false"/>
          <w:color w:val="000000"/>
          <w:sz w:val="28"/>
        </w:rPr>
        <w:t>
      10) метеорологиялық ақпарат – әуе кеңістігін пайдаланушыларға арналған нақты және күтілетін метеорологиялық жағдайларға қатысты метеорологиялық мәлімет, болжам және кез келген басқа хабарлама;</w:t>
      </w:r>
    </w:p>
    <w:bookmarkEnd w:id="21"/>
    <w:bookmarkStart w:name="z25" w:id="22"/>
    <w:p>
      <w:pPr>
        <w:spacing w:after="0"/>
        <w:ind w:left="0"/>
        <w:jc w:val="both"/>
      </w:pPr>
      <w:r>
        <w:rPr>
          <w:rFonts w:ascii="Times New Roman"/>
          <w:b w:val="false"/>
          <w:i w:val="false"/>
          <w:color w:val="000000"/>
          <w:sz w:val="28"/>
        </w:rPr>
        <w:t>
      11) метеорологиялық бақылау – бір немесе бірнеше метеорологиялық элементтерді бағалау;</w:t>
      </w:r>
    </w:p>
    <w:bookmarkEnd w:id="22"/>
    <w:bookmarkStart w:name="z26" w:id="23"/>
    <w:p>
      <w:pPr>
        <w:spacing w:after="0"/>
        <w:ind w:left="0"/>
        <w:jc w:val="both"/>
      </w:pPr>
      <w:r>
        <w:rPr>
          <w:rFonts w:ascii="Times New Roman"/>
          <w:b w:val="false"/>
          <w:i w:val="false"/>
          <w:color w:val="000000"/>
          <w:sz w:val="28"/>
        </w:rPr>
        <w:t xml:space="preserve">
      12) салалық біліктілік шеңбері </w:t>
      </w:r>
      <w:r>
        <w:rPr>
          <w:rFonts w:ascii="Times New Roman"/>
          <w:b w:val="false"/>
          <w:i/>
          <w:color w:val="000000"/>
          <w:sz w:val="28"/>
        </w:rPr>
        <w:t>–</w:t>
      </w:r>
      <w:r>
        <w:rPr>
          <w:rFonts w:ascii="Times New Roman"/>
          <w:b w:val="false"/>
          <w:i w:val="false"/>
          <w:color w:val="000000"/>
          <w:sz w:val="28"/>
        </w:rPr>
        <w:t xml:space="preserve"> салада танылатын біліктілік деңгейлерінің құрылымдалған сипаттамасы;</w:t>
      </w:r>
    </w:p>
    <w:bookmarkEnd w:id="23"/>
    <w:bookmarkStart w:name="z27" w:id="24"/>
    <w:p>
      <w:pPr>
        <w:spacing w:after="0"/>
        <w:ind w:left="0"/>
        <w:jc w:val="both"/>
      </w:pPr>
      <w:r>
        <w:rPr>
          <w:rFonts w:ascii="Times New Roman"/>
          <w:b w:val="false"/>
          <w:i w:val="false"/>
          <w:color w:val="000000"/>
          <w:sz w:val="28"/>
        </w:rPr>
        <w:t>
      3. Осы кәсіби стандартта мынадай қысқартулар пайдаланылады:</w:t>
      </w:r>
    </w:p>
    <w:bookmarkEnd w:id="24"/>
    <w:bookmarkStart w:name="z28" w:id="25"/>
    <w:p>
      <w:pPr>
        <w:spacing w:after="0"/>
        <w:ind w:left="0"/>
        <w:jc w:val="both"/>
      </w:pPr>
      <w:r>
        <w:rPr>
          <w:rFonts w:ascii="Times New Roman"/>
          <w:b w:val="false"/>
          <w:i w:val="false"/>
          <w:color w:val="000000"/>
          <w:sz w:val="28"/>
        </w:rPr>
        <w:t>
      1) ӘК – әуе кемесі;</w:t>
      </w:r>
    </w:p>
    <w:bookmarkEnd w:id="25"/>
    <w:bookmarkStart w:name="z29" w:id="26"/>
    <w:p>
      <w:pPr>
        <w:spacing w:after="0"/>
        <w:ind w:left="0"/>
        <w:jc w:val="both"/>
      </w:pPr>
      <w:r>
        <w:rPr>
          <w:rFonts w:ascii="Times New Roman"/>
          <w:b w:val="false"/>
          <w:i w:val="false"/>
          <w:color w:val="000000"/>
          <w:sz w:val="28"/>
        </w:rPr>
        <w:t>
      2) ДМҰ – Дүниежүзілік метеорологиялық ұйым</w:t>
      </w:r>
    </w:p>
    <w:bookmarkEnd w:id="26"/>
    <w:bookmarkStart w:name="z30" w:id="27"/>
    <w:p>
      <w:pPr>
        <w:spacing w:after="0"/>
        <w:ind w:left="0"/>
        <w:jc w:val="both"/>
      </w:pPr>
      <w:r>
        <w:rPr>
          <w:rFonts w:ascii="Times New Roman"/>
          <w:b w:val="false"/>
          <w:i w:val="false"/>
          <w:color w:val="000000"/>
          <w:sz w:val="28"/>
        </w:rPr>
        <w:t xml:space="preserve">
      3) БТБА – жұмысшылардың жұмыстары мен кәсіптерінің </w:t>
      </w:r>
      <w:r>
        <w:rPr>
          <w:rFonts w:ascii="Times New Roman"/>
          <w:b w:val="false"/>
          <w:i w:val="false"/>
          <w:color w:val="000000"/>
          <w:sz w:val="28"/>
        </w:rPr>
        <w:t xml:space="preserve"> бірыңғай тарифтік-біліктілік анықтамалығы</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xml:space="preserve">
      4) 6) БА – басшылардың, мамандардың және басқа қызметшілердің лауазымдарының </w:t>
      </w:r>
      <w:r>
        <w:rPr>
          <w:rFonts w:ascii="Times New Roman"/>
          <w:b w:val="false"/>
          <w:i w:val="false"/>
          <w:color w:val="000000"/>
          <w:sz w:val="28"/>
        </w:rPr>
        <w:t xml:space="preserve"> біліктілік анықтамалығы</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5) СБШ – салалық біліктілік шеңбері;</w:t>
      </w:r>
    </w:p>
    <w:bookmarkEnd w:id="29"/>
    <w:bookmarkStart w:name="z33" w:id="30"/>
    <w:p>
      <w:pPr>
        <w:spacing w:after="0"/>
        <w:ind w:left="0"/>
        <w:jc w:val="both"/>
      </w:pPr>
      <w:r>
        <w:rPr>
          <w:rFonts w:ascii="Times New Roman"/>
          <w:b w:val="false"/>
          <w:i w:val="false"/>
          <w:color w:val="000000"/>
          <w:sz w:val="28"/>
        </w:rPr>
        <w:t>
      6) КС – кәсіби стандарт</w:t>
      </w:r>
    </w:p>
    <w:bookmarkEnd w:id="30"/>
    <w:bookmarkStart w:name="z34" w:id="31"/>
    <w:p>
      <w:pPr>
        <w:spacing w:after="0"/>
        <w:ind w:left="0"/>
        <w:jc w:val="left"/>
      </w:pPr>
      <w:r>
        <w:rPr>
          <w:rFonts w:ascii="Times New Roman"/>
          <w:b/>
          <w:i w:val="false"/>
          <w:color w:val="000000"/>
        </w:rPr>
        <w:t xml:space="preserve"> 2. КС паспорты</w:t>
      </w:r>
    </w:p>
    <w:bookmarkEnd w:id="31"/>
    <w:bookmarkStart w:name="z35" w:id="32"/>
    <w:p>
      <w:pPr>
        <w:spacing w:after="0"/>
        <w:ind w:left="0"/>
        <w:jc w:val="both"/>
      </w:pPr>
      <w:r>
        <w:rPr>
          <w:rFonts w:ascii="Times New Roman"/>
          <w:b w:val="false"/>
          <w:i w:val="false"/>
          <w:color w:val="000000"/>
          <w:sz w:val="28"/>
        </w:rPr>
        <w:t>
      4. КС атауы: Ұшуды авиациялық метеорологиялық қамтамасыз ету.</w:t>
      </w:r>
    </w:p>
    <w:bookmarkEnd w:id="32"/>
    <w:bookmarkStart w:name="z36" w:id="33"/>
    <w:p>
      <w:pPr>
        <w:spacing w:after="0"/>
        <w:ind w:left="0"/>
        <w:jc w:val="both"/>
      </w:pPr>
      <w:r>
        <w:rPr>
          <w:rFonts w:ascii="Times New Roman"/>
          <w:b w:val="false"/>
          <w:i w:val="false"/>
          <w:color w:val="000000"/>
          <w:sz w:val="28"/>
        </w:rPr>
        <w:t>
      5. Қызметтің КС әзірлеудің мақсаты: әуе қозғалысын метеорологиялық қамтамасыз ету.</w:t>
      </w:r>
    </w:p>
    <w:bookmarkEnd w:id="33"/>
    <w:bookmarkStart w:name="z37" w:id="34"/>
    <w:p>
      <w:pPr>
        <w:spacing w:after="0"/>
        <w:ind w:left="0"/>
        <w:jc w:val="both"/>
      </w:pPr>
      <w:r>
        <w:rPr>
          <w:rFonts w:ascii="Times New Roman"/>
          <w:b w:val="false"/>
          <w:i w:val="false"/>
          <w:color w:val="000000"/>
          <w:sz w:val="28"/>
        </w:rPr>
        <w:t>
      6. КС қысқаша сипаттамасы: азаматтық авиацияны метеорологиялық қамтамасыз ету саласында жұмыс істейтін және ұшуды қауіпсіз, тұрақты және тиімді орындауға көмек көрсетуді қамтамасыз ететін қызметкерлерге арналған стандарт.</w:t>
      </w:r>
    </w:p>
    <w:bookmarkEnd w:id="34"/>
    <w:bookmarkStart w:name="z38" w:id="35"/>
    <w:p>
      <w:pPr>
        <w:spacing w:after="0"/>
        <w:ind w:left="0"/>
        <w:jc w:val="both"/>
      </w:pPr>
      <w:r>
        <w:rPr>
          <w:rFonts w:ascii="Times New Roman"/>
          <w:b w:val="false"/>
          <w:i w:val="false"/>
          <w:color w:val="000000"/>
          <w:sz w:val="28"/>
        </w:rPr>
        <w:t>
      7. Негізгі топ: әуе көлігі саласындағы қызмет.</w:t>
      </w:r>
    </w:p>
    <w:bookmarkEnd w:id="35"/>
    <w:bookmarkStart w:name="z39" w:id="36"/>
    <w:p>
      <w:pPr>
        <w:spacing w:after="0"/>
        <w:ind w:left="0"/>
        <w:jc w:val="both"/>
      </w:pPr>
      <w:r>
        <w:rPr>
          <w:rFonts w:ascii="Times New Roman"/>
          <w:b w:val="false"/>
          <w:i w:val="false"/>
          <w:color w:val="000000"/>
          <w:sz w:val="28"/>
        </w:rPr>
        <w:t>
      8. Кәсіби кіші топ: ұшуды авиациялық метеорологиялық қамтамасыз ету.</w:t>
      </w:r>
    </w:p>
    <w:bookmarkEnd w:id="36"/>
    <w:bookmarkStart w:name="z40" w:id="37"/>
    <w:p>
      <w:pPr>
        <w:spacing w:after="0"/>
        <w:ind w:left="0"/>
        <w:jc w:val="left"/>
      </w:pPr>
      <w:r>
        <w:rPr>
          <w:rFonts w:ascii="Times New Roman"/>
          <w:b/>
          <w:i w:val="false"/>
          <w:color w:val="000000"/>
        </w:rPr>
        <w:t xml:space="preserve"> 3. Кәсіптердің карточкалары</w:t>
      </w:r>
    </w:p>
    <w:bookmarkEnd w:id="37"/>
    <w:bookmarkStart w:name="z41" w:id="38"/>
    <w:p>
      <w:pPr>
        <w:spacing w:after="0"/>
        <w:ind w:left="0"/>
        <w:jc w:val="both"/>
      </w:pPr>
      <w:r>
        <w:rPr>
          <w:rFonts w:ascii="Times New Roman"/>
          <w:b w:val="false"/>
          <w:i w:val="false"/>
          <w:color w:val="000000"/>
          <w:sz w:val="28"/>
        </w:rPr>
        <w:t>
      9. Кәсіптердің тізбесі:</w:t>
      </w:r>
    </w:p>
    <w:bookmarkEnd w:id="38"/>
    <w:bookmarkStart w:name="z42" w:id="39"/>
    <w:p>
      <w:pPr>
        <w:spacing w:after="0"/>
        <w:ind w:left="0"/>
        <w:jc w:val="both"/>
      </w:pPr>
      <w:r>
        <w:rPr>
          <w:rFonts w:ascii="Times New Roman"/>
          <w:b w:val="false"/>
          <w:i w:val="false"/>
          <w:color w:val="000000"/>
          <w:sz w:val="28"/>
        </w:rPr>
        <w:t>
      1) техник-метеоролог, СБШ бойынша 4 біліктілік деңгейі;</w:t>
      </w:r>
    </w:p>
    <w:bookmarkEnd w:id="39"/>
    <w:bookmarkStart w:name="z43" w:id="40"/>
    <w:p>
      <w:pPr>
        <w:spacing w:after="0"/>
        <w:ind w:left="0"/>
        <w:jc w:val="both"/>
      </w:pPr>
      <w:r>
        <w:rPr>
          <w:rFonts w:ascii="Times New Roman"/>
          <w:b w:val="false"/>
          <w:i w:val="false"/>
          <w:color w:val="000000"/>
          <w:sz w:val="28"/>
        </w:rPr>
        <w:t>
      2) техник-аспапшы, СБШ бойынша 4 біліктілік деңгейі;</w:t>
      </w:r>
    </w:p>
    <w:bookmarkEnd w:id="40"/>
    <w:bookmarkStart w:name="z44" w:id="41"/>
    <w:p>
      <w:pPr>
        <w:spacing w:after="0"/>
        <w:ind w:left="0"/>
        <w:jc w:val="both"/>
      </w:pPr>
      <w:r>
        <w:rPr>
          <w:rFonts w:ascii="Times New Roman"/>
          <w:b w:val="false"/>
          <w:i w:val="false"/>
          <w:color w:val="000000"/>
          <w:sz w:val="28"/>
        </w:rPr>
        <w:t>
      3) ауа райы инженері, СБШ бойынша 5 біліктілік деңгейі;</w:t>
      </w:r>
    </w:p>
    <w:bookmarkEnd w:id="41"/>
    <w:bookmarkStart w:name="z45" w:id="42"/>
    <w:p>
      <w:pPr>
        <w:spacing w:after="0"/>
        <w:ind w:left="0"/>
        <w:jc w:val="both"/>
      </w:pPr>
      <w:r>
        <w:rPr>
          <w:rFonts w:ascii="Times New Roman"/>
          <w:b w:val="false"/>
          <w:i w:val="false"/>
          <w:color w:val="000000"/>
          <w:sz w:val="28"/>
        </w:rPr>
        <w:t>
      4) инженер-метеоролог, СБШ бойынша 5 біліктілік деңгейі;</w:t>
      </w:r>
    </w:p>
    <w:bookmarkEnd w:id="42"/>
    <w:bookmarkStart w:name="z46" w:id="43"/>
    <w:p>
      <w:pPr>
        <w:spacing w:after="0"/>
        <w:ind w:left="0"/>
        <w:jc w:val="both"/>
      </w:pPr>
      <w:r>
        <w:rPr>
          <w:rFonts w:ascii="Times New Roman"/>
          <w:b w:val="false"/>
          <w:i w:val="false"/>
          <w:color w:val="000000"/>
          <w:sz w:val="28"/>
        </w:rPr>
        <w:t>
      5) байланыс инженері, СБШ бойынша 5 біліктілік деңгейі;</w:t>
      </w:r>
    </w:p>
    <w:bookmarkEnd w:id="43"/>
    <w:bookmarkStart w:name="z47" w:id="44"/>
    <w:p>
      <w:pPr>
        <w:spacing w:after="0"/>
        <w:ind w:left="0"/>
        <w:jc w:val="both"/>
      </w:pPr>
      <w:r>
        <w:rPr>
          <w:rFonts w:ascii="Times New Roman"/>
          <w:b w:val="false"/>
          <w:i w:val="false"/>
          <w:color w:val="000000"/>
          <w:sz w:val="28"/>
        </w:rPr>
        <w:t>
      6) инженер-электроншы, СБШ бойынша 5 біліктілік деңгейі;</w:t>
      </w:r>
    </w:p>
    <w:bookmarkEnd w:id="44"/>
    <w:bookmarkStart w:name="z48" w:id="45"/>
    <w:p>
      <w:pPr>
        <w:spacing w:after="0"/>
        <w:ind w:left="0"/>
        <w:jc w:val="both"/>
      </w:pPr>
      <w:r>
        <w:rPr>
          <w:rFonts w:ascii="Times New Roman"/>
          <w:b w:val="false"/>
          <w:i w:val="false"/>
          <w:color w:val="000000"/>
          <w:sz w:val="28"/>
        </w:rPr>
        <w:t>
      7) меторологиялық радиолокациялық жабдыққа қызмет көрсету жөніндегі инженер-электроншы, СБШ бойынша 5 біліктілік деңгейі.</w:t>
      </w:r>
    </w:p>
    <w:bookmarkEnd w:id="45"/>
    <w:bookmarkStart w:name="z49" w:id="46"/>
    <w:p>
      <w:pPr>
        <w:spacing w:after="0"/>
        <w:ind w:left="0"/>
        <w:jc w:val="both"/>
      </w:pPr>
      <w:r>
        <w:rPr>
          <w:rFonts w:ascii="Times New Roman"/>
          <w:b w:val="false"/>
          <w:i w:val="false"/>
          <w:color w:val="000000"/>
          <w:sz w:val="28"/>
        </w:rPr>
        <w:t>
      8) инженер-аспапшы, СБШ бойынша 5 біліктілік деңгейі.</w:t>
      </w:r>
    </w:p>
    <w:bookmarkEnd w:id="46"/>
    <w:bookmarkStart w:name="z50" w:id="47"/>
    <w:p>
      <w:pPr>
        <w:spacing w:after="0"/>
        <w:ind w:left="0"/>
        <w:jc w:val="both"/>
      </w:pPr>
      <w:r>
        <w:rPr>
          <w:rFonts w:ascii="Times New Roman"/>
          <w:b w:val="false"/>
          <w:i w:val="false"/>
          <w:color w:val="000000"/>
          <w:sz w:val="28"/>
        </w:rPr>
        <w:t>
      10. Кәсіптердің карточкалары осы кәсіби стандартқа Қосымшада келтірілген.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авиациялық метеорологиялық</w:t>
            </w:r>
            <w:r>
              <w:br/>
            </w:r>
            <w:r>
              <w:rPr>
                <w:rFonts w:ascii="Times New Roman"/>
                <w:b w:val="false"/>
                <w:i w:val="false"/>
                <w:color w:val="000000"/>
                <w:sz w:val="20"/>
              </w:rPr>
              <w:t>қамтамасыз ету" кәсіби 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245"/>
        <w:gridCol w:w="92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 КӘСІБІНІҢ КАРТОЧКАСЫ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жоғарылатылған деңгейі (қосымша кәсіби даярлық), практикалық тәжірибе</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Әуеайлақтағы нақты ауа райына метеорологиялық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Тұтынушыларға әуеайлақтағы нақты ауа райы жағдайы туралы уақытылы мәлімдеу</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r>
              <w:br/>
            </w:r>
            <w:r>
              <w:rPr>
                <w:rFonts w:ascii="Times New Roman"/>
                <w:b w:val="false"/>
                <w:i w:val="false"/>
                <w:color w:val="000000"/>
                <w:sz w:val="20"/>
              </w:rPr>
              <w:t>
Әуеайлақтағы нақты ауа райына метеорологиялық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бақылауды жүзеге асыру әдістемесін іс жүзінде қолдану</w:t>
            </w:r>
            <w:r>
              <w:br/>
            </w:r>
            <w:r>
              <w:rPr>
                <w:rFonts w:ascii="Times New Roman"/>
                <w:b w:val="false"/>
                <w:i w:val="false"/>
                <w:color w:val="000000"/>
                <w:sz w:val="20"/>
              </w:rPr>
              <w:t>
2. Метеорологиялық бақылауды жүзеге асыру кезінде жабдықты, аспаптарды және құрал-саймандарды іс жүзінде пайдалану</w:t>
            </w:r>
            <w:r>
              <w:br/>
            </w:r>
            <w:r>
              <w:rPr>
                <w:rFonts w:ascii="Times New Roman"/>
                <w:b w:val="false"/>
                <w:i w:val="false"/>
                <w:color w:val="000000"/>
                <w:sz w:val="20"/>
              </w:rPr>
              <w:t>
3. Метеорологиялық жағдайға үздіксіз мониторингті жүзеге асыру</w:t>
            </w:r>
            <w:r>
              <w:br/>
            </w:r>
            <w:r>
              <w:rPr>
                <w:rFonts w:ascii="Times New Roman"/>
                <w:b w:val="false"/>
                <w:i w:val="false"/>
                <w:color w:val="000000"/>
                <w:sz w:val="20"/>
              </w:rPr>
              <w:t>
4. Авиацияның жұмыс істеуі үшін маңызды метеорологиялық құбылыстар мен параметрлерді бақылауды жүргізу және оларды тіркеуді жүзеге асыру</w:t>
            </w:r>
            <w:r>
              <w:br/>
            </w:r>
            <w:r>
              <w:rPr>
                <w:rFonts w:ascii="Times New Roman"/>
                <w:b w:val="false"/>
                <w:i w:val="false"/>
                <w:color w:val="000000"/>
                <w:sz w:val="20"/>
              </w:rPr>
              <w:t xml:space="preserve">
5. Халықаралық қағидаларға, жергілікті процедуралар мен басымдықтарға сәйкес метеорологиялық ақпаратты сыртқы және ішкі пайдаланушыларға өздерінің жауапкершілік аймағына кіретін аудан мен әуе кеңістігі үшін метеорологиялық ақпаратты беруді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5. Осы саладағы халықаралық және мемлекеттік стандарттарға сәйкес ұшуды авиациялық метеорологиялық қамтамасыз етуді жүзеге асыру әдістемелері</w:t>
            </w:r>
            <w:r>
              <w:br/>
            </w:r>
            <w:r>
              <w:rPr>
                <w:rFonts w:ascii="Times New Roman"/>
                <w:b w:val="false"/>
                <w:i w:val="false"/>
                <w:color w:val="000000"/>
                <w:sz w:val="20"/>
              </w:rPr>
              <w:t xml:space="preserve">
6. Метеорологиялық бақылауды жүзеге асыру кезінде қолданылатын жабдық, аспаптар мен құрал-саймандар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r>
              <w:br/>
            </w:r>
            <w:r>
              <w:rPr>
                <w:rFonts w:ascii="Times New Roman"/>
                <w:b w:val="false"/>
                <w:i w:val="false"/>
                <w:color w:val="000000"/>
                <w:sz w:val="20"/>
              </w:rPr>
              <w:t>
Тұтынушыларға әуеайлақтағы нақты ауа райы жағдайы туралы уақытылы мәлімдеу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Кешенді радиотехникалық автоматтандырылған метеорологиялық станцияның бағдарламалық жасақтамасын іс жүзінде қолдану</w:t>
            </w:r>
            <w:r>
              <w:br/>
            </w:r>
            <w:r>
              <w:rPr>
                <w:rFonts w:ascii="Times New Roman"/>
                <w:b w:val="false"/>
                <w:i w:val="false"/>
                <w:color w:val="000000"/>
                <w:sz w:val="20"/>
              </w:rPr>
              <w:t xml:space="preserve">
2. Есептеуіш техниканың, коммуникациялардың және байланыстың заманауи құралдарын іс жүзінде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Кешенді радиотехникалық автоматтандырылған метеорологиялық станцияның жұмыс істеу принципі</w:t>
            </w:r>
            <w:r>
              <w:br/>
            </w:r>
            <w:r>
              <w:rPr>
                <w:rFonts w:ascii="Times New Roman"/>
                <w:b w:val="false"/>
                <w:i w:val="false"/>
                <w:color w:val="000000"/>
                <w:sz w:val="20"/>
              </w:rPr>
              <w:t xml:space="preserve">
2. Есептеуіш техниканың, коммуникациялардың және байланыстың заманауи құралдары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w:t>
            </w:r>
            <w:r>
              <w:br/>
            </w:r>
            <w:r>
              <w:rPr>
                <w:rFonts w:ascii="Times New Roman"/>
                <w:b w:val="false"/>
                <w:i w:val="false"/>
                <w:color w:val="000000"/>
                <w:sz w:val="20"/>
              </w:rPr>
              <w:t>
Жауапкершілік</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техник-аспапшы, ауа райын болжау инженері, инженер-метеоролог,байланыс инженері, инженер-электроншы, меторологиялық радиолокациялық жабдыққа қызмет көрсету жөніндегі инженер-электроншы, инженер-аспапшы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"Техник-аспапшы" КӘСІБІНІҢ КАРТОЧКАСЫ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Техник-аспапшы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жоғарылатылған деңгейі (қосымша кәсіби даярлық), практикалық тәжірибе</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аспаптар мен құрал-саймандарды дұрыс техникалық пайдалану және олардың үздіксіз жұмыс істеуін ұйымдастыру мен қамтамасыз ету</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r>
              <w:br/>
            </w:r>
            <w:r>
              <w:rPr>
                <w:rFonts w:ascii="Times New Roman"/>
                <w:b w:val="false"/>
                <w:i w:val="false"/>
                <w:color w:val="000000"/>
                <w:sz w:val="20"/>
              </w:rPr>
              <w:t>
Метеорологиялық аспаптар мен құрал-саймандарды дұрыс техникалық пайдалану және үздіксіз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Метеорологилық аспаптар мен құрал-саймандарды жұмысқа дайындау, оның ішінде техникалық тескеру, параметрлерді бақылау.</w:t>
            </w:r>
            <w:r>
              <w:br/>
            </w:r>
            <w:r>
              <w:rPr>
                <w:rFonts w:ascii="Times New Roman"/>
                <w:b w:val="false"/>
                <w:i w:val="false"/>
                <w:color w:val="000000"/>
                <w:sz w:val="20"/>
              </w:rPr>
              <w:t xml:space="preserve">
2. Меторологияық аспаптар мен құрал-саймандардың ақаулықтарын уақытылы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2. Метеорологиялық аспаптар мен құрал-саймандардың құрастырмалық ерекшеліктері мен жұмыс істеу принциптері</w:t>
            </w:r>
            <w:r>
              <w:br/>
            </w:r>
            <w:r>
              <w:rPr>
                <w:rFonts w:ascii="Times New Roman"/>
                <w:b w:val="false"/>
                <w:i w:val="false"/>
                <w:color w:val="000000"/>
                <w:sz w:val="20"/>
              </w:rPr>
              <w:t>
3. Метрология мен стандарттау саласындағы ережелер мен нұсқаулықтар</w:t>
            </w:r>
            <w:r>
              <w:br/>
            </w:r>
            <w:r>
              <w:rPr>
                <w:rFonts w:ascii="Times New Roman"/>
                <w:b w:val="false"/>
                <w:i w:val="false"/>
                <w:color w:val="000000"/>
                <w:sz w:val="20"/>
              </w:rPr>
              <w:t>
4. Метеорологиялық аспаптар мен құрал-саймандарды тексеру әдістемелерінің негіздерін</w:t>
            </w:r>
            <w:r>
              <w:br/>
            </w:r>
            <w:r>
              <w:rPr>
                <w:rFonts w:ascii="Times New Roman"/>
                <w:b w:val="false"/>
                <w:i w:val="false"/>
                <w:color w:val="000000"/>
                <w:sz w:val="20"/>
              </w:rPr>
              <w:t>
5. Электротехника және электроника негіздері</w:t>
            </w:r>
            <w:r>
              <w:br/>
            </w:r>
            <w:r>
              <w:rPr>
                <w:rFonts w:ascii="Times New Roman"/>
                <w:b w:val="false"/>
                <w:i w:val="false"/>
                <w:color w:val="000000"/>
                <w:sz w:val="20"/>
              </w:rPr>
              <w:t>
6. Ұшуды авиациялық метеорологиялық қамтамасыз етуді ұйымдастыру мен жүргізу жөніндегі ережелер мен нұсқаулықтар</w:t>
            </w:r>
            <w:r>
              <w:br/>
            </w:r>
            <w:r>
              <w:rPr>
                <w:rFonts w:ascii="Times New Roman"/>
                <w:b w:val="false"/>
                <w:i w:val="false"/>
                <w:color w:val="000000"/>
                <w:sz w:val="20"/>
              </w:rPr>
              <w:t>
7. Техникалық құжаттаманы ресімдеу тәртібі</w:t>
            </w:r>
            <w:r>
              <w:br/>
            </w:r>
            <w:r>
              <w:rPr>
                <w:rFonts w:ascii="Times New Roman"/>
                <w:b w:val="false"/>
                <w:i w:val="false"/>
                <w:color w:val="000000"/>
                <w:sz w:val="20"/>
              </w:rPr>
              <w:t xml:space="preserve">
8. Ішкі еңбек тәртібі қағидалары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 ауа райын болжау инженері, байланыс инженері, инженер-электроншы, меторологиялық радиолокациялық жабдыққа қызмет көрсету жөніндегі инженер-электроншы, инженер-аспапшы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 болжау инженері" КӘСІБІНІҢ КАРТОЧКАСЫ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 болжау инженері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"Инженер-метеоролог" мамандығы бойынша жоғары (немесе жоғары оқу орнынан кейінгі) білімі, практикалық тәжірибесі</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Аэросиноптиктік материалды талдау негізінде метеорологиялық ақпаратты, оның ішінде әуеайлақ, ұшу аудандары мен алаңдары бойынша ауа райы болжамын және ӘК ұшу эшелонында ескертулерді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 экипаждарына, әуе қозғалысына қызмет көрсету органдарына, іздестіру-құтқару қызметтерінің органдарына, әуежайлардың әкімшіліктері мен басқа әуе кемесі пайдаланушыларына метеорологиялық ақпаратты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Мамандардың біліктілік деңгейін арттыру үшін халықаралық аэронавигацияға метеорологиялық қызмет көрсету бойынша оқу-әдістемелік сабақтарды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Метеорологиялық жағдайдың ӘК ұшуына әсері мәселелері бойынша анықтамалық-ақпараттық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Ұшуды авиациялық метеорологиялық қамтамасыз ету қызметінің кезекші ауысым мамандарының жұмысын үйлестіру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r>
              <w:br/>
            </w:r>
            <w:r>
              <w:rPr>
                <w:rFonts w:ascii="Times New Roman"/>
                <w:b w:val="false"/>
                <w:i w:val="false"/>
                <w:color w:val="000000"/>
                <w:sz w:val="20"/>
              </w:rPr>
              <w:t>
Аэросиноптиктік материалды талдау негізінде метеорологиялық ақпаратты, оның ішінде әуеайлақ, ұшу аудандары мен алаңдары бойынша ауа райы болжамын және ӘК ұшу эшелоныда ескертулерді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жағдайдың ӘК ұшуына әсерін талдаудың негізінде осы саладағы халықаралық және мемлекеттік стандарттарға сәйкес ұшуды авиациялық метеорологиялық қамтамасыз ету әдістемесін практикада пайдалану.</w:t>
            </w:r>
            <w:r>
              <w:br/>
            </w:r>
            <w:r>
              <w:rPr>
                <w:rFonts w:ascii="Times New Roman"/>
                <w:b w:val="false"/>
                <w:i w:val="false"/>
                <w:color w:val="000000"/>
                <w:sz w:val="20"/>
              </w:rPr>
              <w:t>
2. Метеорологиялық жағдайды талдау және оған үздіксіз мониторинг жүргізуді жүзеге асыру</w:t>
            </w:r>
            <w:r>
              <w:br/>
            </w:r>
            <w:r>
              <w:rPr>
                <w:rFonts w:ascii="Times New Roman"/>
                <w:b w:val="false"/>
                <w:i w:val="false"/>
                <w:color w:val="000000"/>
                <w:sz w:val="20"/>
              </w:rPr>
              <w:t>
3. Авиацияның жұмыс істеу іүшін маңызды метеорологиялық құбылыстар мен параметрлердің болжамын жасау</w:t>
            </w:r>
            <w:r>
              <w:br/>
            </w:r>
            <w:r>
              <w:rPr>
                <w:rFonts w:ascii="Times New Roman"/>
                <w:b w:val="false"/>
                <w:i w:val="false"/>
                <w:color w:val="000000"/>
                <w:sz w:val="20"/>
              </w:rPr>
              <w:t>
4. Авиация қызметі үшін қауіпті ауа райы құбылыстары туралы ескертулерді жасау</w:t>
            </w:r>
            <w:r>
              <w:br/>
            </w:r>
            <w:r>
              <w:rPr>
                <w:rFonts w:ascii="Times New Roman"/>
                <w:b w:val="false"/>
                <w:i w:val="false"/>
                <w:color w:val="000000"/>
                <w:sz w:val="20"/>
              </w:rPr>
              <w:t>
5. Болжамдары талдау және дайындау үшін жедел спутниктік және радиолокациялық деректерді падалану</w:t>
            </w:r>
            <w:r>
              <w:br/>
            </w:r>
            <w:r>
              <w:rPr>
                <w:rFonts w:ascii="Times New Roman"/>
                <w:b w:val="false"/>
                <w:i w:val="false"/>
                <w:color w:val="000000"/>
                <w:sz w:val="20"/>
              </w:rPr>
              <w:t>
6. Метеорологиялық ақпарат пен қызмет көрсету сапасын қамтамасыз ету</w:t>
            </w:r>
            <w:r>
              <w:br/>
            </w:r>
            <w:r>
              <w:rPr>
                <w:rFonts w:ascii="Times New Roman"/>
                <w:b w:val="false"/>
                <w:i w:val="false"/>
                <w:color w:val="000000"/>
                <w:sz w:val="20"/>
              </w:rPr>
              <w:t>
7. Халықаралық қағидаларға, жергілікті процедуралар мен басымдықтарға сәйкес метеорологиялық ақпаратты сыртқы және ішкі пайдаланушыларға өздерінің жауапкершілік аймағына кіретін аудан мен әуе кеңістігі үшін метеорологиялық ақпаратты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xml:space="preserve">
5. Осы саладағы халықаралық және мемлекеттік стандарттарға сәйкес ұшуды авиациялық метеорологиялық қамтамасыз етуді жүзеге асыру әдістемелері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r>
              <w:br/>
            </w:r>
            <w:r>
              <w:rPr>
                <w:rFonts w:ascii="Times New Roman"/>
                <w:b w:val="false"/>
                <w:i w:val="false"/>
                <w:color w:val="000000"/>
                <w:sz w:val="20"/>
              </w:rPr>
              <w:t>
ӘК экипаждарына, әуе қозғалысына қызмет көрсету органдарына, іздестіру-құтқару қызметтерінің органдарына, әуежайлардың әкімшіліктері мен басқа әуе кемесі пайдаланушыларына метеорологиялық ақпаратты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және мемлекеттік стандарттарға сәйкес метеорологиялық құжаттаманы ресімдеу</w:t>
            </w:r>
            <w:r>
              <w:br/>
            </w:r>
            <w:r>
              <w:rPr>
                <w:rFonts w:ascii="Times New Roman"/>
                <w:b w:val="false"/>
                <w:i w:val="false"/>
                <w:color w:val="000000"/>
                <w:sz w:val="20"/>
              </w:rPr>
              <w:t xml:space="preserve">
2. Кәсіби қызмет саласында қолданылатын ақпаратты жинау, сақтау және өңдеудің компьютерлік әдістерін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5. Авиациялық қамтамасыз ету саласындағы метеорологиялық құжаттаманы толтыру және ресімдеу бойынша ережелер мен нұсқаулықтар</w:t>
            </w:r>
            <w:r>
              <w:br/>
            </w:r>
            <w:r>
              <w:rPr>
                <w:rFonts w:ascii="Times New Roman"/>
                <w:b w:val="false"/>
                <w:i w:val="false"/>
                <w:color w:val="000000"/>
                <w:sz w:val="20"/>
              </w:rPr>
              <w:t>
6. Авиациялық метеорология саласындағы нұсқаулар, нұсқаулықтар және кодтар</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r>
              <w:br/>
            </w:r>
            <w:r>
              <w:rPr>
                <w:rFonts w:ascii="Times New Roman"/>
                <w:b w:val="false"/>
                <w:i w:val="false"/>
                <w:color w:val="000000"/>
                <w:sz w:val="20"/>
              </w:rPr>
              <w:t>
Мамандардың біліктілік деңгейін арттыру үшін халықаралық аэронавигацияға метеорологиялық қызмет көрсету бойынша оқу-әдістемелік сабақтарды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аэронавигацияға метеорологиялық қызмет көрсету жөніндегі мамандардың біліктілік деңгейін арттыру сабақтарына арналған оқу-әдістемелік материалдарды әзірлеу</w:t>
            </w:r>
            <w:r>
              <w:br/>
            </w:r>
            <w:r>
              <w:rPr>
                <w:rFonts w:ascii="Times New Roman"/>
                <w:b w:val="false"/>
                <w:i w:val="false"/>
                <w:color w:val="000000"/>
                <w:sz w:val="20"/>
              </w:rPr>
              <w:t>
7. Халықаралық аэронавигацияға метеорологиялық қызмет көрсету жөніндегі мамандардың біліктілік деңгейін арттыру бойынша оқу-әдістемелік сабақтардың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xml:space="preserve">
5. Осы саладағы халықаралық және мемлекеттік стандарттарға сәйкес ұшуды авиациялық метеорологиялық қамтамасыз етуді жүзеге асыру әдістемелері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функциясы</w:t>
            </w:r>
            <w:r>
              <w:br/>
            </w:r>
            <w:r>
              <w:rPr>
                <w:rFonts w:ascii="Times New Roman"/>
                <w:b w:val="false"/>
                <w:i w:val="false"/>
                <w:color w:val="000000"/>
                <w:sz w:val="20"/>
              </w:rPr>
              <w:t>
Метеорологиялық жағдайдың ӘК ұшуына әсері мәселелері бойынша анықтамалық-ақпараттық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жағдайдың ӘК ұшуды орындауына әсерін талдау</w:t>
            </w:r>
            <w:r>
              <w:br/>
            </w:r>
            <w:r>
              <w:rPr>
                <w:rFonts w:ascii="Times New Roman"/>
                <w:b w:val="false"/>
                <w:i w:val="false"/>
                <w:color w:val="000000"/>
                <w:sz w:val="20"/>
              </w:rPr>
              <w:t xml:space="preserve">
2. Азаматтық авиация саласындағы пайдаланушылармен ақпараттық-коммуникациялық өзара әрекеттесу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 xml:space="preserve">.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функциясы</w:t>
            </w:r>
            <w:r>
              <w:br/>
            </w:r>
            <w:r>
              <w:rPr>
                <w:rFonts w:ascii="Times New Roman"/>
                <w:b w:val="false"/>
                <w:i w:val="false"/>
                <w:color w:val="000000"/>
                <w:sz w:val="20"/>
              </w:rPr>
              <w:t>
Ұшуды авиациялық метеорологиялық қамтамасыз ету қызметінің кезекші ауысым мамандарының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қаржылық және адами факторларды ескере отырып, өндірістік қарым-қатынастар мен басқару принциптерінің негіздерін іс жүзінде қолдану</w:t>
            </w:r>
            <w:r>
              <w:br/>
            </w:r>
            <w:r>
              <w:rPr>
                <w:rFonts w:ascii="Times New Roman"/>
                <w:b w:val="false"/>
                <w:i w:val="false"/>
                <w:color w:val="000000"/>
                <w:sz w:val="20"/>
              </w:rPr>
              <w:t xml:space="preserve">
2. Кәсіпорында белгіленген талаптардың, қолданыстағы нормалардың, қағидалар мен стандарттардың, қауіпсіздік техникасы қағидаларының, санитарлық-гигиеналық нормалардың және өртке қарсы қауіпсіздік нормаларының сақталуын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Еңбекті ұйымдастыру мен басқару негіздері</w:t>
            </w:r>
            <w:r>
              <w:br/>
            </w:r>
            <w:r>
              <w:rPr>
                <w:rFonts w:ascii="Times New Roman"/>
                <w:b w:val="false"/>
                <w:i w:val="false"/>
                <w:color w:val="000000"/>
                <w:sz w:val="20"/>
              </w:rPr>
              <w:t>
2. Еңбек заңнамасының негіздері</w:t>
            </w:r>
            <w:r>
              <w:br/>
            </w:r>
            <w:r>
              <w:rPr>
                <w:rFonts w:ascii="Times New Roman"/>
                <w:b w:val="false"/>
                <w:i w:val="false"/>
                <w:color w:val="000000"/>
                <w:sz w:val="20"/>
              </w:rPr>
              <w:t xml:space="preserve">
3. Еңбекті қорғау қағидалары мен нормалары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істей білу</w:t>
            </w:r>
            <w:r>
              <w:br/>
            </w:r>
            <w:r>
              <w:rPr>
                <w:rFonts w:ascii="Times New Roman"/>
                <w:b w:val="false"/>
                <w:i w:val="false"/>
                <w:color w:val="000000"/>
                <w:sz w:val="20"/>
              </w:rPr>
              <w:t>
Ұйымдастырушылық қабілеті</w:t>
            </w:r>
            <w:r>
              <w:br/>
            </w:r>
            <w:r>
              <w:rPr>
                <w:rFonts w:ascii="Times New Roman"/>
                <w:b w:val="false"/>
                <w:i w:val="false"/>
                <w:color w:val="000000"/>
                <w:sz w:val="20"/>
              </w:rPr>
              <w:t>
Командада жұмыс істей білу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 техник-аспапшы, инженер-метеоролог, байланыс инженері, инженер-электроншы, меторологиялық радиолокациялық жабдыққа қызмет көрсету жөніндегі инженер-электроншы, инженер-аспапшы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"Инженер-метеоролог" КӘСІБІНІҢ КАРТОЧКАСЫ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Инженер-метеоролог</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"Инженер-метеоролог" мамандығы бойынша жоғары (немесе жоғары оқу орнынан кейінгі) білімі, практикалық тәжірибесі</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Нақты ауа райын метеорологиялық бақылауды ұйымдастыру және тұтынушыларға деректерді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Метеорологиялық бақылаулардың технологиясының сақталуын және жұмыс құжаттамасын ресімдеуді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Метеорологиялық бақылау мамандарының біліктілік деңгейін арттыру үшін оқу-әдістемелік сабақтарды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Кезекші метеорологиялық бақылау ауысымы мамандарының жұмысын үйлестіру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r>
              <w:br/>
            </w:r>
            <w:r>
              <w:rPr>
                <w:rFonts w:ascii="Times New Roman"/>
                <w:b w:val="false"/>
                <w:i w:val="false"/>
                <w:color w:val="000000"/>
                <w:sz w:val="20"/>
              </w:rPr>
              <w:t>
Нақты ауа райын метеорологиялық бақылауды ұйымдастыру және тұтынушыларға деректерді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саладағы халықаралық және мемлекеттік стандарттарға сәйкес нақты ауа райын метеорологиялық бақылауды жүзеге асыру әдістемелерін қолдану</w:t>
            </w:r>
            <w:r>
              <w:br/>
            </w:r>
            <w:r>
              <w:rPr>
                <w:rFonts w:ascii="Times New Roman"/>
                <w:b w:val="false"/>
                <w:i w:val="false"/>
                <w:color w:val="000000"/>
                <w:sz w:val="20"/>
              </w:rPr>
              <w:t>
2. Нақты ауа райын метеорологиялық бақылаулардың сапасын қамтамасыз ету</w:t>
            </w:r>
            <w:r>
              <w:br/>
            </w:r>
            <w:r>
              <w:rPr>
                <w:rFonts w:ascii="Times New Roman"/>
                <w:b w:val="false"/>
                <w:i w:val="false"/>
                <w:color w:val="000000"/>
                <w:sz w:val="20"/>
              </w:rPr>
              <w:t>
3. Халықаралық қағидаларға, жергілікті процедуралар мен басымдықтарға сәйкес метеорологиялық ақпаратты сыртқы және ішкі пайдаланушыларға өздерінің жауапкершілік аймағына кіретін аудан мен әуе кеңістігі үшін метеорологиялық ақпаратты беруді жүзеге асыру.</w:t>
            </w:r>
            <w:r>
              <w:br/>
            </w:r>
            <w:r>
              <w:rPr>
                <w:rFonts w:ascii="Times New Roman"/>
                <w:b w:val="false"/>
                <w:i w:val="false"/>
                <w:color w:val="000000"/>
                <w:sz w:val="20"/>
              </w:rPr>
              <w:t>
4. Метеорологиялық бақылауды жүзеге асыру кезінде жабдықты, аспаптарды және құрал-саймандарды іс жүзінде пайдалану</w:t>
            </w:r>
            <w:r>
              <w:br/>
            </w:r>
            <w:r>
              <w:rPr>
                <w:rFonts w:ascii="Times New Roman"/>
                <w:b w:val="false"/>
                <w:i w:val="false"/>
                <w:color w:val="000000"/>
                <w:sz w:val="20"/>
              </w:rPr>
              <w:t>
5. Метеорологиялық жағдайға үздіксіз мониторингті жүзеге асыру</w:t>
            </w:r>
            <w:r>
              <w:br/>
            </w:r>
            <w:r>
              <w:rPr>
                <w:rFonts w:ascii="Times New Roman"/>
                <w:b w:val="false"/>
                <w:i w:val="false"/>
                <w:color w:val="000000"/>
                <w:sz w:val="20"/>
              </w:rPr>
              <w:t>
6. Авиацияның жұмыс істеу үшін метеорологиялық құбылыстар мен параметрлердің жұмыс істеуі үшін маңызды бақылауларды жүргізу және оларды тіркеуді жүзеге асыру</w:t>
            </w:r>
            <w:r>
              <w:br/>
            </w:r>
            <w:r>
              <w:rPr>
                <w:rFonts w:ascii="Times New Roman"/>
                <w:b w:val="false"/>
                <w:i w:val="false"/>
                <w:color w:val="000000"/>
                <w:sz w:val="20"/>
              </w:rPr>
              <w:t xml:space="preserve">
7. Халықаралық қағидаларға, жергілікті процедуралар мен басымдықтарға сәйкес метеорологиялық ақпаратты сыртқы және ішкі пайдаланушыларға өздерінің жауапкершілік аймағына кіретін аудан мен әуе кеңістігі үшін метеорологиялық ақпаратты беруді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5. Осы саладағы халықаралық және мемлекеттік стандарттарға сәйкес метеорологиялық бақылауларды жүзеге асыру әдістемелері</w:t>
            </w:r>
            <w:r>
              <w:br/>
            </w:r>
            <w:r>
              <w:rPr>
                <w:rFonts w:ascii="Times New Roman"/>
                <w:b w:val="false"/>
                <w:i w:val="false"/>
                <w:color w:val="000000"/>
                <w:sz w:val="20"/>
              </w:rPr>
              <w:t>
6. Орындалатын жұмыс мәселелері бойынша директивалық және өкімдік құжаттар, әдістемелік және нормативтік материалдар</w:t>
            </w:r>
            <w:r>
              <w:br/>
            </w:r>
            <w:r>
              <w:rPr>
                <w:rFonts w:ascii="Times New Roman"/>
                <w:b w:val="false"/>
                <w:i w:val="false"/>
                <w:color w:val="000000"/>
                <w:sz w:val="20"/>
              </w:rPr>
              <w:t xml:space="preserve">
7. Еңбекті қорғау және қауіпсіздік техникасы саласындағы нормативтік құқықтық құжаттама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r>
              <w:br/>
            </w:r>
            <w:r>
              <w:rPr>
                <w:rFonts w:ascii="Times New Roman"/>
                <w:b w:val="false"/>
                <w:i w:val="false"/>
                <w:color w:val="000000"/>
                <w:sz w:val="20"/>
              </w:rPr>
              <w:t>
Метеорологиялық бақылаулардың технологиясының сақталуын және жұмыс құжаттамасын ресімдеуді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бақылау деректерін талдау және әуе кемелерінің экипаждарына, әуе қозғалысына қызмет көрсету органдарына, іздестіру-құтқару қызметтерінің органдарына, әуежайлардың әкімшіліктері мен аэронавигацияны жүзеге асыру немесе дамытумен байланысты басқа органдарға арналған ақпараттың негізінде оны қалыптастыру.</w:t>
            </w:r>
            <w:r>
              <w:br/>
            </w:r>
            <w:r>
              <w:rPr>
                <w:rFonts w:ascii="Times New Roman"/>
                <w:b w:val="false"/>
                <w:i w:val="false"/>
                <w:color w:val="000000"/>
                <w:sz w:val="20"/>
              </w:rPr>
              <w:t>
2. Халықаралық және мемлекеттік стандарттарға сәйкес метеорологиялық құжаттаманы ресімдеу.</w:t>
            </w:r>
            <w:r>
              <w:br/>
            </w:r>
            <w:r>
              <w:rPr>
                <w:rFonts w:ascii="Times New Roman"/>
                <w:b w:val="false"/>
                <w:i w:val="false"/>
                <w:color w:val="000000"/>
                <w:sz w:val="20"/>
              </w:rPr>
              <w:t xml:space="preserve">
3. Кәсіби қызмет саласында қолданылатын ақпаратты жинау, сақтау және өңдеудің компьютерлік әдістерін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xml:space="preserve">
5. Авиациялық метеорология саласындағы нұсқаулар, нұсқаулықтар және кодтар </w:t>
            </w:r>
            <w:r>
              <w:br/>
            </w:r>
            <w:r>
              <w:rPr>
                <w:rFonts w:ascii="Times New Roman"/>
                <w:b w:val="false"/>
                <w:i w:val="false"/>
                <w:color w:val="000000"/>
                <w:sz w:val="20"/>
              </w:rPr>
              <w:t>
6. Метеорологиялық құжаттаманы толтыру және ресімдеу бойынша ережелер мен нұсқаулықтар</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r>
              <w:br/>
            </w:r>
            <w:r>
              <w:rPr>
                <w:rFonts w:ascii="Times New Roman"/>
                <w:b w:val="false"/>
                <w:i w:val="false"/>
                <w:color w:val="000000"/>
                <w:sz w:val="20"/>
              </w:rPr>
              <w:t>
Метеорологиялық бақылау мамандарының біліктілі деңгейін арттыру үшін оқу-әдістемелік сабақтарды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бақылау жөніндегі мамандардың біліктілік деңгейін арттыру сабақтарына арналған оқу-әдістемелік материалдарды әзірлеу</w:t>
            </w:r>
            <w:r>
              <w:br/>
            </w:r>
            <w:r>
              <w:rPr>
                <w:rFonts w:ascii="Times New Roman"/>
                <w:b w:val="false"/>
                <w:i w:val="false"/>
                <w:color w:val="000000"/>
                <w:sz w:val="20"/>
              </w:rPr>
              <w:t xml:space="preserve">
2. Мамандардың біліктілік деңгейін арттыру бойынша оқу-әдістемелік сабақтардың жоспарын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5. Осы саладағы халықаралық және мемлекеттік стандарттарға сәйкес метеорологиялық бақылауларды жүзеге асыру әдістемелері</w:t>
            </w:r>
            <w:r>
              <w:br/>
            </w:r>
            <w:r>
              <w:rPr>
                <w:rFonts w:ascii="Times New Roman"/>
                <w:b w:val="false"/>
                <w:i w:val="false"/>
                <w:color w:val="000000"/>
                <w:sz w:val="20"/>
              </w:rPr>
              <w:t>
6. Халықаралық мемлекеттік стандарттарға сәйкес ұшуды авиациялық метеорологиялық қамтамасыз ету әдістемесі</w:t>
            </w:r>
            <w:r>
              <w:br/>
            </w:r>
            <w:r>
              <w:rPr>
                <w:rFonts w:ascii="Times New Roman"/>
                <w:b w:val="false"/>
                <w:i w:val="false"/>
                <w:color w:val="000000"/>
                <w:sz w:val="20"/>
              </w:rPr>
              <w:t xml:space="preserve">
7. Ұшуды авиациялық метеорологиялық қамтамасыз ету мәселелері бойынша директивалық және өкімдік құжаттар, әдістемелік және нормативтік материалдар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функциясы</w:t>
            </w:r>
            <w:r>
              <w:br/>
            </w:r>
            <w:r>
              <w:rPr>
                <w:rFonts w:ascii="Times New Roman"/>
                <w:b w:val="false"/>
                <w:i w:val="false"/>
                <w:color w:val="000000"/>
                <w:sz w:val="20"/>
              </w:rPr>
              <w:t>
Кезекші метеорологиялық бақылау ауысымы мамандарының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қаржылық және адами факторларды ескере отырып, өндірістік қарым-қатынастар мен басқару принциптерінің негіздерін іс жүзінде қолдан.</w:t>
            </w:r>
            <w:r>
              <w:br/>
            </w:r>
            <w:r>
              <w:rPr>
                <w:rFonts w:ascii="Times New Roman"/>
                <w:b w:val="false"/>
                <w:i w:val="false"/>
                <w:color w:val="000000"/>
                <w:sz w:val="20"/>
              </w:rPr>
              <w:t xml:space="preserve">
2. Кәсіпорында белгіленген талаптардың, қолданыстағы нормалардың, қағидалар мен стандарттардың, қауіпсіздік техникасы қағидаларының, санитарлық-гигиеналық нормалардың және өртке қарсы қауіпсіздік нормаларының сақталуын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Еңбекті ұйымдастыру мен басқару негіздері</w:t>
            </w:r>
            <w:r>
              <w:br/>
            </w:r>
            <w:r>
              <w:rPr>
                <w:rFonts w:ascii="Times New Roman"/>
                <w:b w:val="false"/>
                <w:i w:val="false"/>
                <w:color w:val="000000"/>
                <w:sz w:val="20"/>
              </w:rPr>
              <w:t>
2. Еңбек заңнамасының негіздері</w:t>
            </w:r>
            <w:r>
              <w:br/>
            </w:r>
            <w:r>
              <w:rPr>
                <w:rFonts w:ascii="Times New Roman"/>
                <w:b w:val="false"/>
                <w:i w:val="false"/>
                <w:color w:val="000000"/>
                <w:sz w:val="20"/>
              </w:rPr>
              <w:t>
3. Еңбекті қорғау қағидалары мен нормалары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істей білу</w:t>
            </w:r>
            <w:r>
              <w:br/>
            </w:r>
            <w:r>
              <w:rPr>
                <w:rFonts w:ascii="Times New Roman"/>
                <w:b w:val="false"/>
                <w:i w:val="false"/>
                <w:color w:val="000000"/>
                <w:sz w:val="20"/>
              </w:rPr>
              <w:t>
Ұйымдастырушылық қабілеті</w:t>
            </w:r>
            <w:r>
              <w:br/>
            </w:r>
            <w:r>
              <w:rPr>
                <w:rFonts w:ascii="Times New Roman"/>
                <w:b w:val="false"/>
                <w:i w:val="false"/>
                <w:color w:val="000000"/>
                <w:sz w:val="20"/>
              </w:rPr>
              <w:t>
Командада жұмыс істей білу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 техник-аспапшы, ауа райы болжамы инженері, байланыс инженері, инженер-электроншы, меторологиялық радиолокациялық жабдыққа қызмет көрсету жөніндегі инженер-электроншы, инженер-аспапшы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инженері" КӘСІБІНІҢ КАРТОЧКАСЫ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инженері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Ұшуды авиациялық метеорологиялық қамтамасыз етудің автоматтандырылған жүйесінің бағдарламалық кешенінің жұмыс істеуі үшін қажетті байланыс арналарын ұйымдастыру және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Кәсіпорынның байланыс құралдарын, оның ішінде аналогтық және цифрлық телефония, радиожелі құралдарын ұйымдастыру және техникалық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Кәсіпорынның жергілікті деректерді тарату желісіне кіруді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Жоспарлы экономикалық қызмет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r>
              <w:br/>
            </w:r>
            <w:r>
              <w:rPr>
                <w:rFonts w:ascii="Times New Roman"/>
                <w:b w:val="false"/>
                <w:i w:val="false"/>
                <w:color w:val="000000"/>
                <w:sz w:val="20"/>
              </w:rPr>
              <w:t>
Ұшуды авиациялық метеорологиялық қамтамасыз етудің автоматтандырылған жүйесінің бағдарламалық кешенінің жұмыс істеуі үшін қажетті байланыс арналарын ұйымдастыру және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Сымды және цифрлық байланыс арналарын жобалау және құру</w:t>
            </w:r>
            <w:r>
              <w:br/>
            </w:r>
            <w:r>
              <w:rPr>
                <w:rFonts w:ascii="Times New Roman"/>
                <w:b w:val="false"/>
                <w:i w:val="false"/>
                <w:color w:val="000000"/>
                <w:sz w:val="20"/>
              </w:rPr>
              <w:t>
2. Кәсіби қызмет саласында қолданылатын ақпаратты жинау, сақтау және өңдеудің компьютерлік әдістерін білу</w:t>
            </w:r>
            <w:r>
              <w:br/>
            </w:r>
            <w:r>
              <w:rPr>
                <w:rFonts w:ascii="Times New Roman"/>
                <w:b w:val="false"/>
                <w:i w:val="false"/>
                <w:color w:val="000000"/>
                <w:sz w:val="20"/>
              </w:rPr>
              <w:t xml:space="preserve">
3. Коммуникациялық технологиялар саласындағы озық тәжірибені пайдаланумен ғылым мен техниканың қазіргі заманғы жетістіктерін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байланыс, ақпараттандыру және ақпаратты қорғау саласындағы негізгі нормативтік құқықтық актілер</w:t>
            </w:r>
            <w:r>
              <w:br/>
            </w:r>
            <w:r>
              <w:rPr>
                <w:rFonts w:ascii="Times New Roman"/>
                <w:b w:val="false"/>
                <w:i w:val="false"/>
                <w:color w:val="000000"/>
                <w:sz w:val="20"/>
              </w:rPr>
              <w:t>
2.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3. Ақпараттық-коммуникациялық технологиялық саласындағы құжаттаманы толтыру мен ресімдеу жөніндегі халықаралық және мемлекеттік стандарттар, техникалық талаптар, ережелер мен нұсқаулықтар</w:t>
            </w:r>
            <w:r>
              <w:br/>
            </w:r>
            <w:r>
              <w:rPr>
                <w:rFonts w:ascii="Times New Roman"/>
                <w:b w:val="false"/>
                <w:i w:val="false"/>
                <w:color w:val="000000"/>
                <w:sz w:val="20"/>
              </w:rPr>
              <w:t>
4. Заманауи ақпараттық-коммуникациялық жүйелерді ұйымдастыру принциптері</w:t>
            </w:r>
            <w:r>
              <w:br/>
            </w:r>
            <w:r>
              <w:rPr>
                <w:rFonts w:ascii="Times New Roman"/>
                <w:b w:val="false"/>
                <w:i w:val="false"/>
                <w:color w:val="000000"/>
                <w:sz w:val="20"/>
              </w:rPr>
              <w:t>
5. Кәсіби қызмет саласында қолданылатын ақпаратты жинау, сақтау және өңдеудің компьютерлік әдістері</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r>
              <w:br/>
            </w:r>
            <w:r>
              <w:rPr>
                <w:rFonts w:ascii="Times New Roman"/>
                <w:b w:val="false"/>
                <w:i w:val="false"/>
                <w:color w:val="000000"/>
                <w:sz w:val="20"/>
              </w:rPr>
              <w:t>
Кәсіпорынның байланыс құралдарын, оның ішінде аналогтық және цифрлық телефония, радиожелі құралдарын ұйымдастыру және техникалық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желілерін, оның ішінде аналогтық және цифрлық телефония, қысқа толқынды және ультрақысқа толқынды радиожелі құралдарын ұйымдастыру және құру</w:t>
            </w:r>
            <w:r>
              <w:br/>
            </w:r>
            <w:r>
              <w:rPr>
                <w:rFonts w:ascii="Times New Roman"/>
                <w:b w:val="false"/>
                <w:i w:val="false"/>
                <w:color w:val="000000"/>
                <w:sz w:val="20"/>
              </w:rPr>
              <w:t>
2. Байланыс елісін жобалауды білу</w:t>
            </w:r>
            <w:r>
              <w:br/>
            </w:r>
            <w:r>
              <w:rPr>
                <w:rFonts w:ascii="Times New Roman"/>
                <w:b w:val="false"/>
                <w:i w:val="false"/>
                <w:color w:val="000000"/>
                <w:sz w:val="20"/>
              </w:rPr>
              <w:t xml:space="preserve">
3. Заманауи байланыс құралдар мен технологияларын енгізуді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байланыс саласындағы негізгі нормативтік құқықтық актілері</w:t>
            </w:r>
            <w:r>
              <w:br/>
            </w:r>
            <w:r>
              <w:rPr>
                <w:rFonts w:ascii="Times New Roman"/>
                <w:b w:val="false"/>
                <w:i w:val="false"/>
                <w:color w:val="000000"/>
                <w:sz w:val="20"/>
              </w:rPr>
              <w:t>
2. Байланыс саласындағы құжаттаманы толтыру мен ресімдеу жөніндегі халықаралық және мемлекеттік стандарттарды, техникалық талаптарды, ережелер мен нұсқаулықтар</w:t>
            </w:r>
            <w:r>
              <w:br/>
            </w:r>
            <w:r>
              <w:rPr>
                <w:rFonts w:ascii="Times New Roman"/>
                <w:b w:val="false"/>
                <w:i w:val="false"/>
                <w:color w:val="000000"/>
                <w:sz w:val="20"/>
              </w:rPr>
              <w:t xml:space="preserve">
3. Заманауи байланыс құралдары мен технологиялары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r>
              <w:br/>
            </w:r>
            <w:r>
              <w:rPr>
                <w:rFonts w:ascii="Times New Roman"/>
                <w:b w:val="false"/>
                <w:i w:val="false"/>
                <w:color w:val="000000"/>
                <w:sz w:val="20"/>
              </w:rPr>
              <w:t>
Кәсіпорынның жергілікті деректерді тарату желісіне кіруді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станциясын/серверді пайдалану бойынша шектеулерді белгілеу</w:t>
            </w:r>
            <w:r>
              <w:br/>
            </w:r>
            <w:r>
              <w:rPr>
                <w:rFonts w:ascii="Times New Roman"/>
                <w:b w:val="false"/>
                <w:i w:val="false"/>
                <w:color w:val="000000"/>
                <w:sz w:val="20"/>
              </w:rPr>
              <w:t>
2. Желілік жабдықтың және желілік бағдарламалық жасақтаманың ақаулықтарын анықтау</w:t>
            </w:r>
            <w:r>
              <w:br/>
            </w:r>
            <w:r>
              <w:rPr>
                <w:rFonts w:ascii="Times New Roman"/>
                <w:b w:val="false"/>
                <w:i w:val="false"/>
                <w:color w:val="000000"/>
                <w:sz w:val="20"/>
              </w:rPr>
              <w:t>
3. Деректерді тарату желісінің мониторингі</w:t>
            </w:r>
            <w:r>
              <w:br/>
            </w:r>
            <w:r>
              <w:rPr>
                <w:rFonts w:ascii="Times New Roman"/>
                <w:b w:val="false"/>
                <w:i w:val="false"/>
                <w:color w:val="000000"/>
                <w:sz w:val="20"/>
              </w:rPr>
              <w:t xml:space="preserve">
4. Желілік қауіпсіздікті қамтамасыз ету (желіге заңсыз кіруден қорғау)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байланыс саласындағы негізгі нормативтік құқықтық актілері</w:t>
            </w:r>
            <w:r>
              <w:br/>
            </w:r>
            <w:r>
              <w:rPr>
                <w:rFonts w:ascii="Times New Roman"/>
                <w:b w:val="false"/>
                <w:i w:val="false"/>
                <w:color w:val="000000"/>
                <w:sz w:val="20"/>
              </w:rPr>
              <w:t>
2. Жергілікті есептеуіш техниканы сүйемелдеу бойынша халықаралық және мемлекеттік стандарттарды, техникалық талаптарды, ережелер мен нұсқаулықтар</w:t>
            </w:r>
            <w:r>
              <w:br/>
            </w:r>
            <w:r>
              <w:rPr>
                <w:rFonts w:ascii="Times New Roman"/>
                <w:b w:val="false"/>
                <w:i w:val="false"/>
                <w:color w:val="000000"/>
                <w:sz w:val="20"/>
              </w:rPr>
              <w:t xml:space="preserve">
3. Техникалық құжаттаманы ресімдеу тәртібі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функциясы</w:t>
            </w:r>
            <w:r>
              <w:br/>
            </w:r>
            <w:r>
              <w:rPr>
                <w:rFonts w:ascii="Times New Roman"/>
                <w:b w:val="false"/>
                <w:i w:val="false"/>
                <w:color w:val="000000"/>
                <w:sz w:val="20"/>
              </w:rPr>
              <w:t>
Жоспарлы экономикалық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техникалық деректерді, жұмыс көрсеткіштері мен қорытындыларын талдау, оларды жалпылау және жүйелендіру, қажетті есептерді жүргізу</w:t>
            </w:r>
            <w:r>
              <w:br/>
            </w:r>
            <w:r>
              <w:rPr>
                <w:rFonts w:ascii="Times New Roman"/>
                <w:b w:val="false"/>
                <w:i w:val="false"/>
                <w:color w:val="000000"/>
                <w:sz w:val="20"/>
              </w:rPr>
              <w:t>
2. Деректерді тарату желісінің инфрақұрылымын дамыту бойынша ұсыныстарды әзірлеу</w:t>
            </w:r>
            <w:r>
              <w:br/>
            </w:r>
            <w:r>
              <w:rPr>
                <w:rFonts w:ascii="Times New Roman"/>
                <w:b w:val="false"/>
                <w:i w:val="false"/>
                <w:color w:val="000000"/>
                <w:sz w:val="20"/>
              </w:rPr>
              <w:t>
3. Қабылданатын және іске асырылатын шешімдердің кешенді негіздемесімен, жұмыстарды орындау циклын қысқарту мүмкіндігін зерттеумен техникалық-экономикалық талдау</w:t>
            </w:r>
            <w:r>
              <w:br/>
            </w:r>
            <w:r>
              <w:rPr>
                <w:rFonts w:ascii="Times New Roman"/>
                <w:b w:val="false"/>
                <w:i w:val="false"/>
                <w:color w:val="000000"/>
                <w:sz w:val="20"/>
              </w:rPr>
              <w:t xml:space="preserve">
4. Қысқа уақыт аралығына және келешекке күнтізбелік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 бекіткен Азаматтық авиация әуеайлақтарын (тікұшақ айлақтарын) пайдалануға жарамдылық нормалары</w:t>
            </w:r>
            <w:r>
              <w:br/>
            </w:r>
            <w:r>
              <w:rPr>
                <w:rFonts w:ascii="Times New Roman"/>
                <w:b w:val="false"/>
                <w:i w:val="false"/>
                <w:color w:val="000000"/>
                <w:sz w:val="20"/>
              </w:rPr>
              <w:t>
2. Техникалық есептеулерді жүргізу және зерттеулер мен әзірлемелердің экономикалық тиімділігін анықтау әдістемелері</w:t>
            </w:r>
            <w:r>
              <w:br/>
            </w:r>
            <w:r>
              <w:rPr>
                <w:rFonts w:ascii="Times New Roman"/>
                <w:b w:val="false"/>
                <w:i w:val="false"/>
                <w:color w:val="000000"/>
                <w:sz w:val="20"/>
              </w:rPr>
              <w:t>
3. Жоспарлау негіздері</w:t>
            </w:r>
            <w:r>
              <w:br/>
            </w:r>
            <w:r>
              <w:rPr>
                <w:rFonts w:ascii="Times New Roman"/>
                <w:b w:val="false"/>
                <w:i w:val="false"/>
                <w:color w:val="000000"/>
                <w:sz w:val="20"/>
              </w:rPr>
              <w:t xml:space="preserve">
4. Экономика негіздері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 жұмысқа шығармашылық тұрғыдан кірісу</w:t>
            </w:r>
            <w:r>
              <w:br/>
            </w:r>
            <w:r>
              <w:rPr>
                <w:rFonts w:ascii="Times New Roman"/>
                <w:b w:val="false"/>
                <w:i w:val="false"/>
                <w:color w:val="000000"/>
                <w:sz w:val="20"/>
              </w:rPr>
              <w:t>
Өз бетінше жұмыс істей білу</w:t>
            </w:r>
            <w:r>
              <w:br/>
            </w:r>
            <w:r>
              <w:rPr>
                <w:rFonts w:ascii="Times New Roman"/>
                <w:b w:val="false"/>
                <w:i w:val="false"/>
                <w:color w:val="000000"/>
                <w:sz w:val="20"/>
              </w:rPr>
              <w:t>
Жауапкершілікті сезіну</w:t>
            </w:r>
            <w:r>
              <w:br/>
            </w:r>
            <w:r>
              <w:rPr>
                <w:rFonts w:ascii="Times New Roman"/>
                <w:b w:val="false"/>
                <w:i w:val="false"/>
                <w:color w:val="000000"/>
                <w:sz w:val="20"/>
              </w:rPr>
              <w:t>
Командада жұмыс істей білу</w:t>
            </w:r>
            <w:r>
              <w:br/>
            </w:r>
            <w:r>
              <w:rPr>
                <w:rFonts w:ascii="Times New Roman"/>
                <w:b w:val="false"/>
                <w:i w:val="false"/>
                <w:color w:val="000000"/>
                <w:sz w:val="20"/>
              </w:rPr>
              <w:t>
Ғылымның дамуы және өзгеремелі әлеуметтік практика жағдайында жиналған тәжірибені қайта бағалау, өзінің мүмкіндіктерін талдау қабілеті</w:t>
            </w:r>
            <w:r>
              <w:br/>
            </w:r>
            <w:r>
              <w:rPr>
                <w:rFonts w:ascii="Times New Roman"/>
                <w:b w:val="false"/>
                <w:i w:val="false"/>
                <w:color w:val="000000"/>
                <w:sz w:val="20"/>
              </w:rPr>
              <w:t>
Қазіргі заманғы ақпаратты білім беру технологиясын пайдалана отырып, жаңа білім алуды білу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 техник-аспапшы, ауа райын болжау инженері, инженер-метеоролог, инженер-электроншы, меторологиялық радиолокациялық жабдыққа қызмет көрсету жөніндегі инженер-электроншы, инженер-аспапшы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электроншы" КӘСІБІНІҢ КАРТОЧКАСЫ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электроншы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жабдықтың дұрыс техникалық пайдаланылуын, үздіксіз жұмыс істеуін ұйымдастыру және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Автоматтандырылған жұмыс орындарына лицензиялық бағдарламалық жасақтаманы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Жоспарлы экономикалық қызмет</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r>
              <w:br/>
            </w:r>
            <w:r>
              <w:rPr>
                <w:rFonts w:ascii="Times New Roman"/>
                <w:b w:val="false"/>
                <w:i w:val="false"/>
                <w:color w:val="000000"/>
                <w:sz w:val="20"/>
              </w:rPr>
              <w:t>
Электрондық жабдықтың дұрыс техникалық пайдаланылуын, үздіксіз жұмыс істеуін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жабдықты жұмысқа дайындау, оның ішінде жеке құрылғылар мен түйіндерді техникалық тексеру, жабдық блоктарының параметрлері мен сенімділігін бақылау</w:t>
            </w:r>
            <w:r>
              <w:br/>
            </w:r>
            <w:r>
              <w:rPr>
                <w:rFonts w:ascii="Times New Roman"/>
                <w:b w:val="false"/>
                <w:i w:val="false"/>
                <w:color w:val="000000"/>
                <w:sz w:val="20"/>
              </w:rPr>
              <w:t>
2. Ақауларды уақытылы анықтау және оларды жою үшін электрондық жабдықты тестілеуді жүргізу</w:t>
            </w:r>
            <w:r>
              <w:br/>
            </w:r>
            <w:r>
              <w:rPr>
                <w:rFonts w:ascii="Times New Roman"/>
                <w:b w:val="false"/>
                <w:i w:val="false"/>
                <w:color w:val="000000"/>
                <w:sz w:val="20"/>
              </w:rPr>
              <w:t>
3. Электрондық техникаға қызмет көрсетуді ұйымдастыру</w:t>
            </w:r>
            <w:r>
              <w:br/>
            </w:r>
            <w:r>
              <w:rPr>
                <w:rFonts w:ascii="Times New Roman"/>
                <w:b w:val="false"/>
                <w:i w:val="false"/>
                <w:color w:val="000000"/>
                <w:sz w:val="20"/>
              </w:rPr>
              <w:t xml:space="preserve">
4. Электроника саласындағы заманауи ғылым және техника жетістіктерін енгізуді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5. Азаматтық авиация саласындағы уәкілетті орган бекіткен Азаматтық авиация әуеайлақтарын (тікұшақ айлақтарын) пайдалануға жарамдылық нормалары</w:t>
            </w:r>
            <w:r>
              <w:br/>
            </w:r>
            <w:r>
              <w:rPr>
                <w:rFonts w:ascii="Times New Roman"/>
                <w:b w:val="false"/>
                <w:i w:val="false"/>
                <w:color w:val="000000"/>
                <w:sz w:val="20"/>
              </w:rPr>
              <w:t>
6. Ұшуды авиациялық метеорологиялық қамтамасыз етуді ұйымдастыру мен өткізу жөніндегі стандарттарды, техникалық талаптарды, ережелерді және нұсқаулықтар</w:t>
            </w:r>
            <w:r>
              <w:br/>
            </w:r>
            <w:r>
              <w:rPr>
                <w:rFonts w:ascii="Times New Roman"/>
                <w:b w:val="false"/>
                <w:i w:val="false"/>
                <w:color w:val="000000"/>
                <w:sz w:val="20"/>
              </w:rPr>
              <w:t xml:space="preserve">
7. Заманауи ақпараттық-есептеуіш жүйелерді ұйымдастыру принциптері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r>
              <w:br/>
            </w:r>
            <w:r>
              <w:rPr>
                <w:rFonts w:ascii="Times New Roman"/>
                <w:b w:val="false"/>
                <w:i w:val="false"/>
                <w:color w:val="000000"/>
                <w:sz w:val="20"/>
              </w:rPr>
              <w:t>
Автоматтандырылған жұмыс орындарына лицензиялық бағдарламалық жасақтаманы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Нысандандырылған бағдарламалау тілдерін пайдалану</w:t>
            </w:r>
            <w:r>
              <w:br/>
            </w:r>
            <w:r>
              <w:rPr>
                <w:rFonts w:ascii="Times New Roman"/>
                <w:b w:val="false"/>
                <w:i w:val="false"/>
                <w:color w:val="000000"/>
                <w:sz w:val="20"/>
              </w:rPr>
              <w:t xml:space="preserve">
2. Математикалық қамтамасыз ету және бағдарламалау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Ақпараттандыру саласындағы құжаттаманы толтыру мен ресімдеу жөніндегі халықаралық және мемлекеттік стандарттарды, техникалық талаптарды, ережелер мен нұсқаулықтарды білу</w:t>
            </w:r>
            <w:r>
              <w:br/>
            </w:r>
            <w:r>
              <w:rPr>
                <w:rFonts w:ascii="Times New Roman"/>
                <w:b w:val="false"/>
                <w:i w:val="false"/>
                <w:color w:val="000000"/>
                <w:sz w:val="20"/>
              </w:rPr>
              <w:t>
2. Техникалық ақпарат тасығыштардың түрлерін білу</w:t>
            </w:r>
            <w:r>
              <w:br/>
            </w:r>
            <w:r>
              <w:rPr>
                <w:rFonts w:ascii="Times New Roman"/>
                <w:b w:val="false"/>
                <w:i w:val="false"/>
                <w:color w:val="000000"/>
                <w:sz w:val="20"/>
              </w:rPr>
              <w:t>
3. Қолданыстағы есептеу, шифрлау мен кодтау жүйелерін білу</w:t>
            </w:r>
            <w:r>
              <w:br/>
            </w:r>
            <w:r>
              <w:rPr>
                <w:rFonts w:ascii="Times New Roman"/>
                <w:b w:val="false"/>
                <w:i w:val="false"/>
                <w:color w:val="000000"/>
                <w:sz w:val="20"/>
              </w:rPr>
              <w:t>
4. Стандартты бағдарламалар мен пәрмендерді білу</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r>
              <w:br/>
            </w:r>
            <w:r>
              <w:rPr>
                <w:rFonts w:ascii="Times New Roman"/>
                <w:b w:val="false"/>
                <w:i w:val="false"/>
                <w:color w:val="000000"/>
                <w:sz w:val="20"/>
              </w:rPr>
              <w:t>
Жоспарлы экономикалық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техникалық деректерді, жұмыс көрсеткіштері мен қорытындыларын талдау, оларды жалпылау және жүйелендіру, қажетті есептерді жүргізу</w:t>
            </w:r>
            <w:r>
              <w:br/>
            </w:r>
            <w:r>
              <w:rPr>
                <w:rFonts w:ascii="Times New Roman"/>
                <w:b w:val="false"/>
                <w:i w:val="false"/>
                <w:color w:val="000000"/>
                <w:sz w:val="20"/>
              </w:rPr>
              <w:t>
2. Ақпаратты өңдеу мен сақтаудың электрондық жүйелерінің инфрақұрылымын дамыту бойынша ұсыныстарды әзірлеу</w:t>
            </w:r>
            <w:r>
              <w:br/>
            </w:r>
            <w:r>
              <w:rPr>
                <w:rFonts w:ascii="Times New Roman"/>
                <w:b w:val="false"/>
                <w:i w:val="false"/>
                <w:color w:val="000000"/>
                <w:sz w:val="20"/>
              </w:rPr>
              <w:t>
3. Қабылданатын және іске асырылатын шешімдердің кешенді негіздемесімен, жұмыстарды орындау циклын қысқарту мүмкіндігін зерттеумен техникалық-экономикалық талдау</w:t>
            </w:r>
            <w:r>
              <w:br/>
            </w:r>
            <w:r>
              <w:rPr>
                <w:rFonts w:ascii="Times New Roman"/>
                <w:b w:val="false"/>
                <w:i w:val="false"/>
                <w:color w:val="000000"/>
                <w:sz w:val="20"/>
              </w:rPr>
              <w:t xml:space="preserve">
4. Қысқа уақыт аралығына және келешекке күнтізбелік жоспарлау дағдысы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 бекіткен Азаматтық авиация әуеайлақтарын (тікұшақ айлақтарын) пайдалануға жарамдылық нормалары</w:t>
            </w:r>
            <w:r>
              <w:br/>
            </w:r>
            <w:r>
              <w:rPr>
                <w:rFonts w:ascii="Times New Roman"/>
                <w:b w:val="false"/>
                <w:i w:val="false"/>
                <w:color w:val="000000"/>
                <w:sz w:val="20"/>
              </w:rPr>
              <w:t>
2. Техникалық есептеулерді жүргізу және зерттеулер мен әзірлемелердің экономикалық тиімділігін анықтау әдістемелері</w:t>
            </w:r>
            <w:r>
              <w:br/>
            </w:r>
            <w:r>
              <w:rPr>
                <w:rFonts w:ascii="Times New Roman"/>
                <w:b w:val="false"/>
                <w:i w:val="false"/>
                <w:color w:val="000000"/>
                <w:sz w:val="20"/>
              </w:rPr>
              <w:t>
3. Жоспарлау негіздері</w:t>
            </w:r>
            <w:r>
              <w:br/>
            </w:r>
            <w:r>
              <w:rPr>
                <w:rFonts w:ascii="Times New Roman"/>
                <w:b w:val="false"/>
                <w:i w:val="false"/>
                <w:color w:val="000000"/>
                <w:sz w:val="20"/>
              </w:rPr>
              <w:t xml:space="preserve">
4. Экономика негіздері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істей алу</w:t>
            </w:r>
            <w:r>
              <w:br/>
            </w:r>
            <w:r>
              <w:rPr>
                <w:rFonts w:ascii="Times New Roman"/>
                <w:b w:val="false"/>
                <w:i w:val="false"/>
                <w:color w:val="000000"/>
                <w:sz w:val="20"/>
              </w:rPr>
              <w:t>
Командада жұмыс істеу</w:t>
            </w:r>
            <w:r>
              <w:br/>
            </w:r>
            <w:r>
              <w:rPr>
                <w:rFonts w:ascii="Times New Roman"/>
                <w:b w:val="false"/>
                <w:i w:val="false"/>
                <w:color w:val="000000"/>
                <w:sz w:val="20"/>
              </w:rPr>
              <w:t>
Сендіре білу</w:t>
            </w:r>
            <w:r>
              <w:br/>
            </w:r>
            <w:r>
              <w:rPr>
                <w:rFonts w:ascii="Times New Roman"/>
                <w:b w:val="false"/>
                <w:i w:val="false"/>
                <w:color w:val="000000"/>
                <w:sz w:val="20"/>
              </w:rPr>
              <w:t>
Проблемаларды тиімді шешу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 техник-аспапшы, ауа райын болжау инженері, инженер-метеоролог, байланыс инженері, меторологиялық радиолокациялық жабдыққа қызмет көрсету жөніндегі инженер-электроншы, инженер-аспапшы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радиолокациялық жабдыққа қызмет көрсету жөніндегі инженер электроншы" КӘСІБІНІҢ КАРТОЧКАСЫ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радиолокациялық жабдыққа қызмет көрсету жөніндегі инженер электроншы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радиолокациялық жабдықты дұрыс техникалық пайдалануды ұйымдастыру және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Жоспарлы экономикалық қызмет</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r>
              <w:br/>
            </w:r>
            <w:r>
              <w:rPr>
                <w:rFonts w:ascii="Times New Roman"/>
                <w:b w:val="false"/>
                <w:i w:val="false"/>
                <w:color w:val="000000"/>
                <w:sz w:val="20"/>
              </w:rPr>
              <w:t>
Метеорологиялық радиолокациялық жабдықты дұрыс техникалық пайдалануды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радиолокациялық жабдықты, оның ішінде жеке құрылғылар мен түйіндерді техникалық тексеру, жабдық блоктарының параметрлері мен сенімділігін бақылау</w:t>
            </w:r>
            <w:r>
              <w:br/>
            </w:r>
            <w:r>
              <w:rPr>
                <w:rFonts w:ascii="Times New Roman"/>
                <w:b w:val="false"/>
                <w:i w:val="false"/>
                <w:color w:val="000000"/>
                <w:sz w:val="20"/>
              </w:rPr>
              <w:t>
2. Ақауларды уақытылы анықтау және оларды жою үшін Метеорологиялық радиолокациялық жабдықты тестілеуді жүргізу</w:t>
            </w:r>
            <w:r>
              <w:br/>
            </w:r>
            <w:r>
              <w:rPr>
                <w:rFonts w:ascii="Times New Roman"/>
                <w:b w:val="false"/>
                <w:i w:val="false"/>
                <w:color w:val="000000"/>
                <w:sz w:val="20"/>
              </w:rPr>
              <w:t>
3. Метеорологиялық радиолокациялық жабдыққа қызмет көрсетуді ұйымдастыру</w:t>
            </w:r>
            <w:r>
              <w:br/>
            </w:r>
            <w:r>
              <w:rPr>
                <w:rFonts w:ascii="Times New Roman"/>
                <w:b w:val="false"/>
                <w:i w:val="false"/>
                <w:color w:val="000000"/>
                <w:sz w:val="20"/>
              </w:rPr>
              <w:t xml:space="preserve">
4. Электроника саласындағы заманауи ғылым және техника жетістіктерін енгізуді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5. Азаматтық авиация саласындағы уәкілетті орган бекіткен Азаматтық авиация әуеайлақтарын (тікұшақ айлақтарын) пайдалануға жарамдылық нормалары</w:t>
            </w:r>
            <w:r>
              <w:br/>
            </w:r>
            <w:r>
              <w:rPr>
                <w:rFonts w:ascii="Times New Roman"/>
                <w:b w:val="false"/>
                <w:i w:val="false"/>
                <w:color w:val="000000"/>
                <w:sz w:val="20"/>
              </w:rPr>
              <w:t>
6. Метеорологиялық радиолокациялық жабдықтың аппараттық және бағдарламалық құралдарының жұмыс істеуімен архитектурасы принциптерін білу</w:t>
            </w:r>
            <w:r>
              <w:br/>
            </w:r>
            <w:r>
              <w:rPr>
                <w:rFonts w:ascii="Times New Roman"/>
                <w:b w:val="false"/>
                <w:i w:val="false"/>
                <w:color w:val="000000"/>
                <w:sz w:val="20"/>
              </w:rPr>
              <w:t>
7. Метеорологиялық радиолокациялық жабдықтың техникалық пайдалану сипаттамаларын, метеорологиялық радиолокациялық жабдықтың жұмыс істеу режимдерін, оны техникалық пайдалану қағидаларын білу</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r>
              <w:br/>
            </w:r>
            <w:r>
              <w:rPr>
                <w:rFonts w:ascii="Times New Roman"/>
                <w:b w:val="false"/>
                <w:i w:val="false"/>
                <w:color w:val="000000"/>
                <w:sz w:val="20"/>
              </w:rPr>
              <w:t xml:space="preserve">
Жоспарлы экономикалық 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техникалық деректерді, метеорологиялық радиолокациялық жабдықтың жұмыс көрсеткіштері мен қорытындыларын талдау, оларды жалпылау және жүйелендіру</w:t>
            </w:r>
            <w:r>
              <w:br/>
            </w:r>
            <w:r>
              <w:rPr>
                <w:rFonts w:ascii="Times New Roman"/>
                <w:b w:val="false"/>
                <w:i w:val="false"/>
                <w:color w:val="000000"/>
                <w:sz w:val="20"/>
              </w:rPr>
              <w:t>
2. Метеорологиялық радиолокациялық жабдықтың инфрақұрылымын дамыту бойынша ұсыныстарды әзірлеу</w:t>
            </w:r>
            <w:r>
              <w:br/>
            </w:r>
            <w:r>
              <w:rPr>
                <w:rFonts w:ascii="Times New Roman"/>
                <w:b w:val="false"/>
                <w:i w:val="false"/>
                <w:color w:val="000000"/>
                <w:sz w:val="20"/>
              </w:rPr>
              <w:t>
3. Қабылданатын және іске асырылатын шешімдердің кешенді негіздемесімен техникалық-экономикалық талдау</w:t>
            </w:r>
            <w:r>
              <w:br/>
            </w:r>
            <w:r>
              <w:rPr>
                <w:rFonts w:ascii="Times New Roman"/>
                <w:b w:val="false"/>
                <w:i w:val="false"/>
                <w:color w:val="000000"/>
                <w:sz w:val="20"/>
              </w:rPr>
              <w:t xml:space="preserve">
4. Қысқа уақыт аралығына және келешекке күнтізбелік жоспарлау дағдысы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есептеулерді жүргізу және зерттеулер мен әзірлемелердің экономикалық тиімділігін анықтау әдістемелері</w:t>
            </w:r>
            <w:r>
              <w:br/>
            </w:r>
            <w:r>
              <w:rPr>
                <w:rFonts w:ascii="Times New Roman"/>
                <w:b w:val="false"/>
                <w:i w:val="false"/>
                <w:color w:val="000000"/>
                <w:sz w:val="20"/>
              </w:rPr>
              <w:t>
2. Жоспарлау негіздері</w:t>
            </w:r>
            <w:r>
              <w:br/>
            </w:r>
            <w:r>
              <w:rPr>
                <w:rFonts w:ascii="Times New Roman"/>
                <w:b w:val="false"/>
                <w:i w:val="false"/>
                <w:color w:val="000000"/>
                <w:sz w:val="20"/>
              </w:rPr>
              <w:t>
3. Экономика негіздері</w:t>
            </w:r>
            <w:r>
              <w:br/>
            </w:r>
            <w:r>
              <w:rPr>
                <w:rFonts w:ascii="Times New Roman"/>
                <w:b w:val="false"/>
                <w:i w:val="false"/>
                <w:color w:val="000000"/>
                <w:sz w:val="20"/>
              </w:rPr>
              <w:t>
4. Техникалық құжаттаманы ресімдеу тәртібі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w:t>
            </w:r>
            <w:r>
              <w:br/>
            </w:r>
            <w:r>
              <w:rPr>
                <w:rFonts w:ascii="Times New Roman"/>
                <w:b w:val="false"/>
                <w:i w:val="false"/>
                <w:color w:val="000000"/>
                <w:sz w:val="20"/>
              </w:rPr>
              <w:t>
Командада жұмыс істей білу</w:t>
            </w:r>
            <w:r>
              <w:br/>
            </w:r>
            <w:r>
              <w:rPr>
                <w:rFonts w:ascii="Times New Roman"/>
                <w:b w:val="false"/>
                <w:i w:val="false"/>
                <w:color w:val="000000"/>
                <w:sz w:val="20"/>
              </w:rPr>
              <w:t>
Қарым-қатынас жасай білу дағдысы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 техник-аспапшы, ауа райын болжау инженері,инженер-метеоролог, байланыс инженері, инженер-электроншы, инженер-аспапшы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"Инженер-аспапшы" КӘСІБІНІҢ КАРТОЧКАСЫ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Инженер-аспапшы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жоғарылатылған деңгейі (қосымша кәсіби даярлық), практикалық тәжірибе</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Метеорологиялық аспаптар мен құрал-саймандарды дұрыс техникалық пайдалану және үздіксіз жұмысын ұйымдастыру 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Жоспарлы экономикалық қызмет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r>
              <w:br/>
            </w:r>
            <w:r>
              <w:rPr>
                <w:rFonts w:ascii="Times New Roman"/>
                <w:b w:val="false"/>
                <w:i w:val="false"/>
                <w:color w:val="000000"/>
                <w:sz w:val="20"/>
              </w:rPr>
              <w:t>
Метеорологиялық аспаптар мен құрал-саймандарды дұрыс техникалық пайдалану және үздіксіз жұмысын ұйымдастыру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Ақауларды уақытылы анықтау және оларды жою масқатында метеорологиялық аспаптар мен құрал-сайманды тестілеуді жүргізу</w:t>
            </w:r>
            <w:r>
              <w:br/>
            </w:r>
            <w:r>
              <w:rPr>
                <w:rFonts w:ascii="Times New Roman"/>
                <w:b w:val="false"/>
                <w:i w:val="false"/>
                <w:color w:val="000000"/>
                <w:sz w:val="20"/>
              </w:rPr>
              <w:t>
2. Метеорологиялық аспаптар мен құрал-сайманға техникалық қызмет көрсетуді ұйымдастыру мен өткізу</w:t>
            </w:r>
            <w:r>
              <w:br/>
            </w:r>
            <w:r>
              <w:rPr>
                <w:rFonts w:ascii="Times New Roman"/>
                <w:b w:val="false"/>
                <w:i w:val="false"/>
                <w:color w:val="000000"/>
                <w:sz w:val="20"/>
              </w:rPr>
              <w:t>
3. Кәсіпорынның метеорологиялық жабдығының құрамына кіретін өлшеу құралдарын мемлекеттік тексеруді ұйымдастыру</w:t>
            </w:r>
            <w:r>
              <w:br/>
            </w:r>
            <w:r>
              <w:rPr>
                <w:rFonts w:ascii="Times New Roman"/>
                <w:b w:val="false"/>
                <w:i w:val="false"/>
                <w:color w:val="000000"/>
                <w:sz w:val="20"/>
              </w:rPr>
              <w:t xml:space="preserve">
4. Метеорологиялық жабдық саласындағы заманауи ғылым және техника жетістіктерін енгізуді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азаматтық авиация туралы конвенцияға "Халықаралық аэронавигацияны метеорологиялық қамтамасыз ету" 3-қосымшасы;</w:t>
            </w:r>
            <w:r>
              <w:br/>
            </w:r>
            <w:r>
              <w:rPr>
                <w:rFonts w:ascii="Times New Roman"/>
                <w:b w:val="false"/>
                <w:i w:val="false"/>
                <w:color w:val="000000"/>
                <w:sz w:val="20"/>
              </w:rPr>
              <w:t>
2. ДМҰ №49 техникалық регламенті;</w:t>
            </w:r>
            <w:r>
              <w:br/>
            </w:r>
            <w:r>
              <w:rPr>
                <w:rFonts w:ascii="Times New Roman"/>
                <w:b w:val="false"/>
                <w:i w:val="false"/>
                <w:color w:val="000000"/>
                <w:sz w:val="20"/>
              </w:rPr>
              <w:t>
3.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заңының 15-бабының </w:t>
            </w:r>
            <w:r>
              <w:rPr>
                <w:rFonts w:ascii="Times New Roman"/>
                <w:b w:val="false"/>
                <w:i w:val="false"/>
                <w:color w:val="000000"/>
                <w:sz w:val="20"/>
              </w:rPr>
              <w:t>26-тармақшасына</w:t>
            </w:r>
            <w:r>
              <w:rPr>
                <w:rFonts w:ascii="Times New Roman"/>
                <w:b w:val="false"/>
                <w:i w:val="false"/>
                <w:color w:val="000000"/>
                <w:sz w:val="20"/>
              </w:rPr>
              <w:t xml:space="preserve"> сәйкес азаматтық авиация саласындағы өкілетті органымен бекітілетін Қазақстан Республикасы азаматтық авиациясын метеорологиялық қамтамасыз ету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5. Азаматтық авиация саласындағы уәкілетті орган бекіткен Азаматтық авиация әуеайлақтарын (тікұшақ айлақтарын) пайдалануға жарамдылық нормалары</w:t>
            </w:r>
            <w:r>
              <w:br/>
            </w:r>
            <w:r>
              <w:rPr>
                <w:rFonts w:ascii="Times New Roman"/>
                <w:b w:val="false"/>
                <w:i w:val="false"/>
                <w:color w:val="000000"/>
                <w:sz w:val="20"/>
              </w:rPr>
              <w:t>
6. Метрология мен стандарттау саласындағы нормативтік құқықтық құжаттаманы, техникалық талаптарды, ережелер мен нұсқаулықтарды</w:t>
            </w:r>
            <w:r>
              <w:br/>
            </w:r>
            <w:r>
              <w:rPr>
                <w:rFonts w:ascii="Times New Roman"/>
                <w:b w:val="false"/>
                <w:i w:val="false"/>
                <w:color w:val="000000"/>
                <w:sz w:val="20"/>
              </w:rPr>
              <w:t>
7. Метеорологиялық аспаптар мен құрал-саймандарды тексеру әдістемелері</w:t>
            </w:r>
            <w:r>
              <w:br/>
            </w:r>
            <w:r>
              <w:rPr>
                <w:rFonts w:ascii="Times New Roman"/>
                <w:b w:val="false"/>
                <w:i w:val="false"/>
                <w:color w:val="000000"/>
                <w:sz w:val="20"/>
              </w:rPr>
              <w:t xml:space="preserve">
8. Ұшуды авиациялық метеорологиялық қамтамасыз етуді ұйымдастыру мен жүргізу жөніндегі стандарттар, техникалық талаптар, ережелер мен нұсқаулықтар </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r>
              <w:br/>
            </w:r>
            <w:r>
              <w:rPr>
                <w:rFonts w:ascii="Times New Roman"/>
                <w:b w:val="false"/>
                <w:i w:val="false"/>
                <w:color w:val="000000"/>
                <w:sz w:val="20"/>
              </w:rPr>
              <w:t>
Жоспарлы экономикалық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техникалық деректерді, метеорологиялық аспаптар мен құрал-саймандардың жұмыс көрсеткіштері мен қорытындыларын талдау, оларды жалпылау және жүйелендіру</w:t>
            </w:r>
            <w:r>
              <w:br/>
            </w:r>
            <w:r>
              <w:rPr>
                <w:rFonts w:ascii="Times New Roman"/>
                <w:b w:val="false"/>
                <w:i w:val="false"/>
                <w:color w:val="000000"/>
                <w:sz w:val="20"/>
              </w:rPr>
              <w:t>
2. Кәсіпорынның құрал-саймандық және аспаптық базасын дамыту бойынша ұсыныстарды әзірлеу</w:t>
            </w:r>
            <w:r>
              <w:br/>
            </w:r>
            <w:r>
              <w:rPr>
                <w:rFonts w:ascii="Times New Roman"/>
                <w:b w:val="false"/>
                <w:i w:val="false"/>
                <w:color w:val="000000"/>
                <w:sz w:val="20"/>
              </w:rPr>
              <w:t>
3. Қысқа уақыт аралығына және келешекке күнтізбелік жоспарлау дағдысы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Техникалық-экономикалық есептеулерді жүргізу негіздері</w:t>
            </w:r>
            <w:r>
              <w:br/>
            </w:r>
            <w:r>
              <w:rPr>
                <w:rFonts w:ascii="Times New Roman"/>
                <w:b w:val="false"/>
                <w:i w:val="false"/>
                <w:color w:val="000000"/>
                <w:sz w:val="20"/>
              </w:rPr>
              <w:t>
2. Жоспарлау негіздері</w:t>
            </w:r>
            <w:r>
              <w:br/>
            </w:r>
            <w:r>
              <w:rPr>
                <w:rFonts w:ascii="Times New Roman"/>
                <w:b w:val="false"/>
                <w:i w:val="false"/>
                <w:color w:val="000000"/>
                <w:sz w:val="20"/>
              </w:rPr>
              <w:t>
3. Экономика негіздері</w:t>
            </w:r>
            <w:r>
              <w:br/>
            </w:r>
            <w:r>
              <w:rPr>
                <w:rFonts w:ascii="Times New Roman"/>
                <w:b w:val="false"/>
                <w:i w:val="false"/>
                <w:color w:val="000000"/>
                <w:sz w:val="20"/>
              </w:rPr>
              <w:t>
4. Техникалық құжаттаманы ресімдеу тәртібі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w:t>
            </w:r>
            <w:r>
              <w:br/>
            </w:r>
            <w:r>
              <w:rPr>
                <w:rFonts w:ascii="Times New Roman"/>
                <w:b w:val="false"/>
                <w:i w:val="false"/>
                <w:color w:val="000000"/>
                <w:sz w:val="20"/>
              </w:rPr>
              <w:t>
Жауапкершілік.</w:t>
            </w:r>
            <w:r>
              <w:br/>
            </w:r>
            <w:r>
              <w:rPr>
                <w:rFonts w:ascii="Times New Roman"/>
                <w:b w:val="false"/>
                <w:i w:val="false"/>
                <w:color w:val="000000"/>
                <w:sz w:val="20"/>
              </w:rPr>
              <w:t>
Жаңа әдістер мен тәсілдерді қолдануға дайын болу</w:t>
            </w:r>
            <w:r>
              <w:br/>
            </w:r>
            <w:r>
              <w:rPr>
                <w:rFonts w:ascii="Times New Roman"/>
                <w:b w:val="false"/>
                <w:i w:val="false"/>
                <w:color w:val="000000"/>
                <w:sz w:val="20"/>
              </w:rPr>
              <w:t>
Командада жұмыс істей білу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 техник- аспапшы, ауа райын болжау инженері, инженер-метеоролог, байланыс инженері, инженер-электроншы, метеорологиялық радиолокациялық жабдыққа қызмет көрсету жөніндегі инженер электроншы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стандарттың техникалық деректері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Recruitment Center "Career-Holdings" жауапкершілігі шектеулі серіктестігі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Нұсқаның нөмірі мен шыққан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2014 жыл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қайта қарау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