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959" w14:textId="5f5a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білім беру ұйымдарының курсанттары тамақпен қамтамасыз ету жөніндегі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19 наурыздағы № 255 бұйрығы. Қазақстан Республикасының Әділет министрлігінде 2015 жылы 28 сәуірде № 10814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Төтенше жағдайлар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70-27)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министрлігі білім беру ұйымдарының курсанттары тамақпен қамтамасыз ету жөніндегі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бекітілісін.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Төтенше жағдайлар министрінің 25.05.2021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(В.В. Петров) заңда белгiленген тәртiппен: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тiркегеннен кейін күнтiзбелiк он күн iшiнде оны мерзiмдi баспа басылымдарында және "Әдiлет" ақпараттық-құқықтық жүйесiнде ресми жариялауға жолдауды;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iстер министрлiгiнiң интернет-ресурсына орналастыруды қамтамасыз етсiн.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бұйрығымен бекітілген</w:t>
            </w:r>
          </w:p>
        </w:tc>
      </w:tr>
    </w:tbl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министрілігі білім беру ұйымдарының курсанттарын тамақпен қамтамасыз ету жөніндегі нормалар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Төтенше жағдайлар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1-норма Қазақстан Республикасы Төтенше жағдайлар министрлігінің білім беру ұйымдарының курсанттарына арналған азық үлесі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475"/>
        <w:gridCol w:w="5016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арналған сандық мәндегі өлшем бірлігі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(байытылған)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(бұдан әрі – гр.)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(байытылған) ұннан пiсiрiлген нан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пiсiрiлғен нан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 (вермишель, түтік кеспе, кеспе)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қарақұмық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сұлы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тары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күріш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атбас бұршақ (бұршақ, үрме бұршақ)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 қауданды қырыққабат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басты пияз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сәбіз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қызылша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шырыны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миллилитр (бұдан әрі - мл.)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Кептiрiлғен жемiс (мейіз, өрік қағы, қара өрік)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(сазан, жайын, тұқы, көксерке)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Қаймақ, майлылығы кемінде 15 %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Сүзбе, майлылығы кемінде 9 %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тағамдық сiрке қышқылы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Поливитаминдi препарат, драже (желтоқсан-мамыр)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сарымсақ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тәтті бұрыш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 (көк пияз, аскөк, желкек)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құс еті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кемінде 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балы (10 г. пакеттелғен)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"Ауыз сумен қамтамасыз ету"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тәуліктегі өлшем бірлігі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Бөтелкедегі ауыз су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"Мерекелiк азық үлесі"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5994"/>
        <w:gridCol w:w="4264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(құнарландырылған)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ғр.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"Авариялық-құтқару жұмыстарын жүргізу кезінде"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6037"/>
        <w:gridCol w:w="3716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немесе вафли немесе кептірілген тоқаш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ет-өсiмдiк консервілері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түскі тағам консервілері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 (майлы шпрот)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Витаминдi ғлюкоза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Кептiрiлғен жемiс (мейіз, өрік қағы, қара өрік)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ғр.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"Донорларға арналған азық үлесі"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5783"/>
        <w:gridCol w:w="4407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Жогары сұрыпты қара шай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жемiс (мейіз, өрік қағы)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"Гематоген" биологиялық белсенді қоспасы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2-норма Азық-түлiк үлестерiн беру кезiнде өнімдерді алмастыру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59"/>
        <w:gridCol w:w="3554"/>
        <w:gridCol w:w="2548"/>
        <w:gridCol w:w="1746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тәуліктегі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өнiм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өнiм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нөмiрдiң тармақтары бойынша алмастырылсын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бидай ұны немесе 2-сұрыпты бидай ұнынан пісірілген армиялық нанмен (галеталармен)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ұнымен және наубайханалық тыгыздалган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 және наубайханалық тыгыздалған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ұнынан пісірілғен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1-сұрыпты бидай ұнының қоспасынан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армиялық нанмен (ғалеталармен)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бидай ұны немесе 2-сұрыпты бидай ұнынан пісірілген армиялық нанмен (галеталармен)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ұнымен және наубайханалық тыгыздалган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 және наубайханалық тыгыздалған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ұнынан пісірілғен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1-сұрыпты бидай ұнының қоспасынан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армиялық нанмен (ғалеталармен)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түрлі жармамен, бұршақпен және макарон өнімдерімен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жогары сұрыпты бидай ұнымен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жарма, бұршақ өнімдері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қайнатуды қажет етпейтiн жармалармен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жарма-көкөнiс және көкөнiс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картоппен, табиги картоппен консервiленген жартылай фабрикатпен (құйманы қоса алганда)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жас, ашытылған және тұздалған көкөнiстермен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 және кептiрiлген көкөнiстермен, құрғақ картоп езбесiмен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 және сублимациялық жолмен кептiрiлғен көкөнiстермен табиги, маринадталған және пастерленғен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(тұздықты қоса алғанда) көкөнiс консервiлерiмен (бұршақ, жүгері консервілерінен басқа)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етсіз бірінші түскі тағамның көкөніс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көкөнiстi тұздық консервілермен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дәм көкөнiс консервілерiмен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пісетін макарон өнімдерімен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брикеттелген концентраттармен (бисквиттермен)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түскі тағам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көкөніс гарнирлерімен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 мен бұршақ ғарнирлерімен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сульфиттелғен картоппен, вакуумдалған суға піскен картоппен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түскі тағамға арналған тез тоңазытылған көкөніс ғарнирлерімен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ашытқылармен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құрғақ наубайханалық (түйіршіктелген)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сүйектi ет бөлшектерімен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сүйексiз ет бөлшектерімен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ішек-қарын өнімдерімен (оның ішінде бауырмен)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санатты ішек-қарын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құс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тазартылған және тазартылмаған құс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кептiрiлғен және жылумен кептiрiлғен етпен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пiсiрiлген шұжықпен және сосискалармен (сарделькалармен)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етпен (төс етiмен, орамамен, жартылай ысталған шұжықпен)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сүйегi бар құс етiнен жасалған консервiлермен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(мұздатылған, тоңазытылған және тұздалған бассыз күйiнде)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Сиырдың сары майы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консервіленғен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құрғақ сүтпен, құрғақ ұйытылған сүтпен және сублимациялық кептiрiлғен ашыған сүт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зарарсыздандырылған қантсыз сүтпен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қоюландырылған сүт және қант қосылған какаомен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сүт өнімдерімен (айранмен, ұйыған сүтпен, ацидофилинмен, майлы айранмен)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кілеғеймен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немесе сублимациялық кептірілғен 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тортасы айырылған сары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 (жартылай қатты)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кептіріліп балқытылған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кілеғеймен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сүзбе-ірімшікпен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консервіленген 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сусынымен (тез еритін сүтпен)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 (оның ішінде зарарсыздандырылған)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еңбек жағдайы кезінде емдеу-алдын алу сусынының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негізінде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негізінде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уыздығымен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 карамелімен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халуамен, пастиламен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витаминдендірілген қантпен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сүт пен қант қосылған табиғи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плиткамен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сүт пен қант қосылған какаомен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шоколад-жаңгақты пастамен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шоколадты дражемен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тұздыгымен, деликатесті ащы-қышқыл тұздықпен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жаңа піскен қызанақпен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жидекпен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апельсинмен, мандаринмен, бананмен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қарбызбен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жеміспен (мейізбен, өрік қағымен, қара өрікпен)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жеміспен және жидекпен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50 % құрғақ заттары бар қоюландырылган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шырынмен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жеміс, жидек сыгындысымен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жеміс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жеміс және жидек шырындары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омат, көкөніс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нәрлі қоспалармен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 (мейіз, өрік қагы, қара өрікті)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 және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киселімен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қоспасымен (4-6 атаудан)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таяқшасымен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ұнтагымен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шай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еритін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ас ақжелкекпен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(мұздатылған, тоңазытылған және тұздалган күйiнде)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тәсіліне қарамастан, басы бар балықтың барлық түрлерімен және тұқымдастарымен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немесе ысталған басы бар майшабақпен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түріне қарамастан, тұздалған басы жоқ майшабақпен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және кептірілген балықпен (оның ішінде торқа шабақпен)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жон етімен және балықтың табиғи тартылған етімен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балықпен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сүті, қаймақ және сүзбе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 30 гр. 30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майдың салмақтық үлесі кемінде 2,5 % сүт йогурттарымен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майдың салмақтық үлесі кемінде 23 % глазурьлы сүзбелі ақ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ерітілетін кофе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ара балы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кұмшекермен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(көк пияз, аскөк, желкек)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конвекциямен кептірілген көкпен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көкпен (ұнтақ)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консервілерi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ас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Ет-өсiмдiкті консервілері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тағам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