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79cf" w14:textId="7b17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әкімшінің және оңалтуды басқарушылардың негізгі сыйақысының ең төмен мөлшері, сондай-ақ уақытша және банкроттықты басқарушылардың негізгі сыйақысының мөлшері мен оларды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18 наурыздағы № 183 бұйрығы. Қазақстан Республикасының Әділет министрлігінде 2015 жылы 27 сәуірде № 10808 тіркелді. Күші жойылды - Қазақстан Республикасы Қаржы министрінің 2017 жылғы 21 сәуірдегі № 265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21.04.2017 </w:t>
      </w:r>
      <w:r>
        <w:rPr>
          <w:rFonts w:ascii="Times New Roman"/>
          <w:b w:val="false"/>
          <w:i w:val="false"/>
          <w:color w:val="ff0000"/>
          <w:sz w:val="28"/>
        </w:rPr>
        <w:t>№ 265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Тақырыбы жаңа редакцияда – ҚР Қаржы министрінің 30.12.2016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2014 жылғы 7 наурыздағы Заңының 13-бабы </w:t>
      </w:r>
      <w:r>
        <w:rPr>
          <w:rFonts w:ascii="Times New Roman"/>
          <w:b w:val="false"/>
          <w:i w:val="false"/>
          <w:color w:val="000000"/>
          <w:sz w:val="28"/>
        </w:rPr>
        <w:t xml:space="preserve"> 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уақытша әкімшіге және оңалтуды басқарушыға негізгі сыйақының ең төмен мөлшерлері;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уақытша және банкроттықты басқарушыларға негізгі сыйақының мөлшерлері;</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уақытша әкімшінің және оңалтуды басқарушылардың негізгі сыйақысының ең төмен мөлшерін, сондай-ақ уақытша және банкроттықты басқарушылардың негізгі сыйақысының мөлшерін төлеу қағидалары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30.12.2016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комитетіне (Д.Е. Ерғожин)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мемлекеттік тіркеуден өткеннен кейін күнтізбелік он күн ішінде оны мерзімді баспа басылымдарына және "Әділет" ақпараттық-құқықтық жүйесіне ресми жариялауға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Қаржы министрлігінің ресми интернет-ресурсында жариялауды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183 бұйрығына</w:t>
            </w:r>
            <w:r>
              <w:br/>
            </w:r>
            <w:r>
              <w:rPr>
                <w:rFonts w:ascii="Times New Roman"/>
                <w:b w:val="false"/>
                <w:i w:val="false"/>
                <w:color w:val="000000"/>
                <w:sz w:val="20"/>
              </w:rPr>
              <w:t>1-қосымша</w:t>
            </w:r>
          </w:p>
        </w:tc>
      </w:tr>
    </w:tbl>
    <w:bookmarkStart w:name="z47" w:id="10"/>
    <w:p>
      <w:pPr>
        <w:spacing w:after="0"/>
        <w:ind w:left="0"/>
        <w:jc w:val="left"/>
      </w:pPr>
      <w:r>
        <w:rPr>
          <w:rFonts w:ascii="Times New Roman"/>
          <w:b/>
          <w:i w:val="false"/>
          <w:color w:val="000000"/>
        </w:rPr>
        <w:t xml:space="preserve"> Уақытша және банкроттықты басқарушыларға төленетін негізгі</w:t>
      </w:r>
      <w:r>
        <w:br/>
      </w:r>
      <w:r>
        <w:rPr>
          <w:rFonts w:ascii="Times New Roman"/>
          <w:b/>
          <w:i w:val="false"/>
          <w:color w:val="000000"/>
        </w:rPr>
        <w:t>сыйақының мөлшерлері</w:t>
      </w:r>
    </w:p>
    <w:bookmarkEnd w:id="10"/>
    <w:p>
      <w:pPr>
        <w:spacing w:after="0"/>
        <w:ind w:left="0"/>
        <w:jc w:val="both"/>
      </w:pPr>
      <w:r>
        <w:rPr>
          <w:rFonts w:ascii="Times New Roman"/>
          <w:b w:val="false"/>
          <w:i w:val="false"/>
          <w:color w:val="ff0000"/>
          <w:sz w:val="28"/>
        </w:rPr>
        <w:t xml:space="preserve">
      Ескерту. 1-қосымша жаңа редакцияда – ҚР Қаржы министрінің 30.12.2016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5259"/>
        <w:gridCol w:w="4028"/>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сыйақының мөлшері</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басқарушы</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 күні активтері жоқ борышкер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ЕТЖ</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шағын кәсіпкерлік субъектісі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орта кәсіпкерлік субъектісі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ірі кәсіпкерлік субъектісі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танылған күні активтері жоқ борышкер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ЕТЖ</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шағын кәсіпкерлік субъектісі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орта кәсіпкерлік субъектісі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ірі кәсіпкерлік субъектісі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АЕК</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АЕК – тиісті қаржы жылына арналған республикалық бюджет туралы заңда белгіленген айлық есептік көрсеткіш;</w:t>
      </w:r>
    </w:p>
    <w:p>
      <w:pPr>
        <w:spacing w:after="0"/>
        <w:ind w:left="0"/>
        <w:jc w:val="both"/>
      </w:pPr>
      <w:r>
        <w:rPr>
          <w:rFonts w:ascii="Times New Roman"/>
          <w:b w:val="false"/>
          <w:i w:val="false"/>
          <w:color w:val="000000"/>
          <w:sz w:val="28"/>
        </w:rPr>
        <w:t>
      ЕТЖ – тиісті қаржы жылына республикалық бюджет туралы заңда белгіленген ең төменгі жалақы.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183 бұйрығына 2-қосымша</w:t>
            </w:r>
          </w:p>
        </w:tc>
      </w:tr>
    </w:tbl>
    <w:bookmarkStart w:name="z15" w:id="11"/>
    <w:p>
      <w:pPr>
        <w:spacing w:after="0"/>
        <w:ind w:left="0"/>
        <w:jc w:val="left"/>
      </w:pPr>
      <w:r>
        <w:rPr>
          <w:rFonts w:ascii="Times New Roman"/>
          <w:b/>
          <w:i w:val="false"/>
          <w:color w:val="000000"/>
        </w:rPr>
        <w:t xml:space="preserve"> Уақытша және банкроттықты басқарушыларға төленетін негізгі</w:t>
      </w:r>
      <w:r>
        <w:br/>
      </w:r>
      <w:r>
        <w:rPr>
          <w:rFonts w:ascii="Times New Roman"/>
          <w:b/>
          <w:i w:val="false"/>
          <w:color w:val="000000"/>
        </w:rPr>
        <w:t>сыйақының мөлшерлері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5259"/>
        <w:gridCol w:w="4028"/>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сыйақының ең төмен мөлшері</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басқарушы</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 күні активтері жоқ борышкер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ЕТЖ</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шағын кәсіпкерлік субъектісі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орта кәсіпкерлік субъектісі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ірі кәсіпкерлік субъектісі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танылған күні активтері жоқ борышкер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ЕТЖ</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шағын кәсіпкерлік субъектісі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орта кәсіпкерлік субъектісі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ірі кәсіпкерлік субъектісі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АЕК</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АЕК – тиісті қаржы жылына арналған республикалық бюджет туралы заңда белгіленген айлық есептік көрсеткіш;</w:t>
      </w:r>
    </w:p>
    <w:p>
      <w:pPr>
        <w:spacing w:after="0"/>
        <w:ind w:left="0"/>
        <w:jc w:val="both"/>
      </w:pPr>
      <w:r>
        <w:rPr>
          <w:rFonts w:ascii="Times New Roman"/>
          <w:b w:val="false"/>
          <w:i w:val="false"/>
          <w:color w:val="000000"/>
          <w:sz w:val="28"/>
        </w:rPr>
        <w:t>
      ЕТЖ – тиісті қаржы жылына республикалық бюджет туралы заңда белгіленген ең төменгі жалақы.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183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 w:id="12"/>
    <w:p>
      <w:pPr>
        <w:spacing w:after="0"/>
        <w:ind w:left="0"/>
        <w:jc w:val="left"/>
      </w:pPr>
      <w:r>
        <w:rPr>
          <w:rFonts w:ascii="Times New Roman"/>
          <w:b/>
          <w:i w:val="false"/>
          <w:color w:val="000000"/>
        </w:rPr>
        <w:t xml:space="preserve"> Уақытша әкімшінің және оңалтуды басқарушылардың негізгі сыйақысының ең төмен мөлшерін, сондай-ақ уақытша және банкроттықты басқарушылардың негізгі сыйақысының мөлшерін төлеу қағидалары</w:t>
      </w:r>
    </w:p>
    <w:bookmarkEnd w:id="12"/>
    <w:p>
      <w:pPr>
        <w:spacing w:after="0"/>
        <w:ind w:left="0"/>
        <w:jc w:val="both"/>
      </w:pPr>
      <w:r>
        <w:rPr>
          <w:rFonts w:ascii="Times New Roman"/>
          <w:b w:val="false"/>
          <w:i w:val="false"/>
          <w:color w:val="ff0000"/>
          <w:sz w:val="28"/>
        </w:rPr>
        <w:t xml:space="preserve">
      Ескерту. Тақырыбы жаңа редакцияда – ҚР Қаржы министрінің 30.12.2016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30.12.2016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3"/>
    <w:p>
      <w:pPr>
        <w:spacing w:after="0"/>
        <w:ind w:left="0"/>
        <w:jc w:val="both"/>
      </w:pPr>
      <w:r>
        <w:rPr>
          <w:rFonts w:ascii="Times New Roman"/>
          <w:b w:val="false"/>
          <w:i w:val="false"/>
          <w:color w:val="000000"/>
          <w:sz w:val="28"/>
        </w:rPr>
        <w:t xml:space="preserve">
      1. Осы Әкімшілерге негізгі сыйақы төлеу қағидалары "Оңалту және банкроттық туралы" Қазақстан Республикасының 2014 жылғы 7 наурыздағы Заңының 13-бабы </w:t>
      </w:r>
      <w:r>
        <w:rPr>
          <w:rFonts w:ascii="Times New Roman"/>
          <w:b w:val="false"/>
          <w:i w:val="false"/>
          <w:color w:val="000000"/>
          <w:sz w:val="28"/>
        </w:rPr>
        <w:t xml:space="preserve"> 1-тармағына</w:t>
      </w:r>
      <w:r>
        <w:rPr>
          <w:rFonts w:ascii="Times New Roman"/>
          <w:b w:val="false"/>
          <w:i w:val="false"/>
          <w:color w:val="000000"/>
          <w:sz w:val="28"/>
        </w:rPr>
        <w:t xml:space="preserve"> сәйкес әзірленген және әкімшілерге негізгі сыйақы төлеу тәртібін белгілейді.</w:t>
      </w:r>
    </w:p>
    <w:bookmarkEnd w:id="13"/>
    <w:bookmarkStart w:name="z21" w:id="14"/>
    <w:p>
      <w:pPr>
        <w:spacing w:after="0"/>
        <w:ind w:left="0"/>
        <w:jc w:val="both"/>
      </w:pPr>
      <w:r>
        <w:rPr>
          <w:rFonts w:ascii="Times New Roman"/>
          <w:b w:val="false"/>
          <w:i w:val="false"/>
          <w:color w:val="000000"/>
          <w:sz w:val="28"/>
        </w:rPr>
        <w:t xml:space="preserve">
      2. Әкімші деп сотта істерді қарау және оңалту рәсімі мен банкроттық рәсімін жүргізу кезеңінде </w:t>
      </w:r>
      <w:r>
        <w:rPr>
          <w:rFonts w:ascii="Times New Roman"/>
          <w:b w:val="false"/>
          <w:i w:val="false"/>
          <w:color w:val="000000"/>
          <w:sz w:val="28"/>
        </w:rPr>
        <w:t xml:space="preserve"> белгіленген</w:t>
      </w:r>
      <w:r>
        <w:rPr>
          <w:rFonts w:ascii="Times New Roman"/>
          <w:b w:val="false"/>
          <w:i w:val="false"/>
          <w:color w:val="000000"/>
          <w:sz w:val="28"/>
        </w:rPr>
        <w:t xml:space="preserve"> </w:t>
      </w:r>
      <w:r>
        <w:rPr>
          <w:rFonts w:ascii="Times New Roman"/>
          <w:b w:val="false"/>
          <w:i w:val="false"/>
          <w:color w:val="000000"/>
          <w:sz w:val="28"/>
        </w:rPr>
        <w:t xml:space="preserve"> тәртіппен</w:t>
      </w:r>
      <w:r>
        <w:rPr>
          <w:rFonts w:ascii="Times New Roman"/>
          <w:b w:val="false"/>
          <w:i w:val="false"/>
          <w:color w:val="000000"/>
          <w:sz w:val="28"/>
        </w:rPr>
        <w:t xml:space="preserve"> тағайындалатын уақытша әкімші, оңалтуды, уақытша және банкроттықты басқарушылар түсініледі.</w:t>
      </w:r>
    </w:p>
    <w:bookmarkEnd w:id="14"/>
    <w:p>
      <w:pPr>
        <w:spacing w:after="0"/>
        <w:ind w:left="0"/>
        <w:jc w:val="both"/>
      </w:pPr>
      <w:r>
        <w:rPr>
          <w:rFonts w:ascii="Times New Roman"/>
          <w:b w:val="false"/>
          <w:i w:val="false"/>
          <w:color w:val="000000"/>
          <w:sz w:val="28"/>
        </w:rPr>
        <w:t xml:space="preserve">
      Уақытша әкімші мен оңалтуды басқарушы үшін негізгі сыйақы кредиторлар жиналысында белгіленген өкілеттігін жүргізу кезінде оның ұзақтығына қарамай бүкіл кезең үшін ай сайынғы тіркелмеген сыйақылар болып табылады. </w:t>
      </w:r>
    </w:p>
    <w:p>
      <w:pPr>
        <w:spacing w:after="0"/>
        <w:ind w:left="0"/>
        <w:jc w:val="both"/>
      </w:pPr>
      <w:r>
        <w:rPr>
          <w:rFonts w:ascii="Times New Roman"/>
          <w:b w:val="false"/>
          <w:i w:val="false"/>
          <w:color w:val="000000"/>
          <w:sz w:val="28"/>
        </w:rPr>
        <w:t>
      Уақытша және банкроттықты басқарушылар үшін уәкілетті органда белгіленген өкілеттігін жүргізу кезінде оның ұзақтығына қарамай бүкіл кезең үшін ай сайынғы тіркелген сыйақы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30.12.2016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xml:space="preserve">
      3. Уақытша әкімшінің және оңалтуды басқарушының негізгі сыйақы мөлшері уәкілетті орган белгілеген ең төменгі мөлшерден төмен болмайды және ол уақытша әкімшінің және оңалтуды басқарушының банк шотына аударылады. </w:t>
      </w:r>
    </w:p>
    <w:bookmarkEnd w:id="15"/>
    <w:bookmarkStart w:name="z23" w:id="16"/>
    <w:p>
      <w:pPr>
        <w:spacing w:after="0"/>
        <w:ind w:left="0"/>
        <w:jc w:val="both"/>
      </w:pPr>
      <w:r>
        <w:rPr>
          <w:rFonts w:ascii="Times New Roman"/>
          <w:b w:val="false"/>
          <w:i w:val="false"/>
          <w:color w:val="000000"/>
          <w:sz w:val="28"/>
        </w:rPr>
        <w:t>
      4. Уақытша және банкроттықты басқарушылардың негізгі сыйақы мөлшерлері уәкілетті орган белгіленген мөлшерден өзге бола алмайды және уақытша және банкроттықты басқарушылардың банк шотына аударылады.</w:t>
      </w:r>
    </w:p>
    <w:bookmarkEnd w:id="16"/>
    <w:bookmarkStart w:name="z24" w:id="17"/>
    <w:p>
      <w:pPr>
        <w:spacing w:after="0"/>
        <w:ind w:left="0"/>
        <w:jc w:val="left"/>
      </w:pPr>
      <w:r>
        <w:rPr>
          <w:rFonts w:ascii="Times New Roman"/>
          <w:b/>
          <w:i w:val="false"/>
          <w:color w:val="000000"/>
        </w:rPr>
        <w:t xml:space="preserve"> 2-тарау. Уақытша әкімшіге негізгі сыйақыны төлеу тәртібі</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30.12.2016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18"/>
    <w:p>
      <w:pPr>
        <w:spacing w:after="0"/>
        <w:ind w:left="0"/>
        <w:jc w:val="both"/>
      </w:pPr>
      <w:r>
        <w:rPr>
          <w:rFonts w:ascii="Times New Roman"/>
          <w:b w:val="false"/>
          <w:i w:val="false"/>
          <w:color w:val="000000"/>
          <w:sz w:val="28"/>
        </w:rPr>
        <w:t>
      5. Уақытша әкімшіге негізгі сыйақының мөлшері кредиторлардың жиналысында айқындалады. Кредиторлар жиналысының шешімі хаттамамен ресімделеді.</w:t>
      </w:r>
    </w:p>
    <w:bookmarkEnd w:id="18"/>
    <w:bookmarkStart w:name="z26" w:id="19"/>
    <w:p>
      <w:pPr>
        <w:spacing w:after="0"/>
        <w:ind w:left="0"/>
        <w:jc w:val="both"/>
      </w:pPr>
      <w:r>
        <w:rPr>
          <w:rFonts w:ascii="Times New Roman"/>
          <w:b w:val="false"/>
          <w:i w:val="false"/>
          <w:color w:val="000000"/>
          <w:sz w:val="28"/>
        </w:rPr>
        <w:t>
      6. Уақытша әкімшінің негізгі сыйақысы уақытша әкімшінің өз міндеттерін орындауының бүкіл кезеңі үшін қызметінің нәтижелері бойынша кезектен тыс борышкердің мүлкі есебінен өтеледі.</w:t>
      </w:r>
    </w:p>
    <w:bookmarkEnd w:id="19"/>
    <w:bookmarkStart w:name="z27" w:id="20"/>
    <w:p>
      <w:pPr>
        <w:spacing w:after="0"/>
        <w:ind w:left="0"/>
        <w:jc w:val="both"/>
      </w:pPr>
      <w:r>
        <w:rPr>
          <w:rFonts w:ascii="Times New Roman"/>
          <w:b w:val="false"/>
          <w:i w:val="false"/>
          <w:color w:val="000000"/>
          <w:sz w:val="28"/>
        </w:rPr>
        <w:t>
      7. Уақытша әкімшіге негізгі сыйақыны оңалтуды басқарушы немесе төлем қабілеті жоқ борышкердің лауазымды адамы, сот оңалту жоспарын бекіту туралы ұйғарым шығарғаннан кейін немесе оңалту рәсімі тоқтатылғаннан кейін төлейді.</w:t>
      </w:r>
    </w:p>
    <w:bookmarkEnd w:id="20"/>
    <w:bookmarkStart w:name="z28" w:id="21"/>
    <w:p>
      <w:pPr>
        <w:spacing w:after="0"/>
        <w:ind w:left="0"/>
        <w:jc w:val="left"/>
      </w:pPr>
      <w:r>
        <w:rPr>
          <w:rFonts w:ascii="Times New Roman"/>
          <w:b/>
          <w:i w:val="false"/>
          <w:color w:val="000000"/>
        </w:rPr>
        <w:t xml:space="preserve"> 3-тарау. Оңалтуды басқарушыға негізгі сыйақыны төлеу тәртібі</w:t>
      </w:r>
    </w:p>
    <w:bookmarkEnd w:id="21"/>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30.12.2016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22"/>
    <w:p>
      <w:pPr>
        <w:spacing w:after="0"/>
        <w:ind w:left="0"/>
        <w:jc w:val="both"/>
      </w:pPr>
      <w:r>
        <w:rPr>
          <w:rFonts w:ascii="Times New Roman"/>
          <w:b w:val="false"/>
          <w:i w:val="false"/>
          <w:color w:val="000000"/>
          <w:sz w:val="28"/>
        </w:rPr>
        <w:t>
      8. Оңалтуды басқарушының ай сайынғы негізгі сыйақы мөлшері кредиторлардың жиналысында айқындалады. Кредиторлар жиналысының шешімі хаттамамен ресімделеді.</w:t>
      </w:r>
    </w:p>
    <w:bookmarkEnd w:id="22"/>
    <w:bookmarkStart w:name="z30" w:id="23"/>
    <w:p>
      <w:pPr>
        <w:spacing w:after="0"/>
        <w:ind w:left="0"/>
        <w:jc w:val="both"/>
      </w:pPr>
      <w:r>
        <w:rPr>
          <w:rFonts w:ascii="Times New Roman"/>
          <w:b w:val="false"/>
          <w:i w:val="false"/>
          <w:color w:val="000000"/>
          <w:sz w:val="28"/>
        </w:rPr>
        <w:t>
      9. Оңалтуды басқарушының негізгі сыйақысы оңалтуды басқарушының өз міндеттерін орындауының бүкіл кезеңі ішінде кезектен тыс борышкердің мүлкі есебінен өтеледі.</w:t>
      </w:r>
    </w:p>
    <w:bookmarkEnd w:id="23"/>
    <w:bookmarkStart w:name="z31" w:id="24"/>
    <w:p>
      <w:pPr>
        <w:spacing w:after="0"/>
        <w:ind w:left="0"/>
        <w:jc w:val="both"/>
      </w:pPr>
      <w:r>
        <w:rPr>
          <w:rFonts w:ascii="Times New Roman"/>
          <w:b w:val="false"/>
          <w:i w:val="false"/>
          <w:color w:val="000000"/>
          <w:sz w:val="28"/>
        </w:rPr>
        <w:t>
      10. Негізгі сыйақыны төлеу ақшалай қаражатты борышкердің банк шотынан оңалтуды басқарушының банк шотына аудару арқылы жүзеге асырылады.</w:t>
      </w:r>
    </w:p>
    <w:bookmarkEnd w:id="24"/>
    <w:bookmarkStart w:name="z32" w:id="25"/>
    <w:p>
      <w:pPr>
        <w:spacing w:after="0"/>
        <w:ind w:left="0"/>
        <w:jc w:val="both"/>
      </w:pPr>
      <w:r>
        <w:rPr>
          <w:rFonts w:ascii="Times New Roman"/>
          <w:b w:val="false"/>
          <w:i w:val="false"/>
          <w:color w:val="000000"/>
          <w:sz w:val="28"/>
        </w:rPr>
        <w:t>
      11. Негізгі сыйақының мөлшері кредиторлар жиналысында қайта қаралуы мүмкін. Жұмыс істеген кезеңі үшін негізгі сыйақының мөлшерін өзгертуге жол берілмейді.</w:t>
      </w:r>
    </w:p>
    <w:bookmarkEnd w:id="25"/>
    <w:bookmarkStart w:name="z33" w:id="26"/>
    <w:p>
      <w:pPr>
        <w:spacing w:after="0"/>
        <w:ind w:left="0"/>
        <w:jc w:val="left"/>
      </w:pPr>
      <w:r>
        <w:rPr>
          <w:rFonts w:ascii="Times New Roman"/>
          <w:b/>
          <w:i w:val="false"/>
          <w:color w:val="000000"/>
        </w:rPr>
        <w:t xml:space="preserve"> 4-тарау. Уақытша басқарушыға негізгі сыйақыны төлеу тәртібі</w:t>
      </w:r>
    </w:p>
    <w:bookmarkEnd w:id="26"/>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30.12.2016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27"/>
    <w:p>
      <w:pPr>
        <w:spacing w:after="0"/>
        <w:ind w:left="0"/>
        <w:jc w:val="both"/>
      </w:pPr>
      <w:r>
        <w:rPr>
          <w:rFonts w:ascii="Times New Roman"/>
          <w:b w:val="false"/>
          <w:i w:val="false"/>
          <w:color w:val="000000"/>
          <w:sz w:val="28"/>
        </w:rPr>
        <w:t>
      12. Уақытша басқарушының негізгі сыйақысы әкімшілік шығыстарға жатады және уақытша басқарушының өз міндеттерін орындауының бүкіл кезеңі үшін оның қызметінің нәтижелері бойынша кезектен тыс борышкердің мүлкі есебінен өтеледі.</w:t>
      </w:r>
    </w:p>
    <w:bookmarkEnd w:id="27"/>
    <w:bookmarkStart w:name="z35" w:id="28"/>
    <w:p>
      <w:pPr>
        <w:spacing w:after="0"/>
        <w:ind w:left="0"/>
        <w:jc w:val="both"/>
      </w:pPr>
      <w:r>
        <w:rPr>
          <w:rFonts w:ascii="Times New Roman"/>
          <w:b w:val="false"/>
          <w:i w:val="false"/>
          <w:color w:val="000000"/>
          <w:sz w:val="28"/>
        </w:rPr>
        <w:t>
      13. Борышкер банкрот деп танылған жағдайда, уақытша басқарушыға негізгі сыйақыны банкроттықты басқарушы ақшалай қаражатты борышкердің банк шотынан уақытша басқарушының банк шотына аудару арқылы төлейді.</w:t>
      </w:r>
    </w:p>
    <w:bookmarkEnd w:id="28"/>
    <w:bookmarkStart w:name="z36" w:id="29"/>
    <w:p>
      <w:pPr>
        <w:spacing w:after="0"/>
        <w:ind w:left="0"/>
        <w:jc w:val="both"/>
      </w:pPr>
      <w:r>
        <w:rPr>
          <w:rFonts w:ascii="Times New Roman"/>
          <w:b w:val="false"/>
          <w:i w:val="false"/>
          <w:color w:val="000000"/>
          <w:sz w:val="28"/>
        </w:rPr>
        <w:t>
      14. Негіздердің болмауына байланысты борышкерді банкрот деп танудан бас тартылған жағдайда, борышкерді банкрот деп тану туралы сотқа жүгінген кредиторлар негізгі сыйақыны уақытша басқарушыға уәкілетті орган белгілеген мөлшер шегінде төлейді.</w:t>
      </w:r>
    </w:p>
    <w:bookmarkEnd w:id="29"/>
    <w:p>
      <w:pPr>
        <w:spacing w:after="0"/>
        <w:ind w:left="0"/>
        <w:jc w:val="both"/>
      </w:pPr>
      <w:r>
        <w:rPr>
          <w:rFonts w:ascii="Times New Roman"/>
          <w:b w:val="false"/>
          <w:i w:val="false"/>
          <w:color w:val="000000"/>
          <w:sz w:val="28"/>
        </w:rPr>
        <w:t>
      Негізгі сыйақыны төлеу сот борышкерді банкрот деп танудан бас тарту туралы шешім шығарғаннан кейін ақшалай қаражатты кредитордың банк шотынан уақытша басқарушының банк шотына аудару арқылы жүзеге асырылады.</w:t>
      </w:r>
    </w:p>
    <w:bookmarkStart w:name="z37" w:id="30"/>
    <w:p>
      <w:pPr>
        <w:spacing w:after="0"/>
        <w:ind w:left="0"/>
        <w:jc w:val="left"/>
      </w:pPr>
      <w:r>
        <w:rPr>
          <w:rFonts w:ascii="Times New Roman"/>
          <w:b/>
          <w:i w:val="false"/>
          <w:color w:val="000000"/>
        </w:rPr>
        <w:t xml:space="preserve"> 5-тарау. Банкроттықты басқарушыға негізгі сыйақыны төлеу тәртібі</w:t>
      </w:r>
    </w:p>
    <w:bookmarkEnd w:id="30"/>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30.12.2016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31"/>
    <w:p>
      <w:pPr>
        <w:spacing w:after="0"/>
        <w:ind w:left="0"/>
        <w:jc w:val="both"/>
      </w:pPr>
      <w:r>
        <w:rPr>
          <w:rFonts w:ascii="Times New Roman"/>
          <w:b w:val="false"/>
          <w:i w:val="false"/>
          <w:color w:val="000000"/>
          <w:sz w:val="28"/>
        </w:rPr>
        <w:t>
      15. Банкроттықты басқарушының ай сайынғы негізгі сыйақы мөлшері кредиторлар жиналысында айқындалады. Кредиторлар жиналысының шешімі хаттамамен ресімделеді.</w:t>
      </w:r>
    </w:p>
    <w:bookmarkEnd w:id="31"/>
    <w:bookmarkStart w:name="z39" w:id="32"/>
    <w:p>
      <w:pPr>
        <w:spacing w:after="0"/>
        <w:ind w:left="0"/>
        <w:jc w:val="both"/>
      </w:pPr>
      <w:r>
        <w:rPr>
          <w:rFonts w:ascii="Times New Roman"/>
          <w:b w:val="false"/>
          <w:i w:val="false"/>
          <w:color w:val="000000"/>
          <w:sz w:val="28"/>
        </w:rPr>
        <w:t>
      16. Банкроттықты басқарушының негізгі сыйақысы әкімшілік шығыстарға жатады және банкроттықты басқарушының өз міндеттерін орындауының бүкіл кезеңі үшін кезектен тыс банкроттың мүлкі есебінен өтеледі.</w:t>
      </w:r>
    </w:p>
    <w:bookmarkEnd w:id="32"/>
    <w:bookmarkStart w:name="z40" w:id="33"/>
    <w:p>
      <w:pPr>
        <w:spacing w:after="0"/>
        <w:ind w:left="0"/>
        <w:jc w:val="both"/>
      </w:pPr>
      <w:r>
        <w:rPr>
          <w:rFonts w:ascii="Times New Roman"/>
          <w:b w:val="false"/>
          <w:i w:val="false"/>
          <w:color w:val="000000"/>
          <w:sz w:val="28"/>
        </w:rPr>
        <w:t>
      17. Негізгі сыйақыны төлеу ақшалай қаражатты борышкердің банк шотынан банкроттықты басқарушының банк шотына аудару арқылы жүзеге асырылады.</w:t>
      </w:r>
    </w:p>
    <w:bookmarkEnd w:id="33"/>
    <w:bookmarkStart w:name="z41" w:id="34"/>
    <w:p>
      <w:pPr>
        <w:spacing w:after="0"/>
        <w:ind w:left="0"/>
        <w:jc w:val="left"/>
      </w:pPr>
      <w:r>
        <w:rPr>
          <w:rFonts w:ascii="Times New Roman"/>
          <w:b/>
          <w:i w:val="false"/>
          <w:color w:val="000000"/>
        </w:rPr>
        <w:t xml:space="preserve"> 6-тарау. Қорытынды ережелер</w:t>
      </w:r>
    </w:p>
    <w:bookmarkEnd w:id="34"/>
    <w:p>
      <w:pPr>
        <w:spacing w:after="0"/>
        <w:ind w:left="0"/>
        <w:jc w:val="both"/>
      </w:pPr>
      <w:r>
        <w:rPr>
          <w:rFonts w:ascii="Times New Roman"/>
          <w:b w:val="false"/>
          <w:i w:val="false"/>
          <w:color w:val="ff0000"/>
          <w:sz w:val="28"/>
        </w:rPr>
        <w:t xml:space="preserve">
      Ескерту. 6-тараудың тақырыбы жаңа редакцияда – ҚР Қаржы министрінің 30.12.2016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35"/>
    <w:p>
      <w:pPr>
        <w:spacing w:after="0"/>
        <w:ind w:left="0"/>
        <w:jc w:val="both"/>
      </w:pPr>
      <w:r>
        <w:rPr>
          <w:rFonts w:ascii="Times New Roman"/>
          <w:b w:val="false"/>
          <w:i w:val="false"/>
          <w:color w:val="000000"/>
          <w:sz w:val="28"/>
        </w:rPr>
        <w:t>
      18. Уақытша әкімші, оңалтуды, уақытша және банкроттықты басқарушы өзіне жүктелген міндеттердi орындаудан босатылған немесе шеттетiлген жағдайда, босатылған немесе шеттетiлген күннен бастап оған сыйақы төленбейді.</w:t>
      </w:r>
    </w:p>
    <w:bookmarkEnd w:id="35"/>
    <w:bookmarkStart w:name="z43" w:id="36"/>
    <w:p>
      <w:pPr>
        <w:spacing w:after="0"/>
        <w:ind w:left="0"/>
        <w:jc w:val="both"/>
      </w:pPr>
      <w:r>
        <w:rPr>
          <w:rFonts w:ascii="Times New Roman"/>
          <w:b w:val="false"/>
          <w:i w:val="false"/>
          <w:color w:val="000000"/>
          <w:sz w:val="28"/>
        </w:rPr>
        <w:t>
      19. Осы Қағидалар уақытша және банкроттықты басқарушының негізгі сыйақысын қоса алғанда, банкроттық істі қозғауға және банкроттық рәсімді жүргізуге байланысты әкімшілік шығыстар сот шешімі бойынша салық және бюджетке төленетiн басқа да мiндеттi төлемдер бойынша кредитор есебінен өтелген жағдайларға қолданылмайды.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