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ecba" w14:textId="db6e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Паллиативтік көмекті және мейірбике күтімін көрсету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27 наурыздағы № 168 бұйрығы. Қазақстан Республикасының Әділет министрлігінде 2015 жылы 27 сәуірде № 10803 тіркелді. Күші жойылды - Қазақстан Республикасы Денсаулық сақтау министрінің 2020 жылғы 23 қарашадағы № ҚР ДСМ-199/2020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Ескерту.Күші жойылды - ҚР Денсаулық сақтау министрінің 23.11.2020 </w:t>
      </w:r>
      <w:r>
        <w:rPr>
          <w:rFonts w:ascii="Times New Roman"/>
          <w:b w:val="false"/>
          <w:i w:val="false"/>
          <w:color w:val="ff0000"/>
          <w:sz w:val="28"/>
        </w:rPr>
        <w:t>№ ҚР ДСМ-199/2020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53-бабының 3-тармағының,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99-тармақшасына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паллиативтік көмек және мейірбике күтімін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және әлеуметтік даму министрлігінің Медициналық көмекті ұйымдастыру департаменті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тіркегеннен кейін күнтізбелік он күннің ішінде мерзімдік баспа басылымдарында және "Әділет" ақпараттық-құқықтық жүйесінде ресми жариялауға жолдануын;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Денсаулық сақтау және әлеуметтік даму министрлігінің интернет-ресурсында орналастырылуын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Денсаулық сақтау және әлеуметтік даму вице-министрі А.В. Цойға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Паллиативтік көмек және мейіргерлік күтім көрсету қағидалары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Денсаулық сақтау министрінің 04.05.2019 </w:t>
      </w:r>
      <w:r>
        <w:rPr>
          <w:rFonts w:ascii="Times New Roman"/>
          <w:b w:val="false"/>
          <w:i w:val="false"/>
          <w:color w:val="ff0000"/>
          <w:sz w:val="28"/>
        </w:rPr>
        <w:t>№ ҚР ДСМ-62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Start w:name="z1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Паллиативтік көмек және мейіргерлік күтім көрсету қағидалары (бұдан әрі - Қағидалар) "Халық денсаулығы және денсаулық сақтау жүйесі туралы" Қазақстан Республикасының 2009 жылғы 18 қыркүйектегі Кодексі 53-бабының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Кодекс) сәйкес әзірленген және медициналық ұйымдардың паллиативтік көмек және мейіргерлік күтім көрсету тәртібін айқындайды.</w:t>
      </w:r>
    </w:p>
    <w:bookmarkEnd w:id="9"/>
    <w:bookmarkStart w:name="z1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0"/>
    <w:bookmarkStart w:name="z1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білікті медициналық көмек - диагностика, емдеу және медициналық оңалтудың мамандандырылған әдістерін, оның ішінде телемедицина құралдарын пайдалануды талап етпейтін ауруларда жоғары медициналық білімі бар медициналық қызметкермен көрсетілетін медициналық көмек;</w:t>
      </w:r>
    </w:p>
    <w:bookmarkEnd w:id="11"/>
    <w:bookmarkStart w:name="z1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дәрігерге дейінгі көмек - аурулардың алдын алу мақсатында, сондай-ақ дәрігердің қатысуымен диагностика, емдеу және медициналық оңалту әдістерін пайдалануды талап етпейтін, орта медициналық білімі бар медициналық қызметкермен көрсетілетін медициналық көмек;</w:t>
      </w:r>
    </w:p>
    <w:bookmarkEnd w:id="12"/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денсаулық сақтау ұйымы - денсаулық сақтау саласындағы қызметті жүзеге асыратын заңды тұлға;</w:t>
      </w:r>
    </w:p>
    <w:bookmarkEnd w:id="13"/>
    <w:bookmarkStart w:name="z1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мамандандырылған медициналық көмек - диагностика, емдеу және медициналық оңалтуда, оның ішінде телемедицина құралдарын пайдалану арқылы арнайы әдістерді талап ететін ауруларда бейінді мамандармен көрсетілетін медициналық көмек;</w:t>
      </w:r>
    </w:p>
    <w:bookmarkEnd w:id="14"/>
    <w:bookmarkStart w:name="z1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медициналық қызметтер - денсаулық сақтау субъектілерінің нақты адамға қатысты профилактикалық, диагностикалық, емдеу, оңалту немесе паллиативтік бағыты бар іс-қимыл;</w:t>
      </w:r>
    </w:p>
    <w:bookmarkEnd w:id="15"/>
    <w:bookmarkStart w:name="z1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медициналық ұйым - негізгі қызметі медициналық көмек көрсету болып табылатын денсаулық сақтау ұйымы;</w:t>
      </w:r>
    </w:p>
    <w:bookmarkEnd w:id="16"/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мейіргер күтімі - дәрігер байқауы талап етілмейтін жағдайларда ауыр аурулары бар күтімге мұқтаж адамдарға орта медицина қызметкерлері көрсететін медициналық қызметтер кешені;</w:t>
      </w:r>
    </w:p>
    <w:bookmarkEnd w:id="17"/>
    <w:bookmarkStart w:name="z1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паллиативтік көмек - терминалдық (соңғы) сатыдағы емделмейтін аурулары бар пациенттердің өмір сүру сапасын жақсартуға бағытталған медициналық көрсетілетін қызметтер кешені;</w:t>
      </w:r>
    </w:p>
    <w:bookmarkEnd w:id="18"/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стационарды алмастыратын көмек - білікті, мамандандырылған, оның ішінде медициналық байқаумен, жоғары технологиялық медициналық қызметтерді қолдану арқылы дәрігерге дейінгі медициналық көмек ұсыну нысаны;</w:t>
      </w:r>
    </w:p>
    <w:bookmarkEnd w:id="19"/>
    <w:bookmarkStart w:name="z1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стационарлық көмек - білікті, мамандандырылған, оның ішінде тәулік бойы медициналық байқаумен, жоғары технологиялық медициналық қызметтерді қолдану арқылы дәрігерге дейінгі медициналық көмек ұсыну нысаны.</w:t>
      </w:r>
    </w:p>
    <w:bookmarkEnd w:id="20"/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Паллиативтік көмек пен мейіргерлік күтім "Халықтың паллиативтік көмек және мейірбике күтімі көрсетілуі тиіс санаттарының тізбесін бекіту туралы" Қазақстан Республикасы Денсаулық сақтау және әлеуметтік даму министрінің 2015 жылғы 25 ақпандағы № 96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10576 болып тіркелген) бекітілген тізбеге сәйкес халықтың санаттарына тегін медициналық көмектің кепілдік берілген көлемі шеңберінде, сондай-ақ ақылы негізде көрсетіледі.</w:t>
      </w:r>
    </w:p>
    <w:bookmarkEnd w:id="21"/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Тегін медициналық көмектің кепілдік берілген көлемі шеңберіндегі (Бұдан әрі - ТМККК) паллиативтік көмек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тізбеге сәйкес аурулар мен жағдайларда көрсетіледі.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ТМККК шеңберіндегі мейіргерлік күтім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тізбеге сәйкес аурулар мен жағдайларда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Емдеу бекітілген негізгі аурулары бойынша клиникалық хаттамаларға сәйкес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тізбеге сәйкес паллиативтік көмек пен мейіргерлік күтім қызметтерін ұсыну арқылы жүргізіледі.</w:t>
      </w:r>
    </w:p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Паллиативтік көмек пен мейіргерлік күтім көрсету бойынша қызметтер Кодекстің 35-бабына сәйкес ақылы түрде ұсынылады.</w:t>
      </w:r>
    </w:p>
    <w:bookmarkEnd w:id="23"/>
    <w:bookmarkStart w:name="z1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Паллиативтік көмек және мейіргерлік күтімді қажет ететін пациенттердің тізімдері медициналық-санитариялық алғашқы көмек көрсететін ұйымдар қалыптастырады және есеп берудің бірыңғай нүктесі "Емхана" автоматтандырылған ақпараттық жүйеге енгізіледі, осының негізінде паллиативтік көмек және мейіргерлік күтімді алатын пациенттердің тізбесі қалыптасады.</w:t>
      </w:r>
    </w:p>
    <w:bookmarkEnd w:id="24"/>
    <w:bookmarkStart w:name="z1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Паллиативтік көмек көрсету тәртібі</w:t>
      </w:r>
    </w:p>
    <w:bookmarkEnd w:id="25"/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Паллиативтік көмек дәрігерге дейінгі, білікті және мамандандырылған медициналық көмекті қамтиды және амбулаториялық-емханалық стационарды алмастыратын мен стационарлық көмек нысанында көрсетудің барлық кезеңдерінде сабақтастықты және байқау үздіксіздігі қағидаттарын сақтай отыра көрсетіледі.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Амбулаториялық-емханалық деңгейдегі паллиативтік көмекті "Алғашқы медициналық-санитариялық көмек көрсету қағидаларын және Азаматтарды алғашқы медициналық-санитариялық көмек ұйымдарына бекіту қағидаларын бекіту туралы" Қазақстан Республикасы Денсаулық сақтау және әлеуметтік даму министрінің 2015 жылғы 28 сәуірдегі № 281 </w:t>
      </w:r>
      <w:r>
        <w:rPr>
          <w:rFonts w:ascii="Times New Roman"/>
          <w:b w:val="false"/>
          <w:i w:val="false"/>
          <w:color w:val="000000"/>
          <w:sz w:val="28"/>
        </w:rPr>
        <w:t>бұйрығындағы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11268 болып тіркелген, "Әділет" ақпараттық-құқықтық жүйесінде 2015 жылғы 23 шілдеде жарияланған) аумақтық қағидат бойынша алғашқы медициналық-санитариялық және консультациялық-диагностикалық көмек көрсететін денсаулық сақтау ұйымдары көрсетеді.</w:t>
      </w:r>
    </w:p>
    <w:bookmarkEnd w:id="27"/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Стационарды алмастыратын нысандағы паллиативтік көмек құрамында паллиативтік көмек бөлімшелері (төсектер) бар амбулаториялық-емханалық ұйымдарының, ауруханалық ұйымдардың күндізгі стационарларында, дербес мамандандырылған медициналық ұйымдарда (хоспистер) "Стационарды алмастыратын көмек көрсету қағидаларын бекіту туралы" Қазақстан Республикасы Денсаулық сақтау және әлеуметтік даму министрінің 2015 жылғы 17 тамыздағы № 669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№ 669 бұйрық) (Нормативтік құқықтық актілерді мемлекеттік тіркеу тізілімінде № 12106 болып тіркелген) сәйкес жүргізіледі.</w:t>
      </w:r>
    </w:p>
    <w:bookmarkEnd w:id="28"/>
    <w:bookmarkStart w:name="z1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Стационарлық көмек нысанындағы паллиативтік көмек мамандандырылған төсектерде, мамандандырылған палаталарда және стационарлық көмек көрсететін және мамандандырылған медициналық/медициналық әлеуметтік ұйымдарда (хоспистерде) "Стационарлық көмек көрсету қағидаларын бекіту туралы" Қазақстан Республикасы Денсаулық сақтау және әлеуметтік даму министрінің 2015 жылғы 29 қыркүйектегі № 761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№ 761 бұйрық) (Нормативтік құқықтық актілерді мемлекеттік тіркеу тізілімінде № 12106 болып тіркелген) сәйкес жүргізіледі.</w:t>
      </w:r>
    </w:p>
    <w:bookmarkEnd w:id="29"/>
    <w:bookmarkStart w:name="z1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Паллиативтік көмек көрсететін ұйымдарға емдеуге жатқызу үшін мыналар көрсетілімдер болып табылады:</w:t>
      </w:r>
    </w:p>
    <w:bookmarkEnd w:id="30"/>
    <w:bookmarkStart w:name="z1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науқасты кейіннен амбулаториялық жағдайда емдеуге ауыстыру үшін қолдаушы, ауырсындырмау терапиясын таңдау қажеттілігі;</w:t>
      </w:r>
    </w:p>
    <w:bookmarkEnd w:id="31"/>
    <w:bookmarkStart w:name="z1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тәуліктік бақылау жағдайында ауырсындырмау терапиясын түзеу;</w:t>
      </w:r>
    </w:p>
    <w:bookmarkEnd w:id="32"/>
    <w:bookmarkStart w:name="z1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тәуліктік бақылау жағдайында симптоматикалық емдеу қажеттігі;</w:t>
      </w:r>
    </w:p>
    <w:bookmarkEnd w:id="33"/>
    <w:bookmarkStart w:name="z1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әлеуметтік-психологиялық айғақтардың болуы (депрессия жағдайы, реактивті жағдай немесе отбасындағы дау-жанжал жағдайы, науқастың күтімі үшін тұрмыс жағдайларының болмауы).</w:t>
      </w:r>
    </w:p>
    <w:bookmarkEnd w:id="34"/>
    <w:bookmarkStart w:name="z1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Пациентті стационарға жоспарлы және шұғыл түрде емдеуге жатқызу № 761 </w:t>
      </w:r>
      <w:r>
        <w:rPr>
          <w:rFonts w:ascii="Times New Roman"/>
          <w:b w:val="false"/>
          <w:i w:val="false"/>
          <w:color w:val="000000"/>
          <w:sz w:val="28"/>
        </w:rPr>
        <w:t>бұйрыққа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35"/>
    <w:bookmarkStart w:name="z1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Мейіргерлік күтім көрсету тәртібі</w:t>
      </w:r>
    </w:p>
    <w:bookmarkEnd w:id="36"/>
    <w:bookmarkStart w:name="z1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Мейіргерлік күтім стационарды алмастыратын және стационарлық көмек түрінде ұсынылады.</w:t>
      </w:r>
    </w:p>
    <w:bookmarkEnd w:id="37"/>
    <w:bookmarkStart w:name="z1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Стационарды алмастыратын көмек түріндегі мейіргерлік күтім № 669 бұйрыққа сәйкес бекітілген жері бойынша амбулаториялық-емханалық көмек көрсететін үйдегі стационар нысанында ұсынылады.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Мейіргерлік күтімді қажет ететін науқастарға зертханалық зерттеулер жүргізу үшін материалдар жинау үйде жүзеге асырылады. Аспаптық зерттеу әдістері тұрақты жері бойынша амбулаториялық-емханалық ұйымда көрсетілімдері бойынша жүргізіледі.</w:t>
      </w:r>
    </w:p>
    <w:bookmarkStart w:name="z1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Стационарлық көмек түріндегі мейіргерлік күтім арнайы құрылымдық бөлімшелерде, денсаулық сақтау ұйымдарының (бөлімшелерде, палаталарда, төсектерде), № 761 бұйрыққа сәйкес арнайы медициналық ұйымдарда (мейіргерлік күтім ауруханаларында) ұсынылады.</w:t>
      </w:r>
    </w:p>
    <w:bookmarkEnd w:id="39"/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Мейіргерлік күтімді қажет ететін науқастарды емдеуге жатқызу үшін көрсетілімдер:</w:t>
      </w:r>
    </w:p>
    <w:bookmarkEnd w:id="40"/>
    <w:bookmarkStart w:name="z1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тәулік бойы байқау жағдайларында күтім мен симптоматикалық терапияның қажеттілігі;</w:t>
      </w:r>
    </w:p>
    <w:bookmarkEnd w:id="41"/>
    <w:bookmarkStart w:name="z1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әлеуметтік-психологиялық көрсетілімдерінің болуы (депрессиялық жағдай, реактивтік жағдай, отбасындағы дау-жанжал жағдайы, науқасты күту үшін тұрмыстық жағдайлардың болмауы) болып табылады.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 медициналық көмекті және тұрақты дәрігерлік байқауды талап ететін пациенттер мейіргерлік күтім ауруханасына, бөлімшесіне (палатасына) емдеуге жатқызуға жатпайды.</w:t>
      </w:r>
    </w:p>
    <w:bookmarkStart w:name="z1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Мейіргерлік күтім көрсететін медициналық ұйымға пациентті емделуге жатқызу жоспарлы және (немесе) № 761 </w:t>
      </w:r>
      <w:r>
        <w:rPr>
          <w:rFonts w:ascii="Times New Roman"/>
          <w:b w:val="false"/>
          <w:i w:val="false"/>
          <w:color w:val="000000"/>
          <w:sz w:val="28"/>
        </w:rPr>
        <w:t>бұйрыққа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шұғыл тәртіпте жүзеге асырылады.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мейіргерлік күтім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Паллиативтік көмек көрсетілетін аурулардың тізбесі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2242"/>
        <w:gridCol w:w="2031"/>
        <w:gridCol w:w="3807"/>
        <w:gridCol w:w="32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Ересектер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 класы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Нозологиялық нысандары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 10 коды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Нақтылау коды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инфекция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А15-A19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Ісіктер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 жүйе ауруы, тамақ бұзушылығы және зат алмасуының бұзылуы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1-типті инсулинге тәуелді қан диабеті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Е10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2-типті инсулинге тәуелсіз қан диабеті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 аурулары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басқа айдарларда жіктелмеген дегенерациялық басқа аурулары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Паралитикалық синдромы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жүйесінің зақымдануы (энцефалопатия)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G92-G93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жүйесінің аурулары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Өкпе-жүрек функциялары жеткіліксіздігінің басқа түрлері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функциясының жеткіліксіздігі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Ми-тамыр ауруларының салдарлары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аурулары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созылмалы басқа обструкциялық ауруы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Өкпеқаптың басқа айдарларда жіктелмеген жалқығы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Өкпеқаптың басқа айдарларда жіктелген жағдайлар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функциясының басқа айдарларда жіктелмеген жеткіліксіздігі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ағзаларының аурулары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уыттық зақымдануы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К71.7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қызметінің басқа айдарларда жіктелмеген жеткіліксіздігі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фиброзы және циррозы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жүйесі аурулары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қызметінің созылмалы жеткіліксіздігі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қызметінің анықталмаған жеткіліксіздігі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жарақаты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S00-S79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 класы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Нозологиялық нысандары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ХАЖ 10 коды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Нақтылау коды</w:t>
            </w:r>
          </w:p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 инфекция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Ісіктер 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 жүйе ауруы, тағам бұзушылығы және зат алмасуының бұзылуы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1-типті инсулинге тәуелді қан диабеті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2-типті инсулинге тәуелсіз қан диабеті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Галактоза алмасуының бұзылуы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 сфинголипидоздар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Мукополисахаридоз 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Е76.0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Е76.1 Е76.2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Жылауықты фиброз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Класикалық фенилкетонурия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 гиперфункциясы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 гиперфункциясы мен басқа бұзылулар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 аурулары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анықталмаған менингит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G00-G09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 басымырақ зақымдайтын жүйелік атрофиялар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G10-G14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басқа дегенерациялық аурулары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G30-G32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 жүйесінің миелинсіздендіруші аурулары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G35-G37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Бұлшық еттердің алғашқы зақымданулары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Церебралды паралич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жүйесінің аурулары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Жүректің созылмалы ревматикалық ауруы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функциясының жеткіліксіздігі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торлы қабығы астына қан құйылу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Мидың ішіне қан құйылуы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сүйек ішіне жарақаттық емес басқаша қан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инфаргі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құйылу немесе инфаркт ретінде анықталмаған миға қан құйылу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Қақпалық венаның тромбозы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аурулары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функциясының басқа айдарларда жіктелмеген жеткіліксіздігі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ағзаларының аурулары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энтерит пен колит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K50-52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қызметінің басқа айдарларда жіктелмеген жеткіліксіздігі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фиброзы және циррозы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 ет жүйесі және дәнекерлік тіндер аурулары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Дəнекер тіннің жүйелік зақымданулары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M30-M36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жүйесі аурулары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жеткіліздігі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N18-N19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Перинаталдық кезеңде туындаған жекелеген жағдай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Нəрестенің туғандағы салмағының өте аздығы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ауытқулар, деформациялар мен хромосомалық бұзылулар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 дамуындағы туа біткен ақаулар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Q00-Q07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 жүйесінің туа біткен ауытқулары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Q20-Q28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 біткен ихтиоз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3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мейіргерлік күтім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Мейіргерлік күтім көрсету үшін аурулар тізбесі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2282"/>
        <w:gridCol w:w="2137"/>
        <w:gridCol w:w="3587"/>
        <w:gridCol w:w="3305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 класы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Нозологиялық нысандары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ХАЖ 10 коды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Нақтылау коды</w:t>
            </w:r>
          </w:p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 аурулары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Альцгеймер ауруы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басқа дегенерациялық аурулары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Церебралдық паралич ауруы мен басқа параличтік синдромдар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G81-83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жүйесінің басқа бұзылулары (энцефалопатия)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G92-G93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Эндокринді жүйе ауруы, тамақтанудың бұзылулары және зат алмасуының бұзылуы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1- типті инсулинге тәуелді қан диабеті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2- типті инсулинге тәуелсіз қан диабеті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айналымы жүйесінің аурулары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Өкпе-жүрек функциялары жеткіліксіздігінің басқа пішіндері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функциясының жеткіліксіздігі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Ми-тамырлық аурулардың салдарлары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аурулары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Өкпенің созылмалы басқа обструкциялық ауруы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Өкпеқаптың басқа айдарларда жіктелмеген жалқығы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Өкпеқаптың басқа айдарларда жіктелген жағдайлар барысындағы жалқығы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J91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Өкпеқаптың басқа айдарларда жіктелген жағдайлар барысындағы жалқығы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ағзаларының аурулары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Бауырдың бауыр фиброзы мен беріштенуі қабаттасқан уыттық зақымдануы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К71.7</w:t>
            </w:r>
          </w:p>
        </w:tc>
        <w:tc>
          <w:tcPr>
            <w:tcW w:w="3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қызметінің басқа айдарларда жіктелмеген жеткіліксіздігі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фиброзы және циррозы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жүйесі аурулары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қызметінің созылмалы жеткіліксіздігі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қызметінің анықталмаған жеткіліксіздігі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жарақаты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S00-S79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Z51.5 - Паллиативтік көмек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мейіргерлік күтім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Паллиативтік көмек және мейіргерлік күтім қызметтерінің тізбесі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2"/>
        <w:gridCol w:w="5428"/>
      </w:tblGrid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коды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көрсететін қызметтер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А.02.001.000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Терапевтің консультациясы (тексеру)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А.02.002.000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Педиатрдың консультациясы (тексеру)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А.02.018.000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Невропатологтың консультациясы (тексеру) 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А02.015.000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Кардиологтың консультациясы (тексеру)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А.02.044.000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Фтизиатрдың консультациясы (тексеру) 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А.02.013.000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Хирургтің консультациясы (тексеру)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D.54.910.426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D.54.910.427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Плевроцентез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D.54.910.428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Трахестомия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D.54.910.429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Назогастральды сүңгіні орнату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D.54.910.430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катетрін орнату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коды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 қызметкері көрсететін қызметтер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 балаға күтім жасауды үйрету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сырқат пациенттің шашын, тырнақтарын күту, қырындыру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сырқат пациенттің ауыз қуысына күтім жасау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Ауыз-жұтқыншақтан сілемейді сорып алу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Оростомалар, эзофагостомалар кезіндегі құрал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Трахеостома кезіндегі құрал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Назогастральды сүңгіге, мұрын канюлялалары және катетерлеріне күтім жасау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тыныс жолдарынан сілемейлерін сору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Мұрыннан сілемейлер сору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Фарингостома кезіндегі құрал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Интраназальды дәрілік препараттарды енгізу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 кезіндегі құрал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Назогастральды сүңгіге күтім жасау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Гастростома арқылы қатты сырқат пациентті тамақтандыру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Илеостома кезіндегі құрал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Интестинальды сүңгіге күтім жасау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Интестинальды сүңгі арқылы қатты сырқат пациентті тамақтандыру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Илеостомаға күтім жасауды үйрету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 ішек стомалары кезіндегі құрал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Колостомоға күтім жасауды үйрету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сырқат пациентті дефекациялау кезіндегі құрал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 клизмасын қою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шығару түтікшесін қою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Ккопролитті алып тастау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Нәжіс ұстамау кезіндегі құрал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Сифонды клизма қою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 ұстап тұратын сақинаны (пессария) енгізу, алу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есту өтісіне күтім жасау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сырқат пациенттің көздеріне күтім жасау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Конъюнктивтік қуысқа дәрілік заттарды инстилляциялау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сырқат пациенттің несеп шығаруы кезіндегі құрал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катетріне күтім жасау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Цистостомоға және уростомоға күтім жасау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ұстамау кезіндегі құрал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Төсектегі қатты сырқат пациентті жатқызу және/немесе орналастыру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сырқат пациенттің ауыз және/немесе назогастральды сүңгі арқылы тамақтандыру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сырқат пациенттің төсек жаймасын ауыстыруға дайындау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сырқат пациенттің киімін және іш кимін ауыстыру бойынша құрал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сырқат пациенттің сыртқы жыныс және бұтаралық ағзаларына күтім жасау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Дренажға күтім жасау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препараттарды парентеральды енгізу кезіндегі құрал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D93.891.063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Жауыржараның даму қаупінің дәрежесін бағалау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D93.891.064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Жауыржараның ауырлық дәрежесін бағалау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D93.891.065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Ауырсынудың қарқындылығын бағалау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D93.891.066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отбасы мүшелерін төсекке жатқызу және орнын ауыстыру техникасына үйрету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D93.891.067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төсекке және/немесе креслоға өз көмегімен орналасуға үйрету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D93.891.068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балдақпен жүруге үйрету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D93.891.069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 қосымша тіректің көмегімен жүруге үйрету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қабықтарының тұтастығы бұзылғанда таңулар салу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Психологтың қызметтері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А02.005.000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қабылдау: Психолог (психологиялық мәртебесін бағалау, психотерапиялық/психологиялық интервенциялар, психологиялық қолдау көрсету)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қызметкердің қызметтері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білімі бар әлеуметтік қызметкердің консультациясы (қабылдау)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білімі бар әлеуметтік қызметкердің консультациясы (қабылдау)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зерттеп-қарауды ұйымдастырып, өткізу: Жоғары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зерттеп-қарауды ұйымдастыруды өткізу: Орта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жағдайларында жүргізілетін медициналық күтімнің негіздеріне пациенттің отбасы мүшелерін үйрету: Жоғары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A01.007.002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жағдайларында жүргізілетін медициналық күтімнің негіздеріне пациенттің отбасы мүшелерін үйрету: Орта білімі бар әлеуметтік қызметкер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6-тарау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Мобильды бригаданың шығуы</w:t>
            </w:r>
          </w:p>
        </w:tc>
      </w:tr>
      <w:tr>
        <w:trPr>
          <w:trHeight w:val="30" w:hRule="atLeast"/>
        </w:trPr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Е01.006.000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Паллиативтік көмек көрсету кезінде мобильды бригаданың шығуы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