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6941" w14:textId="d576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 мен олардың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72 бұйрығы. Қазақстан Республикасының Әділет министрлігінде 2015 жылы 24 сәуірде № 10800 тіркелді.</w:t>
      </w:r>
    </w:p>
    <w:p>
      <w:pPr>
        <w:spacing w:after="0"/>
        <w:ind w:left="0"/>
        <w:jc w:val="both"/>
      </w:pPr>
      <w:bookmarkStart w:name="z3" w:id="0"/>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w:t>
      </w:r>
      <w:r>
        <w:rPr>
          <w:rFonts w:ascii="Times New Roman"/>
          <w:b/>
          <w:i w:val="false"/>
          <w:color w:val="000000"/>
          <w:sz w:val="28"/>
        </w:rPr>
        <w:t xml:space="preserve"> 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мен олардың сәйкестігін растайтын құжаттар тізбесі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он күнтізбелік күн ішінде мерзімді баспасөз басылымдарына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осы бұйрықтың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"КЕЛЕСІЛДІ":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10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қызметті жүзеге асыру үшін қойылатын біліктілік талаптары</w:t>
      </w:r>
    </w:p>
    <w:bookmarkEnd w:id="9"/>
    <w:p>
      <w:pPr>
        <w:spacing w:after="0"/>
        <w:ind w:left="0"/>
        <w:jc w:val="both"/>
      </w:pPr>
      <w:r>
        <w:rPr>
          <w:rFonts w:ascii="Times New Roman"/>
          <w:b w:val="false"/>
          <w:i w:val="false"/>
          <w:color w:val="ff0000"/>
          <w:sz w:val="28"/>
        </w:rPr>
        <w:t xml:space="preserve">
      Ескерту. Біліктілік талаптары жаңа редакцияда – ҚР Индустрия және инфрақұрылымдық даму министрінің 06.05.2021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7889"/>
        <w:gridCol w:w="3979"/>
        <w:gridCol w:w="130"/>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 қамтиды: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877 шешімімен қабылданған "Дөңгелекті көлік құралдарының қауіпсіздігі туралы" Кеден одағының техникалық регламенті мен "Жолаушылар тасымалдары бойынша автокөлік қызметтері. Жалпы техникалық шарттар" 1040-2001 ҚР СТ талаптарына сәйкес келетін жеке немесе заңды тұлғаларға жеке меншік құқығында немесе өзге де заңды негіздерде тиесілі автобустар мен (немесе) шағын автобустар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 де заңды негіздерде иелігіндегі автобустар мен шағын автобустардың болуын растайтын құжаттардың көшірмелері</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 не ұйыммен(дармен) жасасқан қызметтер көрсету туралы шарт</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 немесе өзге де заңды негіздерде тасымалдаушыға тиесілі жөндеу-өндірістік базасының болуын растайтын құжаттардың не ұйыммен(дармен) жасасқан қызметтер көрсету туралы шарттың көшірмелері</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және жүргізушілерді рейс алдында (ауысым алдында) медициналық тексеруді жүргізу үшін білікті мамандар не осындай қызметті жүзеге асыратын тиісті ұйымдармен шарттар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рейс алдында техникалық тексеруді (автомобиль көлігі саласында арнайы жоғары немесе орта білімі туралы) және жүргізушілерді рейс алдында (ауысым алдында) медициналық тексеруді жүргізу үшін қызметтің және білікті мамандардың болуын растайтын құжаттардың не осындай қызметті жүзеге асыратын тиісті ұйымдармен шарттардың көшірмелері</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автобустардағы тахографтарды тексеру туралы сертификат</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шағын автобустардағы тахографтарды тексеру туралы тиісті сертификаттың көшірмелері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көшірмелері</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автобустардың жүргізушілерінде тиісті санаттағы жүргізуші куәлігі және тиісті санаттағы көлік құралдарының жүргізушісі ретіндегі жұмыс өтілін растайтын құжат</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тиісті санаттағы жүргізуші куәлігінің не заңды тұлға үшін – жүргізушілер құрамының тиісті санаттағы жүргізуші куәліктерінің,</w:t>
            </w:r>
            <w:r>
              <w:br/>
            </w:r>
            <w:r>
              <w:rPr>
                <w:rFonts w:ascii="Times New Roman"/>
                <w:b w:val="false"/>
                <w:i w:val="false"/>
                <w:color w:val="000000"/>
                <w:sz w:val="20"/>
              </w:rPr>
              <w:t xml:space="preserve">
2015 жылғы 23 қарашадағы Қазақстан Республикасының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тиісті санаттағы көлік құралдарының жүргізушісі ретіндегі жұмыс өтілін растайтын құжаттың көшірмелері</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 жүзеге асыру қауіпсіздігі үшін жауапты тұлғаны айқындау туралы бұйрықтың көшірмелері</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