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1fb3" w14:textId="3001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Авариялық-құтқару қызметтері мен құралымдары құтқарушыларының сыныптылығына үстемеақылар төлеу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16 наурыздағы № 226 бұйрығы. Қазақстан Республикасының Әділет министрлігінде 2015 жылы 24 сәуірде № 10797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14.08.2025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Авариялық-құтқару қызметтерi мен құралымдары құтқарушыларының сыныптылығына үстемеақылар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Төтенше жағдайлар комитеті (В.В. Петров) заңнамада белгiленген тәртiппен: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"Әділет" ақпараттық-құқықтық жүйесінде ресми жариялауға жолдауды;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Ішкі істер министрлігінің интернет-ресурсына орналастыруды қамтамасыз етсін.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жиырма бір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Авариялық-құтқару қызметтері мен құралымдары құтқарушыларының сыныптылығына үстемеақылар төлеу қағидалары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ҚР Төтенше жағдайлар министрінің 14.08.2025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Авариялық-құтқару қызметтері мен құралымдары құтқарушыларының сыныптылығына үстемеақылар төлеу қағидалары авариялық-құтқару қызметтері мен құралымдары құтқарушыларының сыныптылығына үстемеақылар төлеу тәртібін айқындайды.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Мерзімді аттестаттау барысында сыныптылық берілген, сондай-ақ мерзімді, кезектен тыс және қайтадан аттестаттау мен қайта аттестаттау кезінде авариялық–құтқару қызметтері мен құралымдары құтқарушыларына Қазақстан Республикасының Еңбек Кодексіне сәйкес үстемеақы төленеді.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Авариялық-құтқару қызметтері мен құралымдары құтқарушыларының сыныптылығы үшін үстемеақылар төлеу авариялық-құтқару қызметтері мен құралымдары басшысының не азаматтық қорғау саласындағы уәкілетті органның аумақтық органы басшысының сыныптық беру (растау) туралы бұйрығының негізінде, мерзімді аттестаттау қорытындысы бойынша жүргізіледі.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Мерзімді және кезектен тыс аттестаттау өтпеген авариялық-құтқару қызметтері мен құралымдары құтқарушыларына авариялық-құтқару қызметтері мен құралымдары басшысының не азаматтық қорғау саласындағы уәкілетті органның аумақтық органы басшысының сәйкес бұйрығының негізінде сыныптылығы үшін үстемеақылар төлеу тоқтатылады.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Авариялық-құтқару қызметтері мен құралымдары құтқарушыларына сыныптылығы үшін үстемеақылар төлеу олар қайта аттестаттаудан өткен соң авариялық-құтқару қызметтері мен құралымдары басшысының не азаматтық қорғау саласындағы уәкілетті органның аумақтық органы басшысының сыныптылығын растау туралы бұйрығының негізінде қайта жалғастырылады.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Авариялық-құтқару қызметтері мен құралымдары құтқарушыларына сыныптылығы үшін үстемеақылар төлеу қайта аттестаттау кезінде құтқарушы сыныптылығын жоғалтқан (растамаған) жағдайда авариялық-құтқару қызметтері мен құралымдары басшысының не азаматтық қорғау саласындағы уәкілетті органның аумақтық органы басшысының сәйкес бұйрығының негізінде тоқтатылады.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