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2fed" w14:textId="42d2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Магистральдық темiр жол желiсiне кiретiн магистральдық жолдардың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23 ақпандағы № 144 бұйрығы. Қазақстан Республикасының Әділет министрлігінде 2015 жылы 23 сәуірде № 10785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"Теміржол көлігі туралы" 2001 жылғы 8 желтоқсандағы Заңының 14-бабы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34-7)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магистральдық темiр жол желiсiне кiретiн магистральдық жолдар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заңнамамен бекітілген тәртіпте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тіркегеннен кейін күнтізбелік он күн ішінде "Қазақстан Республикасы Әділет министрлігінің Құқықтық ақпарат республикалық орталығы" шаруашылық жүргізу құқығындағы республикалық мемлекеттік кәсіпорына "Әділет" ақпараттық-құқықтық жүйесінде және кезеңдік баспа шығарылымдарда ресми жариялауға көшірмелерін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интернет-порталында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 Қазақстан Республикасының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тармақшаларымен көзделген іс-шараларды орындау туралы мәліметті ұсынуды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өзімде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бірінші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және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18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16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ақпандағы №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Магистральдық темiр жол желiсiне кiретiн магистральдық жолдардың тiзбесi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Индустрия және инфрақұрылымдық даму министрінің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26.04.2024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13.08.2024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Магистральдық жолдар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Магистральдік жолдар учаскесін шектейтін станциялар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 шектейтін километр, пикет (пк)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Зауралье  (Ресей Федерациясы) -Жаңаесіл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Қостанай, Солтүстік Қазақстан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Қостанай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 - Бас Қостанай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Қостанай, Солтүстік Қазақстан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 - Көкшетау-2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Қазақстан, 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Көкшетау-1 - Көкшетау-2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Қостанай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Сопка (Ресей Федерациясы) – Бас Қостанай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Щебзавод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 - Щебзавод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Қостанай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Қостанай - Тобыл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-  Жетіқара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 - Хромтау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Қостанай, Ақтөбе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– Қарталы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– Көкшетау-1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Қазақстан, 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– Көкшетау-1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Сопка (Ресей Федерациясы) – Қарталы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Көкшетау-1 – Қызыл-Ту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Қазақстан, 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Көкшетау-1 - Нұр-Сұлтан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- Қырқыншы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- Нұр-Сұлтан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Теренгуль (Ресей Федерациясы)  – Черлак 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(Ресей Федерациясы)    – Юнино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- Есіл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Қостанай, 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- Шұбаркөл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 Қостанай, Ұлытау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Қырқыншы - Ерейментау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- Айсары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- Майқайын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Солтүстік 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Екібастұз-2 - Екібастұз Солтүстік 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Екібастұз-1 – Екібастуз-2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О.П.-116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О.П.-116 – Екібастұз-2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- Тоқыбай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Үшқұлын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Тоқыбай - Үшқұлын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Тоқыбай - Ақбидайық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- Спутник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Б.П.-415 - Бастау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– Кулунда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– Солтүстік Павлодар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– Оңтүстік Павлодар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– Тұзқала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- Жаңасемей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 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Солжақ Ертіс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Солжақ Ертіс – Пост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- Локоть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Локоть (Ресей Федерациясы) - Третьяково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Третьяково (Российская Федерация) - Защита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 - Защита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 пк 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 - Защита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– Жаңасемей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- Достық -Алашанькоу (Қытай)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Ақтоғай-Көксу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- Қарабұлақ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- Текелі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- Талдықорған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- Ақтоғай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Қарағанды, 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– Алматы-1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Жетісу,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– Алматы-1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Жамбыл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 – Алматы-2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Қырқыншы - Көкпекты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 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 - Қарағайлы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 - Жаңаауыл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- Теміртау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– км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2 - Дубовская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 - 696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Б.П.-696 – Карьерная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Көкпекты-Жарық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О.П.-713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О.П.-713 - Распорядительная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-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Б.П.-767 - Топар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- Сексеуіл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Ұлытау, Ақтөбе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- Қаражал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Ұлытау, Ақтөбе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- Мойынты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- Шу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Кияқты - Шолпан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- Құрманғазы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- Шу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Б.П.-1502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Б.П.-3754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Б.П.-1502 - Б.П.-3754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– Каинды (Қырғызстан)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- Луговая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- Жаңатас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Бүгін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Ақтаутас - Бүгін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Жамбыл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Леңгір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- Қазығұрт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Арыс-1 - Шымкент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(Өзбекстан) – Арыс-1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Чиназ (Өзбекстан) – Ирджарская (Өзбекстан)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Пақтыарал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Пақтыарал – Сырдарьинская (Өзбекстан)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– Арыс-1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Қызылорда, 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Орск (Ресей Федерациясы) - Қандыағаш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- Дон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– Илецк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Актөбе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Илецк (Ресей Федерациясы) – Озинки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Шунгули (Ресей Федерациясы) – Полынный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Ингеловский (Ресей Федерациясы) – Кайсацкая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– Мақат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Атырау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– Аксарайская-2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Ақжайық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- Бейнеу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 (Өзбекстан)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- Өзен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Маңғышлақ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Маңғышлақ– Ақтау-порт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Ақтау-Порт - Строительная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( Порт" паркі)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 Строительная ( "Порт" паркі)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(парк "Химиялық")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 Строительная ( "Химиялық" паркі)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 Юбилейная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Нұрлы 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- Нұр-Сұлтан Нұрлы жол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Нұрлы 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Нұрлы жол - Қырқыншы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Павлодар -Павлодар-Речпорт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Оңтүстік Павлодар (№ 11 байланыстырушы жол)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Солтүстік Павлодар (№ 12 байланыстырушы жол)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Павлодар – Солтүстік Павлодар (№ 15 байланыстырушы жол)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Солтүстік Павлодар (№ 16 байланыстырушы жол)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- Қорғас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- Текесу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 н - Болашақ (Түрікменистан)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- Бейнеу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Боржақты - Кұрық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