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96eb" w14:textId="12d96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16 наурыздағы № 209 бұйрығы. Қазақстан Республикасының Әділет министрлігінде 2015 жылы 22 сәуірде № 10774 тіркелді. Күші жойылды - Қазақстан Республикасы Денсаулық сақтау министрінің 2023 жылғы 20 ақпандағы № 26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20.02.2023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2009 жылғы 18 қыркүйектегі Қазақстан Республикасы Кодексінің 144-бабының</w:t>
      </w:r>
      <w:r>
        <w:rPr>
          <w:rFonts w:ascii="Times New Roman"/>
          <w:b w:val="false"/>
          <w:i w:val="false"/>
          <w:color w:val="000000"/>
          <w:sz w:val="28"/>
        </w:rPr>
        <w:t xml:space="preserve"> 6-тармағына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____________Т. Дүйсенова   </w:t>
      </w:r>
    </w:p>
    <w:p>
      <w:pPr>
        <w:spacing w:after="0"/>
        <w:ind w:left="0"/>
        <w:jc w:val="both"/>
      </w:pPr>
      <w:r>
        <w:rPr>
          <w:rFonts w:ascii="Times New Roman"/>
          <w:b w:val="false"/>
          <w:i w:val="false"/>
          <w:color w:val="000000"/>
          <w:sz w:val="28"/>
        </w:rPr>
        <w:t>
      2015 жылғы "__"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бұйрығымен</w:t>
            </w:r>
            <w:r>
              <w:br/>
            </w:r>
            <w:r>
              <w:rPr>
                <w:rFonts w:ascii="Times New Roman"/>
                <w:b w:val="false"/>
                <w:i w:val="false"/>
                <w:color w:val="000000"/>
                <w:sz w:val="20"/>
              </w:rPr>
              <w:t>2015 жылғы 16 наурызда</w:t>
            </w:r>
            <w:r>
              <w:br/>
            </w:r>
            <w:r>
              <w:rPr>
                <w:rFonts w:ascii="Times New Roman"/>
                <w:b w:val="false"/>
                <w:i w:val="false"/>
                <w:color w:val="000000"/>
                <w:sz w:val="20"/>
              </w:rPr>
              <w:t>№ 209 бекітілген</w:t>
            </w:r>
          </w:p>
        </w:tc>
      </w:tr>
    </w:tbl>
    <w:bookmarkStart w:name="z10" w:id="8"/>
    <w:p>
      <w:pPr>
        <w:spacing w:after="0"/>
        <w:ind w:left="0"/>
        <w:jc w:val="left"/>
      </w:pPr>
      <w:r>
        <w:rPr>
          <w:rFonts w:ascii="Times New Roman"/>
          <w:b/>
          <w:i w:val="false"/>
          <w:color w:val="000000"/>
        </w:rPr>
        <w:t xml:space="preserve">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 санитариялық қағидалары (бұдан әрі – Санитариялық қағидалар) "Халық денсаулығы және денсаулық сақтау жүйесі туралы" Қазақстан Республикасының 2009 жылғы 18 қыркүйектегі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 және сумен жабдықтау көздерін ластанудан қорғауға, ауыз сумен жабдықтау </w:t>
      </w:r>
      <w:r>
        <w:rPr>
          <w:rFonts w:ascii="Times New Roman"/>
          <w:b w:val="false"/>
          <w:i w:val="false"/>
          <w:color w:val="000000"/>
          <w:sz w:val="28"/>
        </w:rPr>
        <w:t>көздерін</w:t>
      </w:r>
      <w:r>
        <w:rPr>
          <w:rFonts w:ascii="Times New Roman"/>
          <w:b w:val="false"/>
          <w:i w:val="false"/>
          <w:color w:val="000000"/>
          <w:sz w:val="28"/>
        </w:rPr>
        <w:t xml:space="preserve"> санитариялық қорғау аймақтарының шекараларын айқындауға, ауыз судың сапасына, сумен жабдықтау және кәріздеу құрылыстарына, суды дезинфекциялауға, жабық және ашық жылумен жабдықтау жүйелеріндегі орталықтандырылған ыстық сумен жабдықтауға, ыстық сумен жабдықтаудың бөлек желілері бар жылумен сумен жабдықтау жүйелеріне қойылатын санитариялық-эпидемиологиялық талаптарды айқындайды.</w:t>
      </w:r>
    </w:p>
    <w:bookmarkEnd w:id="9"/>
    <w:bookmarkStart w:name="z13" w:id="10"/>
    <w:p>
      <w:pPr>
        <w:spacing w:after="0"/>
        <w:ind w:left="0"/>
        <w:jc w:val="both"/>
      </w:pPr>
      <w:r>
        <w:rPr>
          <w:rFonts w:ascii="Times New Roman"/>
          <w:b w:val="false"/>
          <w:i w:val="false"/>
          <w:color w:val="000000"/>
          <w:sz w:val="28"/>
        </w:rPr>
        <w:t>
      2. Осы Санитариялық қағидалар сумен жабдықтау объектілеріне (орталықтандырылған және орталықтандырылмаған ауыз сумен, шаруашылық-ауыз сумен жабдықтау жүйелері), орталықтандырылған ыстық жабдықтау жүйелеріне және мәдени-тұрмыстық су пайдалану орындарына қолданылады.</w:t>
      </w:r>
    </w:p>
    <w:bookmarkEnd w:id="10"/>
    <w:bookmarkStart w:name="z14" w:id="11"/>
    <w:p>
      <w:pPr>
        <w:spacing w:after="0"/>
        <w:ind w:left="0"/>
        <w:jc w:val="both"/>
      </w:pPr>
      <w:r>
        <w:rPr>
          <w:rFonts w:ascii="Times New Roman"/>
          <w:b w:val="false"/>
          <w:i w:val="false"/>
          <w:color w:val="000000"/>
          <w:sz w:val="28"/>
        </w:rPr>
        <w:t>
      3. Осы Санитариялық қағидалар қызметі сумен жабдықтау объектілерін жобалаумен, салумен, реконструкциялаумен, оларды күтіп-ұстаумен және пайдаланумен байланысты заңды және жеке тұлғаларға қолданылады.</w:t>
      </w:r>
    </w:p>
    <w:bookmarkEnd w:id="11"/>
    <w:bookmarkStart w:name="z15" w:id="12"/>
    <w:p>
      <w:pPr>
        <w:spacing w:after="0"/>
        <w:ind w:left="0"/>
        <w:jc w:val="both"/>
      </w:pPr>
      <w:r>
        <w:rPr>
          <w:rFonts w:ascii="Times New Roman"/>
          <w:b w:val="false"/>
          <w:i w:val="false"/>
          <w:color w:val="000000"/>
          <w:sz w:val="28"/>
        </w:rPr>
        <w:t>
      4. Осы Санитариялық қағидаларда мынадай анықтамалар пайдаланылды:</w:t>
      </w:r>
    </w:p>
    <w:bookmarkEnd w:id="12"/>
    <w:bookmarkStart w:name="z16" w:id="13"/>
    <w:p>
      <w:pPr>
        <w:spacing w:after="0"/>
        <w:ind w:left="0"/>
        <w:jc w:val="both"/>
      </w:pPr>
      <w:r>
        <w:rPr>
          <w:rFonts w:ascii="Times New Roman"/>
          <w:b w:val="false"/>
          <w:i w:val="false"/>
          <w:color w:val="000000"/>
          <w:sz w:val="28"/>
        </w:rPr>
        <w:t>
      1) арынсыз сулар – сулы қабаттың жоғары бетінде атмосфералық қысым деңгейінде қысымы бар жерасты сулары;</w:t>
      </w:r>
    </w:p>
    <w:bookmarkEnd w:id="13"/>
    <w:bookmarkStart w:name="z17" w:id="14"/>
    <w:p>
      <w:pPr>
        <w:spacing w:after="0"/>
        <w:ind w:left="0"/>
        <w:jc w:val="both"/>
      </w:pPr>
      <w:r>
        <w:rPr>
          <w:rFonts w:ascii="Times New Roman"/>
          <w:b w:val="false"/>
          <w:i w:val="false"/>
          <w:color w:val="000000"/>
          <w:sz w:val="28"/>
        </w:rPr>
        <w:t>
      2) арынды сулар – сулы қабаттың сыртқы бетіндегі атмосфералық қысымнан жоғары қысым астында орын ауыстыратын жерасты сулары;</w:t>
      </w:r>
    </w:p>
    <w:bookmarkEnd w:id="14"/>
    <w:bookmarkStart w:name="z18" w:id="15"/>
    <w:p>
      <w:pPr>
        <w:spacing w:after="0"/>
        <w:ind w:left="0"/>
        <w:jc w:val="both"/>
      </w:pPr>
      <w:r>
        <w:rPr>
          <w:rFonts w:ascii="Times New Roman"/>
          <w:b w:val="false"/>
          <w:i w:val="false"/>
          <w:color w:val="000000"/>
          <w:sz w:val="28"/>
        </w:rPr>
        <w:t xml:space="preserve">
      3) ауыз сумен жабдықтаудағы төтенше жағдайлар болып ауыз сумен жабдықтау </w:t>
      </w:r>
      <w:r>
        <w:rPr>
          <w:rFonts w:ascii="Times New Roman"/>
          <w:b w:val="false"/>
          <w:i w:val="false"/>
          <w:color w:val="000000"/>
          <w:sz w:val="28"/>
        </w:rPr>
        <w:t>көздерінің</w:t>
      </w:r>
      <w:r>
        <w:rPr>
          <w:rFonts w:ascii="Times New Roman"/>
          <w:b w:val="false"/>
          <w:i w:val="false"/>
          <w:color w:val="000000"/>
          <w:sz w:val="28"/>
        </w:rPr>
        <w:t xml:space="preserve"> ластануына, сарқылуына және (немесе) ауыз сумен жабдықтау жүйелерінің бұзылуына алып келген авария, апат, стихиялық немесе табиғи немесе техногенді сипат жағдайы салдарынан суды тұтынушыларға бір тәуліктен аса ауыз судың берілуінің тоқталуы саналады;</w:t>
      </w:r>
    </w:p>
    <w:bookmarkEnd w:id="15"/>
    <w:bookmarkStart w:name="z19" w:id="16"/>
    <w:p>
      <w:pPr>
        <w:spacing w:after="0"/>
        <w:ind w:left="0"/>
        <w:jc w:val="both"/>
      </w:pPr>
      <w:r>
        <w:rPr>
          <w:rFonts w:ascii="Times New Roman"/>
          <w:b w:val="false"/>
          <w:i w:val="false"/>
          <w:color w:val="000000"/>
          <w:sz w:val="28"/>
        </w:rPr>
        <w:t>
      4) бак-аккумулятор – су жинауға арналған ыдыс;</w:t>
      </w:r>
    </w:p>
    <w:bookmarkEnd w:id="16"/>
    <w:bookmarkStart w:name="z20" w:id="17"/>
    <w:p>
      <w:pPr>
        <w:spacing w:after="0"/>
        <w:ind w:left="0"/>
        <w:jc w:val="both"/>
      </w:pPr>
      <w:r>
        <w:rPr>
          <w:rFonts w:ascii="Times New Roman"/>
          <w:b w:val="false"/>
          <w:i w:val="false"/>
          <w:color w:val="000000"/>
          <w:sz w:val="28"/>
        </w:rPr>
        <w:t>
      5) бұлақ (бастау) – жерасты суларының жер бетіне табиғи жинақталып шығуы;</w:t>
      </w:r>
    </w:p>
    <w:bookmarkEnd w:id="17"/>
    <w:bookmarkStart w:name="z21" w:id="18"/>
    <w:p>
      <w:pPr>
        <w:spacing w:after="0"/>
        <w:ind w:left="0"/>
        <w:jc w:val="both"/>
      </w:pPr>
      <w:r>
        <w:rPr>
          <w:rFonts w:ascii="Times New Roman"/>
          <w:b w:val="false"/>
          <w:i w:val="false"/>
          <w:color w:val="000000"/>
          <w:sz w:val="28"/>
        </w:rPr>
        <w:t>
      6) бьеф – ағысы бойынша сужинағыш құрылыстан (бөгет, шлюздер) жоғары немесе одан төмен орналасқан су қоймасының, өзеннің, арнаның бір бөлігі;</w:t>
      </w:r>
    </w:p>
    <w:bookmarkEnd w:id="18"/>
    <w:bookmarkStart w:name="z22" w:id="19"/>
    <w:p>
      <w:pPr>
        <w:spacing w:after="0"/>
        <w:ind w:left="0"/>
        <w:jc w:val="both"/>
      </w:pPr>
      <w:r>
        <w:rPr>
          <w:rFonts w:ascii="Times New Roman"/>
          <w:b w:val="false"/>
          <w:i w:val="false"/>
          <w:color w:val="000000"/>
          <w:sz w:val="28"/>
        </w:rPr>
        <w:t>
      7) бірінші санаттағы су қоймасы – орталықтандырылған немесе орталықтандырылмаған шаруашылық-ауыз сумен жабдықтау көзі ретінде пайдаланылатын жерүсті су объектілері;</w:t>
      </w:r>
    </w:p>
    <w:bookmarkEnd w:id="19"/>
    <w:bookmarkStart w:name="z23" w:id="20"/>
    <w:p>
      <w:pPr>
        <w:spacing w:after="0"/>
        <w:ind w:left="0"/>
        <w:jc w:val="both"/>
      </w:pPr>
      <w:r>
        <w:rPr>
          <w:rFonts w:ascii="Times New Roman"/>
          <w:b w:val="false"/>
          <w:i w:val="false"/>
          <w:color w:val="000000"/>
          <w:sz w:val="28"/>
        </w:rPr>
        <w:t>
      8) гигиеналық норматив – көрсеткіштердің зерттеулермен тағайындалған тіршілік ету ортасының сол немесе өзге де факторларын адам үшін қауіпті және (немесе) қауіпсіз тұрғыдан сипаттайтын рұқсат етілген ең жоғары және ең төмен сандық және (немесе) сапалық мағынасы;</w:t>
      </w:r>
    </w:p>
    <w:bookmarkEnd w:id="20"/>
    <w:bookmarkStart w:name="z24" w:id="21"/>
    <w:p>
      <w:pPr>
        <w:spacing w:after="0"/>
        <w:ind w:left="0"/>
        <w:jc w:val="both"/>
      </w:pPr>
      <w:r>
        <w:rPr>
          <w:rFonts w:ascii="Times New Roman"/>
          <w:b w:val="false"/>
          <w:i w:val="false"/>
          <w:color w:val="000000"/>
          <w:sz w:val="28"/>
        </w:rPr>
        <w:t>
      9) деаэрация – судан онда еріген газдарды жою;</w:t>
      </w:r>
    </w:p>
    <w:bookmarkEnd w:id="21"/>
    <w:bookmarkStart w:name="z25" w:id="22"/>
    <w:p>
      <w:pPr>
        <w:spacing w:after="0"/>
        <w:ind w:left="0"/>
        <w:jc w:val="both"/>
      </w:pPr>
      <w:r>
        <w:rPr>
          <w:rFonts w:ascii="Times New Roman"/>
          <w:b w:val="false"/>
          <w:i w:val="false"/>
          <w:color w:val="000000"/>
          <w:sz w:val="28"/>
        </w:rPr>
        <w:t>
      10) екінші санаттағы су қоймасы – жаппай демалу, туризм және спорт үшін пайдаланылатын, сондай-ақ елді мекендер шегінде орналасқан жерүсті су объектілері;</w:t>
      </w:r>
    </w:p>
    <w:bookmarkEnd w:id="22"/>
    <w:bookmarkStart w:name="z26" w:id="23"/>
    <w:p>
      <w:pPr>
        <w:spacing w:after="0"/>
        <w:ind w:left="0"/>
        <w:jc w:val="both"/>
      </w:pPr>
      <w:r>
        <w:rPr>
          <w:rFonts w:ascii="Times New Roman"/>
          <w:b w:val="false"/>
          <w:i w:val="false"/>
          <w:color w:val="000000"/>
          <w:sz w:val="28"/>
        </w:rPr>
        <w:t>
      11) жылумен жабдықтаудың жабық жүйесі – ыстық сумен жабдықтауға арналған су ысытқыштарда (бойлерлерде) ысытылатын жылумен жабдықтау жүйесі;</w:t>
      </w:r>
    </w:p>
    <w:bookmarkEnd w:id="23"/>
    <w:bookmarkStart w:name="z27" w:id="24"/>
    <w:p>
      <w:pPr>
        <w:spacing w:after="0"/>
        <w:ind w:left="0"/>
        <w:jc w:val="both"/>
      </w:pPr>
      <w:r>
        <w:rPr>
          <w:rFonts w:ascii="Times New Roman"/>
          <w:b w:val="false"/>
          <w:i w:val="false"/>
          <w:color w:val="000000"/>
          <w:sz w:val="28"/>
        </w:rPr>
        <w:t>
      12) жағалау жиегі - су объектісі жағалауының судың барынша көтерілуі (лық толуы) нәтижесінде пайда болатын жиегі;</w:t>
      </w:r>
    </w:p>
    <w:bookmarkEnd w:id="24"/>
    <w:bookmarkStart w:name="z28" w:id="25"/>
    <w:p>
      <w:pPr>
        <w:spacing w:after="0"/>
        <w:ind w:left="0"/>
        <w:jc w:val="both"/>
      </w:pPr>
      <w:r>
        <w:rPr>
          <w:rFonts w:ascii="Times New Roman"/>
          <w:b w:val="false"/>
          <w:i w:val="false"/>
          <w:color w:val="000000"/>
          <w:sz w:val="28"/>
        </w:rPr>
        <w:t>
      13) жеткілікті қорғалмаған жерасты сулары – қоректенуін таралу аумағынан алатын жер бетінің бірінші қабатында орналасқан арынсыз сулы қабаттың жерасты (топырақты) сулары;</w:t>
      </w:r>
    </w:p>
    <w:bookmarkEnd w:id="25"/>
    <w:bookmarkStart w:name="z29" w:id="26"/>
    <w:p>
      <w:pPr>
        <w:spacing w:after="0"/>
        <w:ind w:left="0"/>
        <w:jc w:val="both"/>
      </w:pPr>
      <w:r>
        <w:rPr>
          <w:rFonts w:ascii="Times New Roman"/>
          <w:b w:val="false"/>
          <w:i w:val="false"/>
          <w:color w:val="000000"/>
          <w:sz w:val="28"/>
        </w:rPr>
        <w:t>
      14) жалпы колиформдық бактериялар (бұдан әрі – ЖКБ), грам теріс, оксидаза теріс, спора құрмайтын, дифференциалдық лактозалық орталарда өсе алатын, плюс 37 Цельсий температура (бұдан әрі –</w:t>
      </w:r>
      <w:r>
        <w:rPr>
          <w:rFonts w:ascii="Times New Roman"/>
          <w:b w:val="false"/>
          <w:i w:val="false"/>
          <w:color w:val="000000"/>
          <w:vertAlign w:val="superscript"/>
        </w:rPr>
        <w:t>0</w:t>
      </w:r>
      <w:r>
        <w:rPr>
          <w:rFonts w:ascii="Times New Roman"/>
          <w:b w:val="false"/>
          <w:i w:val="false"/>
          <w:color w:val="000000"/>
          <w:sz w:val="28"/>
        </w:rPr>
        <w:t>С) кезінде 24-48 сағат ішінде лактозаны қышқыл, альдегид және газға дейін ферменттейтін таяқша;</w:t>
      </w:r>
    </w:p>
    <w:bookmarkEnd w:id="26"/>
    <w:bookmarkStart w:name="z30" w:id="27"/>
    <w:p>
      <w:pPr>
        <w:spacing w:after="0"/>
        <w:ind w:left="0"/>
        <w:jc w:val="both"/>
      </w:pPr>
      <w:r>
        <w:rPr>
          <w:rFonts w:ascii="Times New Roman"/>
          <w:b w:val="false"/>
          <w:i w:val="false"/>
          <w:color w:val="000000"/>
          <w:sz w:val="28"/>
        </w:rPr>
        <w:t>
      15) жалпы микробтық сан (бұдан әрі – ЖМС) – қоректендіргіш агарда плюс 37</w:t>
      </w:r>
      <w:r>
        <w:rPr>
          <w:rFonts w:ascii="Times New Roman"/>
          <w:b w:val="false"/>
          <w:i w:val="false"/>
          <w:color w:val="000000"/>
          <w:vertAlign w:val="superscript"/>
        </w:rPr>
        <w:t>0</w:t>
      </w:r>
      <w:r>
        <w:rPr>
          <w:rFonts w:ascii="Times New Roman"/>
          <w:b w:val="false"/>
          <w:i w:val="false"/>
          <w:color w:val="000000"/>
          <w:sz w:val="28"/>
        </w:rPr>
        <w:t>С температура кезінде 24 сағат ішінде колония құруға қабілетті мезофильдік аэробты және факультативтік анаэробты микроорганизмдердің жалпы саны;</w:t>
      </w:r>
    </w:p>
    <w:bookmarkEnd w:id="27"/>
    <w:bookmarkStart w:name="z31" w:id="28"/>
    <w:p>
      <w:pPr>
        <w:spacing w:after="0"/>
        <w:ind w:left="0"/>
        <w:jc w:val="both"/>
      </w:pPr>
      <w:r>
        <w:rPr>
          <w:rFonts w:ascii="Times New Roman"/>
          <w:b w:val="false"/>
          <w:i w:val="false"/>
          <w:color w:val="000000"/>
          <w:sz w:val="28"/>
        </w:rPr>
        <w:t>
      16) жылумен жабдықтаудың ашық жүйесі – жылу желісіндегі суды ыстық сумен жабдықтауға тікелей бөлетін жылумен жабдықтау жүйесі;</w:t>
      </w:r>
    </w:p>
    <w:bookmarkEnd w:id="28"/>
    <w:bookmarkStart w:name="z32" w:id="29"/>
    <w:p>
      <w:pPr>
        <w:spacing w:after="0"/>
        <w:ind w:left="0"/>
        <w:jc w:val="both"/>
      </w:pPr>
      <w:r>
        <w:rPr>
          <w:rFonts w:ascii="Times New Roman"/>
          <w:b w:val="false"/>
          <w:i w:val="false"/>
          <w:color w:val="000000"/>
          <w:sz w:val="28"/>
        </w:rPr>
        <w:t>
      17) жер үсті су объектілері</w:t>
      </w:r>
      <w:r>
        <w:rPr>
          <w:rFonts w:ascii="Times New Roman"/>
          <w:b/>
          <w:i w:val="false"/>
          <w:color w:val="000000"/>
          <w:sz w:val="28"/>
        </w:rPr>
        <w:t xml:space="preserve"> – </w:t>
      </w:r>
      <w:r>
        <w:rPr>
          <w:rFonts w:ascii="Times New Roman"/>
          <w:b w:val="false"/>
          <w:i w:val="false"/>
          <w:color w:val="000000"/>
          <w:sz w:val="28"/>
        </w:rPr>
        <w:t>шекарасы, көлемі мен су режимі бар, құрлық бетінде оның бедері нысанында сулардың тұрақты немесе уақытша жинақталуы;</w:t>
      </w:r>
    </w:p>
    <w:bookmarkEnd w:id="29"/>
    <w:bookmarkStart w:name="z33" w:id="30"/>
    <w:p>
      <w:pPr>
        <w:spacing w:after="0"/>
        <w:ind w:left="0"/>
        <w:jc w:val="both"/>
      </w:pPr>
      <w:r>
        <w:rPr>
          <w:rFonts w:ascii="Times New Roman"/>
          <w:b w:val="false"/>
          <w:i w:val="false"/>
          <w:color w:val="000000"/>
          <w:sz w:val="28"/>
        </w:rPr>
        <w:t>
      18) жылумен жабдықтау – тұрғын үйлерді, ұйымдарды жылыту, желдету, ыстық су арқылы жылумен жабдықтау;</w:t>
      </w:r>
    </w:p>
    <w:bookmarkEnd w:id="30"/>
    <w:bookmarkStart w:name="z34" w:id="31"/>
    <w:p>
      <w:pPr>
        <w:spacing w:after="0"/>
        <w:ind w:left="0"/>
        <w:jc w:val="both"/>
      </w:pPr>
      <w:r>
        <w:rPr>
          <w:rFonts w:ascii="Times New Roman"/>
          <w:b w:val="false"/>
          <w:i w:val="false"/>
          <w:color w:val="000000"/>
          <w:sz w:val="28"/>
        </w:rPr>
        <w:t>
      19) жеке ыстық сумен жабдықтау желілері бар жылумен жабдықтау жүйесі – жылу жүйесі мен ыстық сумен жабдықтау арасында байланыс болмаған жағдайда, орталықтандырылған шаруашылық-ауыз сумен жабдықтау суының тікелей қыздырылуымен сипатталады;</w:t>
      </w:r>
    </w:p>
    <w:bookmarkEnd w:id="31"/>
    <w:bookmarkStart w:name="z35" w:id="32"/>
    <w:p>
      <w:pPr>
        <w:spacing w:after="0"/>
        <w:ind w:left="0"/>
        <w:jc w:val="both"/>
      </w:pPr>
      <w:r>
        <w:rPr>
          <w:rFonts w:ascii="Times New Roman"/>
          <w:b w:val="false"/>
          <w:i w:val="false"/>
          <w:color w:val="000000"/>
          <w:sz w:val="28"/>
        </w:rPr>
        <w:t>
      20) жарма – су деңгейінің көтерілуін қамтамасыз ететін және оның тегеурінін қабылдайтын гидроторап құрылыстары орналасатын өзен учаскесі;</w:t>
      </w:r>
    </w:p>
    <w:bookmarkEnd w:id="32"/>
    <w:bookmarkStart w:name="z36" w:id="33"/>
    <w:p>
      <w:pPr>
        <w:spacing w:after="0"/>
        <w:ind w:left="0"/>
        <w:jc w:val="both"/>
      </w:pPr>
      <w:r>
        <w:rPr>
          <w:rFonts w:ascii="Times New Roman"/>
          <w:b w:val="false"/>
          <w:i w:val="false"/>
          <w:color w:val="000000"/>
          <w:sz w:val="28"/>
        </w:rPr>
        <w:t>
      21) кемер – өзен, көл немесе жасанды суқойманың сулы бетінің құрлық бетімен қиылысу сызығы;</w:t>
      </w:r>
    </w:p>
    <w:bookmarkEnd w:id="33"/>
    <w:bookmarkStart w:name="z37" w:id="34"/>
    <w:p>
      <w:pPr>
        <w:spacing w:after="0"/>
        <w:ind w:left="0"/>
        <w:jc w:val="both"/>
      </w:pPr>
      <w:r>
        <w:rPr>
          <w:rFonts w:ascii="Times New Roman"/>
          <w:b w:val="false"/>
          <w:i w:val="false"/>
          <w:color w:val="000000"/>
          <w:sz w:val="28"/>
        </w:rPr>
        <w:t>
      22) каптаж – пайдалану мақсатында жерасты суларының шығарылуын қамтамасыз ететін инженерлік-техникалық құрылыс;</w:t>
      </w:r>
    </w:p>
    <w:bookmarkEnd w:id="34"/>
    <w:bookmarkStart w:name="z38" w:id="35"/>
    <w:p>
      <w:pPr>
        <w:spacing w:after="0"/>
        <w:ind w:left="0"/>
        <w:jc w:val="both"/>
      </w:pPr>
      <w:r>
        <w:rPr>
          <w:rFonts w:ascii="Times New Roman"/>
          <w:b w:val="false"/>
          <w:i w:val="false"/>
          <w:color w:val="000000"/>
          <w:sz w:val="28"/>
        </w:rPr>
        <w:t>
      23) коли-фагтар – E.coli-ді лизирлеу және қөректендіргіш агарда плюс 37 Цельсий градус (бұдан әрі–</w:t>
      </w:r>
      <w:r>
        <w:rPr>
          <w:rFonts w:ascii="Times New Roman"/>
          <w:b w:val="false"/>
          <w:i w:val="false"/>
          <w:color w:val="000000"/>
          <w:vertAlign w:val="superscript"/>
        </w:rPr>
        <w:t>0</w:t>
      </w:r>
      <w:r>
        <w:rPr>
          <w:rFonts w:ascii="Times New Roman"/>
          <w:b w:val="false"/>
          <w:i w:val="false"/>
          <w:color w:val="000000"/>
          <w:sz w:val="28"/>
        </w:rPr>
        <w:t>С) температура кезінде 18 сағаттан кейін лизис аймақтарын (түйіндіктер) қалыптастыру қабілеті бар бактериалдық вирустар;</w:t>
      </w:r>
    </w:p>
    <w:bookmarkEnd w:id="35"/>
    <w:p>
      <w:pPr>
        <w:spacing w:after="0"/>
        <w:ind w:left="0"/>
        <w:jc w:val="both"/>
      </w:pPr>
      <w:r>
        <w:rPr>
          <w:rFonts w:ascii="Times New Roman"/>
          <w:b w:val="false"/>
          <w:i w:val="false"/>
          <w:color w:val="000000"/>
          <w:sz w:val="28"/>
        </w:rPr>
        <w:t>
      24) қорғалған жерасты сулары – қорғанысы жеткіліксіз жоғарыда жатқан сулы қабаттарынан жергілікті қоректену мүмкіндігін болдырмайтын барлық санитариялық қорғаныш аймақтарының (бұдан әрі – СҚА) белдеулері шегінде тегіс сутірек жабыны бар қабат аралық сулар (арынды және арынсыз);</w:t>
      </w:r>
    </w:p>
    <w:bookmarkStart w:name="z39" w:id="36"/>
    <w:p>
      <w:pPr>
        <w:spacing w:after="0"/>
        <w:ind w:left="0"/>
        <w:jc w:val="both"/>
      </w:pPr>
      <w:r>
        <w:rPr>
          <w:rFonts w:ascii="Times New Roman"/>
          <w:b w:val="false"/>
          <w:i w:val="false"/>
          <w:color w:val="000000"/>
          <w:sz w:val="28"/>
        </w:rPr>
        <w:t>
      25) қойыртпақ – борпылдақ (жұмсақ) консистенциялы өндірістің қалдықтары;</w:t>
      </w:r>
    </w:p>
    <w:bookmarkEnd w:id="36"/>
    <w:bookmarkStart w:name="z40" w:id="37"/>
    <w:p>
      <w:pPr>
        <w:spacing w:after="0"/>
        <w:ind w:left="0"/>
        <w:jc w:val="both"/>
      </w:pPr>
      <w:r>
        <w:rPr>
          <w:rFonts w:ascii="Times New Roman"/>
          <w:b w:val="false"/>
          <w:i w:val="false"/>
          <w:color w:val="000000"/>
          <w:sz w:val="28"/>
        </w:rPr>
        <w:t>
      26) магистралдық арна – суды бір бассейннен екіншісіне және бір өзен жүйесінен басқасына ауыстыруға арналған жасанды құрылыс;</w:t>
      </w:r>
    </w:p>
    <w:bookmarkEnd w:id="37"/>
    <w:bookmarkStart w:name="z41" w:id="38"/>
    <w:p>
      <w:pPr>
        <w:spacing w:after="0"/>
        <w:ind w:left="0"/>
        <w:jc w:val="both"/>
      </w:pPr>
      <w:r>
        <w:rPr>
          <w:rFonts w:ascii="Times New Roman"/>
          <w:b w:val="false"/>
          <w:i w:val="false"/>
          <w:color w:val="000000"/>
          <w:sz w:val="28"/>
        </w:rPr>
        <w:t>
      27) орталықтандырылмаған сумен жабдықтау – суды шығындау орындарына бермей, жинауға арналған, жалпы пайдалану үшін ашық немесе жеке пайдаланылатын құрылыстар;</w:t>
      </w:r>
    </w:p>
    <w:bookmarkEnd w:id="38"/>
    <w:bookmarkStart w:name="z42" w:id="39"/>
    <w:p>
      <w:pPr>
        <w:spacing w:after="0"/>
        <w:ind w:left="0"/>
        <w:jc w:val="both"/>
      </w:pPr>
      <w:r>
        <w:rPr>
          <w:rFonts w:ascii="Times New Roman"/>
          <w:b w:val="false"/>
          <w:i w:val="false"/>
          <w:color w:val="000000"/>
          <w:sz w:val="28"/>
        </w:rPr>
        <w:t>
      28) шекті рұқсат етілген шоғырланушылық (бұдан әрі – РШШ) – көлем немесе масса бірлігінде, шектеусіз уақыт бойына күнделікті әсер ету барысында, организмде ауырсыну өзгерістері мен болашақ ұрпаққа жағымсыз тұқымқуалаушылық өзгерістерді тудырмайтын зиянды заттардың ең көп мөлшері;</w:t>
      </w:r>
    </w:p>
    <w:bookmarkEnd w:id="39"/>
    <w:bookmarkStart w:name="z43" w:id="40"/>
    <w:p>
      <w:pPr>
        <w:spacing w:after="0"/>
        <w:ind w:left="0"/>
        <w:jc w:val="both"/>
      </w:pPr>
      <w:r>
        <w:rPr>
          <w:rFonts w:ascii="Times New Roman"/>
          <w:b w:val="false"/>
          <w:i w:val="false"/>
          <w:color w:val="000000"/>
          <w:sz w:val="28"/>
        </w:rPr>
        <w:t>
      29) рұқсат етілген шекті түсірінді (бұдан әрі – РШТ) – сарқынды сулардың су объектілеріне, суқойма жағдайы мен су сапасына зиянды әсер етпейтіндей, жол берілген түсірінділердің саны;</w:t>
      </w:r>
    </w:p>
    <w:bookmarkEnd w:id="40"/>
    <w:bookmarkStart w:name="z44" w:id="41"/>
    <w:p>
      <w:pPr>
        <w:spacing w:after="0"/>
        <w:ind w:left="0"/>
        <w:jc w:val="both"/>
      </w:pPr>
      <w:r>
        <w:rPr>
          <w:rFonts w:ascii="Times New Roman"/>
          <w:b w:val="false"/>
          <w:i w:val="false"/>
          <w:color w:val="000000"/>
          <w:sz w:val="28"/>
        </w:rPr>
        <w:t>
      30) рекреация – жаппай демалыс, туризм және спортқа арналған, жақын орналасқан жағасы бар су объектісі немесе оның учаскесі;</w:t>
      </w:r>
    </w:p>
    <w:bookmarkEnd w:id="41"/>
    <w:bookmarkStart w:name="z45" w:id="42"/>
    <w:p>
      <w:pPr>
        <w:spacing w:after="0"/>
        <w:ind w:left="0"/>
        <w:jc w:val="both"/>
      </w:pPr>
      <w:r>
        <w:rPr>
          <w:rFonts w:ascii="Times New Roman"/>
          <w:b w:val="false"/>
          <w:i w:val="false"/>
          <w:color w:val="000000"/>
          <w:sz w:val="28"/>
        </w:rPr>
        <w:t>
      31) санитарлық қорғау аймағы - су сапасы нашарлауының алдын алу үшін сумен жабдықтау көзін (ашық және жер асты), су құбыры құрылыстарын және оларды қоршаған аумақты қорғау мақсатында белгіленген режим сақталуға тиіс сумен жабдықтау көзі мен су құбыры құрылыстарының төңірегінде арнайы бөлінетін аумақ (бұдан әрі – СҚА);</w:t>
      </w:r>
    </w:p>
    <w:bookmarkEnd w:id="42"/>
    <w:bookmarkStart w:name="z46" w:id="43"/>
    <w:p>
      <w:pPr>
        <w:spacing w:after="0"/>
        <w:ind w:left="0"/>
        <w:jc w:val="both"/>
      </w:pPr>
      <w:r>
        <w:rPr>
          <w:rFonts w:ascii="Times New Roman"/>
          <w:b w:val="false"/>
          <w:i w:val="false"/>
          <w:color w:val="000000"/>
          <w:sz w:val="28"/>
        </w:rPr>
        <w:t>
      32) су қорғау аймағы - судың ластануын, қоқыстануын және сарқылуын болғызбау үшін шаруашылық қызметінің арнайы режимі белгіленетін су объектілері мен су шаруашылығы құрылыстарына іргелес аумақ;</w:t>
      </w:r>
    </w:p>
    <w:bookmarkEnd w:id="43"/>
    <w:bookmarkStart w:name="z47" w:id="44"/>
    <w:p>
      <w:pPr>
        <w:spacing w:after="0"/>
        <w:ind w:left="0"/>
        <w:jc w:val="both"/>
      </w:pPr>
      <w:r>
        <w:rPr>
          <w:rFonts w:ascii="Times New Roman"/>
          <w:b w:val="false"/>
          <w:i w:val="false"/>
          <w:color w:val="000000"/>
          <w:sz w:val="28"/>
        </w:rPr>
        <w:t>
      33) санитариялық-қорғаныш жолағы – шаруашылық-ауыз сумен жабдықтау сутартқысының бойымен жақын орналасқан, ондағы судың ластануының алдын алуға арналған аумақ;</w:t>
      </w:r>
    </w:p>
    <w:bookmarkEnd w:id="44"/>
    <w:bookmarkStart w:name="z48" w:id="45"/>
    <w:p>
      <w:pPr>
        <w:spacing w:after="0"/>
        <w:ind w:left="0"/>
        <w:jc w:val="both"/>
      </w:pPr>
      <w:r>
        <w:rPr>
          <w:rFonts w:ascii="Times New Roman"/>
          <w:b w:val="false"/>
          <w:i w:val="false"/>
          <w:color w:val="000000"/>
          <w:sz w:val="28"/>
        </w:rPr>
        <w:t>
      34) сел – таулы өзендердің арнасында күрт тасқын салдарынан пайда болатын балшық немесе балшық-тасты ағындар;</w:t>
      </w:r>
    </w:p>
    <w:bookmarkEnd w:id="45"/>
    <w:bookmarkStart w:name="z49" w:id="46"/>
    <w:p>
      <w:pPr>
        <w:spacing w:after="0"/>
        <w:ind w:left="0"/>
        <w:jc w:val="both"/>
      </w:pPr>
      <w:r>
        <w:rPr>
          <w:rFonts w:ascii="Times New Roman"/>
          <w:b w:val="false"/>
          <w:i w:val="false"/>
          <w:color w:val="000000"/>
          <w:sz w:val="28"/>
        </w:rPr>
        <w:t>
      35) селден қорғау – елді мекенді, құрылыстарды сел ағынымен бұзылудан қорғауға арналған іс-шаралар, арнайы құрылыстар;</w:t>
      </w:r>
    </w:p>
    <w:bookmarkEnd w:id="46"/>
    <w:bookmarkStart w:name="z50" w:id="47"/>
    <w:p>
      <w:pPr>
        <w:spacing w:after="0"/>
        <w:ind w:left="0"/>
        <w:jc w:val="both"/>
      </w:pPr>
      <w:r>
        <w:rPr>
          <w:rFonts w:ascii="Times New Roman"/>
          <w:b w:val="false"/>
          <w:i w:val="false"/>
          <w:color w:val="000000"/>
          <w:sz w:val="28"/>
        </w:rPr>
        <w:t>
      36) сутартқы және магистралдық су құбырлары</w:t>
      </w:r>
      <w:r>
        <w:rPr>
          <w:rFonts w:ascii="Times New Roman"/>
          <w:b/>
          <w:i w:val="false"/>
          <w:color w:val="000000"/>
          <w:sz w:val="28"/>
        </w:rPr>
        <w:t xml:space="preserve"> – </w:t>
      </w:r>
      <w:r>
        <w:rPr>
          <w:rFonts w:ascii="Times New Roman"/>
          <w:b w:val="false"/>
          <w:i w:val="false"/>
          <w:color w:val="000000"/>
          <w:sz w:val="28"/>
        </w:rPr>
        <w:t xml:space="preserve">ауыз сумен жабдықтау </w:t>
      </w:r>
      <w:r>
        <w:rPr>
          <w:rFonts w:ascii="Times New Roman"/>
          <w:b w:val="false"/>
          <w:i w:val="false"/>
          <w:color w:val="000000"/>
          <w:sz w:val="28"/>
        </w:rPr>
        <w:t>көздерінен</w:t>
      </w:r>
      <w:r>
        <w:rPr>
          <w:rFonts w:ascii="Times New Roman"/>
          <w:b w:val="false"/>
          <w:i w:val="false"/>
          <w:color w:val="000000"/>
          <w:sz w:val="28"/>
        </w:rPr>
        <w:t xml:space="preserve"> суды тұтынушы орынға оны жеткізу үшін жұмыс істейтін құбырлар түріндегі құрылыстар;</w:t>
      </w:r>
    </w:p>
    <w:bookmarkEnd w:id="47"/>
    <w:bookmarkStart w:name="z51" w:id="48"/>
    <w:p>
      <w:pPr>
        <w:spacing w:after="0"/>
        <w:ind w:left="0"/>
        <w:jc w:val="both"/>
      </w:pPr>
      <w:r>
        <w:rPr>
          <w:rFonts w:ascii="Times New Roman"/>
          <w:b w:val="false"/>
          <w:i w:val="false"/>
          <w:color w:val="000000"/>
          <w:sz w:val="28"/>
        </w:rPr>
        <w:t>
      37) саба – өзендер мен көлдердегі судың жылда қайталанатын маусымдық төмен (сабалық) деңгейде тұруы;</w:t>
      </w:r>
    </w:p>
    <w:bookmarkEnd w:id="48"/>
    <w:bookmarkStart w:name="z52" w:id="49"/>
    <w:p>
      <w:pPr>
        <w:spacing w:after="0"/>
        <w:ind w:left="0"/>
        <w:jc w:val="both"/>
      </w:pPr>
      <w:r>
        <w:rPr>
          <w:rFonts w:ascii="Times New Roman"/>
          <w:b w:val="false"/>
          <w:i w:val="false"/>
          <w:color w:val="000000"/>
          <w:sz w:val="28"/>
        </w:rPr>
        <w:t>
      38) сабалық деңгей – өзендердегі судың жылда қайталанатын маусымдық деңгейі;</w:t>
      </w:r>
    </w:p>
    <w:bookmarkEnd w:id="49"/>
    <w:bookmarkStart w:name="z53" w:id="50"/>
    <w:p>
      <w:pPr>
        <w:spacing w:after="0"/>
        <w:ind w:left="0"/>
        <w:jc w:val="both"/>
      </w:pPr>
      <w:r>
        <w:rPr>
          <w:rFonts w:ascii="Times New Roman"/>
          <w:b w:val="false"/>
          <w:i w:val="false"/>
          <w:color w:val="000000"/>
          <w:sz w:val="28"/>
        </w:rPr>
        <w:t>
      39) судағы заттардың шекті болжамды деңгейлері (бұдан әрі – ШБД) – уыттылықты болжаудың есептеу әдістерінің негізінде әзірленген және жобаланатын немесе салынатын ұйымдарды, тазалау құрылыстарын алдын ала санитариялық қадағалау кезеңінде ғана қолданылатын деңгейлер;</w:t>
      </w:r>
    </w:p>
    <w:bookmarkEnd w:id="50"/>
    <w:bookmarkStart w:name="z54" w:id="51"/>
    <w:p>
      <w:pPr>
        <w:spacing w:after="0"/>
        <w:ind w:left="0"/>
        <w:jc w:val="both"/>
      </w:pPr>
      <w:r>
        <w:rPr>
          <w:rFonts w:ascii="Times New Roman"/>
          <w:b w:val="false"/>
          <w:i w:val="false"/>
          <w:color w:val="000000"/>
          <w:sz w:val="28"/>
        </w:rPr>
        <w:t>
      40) сульфитредуциялаушы клостридиялар – сульфиттерді сульфидке дейін редуциялаушы спора пайда болатын анаэробты таяқша тәрізді бактериялар;</w:t>
      </w:r>
    </w:p>
    <w:bookmarkEnd w:id="51"/>
    <w:bookmarkStart w:name="z55" w:id="52"/>
    <w:p>
      <w:pPr>
        <w:spacing w:after="0"/>
        <w:ind w:left="0"/>
        <w:jc w:val="both"/>
      </w:pPr>
      <w:r>
        <w:rPr>
          <w:rFonts w:ascii="Times New Roman"/>
          <w:b w:val="false"/>
          <w:i w:val="false"/>
          <w:color w:val="000000"/>
          <w:sz w:val="28"/>
        </w:rPr>
        <w:t xml:space="preserve">
      41) термотолерантты колиформдық бактериялар (бұдан әрі – ТКБ) – жалпы колиформдық бактериялардың белгілеріне ие, сондай-ақ плюс 44 (плюс минус 0,5) </w:t>
      </w:r>
      <w:r>
        <w:rPr>
          <w:rFonts w:ascii="Times New Roman"/>
          <w:b w:val="false"/>
          <w:i w:val="false"/>
          <w:color w:val="000000"/>
          <w:vertAlign w:val="superscript"/>
        </w:rPr>
        <w:t>0</w:t>
      </w:r>
      <w:r>
        <w:rPr>
          <w:rFonts w:ascii="Times New Roman"/>
          <w:b w:val="false"/>
          <w:i w:val="false"/>
          <w:color w:val="000000"/>
          <w:sz w:val="28"/>
        </w:rPr>
        <w:t>С температурасы кезінде 24 сағат ішінде лактозаны қышқыл, альдегид және газға дейін ферменттей алатын бактериялар;</w:t>
      </w:r>
    </w:p>
    <w:bookmarkEnd w:id="52"/>
    <w:bookmarkStart w:name="z56" w:id="53"/>
    <w:p>
      <w:pPr>
        <w:spacing w:after="0"/>
        <w:ind w:left="0"/>
        <w:jc w:val="both"/>
      </w:pPr>
      <w:r>
        <w:rPr>
          <w:rFonts w:ascii="Times New Roman"/>
          <w:b w:val="false"/>
          <w:i w:val="false"/>
          <w:color w:val="000000"/>
          <w:sz w:val="28"/>
        </w:rPr>
        <w:t>
      42) тұщыту әдістері - судан еріген тұз бен басқа да қоспаларды алып тастаудың физикалық және химиялық әдістері;</w:t>
      </w:r>
    </w:p>
    <w:bookmarkEnd w:id="53"/>
    <w:bookmarkStart w:name="z57" w:id="54"/>
    <w:p>
      <w:pPr>
        <w:spacing w:after="0"/>
        <w:ind w:left="0"/>
        <w:jc w:val="both"/>
      </w:pPr>
      <w:r>
        <w:rPr>
          <w:rFonts w:ascii="Times New Roman"/>
          <w:b w:val="false"/>
          <w:i w:val="false"/>
          <w:color w:val="000000"/>
          <w:sz w:val="28"/>
        </w:rPr>
        <w:t>
      43) теңіз сулары - егер Қазақстан Республикасы ратификациялаған халықаралық шарттарда өзгеше көзделмесе, бұл Қазақстан Республикасының Мемлекеттік шекарасы шегіндегі Каспий және Арал теңіздерінің сулары.</w:t>
      </w:r>
    </w:p>
    <w:bookmarkEnd w:id="54"/>
    <w:p>
      <w:pPr>
        <w:spacing w:after="0"/>
        <w:ind w:left="0"/>
        <w:jc w:val="both"/>
      </w:pPr>
      <w:r>
        <w:rPr>
          <w:rFonts w:ascii="Times New Roman"/>
          <w:b w:val="false"/>
          <w:i w:val="false"/>
          <w:color w:val="000000"/>
          <w:sz w:val="28"/>
        </w:rPr>
        <w:t>
      Аумақтық суларды (теңізді) есептеу Қазақстан Республикасы ратификациялаған халықаралық шарттарға сәйкес айқындалатын тиісті географиялық нүктелерді қосатын бастапқы түзу сызықтан, сондай-ақ Қазақстан Республикасына тиесілі құрлықта да, аралдарда да судың ең көп қайтатын жиегінен жүзеге асырылады;</w:t>
      </w:r>
    </w:p>
    <w:bookmarkStart w:name="z58" w:id="55"/>
    <w:p>
      <w:pPr>
        <w:spacing w:after="0"/>
        <w:ind w:left="0"/>
        <w:jc w:val="both"/>
      </w:pPr>
      <w:r>
        <w:rPr>
          <w:rFonts w:ascii="Times New Roman"/>
          <w:b w:val="false"/>
          <w:i w:val="false"/>
          <w:color w:val="000000"/>
          <w:sz w:val="28"/>
        </w:rPr>
        <w:t>
      44) ұңғыма – жерасты суларын жер бетіне шығаруға арналған құрылғы;</w:t>
      </w:r>
    </w:p>
    <w:bookmarkEnd w:id="55"/>
    <w:bookmarkStart w:name="z59" w:id="56"/>
    <w:p>
      <w:pPr>
        <w:spacing w:after="0"/>
        <w:ind w:left="0"/>
        <w:jc w:val="both"/>
      </w:pPr>
      <w:r>
        <w:rPr>
          <w:rFonts w:ascii="Times New Roman"/>
          <w:b w:val="false"/>
          <w:i w:val="false"/>
          <w:color w:val="000000"/>
          <w:sz w:val="28"/>
        </w:rPr>
        <w:t>
      45) шығын өлшеуіш – су шығынын өлшеуге арналған құрал;</w:t>
      </w:r>
    </w:p>
    <w:bookmarkEnd w:id="56"/>
    <w:bookmarkStart w:name="z60" w:id="57"/>
    <w:p>
      <w:pPr>
        <w:spacing w:after="0"/>
        <w:ind w:left="0"/>
        <w:jc w:val="both"/>
      </w:pPr>
      <w:r>
        <w:rPr>
          <w:rFonts w:ascii="Times New Roman"/>
          <w:b w:val="false"/>
          <w:i w:val="false"/>
          <w:color w:val="000000"/>
          <w:sz w:val="28"/>
        </w:rPr>
        <w:t>
      46) ыстық сумен жабдықтау – тұрғын үйлерді, ұйымдарды тұрмыстық және өндірістік қажеттіліктер үшін арнайы жабдық пен құрылғылардың кешені арқылы ыстық сумен жабдықтау;</w:t>
      </w:r>
    </w:p>
    <w:bookmarkEnd w:id="57"/>
    <w:bookmarkStart w:name="z61" w:id="58"/>
    <w:p>
      <w:pPr>
        <w:spacing w:after="0"/>
        <w:ind w:left="0"/>
        <w:jc w:val="both"/>
      </w:pPr>
      <w:r>
        <w:rPr>
          <w:rFonts w:ascii="Times New Roman"/>
          <w:b w:val="false"/>
          <w:i w:val="false"/>
          <w:color w:val="000000"/>
          <w:sz w:val="28"/>
        </w:rPr>
        <w:t>
      47) ыстық сумен жабдықтау жүйесі – бұл мынадай жабдықтардың кешені: жылу көзі, су дайындағыш аппаратура, суысытқыштар, су тасымалдайтын суқұбырлар, су температурасын реттеуге және бақылауға арналған құрылғылар;</w:t>
      </w:r>
    </w:p>
    <w:bookmarkEnd w:id="58"/>
    <w:bookmarkStart w:name="z62" w:id="59"/>
    <w:p>
      <w:pPr>
        <w:spacing w:after="0"/>
        <w:ind w:left="0"/>
        <w:jc w:val="both"/>
      </w:pPr>
      <w:r>
        <w:rPr>
          <w:rFonts w:ascii="Times New Roman"/>
          <w:b w:val="false"/>
          <w:i w:val="false"/>
          <w:color w:val="000000"/>
          <w:sz w:val="28"/>
        </w:rPr>
        <w:t>
      48) ыстық сумен жабдықтаудың орталықтандырылған жүйесі – бұл жылу электр станциясындағы тұтынушыларға құбыр бойымен таратылатын суды жылыту жүйесі;</w:t>
      </w:r>
    </w:p>
    <w:bookmarkEnd w:id="59"/>
    <w:bookmarkStart w:name="z63" w:id="60"/>
    <w:p>
      <w:pPr>
        <w:spacing w:after="0"/>
        <w:ind w:left="0"/>
        <w:jc w:val="both"/>
      </w:pPr>
      <w:r>
        <w:rPr>
          <w:rFonts w:ascii="Times New Roman"/>
          <w:b w:val="false"/>
          <w:i w:val="false"/>
          <w:color w:val="000000"/>
          <w:sz w:val="28"/>
        </w:rPr>
        <w:t>
      49) ішек тобының патогенді бактериялары (энтеробактериялар) – ішек инфекциялық ауруларын қоздырушылар;</w:t>
      </w:r>
    </w:p>
    <w:bookmarkEnd w:id="60"/>
    <w:bookmarkStart w:name="z64" w:id="61"/>
    <w:p>
      <w:pPr>
        <w:spacing w:after="0"/>
        <w:ind w:left="0"/>
        <w:jc w:val="both"/>
      </w:pPr>
      <w:r>
        <w:rPr>
          <w:rFonts w:ascii="Times New Roman"/>
          <w:b w:val="false"/>
          <w:i w:val="false"/>
          <w:color w:val="000000"/>
          <w:sz w:val="28"/>
        </w:rPr>
        <w:t>
      50) энтеровирустар (ішек вирустары) – адам мен жануарлардың көбіне асқазан-ішек жолдарында болатын, инфекциялық ауруларды тудыратын рибонуклеинқышқылқұрамды вирустардың түрі.</w:t>
      </w:r>
    </w:p>
    <w:bookmarkEnd w:id="61"/>
    <w:bookmarkStart w:name="z65" w:id="62"/>
    <w:p>
      <w:pPr>
        <w:spacing w:after="0"/>
        <w:ind w:left="0"/>
        <w:jc w:val="left"/>
      </w:pPr>
      <w:r>
        <w:rPr>
          <w:rFonts w:ascii="Times New Roman"/>
          <w:b/>
          <w:i w:val="false"/>
          <w:color w:val="000000"/>
        </w:rPr>
        <w:t xml:space="preserve"> 2. Су көздеріне, шаруашылық-ауыз су мақсаты үшін су жинау орындарына, шаруашылық-ауыз сумен жабдықтауға және суды мәдени-тұрмыстық пайдалану орындарына және су объектілерінің қауіпсіздігіне қойылатын санитариялық-эпидемиологиялық талаптар</w:t>
      </w:r>
    </w:p>
    <w:bookmarkEnd w:id="62"/>
    <w:bookmarkStart w:name="z66" w:id="63"/>
    <w:p>
      <w:pPr>
        <w:spacing w:after="0"/>
        <w:ind w:left="0"/>
        <w:jc w:val="both"/>
      </w:pPr>
      <w:r>
        <w:rPr>
          <w:rFonts w:ascii="Times New Roman"/>
          <w:b w:val="false"/>
          <w:i w:val="false"/>
          <w:color w:val="000000"/>
          <w:sz w:val="28"/>
        </w:rPr>
        <w:t xml:space="preserve">
      5. Ауыз су сапасының көрсеткіштері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айқындалады (бұдан әрі – 1-қосымша);</w:t>
      </w:r>
    </w:p>
    <w:bookmarkEnd w:id="63"/>
    <w:p>
      <w:pPr>
        <w:spacing w:after="0"/>
        <w:ind w:left="0"/>
        <w:jc w:val="both"/>
      </w:pPr>
      <w:r>
        <w:rPr>
          <w:rFonts w:ascii="Times New Roman"/>
          <w:b w:val="false"/>
          <w:i w:val="false"/>
          <w:color w:val="000000"/>
          <w:sz w:val="28"/>
        </w:rPr>
        <w:t xml:space="preserve">
      Химиялық заттардың қорытынды көрсеткіштері осы Санитариялық қағидаларға 1-қосымшадағы </w:t>
      </w:r>
      <w:r>
        <w:rPr>
          <w:rFonts w:ascii="Times New Roman"/>
          <w:b w:val="false"/>
          <w:i w:val="false"/>
          <w:color w:val="000000"/>
          <w:sz w:val="28"/>
        </w:rPr>
        <w:t>1-кестеге</w:t>
      </w:r>
      <w:r>
        <w:rPr>
          <w:rFonts w:ascii="Times New Roman"/>
          <w:b w:val="false"/>
          <w:i w:val="false"/>
          <w:color w:val="000000"/>
          <w:sz w:val="28"/>
        </w:rPr>
        <w:t xml:space="preserve"> сәйкес айқындалады;</w:t>
      </w:r>
    </w:p>
    <w:bookmarkStart w:name="z67" w:id="64"/>
    <w:p>
      <w:pPr>
        <w:spacing w:after="0"/>
        <w:ind w:left="0"/>
        <w:jc w:val="both"/>
      </w:pPr>
      <w:r>
        <w:rPr>
          <w:rFonts w:ascii="Times New Roman"/>
          <w:b w:val="false"/>
          <w:i w:val="false"/>
          <w:color w:val="000000"/>
          <w:sz w:val="28"/>
        </w:rPr>
        <w:t>
      6. Су құбырында ауыз су сапасының және халықты сум.н жабдықтау жағдайының нашарлауына әкелетін немесе әкелуі мүмкін авариялық жағдайлар немесе техникалық бұзылулар орын алған жағдайда, сумен жабдықтау жүйесін пайдаланатын ұйым оларды жою және сәйкес аумақтардағы халықтың санитариялық-эпидемиологиялық салауаттылығы саласындағы мемлекеттік органдарының ведомстволарына анықталған уақыттан 24 сағат ішінде хабарлау бойынша тез арада шара қабылдайды.</w:t>
      </w:r>
    </w:p>
    <w:bookmarkEnd w:id="64"/>
    <w:bookmarkStart w:name="z68" w:id="65"/>
    <w:p>
      <w:pPr>
        <w:spacing w:after="0"/>
        <w:ind w:left="0"/>
        <w:jc w:val="both"/>
      </w:pPr>
      <w:r>
        <w:rPr>
          <w:rFonts w:ascii="Times New Roman"/>
          <w:b w:val="false"/>
          <w:i w:val="false"/>
          <w:color w:val="000000"/>
          <w:sz w:val="28"/>
        </w:rPr>
        <w:t>
      7. Ауыз су сапасына өндірістік бақылауды жүзеге асыратын ұйым (зертхана) гигиеналық нормативтерге сәйкес келмейтін су сынамаларын зертханалық зерттеудің әрбір нәтижесі туралы халықтың санитариялық-эпидемиологиялық салауаттылығы саласындағы мемлекеттік органның ведомствосы аумақтық бөлімшелеріне тез арада хабарлайды.</w:t>
      </w:r>
    </w:p>
    <w:bookmarkEnd w:id="65"/>
    <w:bookmarkStart w:name="z69" w:id="66"/>
    <w:p>
      <w:pPr>
        <w:spacing w:after="0"/>
        <w:ind w:left="0"/>
        <w:jc w:val="both"/>
      </w:pPr>
      <w:r>
        <w:rPr>
          <w:rFonts w:ascii="Times New Roman"/>
          <w:b w:val="false"/>
          <w:i w:val="false"/>
          <w:color w:val="000000"/>
          <w:sz w:val="28"/>
        </w:rPr>
        <w:t>
      8. Тез арада жойылуы мүмкін емес табиғи сипаттағы құбылыстармен немесе апаттық уақиғалармен байланысты жағдайларда, пайдаланушы ұйыммен халықты гигиеналық нормативтерге сәйкес келетін балама ауыз сумен қамтамасыз ету бойынша мерзімдері мен негіздемелері көрсетілген іс-шаралар жүргізіледі.</w:t>
      </w:r>
    </w:p>
    <w:bookmarkEnd w:id="66"/>
    <w:bookmarkStart w:name="z70" w:id="67"/>
    <w:p>
      <w:pPr>
        <w:spacing w:after="0"/>
        <w:ind w:left="0"/>
        <w:jc w:val="both"/>
      </w:pPr>
      <w:r>
        <w:rPr>
          <w:rFonts w:ascii="Times New Roman"/>
          <w:b w:val="false"/>
          <w:i w:val="false"/>
          <w:color w:val="000000"/>
          <w:sz w:val="28"/>
        </w:rPr>
        <w:t>
      9. Ауыз су эпидемиялық және радиациялық тұрғыдан қауіпсіз, химиялық құрамы бойынша зиянсыз және жағымды органолептикалық қасиеттерге ие болуы тиіс.</w:t>
      </w:r>
    </w:p>
    <w:bookmarkEnd w:id="67"/>
    <w:bookmarkStart w:name="z71" w:id="68"/>
    <w:p>
      <w:pPr>
        <w:spacing w:after="0"/>
        <w:ind w:left="0"/>
        <w:jc w:val="both"/>
      </w:pPr>
      <w:r>
        <w:rPr>
          <w:rFonts w:ascii="Times New Roman"/>
          <w:b w:val="false"/>
          <w:i w:val="false"/>
          <w:color w:val="000000"/>
          <w:sz w:val="28"/>
        </w:rPr>
        <w:t xml:space="preserve">
      10. Ауыз судың эпидемияға қатысты қауіпсіздігі оның микробиологиялық және паразитологиялық көрсеткіштері бойынша нормативтерге сәйкес келуі осы Санитариялық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bookmarkEnd w:id="68"/>
    <w:bookmarkStart w:name="z72" w:id="69"/>
    <w:p>
      <w:pPr>
        <w:spacing w:after="0"/>
        <w:ind w:left="0"/>
        <w:jc w:val="both"/>
      </w:pPr>
      <w:r>
        <w:rPr>
          <w:rFonts w:ascii="Times New Roman"/>
          <w:b w:val="false"/>
          <w:i w:val="false"/>
          <w:color w:val="000000"/>
          <w:sz w:val="28"/>
        </w:rPr>
        <w:t>
      11. Ауыз суды ішек тобындағы патогенді бактериялар мен энтеровирустарға зерттеулер, сондай-ақ тиісті халықтың санитариялық-эпидемиологиялық салауаттылығы саласындағы мемлекеттік орган ведомствосы аумақтық бөлімшесінің шешімі бойынша эпидемиологиялық көрсетулер бойынша өткізіледі.</w:t>
      </w:r>
    </w:p>
    <w:bookmarkEnd w:id="69"/>
    <w:bookmarkStart w:name="z73" w:id="70"/>
    <w:p>
      <w:pPr>
        <w:spacing w:after="0"/>
        <w:ind w:left="0"/>
        <w:jc w:val="both"/>
      </w:pPr>
      <w:r>
        <w:rPr>
          <w:rFonts w:ascii="Times New Roman"/>
          <w:b w:val="false"/>
          <w:i w:val="false"/>
          <w:color w:val="000000"/>
          <w:sz w:val="28"/>
        </w:rPr>
        <w:t>
      12. Ауыз судың химиялық құрамы бойынша зиянсыздығы оның табиғи суларда неғұрлым жиі кездесетін зиянды химиялық заттар, антропогендік жынысты заттар құрамының көрсеткіштері сәйкес келуімен айқындалады:</w:t>
      </w:r>
    </w:p>
    <w:bookmarkEnd w:id="70"/>
    <w:bookmarkStart w:name="z74" w:id="71"/>
    <w:p>
      <w:pPr>
        <w:spacing w:after="0"/>
        <w:ind w:left="0"/>
        <w:jc w:val="both"/>
      </w:pPr>
      <w:r>
        <w:rPr>
          <w:rFonts w:ascii="Times New Roman"/>
          <w:b w:val="false"/>
          <w:i w:val="false"/>
          <w:color w:val="000000"/>
          <w:sz w:val="28"/>
        </w:rPr>
        <w:t xml:space="preserve">
      1) сумен жабдықтау жүйесінде суды өңдеу үдерісінде онда пайда болатын химиялық заттар осы Санитариялық қағидаларға 1-қосымшадағы </w:t>
      </w:r>
      <w:r>
        <w:rPr>
          <w:rFonts w:ascii="Times New Roman"/>
          <w:b w:val="false"/>
          <w:i w:val="false"/>
          <w:color w:val="000000"/>
          <w:sz w:val="28"/>
        </w:rPr>
        <w:t>2 кестеге</w:t>
      </w:r>
      <w:r>
        <w:rPr>
          <w:rFonts w:ascii="Times New Roman"/>
          <w:b w:val="false"/>
          <w:i w:val="false"/>
          <w:color w:val="000000"/>
          <w:sz w:val="28"/>
        </w:rPr>
        <w:t xml:space="preserve"> сәйкес айқындалады;</w:t>
      </w:r>
    </w:p>
    <w:bookmarkEnd w:id="71"/>
    <w:bookmarkStart w:name="z75" w:id="72"/>
    <w:p>
      <w:pPr>
        <w:spacing w:after="0"/>
        <w:ind w:left="0"/>
        <w:jc w:val="both"/>
      </w:pPr>
      <w:r>
        <w:rPr>
          <w:rFonts w:ascii="Times New Roman"/>
          <w:b w:val="false"/>
          <w:i w:val="false"/>
          <w:color w:val="000000"/>
          <w:sz w:val="28"/>
        </w:rPr>
        <w:t xml:space="preserve">
      2) адамның шаруашылық қызметінің нәтижесінде сумен жабдықтау көздеріне келіп түсетін ауыз судағы зиянды химиялық заттар құрамының гигиеналық нормативтері осы Санитариялық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келеді.</w:t>
      </w:r>
    </w:p>
    <w:bookmarkEnd w:id="72"/>
    <w:bookmarkStart w:name="z76" w:id="73"/>
    <w:p>
      <w:pPr>
        <w:spacing w:after="0"/>
        <w:ind w:left="0"/>
        <w:jc w:val="both"/>
      </w:pPr>
      <w:r>
        <w:rPr>
          <w:rFonts w:ascii="Times New Roman"/>
          <w:b w:val="false"/>
          <w:i w:val="false"/>
          <w:color w:val="000000"/>
          <w:sz w:val="28"/>
        </w:rPr>
        <w:t>
      13. Ауыз суда қауіптіліктің 1 және 2-сыныптарына жататын және зияндылығының санитариялық-токсикологиялық белгісі бойынша нормаланатын бірнеше химиялық заттар анықталған жағдайда, олардың әрқайсысының суда анықталған қатынастарының рұқсат етілген шекті шоғырлану (бұдан әрі – РШШ) мөлшері бірліктен тұрады.</w:t>
      </w:r>
    </w:p>
    <w:bookmarkEnd w:id="73"/>
    <w:p>
      <w:pPr>
        <w:spacing w:after="0"/>
        <w:ind w:left="0"/>
        <w:jc w:val="both"/>
      </w:pPr>
      <w:r>
        <w:rPr>
          <w:rFonts w:ascii="Times New Roman"/>
          <w:b w:val="false"/>
          <w:i w:val="false"/>
          <w:color w:val="000000"/>
          <w:sz w:val="28"/>
        </w:rPr>
        <w:t>
      Есептеулер мынадай формула бойынша жүргізіледі: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7945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7945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мұндағы С1, С2, Сп – қауіптіліктің 1 және 2-сыныптарына жататын жеке химиялық заттардың шоғырлануы:</w:t>
      </w:r>
    </w:p>
    <w:p>
      <w:pPr>
        <w:spacing w:after="0"/>
        <w:ind w:left="0"/>
        <w:jc w:val="both"/>
      </w:pPr>
      <w:r>
        <w:rPr>
          <w:rFonts w:ascii="Times New Roman"/>
          <w:b w:val="false"/>
          <w:i w:val="false"/>
          <w:color w:val="000000"/>
          <w:sz w:val="28"/>
        </w:rPr>
        <w:t>
      факт – нақты шоғырлану, р.е – рұқсат етілген шоғырлану.</w:t>
      </w:r>
    </w:p>
    <w:bookmarkStart w:name="z77" w:id="74"/>
    <w:p>
      <w:pPr>
        <w:spacing w:after="0"/>
        <w:ind w:left="0"/>
        <w:jc w:val="both"/>
      </w:pPr>
      <w:r>
        <w:rPr>
          <w:rFonts w:ascii="Times New Roman"/>
          <w:b w:val="false"/>
          <w:i w:val="false"/>
          <w:color w:val="000000"/>
          <w:sz w:val="28"/>
        </w:rPr>
        <w:t xml:space="preserve">
      14. Ауыз су сапасының органолептикалық көрсеткіштері осы Санитариялық қағидаларға 1-қосымшадағы </w:t>
      </w:r>
      <w:r>
        <w:rPr>
          <w:rFonts w:ascii="Times New Roman"/>
          <w:b w:val="false"/>
          <w:i w:val="false"/>
          <w:color w:val="000000"/>
          <w:sz w:val="28"/>
        </w:rPr>
        <w:t>3-кестеге</w:t>
      </w:r>
      <w:r>
        <w:rPr>
          <w:rFonts w:ascii="Times New Roman"/>
          <w:b w:val="false"/>
          <w:i w:val="false"/>
          <w:color w:val="000000"/>
          <w:sz w:val="28"/>
        </w:rPr>
        <w:t xml:space="preserve"> сәйкес көрсеткіштермен және осы Санитариялық қағидаларға 1-қосымшадағы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2-кестелерге</w:t>
      </w:r>
      <w:r>
        <w:rPr>
          <w:rFonts w:ascii="Times New Roman"/>
          <w:b w:val="false"/>
          <w:i w:val="false"/>
          <w:color w:val="000000"/>
          <w:sz w:val="28"/>
        </w:rPr>
        <w:t xml:space="preserve"> сәйкес органолептикалық қасиеттерге әсер ететін заттардың көрсеткіштерімен айқындалады.</w:t>
      </w:r>
    </w:p>
    <w:bookmarkEnd w:id="74"/>
    <w:bookmarkStart w:name="z78" w:id="75"/>
    <w:p>
      <w:pPr>
        <w:spacing w:after="0"/>
        <w:ind w:left="0"/>
        <w:jc w:val="both"/>
      </w:pPr>
      <w:r>
        <w:rPr>
          <w:rFonts w:ascii="Times New Roman"/>
          <w:b w:val="false"/>
          <w:i w:val="false"/>
          <w:color w:val="000000"/>
          <w:sz w:val="28"/>
        </w:rPr>
        <w:t>
      15. Ауыз суда жай көзге көрінетін организмдердің және жұқа қабық бетінің болуына жол берілмейді.</w:t>
      </w:r>
    </w:p>
    <w:bookmarkEnd w:id="75"/>
    <w:bookmarkStart w:name="z79" w:id="76"/>
    <w:p>
      <w:pPr>
        <w:spacing w:after="0"/>
        <w:ind w:left="0"/>
        <w:jc w:val="both"/>
      </w:pPr>
      <w:r>
        <w:rPr>
          <w:rFonts w:ascii="Times New Roman"/>
          <w:b w:val="false"/>
          <w:i w:val="false"/>
          <w:color w:val="000000"/>
          <w:sz w:val="28"/>
        </w:rPr>
        <w:t xml:space="preserve">
      16. Ауыз судың радиациалық қауіпсіздік көрсеткіштері осы Санитариялық қағидаларға 1-қосымшадағы </w:t>
      </w:r>
      <w:r>
        <w:rPr>
          <w:rFonts w:ascii="Times New Roman"/>
          <w:b w:val="false"/>
          <w:i w:val="false"/>
          <w:color w:val="000000"/>
          <w:sz w:val="28"/>
        </w:rPr>
        <w:t>4-кестеге</w:t>
      </w:r>
      <w:r>
        <w:rPr>
          <w:rFonts w:ascii="Times New Roman"/>
          <w:b w:val="false"/>
          <w:i w:val="false"/>
          <w:color w:val="000000"/>
          <w:sz w:val="28"/>
        </w:rPr>
        <w:t xml:space="preserve"> сәйкес, ортақ a және b – активтілігіне сәйкестігімен айқындалады;</w:t>
      </w:r>
    </w:p>
    <w:bookmarkEnd w:id="76"/>
    <w:bookmarkStart w:name="z80" w:id="77"/>
    <w:p>
      <w:pPr>
        <w:spacing w:after="0"/>
        <w:ind w:left="0"/>
        <w:jc w:val="both"/>
      </w:pPr>
      <w:r>
        <w:rPr>
          <w:rFonts w:ascii="Times New Roman"/>
          <w:b w:val="false"/>
          <w:i w:val="false"/>
          <w:color w:val="000000"/>
          <w:sz w:val="28"/>
        </w:rPr>
        <w:t xml:space="preserve">
      17. Судағы радионуклеидтерді сәйкестендіру және олардың жеке шоғырлануын өлшеу жалпы нормативтердің белсендiлiгiнiң артуы кезінде жүргізіледі. Анықталған шоғырлануды бағалау Қазақстан Республикасы Ұлттық экономика министрінің 2015 жылғы 27 ақпандағы № 155 бұйрығымен бекітілген "Радиациялық қауіпсіздікті қамтамасыз етуге қойылатын санитариялық-эпидемиологиялық талаптар" гигиеналық </w:t>
      </w:r>
      <w:r>
        <w:rPr>
          <w:rFonts w:ascii="Times New Roman"/>
          <w:b w:val="false"/>
          <w:i w:val="false"/>
          <w:color w:val="000000"/>
          <w:sz w:val="28"/>
        </w:rPr>
        <w:t>нормативтеріне</w:t>
      </w:r>
      <w:r>
        <w:rPr>
          <w:rFonts w:ascii="Times New Roman"/>
          <w:b w:val="false"/>
          <w:i w:val="false"/>
          <w:color w:val="000000"/>
          <w:sz w:val="28"/>
        </w:rPr>
        <w:t xml:space="preserve"> (Қазақстан Республикасы нормативтік құқықтық актіні мемлекеттік тіркеудің тізіліміне № 10671 енгізілді) сәйкес жүргізіледі.</w:t>
      </w:r>
    </w:p>
    <w:bookmarkEnd w:id="77"/>
    <w:bookmarkStart w:name="z81" w:id="78"/>
    <w:p>
      <w:pPr>
        <w:spacing w:after="0"/>
        <w:ind w:left="0"/>
        <w:jc w:val="both"/>
      </w:pPr>
      <w:r>
        <w:rPr>
          <w:rFonts w:ascii="Times New Roman"/>
          <w:b w:val="false"/>
          <w:i w:val="false"/>
          <w:color w:val="000000"/>
          <w:sz w:val="28"/>
        </w:rPr>
        <w:t>
      18. Тұрақты өндірістік бақылаудан өткізілуі тиіс ауыз судың бақыланатын көрсеткіштерін таңдау, сумен жабдықтау көздерінің су құрамын бағалау нәтижелері негізінде сумен жабдықтаудың әрбір жүйесі үшін зертхана жүргізеді.</w:t>
      </w:r>
    </w:p>
    <w:bookmarkEnd w:id="78"/>
    <w:p>
      <w:pPr>
        <w:spacing w:after="0"/>
        <w:ind w:left="0"/>
        <w:jc w:val="both"/>
      </w:pPr>
      <w:r>
        <w:rPr>
          <w:rFonts w:ascii="Times New Roman"/>
          <w:b w:val="false"/>
          <w:i w:val="false"/>
          <w:color w:val="000000"/>
          <w:sz w:val="28"/>
        </w:rPr>
        <w:t>
      Жүргізілген талдау негізінде микробиологиялық көрсеткіштер және химиялық құрамы бойынша сумен жабдықтаудың нақты көзінің санитариялық-эпидемиологиялық сипаттамасы жасалады.</w:t>
      </w:r>
    </w:p>
    <w:bookmarkStart w:name="z82" w:id="79"/>
    <w:p>
      <w:pPr>
        <w:spacing w:after="0"/>
        <w:ind w:left="0"/>
        <w:jc w:val="both"/>
      </w:pPr>
      <w:r>
        <w:rPr>
          <w:rFonts w:ascii="Times New Roman"/>
          <w:b w:val="false"/>
          <w:i w:val="false"/>
          <w:color w:val="000000"/>
          <w:sz w:val="28"/>
        </w:rPr>
        <w:t xml:space="preserve">
      19. Суды өңдеудің реагенттік әдістерін пайдаланатын. Сумен жабдықтау жүйесінде судың таратқыш желіге берілуі алдында кеңейтілген зерттеулерін жүргізу кезінде, суды өңдеу үдерісінде онда пайда болатын химиялық заттар осы Санитариялық қағидаларға 1-қосымшадағы </w:t>
      </w:r>
      <w:r>
        <w:rPr>
          <w:rFonts w:ascii="Times New Roman"/>
          <w:b w:val="false"/>
          <w:i w:val="false"/>
          <w:color w:val="000000"/>
          <w:sz w:val="28"/>
        </w:rPr>
        <w:t>2-кестеге</w:t>
      </w:r>
      <w:r>
        <w:rPr>
          <w:rFonts w:ascii="Times New Roman"/>
          <w:b w:val="false"/>
          <w:i w:val="false"/>
          <w:color w:val="000000"/>
          <w:sz w:val="28"/>
        </w:rPr>
        <w:t xml:space="preserve"> сәйкес келуі тиіс.</w:t>
      </w:r>
    </w:p>
    <w:bookmarkEnd w:id="79"/>
    <w:bookmarkStart w:name="z83" w:id="80"/>
    <w:p>
      <w:pPr>
        <w:spacing w:after="0"/>
        <w:ind w:left="0"/>
        <w:jc w:val="both"/>
      </w:pPr>
      <w:r>
        <w:rPr>
          <w:rFonts w:ascii="Times New Roman"/>
          <w:b w:val="false"/>
          <w:i w:val="false"/>
          <w:color w:val="000000"/>
          <w:sz w:val="28"/>
        </w:rPr>
        <w:t>
      20. Судың кеңейтілген зертханалық зерттеулері сумен жабдықтау жүйесінің су жинау орындарында, ал су өңделген жағдайда немесе түрлі су жинау орындарының суын араластыру барысында – ауыз суды таратқыш желіге берер алдында жүргізіледі.</w:t>
      </w:r>
    </w:p>
    <w:bookmarkEnd w:id="80"/>
    <w:bookmarkStart w:name="z84" w:id="81"/>
    <w:p>
      <w:pPr>
        <w:spacing w:after="0"/>
        <w:ind w:left="0"/>
        <w:jc w:val="both"/>
      </w:pPr>
      <w:r>
        <w:rPr>
          <w:rFonts w:ascii="Times New Roman"/>
          <w:b w:val="false"/>
          <w:i w:val="false"/>
          <w:color w:val="000000"/>
          <w:sz w:val="28"/>
        </w:rPr>
        <w:t>
      21. Жыл бойына судың сапасы туралы ақпарат алудың біркелкілігін қамтамасыз етуге мүмкіндік беретін сумен жабдықтау көздерінің түріне байланысты зерттелетін су сынамаларының ең аз саны: жерасты және жерүсті көздері үшін тоқсанына бір рет деп қабылданады.</w:t>
      </w:r>
    </w:p>
    <w:bookmarkEnd w:id="81"/>
    <w:bookmarkStart w:name="z85" w:id="82"/>
    <w:p>
      <w:pPr>
        <w:spacing w:after="0"/>
        <w:ind w:left="0"/>
        <w:jc w:val="both"/>
      </w:pPr>
      <w:r>
        <w:rPr>
          <w:rFonts w:ascii="Times New Roman"/>
          <w:b w:val="false"/>
          <w:i w:val="false"/>
          <w:color w:val="000000"/>
          <w:sz w:val="28"/>
        </w:rPr>
        <w:t>
      22. Судың химиялық құрамы мен оның құрамындағы заттардың шоғырлануының динамикасы туралы толық және нақты ақпарат алу қажет болған жағдайда, зерттелетін су сынамаларының кезеңділігі он екі есеге (ай сайын) ұлғаяды.</w:t>
      </w:r>
    </w:p>
    <w:bookmarkEnd w:id="82"/>
    <w:bookmarkStart w:name="z86" w:id="83"/>
    <w:p>
      <w:pPr>
        <w:spacing w:after="0"/>
        <w:ind w:left="0"/>
        <w:jc w:val="both"/>
      </w:pPr>
      <w:r>
        <w:rPr>
          <w:rFonts w:ascii="Times New Roman"/>
          <w:b w:val="false"/>
          <w:i w:val="false"/>
          <w:color w:val="000000"/>
          <w:sz w:val="28"/>
        </w:rPr>
        <w:t>
      23. Халықтың санитариялық-эпидемиологиялық салауаттылығы саласындағы мемлекеттік орган ведомствосының аумақтық бөлімшесі судың химиялық құрамының кеңейтілген зерттеулерінің нәтижелерін әрбір сумен жабдықтау жүйесі бойынша талдайды және халықтың ауыз суды пайдалануының санитариялық-эпидемиологиялық жағдайын және аумақтағы эпидемиологиялық жағдайды ескере отырып, су құрамындағы химиялық заттардың халық денсаулығына төндіретін әлеуетті қаупін айқындайды.</w:t>
      </w:r>
    </w:p>
    <w:bookmarkEnd w:id="83"/>
    <w:p>
      <w:pPr>
        <w:spacing w:after="0"/>
        <w:ind w:left="0"/>
        <w:jc w:val="both"/>
      </w:pPr>
      <w:r>
        <w:rPr>
          <w:rFonts w:ascii="Times New Roman"/>
          <w:b w:val="false"/>
          <w:i w:val="false"/>
          <w:color w:val="000000"/>
          <w:sz w:val="28"/>
        </w:rPr>
        <w:t>
      Жүргізілген бағалау негізінде бақыланатын көрсеткіштер тізбесі, саны және тұрақты өндірістік бақылауға арналған ауыз су сынамаларын алу кезеңділігі бойынша ұсыныстар әзірленеді.</w:t>
      </w:r>
    </w:p>
    <w:bookmarkStart w:name="z87" w:id="84"/>
    <w:p>
      <w:pPr>
        <w:spacing w:after="0"/>
        <w:ind w:left="0"/>
        <w:jc w:val="both"/>
      </w:pPr>
      <w:r>
        <w:rPr>
          <w:rFonts w:ascii="Times New Roman"/>
          <w:b w:val="false"/>
          <w:i w:val="false"/>
          <w:color w:val="000000"/>
          <w:sz w:val="28"/>
        </w:rPr>
        <w:t xml:space="preserve">
      24. Су тарату орындарынан алынатын су сынамаларының мөлшері мен алу жиілігі және көрсеткіштердің тізбесі осы Санитариялық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айқындалады (бұдан әрі - 4-қосымша).</w:t>
      </w:r>
    </w:p>
    <w:bookmarkEnd w:id="84"/>
    <w:p>
      <w:pPr>
        <w:spacing w:after="0"/>
        <w:ind w:left="0"/>
        <w:jc w:val="both"/>
      </w:pPr>
      <w:r>
        <w:rPr>
          <w:rFonts w:ascii="Times New Roman"/>
          <w:b w:val="false"/>
          <w:i w:val="false"/>
          <w:color w:val="000000"/>
          <w:sz w:val="28"/>
        </w:rPr>
        <w:t xml:space="preserve">
      Су алу орындарында алынатын су сынамаларының мөлшері және алу кезеңділігі осы Санитариялық қағидаларға 4-қосымшадағы </w:t>
      </w:r>
      <w:r>
        <w:rPr>
          <w:rFonts w:ascii="Times New Roman"/>
          <w:b w:val="false"/>
          <w:i w:val="false"/>
          <w:color w:val="000000"/>
          <w:sz w:val="28"/>
        </w:rPr>
        <w:t>1-кестеге</w:t>
      </w:r>
      <w:r>
        <w:rPr>
          <w:rFonts w:ascii="Times New Roman"/>
          <w:b w:val="false"/>
          <w:i w:val="false"/>
          <w:color w:val="000000"/>
          <w:sz w:val="28"/>
        </w:rPr>
        <w:t xml:space="preserve"> сәйкес сумен жабдықтаудың әр жүйесі үшін жеке айқындалады.</w:t>
      </w:r>
    </w:p>
    <w:p>
      <w:pPr>
        <w:spacing w:after="0"/>
        <w:ind w:left="0"/>
        <w:jc w:val="both"/>
      </w:pPr>
      <w:r>
        <w:rPr>
          <w:rFonts w:ascii="Times New Roman"/>
          <w:b w:val="false"/>
          <w:i w:val="false"/>
          <w:color w:val="000000"/>
          <w:sz w:val="28"/>
        </w:rPr>
        <w:t xml:space="preserve">
      Тарату жүйесіне түсер алдында зерттелетін ауыз су сынамаларының мөлшері мен көрсеткіштерінің тізбесі осы Санитариялық қағидаларға 4-қосымшадағы </w:t>
      </w:r>
      <w:r>
        <w:rPr>
          <w:rFonts w:ascii="Times New Roman"/>
          <w:b w:val="false"/>
          <w:i w:val="false"/>
          <w:color w:val="000000"/>
          <w:sz w:val="28"/>
        </w:rPr>
        <w:t>2-кестеге</w:t>
      </w:r>
      <w:r>
        <w:rPr>
          <w:rFonts w:ascii="Times New Roman"/>
          <w:b w:val="false"/>
          <w:i w:val="false"/>
          <w:color w:val="000000"/>
          <w:sz w:val="28"/>
        </w:rPr>
        <w:t xml:space="preserve"> сәйкес анықталады.</w:t>
      </w:r>
    </w:p>
    <w:p>
      <w:pPr>
        <w:spacing w:after="0"/>
        <w:ind w:left="0"/>
        <w:jc w:val="both"/>
      </w:pPr>
      <w:r>
        <w:rPr>
          <w:rFonts w:ascii="Times New Roman"/>
          <w:b w:val="false"/>
          <w:i w:val="false"/>
          <w:color w:val="000000"/>
          <w:sz w:val="28"/>
        </w:rPr>
        <w:t xml:space="preserve">
      Микробиологиялық және органолептикалық зерттеу жүргізу үшін алынатын су құбырының тарату желісіндегі сынамалар саны осы Санитариялық қағидаларға 4-қосымшадағы </w:t>
      </w:r>
      <w:r>
        <w:rPr>
          <w:rFonts w:ascii="Times New Roman"/>
          <w:b w:val="false"/>
          <w:i w:val="false"/>
          <w:color w:val="000000"/>
          <w:sz w:val="28"/>
        </w:rPr>
        <w:t>3-кестеге</w:t>
      </w:r>
      <w:r>
        <w:rPr>
          <w:rFonts w:ascii="Times New Roman"/>
          <w:b w:val="false"/>
          <w:i w:val="false"/>
          <w:color w:val="000000"/>
          <w:sz w:val="28"/>
        </w:rPr>
        <w:t xml:space="preserve"> сәйкес айқындалады.</w:t>
      </w:r>
    </w:p>
    <w:bookmarkStart w:name="z88" w:id="85"/>
    <w:p>
      <w:pPr>
        <w:spacing w:after="0"/>
        <w:ind w:left="0"/>
        <w:jc w:val="both"/>
      </w:pPr>
      <w:r>
        <w:rPr>
          <w:rFonts w:ascii="Times New Roman"/>
          <w:b w:val="false"/>
          <w:i w:val="false"/>
          <w:color w:val="000000"/>
          <w:sz w:val="28"/>
        </w:rPr>
        <w:t>
      25. Таратқыш желісінің сынамаларын алу көшедегі су таратқыш жабдықтарынан ең биік және ең соңғы учаскелерінен, басқылау мен жергілікті су арынды бактары бар барлық үйлердің ішкі су тарату крандарынан алынады.</w:t>
      </w:r>
    </w:p>
    <w:bookmarkEnd w:id="85"/>
    <w:bookmarkStart w:name="z89" w:id="86"/>
    <w:p>
      <w:pPr>
        <w:spacing w:after="0"/>
        <w:ind w:left="0"/>
        <w:jc w:val="both"/>
      </w:pPr>
      <w:r>
        <w:rPr>
          <w:rFonts w:ascii="Times New Roman"/>
          <w:b w:val="false"/>
          <w:i w:val="false"/>
          <w:color w:val="000000"/>
          <w:sz w:val="28"/>
        </w:rPr>
        <w:t>
      26. Су дайындау және су тазалау үшін пайдаланылатын материалдар, реагенттер, құрылғылар ретінде мыналар қолданылады:</w:t>
      </w:r>
    </w:p>
    <w:bookmarkEnd w:id="86"/>
    <w:bookmarkStart w:name="z90" w:id="87"/>
    <w:p>
      <w:pPr>
        <w:spacing w:after="0"/>
        <w:ind w:left="0"/>
        <w:jc w:val="both"/>
      </w:pPr>
      <w:r>
        <w:rPr>
          <w:rFonts w:ascii="Times New Roman"/>
          <w:b w:val="false"/>
          <w:i w:val="false"/>
          <w:color w:val="000000"/>
          <w:sz w:val="28"/>
        </w:rPr>
        <w:t>
      1) суға қосылатын реагенттер (коагулянттар, полиэлектролиттар (флокулянттар, альгицидтар), қаққа қарсы, тотқа қарсы, тұрақтандырғыштар);</w:t>
      </w:r>
    </w:p>
    <w:bookmarkEnd w:id="87"/>
    <w:bookmarkStart w:name="z91" w:id="88"/>
    <w:p>
      <w:pPr>
        <w:spacing w:after="0"/>
        <w:ind w:left="0"/>
        <w:jc w:val="both"/>
      </w:pPr>
      <w:r>
        <w:rPr>
          <w:rFonts w:ascii="Times New Roman"/>
          <w:b w:val="false"/>
          <w:i w:val="false"/>
          <w:color w:val="000000"/>
          <w:sz w:val="28"/>
        </w:rPr>
        <w:t>
      2) қосымша жабдық және конструкциялық материалдар (құбырлар; біріктіретін арматура; крандар; суды сақтауға және тасымалдауға арналған полимер және металл ыдыстар, суысытқыштар, оқшаулағыш материалдар, төсемдер);</w:t>
      </w:r>
    </w:p>
    <w:bookmarkEnd w:id="88"/>
    <w:bookmarkStart w:name="z92" w:id="89"/>
    <w:p>
      <w:pPr>
        <w:spacing w:after="0"/>
        <w:ind w:left="0"/>
        <w:jc w:val="both"/>
      </w:pPr>
      <w:r>
        <w:rPr>
          <w:rFonts w:ascii="Times New Roman"/>
          <w:b w:val="false"/>
          <w:i w:val="false"/>
          <w:color w:val="000000"/>
          <w:sz w:val="28"/>
        </w:rPr>
        <w:t>
      3) сумен жанасатын конструкциялық материалдар мен жабдықтардың бетін өңдеу үшін пайдаланылатын материалдар (лактар, бояулар, эмальдар, герметикалар, жағындылар, тот басуға қарсы жабындылар, полимерлік материалдар, резеңкелер және т.с.с.);</w:t>
      </w:r>
    </w:p>
    <w:bookmarkEnd w:id="89"/>
    <w:bookmarkStart w:name="z93" w:id="90"/>
    <w:p>
      <w:pPr>
        <w:spacing w:after="0"/>
        <w:ind w:left="0"/>
        <w:jc w:val="both"/>
      </w:pPr>
      <w:r>
        <w:rPr>
          <w:rFonts w:ascii="Times New Roman"/>
          <w:b w:val="false"/>
          <w:i w:val="false"/>
          <w:color w:val="000000"/>
          <w:sz w:val="28"/>
        </w:rPr>
        <w:t>
      4) табиғи және жасанды сүзгілеуші түйіршікті материалдар, сорбенттер және мембраналар (құм, гравий, цеолиттер, керамзиттар, шунгизиттер, клиноптилолиттер, көмір, ионалмастырушы шайыр, полимерлік мембраналар).</w:t>
      </w:r>
    </w:p>
    <w:bookmarkEnd w:id="90"/>
    <w:bookmarkStart w:name="z94" w:id="91"/>
    <w:p>
      <w:pPr>
        <w:spacing w:after="0"/>
        <w:ind w:left="0"/>
        <w:jc w:val="both"/>
      </w:pPr>
      <w:r>
        <w:rPr>
          <w:rFonts w:ascii="Times New Roman"/>
          <w:b w:val="false"/>
          <w:i w:val="false"/>
          <w:color w:val="000000"/>
          <w:sz w:val="28"/>
        </w:rPr>
        <w:t>
      27. Су дайындау мен су тазалау үшін пайдалану процесінде:</w:t>
      </w:r>
    </w:p>
    <w:bookmarkEnd w:id="91"/>
    <w:bookmarkStart w:name="z95" w:id="92"/>
    <w:p>
      <w:pPr>
        <w:spacing w:after="0"/>
        <w:ind w:left="0"/>
        <w:jc w:val="both"/>
      </w:pPr>
      <w:r>
        <w:rPr>
          <w:rFonts w:ascii="Times New Roman"/>
          <w:b w:val="false"/>
          <w:i w:val="false"/>
          <w:color w:val="000000"/>
          <w:sz w:val="28"/>
        </w:rPr>
        <w:t>
      1) адам денсаулығына және адамның өмір сүру ортасы ретінде қоршаған орта объектілеріне (су объектілері, топырақ, ауа, тамақ өнімдері, баспана) зиянды әсер етуі;</w:t>
      </w:r>
    </w:p>
    <w:bookmarkEnd w:id="92"/>
    <w:bookmarkStart w:name="z96" w:id="93"/>
    <w:p>
      <w:pPr>
        <w:spacing w:after="0"/>
        <w:ind w:left="0"/>
        <w:jc w:val="both"/>
      </w:pPr>
      <w:r>
        <w:rPr>
          <w:rFonts w:ascii="Times New Roman"/>
          <w:b w:val="false"/>
          <w:i w:val="false"/>
          <w:color w:val="000000"/>
          <w:sz w:val="28"/>
        </w:rPr>
        <w:t>
      2) ауыз судың органолептикалық қасиетін төмендетуі;</w:t>
      </w:r>
    </w:p>
    <w:bookmarkEnd w:id="93"/>
    <w:bookmarkStart w:name="z97" w:id="94"/>
    <w:p>
      <w:pPr>
        <w:spacing w:after="0"/>
        <w:ind w:left="0"/>
        <w:jc w:val="both"/>
      </w:pPr>
      <w:r>
        <w:rPr>
          <w:rFonts w:ascii="Times New Roman"/>
          <w:b w:val="false"/>
          <w:i w:val="false"/>
          <w:color w:val="000000"/>
          <w:sz w:val="28"/>
        </w:rPr>
        <w:t>
      3) ауыз суға гигиеналық нормативтерден жоғары шоғырлануда қосындылардың түсуіне;</w:t>
      </w:r>
    </w:p>
    <w:bookmarkEnd w:id="94"/>
    <w:bookmarkStart w:name="z98" w:id="95"/>
    <w:p>
      <w:pPr>
        <w:spacing w:after="0"/>
        <w:ind w:left="0"/>
        <w:jc w:val="both"/>
      </w:pPr>
      <w:r>
        <w:rPr>
          <w:rFonts w:ascii="Times New Roman"/>
          <w:b w:val="false"/>
          <w:i w:val="false"/>
          <w:color w:val="000000"/>
          <w:sz w:val="28"/>
        </w:rPr>
        <w:t>
      4) суда микрофлораның биологиялық өсуіне және дамуына себепші болу;</w:t>
      </w:r>
    </w:p>
    <w:bookmarkEnd w:id="95"/>
    <w:bookmarkStart w:name="z99" w:id="96"/>
    <w:p>
      <w:pPr>
        <w:spacing w:after="0"/>
        <w:ind w:left="0"/>
        <w:jc w:val="both"/>
      </w:pPr>
      <w:r>
        <w:rPr>
          <w:rFonts w:ascii="Times New Roman"/>
          <w:b w:val="false"/>
          <w:i w:val="false"/>
          <w:color w:val="000000"/>
          <w:sz w:val="28"/>
        </w:rPr>
        <w:t>
      5) гигиеналық нормативтерден жоғары шоғырлануда трансформация қосындыларын және/немесе өнімдерінің пайда болуы мүмкін материалдарды, реагенттерді және жабдықтарды пайдалануға жол берілмейді.</w:t>
      </w:r>
    </w:p>
    <w:bookmarkEnd w:id="96"/>
    <w:bookmarkStart w:name="z100" w:id="97"/>
    <w:p>
      <w:pPr>
        <w:spacing w:after="0"/>
        <w:ind w:left="0"/>
        <w:jc w:val="both"/>
      </w:pPr>
      <w:r>
        <w:rPr>
          <w:rFonts w:ascii="Times New Roman"/>
          <w:b w:val="false"/>
          <w:i w:val="false"/>
          <w:color w:val="000000"/>
          <w:sz w:val="28"/>
        </w:rPr>
        <w:t>
      28. Сумен жабдықтау жүйелерінде пайдаланылатын конструкциялық материалдар мен ішкі жабындылардың қауіпсіздігін бағалау критерийлері мыналар болып табылады:</w:t>
      </w:r>
    </w:p>
    <w:bookmarkEnd w:id="97"/>
    <w:bookmarkStart w:name="z101" w:id="98"/>
    <w:p>
      <w:pPr>
        <w:spacing w:after="0"/>
        <w:ind w:left="0"/>
        <w:jc w:val="both"/>
      </w:pPr>
      <w:r>
        <w:rPr>
          <w:rFonts w:ascii="Times New Roman"/>
          <w:b w:val="false"/>
          <w:i w:val="false"/>
          <w:color w:val="000000"/>
          <w:sz w:val="28"/>
        </w:rPr>
        <w:t>
      1) органолептикалық (20</w:t>
      </w:r>
      <w:r>
        <w:rPr>
          <w:rFonts w:ascii="Times New Roman"/>
          <w:b w:val="false"/>
          <w:i w:val="false"/>
          <w:color w:val="000000"/>
          <w:vertAlign w:val="superscript"/>
        </w:rPr>
        <w:t>0</w:t>
      </w:r>
      <w:r>
        <w:rPr>
          <w:rFonts w:ascii="Times New Roman"/>
          <w:b w:val="false"/>
          <w:i w:val="false"/>
          <w:color w:val="000000"/>
          <w:sz w:val="28"/>
        </w:rPr>
        <w:t xml:space="preserve"> және 60 </w:t>
      </w:r>
      <w:r>
        <w:rPr>
          <w:rFonts w:ascii="Times New Roman"/>
          <w:b w:val="false"/>
          <w:i w:val="false"/>
          <w:color w:val="000000"/>
          <w:vertAlign w:val="superscript"/>
        </w:rPr>
        <w:t>0</w:t>
      </w:r>
      <w:r>
        <w:rPr>
          <w:rFonts w:ascii="Times New Roman"/>
          <w:b w:val="false"/>
          <w:i w:val="false"/>
          <w:color w:val="000000"/>
          <w:sz w:val="28"/>
        </w:rPr>
        <w:t>С кезінде су сорғыштың иісі және дәмі, су сорғыштың көпірік жасауы, түсі);</w:t>
      </w:r>
    </w:p>
    <w:bookmarkEnd w:id="98"/>
    <w:bookmarkStart w:name="z102" w:id="99"/>
    <w:p>
      <w:pPr>
        <w:spacing w:after="0"/>
        <w:ind w:left="0"/>
        <w:jc w:val="both"/>
      </w:pPr>
      <w:r>
        <w:rPr>
          <w:rFonts w:ascii="Times New Roman"/>
          <w:b w:val="false"/>
          <w:i w:val="false"/>
          <w:color w:val="000000"/>
          <w:sz w:val="28"/>
        </w:rPr>
        <w:t>
      2) физикалық-химиялық (рН, перманганаттық тотығу);</w:t>
      </w:r>
    </w:p>
    <w:bookmarkEnd w:id="99"/>
    <w:bookmarkStart w:name="z103" w:id="100"/>
    <w:p>
      <w:pPr>
        <w:spacing w:after="0"/>
        <w:ind w:left="0"/>
        <w:jc w:val="both"/>
      </w:pPr>
      <w:r>
        <w:rPr>
          <w:rFonts w:ascii="Times New Roman"/>
          <w:b w:val="false"/>
          <w:i w:val="false"/>
          <w:color w:val="000000"/>
          <w:sz w:val="28"/>
        </w:rPr>
        <w:t>
      3) су сорғышта қауіптіліктің 1 және 2-сыныптағы қосындыларының концентрациясы суда оның 1/2 РШШ аспайды, 3 және 4-сыныптағы қосындылары – судағы РШШ. Су сорғышта бір бағыттағы уытты әрекетімен сипатталатын қауіптіліктің 1 және 2-сыныптағы екі немесе одан да көп заттар айқындалғанда, олардың әрқайсысының РШШ-ға сәйкес шоғырлану қатынасының сомасы бірліктен аспайды.</w:t>
      </w:r>
    </w:p>
    <w:bookmarkEnd w:id="100"/>
    <w:bookmarkStart w:name="z104" w:id="101"/>
    <w:p>
      <w:pPr>
        <w:spacing w:after="0"/>
        <w:ind w:left="0"/>
        <w:jc w:val="both"/>
      </w:pPr>
      <w:r>
        <w:rPr>
          <w:rFonts w:ascii="Times New Roman"/>
          <w:b w:val="false"/>
          <w:i w:val="false"/>
          <w:color w:val="000000"/>
          <w:sz w:val="28"/>
        </w:rPr>
        <w:t>
      29. Су тазалауға және су дайындауға пайдаланылатын реагенттердің қауіпсіздігін бағалау өлшемдері:</w:t>
      </w:r>
    </w:p>
    <w:bookmarkEnd w:id="101"/>
    <w:bookmarkStart w:name="z105" w:id="102"/>
    <w:p>
      <w:pPr>
        <w:spacing w:after="0"/>
        <w:ind w:left="0"/>
        <w:jc w:val="both"/>
      </w:pPr>
      <w:r>
        <w:rPr>
          <w:rFonts w:ascii="Times New Roman"/>
          <w:b w:val="false"/>
          <w:i w:val="false"/>
          <w:color w:val="000000"/>
          <w:sz w:val="28"/>
        </w:rPr>
        <w:t>
      1) сумен жабдықтауда реагенттер ретінде тек қауіптіліктің 3-4-сыныптағы қосындылары қолданылады (суды дезинфекциялау құралдарынан басқа);</w:t>
      </w:r>
    </w:p>
    <w:bookmarkEnd w:id="102"/>
    <w:bookmarkStart w:name="z106" w:id="103"/>
    <w:p>
      <w:pPr>
        <w:spacing w:after="0"/>
        <w:ind w:left="0"/>
        <w:jc w:val="both"/>
      </w:pPr>
      <w:r>
        <w:rPr>
          <w:rFonts w:ascii="Times New Roman"/>
          <w:b w:val="false"/>
          <w:i w:val="false"/>
          <w:color w:val="000000"/>
          <w:sz w:val="28"/>
        </w:rPr>
        <w:t>
      2) қауіптіліктің 2-сыныбына жататын реагенттерді жылумен жабдықтаудың жабық жүйесінде, сондай-ақ қажетті технологиялық шоғырлануда айналмалы сумен жабдықтауды олардың су объектілеріне құйылу кезінде, бұл суларда реагенттердің РШШ сақтау арқылы пайдалануға болады;</w:t>
      </w:r>
    </w:p>
    <w:bookmarkEnd w:id="103"/>
    <w:bookmarkStart w:name="z107" w:id="104"/>
    <w:p>
      <w:pPr>
        <w:spacing w:after="0"/>
        <w:ind w:left="0"/>
        <w:jc w:val="both"/>
      </w:pPr>
      <w:r>
        <w:rPr>
          <w:rFonts w:ascii="Times New Roman"/>
          <w:b w:val="false"/>
          <w:i w:val="false"/>
          <w:color w:val="000000"/>
          <w:sz w:val="28"/>
        </w:rPr>
        <w:t>
      3) реагенттің 3 еселік жұмыс дозасын есептеу кезінде суда қауіптіліктің 1 және 2-сыныптағы заттарының құрамы РШШ 1/2 бөлігінен аспайды, қауіптіліктің 3 және 4-сыныптағы заттары – РШШ аспайды.</w:t>
      </w:r>
    </w:p>
    <w:bookmarkEnd w:id="104"/>
    <w:bookmarkStart w:name="z108" w:id="105"/>
    <w:p>
      <w:pPr>
        <w:spacing w:after="0"/>
        <w:ind w:left="0"/>
        <w:jc w:val="both"/>
      </w:pPr>
      <w:r>
        <w:rPr>
          <w:rFonts w:ascii="Times New Roman"/>
          <w:b w:val="false"/>
          <w:i w:val="false"/>
          <w:color w:val="000000"/>
          <w:sz w:val="28"/>
        </w:rPr>
        <w:t xml:space="preserve">
      30. Сумен қамтамасыз ету жүйесінде қолданылатын материалдардан жасалған су сорғыштарында бақыланатын көрсеткіштер тізімі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айқындалады.</w:t>
      </w:r>
    </w:p>
    <w:bookmarkEnd w:id="105"/>
    <w:bookmarkStart w:name="z109" w:id="106"/>
    <w:p>
      <w:pPr>
        <w:spacing w:after="0"/>
        <w:ind w:left="0"/>
        <w:jc w:val="both"/>
      </w:pPr>
      <w:r>
        <w:rPr>
          <w:rFonts w:ascii="Times New Roman"/>
          <w:b w:val="false"/>
          <w:i w:val="false"/>
          <w:color w:val="000000"/>
          <w:sz w:val="28"/>
        </w:rPr>
        <w:t>
      31. Орталықтандырылмаған шаруашылық-ауыз сумен жабдықтау үшін жерасты сулары пайдаланылады. Оларды пайдалану су жинау құрылыстарының арнайы жабдығын орнату арқылы жүзеге асырылады (таратушы жүйелері жоқ ұңғымалар, шахталық және құбырлық құдықтар, бұлақтардың каптаждары).</w:t>
      </w:r>
    </w:p>
    <w:bookmarkEnd w:id="106"/>
    <w:bookmarkStart w:name="z110" w:id="107"/>
    <w:p>
      <w:pPr>
        <w:spacing w:after="0"/>
        <w:ind w:left="0"/>
        <w:jc w:val="both"/>
      </w:pPr>
      <w:r>
        <w:rPr>
          <w:rFonts w:ascii="Times New Roman"/>
          <w:b w:val="false"/>
          <w:i w:val="false"/>
          <w:color w:val="000000"/>
          <w:sz w:val="28"/>
        </w:rPr>
        <w:t>
      32. Тарату тораптары жоқ ұңғымалар, құдықтар және бұлақтардың каптаждары санитариялық-эпидемиологиялық қорытынды негізінде тұрғындар тобын және шаруашылық-тұрмыстық объектілерін ауыз сумен жабдықтау үшін ұйымдастырылады.</w:t>
      </w:r>
    </w:p>
    <w:bookmarkEnd w:id="107"/>
    <w:bookmarkStart w:name="z111" w:id="108"/>
    <w:p>
      <w:pPr>
        <w:spacing w:after="0"/>
        <w:ind w:left="0"/>
        <w:jc w:val="both"/>
      </w:pPr>
      <w:r>
        <w:rPr>
          <w:rFonts w:ascii="Times New Roman"/>
          <w:b w:val="false"/>
          <w:i w:val="false"/>
          <w:color w:val="000000"/>
          <w:sz w:val="28"/>
        </w:rPr>
        <w:t>
      33. Құдықтарды және бұлақты ашу құрылғылары үшін орын ластанған немесе ластануы мүмкін мынадай көздерден келетін жерасты суларының тасқынынан 50 метрге (бұдан әрі - м) жоғары алыстатылған, ластанбаған биіктеу учаскеде таңдайды: әжетханалар, қазылған шұңқырлар, тыңайтқыштардың және улы химикаттардың қоймалары, өндірістік ұйымдар, кәріздеу құрылыстары, ескі қараусыз қалған құдықтар, мал қоралар, адамдарды жерлеу және жануарларды көму орындары.</w:t>
      </w:r>
    </w:p>
    <w:bookmarkEnd w:id="108"/>
    <w:bookmarkStart w:name="z112" w:id="109"/>
    <w:p>
      <w:pPr>
        <w:spacing w:after="0"/>
        <w:ind w:left="0"/>
        <w:jc w:val="both"/>
      </w:pPr>
      <w:r>
        <w:rPr>
          <w:rFonts w:ascii="Times New Roman"/>
          <w:b w:val="false"/>
          <w:i w:val="false"/>
          <w:color w:val="000000"/>
          <w:sz w:val="28"/>
        </w:rPr>
        <w:t>
      34. Су жинау құрылыстарын мыналарда: тасқын су басатын учаскелерге, төменгі, батпақ жерлерге; көшкін және топырақтың пішінін өзгертетін басқа түрлері болатын жерлерге; көліктің қарқынды қозғалысы бар магистральдан отыз метр жақын жерлерге орнатуға жол берілмейді.</w:t>
      </w:r>
    </w:p>
    <w:bookmarkEnd w:id="109"/>
    <w:bookmarkStart w:name="z113" w:id="110"/>
    <w:p>
      <w:pPr>
        <w:spacing w:after="0"/>
        <w:ind w:left="0"/>
        <w:jc w:val="both"/>
      </w:pPr>
      <w:r>
        <w:rPr>
          <w:rFonts w:ascii="Times New Roman"/>
          <w:b w:val="false"/>
          <w:i w:val="false"/>
          <w:color w:val="000000"/>
          <w:sz w:val="28"/>
        </w:rPr>
        <w:t>
      35. Су жинау құрылыстарын жабдықтау барысында Кедендік Одақ шеңберінде қолдануға рұқсат етілген материалдар (сүзгіштер, қорғаныш торлар, сорғыштардың бөлшектері және басқалар), реагенттер және шаруашылық-ауыз сумен жабдықтауға арналған шағын габаритті тазартқыш қондырғылар пайдаланылады.</w:t>
      </w:r>
    </w:p>
    <w:bookmarkEnd w:id="110"/>
    <w:bookmarkStart w:name="z114" w:id="111"/>
    <w:p>
      <w:pPr>
        <w:spacing w:after="0"/>
        <w:ind w:left="0"/>
        <w:jc w:val="both"/>
      </w:pPr>
      <w:r>
        <w:rPr>
          <w:rFonts w:ascii="Times New Roman"/>
          <w:b w:val="false"/>
          <w:i w:val="false"/>
          <w:color w:val="000000"/>
          <w:sz w:val="28"/>
        </w:rPr>
        <w:t>
      36. Құбырлық құдықтарды орнату үшін үстінен су өткізбейтін жыныстармен қорғалған су жиектері пайдаланылады.</w:t>
      </w:r>
    </w:p>
    <w:bookmarkEnd w:id="111"/>
    <w:bookmarkStart w:name="z115" w:id="112"/>
    <w:p>
      <w:pPr>
        <w:spacing w:after="0"/>
        <w:ind w:left="0"/>
        <w:jc w:val="both"/>
      </w:pPr>
      <w:r>
        <w:rPr>
          <w:rFonts w:ascii="Times New Roman"/>
          <w:b w:val="false"/>
          <w:i w:val="false"/>
          <w:color w:val="000000"/>
          <w:sz w:val="28"/>
        </w:rPr>
        <w:t>
      37. Каптаждар сызашықтарды қайнар немесе тұма бұлақтардан (көздерден) үстіңгі қабатқа жинауға арналған. Қайнар бұлақтан су алу каптаждық камераның түбінен, тұма бұлақтан су алу – камера қабырғасының тесігі арқылы жүзеге асырылады.</w:t>
      </w:r>
    </w:p>
    <w:bookmarkEnd w:id="112"/>
    <w:bookmarkStart w:name="z116" w:id="113"/>
    <w:p>
      <w:pPr>
        <w:spacing w:after="0"/>
        <w:ind w:left="0"/>
        <w:jc w:val="both"/>
      </w:pPr>
      <w:r>
        <w:rPr>
          <w:rFonts w:ascii="Times New Roman"/>
          <w:b w:val="false"/>
          <w:i w:val="false"/>
          <w:color w:val="000000"/>
          <w:sz w:val="28"/>
        </w:rPr>
        <w:t>
      38. Құдыққа (каптажға) бес метр аралығында жақын маңдағы аумақ қоршалады және абаттандырылады.</w:t>
      </w:r>
    </w:p>
    <w:bookmarkEnd w:id="113"/>
    <w:bookmarkStart w:name="z117" w:id="114"/>
    <w:p>
      <w:pPr>
        <w:spacing w:after="0"/>
        <w:ind w:left="0"/>
        <w:jc w:val="both"/>
      </w:pPr>
      <w:r>
        <w:rPr>
          <w:rFonts w:ascii="Times New Roman"/>
          <w:b w:val="false"/>
          <w:i w:val="false"/>
          <w:color w:val="000000"/>
          <w:sz w:val="28"/>
        </w:rPr>
        <w:t>
      39. Құдықтан (каптаждан) жиырма метрден жақын радиуста кір жууға, машина және әртүрлі заттарды жууға, жануарларды суаруға жол берілмейді.</w:t>
      </w:r>
    </w:p>
    <w:bookmarkEnd w:id="114"/>
    <w:bookmarkStart w:name="z118" w:id="115"/>
    <w:p>
      <w:pPr>
        <w:spacing w:after="0"/>
        <w:ind w:left="0"/>
        <w:jc w:val="both"/>
      </w:pPr>
      <w:r>
        <w:rPr>
          <w:rFonts w:ascii="Times New Roman"/>
          <w:b w:val="false"/>
          <w:i w:val="false"/>
          <w:color w:val="000000"/>
          <w:sz w:val="28"/>
        </w:rPr>
        <w:t>
      40. Құдықтан (каптаждан) су алу үшін шелектер, сорғылар пайдаланылады.</w:t>
      </w:r>
    </w:p>
    <w:bookmarkEnd w:id="115"/>
    <w:bookmarkStart w:name="z119" w:id="116"/>
    <w:p>
      <w:pPr>
        <w:spacing w:after="0"/>
        <w:ind w:left="0"/>
        <w:jc w:val="both"/>
      </w:pPr>
      <w:r>
        <w:rPr>
          <w:rFonts w:ascii="Times New Roman"/>
          <w:b w:val="false"/>
          <w:i w:val="false"/>
          <w:color w:val="000000"/>
          <w:sz w:val="28"/>
        </w:rPr>
        <w:t>
      41. Құдықтардың суын қатып қалудан қорғау үшін таза сабан, пішен, жаңқа пайдаланылады. Бұл мақсаттар үшін тезек, шыны мақта және ластайтын басқа материалдарды қолдануға жол берілмейді.</w:t>
      </w:r>
    </w:p>
    <w:bookmarkEnd w:id="116"/>
    <w:bookmarkStart w:name="z120" w:id="117"/>
    <w:p>
      <w:pPr>
        <w:spacing w:after="0"/>
        <w:ind w:left="0"/>
        <w:jc w:val="both"/>
      </w:pPr>
      <w:r>
        <w:rPr>
          <w:rFonts w:ascii="Times New Roman"/>
          <w:b w:val="false"/>
          <w:i w:val="false"/>
          <w:color w:val="000000"/>
          <w:sz w:val="28"/>
        </w:rPr>
        <w:t>
      42. Жылына кемінде бір рет құдықты (каптажды) жыныстардың толып кетуінен және үйілуінен тазарту, ағымдағы бекіту, жабдықтарға жөндеу жүргізіледі.</w:t>
      </w:r>
    </w:p>
    <w:bookmarkEnd w:id="117"/>
    <w:bookmarkStart w:name="z121" w:id="118"/>
    <w:p>
      <w:pPr>
        <w:spacing w:after="0"/>
        <w:ind w:left="0"/>
        <w:jc w:val="both"/>
      </w:pPr>
      <w:r>
        <w:rPr>
          <w:rFonts w:ascii="Times New Roman"/>
          <w:b w:val="false"/>
          <w:i w:val="false"/>
          <w:color w:val="000000"/>
          <w:sz w:val="28"/>
        </w:rPr>
        <w:t>
      43. Әрбір тазартудан және жөндеуден кейін құдықты (каптажды) дезинфекциялау жүргізіледі.</w:t>
      </w:r>
    </w:p>
    <w:bookmarkEnd w:id="118"/>
    <w:bookmarkStart w:name="z122" w:id="119"/>
    <w:p>
      <w:pPr>
        <w:spacing w:after="0"/>
        <w:ind w:left="0"/>
        <w:jc w:val="both"/>
      </w:pPr>
      <w:r>
        <w:rPr>
          <w:rFonts w:ascii="Times New Roman"/>
          <w:b w:val="false"/>
          <w:i w:val="false"/>
          <w:color w:val="000000"/>
          <w:sz w:val="28"/>
        </w:rPr>
        <w:t xml:space="preserve">
      44. Сумен жабдықтау обьектілерін (құдықты (каптажды) тазалау, жуу және дезинфекциялау ауыз судың сапасы нашарлаған кезде, сондай-ақ су факторымен берілетін инфекциялық аурулар тіркелген жағдайда,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Сумен жабдықтау объектісін тазалау, жуу және дезинфекциялау актісін толтырыла отырып жүргізіледі.</w:t>
      </w:r>
    </w:p>
    <w:bookmarkEnd w:id="119"/>
    <w:bookmarkStart w:name="z123" w:id="120"/>
    <w:p>
      <w:pPr>
        <w:spacing w:after="0"/>
        <w:ind w:left="0"/>
        <w:jc w:val="both"/>
      </w:pPr>
      <w:r>
        <w:rPr>
          <w:rFonts w:ascii="Times New Roman"/>
          <w:b w:val="false"/>
          <w:i w:val="false"/>
          <w:color w:val="000000"/>
          <w:sz w:val="28"/>
        </w:rPr>
        <w:t>
      45. Орталықтандырылмаған су көздерінің ауыз су сапасы өзінің құрамы мен қасиеті бойынша осы Санитариялық қағидаларда белгіленген көрсеткіштерге сәйкес болуы тиіс.</w:t>
      </w:r>
    </w:p>
    <w:bookmarkEnd w:id="120"/>
    <w:bookmarkStart w:name="z124" w:id="121"/>
    <w:p>
      <w:pPr>
        <w:spacing w:after="0"/>
        <w:ind w:left="0"/>
        <w:jc w:val="both"/>
      </w:pPr>
      <w:r>
        <w:rPr>
          <w:rFonts w:ascii="Times New Roman"/>
          <w:b w:val="false"/>
          <w:i w:val="false"/>
          <w:color w:val="000000"/>
          <w:sz w:val="28"/>
        </w:rPr>
        <w:t>
      46. Орталықтандырылмаған су көздеріндегі су сапасының радиациялық қауіпсіздігі осы Санитариялық қағидаларға сәйкес бағаланады.</w:t>
      </w:r>
    </w:p>
    <w:bookmarkEnd w:id="121"/>
    <w:bookmarkStart w:name="z125" w:id="122"/>
    <w:p>
      <w:pPr>
        <w:spacing w:after="0"/>
        <w:ind w:left="0"/>
        <w:jc w:val="both"/>
      </w:pPr>
      <w:r>
        <w:rPr>
          <w:rFonts w:ascii="Times New Roman"/>
          <w:b w:val="false"/>
          <w:i w:val="false"/>
          <w:color w:val="000000"/>
          <w:sz w:val="28"/>
        </w:rPr>
        <w:t>
      47. Ыстық сумен жабдықтау жүйесіне арналған бастапқы су және тұтынушыға берілетін ыстық судың сапасы қолдану жүйесіне және өңдеу тәсіліне қарамастан, орталықтандырылған ауыз сумен жабдықтау жүйесі суының сапасына қойылатын талаптарға сай келуі тиіс.</w:t>
      </w:r>
    </w:p>
    <w:bookmarkEnd w:id="122"/>
    <w:bookmarkStart w:name="z126" w:id="123"/>
    <w:p>
      <w:pPr>
        <w:spacing w:after="0"/>
        <w:ind w:left="0"/>
        <w:jc w:val="both"/>
      </w:pPr>
      <w:r>
        <w:rPr>
          <w:rFonts w:ascii="Times New Roman"/>
          <w:b w:val="false"/>
          <w:i w:val="false"/>
          <w:color w:val="000000"/>
          <w:sz w:val="28"/>
        </w:rPr>
        <w:t>
      48. Ыстық суды дайындаудың және халыққа жеткізудің барлық кезеңдерінде судың сапасын зертханалық-өндірістік бақылау жүргізіледі.</w:t>
      </w:r>
    </w:p>
    <w:bookmarkEnd w:id="123"/>
    <w:p>
      <w:pPr>
        <w:spacing w:after="0"/>
        <w:ind w:left="0"/>
        <w:jc w:val="both"/>
      </w:pPr>
      <w:r>
        <w:rPr>
          <w:rFonts w:ascii="Times New Roman"/>
          <w:b w:val="false"/>
          <w:i w:val="false"/>
          <w:color w:val="000000"/>
          <w:sz w:val="28"/>
        </w:rPr>
        <w:t>
      Ыстық судың сапасын зертханалық өндірістік бақылау:</w:t>
      </w:r>
    </w:p>
    <w:bookmarkStart w:name="z127" w:id="124"/>
    <w:p>
      <w:pPr>
        <w:spacing w:after="0"/>
        <w:ind w:left="0"/>
        <w:jc w:val="both"/>
      </w:pPr>
      <w:r>
        <w:rPr>
          <w:rFonts w:ascii="Times New Roman"/>
          <w:b w:val="false"/>
          <w:i w:val="false"/>
          <w:color w:val="000000"/>
          <w:sz w:val="28"/>
        </w:rPr>
        <w:t>
      1) жылумен жабдықтаудың жабық жүйелерінде – бастап қысудың түсу (суқұбыры) орындарында және су ысытқыштардан кейін;</w:t>
      </w:r>
    </w:p>
    <w:bookmarkEnd w:id="124"/>
    <w:bookmarkStart w:name="z128" w:id="125"/>
    <w:p>
      <w:pPr>
        <w:spacing w:after="0"/>
        <w:ind w:left="0"/>
        <w:jc w:val="both"/>
      </w:pPr>
      <w:r>
        <w:rPr>
          <w:rFonts w:ascii="Times New Roman"/>
          <w:b w:val="false"/>
          <w:i w:val="false"/>
          <w:color w:val="000000"/>
          <w:sz w:val="28"/>
        </w:rPr>
        <w:t>
      2) жылумен жабдықтаудың ашық жүйелерінде – бастап қысудың түсу (су құбырынемесе су көзі) орындарында, суды дайындаудан кейін (ішуге жарамды су) ыстық сумен жабдықтау желісіне келіптү суалдында;</w:t>
      </w:r>
    </w:p>
    <w:bookmarkEnd w:id="125"/>
    <w:bookmarkStart w:name="z129" w:id="126"/>
    <w:p>
      <w:pPr>
        <w:spacing w:after="0"/>
        <w:ind w:left="0"/>
        <w:jc w:val="both"/>
      </w:pPr>
      <w:r>
        <w:rPr>
          <w:rFonts w:ascii="Times New Roman"/>
          <w:b w:val="false"/>
          <w:i w:val="false"/>
          <w:color w:val="000000"/>
          <w:sz w:val="28"/>
        </w:rPr>
        <w:t>
      3) жеке ыстық сумен жабдықтау желілері бар жылумен жабдықтау жүйелерінде – бастапқы судың түсу (суқұбыры) орындарында және су ысытқыштардан кейін жүзеге асырылады.</w:t>
      </w:r>
    </w:p>
    <w:bookmarkEnd w:id="126"/>
    <w:bookmarkStart w:name="z130" w:id="127"/>
    <w:p>
      <w:pPr>
        <w:spacing w:after="0"/>
        <w:ind w:left="0"/>
        <w:jc w:val="both"/>
      </w:pPr>
      <w:r>
        <w:rPr>
          <w:rFonts w:ascii="Times New Roman"/>
          <w:b w:val="false"/>
          <w:i w:val="false"/>
          <w:color w:val="000000"/>
          <w:sz w:val="28"/>
        </w:rPr>
        <w:t>
      49. Орталықтандырылған ыстық сумен жабдықтау жүйесінің суы сапасын мемлекеттік санитариялық-эпидемиологиялық қадағалау желіге және таратқыш желіге келіп түсіру алдында бастапқы судың келіп түсуі орындарында іріктеп жүзеге асырылады.</w:t>
      </w:r>
    </w:p>
    <w:bookmarkEnd w:id="127"/>
    <w:bookmarkStart w:name="z131" w:id="128"/>
    <w:p>
      <w:pPr>
        <w:spacing w:after="0"/>
        <w:ind w:left="0"/>
        <w:jc w:val="both"/>
      </w:pPr>
      <w:r>
        <w:rPr>
          <w:rFonts w:ascii="Times New Roman"/>
          <w:b w:val="false"/>
          <w:i w:val="false"/>
          <w:color w:val="000000"/>
          <w:sz w:val="28"/>
        </w:rPr>
        <w:t>
      50. Ыстық сумен жабдықтаудың әртүрлі жүйелерін қолдану мүмкіндігін бастапқы судың сапасын, су тарату нүктелеріндегі суға қойылатын санитариялық-гигиеналық талаптарды және техникалық-экономикалық негіздерді басшылыққа ала отырып, жобалау ұйымы айқындайды.</w:t>
      </w:r>
    </w:p>
    <w:bookmarkEnd w:id="128"/>
    <w:bookmarkStart w:name="z132" w:id="129"/>
    <w:p>
      <w:pPr>
        <w:spacing w:after="0"/>
        <w:ind w:left="0"/>
        <w:jc w:val="both"/>
      </w:pPr>
      <w:r>
        <w:rPr>
          <w:rFonts w:ascii="Times New Roman"/>
          <w:b w:val="false"/>
          <w:i w:val="false"/>
          <w:color w:val="000000"/>
          <w:sz w:val="28"/>
        </w:rPr>
        <w:t>
      51. Ыстық судың эпидемиялық қауіпсіздігін қамтамасыз ету мақсатында жылумен жабдықтаудың ашық жүйелері кезінде кемінде плюс 100</w:t>
      </w:r>
      <w:r>
        <w:rPr>
          <w:rFonts w:ascii="Times New Roman"/>
          <w:b w:val="false"/>
          <w:i w:val="false"/>
          <w:color w:val="000000"/>
          <w:vertAlign w:val="superscript"/>
        </w:rPr>
        <w:t>0</w:t>
      </w:r>
      <w:r>
        <w:rPr>
          <w:rFonts w:ascii="Times New Roman"/>
          <w:b w:val="false"/>
          <w:i w:val="false"/>
          <w:color w:val="000000"/>
          <w:sz w:val="28"/>
        </w:rPr>
        <w:t>С температурада ауасыздандыру жүргізіледі.</w:t>
      </w:r>
    </w:p>
    <w:bookmarkEnd w:id="129"/>
    <w:bookmarkStart w:name="z133" w:id="130"/>
    <w:p>
      <w:pPr>
        <w:spacing w:after="0"/>
        <w:ind w:left="0"/>
        <w:jc w:val="both"/>
      </w:pPr>
      <w:r>
        <w:rPr>
          <w:rFonts w:ascii="Times New Roman"/>
          <w:b w:val="false"/>
          <w:i w:val="false"/>
          <w:color w:val="000000"/>
          <w:sz w:val="28"/>
        </w:rPr>
        <w:t>
      52. Зираттар, қоқыс орындары, мал өлексесін көметін орындардың аумағында, жердің суландыру алаңдары, ассенизация алаңдары және ыстық судың химиялық немесе биологиялық ластану қаупі бар басқа учаскелерде жылумен жабдықтау жүйелеріне және төсем тәсіліне қарамастан, жылу желілерін жүргізуге болмайды.</w:t>
      </w:r>
    </w:p>
    <w:bookmarkEnd w:id="130"/>
    <w:bookmarkStart w:name="z134" w:id="131"/>
    <w:p>
      <w:pPr>
        <w:spacing w:after="0"/>
        <w:ind w:left="0"/>
        <w:jc w:val="both"/>
      </w:pPr>
      <w:r>
        <w:rPr>
          <w:rFonts w:ascii="Times New Roman"/>
          <w:b w:val="false"/>
          <w:i w:val="false"/>
          <w:color w:val="000000"/>
          <w:sz w:val="28"/>
        </w:rPr>
        <w:t>
      53. Ыстық сумен жабдықтаудың жылулық желілерін тұрмыстық және өндірістік кәріздеу желілерімен біріккен каналдарға салуға жол берілмейді.</w:t>
      </w:r>
    </w:p>
    <w:bookmarkEnd w:id="131"/>
    <w:bookmarkStart w:name="z135" w:id="132"/>
    <w:p>
      <w:pPr>
        <w:spacing w:after="0"/>
        <w:ind w:left="0"/>
        <w:jc w:val="both"/>
      </w:pPr>
      <w:r>
        <w:rPr>
          <w:rFonts w:ascii="Times New Roman"/>
          <w:b w:val="false"/>
          <w:i w:val="false"/>
          <w:color w:val="000000"/>
          <w:sz w:val="28"/>
        </w:rPr>
        <w:t>
      54. Ыстық сумен жабдықтау желілерін басқа мақсатқа тағайындалған су құбырларымен байланыстыруға жол берілмейді.</w:t>
      </w:r>
    </w:p>
    <w:bookmarkEnd w:id="132"/>
    <w:bookmarkStart w:name="z136" w:id="133"/>
    <w:p>
      <w:pPr>
        <w:spacing w:after="0"/>
        <w:ind w:left="0"/>
        <w:jc w:val="both"/>
      </w:pPr>
      <w:r>
        <w:rPr>
          <w:rFonts w:ascii="Times New Roman"/>
          <w:b w:val="false"/>
          <w:i w:val="false"/>
          <w:color w:val="000000"/>
          <w:sz w:val="28"/>
        </w:rPr>
        <w:t>
      55. Эпидемиялық маңыздылығы жоғары объектілер (қоғамдық тамақтану, тамақ өнеркәсібі, мектепке дейінгі және жалпы білім беру ұйымдарының, сондай-ақ медицина ұйымдарының объектілері) жөндеу кезеңінде жылудың басқа көздерінен немесе меншікті қордағы көздерден алынатын ыстық сумен қамтамасыз етілуі тиіс.</w:t>
      </w:r>
    </w:p>
    <w:bookmarkEnd w:id="133"/>
    <w:bookmarkStart w:name="z137" w:id="134"/>
    <w:p>
      <w:pPr>
        <w:spacing w:after="0"/>
        <w:ind w:left="0"/>
        <w:jc w:val="both"/>
      </w:pPr>
      <w:r>
        <w:rPr>
          <w:rFonts w:ascii="Times New Roman"/>
          <w:b w:val="false"/>
          <w:i w:val="false"/>
          <w:color w:val="000000"/>
          <w:sz w:val="28"/>
        </w:rPr>
        <w:t>
      56. Бак – аккумуляторлар тұнбалардан және шөп басып кетуден мерзімді тазартылуы тиіс. Тазалау жиілігі пайдаланудың жергілікті жағдайларымен айқындалады және кемінде екі жылда бір рет жүргізіледі.</w:t>
      </w:r>
    </w:p>
    <w:bookmarkEnd w:id="134"/>
    <w:bookmarkStart w:name="z138" w:id="135"/>
    <w:p>
      <w:pPr>
        <w:spacing w:after="0"/>
        <w:ind w:left="0"/>
        <w:jc w:val="both"/>
      </w:pPr>
      <w:r>
        <w:rPr>
          <w:rFonts w:ascii="Times New Roman"/>
          <w:b w:val="false"/>
          <w:i w:val="false"/>
          <w:color w:val="000000"/>
          <w:sz w:val="28"/>
        </w:rPr>
        <w:t>
      57. Ыстық сумен жабдықтау және жылыту жүйелерін жуудың сапасын бақылауды осы жүйелерді пайдаланатын адам жүргізеді.</w:t>
      </w:r>
    </w:p>
    <w:bookmarkEnd w:id="135"/>
    <w:bookmarkStart w:name="z139" w:id="136"/>
    <w:p>
      <w:pPr>
        <w:spacing w:after="0"/>
        <w:ind w:left="0"/>
        <w:jc w:val="both"/>
      </w:pPr>
      <w:r>
        <w:rPr>
          <w:rFonts w:ascii="Times New Roman"/>
          <w:b w:val="false"/>
          <w:i w:val="false"/>
          <w:color w:val="000000"/>
          <w:sz w:val="28"/>
        </w:rPr>
        <w:t>
      58. Жылумен жабдықтауды маусымдық ажырату кезеңінде, оны жөндегеннен кейін және жаңасын іске қосуға жылумен жабдықтаудың ашық жүйелеріне қосылған ыстық сумен жабдықтау жүйелеріндегі темірдің құрамы 1 мг/л дейін және түсі көрсеткіші плюс 70</w:t>
      </w:r>
      <w:r>
        <w:rPr>
          <w:rFonts w:ascii="Times New Roman"/>
          <w:b w:val="false"/>
          <w:i w:val="false"/>
          <w:color w:val="000000"/>
          <w:vertAlign w:val="superscript"/>
        </w:rPr>
        <w:t>0</w:t>
      </w:r>
      <w:r>
        <w:rPr>
          <w:rFonts w:ascii="Times New Roman"/>
          <w:b w:val="false"/>
          <w:i w:val="false"/>
          <w:color w:val="000000"/>
          <w:sz w:val="28"/>
        </w:rPr>
        <w:t>С дейінгі көрсеткіштер бойынша ауыз судың орталықтандырылған жүйелеріндегі судың сапасына қойылатын санитариялық-эпидемиологиялық талаптардан ауытқуына жол беріледі.</w:t>
      </w:r>
    </w:p>
    <w:bookmarkEnd w:id="136"/>
    <w:bookmarkStart w:name="z140" w:id="137"/>
    <w:p>
      <w:pPr>
        <w:spacing w:after="0"/>
        <w:ind w:left="0"/>
        <w:jc w:val="both"/>
      </w:pPr>
      <w:r>
        <w:rPr>
          <w:rFonts w:ascii="Times New Roman"/>
          <w:b w:val="false"/>
          <w:i w:val="false"/>
          <w:color w:val="000000"/>
          <w:sz w:val="28"/>
        </w:rPr>
        <w:t>
      59. Ыстық судың шаруашылық-ауыз сумен жабдықтау желісіне келіп түсуіне, сондай-ақ жылу жүйелерінен ыстық суды таратуға жол берілмейді.</w:t>
      </w:r>
    </w:p>
    <w:bookmarkEnd w:id="137"/>
    <w:bookmarkStart w:name="z141" w:id="138"/>
    <w:p>
      <w:pPr>
        <w:spacing w:after="0"/>
        <w:ind w:left="0"/>
        <w:jc w:val="both"/>
      </w:pPr>
      <w:r>
        <w:rPr>
          <w:rFonts w:ascii="Times New Roman"/>
          <w:b w:val="false"/>
          <w:i w:val="false"/>
          <w:color w:val="000000"/>
          <w:sz w:val="28"/>
        </w:rPr>
        <w:t>
      60. Ыстық судың сапасын өндірістік зертханалық бақылау халықтың санитариялық-эпидемиологиялық салауаттылығы саласындағы мемлекеттік орган ведомствосының аумақтық бөлімшесімен келісілген тарату желісінің нүктелерінде жүргізіледі.</w:t>
      </w:r>
    </w:p>
    <w:bookmarkEnd w:id="138"/>
    <w:bookmarkStart w:name="z142" w:id="139"/>
    <w:p>
      <w:pPr>
        <w:spacing w:after="0"/>
        <w:ind w:left="0"/>
        <w:jc w:val="both"/>
      </w:pPr>
      <w:r>
        <w:rPr>
          <w:rFonts w:ascii="Times New Roman"/>
          <w:b w:val="false"/>
          <w:i w:val="false"/>
          <w:color w:val="000000"/>
          <w:sz w:val="28"/>
        </w:rPr>
        <w:t>
      61. Ыстық судың сапасын өндірістік зертханалық бақылау мынадай көрсеткіштерді анықтауды қамтиды: температурасы (</w:t>
      </w:r>
      <w:r>
        <w:rPr>
          <w:rFonts w:ascii="Times New Roman"/>
          <w:b w:val="false"/>
          <w:i w:val="false"/>
          <w:color w:val="000000"/>
          <w:vertAlign w:val="superscript"/>
        </w:rPr>
        <w:t>0</w:t>
      </w:r>
      <w:r>
        <w:rPr>
          <w:rFonts w:ascii="Times New Roman"/>
          <w:b w:val="false"/>
          <w:i w:val="false"/>
          <w:color w:val="000000"/>
          <w:sz w:val="28"/>
        </w:rPr>
        <w:t>С), түсі (градус), лайлылығы (мг/л), иісі (балл), рН реакциясы, темір (мг/л), су дайындау үдерісінде қолданылатын реагенттердің қалдық мөлшері (мг/л), ыстық сумен жабдықтау құбырларының (мыс, мырыш және басқа элементтер мг/л-мен) материалынан жуылуы мүмкін химиялық заттардың жол берілетін мөлшері, микробиологиялық.</w:t>
      </w:r>
    </w:p>
    <w:bookmarkEnd w:id="139"/>
    <w:bookmarkStart w:name="z143" w:id="140"/>
    <w:p>
      <w:pPr>
        <w:spacing w:after="0"/>
        <w:ind w:left="0"/>
        <w:jc w:val="both"/>
      </w:pPr>
      <w:r>
        <w:rPr>
          <w:rFonts w:ascii="Times New Roman"/>
          <w:b w:val="false"/>
          <w:i w:val="false"/>
          <w:color w:val="000000"/>
          <w:sz w:val="28"/>
        </w:rPr>
        <w:t xml:space="preserve">
      62. Суды кеңінен зерттеу және көрсеткіштердің нәтижелері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ресімделеді.</w:t>
      </w:r>
    </w:p>
    <w:bookmarkEnd w:id="140"/>
    <w:bookmarkStart w:name="z144" w:id="141"/>
    <w:p>
      <w:pPr>
        <w:spacing w:after="0"/>
        <w:ind w:left="0"/>
        <w:jc w:val="both"/>
      </w:pPr>
      <w:r>
        <w:rPr>
          <w:rFonts w:ascii="Times New Roman"/>
          <w:b w:val="false"/>
          <w:i w:val="false"/>
          <w:color w:val="000000"/>
          <w:sz w:val="28"/>
        </w:rPr>
        <w:t>
      63. Жерүсті және жерасты су көздерінен шаруашылық-ауыз су қажеттілігіне беретін сумен жабдықтау көздеріне және құбыры құрылыстырында санитариялық қорғаныш аймағы (бұдан әрі – СҚА) көзделеді.</w:t>
      </w:r>
    </w:p>
    <w:bookmarkEnd w:id="141"/>
    <w:bookmarkStart w:name="z145" w:id="142"/>
    <w:p>
      <w:pPr>
        <w:spacing w:after="0"/>
        <w:ind w:left="0"/>
        <w:jc w:val="both"/>
      </w:pPr>
      <w:r>
        <w:rPr>
          <w:rFonts w:ascii="Times New Roman"/>
          <w:b w:val="false"/>
          <w:i w:val="false"/>
          <w:color w:val="000000"/>
          <w:sz w:val="28"/>
        </w:rPr>
        <w:t>
      64. СҚА екі және одан да көп әкімшілік аумақтарға таралған жағдайда, СҚА белгілеу жобасы осы халықтың санитариялық-эпидемиологиялық салауаттылығы саласындағы мемлекеттік орган ведомствосының аумақтық бөлімшесімен келісіледі.</w:t>
      </w:r>
    </w:p>
    <w:bookmarkEnd w:id="142"/>
    <w:bookmarkStart w:name="z146" w:id="143"/>
    <w:p>
      <w:pPr>
        <w:spacing w:after="0"/>
        <w:ind w:left="0"/>
        <w:jc w:val="both"/>
      </w:pPr>
      <w:r>
        <w:rPr>
          <w:rFonts w:ascii="Times New Roman"/>
          <w:b w:val="false"/>
          <w:i w:val="false"/>
          <w:color w:val="000000"/>
          <w:sz w:val="28"/>
        </w:rPr>
        <w:t>
      65. СҚА үш белдеуден:</w:t>
      </w:r>
    </w:p>
    <w:bookmarkEnd w:id="143"/>
    <w:bookmarkStart w:name="z147" w:id="144"/>
    <w:p>
      <w:pPr>
        <w:spacing w:after="0"/>
        <w:ind w:left="0"/>
        <w:jc w:val="both"/>
      </w:pPr>
      <w:r>
        <w:rPr>
          <w:rFonts w:ascii="Times New Roman"/>
          <w:b w:val="false"/>
          <w:i w:val="false"/>
          <w:color w:val="000000"/>
          <w:sz w:val="28"/>
        </w:rPr>
        <w:t>
      1) су жинау, су құбырлық құрылыстардың орналасқан жерінің аумағын қамтитын және су жинау орындарын және су құбырлық құрылыстарын ластанудан және бүлінуден қорғау үшін қызмет ететін бірінші белдеуден (қатал режимнен);</w:t>
      </w:r>
    </w:p>
    <w:bookmarkEnd w:id="144"/>
    <w:bookmarkStart w:name="z148" w:id="145"/>
    <w:p>
      <w:pPr>
        <w:spacing w:after="0"/>
        <w:ind w:left="0"/>
        <w:jc w:val="both"/>
      </w:pPr>
      <w:r>
        <w:rPr>
          <w:rFonts w:ascii="Times New Roman"/>
          <w:b w:val="false"/>
          <w:i w:val="false"/>
          <w:color w:val="000000"/>
          <w:sz w:val="28"/>
        </w:rPr>
        <w:t>
      2) шаруашылық-ауыз су мақсатындағы сумен жабдықтау су көздерінің микробиологиялық және химиялық ластануының алдын алуға арналған аумақты қамтитын екінші және үшінші белдеуден (шектеулерден) тұрады.</w:t>
      </w:r>
    </w:p>
    <w:bookmarkEnd w:id="145"/>
    <w:p>
      <w:pPr>
        <w:spacing w:after="0"/>
        <w:ind w:left="0"/>
        <w:jc w:val="both"/>
      </w:pPr>
      <w:r>
        <w:rPr>
          <w:rFonts w:ascii="Times New Roman"/>
          <w:b w:val="false"/>
          <w:i w:val="false"/>
          <w:color w:val="000000"/>
          <w:sz w:val="28"/>
        </w:rPr>
        <w:t>
      Су тартқыштардың санитариялық-қорғаныш жолағы шаруашылық-ауыз суға қолдануға арналған су құбырлық суды ластанудан қорғайды.</w:t>
      </w:r>
    </w:p>
    <w:bookmarkStart w:name="z149" w:id="146"/>
    <w:p>
      <w:pPr>
        <w:spacing w:after="0"/>
        <w:ind w:left="0"/>
        <w:jc w:val="both"/>
      </w:pPr>
      <w:r>
        <w:rPr>
          <w:rFonts w:ascii="Times New Roman"/>
          <w:b w:val="false"/>
          <w:i w:val="false"/>
          <w:color w:val="000000"/>
          <w:sz w:val="28"/>
        </w:rPr>
        <w:t>
      66. Бұлақтардың және су құбырлық құрылыстардың СҚА үш белдеулерінің әрқайсысында және шаруашылық-ауыз сумен жабдықтау сутартқыштарының санитариялық-қорғаныш жолағының шегінде, олардың қолданылуына сәйкес, арнайы режим белгіленеді және су сапасының нашарлағанын алдын алуға бағытталған шаралар кешені айқындалады.</w:t>
      </w:r>
    </w:p>
    <w:bookmarkEnd w:id="146"/>
    <w:bookmarkStart w:name="z150" w:id="147"/>
    <w:p>
      <w:pPr>
        <w:spacing w:after="0"/>
        <w:ind w:left="0"/>
        <w:jc w:val="both"/>
      </w:pPr>
      <w:r>
        <w:rPr>
          <w:rFonts w:ascii="Times New Roman"/>
          <w:b w:val="false"/>
          <w:i w:val="false"/>
          <w:color w:val="000000"/>
          <w:sz w:val="28"/>
        </w:rPr>
        <w:t>
      67. СҚА-ның жылғалап ағатын су жинағышы бар ауыз сумен жабдықтау жүйелерінде жерүсті су көзі ретінде сумен жабдықтау ұйымдастырылады.</w:t>
      </w:r>
    </w:p>
    <w:bookmarkEnd w:id="147"/>
    <w:bookmarkStart w:name="z151" w:id="148"/>
    <w:p>
      <w:pPr>
        <w:spacing w:after="0"/>
        <w:ind w:left="0"/>
        <w:jc w:val="both"/>
      </w:pPr>
      <w:r>
        <w:rPr>
          <w:rFonts w:ascii="Times New Roman"/>
          <w:b w:val="false"/>
          <w:i w:val="false"/>
          <w:color w:val="000000"/>
          <w:sz w:val="28"/>
        </w:rPr>
        <w:t>
      68. СҚА және оның белдеулерін құрайтын, су тартқыштар мен магистральды су құбырлардың санитариялық-қорғаныш жолағының белгіленген шекараларын сумен жабдықтау көздерін пайдалануда пайда болған (болатын) өзгерістер жағдайларында (оның ішінде жерасты суларындағы су жинаудың өнімділігі) немесе жергілікті санитариялық-эпидемиологиялық жағдайда халықтың санитариялық-эпидемиологиялық салауаттылығы саласындағы мемлекеттік орган ведомствосы аумақтық бөлімшесінің келісімі бойынша көзделуі мүмкін.</w:t>
      </w:r>
    </w:p>
    <w:bookmarkEnd w:id="148"/>
    <w:bookmarkStart w:name="z152" w:id="149"/>
    <w:p>
      <w:pPr>
        <w:spacing w:after="0"/>
        <w:ind w:left="0"/>
        <w:jc w:val="both"/>
      </w:pPr>
      <w:r>
        <w:rPr>
          <w:rFonts w:ascii="Times New Roman"/>
          <w:b w:val="false"/>
          <w:i w:val="false"/>
          <w:color w:val="000000"/>
          <w:sz w:val="28"/>
        </w:rPr>
        <w:t>
      69. Жерасты суларының қорын жасанды толтыру кезінде бас тоғандарға арналған бірінші белдеу шекарасы бас тоғаннан кемінде 50 метр және сіңіретін құрылыстардан кемінде 100 метр қашықтықта (бассейндер және басқалар) орнатылады.</w:t>
      </w:r>
    </w:p>
    <w:bookmarkEnd w:id="149"/>
    <w:bookmarkStart w:name="z153" w:id="150"/>
    <w:p>
      <w:pPr>
        <w:spacing w:after="0"/>
        <w:ind w:left="0"/>
        <w:jc w:val="both"/>
      </w:pPr>
      <w:r>
        <w:rPr>
          <w:rFonts w:ascii="Times New Roman"/>
          <w:b w:val="false"/>
          <w:i w:val="false"/>
          <w:color w:val="000000"/>
          <w:sz w:val="28"/>
        </w:rPr>
        <w:t>
      70. Екінші және үшінші белдеулер шекарасын анықтау кезінде, сулылық деңгей жиегінен бас тоғанға жерасты суларының ағыны бас тоғанның коректендіру аймағынан шығатыны есепке алынады.</w:t>
      </w:r>
    </w:p>
    <w:bookmarkEnd w:id="150"/>
    <w:bookmarkStart w:name="z154" w:id="151"/>
    <w:p>
      <w:pPr>
        <w:spacing w:after="0"/>
        <w:ind w:left="0"/>
        <w:jc w:val="both"/>
      </w:pPr>
      <w:r>
        <w:rPr>
          <w:rFonts w:ascii="Times New Roman"/>
          <w:b w:val="false"/>
          <w:i w:val="false"/>
          <w:color w:val="000000"/>
          <w:sz w:val="28"/>
        </w:rPr>
        <w:t>
      71. Жерасты суларын сіңіретін бас тоған үшін және оны коректендіретін суқоймасы беті үшін СҚА екінші және үшінші белдеуін орнату қажет.</w:t>
      </w:r>
    </w:p>
    <w:bookmarkEnd w:id="151"/>
    <w:bookmarkStart w:name="z155" w:id="152"/>
    <w:p>
      <w:pPr>
        <w:spacing w:after="0"/>
        <w:ind w:left="0"/>
        <w:jc w:val="both"/>
      </w:pPr>
      <w:r>
        <w:rPr>
          <w:rFonts w:ascii="Times New Roman"/>
          <w:b w:val="false"/>
          <w:i w:val="false"/>
          <w:color w:val="000000"/>
          <w:sz w:val="28"/>
        </w:rPr>
        <w:t>
      72. Жерүсті су көзін шаруашылық-ауыз суымен жабдықтаудың СҚА бірінші белдеу шекарасы мынадай шектерде орнатылады:</w:t>
      </w:r>
    </w:p>
    <w:bookmarkEnd w:id="152"/>
    <w:bookmarkStart w:name="z156" w:id="153"/>
    <w:p>
      <w:pPr>
        <w:spacing w:after="0"/>
        <w:ind w:left="0"/>
        <w:jc w:val="both"/>
      </w:pPr>
      <w:r>
        <w:rPr>
          <w:rFonts w:ascii="Times New Roman"/>
          <w:b w:val="false"/>
          <w:i w:val="false"/>
          <w:color w:val="000000"/>
          <w:sz w:val="28"/>
        </w:rPr>
        <w:t>
      1) су ағыстары үшін (өзендер) ағысы бойынша жоғары – бас тоғаннан кемінде 200 м, бас тоғаннан кемінде 100 м ағысы бойынша төмен, бас тоғанға жағаның жалғасып жатуы бойынша – жазғы - күзгі сабасы кезінде су кемері шегінен кемінде 100 м қашықтықта.</w:t>
      </w:r>
    </w:p>
    <w:bookmarkEnd w:id="153"/>
    <w:p>
      <w:pPr>
        <w:spacing w:after="0"/>
        <w:ind w:left="0"/>
        <w:jc w:val="both"/>
      </w:pPr>
      <w:r>
        <w:rPr>
          <w:rFonts w:ascii="Times New Roman"/>
          <w:b w:val="false"/>
          <w:i w:val="false"/>
          <w:color w:val="000000"/>
          <w:sz w:val="28"/>
        </w:rPr>
        <w:t>
      Бас тоғаннан жағаға қарсы беттегі бағытта өзен немесе арнаның ені 100 м кем емес – жазғы - күзгі сабасы кезінде су кемері шегінен 50 м енді барлық айдын және қарсы беттегі жаға, 100 м артық енді өзен және арналар – бас тоғаннан 100 м кем емес енді айдын жолақ;</w:t>
      </w:r>
    </w:p>
    <w:bookmarkStart w:name="z157" w:id="154"/>
    <w:p>
      <w:pPr>
        <w:spacing w:after="0"/>
        <w:ind w:left="0"/>
        <w:jc w:val="both"/>
      </w:pPr>
      <w:r>
        <w:rPr>
          <w:rFonts w:ascii="Times New Roman"/>
          <w:b w:val="false"/>
          <w:i w:val="false"/>
          <w:color w:val="000000"/>
          <w:sz w:val="28"/>
        </w:rPr>
        <w:t>
      2) шөміш түріндегі су жинау орнының бірінші белдеу шекарасына барлық шөміш айдыны кіреді;</w:t>
      </w:r>
    </w:p>
    <w:bookmarkEnd w:id="154"/>
    <w:bookmarkStart w:name="z158" w:id="155"/>
    <w:p>
      <w:pPr>
        <w:spacing w:after="0"/>
        <w:ind w:left="0"/>
        <w:jc w:val="both"/>
      </w:pPr>
      <w:r>
        <w:rPr>
          <w:rFonts w:ascii="Times New Roman"/>
          <w:b w:val="false"/>
          <w:i w:val="false"/>
          <w:color w:val="000000"/>
          <w:sz w:val="28"/>
        </w:rPr>
        <w:t>
      3) су қоймалары үшін (су сақтау қоймасы, өзен) бірінші белдеу шекарасы жергілікті санитариялық және гидрологиялық жағдайға байланысты, бірақ 100 м кем емес су жинау акваториясы бойынша барлық бағыттарда және жазғы - күзгі сабасы кезінде су кемері шегінен су жинауға жататын жағаға орнатылған болуға тиіс;</w:t>
      </w:r>
    </w:p>
    <w:bookmarkEnd w:id="155"/>
    <w:bookmarkStart w:name="z159" w:id="156"/>
    <w:p>
      <w:pPr>
        <w:spacing w:after="0"/>
        <w:ind w:left="0"/>
        <w:jc w:val="both"/>
      </w:pPr>
      <w:r>
        <w:rPr>
          <w:rFonts w:ascii="Times New Roman"/>
          <w:b w:val="false"/>
          <w:i w:val="false"/>
          <w:color w:val="000000"/>
          <w:sz w:val="28"/>
        </w:rPr>
        <w:t>
      4) теңіз суын шаруашылық-ауыз су мақсаттары үшін пайдаланған кезде су жинағыштар үшін тұщыту әдістерімен бірінші белдеудің шекарасы жергілікті санитариялық-эпидемиологиялық және гидрологиялық жағдайларға байланысты, бірақ су жинау арнасына су қабылданатын жерден кемінде 100 метр акватория бойынша барлық бағыттарға белгіленеді.</w:t>
      </w:r>
    </w:p>
    <w:bookmarkEnd w:id="156"/>
    <w:p>
      <w:pPr>
        <w:spacing w:after="0"/>
        <w:ind w:left="0"/>
        <w:jc w:val="both"/>
      </w:pPr>
      <w:r>
        <w:rPr>
          <w:rFonts w:ascii="Times New Roman"/>
          <w:b w:val="false"/>
          <w:i w:val="false"/>
          <w:color w:val="000000"/>
          <w:sz w:val="28"/>
        </w:rPr>
        <w:t>
      Теңіз жағалауының нақты гидрофизикалық және топографиялық-гидрологиялық ерекшеліктеріне байланысты су жинау арнасының теңіз жаққа қарай ұзындығы санитариялық-эпидемиологиялық қорытынды беріле отырып, СҚА негіздемесі жобасының негізінде, бірақ кемінде 300 метр болып белгіленеді.</w:t>
      </w:r>
    </w:p>
    <w:bookmarkStart w:name="z160" w:id="157"/>
    <w:p>
      <w:pPr>
        <w:spacing w:after="0"/>
        <w:ind w:left="0"/>
        <w:jc w:val="both"/>
      </w:pPr>
      <w:r>
        <w:rPr>
          <w:rFonts w:ascii="Times New Roman"/>
          <w:b w:val="false"/>
          <w:i w:val="false"/>
          <w:color w:val="000000"/>
          <w:sz w:val="28"/>
        </w:rPr>
        <w:t>
      73. Ағын судағы СҚА екінші белдеу шекарасының микробтық өздігінен тазаруы мақсатында:</w:t>
      </w:r>
    </w:p>
    <w:bookmarkEnd w:id="157"/>
    <w:bookmarkStart w:name="z161" w:id="158"/>
    <w:p>
      <w:pPr>
        <w:spacing w:after="0"/>
        <w:ind w:left="0"/>
        <w:jc w:val="both"/>
      </w:pPr>
      <w:r>
        <w:rPr>
          <w:rFonts w:ascii="Times New Roman"/>
          <w:b w:val="false"/>
          <w:i w:val="false"/>
          <w:color w:val="000000"/>
          <w:sz w:val="28"/>
        </w:rPr>
        <w:t>
      1) судың ағысымен жоғары қарай ағын судың ені мен ұзындығының немесе оның жеке учаскедегі орташаланған жылдамдығын және белдік шегінен су жинау орнына дейінгі судың ағу уақытын ескере отырып, жазғы-күзгі сабаның орташа айлық су шығынын IА, Б, В, Г және IIА климаттық аудандары үшін кемінде 5 тәулік және қалған климаттық аудандар үшін 3 тәулік бойына 95% қамтамасыз етілуі барысында;</w:t>
      </w:r>
    </w:p>
    <w:bookmarkEnd w:id="158"/>
    <w:bookmarkStart w:name="z162" w:id="159"/>
    <w:p>
      <w:pPr>
        <w:spacing w:after="0"/>
        <w:ind w:left="0"/>
        <w:jc w:val="both"/>
      </w:pPr>
      <w:r>
        <w:rPr>
          <w:rFonts w:ascii="Times New Roman"/>
          <w:b w:val="false"/>
          <w:i w:val="false"/>
          <w:color w:val="000000"/>
          <w:sz w:val="28"/>
        </w:rPr>
        <w:t>
      2) ағыс бойынша төмен –кері ағыстарға желдің әсерін қоса есепке алғанда, су жинағыштан кемінде 250 м. тазартылады.</w:t>
      </w:r>
    </w:p>
    <w:bookmarkEnd w:id="159"/>
    <w:p>
      <w:pPr>
        <w:spacing w:after="0"/>
        <w:ind w:left="0"/>
        <w:jc w:val="both"/>
      </w:pPr>
      <w:r>
        <w:rPr>
          <w:rFonts w:ascii="Times New Roman"/>
          <w:b w:val="false"/>
          <w:i w:val="false"/>
          <w:color w:val="000000"/>
          <w:sz w:val="28"/>
        </w:rPr>
        <w:t>
      Бүйір шекаралары – жазғы - күзгі сабасы кезінде су кемері шегінен: жазық рельефті жер – 500 м кем емес, таулы рельефті жер – сумен қамту көздері жаққа айналған бірінші баурайдың шыңына дейін, кемінде 750 м жамылғы баурайда және тікте кемінде 1000 м. аралықта болуға тиіс.</w:t>
      </w:r>
    </w:p>
    <w:bookmarkStart w:name="z163" w:id="160"/>
    <w:p>
      <w:pPr>
        <w:spacing w:after="0"/>
        <w:ind w:left="0"/>
        <w:jc w:val="both"/>
      </w:pPr>
      <w:r>
        <w:rPr>
          <w:rFonts w:ascii="Times New Roman"/>
          <w:b w:val="false"/>
          <w:i w:val="false"/>
          <w:color w:val="000000"/>
          <w:sz w:val="28"/>
        </w:rPr>
        <w:t>
      74. Су қоймаларындағы СҚА екінші белдеу шекарасы айдын бойынша барлық жағынан сужинағыштан үш километр (бұдан әрі – км) қашықтықта – жел бөгеті болған жағдайда 10% дейін және бес км желбөгет бар болған кезде 10%-дан астам.</w:t>
      </w:r>
    </w:p>
    <w:bookmarkEnd w:id="160"/>
    <w:p>
      <w:pPr>
        <w:spacing w:after="0"/>
        <w:ind w:left="0"/>
        <w:jc w:val="both"/>
      </w:pPr>
      <w:r>
        <w:rPr>
          <w:rFonts w:ascii="Times New Roman"/>
          <w:b w:val="false"/>
          <w:i w:val="false"/>
          <w:color w:val="000000"/>
          <w:sz w:val="28"/>
        </w:rPr>
        <w:t>
      Теңіз суларын тұшыту әдістерін қолдану кезінде теңіздегі СҚА екінші белдеуінің шекарасы гидрофизикалық және топографиялық-гидрологиялық ерекшеліктерді ескере отырып, су жинағыштан барлық жаққа қарай акватория бойынша санитариялық-эпидемиологиялық қорытынды беріле отырып, СҚА негіздемесі жобасының негізінде алып тасталады.</w:t>
      </w:r>
    </w:p>
    <w:bookmarkStart w:name="z164" w:id="161"/>
    <w:p>
      <w:pPr>
        <w:spacing w:after="0"/>
        <w:ind w:left="0"/>
        <w:jc w:val="both"/>
      </w:pPr>
      <w:r>
        <w:rPr>
          <w:rFonts w:ascii="Times New Roman"/>
          <w:b w:val="false"/>
          <w:i w:val="false"/>
          <w:color w:val="000000"/>
          <w:sz w:val="28"/>
        </w:rPr>
        <w:t>
      75. Жекелеген жағдайларда, нақты санитариялық-эпидемиологиялық жағдайларды есепке ала отырып және тиісті негіздемелер болғанда екінші белдеу аумағын халықтың санитариялық-эпидемиологиялық салауаттылығы саласындағы мемлекеттік орган ведомствосы аумақтық бөлімшесінің келісімі бойынша кеңейтуге болады.</w:t>
      </w:r>
    </w:p>
    <w:bookmarkEnd w:id="161"/>
    <w:bookmarkStart w:name="z165" w:id="162"/>
    <w:p>
      <w:pPr>
        <w:spacing w:after="0"/>
        <w:ind w:left="0"/>
        <w:jc w:val="both"/>
      </w:pPr>
      <w:r>
        <w:rPr>
          <w:rFonts w:ascii="Times New Roman"/>
          <w:b w:val="false"/>
          <w:i w:val="false"/>
          <w:color w:val="000000"/>
          <w:sz w:val="28"/>
        </w:rPr>
        <w:t>
      76. Су жинайтын аумақтан тыс орналасқан шаруашылық-ауыз суға арналған су құбыры құрылыстарының СҚА, бірінші белдеумен (қатал режим) әкеліп өткізілген, сутартқыштар мен магистральды су құбырлары үшін – қорғаныш жолағымен.</w:t>
      </w:r>
    </w:p>
    <w:bookmarkEnd w:id="162"/>
    <w:bookmarkStart w:name="z166" w:id="163"/>
    <w:p>
      <w:pPr>
        <w:spacing w:after="0"/>
        <w:ind w:left="0"/>
        <w:jc w:val="both"/>
      </w:pPr>
      <w:r>
        <w:rPr>
          <w:rFonts w:ascii="Times New Roman"/>
          <w:b w:val="false"/>
          <w:i w:val="false"/>
          <w:color w:val="000000"/>
          <w:sz w:val="28"/>
        </w:rPr>
        <w:t>
      77. Су құбыры құрылыстарының СҚА бірінші белдеу шекарасы мына қашықтықта қабылданады:</w:t>
      </w:r>
    </w:p>
    <w:bookmarkEnd w:id="163"/>
    <w:bookmarkStart w:name="z167" w:id="164"/>
    <w:p>
      <w:pPr>
        <w:spacing w:after="0"/>
        <w:ind w:left="0"/>
        <w:jc w:val="both"/>
      </w:pPr>
      <w:r>
        <w:rPr>
          <w:rFonts w:ascii="Times New Roman"/>
          <w:b w:val="false"/>
          <w:i w:val="false"/>
          <w:color w:val="000000"/>
          <w:sz w:val="28"/>
        </w:rPr>
        <w:t>
      1) артық және реттейтін ыдыстардың, сүзгілердің және жанасатын мөлдірлегіштердің қабырғасынан – кемінде 30 метр;</w:t>
      </w:r>
    </w:p>
    <w:bookmarkEnd w:id="164"/>
    <w:bookmarkStart w:name="z168" w:id="165"/>
    <w:p>
      <w:pPr>
        <w:spacing w:after="0"/>
        <w:ind w:left="0"/>
        <w:jc w:val="both"/>
      </w:pPr>
      <w:r>
        <w:rPr>
          <w:rFonts w:ascii="Times New Roman"/>
          <w:b w:val="false"/>
          <w:i w:val="false"/>
          <w:color w:val="000000"/>
          <w:sz w:val="28"/>
        </w:rPr>
        <w:t>
      2) арынды су мұнарасынан – кемінде 10 метр;</w:t>
      </w:r>
    </w:p>
    <w:bookmarkEnd w:id="165"/>
    <w:bookmarkStart w:name="z169" w:id="166"/>
    <w:p>
      <w:pPr>
        <w:spacing w:after="0"/>
        <w:ind w:left="0"/>
        <w:jc w:val="both"/>
      </w:pPr>
      <w:r>
        <w:rPr>
          <w:rFonts w:ascii="Times New Roman"/>
          <w:b w:val="false"/>
          <w:i w:val="false"/>
          <w:color w:val="000000"/>
          <w:sz w:val="28"/>
        </w:rPr>
        <w:t>
      3) қалған үй-жайлардан (тұндырғылар, реагенттік шаруашылық, хлор қоймасы, сорғы станциялары және басқалар ) – кемінде 15 метр;</w:t>
      </w:r>
    </w:p>
    <w:bookmarkEnd w:id="166"/>
    <w:bookmarkStart w:name="z170" w:id="167"/>
    <w:p>
      <w:pPr>
        <w:spacing w:after="0"/>
        <w:ind w:left="0"/>
        <w:jc w:val="both"/>
      </w:pPr>
      <w:r>
        <w:rPr>
          <w:rFonts w:ascii="Times New Roman"/>
          <w:b w:val="false"/>
          <w:i w:val="false"/>
          <w:color w:val="000000"/>
          <w:sz w:val="28"/>
        </w:rPr>
        <w:t>
      4) халықтың санитариялық-эпидемиологиялық салауаттылығы саласындағы мемлекеттік орган ведомствосы аумақтық бөлімшесінің келісімі бойынша конструктивтік ерекшеліктеріне байланысты бөлек тұрған суқысым мұнараларына СҚА бірінші белдеуін орнатпауға болады.</w:t>
      </w:r>
    </w:p>
    <w:bookmarkEnd w:id="167"/>
    <w:bookmarkStart w:name="z171" w:id="168"/>
    <w:p>
      <w:pPr>
        <w:spacing w:after="0"/>
        <w:ind w:left="0"/>
        <w:jc w:val="both"/>
      </w:pPr>
      <w:r>
        <w:rPr>
          <w:rFonts w:ascii="Times New Roman"/>
          <w:b w:val="false"/>
          <w:i w:val="false"/>
          <w:color w:val="000000"/>
          <w:sz w:val="28"/>
        </w:rPr>
        <w:t>
      78. Санитариялық-қорғаныш жолағының ені су құбыры шегінің шетінен барлық жағынан қабылданады:</w:t>
      </w:r>
    </w:p>
    <w:bookmarkEnd w:id="168"/>
    <w:bookmarkStart w:name="z172" w:id="169"/>
    <w:p>
      <w:pPr>
        <w:spacing w:after="0"/>
        <w:ind w:left="0"/>
        <w:jc w:val="both"/>
      </w:pPr>
      <w:r>
        <w:rPr>
          <w:rFonts w:ascii="Times New Roman"/>
          <w:b w:val="false"/>
          <w:i w:val="false"/>
          <w:color w:val="000000"/>
          <w:sz w:val="28"/>
        </w:rPr>
        <w:t>
      1) су құбыры диаметрі 200 миллиметрге (бұдан әрі – мм.) дейін болғанда, кемінде 6 метр қашықтықта;</w:t>
      </w:r>
    </w:p>
    <w:bookmarkEnd w:id="169"/>
    <w:bookmarkStart w:name="z173" w:id="170"/>
    <w:p>
      <w:pPr>
        <w:spacing w:after="0"/>
        <w:ind w:left="0"/>
        <w:jc w:val="both"/>
      </w:pPr>
      <w:r>
        <w:rPr>
          <w:rFonts w:ascii="Times New Roman"/>
          <w:b w:val="false"/>
          <w:i w:val="false"/>
          <w:color w:val="000000"/>
          <w:sz w:val="28"/>
        </w:rPr>
        <w:t>
      2) су құбырының диаметрі 200-400 мм.болғанда, кемінде 8 метр қашықтықта;</w:t>
      </w:r>
    </w:p>
    <w:bookmarkEnd w:id="170"/>
    <w:bookmarkStart w:name="z174" w:id="171"/>
    <w:p>
      <w:pPr>
        <w:spacing w:after="0"/>
        <w:ind w:left="0"/>
        <w:jc w:val="both"/>
      </w:pPr>
      <w:r>
        <w:rPr>
          <w:rFonts w:ascii="Times New Roman"/>
          <w:b w:val="false"/>
          <w:i w:val="false"/>
          <w:color w:val="000000"/>
          <w:sz w:val="28"/>
        </w:rPr>
        <w:t>
      3) су құбырының диаметрі 400-1000 мм болғанда, кемінде 10 м қашықтықта;</w:t>
      </w:r>
    </w:p>
    <w:bookmarkEnd w:id="171"/>
    <w:bookmarkStart w:name="z175" w:id="172"/>
    <w:p>
      <w:pPr>
        <w:spacing w:after="0"/>
        <w:ind w:left="0"/>
        <w:jc w:val="both"/>
      </w:pPr>
      <w:r>
        <w:rPr>
          <w:rFonts w:ascii="Times New Roman"/>
          <w:b w:val="false"/>
          <w:i w:val="false"/>
          <w:color w:val="000000"/>
          <w:sz w:val="28"/>
        </w:rPr>
        <w:t>
      4) су құбырының диаметрі 1000 мм астам болғанда, 20 метр қашықтықта;</w:t>
      </w:r>
    </w:p>
    <w:bookmarkEnd w:id="172"/>
    <w:bookmarkStart w:name="z176" w:id="173"/>
    <w:p>
      <w:pPr>
        <w:spacing w:after="0"/>
        <w:ind w:left="0"/>
        <w:jc w:val="both"/>
      </w:pPr>
      <w:r>
        <w:rPr>
          <w:rFonts w:ascii="Times New Roman"/>
          <w:b w:val="false"/>
          <w:i w:val="false"/>
          <w:color w:val="000000"/>
          <w:sz w:val="28"/>
        </w:rPr>
        <w:t>
      5) грунт сулары бар болған кезде, су құбырының диаметріне қарамастан – 50 метр.</w:t>
      </w:r>
    </w:p>
    <w:bookmarkEnd w:id="173"/>
    <w:bookmarkStart w:name="z177" w:id="174"/>
    <w:p>
      <w:pPr>
        <w:spacing w:after="0"/>
        <w:ind w:left="0"/>
        <w:jc w:val="both"/>
      </w:pPr>
      <w:r>
        <w:rPr>
          <w:rFonts w:ascii="Times New Roman"/>
          <w:b w:val="false"/>
          <w:i w:val="false"/>
          <w:color w:val="000000"/>
          <w:sz w:val="28"/>
        </w:rPr>
        <w:t>
      79. Су жинағыштар мен магистральдық су құбырлары баған түрінде арнайы белгілермен белгіленеді.</w:t>
      </w:r>
    </w:p>
    <w:bookmarkEnd w:id="174"/>
    <w:p>
      <w:pPr>
        <w:spacing w:after="0"/>
        <w:ind w:left="0"/>
        <w:jc w:val="both"/>
      </w:pPr>
      <w:r>
        <w:rPr>
          <w:rFonts w:ascii="Times New Roman"/>
          <w:b w:val="false"/>
          <w:i w:val="false"/>
          <w:color w:val="000000"/>
          <w:sz w:val="28"/>
        </w:rPr>
        <w:t>
      Кәріз коллекторлары мен кәріз желілері үшін санитариялық-қорғаныш жолағының ені жиек сызықтарының екі жаны бойынша қабылданады:</w:t>
      </w:r>
    </w:p>
    <w:bookmarkStart w:name="z178" w:id="175"/>
    <w:p>
      <w:pPr>
        <w:spacing w:after="0"/>
        <w:ind w:left="0"/>
        <w:jc w:val="both"/>
      </w:pPr>
      <w:r>
        <w:rPr>
          <w:rFonts w:ascii="Times New Roman"/>
          <w:b w:val="false"/>
          <w:i w:val="false"/>
          <w:color w:val="000000"/>
          <w:sz w:val="28"/>
        </w:rPr>
        <w:t>
      1) кәріз коллекторының диаметрі 400 мм кезінде, қашықтық кемінде 8 метр;</w:t>
      </w:r>
    </w:p>
    <w:bookmarkEnd w:id="175"/>
    <w:bookmarkStart w:name="z179" w:id="176"/>
    <w:p>
      <w:pPr>
        <w:spacing w:after="0"/>
        <w:ind w:left="0"/>
        <w:jc w:val="both"/>
      </w:pPr>
      <w:r>
        <w:rPr>
          <w:rFonts w:ascii="Times New Roman"/>
          <w:b w:val="false"/>
          <w:i w:val="false"/>
          <w:color w:val="000000"/>
          <w:sz w:val="28"/>
        </w:rPr>
        <w:t>
      2) кәріз коллекторының диаметрі 400-1000 мм кезінде, қашықтық кемінде 10 метр;</w:t>
      </w:r>
    </w:p>
    <w:bookmarkEnd w:id="176"/>
    <w:bookmarkStart w:name="z180" w:id="177"/>
    <w:p>
      <w:pPr>
        <w:spacing w:after="0"/>
        <w:ind w:left="0"/>
        <w:jc w:val="both"/>
      </w:pPr>
      <w:r>
        <w:rPr>
          <w:rFonts w:ascii="Times New Roman"/>
          <w:b w:val="false"/>
          <w:i w:val="false"/>
          <w:color w:val="000000"/>
          <w:sz w:val="28"/>
        </w:rPr>
        <w:t>
      3) кәріз коллекторының диаметрі 1000 мм астам кезінде, қашықтық кемінде 20 метр.</w:t>
      </w:r>
    </w:p>
    <w:bookmarkEnd w:id="177"/>
    <w:bookmarkStart w:name="z181" w:id="178"/>
    <w:p>
      <w:pPr>
        <w:spacing w:after="0"/>
        <w:ind w:left="0"/>
        <w:jc w:val="both"/>
      </w:pPr>
      <w:r>
        <w:rPr>
          <w:rFonts w:ascii="Times New Roman"/>
          <w:b w:val="false"/>
          <w:i w:val="false"/>
          <w:color w:val="000000"/>
          <w:sz w:val="28"/>
        </w:rPr>
        <w:t>
      80. Қажет болғанда, құрылыс аумағынан өтетін сутартқының санитариялық-қорғаныш жолағының енін халықтың санитариялық-эпидемиологиялық салауаттылығы саласындағы мемлекеттік орган ведомствосы аумақтық бөлімшесімен санитариялық-эпидемиологиялық оң қорытындысы болғанда қысқартуға жол беріледі.</w:t>
      </w:r>
    </w:p>
    <w:bookmarkEnd w:id="178"/>
    <w:bookmarkStart w:name="z182" w:id="179"/>
    <w:p>
      <w:pPr>
        <w:spacing w:after="0"/>
        <w:ind w:left="0"/>
        <w:jc w:val="both"/>
      </w:pPr>
      <w:r>
        <w:rPr>
          <w:rFonts w:ascii="Times New Roman"/>
          <w:b w:val="false"/>
          <w:i w:val="false"/>
          <w:color w:val="000000"/>
          <w:sz w:val="28"/>
        </w:rPr>
        <w:t>
      81. Су құбыры құрылыстарының аумағында хлор сақтайтын қойма болған жағдайда, тұрғын және қоғамдық ғимараттарға дейінгі санитариялық қорғаныш аймағының көлемі кемінде 300 метр деп қабылдануы керек.</w:t>
      </w:r>
    </w:p>
    <w:bookmarkEnd w:id="179"/>
    <w:bookmarkStart w:name="z183" w:id="180"/>
    <w:p>
      <w:pPr>
        <w:spacing w:after="0"/>
        <w:ind w:left="0"/>
        <w:jc w:val="both"/>
      </w:pPr>
      <w:r>
        <w:rPr>
          <w:rFonts w:ascii="Times New Roman"/>
          <w:b w:val="false"/>
          <w:i w:val="false"/>
          <w:color w:val="000000"/>
          <w:sz w:val="28"/>
        </w:rPr>
        <w:t>
      82. Жерасты су көздерінің суымен жабдықтаудың СҚА бірінші белдеу аумағы көгалдандырылады, қоршалады және күзетпен қамтамасыз етіледі, жерүсті суын оның жиегінен бұру үшін жоспарланады.</w:t>
      </w:r>
    </w:p>
    <w:bookmarkEnd w:id="180"/>
    <w:p>
      <w:pPr>
        <w:spacing w:after="0"/>
        <w:ind w:left="0"/>
        <w:jc w:val="both"/>
      </w:pPr>
      <w:r>
        <w:rPr>
          <w:rFonts w:ascii="Times New Roman"/>
          <w:b w:val="false"/>
          <w:i w:val="false"/>
          <w:color w:val="000000"/>
          <w:sz w:val="28"/>
        </w:rPr>
        <w:t>
      Су құбыры құрылыстарын пайдалануға қатысы жоқ адамдардың СҚР-ның бірінші белдеу аумағына және су құбыры құрылыстарының аумағына кіруіне жол берілмейді. Су жинағыштың бірінші белдеу аумағы кемінде 2,5 м биіктікте бітеу қоршаумен жабдықталады.</w:t>
      </w:r>
    </w:p>
    <w:bookmarkStart w:name="z184" w:id="181"/>
    <w:p>
      <w:pPr>
        <w:spacing w:after="0"/>
        <w:ind w:left="0"/>
        <w:jc w:val="both"/>
      </w:pPr>
      <w:r>
        <w:rPr>
          <w:rFonts w:ascii="Times New Roman"/>
          <w:b w:val="false"/>
          <w:i w:val="false"/>
          <w:color w:val="000000"/>
          <w:sz w:val="28"/>
        </w:rPr>
        <w:t>
      83. Сорғыш станциясы, резервуарлар және арынды су мұнарасы су дайындайтын станция алаңдары СҚА-мен 2,5 м биіктікте саңылаусыз қоршаулар бар. Саңылаусыз биіктігі 2,0 м. және 0,5 м. тікенек сымдармен немесе металл торлармен қоршауға жол беріледі. Өтпелі және әкімшілік-тұрмыстық ғимараттардан басқа, құрылыстарды қоршап жанастыруға жол берілмейді.</w:t>
      </w:r>
    </w:p>
    <w:bookmarkEnd w:id="181"/>
    <w:bookmarkStart w:name="z185" w:id="182"/>
    <w:p>
      <w:pPr>
        <w:spacing w:after="0"/>
        <w:ind w:left="0"/>
        <w:jc w:val="both"/>
      </w:pPr>
      <w:r>
        <w:rPr>
          <w:rFonts w:ascii="Times New Roman"/>
          <w:b w:val="false"/>
          <w:i w:val="false"/>
          <w:color w:val="000000"/>
          <w:sz w:val="28"/>
        </w:rPr>
        <w:t>
      84. Жерасты және жерүсті суын жинайтын, сорғыш станциясының бірінші көтерілуі және өңделмеген суды тартып құятын құрылыс алаңына арналған, сонымен қатар ұйымның аумағында орналасқан, қоршауы және күзет қорғанысы бар шаруашылық-ауыз суы су құбыры құрылысы алаңына арналған, қоршау түрі жергілікті жағдай есебімен қабылданады.</w:t>
      </w:r>
    </w:p>
    <w:bookmarkEnd w:id="182"/>
    <w:bookmarkStart w:name="z186" w:id="183"/>
    <w:p>
      <w:pPr>
        <w:spacing w:after="0"/>
        <w:ind w:left="0"/>
        <w:jc w:val="both"/>
      </w:pPr>
      <w:r>
        <w:rPr>
          <w:rFonts w:ascii="Times New Roman"/>
          <w:b w:val="false"/>
          <w:i w:val="false"/>
          <w:color w:val="000000"/>
          <w:sz w:val="28"/>
        </w:rPr>
        <w:t>
      85. Шаруашылық-ауыз сумен жабдықтау (жерүсті және жерасты) су көздерінің СҚА бірінші белдеу аумағында биік ағаштар, су құбыры құрылысын пайдалануға, қайта жаңартуға және кеңейтуге тікелей қатысы жоқ құрылыстың барлық түрлері, оның ішінде әртүрлі мақсаттағы құбырлар төсемесі, тұрғын үй және шаруашылық-тұрмыстық ғимараттарда адамдарға тұруға, кәсіптілік балық аулаумен айналысуға, улы химикаттар және тыңайтқыштарды қолдануға жол берілмейді.</w:t>
      </w:r>
    </w:p>
    <w:bookmarkEnd w:id="183"/>
    <w:bookmarkStart w:name="z187" w:id="184"/>
    <w:p>
      <w:pPr>
        <w:spacing w:after="0"/>
        <w:ind w:left="0"/>
        <w:jc w:val="both"/>
      </w:pPr>
      <w:r>
        <w:rPr>
          <w:rFonts w:ascii="Times New Roman"/>
          <w:b w:val="false"/>
          <w:i w:val="false"/>
          <w:color w:val="000000"/>
          <w:sz w:val="28"/>
        </w:rPr>
        <w:t>
      86. Су жинау құрылысының ғимараты тұрмыстық кәріз жүйесіне сарқынды су бұрылған кәрізбен немесе жергілікті тазарту құрылыстарымен жабдықталады.</w:t>
      </w:r>
    </w:p>
    <w:bookmarkEnd w:id="184"/>
    <w:p>
      <w:pPr>
        <w:spacing w:after="0"/>
        <w:ind w:left="0"/>
        <w:jc w:val="both"/>
      </w:pPr>
      <w:r>
        <w:rPr>
          <w:rFonts w:ascii="Times New Roman"/>
          <w:b w:val="false"/>
          <w:i w:val="false"/>
          <w:color w:val="000000"/>
          <w:sz w:val="28"/>
        </w:rPr>
        <w:t>
      Кәріз болмаған жағдайда СҚА аумағының ластануын болдырмайтын орындарда орналасқан ластарды және тұрмыстық қалдықтар су сіңдірмейтін қабылдағыштар орнатылады.</w:t>
      </w:r>
    </w:p>
    <w:bookmarkStart w:name="z188" w:id="185"/>
    <w:p>
      <w:pPr>
        <w:spacing w:after="0"/>
        <w:ind w:left="0"/>
        <w:jc w:val="both"/>
      </w:pPr>
      <w:r>
        <w:rPr>
          <w:rFonts w:ascii="Times New Roman"/>
          <w:b w:val="false"/>
          <w:i w:val="false"/>
          <w:color w:val="000000"/>
          <w:sz w:val="28"/>
        </w:rPr>
        <w:t>
      87. СҚА бірінші белдеуінде орналасқан су жинау құрылысы ауыз судың ластануын болдырмау есебімен жабдықталады.</w:t>
      </w:r>
    </w:p>
    <w:bookmarkEnd w:id="185"/>
    <w:bookmarkStart w:name="z189" w:id="186"/>
    <w:p>
      <w:pPr>
        <w:spacing w:after="0"/>
        <w:ind w:left="0"/>
        <w:jc w:val="both"/>
      </w:pPr>
      <w:r>
        <w:rPr>
          <w:rFonts w:ascii="Times New Roman"/>
          <w:b w:val="false"/>
          <w:i w:val="false"/>
          <w:color w:val="000000"/>
          <w:sz w:val="28"/>
        </w:rPr>
        <w:t>
      88. Шаруашылық-ауыз сумен қамтамасыз ететін жерасты су көздерінің СҚА-да мынадай іс-шаралар жүргізіледі:</w:t>
      </w:r>
    </w:p>
    <w:bookmarkEnd w:id="186"/>
    <w:bookmarkStart w:name="z190" w:id="187"/>
    <w:p>
      <w:pPr>
        <w:spacing w:after="0"/>
        <w:ind w:left="0"/>
        <w:jc w:val="both"/>
      </w:pPr>
      <w:r>
        <w:rPr>
          <w:rFonts w:ascii="Times New Roman"/>
          <w:b w:val="false"/>
          <w:i w:val="false"/>
          <w:color w:val="000000"/>
          <w:sz w:val="28"/>
        </w:rPr>
        <w:t>
      1) анықтау, тығындау (консервілеу) немесе барлық ескі, қолданылмайтын, ақаулы немесе дұрыс пайдаланылмайтын, сулы қабаттың ластану мүмкіндігі бөлігінде қауіп туғызатын ұңғымаларды қалпына келтіру;</w:t>
      </w:r>
    </w:p>
    <w:bookmarkEnd w:id="187"/>
    <w:bookmarkStart w:name="z191" w:id="188"/>
    <w:p>
      <w:pPr>
        <w:spacing w:after="0"/>
        <w:ind w:left="0"/>
        <w:jc w:val="both"/>
      </w:pPr>
      <w:r>
        <w:rPr>
          <w:rFonts w:ascii="Times New Roman"/>
          <w:b w:val="false"/>
          <w:i w:val="false"/>
          <w:color w:val="000000"/>
          <w:sz w:val="28"/>
        </w:rPr>
        <w:t>
      2) халықтың санитариялық-эпидемиологиялық салауаттылығы саласындағы мемлекеттік орган ведомствосы аумақтық бөлімшесінің оң қорытындысы болған кезде, кеннің үстіңгі қабатының бұзылуына байланысты жаңа ұңғымаларды бұрғылау;</w:t>
      </w:r>
    </w:p>
    <w:bookmarkEnd w:id="188"/>
    <w:bookmarkStart w:name="z192" w:id="189"/>
    <w:p>
      <w:pPr>
        <w:spacing w:after="0"/>
        <w:ind w:left="0"/>
        <w:jc w:val="both"/>
      </w:pPr>
      <w:r>
        <w:rPr>
          <w:rFonts w:ascii="Times New Roman"/>
          <w:b w:val="false"/>
          <w:i w:val="false"/>
          <w:color w:val="000000"/>
          <w:sz w:val="28"/>
        </w:rPr>
        <w:t>
      3) объектілердің аумағын санитариялық абаттандыру бойынша іс-шаралар (кәрізбен жабдықтау, су өткізбейтін шұңқыр қондырғылары, жер бетіндегі суағарларды бұруды ұйымдастыру).</w:t>
      </w:r>
    </w:p>
    <w:bookmarkEnd w:id="189"/>
    <w:bookmarkStart w:name="z193" w:id="190"/>
    <w:p>
      <w:pPr>
        <w:spacing w:after="0"/>
        <w:ind w:left="0"/>
        <w:jc w:val="both"/>
      </w:pPr>
      <w:r>
        <w:rPr>
          <w:rFonts w:ascii="Times New Roman"/>
          <w:b w:val="false"/>
          <w:i w:val="false"/>
          <w:color w:val="000000"/>
          <w:sz w:val="28"/>
        </w:rPr>
        <w:t>
      89. СҚА-да:</w:t>
      </w:r>
    </w:p>
    <w:bookmarkEnd w:id="190"/>
    <w:bookmarkStart w:name="z194" w:id="191"/>
    <w:p>
      <w:pPr>
        <w:spacing w:after="0"/>
        <w:ind w:left="0"/>
        <w:jc w:val="both"/>
      </w:pPr>
      <w:r>
        <w:rPr>
          <w:rFonts w:ascii="Times New Roman"/>
          <w:b w:val="false"/>
          <w:i w:val="false"/>
          <w:color w:val="000000"/>
          <w:sz w:val="28"/>
        </w:rPr>
        <w:t>
      1) жерасты қабаттарына пайдаланылған суларды құю, қатты қалдықтарды жинау және жер қойнауын әзірлеуге;</w:t>
      </w:r>
    </w:p>
    <w:bookmarkEnd w:id="191"/>
    <w:bookmarkStart w:name="z195" w:id="192"/>
    <w:p>
      <w:pPr>
        <w:spacing w:after="0"/>
        <w:ind w:left="0"/>
        <w:jc w:val="both"/>
      </w:pPr>
      <w:r>
        <w:rPr>
          <w:rFonts w:ascii="Times New Roman"/>
          <w:b w:val="false"/>
          <w:i w:val="false"/>
          <w:color w:val="000000"/>
          <w:sz w:val="28"/>
        </w:rPr>
        <w:t>
      2) зираттарды, мал өлексесін көметін орындарды, ассенизациялау өрісі, сүзілу өрісі, көң қоймалар, сүрлеме орлар, мал шаруашылығы және құс өсіретін шаруашылық субъектілері және жер асты суларының микробтық, химиялық ластану қаупіне себепші болатын басқа да объектілерді орналастыруға, тыңайтқыш және улы химикаттарды қолдануға;</w:t>
      </w:r>
    </w:p>
    <w:bookmarkEnd w:id="192"/>
    <w:bookmarkStart w:name="z196" w:id="193"/>
    <w:p>
      <w:pPr>
        <w:spacing w:after="0"/>
        <w:ind w:left="0"/>
        <w:jc w:val="both"/>
      </w:pPr>
      <w:r>
        <w:rPr>
          <w:rFonts w:ascii="Times New Roman"/>
          <w:b w:val="false"/>
          <w:i w:val="false"/>
          <w:color w:val="000000"/>
          <w:sz w:val="28"/>
        </w:rPr>
        <w:t>
      3) жанар-жағар май материалдары, улы химикаттарды және минералдық тыңайтқыштарды, шаруашылық-тұрмыстық және өнеркәсіптік сарқынды сулар жинауыштарын, шлам қоймасын және басқа объектілерді орналастыруға жол берілмейді.</w:t>
      </w:r>
    </w:p>
    <w:bookmarkEnd w:id="193"/>
    <w:bookmarkStart w:name="z197" w:id="194"/>
    <w:p>
      <w:pPr>
        <w:spacing w:after="0"/>
        <w:ind w:left="0"/>
        <w:jc w:val="both"/>
      </w:pPr>
      <w:r>
        <w:rPr>
          <w:rFonts w:ascii="Times New Roman"/>
          <w:b w:val="false"/>
          <w:i w:val="false"/>
          <w:color w:val="000000"/>
          <w:sz w:val="28"/>
        </w:rPr>
        <w:t>
      90. СҚА-да судың сапасына әсер ететін ағынды сулар, оның ішінде су көлігінің ағынды сулары, сондай-ақ шомылу, кір жуу, мал суаты, автокөлікті жуу, кәсіптік балық аулаумен айналасуға және суды пайдаланудың басқа түрлеріне жол берілмейді.</w:t>
      </w:r>
    </w:p>
    <w:bookmarkEnd w:id="194"/>
    <w:bookmarkStart w:name="z198" w:id="195"/>
    <w:p>
      <w:pPr>
        <w:spacing w:after="0"/>
        <w:ind w:left="0"/>
        <w:jc w:val="both"/>
      </w:pPr>
      <w:r>
        <w:rPr>
          <w:rFonts w:ascii="Times New Roman"/>
          <w:b w:val="false"/>
          <w:i w:val="false"/>
          <w:color w:val="000000"/>
          <w:sz w:val="28"/>
        </w:rPr>
        <w:t>
      91. Жол және жаяу жүргіншілер жолдарының қиылыстарында СҚА-ның екінші белдеуінің шекарасы "Санитариялық қорғаныш аймағы" деген арнайы белгісі бар бағанамен белгіленеді.</w:t>
      </w:r>
    </w:p>
    <w:bookmarkEnd w:id="195"/>
    <w:bookmarkStart w:name="z199" w:id="196"/>
    <w:p>
      <w:pPr>
        <w:spacing w:after="0"/>
        <w:ind w:left="0"/>
        <w:jc w:val="both"/>
      </w:pPr>
      <w:r>
        <w:rPr>
          <w:rFonts w:ascii="Times New Roman"/>
          <w:b w:val="false"/>
          <w:i w:val="false"/>
          <w:color w:val="000000"/>
          <w:sz w:val="28"/>
        </w:rPr>
        <w:t>
      92. СҚА айдынының шегінде құм, қиыршық тас пен тереңдету жұмыстарын жүргізуге жол берілмейді.</w:t>
      </w:r>
    </w:p>
    <w:bookmarkEnd w:id="196"/>
    <w:bookmarkStart w:name="z200" w:id="197"/>
    <w:p>
      <w:pPr>
        <w:spacing w:after="0"/>
        <w:ind w:left="0"/>
        <w:jc w:val="both"/>
      </w:pPr>
      <w:r>
        <w:rPr>
          <w:rFonts w:ascii="Times New Roman"/>
          <w:b w:val="false"/>
          <w:i w:val="false"/>
          <w:color w:val="000000"/>
          <w:sz w:val="28"/>
        </w:rPr>
        <w:t xml:space="preserve">
      93. Сумен жабдықтаудың үстіңгі көздерінің СҚА шегінде осы Санитариялық қағидалардың </w:t>
      </w:r>
      <w:r>
        <w:rPr>
          <w:rFonts w:ascii="Times New Roman"/>
          <w:b w:val="false"/>
          <w:i w:val="false"/>
          <w:color w:val="000000"/>
          <w:sz w:val="28"/>
        </w:rPr>
        <w:t>88-тармағына</w:t>
      </w:r>
      <w:r>
        <w:rPr>
          <w:rFonts w:ascii="Times New Roman"/>
          <w:b w:val="false"/>
          <w:i w:val="false"/>
          <w:color w:val="000000"/>
          <w:sz w:val="28"/>
        </w:rPr>
        <w:t xml:space="preserve"> сәйкес іс-шаралар орындалады. Жерүсті су көздерінің СҚА шегінде:</w:t>
      </w:r>
    </w:p>
    <w:bookmarkEnd w:id="197"/>
    <w:bookmarkStart w:name="z201" w:id="198"/>
    <w:p>
      <w:pPr>
        <w:spacing w:after="0"/>
        <w:ind w:left="0"/>
        <w:jc w:val="both"/>
      </w:pPr>
      <w:r>
        <w:rPr>
          <w:rFonts w:ascii="Times New Roman"/>
          <w:b w:val="false"/>
          <w:i w:val="false"/>
          <w:color w:val="000000"/>
          <w:sz w:val="28"/>
        </w:rPr>
        <w:t>
      1) негізгі пайдалану ормандарындағы ағашты кесуге;</w:t>
      </w:r>
    </w:p>
    <w:bookmarkEnd w:id="198"/>
    <w:bookmarkStart w:name="z202" w:id="199"/>
    <w:p>
      <w:pPr>
        <w:spacing w:after="0"/>
        <w:ind w:left="0"/>
        <w:jc w:val="both"/>
      </w:pPr>
      <w:r>
        <w:rPr>
          <w:rFonts w:ascii="Times New Roman"/>
          <w:b w:val="false"/>
          <w:i w:val="false"/>
          <w:color w:val="000000"/>
          <w:sz w:val="28"/>
        </w:rPr>
        <w:t>
      2) мал қоралар орналастыруға, мал жаюға, сумен қамтамасыз ететін көздің су сапасының нашарлауына немесе көлемінің азаюына әкелетін басқа мақсаттарда жағалауға жолағының ені кемінде 500 м шегіндегі су қоймасын мен жер учаскелерін, ормандық жерлерді пайдалануға;</w:t>
      </w:r>
    </w:p>
    <w:bookmarkEnd w:id="199"/>
    <w:bookmarkStart w:name="z203" w:id="200"/>
    <w:p>
      <w:pPr>
        <w:spacing w:after="0"/>
        <w:ind w:left="0"/>
        <w:jc w:val="both"/>
      </w:pPr>
      <w:r>
        <w:rPr>
          <w:rFonts w:ascii="Times New Roman"/>
          <w:b w:val="false"/>
          <w:i w:val="false"/>
          <w:color w:val="000000"/>
          <w:sz w:val="28"/>
        </w:rPr>
        <w:t>
      3) өнеркәсіптік, ауылшаруашылық, қалалық және жауын-шашынның ағынды суларын жіберуге тыйым салынады.</w:t>
      </w:r>
    </w:p>
    <w:bookmarkEnd w:id="200"/>
    <w:bookmarkStart w:name="z204" w:id="201"/>
    <w:p>
      <w:pPr>
        <w:spacing w:after="0"/>
        <w:ind w:left="0"/>
        <w:jc w:val="both"/>
      </w:pPr>
      <w:r>
        <w:rPr>
          <w:rFonts w:ascii="Times New Roman"/>
          <w:b w:val="false"/>
          <w:i w:val="false"/>
          <w:color w:val="000000"/>
          <w:sz w:val="28"/>
        </w:rPr>
        <w:t>
      94. Су тартқыштардың санитариялық-қорғаныш жолағының шегінде жер қыртысы мен топырақтық суларды ластайтын объектілерді (дәретханалар, қоқыс төгетін орлар, қи қоймалары, қоқыс қабылдағыштар және басқалар) орналастыруға болмайды.</w:t>
      </w:r>
    </w:p>
    <w:bookmarkEnd w:id="201"/>
    <w:bookmarkStart w:name="z205" w:id="202"/>
    <w:p>
      <w:pPr>
        <w:spacing w:after="0"/>
        <w:ind w:left="0"/>
        <w:jc w:val="both"/>
      </w:pPr>
      <w:r>
        <w:rPr>
          <w:rFonts w:ascii="Times New Roman"/>
          <w:b w:val="false"/>
          <w:i w:val="false"/>
          <w:color w:val="000000"/>
          <w:sz w:val="28"/>
        </w:rPr>
        <w:t>
      95. Қоқыс үйінділерінің, ассенизация егістіктерінің, сүзгілеу егістіктерінің, жер шаруашылығының суару егістіктерінің, зираттардың, мал өлекселерін көму орындарының аумағында су тартқыштарын жүргізуге, сондай-ақ өнеркәсіптік және ауыл шаруашылығы ұйымдарының аумағы бойынша магистральдық су тартқыштарды жүргізуге жол берілмейді.</w:t>
      </w:r>
    </w:p>
    <w:bookmarkEnd w:id="202"/>
    <w:bookmarkStart w:name="z206" w:id="203"/>
    <w:p>
      <w:pPr>
        <w:spacing w:after="0"/>
        <w:ind w:left="0"/>
        <w:jc w:val="both"/>
      </w:pPr>
      <w:r>
        <w:rPr>
          <w:rFonts w:ascii="Times New Roman"/>
          <w:b w:val="false"/>
          <w:i w:val="false"/>
          <w:color w:val="000000"/>
          <w:sz w:val="28"/>
        </w:rPr>
        <w:t>
      96. СҚА белдеулерінің шекараларын белгілеу:</w:t>
      </w:r>
    </w:p>
    <w:bookmarkEnd w:id="203"/>
    <w:bookmarkStart w:name="z207" w:id="204"/>
    <w:p>
      <w:pPr>
        <w:spacing w:after="0"/>
        <w:ind w:left="0"/>
        <w:jc w:val="both"/>
      </w:pPr>
      <w:r>
        <w:rPr>
          <w:rFonts w:ascii="Times New Roman"/>
          <w:b w:val="false"/>
          <w:i w:val="false"/>
          <w:color w:val="000000"/>
          <w:sz w:val="28"/>
        </w:rPr>
        <w:t>
      1) сумен жабдықтау көзінің түріне (жерүсті немесе жерасты);</w:t>
      </w:r>
    </w:p>
    <w:bookmarkEnd w:id="204"/>
    <w:bookmarkStart w:name="z208" w:id="205"/>
    <w:p>
      <w:pPr>
        <w:spacing w:after="0"/>
        <w:ind w:left="0"/>
        <w:jc w:val="both"/>
      </w:pPr>
      <w:r>
        <w:rPr>
          <w:rFonts w:ascii="Times New Roman"/>
          <w:b w:val="false"/>
          <w:i w:val="false"/>
          <w:color w:val="000000"/>
          <w:sz w:val="28"/>
        </w:rPr>
        <w:t>
      2) ластану сипаттамасына (химиялық, микробтық);</w:t>
      </w:r>
    </w:p>
    <w:bookmarkEnd w:id="205"/>
    <w:bookmarkStart w:name="z209" w:id="206"/>
    <w:p>
      <w:pPr>
        <w:spacing w:after="0"/>
        <w:ind w:left="0"/>
        <w:jc w:val="both"/>
      </w:pPr>
      <w:r>
        <w:rPr>
          <w:rFonts w:ascii="Times New Roman"/>
          <w:b w:val="false"/>
          <w:i w:val="false"/>
          <w:color w:val="000000"/>
          <w:sz w:val="28"/>
        </w:rPr>
        <w:t>
      3) беткі ластанудан қорғау деңгейлеріне (жерасты көзі үшін);</w:t>
      </w:r>
    </w:p>
    <w:bookmarkEnd w:id="206"/>
    <w:bookmarkStart w:name="z210" w:id="207"/>
    <w:p>
      <w:pPr>
        <w:spacing w:after="0"/>
        <w:ind w:left="0"/>
        <w:jc w:val="both"/>
      </w:pPr>
      <w:r>
        <w:rPr>
          <w:rFonts w:ascii="Times New Roman"/>
          <w:b w:val="false"/>
          <w:i w:val="false"/>
          <w:color w:val="000000"/>
          <w:sz w:val="28"/>
        </w:rPr>
        <w:t>
      4) гидрогеологиялық және гидрологиялық жағдайларға байланысты болады.</w:t>
      </w:r>
    </w:p>
    <w:bookmarkEnd w:id="207"/>
    <w:bookmarkStart w:name="z211" w:id="208"/>
    <w:p>
      <w:pPr>
        <w:spacing w:after="0"/>
        <w:ind w:left="0"/>
        <w:jc w:val="both"/>
      </w:pPr>
      <w:r>
        <w:rPr>
          <w:rFonts w:ascii="Times New Roman"/>
          <w:b w:val="false"/>
          <w:i w:val="false"/>
          <w:color w:val="000000"/>
          <w:sz w:val="28"/>
        </w:rPr>
        <w:t>
      97. СҚА 2, 3 – белдеулерінің көлемін белгілеген кезде мыналар ескеріледі:</w:t>
      </w:r>
    </w:p>
    <w:bookmarkEnd w:id="208"/>
    <w:bookmarkStart w:name="z212" w:id="209"/>
    <w:p>
      <w:pPr>
        <w:spacing w:after="0"/>
        <w:ind w:left="0"/>
        <w:jc w:val="both"/>
      </w:pPr>
      <w:r>
        <w:rPr>
          <w:rFonts w:ascii="Times New Roman"/>
          <w:b w:val="false"/>
          <w:i w:val="false"/>
          <w:color w:val="000000"/>
          <w:sz w:val="28"/>
        </w:rPr>
        <w:t>
      1) 2-белдеу үшін – микроорганизмдердің тіршілік етуге бейімділік уақыты;</w:t>
      </w:r>
    </w:p>
    <w:bookmarkEnd w:id="209"/>
    <w:bookmarkStart w:name="z213" w:id="210"/>
    <w:p>
      <w:pPr>
        <w:spacing w:after="0"/>
        <w:ind w:left="0"/>
        <w:jc w:val="both"/>
      </w:pPr>
      <w:r>
        <w:rPr>
          <w:rFonts w:ascii="Times New Roman"/>
          <w:b w:val="false"/>
          <w:i w:val="false"/>
          <w:color w:val="000000"/>
          <w:sz w:val="28"/>
        </w:rPr>
        <w:t>
      2) 3-белдеу үшін – судағы химиялық құрамды тұрақты алғанда ластанудың таралу ұзақтығы.</w:t>
      </w:r>
    </w:p>
    <w:bookmarkEnd w:id="210"/>
    <w:bookmarkStart w:name="z214" w:id="211"/>
    <w:p>
      <w:pPr>
        <w:spacing w:after="0"/>
        <w:ind w:left="0"/>
        <w:jc w:val="both"/>
      </w:pPr>
      <w:r>
        <w:rPr>
          <w:rFonts w:ascii="Times New Roman"/>
          <w:b w:val="false"/>
          <w:i w:val="false"/>
          <w:color w:val="000000"/>
          <w:sz w:val="28"/>
        </w:rPr>
        <w:t>
      98. СҚА белдеуінің көлемін анықтағанда, микроорганизмдердің таралу мүмкіндігін шектейтін (абсорбция, су температурасы және басқалары) факторлар, химиялық ластанулардың трансформацияға бейімділігі мен олардың қойырлығының сумен жабдықтау көздерінде жүретін заңдылығы толық зерттелген жағдайында химиялық-физикалық үдерістердің (сіңіру, шөгіндінің пайда болуы) әсерінен азаюы есепке алынады.</w:t>
      </w:r>
    </w:p>
    <w:bookmarkEnd w:id="211"/>
    <w:bookmarkStart w:name="z215" w:id="212"/>
    <w:p>
      <w:pPr>
        <w:spacing w:after="0"/>
        <w:ind w:left="0"/>
        <w:jc w:val="both"/>
      </w:pPr>
      <w:r>
        <w:rPr>
          <w:rFonts w:ascii="Times New Roman"/>
          <w:b w:val="false"/>
          <w:i w:val="false"/>
          <w:color w:val="000000"/>
          <w:sz w:val="28"/>
        </w:rPr>
        <w:t xml:space="preserve">
      99. Жерасты суларының СҚА екінші белдеуінің шекараларын есептеу үшін микробтық ластанудың жылжу уақыты осы Санитариялық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келеді.</w:t>
      </w:r>
    </w:p>
    <w:bookmarkEnd w:id="212"/>
    <w:bookmarkStart w:name="z216" w:id="213"/>
    <w:p>
      <w:pPr>
        <w:spacing w:after="0"/>
        <w:ind w:left="0"/>
        <w:jc w:val="both"/>
      </w:pPr>
      <w:r>
        <w:rPr>
          <w:rFonts w:ascii="Times New Roman"/>
          <w:b w:val="false"/>
          <w:i w:val="false"/>
          <w:color w:val="000000"/>
          <w:sz w:val="28"/>
        </w:rPr>
        <w:t>
      100. Химиялық ластанудан қорғауға арналған СҚА үшінші белдеуінің шекарасы гидродинамикалық есептеулермен айқындалады. Су жинауға химиялық ластану қозғалысының уақыты су таратуды пайдалану мерзімі ретінде қабылданатын мерзім есебімен қабылданады (25-50 жыл).</w:t>
      </w:r>
    </w:p>
    <w:bookmarkEnd w:id="213"/>
    <w:p>
      <w:pPr>
        <w:spacing w:after="0"/>
        <w:ind w:left="0"/>
        <w:jc w:val="both"/>
      </w:pPr>
      <w:r>
        <w:rPr>
          <w:rFonts w:ascii="Times New Roman"/>
          <w:b w:val="false"/>
          <w:i w:val="false"/>
          <w:color w:val="000000"/>
          <w:sz w:val="28"/>
        </w:rPr>
        <w:t>
      Егер жерасты суларының қоры су құбырын пайдаланудың шектелмеген мерзімін қамтамасыз етсе, онда сәйкесінше үшінші белдеу жерасты сулары сапасының ұзақ сақталуын қамтамасыз етеді.</w:t>
      </w:r>
    </w:p>
    <w:bookmarkStart w:name="z217" w:id="214"/>
    <w:p>
      <w:pPr>
        <w:spacing w:after="0"/>
        <w:ind w:left="0"/>
        <w:jc w:val="both"/>
      </w:pPr>
      <w:r>
        <w:rPr>
          <w:rFonts w:ascii="Times New Roman"/>
          <w:b w:val="false"/>
          <w:i w:val="false"/>
          <w:color w:val="000000"/>
          <w:sz w:val="28"/>
        </w:rPr>
        <w:t>
      101. Сумен жабдықтаудың жерасты және үстіңгі көздерінің СҚА белгілеу үшін шаруашылық-ауыз суға жарамдылығы туралы су объектісінің (ашық және жерасты) жағдайын бағалау жүргізіледі.</w:t>
      </w:r>
    </w:p>
    <w:bookmarkEnd w:id="214"/>
    <w:bookmarkStart w:name="z218" w:id="215"/>
    <w:p>
      <w:pPr>
        <w:spacing w:after="0"/>
        <w:ind w:left="0"/>
        <w:jc w:val="both"/>
      </w:pPr>
      <w:r>
        <w:rPr>
          <w:rFonts w:ascii="Times New Roman"/>
          <w:b w:val="false"/>
          <w:i w:val="false"/>
          <w:color w:val="000000"/>
          <w:sz w:val="28"/>
        </w:rPr>
        <w:t>
      102. Сумен қамтамасыз ететін жерасты көзінің СҚА анықтау үшін мынадай мәліметтер болуға тиіс:</w:t>
      </w:r>
    </w:p>
    <w:bookmarkEnd w:id="215"/>
    <w:bookmarkStart w:name="z219" w:id="216"/>
    <w:p>
      <w:pPr>
        <w:spacing w:after="0"/>
        <w:ind w:left="0"/>
        <w:jc w:val="both"/>
      </w:pPr>
      <w:r>
        <w:rPr>
          <w:rFonts w:ascii="Times New Roman"/>
          <w:b w:val="false"/>
          <w:i w:val="false"/>
          <w:color w:val="000000"/>
          <w:sz w:val="28"/>
        </w:rPr>
        <w:t>
      1) су көзінің су сапасы;</w:t>
      </w:r>
    </w:p>
    <w:bookmarkEnd w:id="216"/>
    <w:bookmarkStart w:name="z220" w:id="217"/>
    <w:p>
      <w:pPr>
        <w:spacing w:after="0"/>
        <w:ind w:left="0"/>
        <w:jc w:val="both"/>
      </w:pPr>
      <w:r>
        <w:rPr>
          <w:rFonts w:ascii="Times New Roman"/>
          <w:b w:val="false"/>
          <w:i w:val="false"/>
          <w:color w:val="000000"/>
          <w:sz w:val="28"/>
        </w:rPr>
        <w:t>
      2) су көзінің орналасқан ауласының жалпы гидрогеологиялық сипаттамасы, таңдалған су қабаты (артезиандық – арынды, топырақтық – арынсыз) түрі бойынша мәліметтер, оның шатырының тереңдігі, күштілігі, сусыйымдылық жынысы, сулы қабаттың қоректену және босатылу жағдайлары мен орны, судың молдығы (пайдаланылатын қоры), сулы қабаттың сумен жабдықтау және басқа мақсатта қолданылуы және келешекте пайдаланылуы;</w:t>
      </w:r>
    </w:p>
    <w:bookmarkEnd w:id="217"/>
    <w:bookmarkStart w:name="z221" w:id="218"/>
    <w:p>
      <w:pPr>
        <w:spacing w:after="0"/>
        <w:ind w:left="0"/>
        <w:jc w:val="both"/>
      </w:pPr>
      <w:r>
        <w:rPr>
          <w:rFonts w:ascii="Times New Roman"/>
          <w:b w:val="false"/>
          <w:i w:val="false"/>
          <w:color w:val="000000"/>
          <w:sz w:val="28"/>
        </w:rPr>
        <w:t>
      3) ауданның (кен орнының) гидрогеологиялық жағдайлары туралы жалпы мәліметтер, сумен жабдықтау үшін ұсынылатын қабаттың қоректену жағдайлары, сужинау ауласының топографиялық, жер қыртысы және санитариялық сипаттамасы, іске қосылатын су қабатының сипаттамасы (литологиялық құрамы, қуаты, бөгеу сипаттамасы) су алуды есептеудегі судың динамикалық деңгейі);</w:t>
      </w:r>
    </w:p>
    <w:bookmarkEnd w:id="218"/>
    <w:bookmarkStart w:name="z222" w:id="219"/>
    <w:p>
      <w:pPr>
        <w:spacing w:after="0"/>
        <w:ind w:left="0"/>
        <w:jc w:val="both"/>
      </w:pPr>
      <w:r>
        <w:rPr>
          <w:rFonts w:ascii="Times New Roman"/>
          <w:b w:val="false"/>
          <w:i w:val="false"/>
          <w:color w:val="000000"/>
          <w:sz w:val="28"/>
        </w:rPr>
        <w:t>
      4) қабаттардың, бөгелетін қабаттардың өткізгіштік деңгейі, қоректену аймағының су сапасына әсер ету мүмкіндігі;</w:t>
      </w:r>
    </w:p>
    <w:bookmarkEnd w:id="219"/>
    <w:bookmarkStart w:name="z223" w:id="220"/>
    <w:p>
      <w:pPr>
        <w:spacing w:after="0"/>
        <w:ind w:left="0"/>
        <w:jc w:val="both"/>
      </w:pPr>
      <w:r>
        <w:rPr>
          <w:rFonts w:ascii="Times New Roman"/>
          <w:b w:val="false"/>
          <w:i w:val="false"/>
          <w:color w:val="000000"/>
          <w:sz w:val="28"/>
        </w:rPr>
        <w:t>
      5) су жинауға іргелес орналасқан елді–мекеннің санитариялық сипаттамасы; су жинаудан бастап ықтимал ластану көздеріне: жұмыс істемейтін ұңғымаларға, сіңіргіш шұңқырларға, ойылып түскен жерлерге, құдықтарға, ескі тау-кен орындарына, жинауыштарға дейінгі орналасу мен арақашықтық.</w:t>
      </w:r>
    </w:p>
    <w:bookmarkEnd w:id="220"/>
    <w:bookmarkStart w:name="z224" w:id="221"/>
    <w:p>
      <w:pPr>
        <w:spacing w:after="0"/>
        <w:ind w:left="0"/>
        <w:jc w:val="both"/>
      </w:pPr>
      <w:r>
        <w:rPr>
          <w:rFonts w:ascii="Times New Roman"/>
          <w:b w:val="false"/>
          <w:i w:val="false"/>
          <w:color w:val="000000"/>
          <w:sz w:val="28"/>
        </w:rPr>
        <w:t>
      103. Сумен қамтамасыз ететін жерүсті көзінің СҚА анықтау үшін мынадай деректер болуға тиіс:</w:t>
      </w:r>
    </w:p>
    <w:bookmarkEnd w:id="221"/>
    <w:bookmarkStart w:name="z225" w:id="222"/>
    <w:p>
      <w:pPr>
        <w:spacing w:after="0"/>
        <w:ind w:left="0"/>
        <w:jc w:val="both"/>
      </w:pPr>
      <w:r>
        <w:rPr>
          <w:rFonts w:ascii="Times New Roman"/>
          <w:b w:val="false"/>
          <w:i w:val="false"/>
          <w:color w:val="000000"/>
          <w:sz w:val="28"/>
        </w:rPr>
        <w:t>
      1) су көзінің су сапасы;</w:t>
      </w:r>
    </w:p>
    <w:bookmarkEnd w:id="222"/>
    <w:bookmarkStart w:name="z226" w:id="223"/>
    <w:p>
      <w:pPr>
        <w:spacing w:after="0"/>
        <w:ind w:left="0"/>
        <w:jc w:val="both"/>
      </w:pPr>
      <w:r>
        <w:rPr>
          <w:rFonts w:ascii="Times New Roman"/>
          <w:b w:val="false"/>
          <w:i w:val="false"/>
          <w:color w:val="000000"/>
          <w:sz w:val="28"/>
        </w:rPr>
        <w:t>
      2) гидрологиялық деректер: су жинаудың қоректену бассейнінің көлемі, үстіңгі қабаттағы ағынды режимі, ең жоғарғы, ең төменгі және орташа шығындар, су жинау орнындағы судың жылдамдығы мен деңгейі, мұзқұрсау мен ашудың орташа мерзімдері, көздегі күтілетін шығын, көтерілу-қайту ағыстарының сипаттамасы жөніндегі деректер;</w:t>
      </w:r>
    </w:p>
    <w:bookmarkEnd w:id="223"/>
    <w:bookmarkStart w:name="z227" w:id="224"/>
    <w:p>
      <w:pPr>
        <w:spacing w:after="0"/>
        <w:ind w:left="0"/>
        <w:jc w:val="both"/>
      </w:pPr>
      <w:r>
        <w:rPr>
          <w:rFonts w:ascii="Times New Roman"/>
          <w:b w:val="false"/>
          <w:i w:val="false"/>
          <w:color w:val="000000"/>
          <w:sz w:val="28"/>
        </w:rPr>
        <w:t>
      3) бассейннің су жинау тұсында су сапасына әсер ететін бөлігіндегі жалпы санитариялық сипаттама, бассейннің геологиялық сипаттамасы, жер қыртысы, ормандардың, жыртылатын жерлердің, елді мекендердің бар болуы, өндірістік кәсіпорындар (олардың саны, мөлшерлері, орналасуы, өндіріс сипаттамасы);</w:t>
      </w:r>
    </w:p>
    <w:bookmarkEnd w:id="224"/>
    <w:bookmarkStart w:name="z228" w:id="225"/>
    <w:p>
      <w:pPr>
        <w:spacing w:after="0"/>
        <w:ind w:left="0"/>
        <w:jc w:val="both"/>
      </w:pPr>
      <w:r>
        <w:rPr>
          <w:rFonts w:ascii="Times New Roman"/>
          <w:b w:val="false"/>
          <w:i w:val="false"/>
          <w:color w:val="000000"/>
          <w:sz w:val="28"/>
        </w:rPr>
        <w:t>
      4) су көзінің су сапасының нашарлауына әсер ететін немесе әсер ете алатын себептер, су көзінің орналасы ауданындағы қатты және сұйық қалдықтарды жою тәсілдері мен орындары; суқойманы ластайтын тұрмыстық, өндірістік ағындылардың бар болуы, жіберілетін ағынды сулардың көлемі, оларды тазарту қондырғылары мен орналасқан жерлері; ағындыларды жіберу орнынан бастап су жинауға дейінгі арақашықтық, су көзінің ластануына әсер ететін басқа себептер (кеме қатынасы, ағаш ағызу, суат, қыста қоқысты мұзға тастау, шомылу, су спорты, мелиорациялық жұмыстар, ауыл шаруашылығында тыңайтқыштар мен улы химикаттарды пайдалану);</w:t>
      </w:r>
    </w:p>
    <w:bookmarkEnd w:id="225"/>
    <w:bookmarkStart w:name="z229" w:id="226"/>
    <w:p>
      <w:pPr>
        <w:spacing w:after="0"/>
        <w:ind w:left="0"/>
        <w:jc w:val="both"/>
      </w:pPr>
      <w:r>
        <w:rPr>
          <w:rFonts w:ascii="Times New Roman"/>
          <w:b w:val="false"/>
          <w:i w:val="false"/>
          <w:color w:val="000000"/>
          <w:sz w:val="28"/>
        </w:rPr>
        <w:t>
      5) суқойманың өздігінен тазару қасиетінің сипаттамасы;</w:t>
      </w:r>
    </w:p>
    <w:bookmarkEnd w:id="226"/>
    <w:bookmarkStart w:name="z230" w:id="227"/>
    <w:p>
      <w:pPr>
        <w:spacing w:after="0"/>
        <w:ind w:left="0"/>
        <w:jc w:val="both"/>
      </w:pPr>
      <w:r>
        <w:rPr>
          <w:rFonts w:ascii="Times New Roman"/>
          <w:b w:val="false"/>
          <w:i w:val="false"/>
          <w:color w:val="000000"/>
          <w:sz w:val="28"/>
        </w:rPr>
        <w:t>
      6) айдын мен суқойма көлемі, пайдалы және "өлі" көлем;</w:t>
      </w:r>
    </w:p>
    <w:bookmarkEnd w:id="227"/>
    <w:bookmarkStart w:name="z231" w:id="228"/>
    <w:p>
      <w:pPr>
        <w:spacing w:after="0"/>
        <w:ind w:left="0"/>
        <w:jc w:val="both"/>
      </w:pPr>
      <w:r>
        <w:rPr>
          <w:rFonts w:ascii="Times New Roman"/>
          <w:b w:val="false"/>
          <w:i w:val="false"/>
          <w:color w:val="000000"/>
          <w:sz w:val="28"/>
        </w:rPr>
        <w:t>
      7) суқоймадағы су пайдалану мен өңдеу режимі;</w:t>
      </w:r>
    </w:p>
    <w:bookmarkEnd w:id="228"/>
    <w:bookmarkStart w:name="z232" w:id="229"/>
    <w:p>
      <w:pPr>
        <w:spacing w:after="0"/>
        <w:ind w:left="0"/>
        <w:jc w:val="both"/>
      </w:pPr>
      <w:r>
        <w:rPr>
          <w:rFonts w:ascii="Times New Roman"/>
          <w:b w:val="false"/>
          <w:i w:val="false"/>
          <w:color w:val="000000"/>
          <w:sz w:val="28"/>
        </w:rPr>
        <w:t>
      8) суқойма жоспары, оның максималды және ең төменгі тереңдігі, тереңдік, жағалаулар, тереңдік шөгінділердің сипаттамасы, көктенудің, шөп басудың, лайланудың бар болуы;</w:t>
      </w:r>
    </w:p>
    <w:bookmarkEnd w:id="229"/>
    <w:bookmarkStart w:name="z233" w:id="230"/>
    <w:p>
      <w:pPr>
        <w:spacing w:after="0"/>
        <w:ind w:left="0"/>
        <w:jc w:val="both"/>
      </w:pPr>
      <w:r>
        <w:rPr>
          <w:rFonts w:ascii="Times New Roman"/>
          <w:b w:val="false"/>
          <w:i w:val="false"/>
          <w:color w:val="000000"/>
          <w:sz w:val="28"/>
        </w:rPr>
        <w:t>
      9) күшті желдер мен ағыстардың бағыты;</w:t>
      </w:r>
    </w:p>
    <w:bookmarkEnd w:id="230"/>
    <w:bookmarkStart w:name="z234" w:id="231"/>
    <w:p>
      <w:pPr>
        <w:spacing w:after="0"/>
        <w:ind w:left="0"/>
        <w:jc w:val="both"/>
      </w:pPr>
      <w:r>
        <w:rPr>
          <w:rFonts w:ascii="Times New Roman"/>
          <w:b w:val="false"/>
          <w:i w:val="false"/>
          <w:color w:val="000000"/>
          <w:sz w:val="28"/>
        </w:rPr>
        <w:t>
      10) су объектісі қозғалысының жылдамдығы;</w:t>
      </w:r>
    </w:p>
    <w:bookmarkEnd w:id="231"/>
    <w:bookmarkStart w:name="z235" w:id="232"/>
    <w:p>
      <w:pPr>
        <w:spacing w:after="0"/>
        <w:ind w:left="0"/>
        <w:jc w:val="both"/>
      </w:pPr>
      <w:r>
        <w:rPr>
          <w:rFonts w:ascii="Times New Roman"/>
          <w:b w:val="false"/>
          <w:i w:val="false"/>
          <w:color w:val="000000"/>
          <w:sz w:val="28"/>
        </w:rPr>
        <w:t>
      11) СҚА жекелеген белдеулері бойынша шекараларын анықтау;</w:t>
      </w:r>
    </w:p>
    <w:bookmarkEnd w:id="232"/>
    <w:bookmarkStart w:name="z236" w:id="233"/>
    <w:p>
      <w:pPr>
        <w:spacing w:after="0"/>
        <w:ind w:left="0"/>
        <w:jc w:val="both"/>
      </w:pPr>
      <w:r>
        <w:rPr>
          <w:rFonts w:ascii="Times New Roman"/>
          <w:b w:val="false"/>
          <w:i w:val="false"/>
          <w:color w:val="000000"/>
          <w:sz w:val="28"/>
        </w:rPr>
        <w:t>
      12) көздің суы нөңдеу қажеттілігі туралы деректер (залалсыздандыру, мөлдірлеу, темірсіздендіру және басқалар);</w:t>
      </w:r>
    </w:p>
    <w:bookmarkEnd w:id="233"/>
    <w:bookmarkStart w:name="z237" w:id="234"/>
    <w:p>
      <w:pPr>
        <w:spacing w:after="0"/>
        <w:ind w:left="0"/>
        <w:jc w:val="both"/>
      </w:pPr>
      <w:r>
        <w:rPr>
          <w:rFonts w:ascii="Times New Roman"/>
          <w:b w:val="false"/>
          <w:i w:val="false"/>
          <w:color w:val="000000"/>
          <w:sz w:val="28"/>
        </w:rPr>
        <w:t>
      13) бірдей қоректену аумағы бар аралас су жинаулар туралы деректер (орналасуы, өнімділігі, су сапасы);</w:t>
      </w:r>
    </w:p>
    <w:bookmarkEnd w:id="234"/>
    <w:bookmarkStart w:name="z238" w:id="235"/>
    <w:p>
      <w:pPr>
        <w:spacing w:after="0"/>
        <w:ind w:left="0"/>
        <w:jc w:val="both"/>
      </w:pPr>
      <w:r>
        <w:rPr>
          <w:rFonts w:ascii="Times New Roman"/>
          <w:b w:val="false"/>
          <w:i w:val="false"/>
          <w:color w:val="000000"/>
          <w:sz w:val="28"/>
        </w:rPr>
        <w:t>
      14) биомелиорация бойынша жұмыстарды өткізу жоспары.</w:t>
      </w:r>
    </w:p>
    <w:bookmarkEnd w:id="235"/>
    <w:bookmarkStart w:name="z239" w:id="236"/>
    <w:p>
      <w:pPr>
        <w:spacing w:after="0"/>
        <w:ind w:left="0"/>
        <w:jc w:val="both"/>
      </w:pPr>
      <w:r>
        <w:rPr>
          <w:rFonts w:ascii="Times New Roman"/>
          <w:b w:val="false"/>
          <w:i w:val="false"/>
          <w:color w:val="000000"/>
          <w:sz w:val="28"/>
        </w:rPr>
        <w:t>
      104. СҚА жобасының құрамы мәтіндік бөлімді, картографиялық материалды және жергілікті атқарушы органдардың шешімдерінің жобасын қамтиды.</w:t>
      </w:r>
    </w:p>
    <w:bookmarkEnd w:id="236"/>
    <w:bookmarkStart w:name="z240" w:id="237"/>
    <w:p>
      <w:pPr>
        <w:spacing w:after="0"/>
        <w:ind w:left="0"/>
        <w:jc w:val="both"/>
      </w:pPr>
      <w:r>
        <w:rPr>
          <w:rFonts w:ascii="Times New Roman"/>
          <w:b w:val="false"/>
          <w:i w:val="false"/>
          <w:color w:val="000000"/>
          <w:sz w:val="28"/>
        </w:rPr>
        <w:t>
      105. СҚО жобасының мәтіндік бөлімі мыналарды қамтиды:</w:t>
      </w:r>
    </w:p>
    <w:bookmarkEnd w:id="237"/>
    <w:bookmarkStart w:name="z241" w:id="238"/>
    <w:p>
      <w:pPr>
        <w:spacing w:after="0"/>
        <w:ind w:left="0"/>
        <w:jc w:val="both"/>
      </w:pPr>
      <w:r>
        <w:rPr>
          <w:rFonts w:ascii="Times New Roman"/>
          <w:b w:val="false"/>
          <w:i w:val="false"/>
          <w:color w:val="000000"/>
          <w:sz w:val="28"/>
        </w:rPr>
        <w:t>
      1) су көздерінің санитариялық жағдайының сипаттамасы, осы Санитариялық қағидалар көздеген көлемдегі су сапасын сараптау нәтижелері;</w:t>
      </w:r>
    </w:p>
    <w:bookmarkEnd w:id="238"/>
    <w:bookmarkStart w:name="z242" w:id="239"/>
    <w:p>
      <w:pPr>
        <w:spacing w:after="0"/>
        <w:ind w:left="0"/>
        <w:jc w:val="both"/>
      </w:pPr>
      <w:r>
        <w:rPr>
          <w:rFonts w:ascii="Times New Roman"/>
          <w:b w:val="false"/>
          <w:i w:val="false"/>
          <w:color w:val="000000"/>
          <w:sz w:val="28"/>
        </w:rPr>
        <w:t>
      2) сумен жабдықтау көзі бойынша – гидрологиялық деректер (негізгі параметрлер мен олардың уақыт динамикасы) немесе жерасты көзі бойынша гидрогеологиялық деректер;</w:t>
      </w:r>
    </w:p>
    <w:bookmarkEnd w:id="239"/>
    <w:bookmarkStart w:name="z243" w:id="240"/>
    <w:p>
      <w:pPr>
        <w:spacing w:after="0"/>
        <w:ind w:left="0"/>
        <w:jc w:val="both"/>
      </w:pPr>
      <w:r>
        <w:rPr>
          <w:rFonts w:ascii="Times New Roman"/>
          <w:b w:val="false"/>
          <w:i w:val="false"/>
          <w:color w:val="000000"/>
          <w:sz w:val="28"/>
        </w:rPr>
        <w:t>
      3) жерасты көзі мен жерүсті су қоймасы арасында гидравликалық байланыс бар жағдайда өзара байланысты сипаттайтын деректер;</w:t>
      </w:r>
    </w:p>
    <w:bookmarkEnd w:id="240"/>
    <w:bookmarkStart w:name="z244" w:id="241"/>
    <w:p>
      <w:pPr>
        <w:spacing w:after="0"/>
        <w:ind w:left="0"/>
        <w:jc w:val="both"/>
      </w:pPr>
      <w:r>
        <w:rPr>
          <w:rFonts w:ascii="Times New Roman"/>
          <w:b w:val="false"/>
          <w:i w:val="false"/>
          <w:color w:val="000000"/>
          <w:sz w:val="28"/>
        </w:rPr>
        <w:t>
      4) шаруашылық-ауыз сумен жабдықтау көздері орналасқан аудандағы болашақ құрылыстар, соның ішінде тұрғын үйлер, өндіріс пен ауыл шаруашылық нысандары туралы деректер;</w:t>
      </w:r>
    </w:p>
    <w:bookmarkEnd w:id="241"/>
    <w:bookmarkStart w:name="z245" w:id="242"/>
    <w:p>
      <w:pPr>
        <w:spacing w:after="0"/>
        <w:ind w:left="0"/>
        <w:jc w:val="both"/>
      </w:pPr>
      <w:r>
        <w:rPr>
          <w:rFonts w:ascii="Times New Roman"/>
          <w:b w:val="false"/>
          <w:i w:val="false"/>
          <w:color w:val="000000"/>
          <w:sz w:val="28"/>
        </w:rPr>
        <w:t>
      5) тиісті негіздемемен бірінші, екінші, үшінші СҚА белдеулерінің шекараларын анық тау және орындау мерзімдері және қаржыландыру көздерімен бірге жауапты орындаушылар көрсетілген іс-шаралар режимі;</w:t>
      </w:r>
    </w:p>
    <w:bookmarkEnd w:id="242"/>
    <w:bookmarkStart w:name="z246" w:id="243"/>
    <w:p>
      <w:pPr>
        <w:spacing w:after="0"/>
        <w:ind w:left="0"/>
        <w:jc w:val="both"/>
      </w:pPr>
      <w:r>
        <w:rPr>
          <w:rFonts w:ascii="Times New Roman"/>
          <w:b w:val="false"/>
          <w:i w:val="false"/>
          <w:color w:val="000000"/>
          <w:sz w:val="28"/>
        </w:rPr>
        <w:t>
      6) барлық белдеулердің санитариялық аймағына кіретін аумақтарды шаруашылық мақсатта пайдалану қағидалары мен режимі.</w:t>
      </w:r>
    </w:p>
    <w:bookmarkEnd w:id="243"/>
    <w:bookmarkStart w:name="z247" w:id="244"/>
    <w:p>
      <w:pPr>
        <w:spacing w:after="0"/>
        <w:ind w:left="0"/>
        <w:jc w:val="both"/>
      </w:pPr>
      <w:r>
        <w:rPr>
          <w:rFonts w:ascii="Times New Roman"/>
          <w:b w:val="false"/>
          <w:i w:val="false"/>
          <w:color w:val="000000"/>
          <w:sz w:val="28"/>
        </w:rPr>
        <w:t>
      106. Жобаның картографиялық материалы мынадай көлемде ұсынылады:</w:t>
      </w:r>
    </w:p>
    <w:bookmarkEnd w:id="244"/>
    <w:bookmarkStart w:name="z248" w:id="245"/>
    <w:p>
      <w:pPr>
        <w:spacing w:after="0"/>
        <w:ind w:left="0"/>
        <w:jc w:val="both"/>
      </w:pPr>
      <w:r>
        <w:rPr>
          <w:rFonts w:ascii="Times New Roman"/>
          <w:b w:val="false"/>
          <w:i w:val="false"/>
          <w:color w:val="000000"/>
          <w:sz w:val="28"/>
        </w:rPr>
        <w:t>
      1) СҚА екінші және үшінші белдеулерінін жобалаумен және су жинау орындары мен су құбыры құрылыстарының алаңдарын, сумен жабдықтау көзі мен оның қоректену бассейнін түсірумен бірге жасалған ситуациялық жоспар;</w:t>
      </w:r>
    </w:p>
    <w:bookmarkEnd w:id="245"/>
    <w:bookmarkStart w:name="z249" w:id="246"/>
    <w:p>
      <w:pPr>
        <w:spacing w:after="0"/>
        <w:ind w:left="0"/>
        <w:jc w:val="both"/>
      </w:pPr>
      <w:r>
        <w:rPr>
          <w:rFonts w:ascii="Times New Roman"/>
          <w:b w:val="false"/>
          <w:i w:val="false"/>
          <w:color w:val="000000"/>
          <w:sz w:val="28"/>
        </w:rPr>
        <w:t>
      2) жерүсті сумен жабдықтау көзінде су жинаудың қоректену аясы шегінде ерекшелік бағыттар бойынша гидрологиялық кескіндер;</w:t>
      </w:r>
    </w:p>
    <w:bookmarkEnd w:id="246"/>
    <w:bookmarkStart w:name="z250" w:id="247"/>
    <w:p>
      <w:pPr>
        <w:spacing w:after="0"/>
        <w:ind w:left="0"/>
        <w:jc w:val="both"/>
      </w:pPr>
      <w:r>
        <w:rPr>
          <w:rFonts w:ascii="Times New Roman"/>
          <w:b w:val="false"/>
          <w:i w:val="false"/>
          <w:color w:val="000000"/>
          <w:sz w:val="28"/>
        </w:rPr>
        <w:t>
      3) масштабы 1:500 – 1:1000 СҚА бірінші белдеуінің жоспары;</w:t>
      </w:r>
    </w:p>
    <w:bookmarkEnd w:id="247"/>
    <w:bookmarkStart w:name="z251" w:id="248"/>
    <w:p>
      <w:pPr>
        <w:spacing w:after="0"/>
        <w:ind w:left="0"/>
        <w:jc w:val="both"/>
      </w:pPr>
      <w:r>
        <w:rPr>
          <w:rFonts w:ascii="Times New Roman"/>
          <w:b w:val="false"/>
          <w:i w:val="false"/>
          <w:color w:val="000000"/>
          <w:sz w:val="28"/>
        </w:rPr>
        <w:t>
      4) осы аумақта орналасқан барлық объектілерді түсіре отырып, жерасты су көздері кезінде 1:10000 - 1:25000 масштабында және жерүсті су көзі кезінде 1:25000-1:50000 масштабында орындалған СҚА екінші және үшінші белдеулерінің жоспары.</w:t>
      </w:r>
    </w:p>
    <w:bookmarkEnd w:id="248"/>
    <w:bookmarkStart w:name="z252" w:id="249"/>
    <w:p>
      <w:pPr>
        <w:spacing w:after="0"/>
        <w:ind w:left="0"/>
        <w:jc w:val="both"/>
      </w:pPr>
      <w:r>
        <w:rPr>
          <w:rFonts w:ascii="Times New Roman"/>
          <w:b w:val="false"/>
          <w:i w:val="false"/>
          <w:color w:val="000000"/>
          <w:sz w:val="28"/>
        </w:rPr>
        <w:t>
      107. Ластану болуы мүмкін көздерге жақын бірінші және мәдени-тұрмыстық қажеттілік үшін су пайдалану орындарына (халықтың суға шомылуы, спорт және демалуы үшін пайдаланылатын су қоймаларының учаскелері, сондай-ақ елді мекеннің шегіндегі су қоймалары) жақын бірінші және екінші санаттағы су пайдалану пункттерін шаруашылық-ауыз сумен жабдықтау перспективалары туралы ресми деректерді есепке ала отырып, халықтың санитариялық-эпидемиологиялық салауаттылығы саласындағы мемлекеттік орган ведомствосының аумақтық бөлімшесі айқындайды.</w:t>
      </w:r>
    </w:p>
    <w:bookmarkEnd w:id="249"/>
    <w:bookmarkStart w:name="z253" w:id="250"/>
    <w:p>
      <w:pPr>
        <w:spacing w:after="0"/>
        <w:ind w:left="0"/>
        <w:jc w:val="both"/>
      </w:pPr>
      <w:r>
        <w:rPr>
          <w:rFonts w:ascii="Times New Roman"/>
          <w:b w:val="false"/>
          <w:i w:val="false"/>
          <w:color w:val="000000"/>
          <w:sz w:val="28"/>
        </w:rPr>
        <w:t>
      108. Су объектілерінің құрамымен қасиеттері ағыс бойынша жақын су пайдалану пункттерінен бір километр (шаруашылық-ауыз сумен жабдықтауға арналған су жинауы, шомылу, ұйымдасқан демалу орындары, елді мекен аумақтары), ал ағыны жоқ су қоймаларында және су қоймаларында су пайдалану пунктінің екі жағынан бір километр жоғары орналасқан су ағарлардағы жарманың талаптары сәйкес болуы тиіс.</w:t>
      </w:r>
    </w:p>
    <w:bookmarkEnd w:id="250"/>
    <w:bookmarkStart w:name="z254" w:id="251"/>
    <w:p>
      <w:pPr>
        <w:spacing w:after="0"/>
        <w:ind w:left="0"/>
        <w:jc w:val="both"/>
      </w:pPr>
      <w:r>
        <w:rPr>
          <w:rFonts w:ascii="Times New Roman"/>
          <w:b w:val="false"/>
          <w:i w:val="false"/>
          <w:color w:val="000000"/>
          <w:sz w:val="28"/>
        </w:rPr>
        <w:t xml:space="preserve">
      109. Шаруашылық-ауыз су және мәдени-тұрмыстық су пайдалану пункттеріндегі су объектілерінің құрамы мен қасиеттеріне қойылатын гигиеналық талаптар осы Санитариялық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болуы тиіс.</w:t>
      </w:r>
    </w:p>
    <w:bookmarkEnd w:id="251"/>
    <w:bookmarkStart w:name="z255" w:id="252"/>
    <w:p>
      <w:pPr>
        <w:spacing w:after="0"/>
        <w:ind w:left="0"/>
        <w:jc w:val="both"/>
      </w:pPr>
      <w:r>
        <w:rPr>
          <w:rFonts w:ascii="Times New Roman"/>
          <w:b w:val="false"/>
          <w:i w:val="false"/>
          <w:color w:val="000000"/>
          <w:sz w:val="28"/>
        </w:rPr>
        <w:t xml:space="preserve">
      110. Шаруашылық-ауыз сумен жабдықтау су объектілерінің және суды мәдени-тұрмыстық пайдалану орындарының суындағы зиянды заттардың рұқсат етілген шекті шоғырлануы осы Санитариялық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болуы тиіс.</w:t>
      </w:r>
    </w:p>
    <w:bookmarkEnd w:id="252"/>
    <w:bookmarkStart w:name="z256" w:id="253"/>
    <w:p>
      <w:pPr>
        <w:spacing w:after="0"/>
        <w:ind w:left="0"/>
        <w:jc w:val="both"/>
      </w:pPr>
      <w:r>
        <w:rPr>
          <w:rFonts w:ascii="Times New Roman"/>
          <w:b w:val="false"/>
          <w:i w:val="false"/>
          <w:color w:val="000000"/>
          <w:sz w:val="28"/>
        </w:rPr>
        <w:t>
      111. Суобъектілеріне қауіптіліктің 1 және 2-сыныптарының бірдей шектеулі зияндылығы бар бірнеше заттар түскенде және жоғары орналасқан объектілерден түскен қоспаларды есепке ала отырып, су объектісіндегі әрбір зат шоғырлануларының (С1, С2,...Сn ) ШРШ-ға сәйкес қатынастарының сомасы мынадай бірліктерден аспауы тиіс:</w:t>
      </w:r>
    </w:p>
    <w:bookmarkEnd w:id="2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2992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2992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 С1, С2, Сn-су объектісінің суынан табылатын n заттардың шоғырлануы;</w:t>
      </w:r>
    </w:p>
    <w:p>
      <w:pPr>
        <w:spacing w:after="0"/>
        <w:ind w:left="0"/>
        <w:jc w:val="both"/>
      </w:pPr>
      <w:r>
        <w:rPr>
          <w:rFonts w:ascii="Times New Roman"/>
          <w:b w:val="false"/>
          <w:i w:val="false"/>
          <w:color w:val="000000"/>
          <w:sz w:val="28"/>
        </w:rPr>
        <w:t>
      ШРШ1, ШРШ2-сол заттардың ШРШ-сы.</w:t>
      </w:r>
    </w:p>
    <w:bookmarkStart w:name="z257" w:id="254"/>
    <w:p>
      <w:pPr>
        <w:spacing w:after="0"/>
        <w:ind w:left="0"/>
        <w:jc w:val="both"/>
      </w:pPr>
      <w:r>
        <w:rPr>
          <w:rFonts w:ascii="Times New Roman"/>
          <w:b w:val="false"/>
          <w:i w:val="false"/>
          <w:color w:val="000000"/>
          <w:sz w:val="28"/>
        </w:rPr>
        <w:t>
      112. Су объектілеріне мыналарды жіберуге тыйым салынады:</w:t>
      </w:r>
    </w:p>
    <w:bookmarkEnd w:id="254"/>
    <w:bookmarkStart w:name="z258" w:id="255"/>
    <w:p>
      <w:pPr>
        <w:spacing w:after="0"/>
        <w:ind w:left="0"/>
        <w:jc w:val="both"/>
      </w:pPr>
      <w:r>
        <w:rPr>
          <w:rFonts w:ascii="Times New Roman"/>
          <w:b w:val="false"/>
          <w:i w:val="false"/>
          <w:color w:val="000000"/>
          <w:sz w:val="28"/>
        </w:rPr>
        <w:t>
      1) ШРШ немесе болжамды жол берілген деңгейлер белгіленбеген заттардан немесе өнімдерден, судағы заттардың трансформацияларынан тұратын ағынды сулар. Сондай-ақ сараптамалық бақылау тәсілдері қолданылмайтын заттар;</w:t>
      </w:r>
    </w:p>
    <w:bookmarkEnd w:id="255"/>
    <w:bookmarkStart w:name="z259" w:id="256"/>
    <w:p>
      <w:pPr>
        <w:spacing w:after="0"/>
        <w:ind w:left="0"/>
        <w:jc w:val="both"/>
      </w:pPr>
      <w:r>
        <w:rPr>
          <w:rFonts w:ascii="Times New Roman"/>
          <w:b w:val="false"/>
          <w:i w:val="false"/>
          <w:color w:val="000000"/>
          <w:sz w:val="28"/>
        </w:rPr>
        <w:t>
      2) ағындысыз өндірістер ұйымдастыру, тиімді технологияны, өнеркәсіпте айналмалы және қайталанатын сумен жабдықтау жүйелерінде және қалалық шаруашылықта тазарту мен залалсыздандырудан кейін ең көп пайдаланылатын және ауыл шарушылығында суару үшін пайдалану арқылы ағынды суларды жою;</w:t>
      </w:r>
    </w:p>
    <w:bookmarkEnd w:id="256"/>
    <w:bookmarkStart w:name="z260" w:id="257"/>
    <w:p>
      <w:pPr>
        <w:spacing w:after="0"/>
        <w:ind w:left="0"/>
        <w:jc w:val="both"/>
      </w:pPr>
      <w:r>
        <w:rPr>
          <w:rFonts w:ascii="Times New Roman"/>
          <w:b w:val="false"/>
          <w:i w:val="false"/>
          <w:color w:val="000000"/>
          <w:sz w:val="28"/>
        </w:rPr>
        <w:t>
      3) залалсыздандырылмаған, тазартылмаған немесе жеткілікті тазартылмаған, шаруашылық-тұрмыстық ағынды сулар және өнеркәсіптік алаңдардың аумақтары мен елді мекендердің үстіңгі қабатты ағындысы;</w:t>
      </w:r>
    </w:p>
    <w:bookmarkEnd w:id="257"/>
    <w:bookmarkStart w:name="z261" w:id="258"/>
    <w:p>
      <w:pPr>
        <w:spacing w:after="0"/>
        <w:ind w:left="0"/>
        <w:jc w:val="both"/>
      </w:pPr>
      <w:r>
        <w:rPr>
          <w:rFonts w:ascii="Times New Roman"/>
          <w:b w:val="false"/>
          <w:i w:val="false"/>
          <w:color w:val="000000"/>
          <w:sz w:val="28"/>
        </w:rPr>
        <w:t>
      4) инфекциялық аурулардың қоздырғыштары бар ағынды сулар.</w:t>
      </w:r>
    </w:p>
    <w:bookmarkEnd w:id="258"/>
    <w:p>
      <w:pPr>
        <w:spacing w:after="0"/>
        <w:ind w:left="0"/>
        <w:jc w:val="both"/>
      </w:pPr>
      <w:r>
        <w:rPr>
          <w:rFonts w:ascii="Times New Roman"/>
          <w:b w:val="false"/>
          <w:i w:val="false"/>
          <w:color w:val="000000"/>
          <w:sz w:val="28"/>
        </w:rPr>
        <w:t>
      Эпидемия тұрғысынан қауіпті ағынды сулар су объектілеріне тек тиісті тазарту мен коли-индексі 1000-нан кем емес және коли-фага индексі 1000-нан кем емес текше дециметрлі түймешек құраушы бірліктерге дейін (бұдан әрі – ТҚБ) (бұдан әрі – дм3) залалсыздандырудан кейін;</w:t>
      </w:r>
    </w:p>
    <w:bookmarkStart w:name="z262" w:id="259"/>
    <w:p>
      <w:pPr>
        <w:spacing w:after="0"/>
        <w:ind w:left="0"/>
        <w:jc w:val="both"/>
      </w:pPr>
      <w:r>
        <w:rPr>
          <w:rFonts w:ascii="Times New Roman"/>
          <w:b w:val="false"/>
          <w:i w:val="false"/>
          <w:color w:val="000000"/>
          <w:sz w:val="28"/>
        </w:rPr>
        <w:t>
      5) тіндерді, қойылтылған текшелік қалдықтарды, тоспа суларды залалсыздандыру нәтижесінде пайда болған, радионуклеидтері бар шөгінділерді және басқа да технологиялық және тұрмыстық қалдықтар;</w:t>
      </w:r>
    </w:p>
    <w:bookmarkEnd w:id="259"/>
    <w:bookmarkStart w:name="z263" w:id="260"/>
    <w:p>
      <w:pPr>
        <w:spacing w:after="0"/>
        <w:ind w:left="0"/>
        <w:jc w:val="both"/>
      </w:pPr>
      <w:r>
        <w:rPr>
          <w:rFonts w:ascii="Times New Roman"/>
          <w:b w:val="false"/>
          <w:i w:val="false"/>
          <w:color w:val="000000"/>
          <w:sz w:val="28"/>
        </w:rPr>
        <w:t>
      6) мұнай және өнім құбырларынан ағу, мұнай кәсіпшілігінің ысырап болуы, қоқыстың, тазартылмаған ағынды, тақтатас асты, қорыс суларының төгілуі және су көлігінің жүзетін құралдарынан басқа да заттардың ағуы;</w:t>
      </w:r>
    </w:p>
    <w:bookmarkEnd w:id="260"/>
    <w:bookmarkStart w:name="z264" w:id="261"/>
    <w:p>
      <w:pPr>
        <w:spacing w:after="0"/>
        <w:ind w:left="0"/>
        <w:jc w:val="both"/>
      </w:pPr>
      <w:r>
        <w:rPr>
          <w:rFonts w:ascii="Times New Roman"/>
          <w:b w:val="false"/>
          <w:i w:val="false"/>
          <w:color w:val="000000"/>
          <w:sz w:val="28"/>
        </w:rPr>
        <w:t>
      7) сумен және балшықпен емдеу үшін пайдаланылатын суқоймаларға ағатын ағынды сулар;</w:t>
      </w:r>
    </w:p>
    <w:bookmarkEnd w:id="261"/>
    <w:bookmarkStart w:name="z265" w:id="262"/>
    <w:p>
      <w:pPr>
        <w:spacing w:after="0"/>
        <w:ind w:left="0"/>
        <w:jc w:val="both"/>
      </w:pPr>
      <w:r>
        <w:rPr>
          <w:rFonts w:ascii="Times New Roman"/>
          <w:b w:val="false"/>
          <w:i w:val="false"/>
          <w:color w:val="000000"/>
          <w:sz w:val="28"/>
        </w:rPr>
        <w:t>
      8) тазарту қондырғыларынан шығатын шайынды сулар.</w:t>
      </w:r>
    </w:p>
    <w:bookmarkEnd w:id="262"/>
    <w:bookmarkStart w:name="z266" w:id="263"/>
    <w:p>
      <w:pPr>
        <w:spacing w:after="0"/>
        <w:ind w:left="0"/>
        <w:jc w:val="both"/>
      </w:pPr>
      <w:r>
        <w:rPr>
          <w:rFonts w:ascii="Times New Roman"/>
          <w:b w:val="false"/>
          <w:i w:val="false"/>
          <w:color w:val="000000"/>
          <w:sz w:val="28"/>
        </w:rPr>
        <w:t>
      113. Құрамында радионуклидтер бар сарқынды суларды жіберу, жою және залалсыздандыру қолданыстағы радиациялық қауіпсіздіктік нормаларына сәйкес жүзеге асырылады.</w:t>
      </w:r>
    </w:p>
    <w:bookmarkEnd w:id="263"/>
    <w:bookmarkStart w:name="z267" w:id="264"/>
    <w:p>
      <w:pPr>
        <w:spacing w:after="0"/>
        <w:ind w:left="0"/>
        <w:jc w:val="both"/>
      </w:pPr>
      <w:r>
        <w:rPr>
          <w:rFonts w:ascii="Times New Roman"/>
          <w:b w:val="false"/>
          <w:i w:val="false"/>
          <w:color w:val="000000"/>
          <w:sz w:val="28"/>
        </w:rPr>
        <w:t>
      114. Құрылыс, тереңдету және жару жұмыстарын жүргізу, пайдалы қазбаларды өндіру, кабельдерді, құбырларды және басқа коммуникацияларды жүргізу кезінде, су объектілеріндегі және (немесе) су қорғау аймақтарындағы гидротехникалық құрылыстың барлық түрлерін қоса алғанда ауыл шаруашылығы және басқа да жұмыс түрлерін жүргізу кезінде жерүсті сулары ластанбайды.</w:t>
      </w:r>
    </w:p>
    <w:bookmarkEnd w:id="264"/>
    <w:bookmarkStart w:name="z268" w:id="265"/>
    <w:p>
      <w:pPr>
        <w:spacing w:after="0"/>
        <w:ind w:left="0"/>
        <w:jc w:val="both"/>
      </w:pPr>
      <w:r>
        <w:rPr>
          <w:rFonts w:ascii="Times New Roman"/>
          <w:b w:val="false"/>
          <w:i w:val="false"/>
          <w:color w:val="000000"/>
          <w:sz w:val="28"/>
        </w:rPr>
        <w:t>
      115. Жерүсті су қоймаларының қолайлы су режимін ұстап тұру, олардың лайлануы мен тұнбалануы, топырақ қабаттарының су эрозиясын, су жануарлары мен құстарының тіршілік ету жағдайларының нашарлауын, сарқынды су тербелістерінің азаюының алдын алу үшін су қоймасына биомелиорация бойынша іс-шаралары жүргізіледі және су қорғау аймақтары мен белдеулері белгіленеді.</w:t>
      </w:r>
    </w:p>
    <w:bookmarkEnd w:id="265"/>
    <w:bookmarkStart w:name="z269" w:id="266"/>
    <w:p>
      <w:pPr>
        <w:spacing w:after="0"/>
        <w:ind w:left="0"/>
        <w:jc w:val="both"/>
      </w:pPr>
      <w:r>
        <w:rPr>
          <w:rFonts w:ascii="Times New Roman"/>
          <w:b w:val="false"/>
          <w:i w:val="false"/>
          <w:color w:val="000000"/>
          <w:sz w:val="28"/>
        </w:rPr>
        <w:t>
      116. Су қорғау аймақтары мен жолақтары және олар орналасқан осы жерлердің шаруашылық пайдалану режимі бекітілген жобалау құжаттаманың негізінде жергілікті атқарушы органдардың шешімдерінде белгіленеді.</w:t>
      </w:r>
    </w:p>
    <w:bookmarkEnd w:id="266"/>
    <w:bookmarkStart w:name="z270" w:id="267"/>
    <w:p>
      <w:pPr>
        <w:spacing w:after="0"/>
        <w:ind w:left="0"/>
        <w:jc w:val="both"/>
      </w:pPr>
      <w:r>
        <w:rPr>
          <w:rFonts w:ascii="Times New Roman"/>
          <w:b w:val="false"/>
          <w:i w:val="false"/>
          <w:color w:val="000000"/>
          <w:sz w:val="28"/>
        </w:rPr>
        <w:t>
      117. Су қорғау аймақтарының ең аз ені әрбір жағалаудың судың орта көпжылдық сабалық шегінің кемерінен, өзен алқабын, алқап үсті террассаларын, тұрғылықты жағалаулардың тік ылдиын, жыра және арқалықты қоса алғанда, қабылданады:</w:t>
      </w:r>
    </w:p>
    <w:bookmarkEnd w:id="267"/>
    <w:bookmarkStart w:name="z271" w:id="268"/>
    <w:p>
      <w:pPr>
        <w:spacing w:after="0"/>
        <w:ind w:left="0"/>
        <w:jc w:val="both"/>
      </w:pPr>
      <w:r>
        <w:rPr>
          <w:rFonts w:ascii="Times New Roman"/>
          <w:b w:val="false"/>
          <w:i w:val="false"/>
          <w:color w:val="000000"/>
          <w:sz w:val="28"/>
        </w:rPr>
        <w:t>
      1) кіші өзендер үшін (ұзындығы 200 километрге дейін) 500 м;</w:t>
      </w:r>
    </w:p>
    <w:bookmarkEnd w:id="268"/>
    <w:bookmarkStart w:name="z272" w:id="269"/>
    <w:p>
      <w:pPr>
        <w:spacing w:after="0"/>
        <w:ind w:left="0"/>
        <w:jc w:val="both"/>
      </w:pPr>
      <w:r>
        <w:rPr>
          <w:rFonts w:ascii="Times New Roman"/>
          <w:b w:val="false"/>
          <w:i w:val="false"/>
          <w:color w:val="000000"/>
          <w:sz w:val="28"/>
        </w:rPr>
        <w:t>
      2) қалған өзендер үшін: су жинағышта шаруашылық қолданудың қарапайым шарттарын және қолайлы экологиялық жағдайымен – 500 м; су жинағышта шаруашылық қолданудың күрделі шарттарын және экологиялық кернеулі ахуалмен – 1000 м.</w:t>
      </w:r>
    </w:p>
    <w:bookmarkEnd w:id="269"/>
    <w:bookmarkStart w:name="z273" w:id="270"/>
    <w:p>
      <w:pPr>
        <w:spacing w:after="0"/>
        <w:ind w:left="0"/>
        <w:jc w:val="both"/>
      </w:pPr>
      <w:r>
        <w:rPr>
          <w:rFonts w:ascii="Times New Roman"/>
          <w:b w:val="false"/>
          <w:i w:val="false"/>
          <w:color w:val="000000"/>
          <w:sz w:val="28"/>
        </w:rPr>
        <w:t>
      118. Арналық су бөгендері үшін су қорғау аймақтарының ең аз ені өзі орналасқан өзендер тәрізді қабылданады. Су қорғау аймағының ішкі шекарасы қалыпты тірелген шегеурінде су кернесі бойынша өтеді.</w:t>
      </w:r>
    </w:p>
    <w:bookmarkEnd w:id="270"/>
    <w:bookmarkStart w:name="z274" w:id="271"/>
    <w:p>
      <w:pPr>
        <w:spacing w:after="0"/>
        <w:ind w:left="0"/>
        <w:jc w:val="both"/>
      </w:pPr>
      <w:r>
        <w:rPr>
          <w:rFonts w:ascii="Times New Roman"/>
          <w:b w:val="false"/>
          <w:i w:val="false"/>
          <w:color w:val="000000"/>
          <w:sz w:val="28"/>
        </w:rPr>
        <w:t>
      119. Құйылатын су бөгендері және көлдер үшін су қоймасының 2 шаршы километрге (бұдан әрі – км</w:t>
      </w:r>
      <w:r>
        <w:rPr>
          <w:rFonts w:ascii="Times New Roman"/>
          <w:b w:val="false"/>
          <w:i w:val="false"/>
          <w:color w:val="000000"/>
          <w:vertAlign w:val="superscript"/>
        </w:rPr>
        <w:t>2</w:t>
      </w:r>
      <w:r>
        <w:rPr>
          <w:rFonts w:ascii="Times New Roman"/>
          <w:b w:val="false"/>
          <w:i w:val="false"/>
          <w:color w:val="000000"/>
          <w:sz w:val="28"/>
        </w:rPr>
        <w:t>) дейінгі акваториясында су қорғау аймағының ең аз ені 300 метрді және 2 км</w:t>
      </w:r>
      <w:r>
        <w:rPr>
          <w:rFonts w:ascii="Times New Roman"/>
          <w:b w:val="false"/>
          <w:i w:val="false"/>
          <w:color w:val="000000"/>
          <w:vertAlign w:val="superscript"/>
        </w:rPr>
        <w:t xml:space="preserve">2 </w:t>
      </w:r>
      <w:r>
        <w:rPr>
          <w:rFonts w:ascii="Times New Roman"/>
          <w:b w:val="false"/>
          <w:i w:val="false"/>
          <w:color w:val="000000"/>
          <w:sz w:val="28"/>
        </w:rPr>
        <w:t>жоғары акваториясында – 500 метрді құрайды. Су қорғау аймағының ішкі шекарасы орташа көп жылдық шегеурінде су кернесі бойынша өтеді.</w:t>
      </w:r>
    </w:p>
    <w:bookmarkEnd w:id="271"/>
    <w:bookmarkStart w:name="z275" w:id="272"/>
    <w:p>
      <w:pPr>
        <w:spacing w:after="0"/>
        <w:ind w:left="0"/>
        <w:jc w:val="both"/>
      </w:pPr>
      <w:r>
        <w:rPr>
          <w:rFonts w:ascii="Times New Roman"/>
          <w:b w:val="false"/>
          <w:i w:val="false"/>
          <w:color w:val="000000"/>
          <w:sz w:val="28"/>
        </w:rPr>
        <w:t>
      120. Су қорғау аймақтарының көрсетілген көлемі жергілікті физикалық-географиялық шартына, су объектісінің шаруашылық пайдалану маңыздылығына және сипатына, іргелес аумақтың топырақтық, рельефтік, санитариялық-техникалық және басқа да шарттарына байланысты өзгеруі мүмкін.</w:t>
      </w:r>
    </w:p>
    <w:bookmarkEnd w:id="272"/>
    <w:bookmarkStart w:name="z276" w:id="273"/>
    <w:p>
      <w:pPr>
        <w:spacing w:after="0"/>
        <w:ind w:left="0"/>
        <w:jc w:val="both"/>
      </w:pPr>
      <w:r>
        <w:rPr>
          <w:rFonts w:ascii="Times New Roman"/>
          <w:b w:val="false"/>
          <w:i w:val="false"/>
          <w:color w:val="000000"/>
          <w:sz w:val="28"/>
        </w:rPr>
        <w:t>
      121. Жақын жатқан аумақтардан (өзен алқаптары мен арқалықтардың жаны, жол-көлік желісі, бөгеттер, орман массивтерінің маңы) жерүсті ағын суларының су объектілеріне түсу мүмкіндігін болдырмайтын табиғи және жасанды меже немесе кедергілер су қорғау аймақтарының шекаралары болады.</w:t>
      </w:r>
    </w:p>
    <w:bookmarkEnd w:id="273"/>
    <w:bookmarkStart w:name="z277" w:id="274"/>
    <w:p>
      <w:pPr>
        <w:spacing w:after="0"/>
        <w:ind w:left="0"/>
        <w:jc w:val="both"/>
      </w:pPr>
      <w:r>
        <w:rPr>
          <w:rFonts w:ascii="Times New Roman"/>
          <w:b w:val="false"/>
          <w:i w:val="false"/>
          <w:color w:val="000000"/>
          <w:sz w:val="28"/>
        </w:rPr>
        <w:t>
      122. Елді мекендердегі су қорғау аймағы шегінде су объектісінің ластануын және қоқыстануын болдырмайтын пайдалану режимі сақталады.</w:t>
      </w:r>
    </w:p>
    <w:bookmarkEnd w:id="274"/>
    <w:bookmarkStart w:name="z278" w:id="275"/>
    <w:p>
      <w:pPr>
        <w:spacing w:after="0"/>
        <w:ind w:left="0"/>
        <w:jc w:val="both"/>
      </w:pPr>
      <w:r>
        <w:rPr>
          <w:rFonts w:ascii="Times New Roman"/>
          <w:b w:val="false"/>
          <w:i w:val="false"/>
          <w:color w:val="000000"/>
          <w:sz w:val="28"/>
        </w:rPr>
        <w:t xml:space="preserve">
      123. Өзендер мен магистраль арналарының су қорғау белдеулерінің көлемі өзен алқаптарының типін және пішінін, іргелес бөктерлердің тікшілдігін, ауыл-шаруашылық жер-судың құрамы және жағалаулардың қайта өңделуінің болжамын ескере отырып, осы Санитариялық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келеді.</w:t>
      </w:r>
    </w:p>
    <w:bookmarkEnd w:id="275"/>
    <w:bookmarkStart w:name="z279" w:id="276"/>
    <w:p>
      <w:pPr>
        <w:spacing w:after="0"/>
        <w:ind w:left="0"/>
        <w:jc w:val="both"/>
      </w:pPr>
      <w:r>
        <w:rPr>
          <w:rFonts w:ascii="Times New Roman"/>
          <w:b w:val="false"/>
          <w:i w:val="false"/>
          <w:color w:val="000000"/>
          <w:sz w:val="28"/>
        </w:rPr>
        <w:t>
      124. Су қорғау белдеулердің көрсетілген көлемдері он жылдық дәуірде жағалаулардың қайта өңделуі болжамының еніне жоғарылайды. Жағалаулар бойында ағаш-бұталар жолақтары немесе қорғаныш және жағалауды нығайтатын құрылыстар болған кезде бағалы ауыл шаруашылық жер-суларда су қорғау белдеулерінің енін азайтуға болады.</w:t>
      </w:r>
    </w:p>
    <w:bookmarkEnd w:id="276"/>
    <w:bookmarkStart w:name="z280" w:id="277"/>
    <w:p>
      <w:pPr>
        <w:spacing w:after="0"/>
        <w:ind w:left="0"/>
        <w:jc w:val="both"/>
      </w:pPr>
      <w:r>
        <w:rPr>
          <w:rFonts w:ascii="Times New Roman"/>
          <w:b w:val="false"/>
          <w:i w:val="false"/>
          <w:color w:val="000000"/>
          <w:sz w:val="28"/>
        </w:rPr>
        <w:t>
      125. Елді мекендер шегінде су қорғау жолағының шекаралары су объектісінің ластануын болдырмайтын жағалаулық аймағын (жақтаулар, опырылу, орманбұталы жолақтар) міндетті түрде орнату кезінде жоспарлануына мен құрылысына қарай белгіленеді.</w:t>
      </w:r>
    </w:p>
    <w:bookmarkEnd w:id="277"/>
    <w:bookmarkStart w:name="z281" w:id="278"/>
    <w:p>
      <w:pPr>
        <w:spacing w:after="0"/>
        <w:ind w:left="0"/>
        <w:jc w:val="both"/>
      </w:pPr>
      <w:r>
        <w:rPr>
          <w:rFonts w:ascii="Times New Roman"/>
          <w:b w:val="false"/>
          <w:i w:val="false"/>
          <w:color w:val="000000"/>
          <w:sz w:val="28"/>
        </w:rPr>
        <w:t>
      126. Қазіргі уақытта бар үй-жайлар, саяжайлар және бар учаскелері олар су қорғау режимін сақтаған кезде су қорғау жолағы шегінде қалуына болады.</w:t>
      </w:r>
    </w:p>
    <w:bookmarkEnd w:id="278"/>
    <w:bookmarkStart w:name="z282" w:id="279"/>
    <w:p>
      <w:pPr>
        <w:spacing w:after="0"/>
        <w:ind w:left="0"/>
        <w:jc w:val="both"/>
      </w:pPr>
      <w:r>
        <w:rPr>
          <w:rFonts w:ascii="Times New Roman"/>
          <w:b w:val="false"/>
          <w:i w:val="false"/>
          <w:color w:val="000000"/>
          <w:sz w:val="28"/>
        </w:rPr>
        <w:t>
      127. Су қорғау аймақтарының шегінде:</w:t>
      </w:r>
    </w:p>
    <w:bookmarkEnd w:id="279"/>
    <w:bookmarkStart w:name="z283" w:id="280"/>
    <w:p>
      <w:pPr>
        <w:spacing w:after="0"/>
        <w:ind w:left="0"/>
        <w:jc w:val="both"/>
      </w:pPr>
      <w:r>
        <w:rPr>
          <w:rFonts w:ascii="Times New Roman"/>
          <w:b w:val="false"/>
          <w:i w:val="false"/>
          <w:color w:val="000000"/>
          <w:sz w:val="28"/>
        </w:rPr>
        <w:t>
      1) су объектілерін және олардың су қорғау аймақтары мен белдеулерінің ластануы мен қоқыстануын болдырмайтын құрылыстармен және құрылғылармен қамтамасыз етілмеген жаңа және қайта жаңартылған объектілерді пайдалануға беруге;</w:t>
      </w:r>
    </w:p>
    <w:bookmarkEnd w:id="280"/>
    <w:bookmarkStart w:name="z284" w:id="281"/>
    <w:p>
      <w:pPr>
        <w:spacing w:after="0"/>
        <w:ind w:left="0"/>
        <w:jc w:val="both"/>
      </w:pPr>
      <w:r>
        <w:rPr>
          <w:rFonts w:ascii="Times New Roman"/>
          <w:b w:val="false"/>
          <w:i w:val="false"/>
          <w:color w:val="000000"/>
          <w:sz w:val="28"/>
        </w:rPr>
        <w:t>
      2) ғимараттарға, құрылыстарға, коммуникацияларға және басқа да объектілерге қайта жаңарту жүргізуге, сондай-ақ құрылыс, су түбін тереңдету және жарылыс жұмыстарын жүргізуге, пайдалы қазбалар өндіруге, кабель, құбыр және басқа да коммуникацияларды төсеуге, белгіленген тәртіппен жергілікті атқарушы органдармен, уәкілетті органмен, қоршаған ортаны қорғау саласындағы уәкілетті мемлекеттік органмен, жер ресурстарын басқару жөніндегі орталық уәкілетті органмен, энергиямен жабдықтау және халықтың санитариялық-эпидемиологиялық салауаттылығы саласындағы мемлекеттік орган ведомствосы аумақтық бөлімшесімен және басқа да мүдделі органдармен келісілген жобасы жоқ бұрғылау, жер қазу және өзге де жұмыстар жүргізуге;</w:t>
      </w:r>
    </w:p>
    <w:bookmarkEnd w:id="281"/>
    <w:bookmarkStart w:name="z285" w:id="282"/>
    <w:p>
      <w:pPr>
        <w:spacing w:after="0"/>
        <w:ind w:left="0"/>
        <w:jc w:val="both"/>
      </w:pPr>
      <w:r>
        <w:rPr>
          <w:rFonts w:ascii="Times New Roman"/>
          <w:b w:val="false"/>
          <w:i w:val="false"/>
          <w:color w:val="000000"/>
          <w:sz w:val="28"/>
        </w:rPr>
        <w:t>
      3) тыңайтқыштар, пестицидтер, улы химикаттар мен мұнай өнімдерін сақтайтын қоймаларды, көлік құралдары мен ауыл шаруашылығы техникасына техникалық қызмет көрсету, оларды жуу пункттерін, механикалық шеберханаларды, тұрмыстық және өнеркәсіп қалдықтарын төгетін құрылғыны, аппаратураларды пестицидтермен және улы химикаттармен толтыратын алаңдарды, авиациялық-химиялық жұмыстар жүргізуге арналған ұшу-қону жолақтарын орналастыруға және салуға, сондай-ақ судың сапасына кері әсер ететін басқа да объектілерді орналастыруға;</w:t>
      </w:r>
    </w:p>
    <w:bookmarkEnd w:id="282"/>
    <w:bookmarkStart w:name="z286" w:id="283"/>
    <w:p>
      <w:pPr>
        <w:spacing w:after="0"/>
        <w:ind w:left="0"/>
        <w:jc w:val="both"/>
      </w:pPr>
      <w:r>
        <w:rPr>
          <w:rFonts w:ascii="Times New Roman"/>
          <w:b w:val="false"/>
          <w:i w:val="false"/>
          <w:color w:val="000000"/>
          <w:sz w:val="28"/>
        </w:rPr>
        <w:t>
      4) мал шаруашылығы фермалары мен кешендерін, сарқынды су жинағыштарды, сарқынды сумен суғарылатын егістіктерді, зираттарды, мал өлексесін көметін орындарды, сондай-ақ жерүсті және жерасты суларының микробпен ластану қаупіне себепші болатын басқа да объектілерді орналастыруға;</w:t>
      </w:r>
    </w:p>
    <w:bookmarkEnd w:id="283"/>
    <w:bookmarkStart w:name="z287" w:id="284"/>
    <w:p>
      <w:pPr>
        <w:spacing w:after="0"/>
        <w:ind w:left="0"/>
        <w:jc w:val="both"/>
      </w:pPr>
      <w:r>
        <w:rPr>
          <w:rFonts w:ascii="Times New Roman"/>
          <w:b w:val="false"/>
          <w:i w:val="false"/>
          <w:color w:val="000000"/>
          <w:sz w:val="28"/>
        </w:rPr>
        <w:t>
      5) жүктелім нормасынан асырып мал жаюға, су қоймаларының режимін нашарлататын малды шомылдыруға және санитариялық өңдеуге және шаруашылық қызметінің басқа да түрлеріне;</w:t>
      </w:r>
    </w:p>
    <w:bookmarkEnd w:id="284"/>
    <w:bookmarkStart w:name="z288" w:id="285"/>
    <w:p>
      <w:pPr>
        <w:spacing w:after="0"/>
        <w:ind w:left="0"/>
        <w:jc w:val="both"/>
      </w:pPr>
      <w:r>
        <w:rPr>
          <w:rFonts w:ascii="Times New Roman"/>
          <w:b w:val="false"/>
          <w:i w:val="false"/>
          <w:color w:val="000000"/>
          <w:sz w:val="28"/>
        </w:rPr>
        <w:t>
      6) су көздеріндегі су кемерінен екі мың метрге жетпейтін қашықтықта орналасқан ауыл шаруашылығы дақылдары мен орман екпелерін улы химикаттармен авиациялық өңдеу және авиация арқылы минералдық тыңайтқыштармен қоректендіру тәсілін қолдануға;</w:t>
      </w:r>
    </w:p>
    <w:bookmarkEnd w:id="285"/>
    <w:bookmarkStart w:name="z289" w:id="286"/>
    <w:p>
      <w:pPr>
        <w:spacing w:after="0"/>
        <w:ind w:left="0"/>
        <w:jc w:val="both"/>
      </w:pPr>
      <w:r>
        <w:rPr>
          <w:rFonts w:ascii="Times New Roman"/>
          <w:b w:val="false"/>
          <w:i w:val="false"/>
          <w:color w:val="000000"/>
          <w:sz w:val="28"/>
        </w:rPr>
        <w:t>
      7) шекті рұқсат етілген шоғырлануы белгіленбеген пестицидтерді қолдануға, қардың үстіне тыңайтқыш себуге, сондай-ақ залалсыздандырылмаған көң қосылған сарқынды суды және тұрақты хлорорганикалық улы химикаттарды тыңайтқыш ретінде пайдалануға тыйым салынады.</w:t>
      </w:r>
    </w:p>
    <w:bookmarkEnd w:id="286"/>
    <w:bookmarkStart w:name="z290" w:id="287"/>
    <w:p>
      <w:pPr>
        <w:spacing w:after="0"/>
        <w:ind w:left="0"/>
        <w:jc w:val="both"/>
      </w:pPr>
      <w:r>
        <w:rPr>
          <w:rFonts w:ascii="Times New Roman"/>
          <w:b w:val="false"/>
          <w:i w:val="false"/>
          <w:color w:val="000000"/>
          <w:sz w:val="28"/>
        </w:rPr>
        <w:t>
      128. Су қорғау аймағында мәжбүрлі санитариялық өңдеу жүргізу қажет болған жағдайда, уыттылығы әлсіз және орташа тұрақсыз пестицидтерді қолдануға жол беріледі.</w:t>
      </w:r>
    </w:p>
    <w:bookmarkEnd w:id="287"/>
    <w:bookmarkStart w:name="z291" w:id="288"/>
    <w:p>
      <w:pPr>
        <w:spacing w:after="0"/>
        <w:ind w:left="0"/>
        <w:jc w:val="both"/>
      </w:pPr>
      <w:r>
        <w:rPr>
          <w:rFonts w:ascii="Times New Roman"/>
          <w:b w:val="false"/>
          <w:i w:val="false"/>
          <w:color w:val="000000"/>
          <w:sz w:val="28"/>
        </w:rPr>
        <w:t>
      129. Су қорғау белдеулерінің шегінде:</w:t>
      </w:r>
    </w:p>
    <w:bookmarkEnd w:id="288"/>
    <w:bookmarkStart w:name="z292" w:id="289"/>
    <w:p>
      <w:pPr>
        <w:spacing w:after="0"/>
        <w:ind w:left="0"/>
        <w:jc w:val="both"/>
      </w:pPr>
      <w:r>
        <w:rPr>
          <w:rFonts w:ascii="Times New Roman"/>
          <w:b w:val="false"/>
          <w:i w:val="false"/>
          <w:color w:val="000000"/>
          <w:sz w:val="28"/>
        </w:rPr>
        <w:t>
      1) су объектілерінің сапалық және гидрологиялық жай-күйін нашарлататын (ластану, қоқыстану, сарқылу) шаруашылық қызметіне немесе өзге де қызметке;</w:t>
      </w:r>
    </w:p>
    <w:bookmarkEnd w:id="289"/>
    <w:bookmarkStart w:name="z293" w:id="290"/>
    <w:p>
      <w:pPr>
        <w:spacing w:after="0"/>
        <w:ind w:left="0"/>
        <w:jc w:val="both"/>
      </w:pPr>
      <w:r>
        <w:rPr>
          <w:rFonts w:ascii="Times New Roman"/>
          <w:b w:val="false"/>
          <w:i w:val="false"/>
          <w:color w:val="000000"/>
          <w:sz w:val="28"/>
        </w:rPr>
        <w:t>
      2) су шаруашылығы және су жинайтын құрылыстар мен олардың коммуникацияларын, көпірлерді, көпір құрылыстарын, айлақтарды, порттарды, пирстерді және су көлігі қызметіне байланысты өзге де көлік инфрақұрылымдары объектілерін, сондай-ақ су объектісіндегі рекреациялық аймақтарды қоспағанда, ғимараттар мен құрылыстарды салуға және пайдалануға;</w:t>
      </w:r>
    </w:p>
    <w:bookmarkEnd w:id="290"/>
    <w:bookmarkStart w:name="z294" w:id="291"/>
    <w:p>
      <w:pPr>
        <w:spacing w:after="0"/>
        <w:ind w:left="0"/>
        <w:jc w:val="both"/>
      </w:pPr>
      <w:r>
        <w:rPr>
          <w:rFonts w:ascii="Times New Roman"/>
          <w:b w:val="false"/>
          <w:i w:val="false"/>
          <w:color w:val="000000"/>
          <w:sz w:val="28"/>
        </w:rPr>
        <w:t>
      3) бау-бақша егуге және саяжай салуға жер учаскелерін беруге;</w:t>
      </w:r>
    </w:p>
    <w:bookmarkEnd w:id="291"/>
    <w:bookmarkStart w:name="z295" w:id="292"/>
    <w:p>
      <w:pPr>
        <w:spacing w:after="0"/>
        <w:ind w:left="0"/>
        <w:jc w:val="both"/>
      </w:pPr>
      <w:r>
        <w:rPr>
          <w:rFonts w:ascii="Times New Roman"/>
          <w:b w:val="false"/>
          <w:i w:val="false"/>
          <w:color w:val="000000"/>
          <w:sz w:val="28"/>
        </w:rPr>
        <w:t>
      4) су объектілерінің және олардың су қорғау аймақтары мен белдеулерінің ластануын болғызбайтын құрылыстармен және құрылғылармен қамтамасыз етілмеген қазіргі бар объектілерді пайдалануға;</w:t>
      </w:r>
    </w:p>
    <w:bookmarkEnd w:id="292"/>
    <w:bookmarkStart w:name="z296" w:id="293"/>
    <w:p>
      <w:pPr>
        <w:spacing w:after="0"/>
        <w:ind w:left="0"/>
        <w:jc w:val="both"/>
      </w:pPr>
      <w:r>
        <w:rPr>
          <w:rFonts w:ascii="Times New Roman"/>
          <w:b w:val="false"/>
          <w:i w:val="false"/>
          <w:color w:val="000000"/>
          <w:sz w:val="28"/>
        </w:rPr>
        <w:t>
      5) жекелеген учаскелерді шалғындандыруға, егін егуге және ағаш отырғызуға арналған жерлерді өңдеуді қоспағанда, топырақ және өсімдік қабатын бұзатын жұмыстарды жүргізуге (оның ішінде жер жыртуға, мал жаюға, пайдалы қазбаларды өндіруге);</w:t>
      </w:r>
    </w:p>
    <w:bookmarkEnd w:id="293"/>
    <w:bookmarkStart w:name="z297" w:id="294"/>
    <w:p>
      <w:pPr>
        <w:spacing w:after="0"/>
        <w:ind w:left="0"/>
        <w:jc w:val="both"/>
      </w:pPr>
      <w:r>
        <w:rPr>
          <w:rFonts w:ascii="Times New Roman"/>
          <w:b w:val="false"/>
          <w:i w:val="false"/>
          <w:color w:val="000000"/>
          <w:sz w:val="28"/>
        </w:rPr>
        <w:t>
      6) шатыр қалашықтарын, көлік құралдары үшін арналған тұрақты тұрақтарды, кәсіптік балық аулаумен шұғылдануға, малдың жазғы жайылым қостарын орналастыруға;</w:t>
      </w:r>
    </w:p>
    <w:bookmarkEnd w:id="294"/>
    <w:bookmarkStart w:name="z298" w:id="295"/>
    <w:p>
      <w:pPr>
        <w:spacing w:after="0"/>
        <w:ind w:left="0"/>
        <w:jc w:val="both"/>
      </w:pPr>
      <w:r>
        <w:rPr>
          <w:rFonts w:ascii="Times New Roman"/>
          <w:b w:val="false"/>
          <w:i w:val="false"/>
          <w:color w:val="000000"/>
          <w:sz w:val="28"/>
        </w:rPr>
        <w:t>
      7) тыңайтқыштардың барлық түрлерін қолдануға тыйым салынады.</w:t>
      </w:r>
    </w:p>
    <w:bookmarkEnd w:id="295"/>
    <w:bookmarkStart w:name="z299" w:id="296"/>
    <w:p>
      <w:pPr>
        <w:spacing w:after="0"/>
        <w:ind w:left="0"/>
        <w:jc w:val="both"/>
      </w:pPr>
      <w:r>
        <w:rPr>
          <w:rFonts w:ascii="Times New Roman"/>
          <w:b w:val="false"/>
          <w:i w:val="false"/>
          <w:color w:val="000000"/>
          <w:sz w:val="28"/>
        </w:rPr>
        <w:t>
      130. Су қорғау аймақтарын ұйымдастырғанда халықты сумен жабдықтауға, курорттық, сауықтыру және басқа да мұқтаждықтарына қолданылатын су көздерін СҚА құруға рұқсат беріледі, олардың шекаралары мен көлемдері осы қағидаларда белгіленеді.</w:t>
      </w:r>
    </w:p>
    <w:bookmarkEnd w:id="296"/>
    <w:bookmarkStart w:name="z300" w:id="297"/>
    <w:p>
      <w:pPr>
        <w:spacing w:after="0"/>
        <w:ind w:left="0"/>
        <w:jc w:val="both"/>
      </w:pPr>
      <w:r>
        <w:rPr>
          <w:rFonts w:ascii="Times New Roman"/>
          <w:b w:val="false"/>
          <w:i w:val="false"/>
          <w:color w:val="000000"/>
          <w:sz w:val="28"/>
        </w:rPr>
        <w:t>
      131. Су қорғау аймағы шегінде орналасқан пайдаланылатын жері бар жеке және заңды тұлғалар су қорғау аймақтарын тиісті жағдайда ұстауға және жер қоры аумағы мен су қорғау жолақтарының аумақтарын қоспағанда олардың аумағының шаруашылық пайдалану режимін сақтауды қамтамасыз етеді.</w:t>
      </w:r>
    </w:p>
    <w:bookmarkEnd w:id="297"/>
    <w:bookmarkStart w:name="z301" w:id="298"/>
    <w:p>
      <w:pPr>
        <w:spacing w:after="0"/>
        <w:ind w:left="0"/>
        <w:jc w:val="both"/>
      </w:pPr>
      <w:r>
        <w:rPr>
          <w:rFonts w:ascii="Times New Roman"/>
          <w:b w:val="false"/>
          <w:i w:val="false"/>
          <w:color w:val="000000"/>
          <w:sz w:val="28"/>
        </w:rPr>
        <w:t>
      132. Сарқынды суларды жерүсті су объектілеріне шығару жағдайларына қойылатын санитариялық-эпидемиологиялық талаптар мыналарға қолданылады:</w:t>
      </w:r>
    </w:p>
    <w:bookmarkEnd w:id="298"/>
    <w:bookmarkStart w:name="z302" w:id="299"/>
    <w:p>
      <w:pPr>
        <w:spacing w:after="0"/>
        <w:ind w:left="0"/>
        <w:jc w:val="both"/>
      </w:pPr>
      <w:r>
        <w:rPr>
          <w:rFonts w:ascii="Times New Roman"/>
          <w:b w:val="false"/>
          <w:i w:val="false"/>
          <w:color w:val="000000"/>
          <w:sz w:val="28"/>
        </w:rPr>
        <w:t>
      1) меншік нысанына қарамастан өндірістік, ауылшаруашылық, тұрғын үй және қоғамдық ғимараттардың, коммуналдық, емдеу-профилактикалық, көлік нысандарынан шығарылатын ағынды сулардың барлық түрі, елді мекендер мен өндірістік нысандар, өнеркәсіптік ұйымдар, шахта және кен сулардың, су салқындату жүйелерінен, гидрокүл шығарулардан, мұнай өндірісінен, гидроашу жұмыстарынан, суарылатын және құрғатылатын, оның ішінде улы химикаттармен өңделетін ауылшаруашылық аумақтарынан келетін ағынды және дренажды сулардан шығарылатын үстіңгі қабатты ағындылар;</w:t>
      </w:r>
    </w:p>
    <w:bookmarkEnd w:id="299"/>
    <w:bookmarkStart w:name="z303" w:id="300"/>
    <w:p>
      <w:pPr>
        <w:spacing w:after="0"/>
        <w:ind w:left="0"/>
        <w:jc w:val="both"/>
      </w:pPr>
      <w:r>
        <w:rPr>
          <w:rFonts w:ascii="Times New Roman"/>
          <w:b w:val="false"/>
          <w:i w:val="false"/>
          <w:color w:val="000000"/>
          <w:sz w:val="28"/>
        </w:rPr>
        <w:t>
      2) өндіріс технологиясы өзгеретін жаңадан салынып жатқан, қайта жаңартылатын және құрылысы кеңейтілген ұйымдардың, ғимараттар мен құрылыстардың барлық шығарылатыны жобаланған ағындылары, жергілікті мекендердің және жеке тұрған объектілердің кәріздерінің барлық шығындылары жобаланған ағындылары.</w:t>
      </w:r>
    </w:p>
    <w:bookmarkEnd w:id="300"/>
    <w:bookmarkStart w:name="z304" w:id="301"/>
    <w:p>
      <w:pPr>
        <w:spacing w:after="0"/>
        <w:ind w:left="0"/>
        <w:jc w:val="both"/>
      </w:pPr>
      <w:r>
        <w:rPr>
          <w:rFonts w:ascii="Times New Roman"/>
          <w:b w:val="false"/>
          <w:i w:val="false"/>
          <w:color w:val="000000"/>
          <w:sz w:val="28"/>
        </w:rPr>
        <w:t>
      133. Сарқынды суларды жіберу орны елді мекеннің шекарасынан және желбөгеттер кезінде кері ағу мүмкіндігін есепке ала отырып, халықтың су пайдаланатын орындарынан төмен өзен ағысы арқылы орналасады. Тұнбалы және ағуы баяу су қоймаларына (өзендер, су қоймалары), сондай-ақ булану егістіктеріне, сүзгілеу егістіктеріне, жинақтау тоғандарында, жергілікті рельефке ағынды суларды жіберу орны халықтың су пайдалану жағдайларына ол суларды жіберудің кері әсер етпеу мақсатымен санитариялық, метеорологиялық және гидрологиялық (ауыспалы режимде жұмыс істейтін гидроэлектрстанциялардың режимі кенеттен өзгергенде кері ағу мүмкіндігін қосқанда) жағдайларын есепке ала отырып белгіленеді.</w:t>
      </w:r>
    </w:p>
    <w:bookmarkEnd w:id="301"/>
    <w:bookmarkStart w:name="z305" w:id="302"/>
    <w:p>
      <w:pPr>
        <w:spacing w:after="0"/>
        <w:ind w:left="0"/>
        <w:jc w:val="both"/>
      </w:pPr>
      <w:r>
        <w:rPr>
          <w:rFonts w:ascii="Times New Roman"/>
          <w:b w:val="false"/>
          <w:i w:val="false"/>
          <w:color w:val="000000"/>
          <w:sz w:val="28"/>
        </w:rPr>
        <w:t>
      134. Елді мекендер шегіндегі су объектілеріне су сағалары арқылы ағынды суларды жіберу тек ерекше жағдайларда ғана техникалық-экономикалық негізде және халықтың санитариялық-эпидемиологиялық салауаттылығы саласындағы мемлекеттік орган ведомствосының аумақтық бөлімшелерінің келісімімен жүзеге асырылады. Мұндай жағдайда су объектілері суының қасиеті мен құрамына қойылған нормативтік талаптарды сарқынды суларға жатқызады.</w:t>
      </w:r>
    </w:p>
    <w:bookmarkEnd w:id="302"/>
    <w:bookmarkStart w:name="z306" w:id="303"/>
    <w:p>
      <w:pPr>
        <w:spacing w:after="0"/>
        <w:ind w:left="0"/>
        <w:jc w:val="both"/>
      </w:pPr>
      <w:r>
        <w:rPr>
          <w:rFonts w:ascii="Times New Roman"/>
          <w:b w:val="false"/>
          <w:i w:val="false"/>
          <w:color w:val="000000"/>
          <w:sz w:val="28"/>
        </w:rPr>
        <w:t>
      135. Су объектілеріне сарқынды суларды бұру шарттары мыналар ескеріле отырып айқындалады:</w:t>
      </w:r>
    </w:p>
    <w:bookmarkEnd w:id="303"/>
    <w:bookmarkStart w:name="z307" w:id="304"/>
    <w:p>
      <w:pPr>
        <w:spacing w:after="0"/>
        <w:ind w:left="0"/>
        <w:jc w:val="both"/>
      </w:pPr>
      <w:r>
        <w:rPr>
          <w:rFonts w:ascii="Times New Roman"/>
          <w:b w:val="false"/>
          <w:i w:val="false"/>
          <w:color w:val="000000"/>
          <w:sz w:val="28"/>
        </w:rPr>
        <w:t>
      1) сарқынды суларды жіберу орнынан бастап халықтың суды шаруашылық, ауыз су, мәдени және тұрмыстық мақсатта пайдалануына жақын пункттердің есептік (бақылау) тұстамаларына дейінгі жер учаскесіндегі су объектісінің сарқынды сулармен қосылу және араласу мүмкіндігінің деңгейі;</w:t>
      </w:r>
    </w:p>
    <w:bookmarkEnd w:id="304"/>
    <w:bookmarkStart w:name="z308" w:id="305"/>
    <w:p>
      <w:pPr>
        <w:spacing w:after="0"/>
        <w:ind w:left="0"/>
        <w:jc w:val="both"/>
      </w:pPr>
      <w:r>
        <w:rPr>
          <w:rFonts w:ascii="Times New Roman"/>
          <w:b w:val="false"/>
          <w:i w:val="false"/>
          <w:color w:val="000000"/>
          <w:sz w:val="28"/>
        </w:rPr>
        <w:t>
      2) екі жылдық талдау бойынша сарқынды суларды жіберу орнынан жоғары су объектісінің фондық су сапасы. Қаралатын және жақын су пайдаланатын пункт арасындағы басқа (бар және (жобадағы) ағынды сулардың көрсетілген тармақтарында фондық су сапасы ретінде сарқынды сулардың көрсетілген тармақтарын есепке ала отырып, су объектісінің ластану деңгейі қолданылады;</w:t>
      </w:r>
    </w:p>
    <w:bookmarkEnd w:id="305"/>
    <w:bookmarkStart w:name="z309" w:id="306"/>
    <w:p>
      <w:pPr>
        <w:spacing w:after="0"/>
        <w:ind w:left="0"/>
        <w:jc w:val="both"/>
      </w:pPr>
      <w:r>
        <w:rPr>
          <w:rFonts w:ascii="Times New Roman"/>
          <w:b w:val="false"/>
          <w:i w:val="false"/>
          <w:color w:val="000000"/>
          <w:sz w:val="28"/>
        </w:rPr>
        <w:t>
      3) су пайдалану түріне қолданылатын су объектісінің су сапасының нормативтері осы Санитариялық қағидаларға сәйкес.</w:t>
      </w:r>
    </w:p>
    <w:bookmarkEnd w:id="306"/>
    <w:bookmarkStart w:name="z310" w:id="307"/>
    <w:p>
      <w:pPr>
        <w:spacing w:after="0"/>
        <w:ind w:left="0"/>
        <w:jc w:val="both"/>
      </w:pPr>
      <w:r>
        <w:rPr>
          <w:rFonts w:ascii="Times New Roman"/>
          <w:b w:val="false"/>
          <w:i w:val="false"/>
          <w:color w:val="000000"/>
          <w:sz w:val="28"/>
        </w:rPr>
        <w:t>
      136. Белгіленген нормативтер болмаған жағдайда су пайдаланушылар ШРШ немесе су объектілерінің суындағы болжанған рұқсат ету деңгейін (бұдан әрі – БРД) негіздеу бойынша қажетті зерттеулер жүргізуді, сондай-ақ оларды ШРШ деңгейінде анықтау әдістерін қамтамасыз етеді.</w:t>
      </w:r>
    </w:p>
    <w:bookmarkEnd w:id="307"/>
    <w:bookmarkStart w:name="z311" w:id="308"/>
    <w:p>
      <w:pPr>
        <w:spacing w:after="0"/>
        <w:ind w:left="0"/>
        <w:jc w:val="both"/>
      </w:pPr>
      <w:r>
        <w:rPr>
          <w:rFonts w:ascii="Times New Roman"/>
          <w:b w:val="false"/>
          <w:i w:val="false"/>
          <w:color w:val="000000"/>
          <w:sz w:val="28"/>
        </w:rPr>
        <w:t>
      137. Суды пайдаланудың есептік (бақылау) тұстамасында су объектісіндегі сарқынды судың таралу есесін айқындау кезінде су объектісі суының орташа сағаттық шығыстары және сарқынды судың нақты түсуінің орташа сағаттық шығыстары бойынша есептеулер жүргізіледі.</w:t>
      </w:r>
    </w:p>
    <w:bookmarkEnd w:id="308"/>
    <w:p>
      <w:pPr>
        <w:spacing w:after="0"/>
        <w:ind w:left="0"/>
        <w:jc w:val="both"/>
      </w:pPr>
      <w:r>
        <w:rPr>
          <w:rFonts w:ascii="Times New Roman"/>
          <w:b w:val="false"/>
          <w:i w:val="false"/>
          <w:color w:val="000000"/>
          <w:sz w:val="28"/>
        </w:rPr>
        <w:t>
      Есептік гидрологиялық жағдайлар болып мыналар есептеледі: реттелмеген су ағыстары үшін – гидрометеоқызмет органдарының мәліметтері бойынша жылдың ең төменгі орташа тәуліктік су шығыны 95 %-дық қамтамасыз етілуі; реттелген су ағыстары үшін – төменгі бьефтегі кері ағыс мүмкіндігін міндетті есепке алмағанда бөгеттен төмен белгіленген шығын; өзендер, және басқа баяу ағатын су қоймалары үшін жел әсері, ашық және мұзасты режиміндегі тайыздануы мен толуы жағдайлары үшін есептер салыстыру арқылы анықталатын қолайлы режим.</w:t>
      </w:r>
    </w:p>
    <w:bookmarkStart w:name="z312" w:id="309"/>
    <w:p>
      <w:pPr>
        <w:spacing w:after="0"/>
        <w:ind w:left="0"/>
        <w:jc w:val="both"/>
      </w:pPr>
      <w:r>
        <w:rPr>
          <w:rFonts w:ascii="Times New Roman"/>
          <w:b w:val="false"/>
          <w:i w:val="false"/>
          <w:color w:val="000000"/>
          <w:sz w:val="28"/>
        </w:rPr>
        <w:t>
      138. Су ерекше аз болған жылдары ең аз орташа тәуліктік су шығыны 95% - дық қамтамасыз етуден кем болған жағдайда тазартылған сарқынды суларды жіберу санитариялық-эпидемиологиялық қорытынды негізінде белгіленеді.</w:t>
      </w:r>
    </w:p>
    <w:bookmarkEnd w:id="309"/>
    <w:bookmarkStart w:name="z313" w:id="310"/>
    <w:p>
      <w:pPr>
        <w:spacing w:after="0"/>
        <w:ind w:left="0"/>
        <w:jc w:val="both"/>
      </w:pPr>
      <w:r>
        <w:rPr>
          <w:rFonts w:ascii="Times New Roman"/>
          <w:b w:val="false"/>
          <w:i w:val="false"/>
          <w:color w:val="000000"/>
          <w:sz w:val="28"/>
        </w:rPr>
        <w:t>
      139. Әр сарқынды суларды шығару және әр ластайтын зат есептері негізінде су объектілеріндегі заттардың ШРҚ нормалары белгіленеді. Оларды сақтау осы Санитариялық қағидалардың талаптарына сәйкес су объектісіндегі есептік (бақылау) тұстамасындағы судың нормативтік сапасын қамтамасыз етуі тиіс.</w:t>
      </w:r>
    </w:p>
    <w:bookmarkEnd w:id="310"/>
    <w:bookmarkStart w:name="z314" w:id="311"/>
    <w:p>
      <w:pPr>
        <w:spacing w:after="0"/>
        <w:ind w:left="0"/>
        <w:jc w:val="both"/>
      </w:pPr>
      <w:r>
        <w:rPr>
          <w:rFonts w:ascii="Times New Roman"/>
          <w:b w:val="false"/>
          <w:i w:val="false"/>
          <w:color w:val="000000"/>
          <w:sz w:val="28"/>
        </w:rPr>
        <w:t>
      140. Сарқынды суларды су объектілеріне жіберу, жіберу шарттары халықтың санитариялық-эпидемиологиялық салауаттылығы саласындағы мемлекеттік орган ведомствосы аумақтық бөлімшесімен келісілгеннен кейін белгіленген тәртіппен берілетін арнайы су қолдануға рұқсат негізінде жүзеге асырылады.</w:t>
      </w:r>
    </w:p>
    <w:bookmarkEnd w:id="311"/>
    <w:bookmarkStart w:name="z315" w:id="312"/>
    <w:p>
      <w:pPr>
        <w:spacing w:after="0"/>
        <w:ind w:left="0"/>
        <w:jc w:val="both"/>
      </w:pPr>
      <w:r>
        <w:rPr>
          <w:rFonts w:ascii="Times New Roman"/>
          <w:b w:val="false"/>
          <w:i w:val="false"/>
          <w:color w:val="000000"/>
          <w:sz w:val="28"/>
        </w:rPr>
        <w:t>
      141. Су объектілеріне сарқынды суларды бұруды келісу мыналар арқылы жүргізіледі:</w:t>
      </w:r>
    </w:p>
    <w:bookmarkEnd w:id="312"/>
    <w:bookmarkStart w:name="z316" w:id="313"/>
    <w:p>
      <w:pPr>
        <w:spacing w:after="0"/>
        <w:ind w:left="0"/>
        <w:jc w:val="both"/>
      </w:pPr>
      <w:r>
        <w:rPr>
          <w:rFonts w:ascii="Times New Roman"/>
          <w:b w:val="false"/>
          <w:i w:val="false"/>
          <w:color w:val="000000"/>
          <w:sz w:val="28"/>
        </w:rPr>
        <w:t>
      1) су жағдайына әсер ететін ұйымдардың, ғимараттардың, құрылыстардың және басқа объектілердің құрылысына арналған алаңдарды таңдау кезінде, қайта жаңарту (кеңейту) туралы мәселені қарау, ұйымның техникалық қайта жабдықталуы немесе өндіріс технологиясының өзгеруі кезінде;</w:t>
      </w:r>
    </w:p>
    <w:bookmarkEnd w:id="313"/>
    <w:bookmarkStart w:name="z317" w:id="314"/>
    <w:p>
      <w:pPr>
        <w:spacing w:after="0"/>
        <w:ind w:left="0"/>
        <w:jc w:val="both"/>
      </w:pPr>
      <w:r>
        <w:rPr>
          <w:rFonts w:ascii="Times New Roman"/>
          <w:b w:val="false"/>
          <w:i w:val="false"/>
          <w:color w:val="000000"/>
          <w:sz w:val="28"/>
        </w:rPr>
        <w:t>
      2) жаңа және қайта жаңартылатын (кеңейтілетін) объектілердің сарқанды сулары кәріздеу, тазалау, залалсыздандыру және зарарсыздандыру жобларын қарау кезінде;</w:t>
      </w:r>
    </w:p>
    <w:bookmarkEnd w:id="314"/>
    <w:bookmarkStart w:name="z318" w:id="315"/>
    <w:p>
      <w:pPr>
        <w:spacing w:after="0"/>
        <w:ind w:left="0"/>
        <w:jc w:val="both"/>
      </w:pPr>
      <w:r>
        <w:rPr>
          <w:rFonts w:ascii="Times New Roman"/>
          <w:b w:val="false"/>
          <w:i w:val="false"/>
          <w:color w:val="000000"/>
          <w:sz w:val="28"/>
        </w:rPr>
        <w:t>
      3) арнайы су пайдалану материалдарын және жұмыс істейтін объектілердің ШРҚ жобаларын қарау кезінде.</w:t>
      </w:r>
    </w:p>
    <w:bookmarkEnd w:id="315"/>
    <w:bookmarkStart w:name="z319" w:id="316"/>
    <w:p>
      <w:pPr>
        <w:spacing w:after="0"/>
        <w:ind w:left="0"/>
        <w:jc w:val="both"/>
      </w:pPr>
      <w:r>
        <w:rPr>
          <w:rFonts w:ascii="Times New Roman"/>
          <w:b w:val="false"/>
          <w:i w:val="false"/>
          <w:color w:val="000000"/>
          <w:sz w:val="28"/>
        </w:rPr>
        <w:t>
      142. Жерүсті және жерасты суларын ластауды болдырмау үшін құрылыстармен қамтамасыз етілмеген және судағы зиянды заттарды анықтаудың әдістері мен белгіленген ШРҚ болмаған кезде жаңа және қайта жаңартылған объектілерді пайдалануға беруге жол берілмейді.</w:t>
      </w:r>
    </w:p>
    <w:bookmarkEnd w:id="316"/>
    <w:bookmarkStart w:name="z320" w:id="317"/>
    <w:p>
      <w:pPr>
        <w:spacing w:after="0"/>
        <w:ind w:left="0"/>
        <w:jc w:val="both"/>
      </w:pPr>
      <w:r>
        <w:rPr>
          <w:rFonts w:ascii="Times New Roman"/>
          <w:b w:val="false"/>
          <w:i w:val="false"/>
          <w:color w:val="000000"/>
          <w:sz w:val="28"/>
        </w:rPr>
        <w:t>
      143. Су пайдаланушылар халықтың санитариялық-эпидемиологиялық салауаттылығы саласындағы мемлекеттік орган ведомствосы аумақтық бөлімшесімен келісілген тазарту қондырғыларының үзіліссіз жұмысын және су объектілерінің су сапасының гигиеналық нормативтерін сақтауды қамтамасыз ететін технологиялық, санитариялық-техникалық, ұйымдастыру-шаруашылық іс-шараларын жүргізеді.</w:t>
      </w:r>
    </w:p>
    <w:bookmarkEnd w:id="317"/>
    <w:bookmarkStart w:name="z321" w:id="318"/>
    <w:p>
      <w:pPr>
        <w:spacing w:after="0"/>
        <w:ind w:left="0"/>
        <w:jc w:val="both"/>
      </w:pPr>
      <w:r>
        <w:rPr>
          <w:rFonts w:ascii="Times New Roman"/>
          <w:b w:val="false"/>
          <w:i w:val="false"/>
          <w:color w:val="000000"/>
          <w:sz w:val="28"/>
        </w:rPr>
        <w:t>
      144. Су пайдаланушылар тазарту құрылыстарының жұмысына, сарқынды суларды шығаратын жерден және халықтың су пайдаланатын жақын жердегі пункттерінен жоғары орналасқан су қоймасының немесе су ағысының су сапасына жүйелі зертханалық бақылау жүргізуді қамтасыз етеді.</w:t>
      </w:r>
    </w:p>
    <w:bookmarkEnd w:id="318"/>
    <w:bookmarkStart w:name="z322" w:id="319"/>
    <w:p>
      <w:pPr>
        <w:spacing w:after="0"/>
        <w:ind w:left="0"/>
        <w:jc w:val="both"/>
      </w:pPr>
      <w:r>
        <w:rPr>
          <w:rFonts w:ascii="Times New Roman"/>
          <w:b w:val="false"/>
          <w:i w:val="false"/>
          <w:color w:val="000000"/>
          <w:sz w:val="28"/>
        </w:rPr>
        <w:t>
      145. Су пайдаланушылар жасап отырған бақылау тәртібі (бақылау пункттерін таңдау, сарқынды сулардың зиянды компоненттерінің халықтың денсаулығына қауіпті дәрежесін талдау көрсеткіштерінің тізімі, зерттеу жиілігі) халықтың санитариялық-эпидемиологиялық салауаттылығы саласындағы мемлекеттік орган ведомствосы аумақтық бөлімшесімен келісіледі.</w:t>
      </w:r>
    </w:p>
    <w:bookmarkEnd w:id="319"/>
    <w:bookmarkStart w:name="z323" w:id="320"/>
    <w:p>
      <w:pPr>
        <w:spacing w:after="0"/>
        <w:ind w:left="0"/>
        <w:jc w:val="both"/>
      </w:pPr>
      <w:r>
        <w:rPr>
          <w:rFonts w:ascii="Times New Roman"/>
          <w:b w:val="false"/>
          <w:i w:val="false"/>
          <w:color w:val="000000"/>
          <w:sz w:val="28"/>
        </w:rPr>
        <w:t>
      146. Авария туындайтын объектілер мен құрылыстарда (мұнай және өнім құбырлары, қоймалары, сарқынды суларды жинақтаушылар, кәріздеу коллекторлары мен тазарту құрлыстары, кемелер мен басқа жүзу құралдары, мұнай ұңғымалары, бұрғылау платформалары, жүзу құралдарына май құю пункттері) мыналарды қамтитын апатты жою жоспарлары әзірленеді:</w:t>
      </w:r>
    </w:p>
    <w:bookmarkEnd w:id="320"/>
    <w:bookmarkStart w:name="z324" w:id="321"/>
    <w:p>
      <w:pPr>
        <w:spacing w:after="0"/>
        <w:ind w:left="0"/>
        <w:jc w:val="both"/>
      </w:pPr>
      <w:r>
        <w:rPr>
          <w:rFonts w:ascii="Times New Roman"/>
          <w:b w:val="false"/>
          <w:i w:val="false"/>
          <w:color w:val="000000"/>
          <w:sz w:val="28"/>
        </w:rPr>
        <w:t>
      1) мүдделі қызметтер мен ұйымдарға хабарлау нұсқаулары;</w:t>
      </w:r>
    </w:p>
    <w:bookmarkEnd w:id="321"/>
    <w:bookmarkStart w:name="z325" w:id="322"/>
    <w:p>
      <w:pPr>
        <w:spacing w:after="0"/>
        <w:ind w:left="0"/>
        <w:jc w:val="both"/>
      </w:pPr>
      <w:r>
        <w:rPr>
          <w:rFonts w:ascii="Times New Roman"/>
          <w:b w:val="false"/>
          <w:i w:val="false"/>
          <w:color w:val="000000"/>
          <w:sz w:val="28"/>
        </w:rPr>
        <w:t>
      2) ластанудан арнайы қорғалатын құрылыстар мен аумақтардың (су жинағыштар, жағажайлар, елді мекендер) тізбесі;</w:t>
      </w:r>
    </w:p>
    <w:bookmarkEnd w:id="322"/>
    <w:bookmarkStart w:name="z326" w:id="323"/>
    <w:p>
      <w:pPr>
        <w:spacing w:after="0"/>
        <w:ind w:left="0"/>
        <w:jc w:val="both"/>
      </w:pPr>
      <w:r>
        <w:rPr>
          <w:rFonts w:ascii="Times New Roman"/>
          <w:b w:val="false"/>
          <w:i w:val="false"/>
          <w:color w:val="000000"/>
          <w:sz w:val="28"/>
        </w:rPr>
        <w:t>
      3) авариялық жағдайлар туындаған кездегі іс-қимыл тәртібі;</w:t>
      </w:r>
    </w:p>
    <w:bookmarkEnd w:id="323"/>
    <w:bookmarkStart w:name="z327" w:id="324"/>
    <w:p>
      <w:pPr>
        <w:spacing w:after="0"/>
        <w:ind w:left="0"/>
        <w:jc w:val="both"/>
      </w:pPr>
      <w:r>
        <w:rPr>
          <w:rFonts w:ascii="Times New Roman"/>
          <w:b w:val="false"/>
          <w:i w:val="false"/>
          <w:color w:val="000000"/>
          <w:sz w:val="28"/>
        </w:rPr>
        <w:t>
      4) талап етілетін техникалық құралдар мен залалсыздандыратын реагенттердің апаттық қорының тізбесі;</w:t>
      </w:r>
    </w:p>
    <w:bookmarkEnd w:id="324"/>
    <w:bookmarkStart w:name="z328" w:id="325"/>
    <w:p>
      <w:pPr>
        <w:spacing w:after="0"/>
        <w:ind w:left="0"/>
        <w:jc w:val="both"/>
      </w:pPr>
      <w:r>
        <w:rPr>
          <w:rFonts w:ascii="Times New Roman"/>
          <w:b w:val="false"/>
          <w:i w:val="false"/>
          <w:color w:val="000000"/>
          <w:sz w:val="28"/>
        </w:rPr>
        <w:t>
      5) ластайтын заттарды жинау мен жою және аумақты залалсыздандыру тәсілі;</w:t>
      </w:r>
    </w:p>
    <w:bookmarkEnd w:id="325"/>
    <w:bookmarkStart w:name="z329" w:id="326"/>
    <w:p>
      <w:pPr>
        <w:spacing w:after="0"/>
        <w:ind w:left="0"/>
        <w:jc w:val="both"/>
      </w:pPr>
      <w:r>
        <w:rPr>
          <w:rFonts w:ascii="Times New Roman"/>
          <w:b w:val="false"/>
          <w:i w:val="false"/>
          <w:color w:val="000000"/>
          <w:sz w:val="28"/>
        </w:rPr>
        <w:t>
      6) су объектісінің авариялық ластануы жағдайындағы су пайдалану тәртібі.</w:t>
      </w:r>
    </w:p>
    <w:bookmarkEnd w:id="326"/>
    <w:bookmarkStart w:name="z330" w:id="327"/>
    <w:p>
      <w:pPr>
        <w:spacing w:after="0"/>
        <w:ind w:left="0"/>
        <w:jc w:val="both"/>
      </w:pPr>
      <w:r>
        <w:rPr>
          <w:rFonts w:ascii="Times New Roman"/>
          <w:b w:val="false"/>
          <w:i w:val="false"/>
          <w:color w:val="000000"/>
          <w:sz w:val="28"/>
        </w:rPr>
        <w:t>
      147. Шаруашылық және басқа да қызметі ауыз сумен жабдықтау жүйесі көздерінің авариялық ластануына және (немесе) ауыз сумен жабдықтау жүйесінің бұзылуына әкеп соқтырған адамдар бақылау пунктіндегі су объектісі суы сапасының көрсеткіштері нашарлаған кезде, жергілікті бақылау органына, су қорғау қоры және қолдану саласындағы уәкілетті органның өңірлік органдарына, төтенше жағдайлар бойынша, халықтың санитариялық-эпидемиологиялық салауаттылығы саласындағы мемлекеттік орган ведомствосы аумақтық бөлімшесіне тез арада хабарлайды және аварияны тоқтату бойынша шаралар қабылдайды.</w:t>
      </w:r>
    </w:p>
    <w:bookmarkEnd w:id="327"/>
    <w:bookmarkStart w:name="z331" w:id="328"/>
    <w:p>
      <w:pPr>
        <w:spacing w:after="0"/>
        <w:ind w:left="0"/>
        <w:jc w:val="both"/>
      </w:pPr>
      <w:r>
        <w:rPr>
          <w:rFonts w:ascii="Times New Roman"/>
          <w:b w:val="false"/>
          <w:i w:val="false"/>
          <w:color w:val="000000"/>
          <w:sz w:val="28"/>
        </w:rPr>
        <w:t>
      148. Су объектісінің авариялық ластануы жағдайында шаруашылық-ауыз су құбырларының иелері халықтың санитариялық-эпидемиологиялық салауаттылығы саласындағы мемлекеттік органның ведомствосымен келісілген іс-шаралар жоспарын әзірлейді.</w:t>
      </w:r>
    </w:p>
    <w:bookmarkEnd w:id="328"/>
    <w:bookmarkStart w:name="z332" w:id="329"/>
    <w:p>
      <w:pPr>
        <w:spacing w:after="0"/>
        <w:ind w:left="0"/>
        <w:jc w:val="both"/>
      </w:pPr>
      <w:r>
        <w:rPr>
          <w:rFonts w:ascii="Times New Roman"/>
          <w:b w:val="false"/>
          <w:i w:val="false"/>
          <w:color w:val="000000"/>
          <w:sz w:val="28"/>
        </w:rPr>
        <w:t>
      149. Сумен жабдықтау объектілеріндегі өндірістік және тұрмыстық үй-жайлар су құбырымен және суды бұрумен жабдықталады. Орталықтандырылған су бұру жүйесіне қосылу мүмкіндігі болмаған кезде, жинағыш-септиктерімен, су өткізбейтін шұңқырмен жабдықталады.</w:t>
      </w:r>
    </w:p>
    <w:bookmarkEnd w:id="329"/>
    <w:bookmarkStart w:name="z333" w:id="330"/>
    <w:p>
      <w:pPr>
        <w:spacing w:after="0"/>
        <w:ind w:left="0"/>
        <w:jc w:val="both"/>
      </w:pPr>
      <w:r>
        <w:rPr>
          <w:rFonts w:ascii="Times New Roman"/>
          <w:b w:val="false"/>
          <w:i w:val="false"/>
          <w:color w:val="000000"/>
          <w:sz w:val="28"/>
        </w:rPr>
        <w:t>
      150. Сумен жабдықтау объектілерінің өндірістік үй-жайларында табиғи және жасанды жарықтандыру қамтамасыз етіледі. Істен шыққан шамдар уақтылы ауыстырылады.</w:t>
      </w:r>
    </w:p>
    <w:bookmarkEnd w:id="330"/>
    <w:bookmarkStart w:name="z334" w:id="331"/>
    <w:p>
      <w:pPr>
        <w:spacing w:after="0"/>
        <w:ind w:left="0"/>
        <w:jc w:val="both"/>
      </w:pPr>
      <w:r>
        <w:rPr>
          <w:rFonts w:ascii="Times New Roman"/>
          <w:b w:val="false"/>
          <w:i w:val="false"/>
          <w:color w:val="000000"/>
          <w:sz w:val="28"/>
        </w:rPr>
        <w:t>
      151. Хлораторлық механикалық іске қосылған сору желдеткіш жүйесімен жабдықталады.</w:t>
      </w:r>
    </w:p>
    <w:bookmarkEnd w:id="331"/>
    <w:bookmarkStart w:name="z335" w:id="332"/>
    <w:p>
      <w:pPr>
        <w:spacing w:after="0"/>
        <w:ind w:left="0"/>
        <w:jc w:val="both"/>
      </w:pPr>
      <w:r>
        <w:rPr>
          <w:rFonts w:ascii="Times New Roman"/>
          <w:b w:val="false"/>
          <w:i w:val="false"/>
          <w:color w:val="000000"/>
          <w:sz w:val="28"/>
        </w:rPr>
        <w:t>
      152. Өндірістік және тұрмыстық үй-жайларды жинау үшін мақсатына байланысты пайдаланылатын таңбаланған жинау мүкәммалы бөлінеді және арнайы бөлінген орында сақталады.</w:t>
      </w:r>
    </w:p>
    <w:bookmarkEnd w:id="332"/>
    <w:bookmarkStart w:name="z336" w:id="333"/>
    <w:p>
      <w:pPr>
        <w:spacing w:after="0"/>
        <w:ind w:left="0"/>
        <w:jc w:val="both"/>
      </w:pPr>
      <w:r>
        <w:rPr>
          <w:rFonts w:ascii="Times New Roman"/>
          <w:b w:val="false"/>
          <w:i w:val="false"/>
          <w:color w:val="000000"/>
          <w:sz w:val="28"/>
        </w:rPr>
        <w:t>
      153. Сумен жабдықтау объектісінің өндірістік үй-жайларының аумағында үш жақтан қоршалған, қатты жабыны бар контейнерлік алаң бөлінеді. Қоқыс пен қалдықтарды жинау және уақытша сақтау контейнерде жүзеге асырылады, шығаруды мамандандырылған ұйым арнайы бөлінген орында жүргізеді.</w:t>
      </w:r>
    </w:p>
    <w:bookmarkEnd w:id="333"/>
    <w:bookmarkStart w:name="z337" w:id="334"/>
    <w:p>
      <w:pPr>
        <w:spacing w:after="0"/>
        <w:ind w:left="0"/>
        <w:jc w:val="both"/>
      </w:pPr>
      <w:r>
        <w:rPr>
          <w:rFonts w:ascii="Times New Roman"/>
          <w:b w:val="false"/>
          <w:i w:val="false"/>
          <w:color w:val="000000"/>
          <w:sz w:val="28"/>
        </w:rPr>
        <w:t>
      154. Сумен жабдықтау объектілеріндегі қызметкерлер құралы арнайы киіммен және қорғаныш құралымен ("Лепесток" респираторлары, қорғаныш көзілдіктері, резеңке қолғаптар) қамтамасыз етіледі.</w:t>
      </w:r>
    </w:p>
    <w:bookmarkEnd w:id="334"/>
    <w:bookmarkStart w:name="z338" w:id="335"/>
    <w:p>
      <w:pPr>
        <w:spacing w:after="0"/>
        <w:ind w:left="0"/>
        <w:jc w:val="both"/>
      </w:pPr>
      <w:r>
        <w:rPr>
          <w:rFonts w:ascii="Times New Roman"/>
          <w:b w:val="false"/>
          <w:i w:val="false"/>
          <w:color w:val="000000"/>
          <w:sz w:val="28"/>
        </w:rPr>
        <w:t>
      155. Сумен жабдықтау объектілеріндегі персонал алдын ала және мерзімдік медициналық тексеруден, гигиеналық оқытудан және жұмысқа рұқсат алудан өтеді.</w:t>
      </w:r>
    </w:p>
    <w:bookmarkEnd w:id="335"/>
    <w:bookmarkStart w:name="z395" w:id="336"/>
    <w:p>
      <w:pPr>
        <w:spacing w:after="0"/>
        <w:ind w:left="0"/>
        <w:jc w:val="both"/>
      </w:pPr>
      <w:r>
        <w:rPr>
          <w:rFonts w:ascii="Times New Roman"/>
          <w:b w:val="false"/>
          <w:i w:val="false"/>
          <w:color w:val="000000"/>
          <w:sz w:val="28"/>
        </w:rPr>
        <w:t>
      156. Жылумен жабдықтау жүйелерінің жаңа жылу желілері, олармен байланысты жылу желілері жылумен жабдықтау жүйелерінің түріне қарамастан, сондай-ақ күрделі жөндеуден, авариялық-қалпына келтіру жұмыстарынан кейін кейіннен дезинфекциялай отырып, гидропневматикалық жууға жатқызылады.</w:t>
      </w:r>
    </w:p>
    <w:bookmarkEnd w:id="336"/>
    <w:p>
      <w:pPr>
        <w:spacing w:after="0"/>
        <w:ind w:left="0"/>
        <w:jc w:val="both"/>
      </w:pPr>
      <w:r>
        <w:rPr>
          <w:rFonts w:ascii="Times New Roman"/>
          <w:b w:val="false"/>
          <w:i w:val="false"/>
          <w:color w:val="000000"/>
          <w:sz w:val="28"/>
        </w:rPr>
        <w:t>
      Дезинфекциялау оларға қоса берілетін нұсқаулыққа сәйкес кемінде 6 сағат байланысу уақыты кезінде құрамында 75-100 мг/дм</w:t>
      </w:r>
      <w:r>
        <w:rPr>
          <w:rFonts w:ascii="Times New Roman"/>
          <w:b w:val="false"/>
          <w:i w:val="false"/>
          <w:color w:val="000000"/>
          <w:vertAlign w:val="superscript"/>
        </w:rPr>
        <w:t>3</w:t>
      </w:r>
      <w:r>
        <w:rPr>
          <w:rFonts w:ascii="Times New Roman"/>
          <w:b w:val="false"/>
          <w:i w:val="false"/>
          <w:color w:val="000000"/>
          <w:sz w:val="28"/>
        </w:rPr>
        <w:t xml:space="preserve"> белсенді хлор мөлшері бар шаруашылық-ауыз суды, сондай-ақ басқа рұқсат етілген құралдарды толтыру арқылы жүзеге асырылады.</w:t>
      </w:r>
    </w:p>
    <w:bookmarkStart w:name="z339" w:id="337"/>
    <w:p>
      <w:pPr>
        <w:spacing w:after="0"/>
        <w:ind w:left="0"/>
        <w:jc w:val="both"/>
      </w:pPr>
      <w:r>
        <w:rPr>
          <w:rFonts w:ascii="Times New Roman"/>
          <w:b w:val="false"/>
          <w:i w:val="false"/>
          <w:color w:val="000000"/>
          <w:sz w:val="28"/>
        </w:rPr>
        <w:t>
      157. Құрамында қалдық хлоры бар шайынды суларды шығару елді-мекеннің кәріздеу желісіне, ол болмағанда, осы Санитариялық қағидалардың талаптарын сақтаған жағдайда жергілікті жер бедеріне немесе су қоймасына жүзеге асырылады.</w:t>
      </w:r>
    </w:p>
    <w:bookmarkEnd w:id="337"/>
    <w:bookmarkStart w:name="z340" w:id="338"/>
    <w:p>
      <w:pPr>
        <w:spacing w:after="0"/>
        <w:ind w:left="0"/>
        <w:jc w:val="both"/>
      </w:pPr>
      <w:r>
        <w:rPr>
          <w:rFonts w:ascii="Times New Roman"/>
          <w:b w:val="false"/>
          <w:i w:val="false"/>
          <w:color w:val="000000"/>
          <w:sz w:val="28"/>
        </w:rPr>
        <w:t>
      158. Су құбыры және жылу желілерін жууды және дезинфекциялауды қызметтің көрсетілген түріне лицензиясы бар мамандандырылған ұйым жүргізеді, сапасын бақылауды су пайдаланушының өндірістік зертханасы жүргізеді. Халықтың санитариялық-эпидемиологиялық салауаттылығы саласындағы мемлекеттік орган ведомствосының аумақтық бөлімшесіне және ұйымның аумақтық бөлімшелері іріктеп бақылауды жүзеге асыру үшін жұмыс жүргізу уақыты туралы хабарланады.</w:t>
      </w:r>
    </w:p>
    <w:bookmarkEnd w:id="338"/>
    <w:bookmarkStart w:name="z341" w:id="339"/>
    <w:p>
      <w:pPr>
        <w:spacing w:after="0"/>
        <w:ind w:left="0"/>
        <w:jc w:val="both"/>
      </w:pPr>
      <w:r>
        <w:rPr>
          <w:rFonts w:ascii="Times New Roman"/>
          <w:b w:val="false"/>
          <w:i w:val="false"/>
          <w:color w:val="000000"/>
          <w:sz w:val="28"/>
        </w:rPr>
        <w:t xml:space="preserve">
      159. Су сынамаларының екі рет (бірінен кейін бірі) зертханалық зерттеу нәтижелері ауыз су сапасына қойылатын белгіленген санитариялық-эпидемиологиялық талаптарға сәйкес келгенде жуу және дезинфекциялау аяқталды деп саналады. Сумен жабдықтау объектісін тазалау, жуу және дезинфекциялау актісі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ресімделеді.</w:t>
      </w:r>
    </w:p>
    <w:bookmarkEnd w:id="339"/>
    <w:bookmarkStart w:name="z342" w:id="340"/>
    <w:p>
      <w:pPr>
        <w:spacing w:after="0"/>
        <w:ind w:left="0"/>
        <w:jc w:val="both"/>
      </w:pPr>
      <w:r>
        <w:rPr>
          <w:rFonts w:ascii="Times New Roman"/>
          <w:b w:val="false"/>
          <w:i w:val="false"/>
          <w:color w:val="000000"/>
          <w:sz w:val="28"/>
        </w:rPr>
        <w:t>
      160. Орталықтандырылған ыстық сумен жабдықтау жүйелері үшін суды дайындау процесінде олардың қауіпсіздігін растайтын құжаттары бар реагенттер мен конструкциялық материалдар пайдаланылады.</w:t>
      </w:r>
    </w:p>
    <w:bookmarkEnd w:id="340"/>
    <w:bookmarkStart w:name="z343" w:id="341"/>
    <w:p>
      <w:pPr>
        <w:spacing w:after="0"/>
        <w:ind w:left="0"/>
        <w:jc w:val="both"/>
      </w:pPr>
      <w:r>
        <w:rPr>
          <w:rFonts w:ascii="Times New Roman"/>
          <w:b w:val="false"/>
          <w:i w:val="false"/>
          <w:color w:val="000000"/>
          <w:sz w:val="28"/>
        </w:rPr>
        <w:t>
      161. Бақылау құдықтары құрғақ болуы, тығыз жабылуы тиіс. Су тарату құбырлары жарамды жағдайда ұсталады, халыққа суды шлангілер және басқа да құралдар арқылы беруге жол берілмейді.</w:t>
      </w:r>
    </w:p>
    <w:bookmarkEnd w:id="3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w:t>
            </w:r>
            <w:r>
              <w:br/>
            </w:r>
            <w:r>
              <w:rPr>
                <w:rFonts w:ascii="Times New Roman"/>
                <w:b w:val="false"/>
                <w:i w:val="false"/>
                <w:color w:val="000000"/>
                <w:sz w:val="20"/>
              </w:rPr>
              <w:t xml:space="preserve">су мақсаты үшін су жинау орындарына, </w:t>
            </w:r>
            <w:r>
              <w:br/>
            </w:r>
            <w:r>
              <w:rPr>
                <w:rFonts w:ascii="Times New Roman"/>
                <w:b w:val="false"/>
                <w:i w:val="false"/>
                <w:color w:val="000000"/>
                <w:sz w:val="20"/>
              </w:rPr>
              <w:t>шаруашылық-ауыз сумен жабдықтауға,</w:t>
            </w:r>
            <w:r>
              <w:br/>
            </w:r>
            <w:r>
              <w:rPr>
                <w:rFonts w:ascii="Times New Roman"/>
                <w:b w:val="false"/>
                <w:i w:val="false"/>
                <w:color w:val="000000"/>
                <w:sz w:val="20"/>
              </w:rPr>
              <w:t>суды мәдени-тұрмыстық пайдалану</w:t>
            </w:r>
            <w:r>
              <w:br/>
            </w:r>
            <w:r>
              <w:rPr>
                <w:rFonts w:ascii="Times New Roman"/>
                <w:b w:val="false"/>
                <w:i w:val="false"/>
                <w:color w:val="000000"/>
                <w:sz w:val="20"/>
              </w:rPr>
              <w:t>орындарына  және су объектілерінің</w:t>
            </w:r>
            <w:r>
              <w:br/>
            </w:r>
            <w:r>
              <w:rPr>
                <w:rFonts w:ascii="Times New Roman"/>
                <w:b w:val="false"/>
                <w:i w:val="false"/>
                <w:color w:val="000000"/>
                <w:sz w:val="20"/>
              </w:rPr>
              <w:t>қауіпсіздігіне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1-қосымша</w:t>
            </w:r>
          </w:p>
        </w:tc>
      </w:tr>
    </w:tbl>
    <w:bookmarkStart w:name="z345" w:id="342"/>
    <w:p>
      <w:pPr>
        <w:spacing w:after="0"/>
        <w:ind w:left="0"/>
        <w:jc w:val="left"/>
      </w:pPr>
      <w:r>
        <w:rPr>
          <w:rFonts w:ascii="Times New Roman"/>
          <w:b/>
          <w:i w:val="false"/>
          <w:color w:val="000000"/>
        </w:rPr>
        <w:t xml:space="preserve"> Ауыз су сапасының көрсеткіштері</w:t>
      </w:r>
    </w:p>
    <w:bookmarkEnd w:id="342"/>
    <w:p>
      <w:pPr>
        <w:spacing w:after="0"/>
        <w:ind w:left="0"/>
        <w:jc w:val="both"/>
      </w:pPr>
      <w:r>
        <w:rPr>
          <w:rFonts w:ascii="Times New Roman"/>
          <w:b w:val="false"/>
          <w:i w:val="false"/>
          <w:color w:val="ff0000"/>
          <w:sz w:val="28"/>
        </w:rPr>
        <w:t xml:space="preserve">
      Ескерту. 1-қосымшаның күші жойылды - ҚР Денсаулық сақтау министрінің 24.11.2022 </w:t>
      </w:r>
      <w:r>
        <w:rPr>
          <w:rFonts w:ascii="Times New Roman"/>
          <w:b w:val="false"/>
          <w:i w:val="false"/>
          <w:color w:val="ff0000"/>
          <w:sz w:val="28"/>
        </w:rPr>
        <w:t>№ ҚР ДСМ-138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"Су көздеріне, шаруашылық-ауыз</w:t>
            </w:r>
            <w:r>
              <w:br/>
            </w:r>
            <w:r>
              <w:rPr>
                <w:rFonts w:ascii="Times New Roman"/>
                <w:b w:val="false"/>
                <w:i w:val="false"/>
                <w:color w:val="000000"/>
                <w:sz w:val="20"/>
              </w:rPr>
              <w:t xml:space="preserve">су мақсаты үшін су жинау орындарына, </w:t>
            </w:r>
            <w:r>
              <w:br/>
            </w:r>
            <w:r>
              <w:rPr>
                <w:rFonts w:ascii="Times New Roman"/>
                <w:b w:val="false"/>
                <w:i w:val="false"/>
                <w:color w:val="000000"/>
                <w:sz w:val="20"/>
              </w:rPr>
              <w:t>шаруашылық-ауыз сумен жабдықтауға,</w:t>
            </w:r>
            <w:r>
              <w:br/>
            </w:r>
            <w:r>
              <w:rPr>
                <w:rFonts w:ascii="Times New Roman"/>
                <w:b w:val="false"/>
                <w:i w:val="false"/>
                <w:color w:val="000000"/>
                <w:sz w:val="20"/>
              </w:rPr>
              <w:t>суды мәдени-тұрмыстық пайдалану</w:t>
            </w:r>
            <w:r>
              <w:br/>
            </w:r>
            <w:r>
              <w:rPr>
                <w:rFonts w:ascii="Times New Roman"/>
                <w:b w:val="false"/>
                <w:i w:val="false"/>
                <w:color w:val="000000"/>
                <w:sz w:val="20"/>
              </w:rPr>
              <w:t>орындарына  және су объектілерінің</w:t>
            </w:r>
            <w:r>
              <w:br/>
            </w:r>
            <w:r>
              <w:rPr>
                <w:rFonts w:ascii="Times New Roman"/>
                <w:b w:val="false"/>
                <w:i w:val="false"/>
                <w:color w:val="000000"/>
                <w:sz w:val="20"/>
              </w:rPr>
              <w:t>қауіпсіздігіне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2-қосымша</w:t>
            </w:r>
          </w:p>
        </w:tc>
      </w:tr>
    </w:tbl>
    <w:p>
      <w:pPr>
        <w:spacing w:after="0"/>
        <w:ind w:left="0"/>
        <w:jc w:val="left"/>
      </w:pPr>
      <w:r>
        <w:rPr>
          <w:rFonts w:ascii="Times New Roman"/>
          <w:b/>
          <w:i w:val="false"/>
          <w:color w:val="000000"/>
        </w:rPr>
        <w:t xml:space="preserve"> Ауыз су сапасының микробиологиялық және паразитологиялық көрсеткіштері</w:t>
      </w:r>
    </w:p>
    <w:p>
      <w:pPr>
        <w:spacing w:after="0"/>
        <w:ind w:left="0"/>
        <w:jc w:val="both"/>
      </w:pPr>
      <w:r>
        <w:rPr>
          <w:rFonts w:ascii="Times New Roman"/>
          <w:b w:val="false"/>
          <w:i w:val="false"/>
          <w:color w:val="ff0000"/>
          <w:sz w:val="28"/>
        </w:rPr>
        <w:t xml:space="preserve">
      Ескерту. 2-қосымшаның күші жойылды - ҚР Денсаулық сақтау министрінің 24.11.2022 </w:t>
      </w:r>
      <w:r>
        <w:rPr>
          <w:rFonts w:ascii="Times New Roman"/>
          <w:b w:val="false"/>
          <w:i w:val="false"/>
          <w:color w:val="ff0000"/>
          <w:sz w:val="28"/>
        </w:rPr>
        <w:t>№ ҚР ДСМ-138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w:t>
            </w:r>
            <w:r>
              <w:br/>
            </w:r>
            <w:r>
              <w:rPr>
                <w:rFonts w:ascii="Times New Roman"/>
                <w:b w:val="false"/>
                <w:i w:val="false"/>
                <w:color w:val="000000"/>
                <w:sz w:val="20"/>
              </w:rPr>
              <w:t xml:space="preserve">су мақсаты үшін су жинау орындарына, </w:t>
            </w:r>
            <w:r>
              <w:br/>
            </w:r>
            <w:r>
              <w:rPr>
                <w:rFonts w:ascii="Times New Roman"/>
                <w:b w:val="false"/>
                <w:i w:val="false"/>
                <w:color w:val="000000"/>
                <w:sz w:val="20"/>
              </w:rPr>
              <w:t>шаруашылық-ауыз сумен жабдықтауға,</w:t>
            </w:r>
            <w:r>
              <w:br/>
            </w:r>
            <w:r>
              <w:rPr>
                <w:rFonts w:ascii="Times New Roman"/>
                <w:b w:val="false"/>
                <w:i w:val="false"/>
                <w:color w:val="000000"/>
                <w:sz w:val="20"/>
              </w:rPr>
              <w:t>суды мәдени-тұрмыстық пайдалану</w:t>
            </w:r>
            <w:r>
              <w:br/>
            </w:r>
            <w:r>
              <w:rPr>
                <w:rFonts w:ascii="Times New Roman"/>
                <w:b w:val="false"/>
                <w:i w:val="false"/>
                <w:color w:val="000000"/>
                <w:sz w:val="20"/>
              </w:rPr>
              <w:t>орындарына  және су объектілерінің</w:t>
            </w:r>
            <w:r>
              <w:br/>
            </w:r>
            <w:r>
              <w:rPr>
                <w:rFonts w:ascii="Times New Roman"/>
                <w:b w:val="false"/>
                <w:i w:val="false"/>
                <w:color w:val="000000"/>
                <w:sz w:val="20"/>
              </w:rPr>
              <w:t>қауіпсіздігіне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3-қосымша</w:t>
            </w:r>
          </w:p>
        </w:tc>
      </w:tr>
    </w:tbl>
    <w:bookmarkStart w:name="z356" w:id="343"/>
    <w:p>
      <w:pPr>
        <w:spacing w:after="0"/>
        <w:ind w:left="0"/>
        <w:jc w:val="left"/>
      </w:pPr>
      <w:r>
        <w:rPr>
          <w:rFonts w:ascii="Times New Roman"/>
          <w:b/>
          <w:i w:val="false"/>
          <w:color w:val="000000"/>
        </w:rPr>
        <w:t xml:space="preserve"> Ауыз су құрамындағы зиянды заттардың</w:t>
      </w:r>
      <w:r>
        <w:br/>
      </w:r>
      <w:r>
        <w:rPr>
          <w:rFonts w:ascii="Times New Roman"/>
          <w:b/>
          <w:i w:val="false"/>
          <w:color w:val="000000"/>
        </w:rPr>
        <w:t>гигиеналық нормативтері</w:t>
      </w:r>
    </w:p>
    <w:bookmarkEnd w:id="343"/>
    <w:p>
      <w:pPr>
        <w:spacing w:after="0"/>
        <w:ind w:left="0"/>
        <w:jc w:val="both"/>
      </w:pPr>
      <w:r>
        <w:rPr>
          <w:rFonts w:ascii="Times New Roman"/>
          <w:b w:val="false"/>
          <w:i w:val="false"/>
          <w:color w:val="ff0000"/>
          <w:sz w:val="28"/>
        </w:rPr>
        <w:t xml:space="preserve">
      Ескерту. 3-қосымшаның күші жойылды - ҚР Денсаулық сақтау министрінің 24.11.2022 </w:t>
      </w:r>
      <w:r>
        <w:rPr>
          <w:rFonts w:ascii="Times New Roman"/>
          <w:b w:val="false"/>
          <w:i w:val="false"/>
          <w:color w:val="ff0000"/>
          <w:sz w:val="28"/>
        </w:rPr>
        <w:t>№ ҚР ДСМ-138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w:t>
            </w:r>
            <w:r>
              <w:br/>
            </w:r>
            <w:r>
              <w:rPr>
                <w:rFonts w:ascii="Times New Roman"/>
                <w:b w:val="false"/>
                <w:i w:val="false"/>
                <w:color w:val="000000"/>
                <w:sz w:val="20"/>
              </w:rPr>
              <w:t xml:space="preserve">су мақсаты үшін су жинау орындарына, </w:t>
            </w:r>
            <w:r>
              <w:br/>
            </w:r>
            <w:r>
              <w:rPr>
                <w:rFonts w:ascii="Times New Roman"/>
                <w:b w:val="false"/>
                <w:i w:val="false"/>
                <w:color w:val="000000"/>
                <w:sz w:val="20"/>
              </w:rPr>
              <w:t>шаруашылық-ауыз сумен жабдықтауға,</w:t>
            </w:r>
            <w:r>
              <w:br/>
            </w:r>
            <w:r>
              <w:rPr>
                <w:rFonts w:ascii="Times New Roman"/>
                <w:b w:val="false"/>
                <w:i w:val="false"/>
                <w:color w:val="000000"/>
                <w:sz w:val="20"/>
              </w:rPr>
              <w:t>суды мәдени-тұрмыстық пайдалану</w:t>
            </w:r>
            <w:r>
              <w:br/>
            </w:r>
            <w:r>
              <w:rPr>
                <w:rFonts w:ascii="Times New Roman"/>
                <w:b w:val="false"/>
                <w:i w:val="false"/>
                <w:color w:val="000000"/>
                <w:sz w:val="20"/>
              </w:rPr>
              <w:t>орындарына  және су объектілерінің</w:t>
            </w:r>
            <w:r>
              <w:br/>
            </w:r>
            <w:r>
              <w:rPr>
                <w:rFonts w:ascii="Times New Roman"/>
                <w:b w:val="false"/>
                <w:i w:val="false"/>
                <w:color w:val="000000"/>
                <w:sz w:val="20"/>
              </w:rPr>
              <w:t>қауіпсіздігіне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4-қосымша</w:t>
            </w:r>
          </w:p>
        </w:tc>
      </w:tr>
    </w:tbl>
    <w:p>
      <w:pPr>
        <w:spacing w:after="0"/>
        <w:ind w:left="0"/>
        <w:jc w:val="left"/>
      </w:pPr>
      <w:r>
        <w:rPr>
          <w:rFonts w:ascii="Times New Roman"/>
          <w:b/>
          <w:i w:val="false"/>
          <w:color w:val="000000"/>
        </w:rPr>
        <w:t xml:space="preserve"> Су сынамаларының мөлшері мен алу жиілігі және көрсеткіштердің тізбесі</w:t>
      </w:r>
    </w:p>
    <w:bookmarkStart w:name="z368" w:id="344"/>
    <w:p>
      <w:pPr>
        <w:spacing w:after="0"/>
        <w:ind w:left="0"/>
        <w:jc w:val="both"/>
      </w:pPr>
      <w:r>
        <w:rPr>
          <w:rFonts w:ascii="Times New Roman"/>
          <w:b w:val="false"/>
          <w:i w:val="false"/>
          <w:color w:val="000000"/>
          <w:sz w:val="28"/>
        </w:rPr>
        <w:t>
      1-кесте</w:t>
      </w:r>
    </w:p>
    <w:bookmarkEnd w:id="344"/>
    <w:p>
      <w:pPr>
        <w:spacing w:after="0"/>
        <w:ind w:left="0"/>
        <w:jc w:val="left"/>
      </w:pPr>
      <w:r>
        <w:rPr>
          <w:rFonts w:ascii="Times New Roman"/>
          <w:b/>
          <w:i w:val="false"/>
          <w:color w:val="000000"/>
        </w:rPr>
        <w:t xml:space="preserve"> Су алу орындарында алынатын су сынамаларының</w:t>
      </w:r>
      <w:r>
        <w:br/>
      </w:r>
      <w:r>
        <w:rPr>
          <w:rFonts w:ascii="Times New Roman"/>
          <w:b/>
          <w:i w:val="false"/>
          <w:color w:val="000000"/>
        </w:rPr>
        <w:t>мөлшері және алу кезеңділігі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Көрсеткіштердің түрлері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Бір жыл ішіндегі сынаманың саны, кемінде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астындағы су көздері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бетіндегі су көздері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мезгілдері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мезгілдері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мезгілдері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мезгілдері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мезгілдері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Қорытынды көрсеткіштер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мезгілдері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мезгілдері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және органикалық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bookmarkStart w:name="z369" w:id="345"/>
    <w:p>
      <w:pPr>
        <w:spacing w:after="0"/>
        <w:ind w:left="0"/>
        <w:jc w:val="both"/>
      </w:pPr>
      <w:r>
        <w:rPr>
          <w:rFonts w:ascii="Times New Roman"/>
          <w:b w:val="false"/>
          <w:i w:val="false"/>
          <w:color w:val="000000"/>
          <w:sz w:val="28"/>
        </w:rPr>
        <w:t>
      2-кесте</w:t>
      </w:r>
    </w:p>
    <w:bookmarkEnd w:id="345"/>
    <w:p>
      <w:pPr>
        <w:spacing w:after="0"/>
        <w:ind w:left="0"/>
        <w:jc w:val="left"/>
      </w:pPr>
      <w:r>
        <w:rPr>
          <w:rFonts w:ascii="Times New Roman"/>
          <w:b/>
          <w:i w:val="false"/>
          <w:color w:val="000000"/>
        </w:rPr>
        <w:t xml:space="preserve"> Тарату жүйесіне түсер алдында зерттелетін ауыз су сынамаларының мөлшері мен көрсеткіштерінің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Көрсеткіштің түрлері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Сумен жабдықтау жүйесінен сумен қамтамасыз етілген тұрғындардың саны, мың адам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астындағы су</w:t>
            </w:r>
          </w:p>
          <w:p>
            <w:pPr>
              <w:spacing w:after="20"/>
              <w:ind w:left="20"/>
              <w:jc w:val="both"/>
            </w:pPr>
            <w:r>
              <w:rPr>
                <w:rFonts w:ascii="Times New Roman"/>
                <w:b w:val="false"/>
                <w:i w:val="false"/>
                <w:color w:val="000000"/>
                <w:sz w:val="20"/>
              </w:rPr>
              <w:t>
</w:t>
            </w:r>
            <w:r>
              <w:rPr>
                <w:rFonts w:ascii="Times New Roman"/>
                <w:b/>
                <w:i w:val="false"/>
                <w:color w:val="000000"/>
                <w:sz w:val="20"/>
              </w:rPr>
              <w:t>көздері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бетіндегі</w:t>
            </w:r>
          </w:p>
          <w:p>
            <w:pPr>
              <w:spacing w:after="20"/>
              <w:ind w:left="20"/>
              <w:jc w:val="both"/>
            </w:pPr>
            <w:r>
              <w:rPr>
                <w:rFonts w:ascii="Times New Roman"/>
                <w:b w:val="false"/>
                <w:i w:val="false"/>
                <w:color w:val="000000"/>
                <w:sz w:val="20"/>
              </w:rPr>
              <w:t>
</w:t>
            </w:r>
            <w:r>
              <w:rPr>
                <w:rFonts w:ascii="Times New Roman"/>
                <w:b/>
                <w:i w:val="false"/>
                <w:color w:val="000000"/>
                <w:sz w:val="20"/>
              </w:rPr>
              <w:t>су көздері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w:t>
            </w:r>
          </w:p>
          <w:p>
            <w:pPr>
              <w:spacing w:after="20"/>
              <w:ind w:left="20"/>
              <w:jc w:val="both"/>
            </w:pPr>
            <w:r>
              <w:rPr>
                <w:rFonts w:ascii="Times New Roman"/>
                <w:b w:val="false"/>
                <w:i w:val="false"/>
                <w:color w:val="000000"/>
                <w:sz w:val="20"/>
              </w:rPr>
              <w:t>
дейін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100-ден</w:t>
            </w:r>
          </w:p>
          <w:p>
            <w:pPr>
              <w:spacing w:after="20"/>
              <w:ind w:left="20"/>
              <w:jc w:val="both"/>
            </w:pPr>
            <w:r>
              <w:rPr>
                <w:rFonts w:ascii="Times New Roman"/>
                <w:b w:val="false"/>
                <w:i w:val="false"/>
                <w:color w:val="000000"/>
                <w:sz w:val="20"/>
              </w:rPr>
              <w:t>
жоғары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100-ге</w:t>
            </w:r>
          </w:p>
          <w:p>
            <w:pPr>
              <w:spacing w:after="20"/>
              <w:ind w:left="20"/>
              <w:jc w:val="both"/>
            </w:pPr>
            <w:r>
              <w:rPr>
                <w:rFonts w:ascii="Times New Roman"/>
                <w:b w:val="false"/>
                <w:i w:val="false"/>
                <w:color w:val="000000"/>
                <w:sz w:val="20"/>
              </w:rPr>
              <w:t>
дейін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100-ден</w:t>
            </w:r>
          </w:p>
          <w:p>
            <w:pPr>
              <w:spacing w:after="20"/>
              <w:ind w:left="20"/>
              <w:jc w:val="both"/>
            </w:pPr>
            <w:r>
              <w:rPr>
                <w:rFonts w:ascii="Times New Roman"/>
                <w:b w:val="false"/>
                <w:i w:val="false"/>
                <w:color w:val="000000"/>
                <w:sz w:val="20"/>
              </w:rPr>
              <w:t>
жоғары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микробиологиялық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Аптасына үш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сайын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сайын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жүргізілмейді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сайын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ай сайын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апта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Аптасына үш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Күн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сайын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p>
            <w:pPr>
              <w:spacing w:after="20"/>
              <w:ind w:left="20"/>
              <w:jc w:val="both"/>
            </w:pPr>
            <w:r>
              <w:rPr>
                <w:rFonts w:ascii="Times New Roman"/>
                <w:b w:val="false"/>
                <w:i w:val="false"/>
                <w:color w:val="000000"/>
                <w:sz w:val="20"/>
              </w:rPr>
              <w:t>
Күн</w:t>
            </w:r>
          </w:p>
          <w:p>
            <w:pPr>
              <w:spacing w:after="20"/>
              <w:ind w:left="20"/>
              <w:jc w:val="both"/>
            </w:pPr>
            <w:r>
              <w:rPr>
                <w:rFonts w:ascii="Times New Roman"/>
                <w:b w:val="false"/>
                <w:i w:val="false"/>
                <w:color w:val="000000"/>
                <w:sz w:val="20"/>
              </w:rPr>
              <w:t>
сайын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Жинақтап қорытындыланған көрсеткіштер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Ек айда бір рет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Еай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сайын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p>
            <w:pPr>
              <w:spacing w:after="20"/>
              <w:ind w:left="20"/>
              <w:jc w:val="both"/>
            </w:pPr>
            <w:r>
              <w:rPr>
                <w:rFonts w:ascii="Times New Roman"/>
                <w:b w:val="false"/>
                <w:i w:val="false"/>
                <w:color w:val="000000"/>
                <w:sz w:val="20"/>
              </w:rPr>
              <w:t>
Айына</w:t>
            </w:r>
          </w:p>
          <w:p>
            <w:pPr>
              <w:spacing w:after="20"/>
              <w:ind w:left="20"/>
              <w:jc w:val="both"/>
            </w:pPr>
            <w:r>
              <w:rPr>
                <w:rFonts w:ascii="Times New Roman"/>
                <w:b w:val="false"/>
                <w:i w:val="false"/>
                <w:color w:val="000000"/>
                <w:sz w:val="20"/>
              </w:rPr>
              <w:t>
екі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емес және органикалық заттар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Жыл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 ішінде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Ай сайын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дайындау технологиясымен байланысты көрсеткіштер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хлор, қалдық азон – сағатына бір реттен жиі емес;</w:t>
            </w:r>
          </w:p>
          <w:p>
            <w:pPr>
              <w:spacing w:after="20"/>
              <w:ind w:left="20"/>
              <w:jc w:val="both"/>
            </w:pPr>
            <w:r>
              <w:rPr>
                <w:rFonts w:ascii="Times New Roman"/>
                <w:b w:val="false"/>
                <w:i w:val="false"/>
                <w:color w:val="000000"/>
                <w:sz w:val="20"/>
              </w:rPr>
              <w:t>
басқа реагенттер ауысымда кемінде бір рет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Радиологиялық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20 мыңға дейін тұрғынды сумен қамтамасыз ететін жер асты су көздерінен алынатын су құбырындағы суды зарарсыздандыру болмағанда, микробиологиялық және органолептикалық көрсеткіштер бойынша зерттеу үшін сынамаларды алу айына бір реттен жиі емес жүргізілуі тиіс;</w:t>
      </w:r>
    </w:p>
    <w:p>
      <w:pPr>
        <w:spacing w:after="0"/>
        <w:ind w:left="0"/>
        <w:jc w:val="both"/>
      </w:pPr>
      <w:r>
        <w:rPr>
          <w:rFonts w:ascii="Times New Roman"/>
          <w:b w:val="false"/>
          <w:i w:val="false"/>
          <w:color w:val="000000"/>
          <w:sz w:val="28"/>
        </w:rPr>
        <w:t>
      2) су тасқыны және төтенше жағдайлар кезінде мемлекеттік санитариялық-эпидемиологиялық қадағалау басқармасымен келісім бойынша ауыз судың сапасына бақылаудың күшейтілген режимі орнатылады.</w:t>
      </w:r>
    </w:p>
    <w:bookmarkStart w:name="z370" w:id="346"/>
    <w:p>
      <w:pPr>
        <w:spacing w:after="0"/>
        <w:ind w:left="0"/>
        <w:jc w:val="both"/>
      </w:pPr>
      <w:r>
        <w:rPr>
          <w:rFonts w:ascii="Times New Roman"/>
          <w:b w:val="false"/>
          <w:i w:val="false"/>
          <w:color w:val="000000"/>
          <w:sz w:val="28"/>
        </w:rPr>
        <w:t>
      3-кесте</w:t>
      </w:r>
    </w:p>
    <w:bookmarkEnd w:id="346"/>
    <w:p>
      <w:pPr>
        <w:spacing w:after="0"/>
        <w:ind w:left="0"/>
        <w:jc w:val="left"/>
      </w:pPr>
      <w:r>
        <w:rPr>
          <w:rFonts w:ascii="Times New Roman"/>
          <w:b/>
          <w:i w:val="false"/>
          <w:color w:val="000000"/>
        </w:rPr>
        <w:t xml:space="preserve"> Микробиологиялық және органолептикалық</w:t>
      </w:r>
      <w:r>
        <w:br/>
      </w:r>
      <w:r>
        <w:rPr>
          <w:rFonts w:ascii="Times New Roman"/>
          <w:b/>
          <w:i w:val="false"/>
          <w:color w:val="000000"/>
        </w:rPr>
        <w:t>зерттеу жүргізу үшін алынатын су құбырының тарату желісіндегі сынамалар 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 көрсетілетін тұрғындар саны, мың адам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Айына алынатын сынамалардың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5 мың адамға 100 + 1 сынама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сынамалардың санына тарату желісінде жөндеуден немесе өзге де техникалық жұмыстардан кейінгі міндетті бақылау сынамалары кірмейді.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w:t>
            </w:r>
            <w:r>
              <w:br/>
            </w:r>
            <w:r>
              <w:rPr>
                <w:rFonts w:ascii="Times New Roman"/>
                <w:b w:val="false"/>
                <w:i w:val="false"/>
                <w:color w:val="000000"/>
                <w:sz w:val="20"/>
              </w:rPr>
              <w:t xml:space="preserve">су мақсаты үшін су жинау орындарына, </w:t>
            </w:r>
            <w:r>
              <w:br/>
            </w:r>
            <w:r>
              <w:rPr>
                <w:rFonts w:ascii="Times New Roman"/>
                <w:b w:val="false"/>
                <w:i w:val="false"/>
                <w:color w:val="000000"/>
                <w:sz w:val="20"/>
              </w:rPr>
              <w:t>шаруашылық-ауыз сумен жабдықтауға,</w:t>
            </w:r>
            <w:r>
              <w:br/>
            </w:r>
            <w:r>
              <w:rPr>
                <w:rFonts w:ascii="Times New Roman"/>
                <w:b w:val="false"/>
                <w:i w:val="false"/>
                <w:color w:val="000000"/>
                <w:sz w:val="20"/>
              </w:rPr>
              <w:t>суды мәдени-тұрмыстық пайдалану</w:t>
            </w:r>
            <w:r>
              <w:br/>
            </w:r>
            <w:r>
              <w:rPr>
                <w:rFonts w:ascii="Times New Roman"/>
                <w:b w:val="false"/>
                <w:i w:val="false"/>
                <w:color w:val="000000"/>
                <w:sz w:val="20"/>
              </w:rPr>
              <w:t>орындарына  және су объектілерінің</w:t>
            </w:r>
            <w:r>
              <w:br/>
            </w:r>
            <w:r>
              <w:rPr>
                <w:rFonts w:ascii="Times New Roman"/>
                <w:b w:val="false"/>
                <w:i w:val="false"/>
                <w:color w:val="000000"/>
                <w:sz w:val="20"/>
              </w:rPr>
              <w:t>қауіпсіздігіне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5-қосымша</w:t>
            </w:r>
          </w:p>
        </w:tc>
      </w:tr>
    </w:tbl>
    <w:p>
      <w:pPr>
        <w:spacing w:after="0"/>
        <w:ind w:left="0"/>
        <w:jc w:val="both"/>
      </w:pPr>
      <w:r>
        <w:rPr>
          <w:rFonts w:ascii="Times New Roman"/>
          <w:b w:val="false"/>
          <w:i w:val="false"/>
          <w:color w:val="000000"/>
          <w:sz w:val="28"/>
        </w:rPr>
        <w:t>
      1-кесте</w:t>
      </w:r>
    </w:p>
    <w:p>
      <w:pPr>
        <w:spacing w:after="0"/>
        <w:ind w:left="0"/>
        <w:jc w:val="left"/>
      </w:pPr>
      <w:r>
        <w:rPr>
          <w:rFonts w:ascii="Times New Roman"/>
          <w:b/>
          <w:i w:val="false"/>
          <w:color w:val="000000"/>
        </w:rPr>
        <w:t xml:space="preserve"> Сумен қамтамасыз ету жүйесінде қолданылатын материалдардан жасалған су сорғыштарында бақыланатын көрсеткіштер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Полимерлік материалдың аталуы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көрсеткіштер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Полимерлік материалдар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Полиэтилен (ПЭВД, ПЭНД), полипропилен, этилен қосылған пропилен сополимерлері, полибутилен, полиизобутилен, полиолефин негізіндегі біріктірілген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Полистирольдық пластикалар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Полистирол (блоктық, суспензиялық, соққыға төзімді)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Акрилонитрилмен стирол сополимері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Метилметакрилатпен стирол сополимері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Метилметакрилат және акрилонитрилмен стирол сополимері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б-метилстиролмен стирол сополимері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б-метилстирол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Бутадиенмен стирол сополимері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Көпіртілген полистиролдар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Поливинилхлоридтық пластикалар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Қатты ПВХ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Хлорлық винил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Пластифицирленген ПВХ, қатты ПВХ көрсетілген көрсеткіштерге қоса анықтау қажет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Винилацетат және оның туындыларының негізіндегі полимерлер: поливинилацетат, поливинилдік спирт, дибутилмалеинатпен винилацетаттың сополимерлік дисперсиясы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Полиакрилаттар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полиорганосилоксандар (силикондар)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Полиамидтар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Полиамид 6 (поликапроамид, капрон)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полиамид 66 (полигексаметиленадипамид, нейлон)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Полиамид 610 (полигексаметиленсебацинамид)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Полиуретандар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Полиэфирлар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полиэтиленоксид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полипропиленоксид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политетраметиленоксид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полифенилоксид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терефталдық қышқыл негізіндегі полиэтилентетрафталат және сополимерлер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поликарбонат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метиленхлорид (дихлорметан)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полисульфон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полифениленсульфид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біріктіргіш ретінде қолданған кезде:</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фенолформальдегидтік ным ретінде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Кремнийорганикалық ным ретінде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Эпоксидтық ным ретінде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Фторопластар: фторопласт-3, фторопласт-4, тефлон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фтор-ион (жалпыланған)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Фенолоальдегидтік ным негізіндегі пластмасса (фенопластар)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ацетальдегид </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Полиформальдегид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Аминопластар (карбамидо- және меламиноформальдегидтық қыспақталған массалар)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Эпоксидтық ным негізіндегі полимерлік материалдар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Иономерлік нымдар, атап айтқанда серлин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Целлюлоза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Фильтрдік картон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 спирті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диатомит қосылған (қосымша)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Керамикалық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Фильтрлік органикалық емес материалдар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Кизельгурлар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Металлдар, құймалар</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Шойын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Болат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(молибдендік болатқа)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(титандық болатқа)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 (титандық болатқа)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(вольфрамдық болатқа)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(ниобилық болатқа)</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Мыс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Сурьма</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Латунь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Қолалар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Никельдік құймалар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6+</w:t>
            </w:r>
            <w:r>
              <w:rPr>
                <w:rFonts w:ascii="Times New Roman"/>
                <w:b w:val="false"/>
                <w:i w:val="false"/>
                <w:color w:val="000000"/>
                <w:sz w:val="20"/>
              </w:rPr>
              <w:t>)</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Мырыш және оның құймалары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Техникалық титан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Титан құймалары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bl>
    <w:p>
      <w:pPr>
        <w:spacing w:after="0"/>
        <w:ind w:left="0"/>
        <w:jc w:val="left"/>
      </w:pPr>
      <w:r>
        <w:br/>
      </w:r>
      <w:r>
        <w:rPr>
          <w:rFonts w:ascii="Times New Roman"/>
          <w:b w:val="false"/>
          <w:i w:val="false"/>
          <w:color w:val="000000"/>
          <w:sz w:val="28"/>
        </w:rPr>
        <w:t>
</w:t>
      </w:r>
    </w:p>
    <w:bookmarkStart w:name="z372" w:id="347"/>
    <w:p>
      <w:pPr>
        <w:spacing w:after="0"/>
        <w:ind w:left="0"/>
        <w:jc w:val="both"/>
      </w:pPr>
      <w:r>
        <w:rPr>
          <w:rFonts w:ascii="Times New Roman"/>
          <w:b w:val="false"/>
          <w:i w:val="false"/>
          <w:color w:val="000000"/>
          <w:sz w:val="28"/>
        </w:rPr>
        <w:t>
      2-кесте</w:t>
      </w:r>
    </w:p>
    <w:bookmarkEnd w:id="347"/>
    <w:p>
      <w:pPr>
        <w:spacing w:after="0"/>
        <w:ind w:left="0"/>
        <w:jc w:val="left"/>
      </w:pPr>
      <w:r>
        <w:rPr>
          <w:rFonts w:ascii="Times New Roman"/>
          <w:b/>
          <w:i w:val="false"/>
          <w:color w:val="000000"/>
        </w:rPr>
        <w:t xml:space="preserve"> Ыстық сумен жабдықтаудың ашық жүйесінде қолданылатын реагенттерге қойылатын санитарлық-эпидемиологиялық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химиялық класы (реагенттің)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көрсеткіштер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Алкиламинофосфондық қышқыл негізіндегі реагенттер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Оксиэтилидендифосфондық қышқыл негізіндегі реагенттер (ОЭДФҚ)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bl>
    <w:p>
      <w:pPr>
        <w:spacing w:after="0"/>
        <w:ind w:left="0"/>
        <w:jc w:val="left"/>
      </w:pPr>
      <w:r>
        <w:br/>
      </w:r>
      <w:r>
        <w:rPr>
          <w:rFonts w:ascii="Times New Roman"/>
          <w:b w:val="false"/>
          <w:i w:val="false"/>
          <w:color w:val="000000"/>
          <w:sz w:val="28"/>
        </w:rPr>
        <w:t>
</w:t>
      </w:r>
    </w:p>
    <w:bookmarkStart w:name="z373" w:id="348"/>
    <w:p>
      <w:pPr>
        <w:spacing w:after="0"/>
        <w:ind w:left="0"/>
        <w:jc w:val="both"/>
      </w:pPr>
      <w:r>
        <w:rPr>
          <w:rFonts w:ascii="Times New Roman"/>
          <w:b w:val="false"/>
          <w:i w:val="false"/>
          <w:color w:val="000000"/>
          <w:sz w:val="28"/>
        </w:rPr>
        <w:t>
      3-кесте</w:t>
      </w:r>
    </w:p>
    <w:bookmarkEnd w:id="348"/>
    <w:p>
      <w:pPr>
        <w:spacing w:after="0"/>
        <w:ind w:left="0"/>
        <w:jc w:val="left"/>
      </w:pPr>
      <w:r>
        <w:rPr>
          <w:rFonts w:ascii="Times New Roman"/>
          <w:b/>
          <w:i w:val="false"/>
          <w:color w:val="000000"/>
        </w:rPr>
        <w:t xml:space="preserve"> Су тазартуға және су дайындауға пайдаланылатын синтетикалық полиэлектролиттерге қойылатын санитарлық-эпидемиологиялық талаптар (флокулянттар, альгицидтар)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химиялық классы (реагенттің)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көрсеткіштер тізімі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Өнімдегі норма, мг/кг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Полиакриламидтар (ПАА)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Акрилдік қышқыл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Полиаминдар (полиЭПИ-ДМА)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1,3-дихлор-2-пропанол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ПолиДАДМАХ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ДАДМАХ (диаллилдиметиламмондық 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Алкил С</w:t>
            </w:r>
            <w:r>
              <w:rPr>
                <w:rFonts w:ascii="Times New Roman"/>
                <w:b w:val="false"/>
                <w:i w:val="false"/>
                <w:color w:val="000000"/>
                <w:vertAlign w:val="subscript"/>
              </w:rPr>
              <w:t>10-16</w:t>
            </w:r>
            <w:r>
              <w:rPr>
                <w:rFonts w:ascii="Times New Roman"/>
                <w:b w:val="false"/>
                <w:i w:val="false"/>
                <w:color w:val="000000"/>
                <w:sz w:val="20"/>
              </w:rPr>
              <w:t>бензилдиметиламинийхлорид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Алкил С</w:t>
            </w:r>
            <w:r>
              <w:rPr>
                <w:rFonts w:ascii="Times New Roman"/>
                <w:b w:val="false"/>
                <w:i w:val="false"/>
                <w:color w:val="000000"/>
                <w:vertAlign w:val="subscript"/>
              </w:rPr>
              <w:t>17-20</w:t>
            </w:r>
            <w:r>
              <w:rPr>
                <w:rFonts w:ascii="Times New Roman"/>
                <w:b w:val="false"/>
                <w:i w:val="false"/>
                <w:color w:val="000000"/>
                <w:sz w:val="20"/>
              </w:rPr>
              <w:t>бензилдиметиламинийхлорид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p>
            <w:pPr>
              <w:spacing w:after="20"/>
              <w:ind w:left="20"/>
              <w:jc w:val="both"/>
            </w:pPr>
            <w:r>
              <w:drawing>
                <wp:inline distT="0" distB="0" distL="0" distR="0">
                  <wp:extent cx="292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92100" cy="203200"/>
                          </a:xfrm>
                          <a:prstGeom prst="rect">
                            <a:avLst/>
                          </a:prstGeom>
                        </pic:spPr>
                      </pic:pic>
                    </a:graphicData>
                  </a:graphic>
                </wp:inline>
              </w:drawing>
            </w:r>
          </w:p>
          <w:p>
            <w:pPr>
              <w:spacing w:after="0"/>
              <w:ind w:left="0"/>
              <w:jc w:val="both"/>
            </w:pPr>
            <w:r>
              <w:rPr>
                <w:rFonts w:ascii="Times New Roman"/>
                <w:b w:val="false"/>
                <w:i w:val="false"/>
                <w:color w:val="000000"/>
                <w:sz w:val="20"/>
              </w:rPr>
              <w:t>-Алкил С</w:t>
            </w:r>
            <w:r>
              <w:rPr>
                <w:rFonts w:ascii="Times New Roman"/>
                <w:b w:val="false"/>
                <w:i w:val="false"/>
                <w:color w:val="000000"/>
                <w:vertAlign w:val="subscript"/>
              </w:rPr>
              <w:t>18-20</w:t>
            </w:r>
            <w:r>
              <w:rPr>
                <w:rFonts w:ascii="Times New Roman"/>
                <w:b w:val="false"/>
                <w:i w:val="false"/>
                <w:color w:val="000000"/>
                <w:sz w:val="20"/>
              </w:rPr>
              <w:t>-</w:t>
            </w:r>
          </w:p>
          <w:p>
            <w:pPr>
              <w:spacing w:after="20"/>
              <w:ind w:left="20"/>
              <w:jc w:val="both"/>
            </w:pPr>
            <w:r>
              <w:drawing>
                <wp:inline distT="0" distB="0" distL="0" distR="0">
                  <wp:extent cx="1651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152400"/>
                          </a:xfrm>
                          <a:prstGeom prst="rect">
                            <a:avLst/>
                          </a:prstGeom>
                        </pic:spPr>
                      </pic:pic>
                    </a:graphicData>
                  </a:graphic>
                </wp:inline>
              </w:drawing>
            </w:r>
          </w:p>
          <w:p>
            <w:pPr>
              <w:spacing w:after="0"/>
              <w:ind w:left="0"/>
              <w:jc w:val="both"/>
            </w:pPr>
            <w:r>
              <w:rPr>
                <w:rFonts w:ascii="Times New Roman"/>
                <w:b w:val="false"/>
                <w:i w:val="false"/>
                <w:color w:val="000000"/>
                <w:sz w:val="20"/>
              </w:rPr>
              <w:t>- оксиметиленди(оксиэтан-1,2-диил)диэтилментанаминийбензолсульфат</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374" w:id="349"/>
    <w:p>
      <w:pPr>
        <w:spacing w:after="0"/>
        <w:ind w:left="0"/>
        <w:jc w:val="both"/>
      </w:pPr>
      <w:r>
        <w:rPr>
          <w:rFonts w:ascii="Times New Roman"/>
          <w:b w:val="false"/>
          <w:i w:val="false"/>
          <w:color w:val="000000"/>
          <w:sz w:val="28"/>
        </w:rPr>
        <w:t>
      4-кесте</w:t>
      </w:r>
    </w:p>
    <w:bookmarkEnd w:id="349"/>
    <w:p>
      <w:pPr>
        <w:spacing w:after="0"/>
        <w:ind w:left="0"/>
        <w:jc w:val="left"/>
      </w:pPr>
      <w:r>
        <w:rPr>
          <w:rFonts w:ascii="Times New Roman"/>
          <w:b/>
          <w:i w:val="false"/>
          <w:color w:val="000000"/>
        </w:rPr>
        <w:t xml:space="preserve"> Су тазартуға және су дайындауға пайдаланылатын реагенттерге қойылатын санитарлық-эпидемиологиялық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Өнімнің химиялық классы (реагенттің)</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Бақыланатын көрсеткіштер тізімі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Алюминий негізіндегі реагенттер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Аммиак негізіндегі реагенттер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Темір хлоридінің негізіндегі реагенттер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Күкірт қышқылы негізіндегі реагенттер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ион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хром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r>
    </w:tbl>
    <w:p>
      <w:pPr>
        <w:spacing w:after="0"/>
        <w:ind w:left="0"/>
        <w:jc w:val="left"/>
      </w:pPr>
      <w:r>
        <w:br/>
      </w:r>
      <w:r>
        <w:rPr>
          <w:rFonts w:ascii="Times New Roman"/>
          <w:b w:val="false"/>
          <w:i w:val="false"/>
          <w:color w:val="000000"/>
          <w:sz w:val="28"/>
        </w:rPr>
        <w:t>
</w:t>
      </w:r>
    </w:p>
    <w:bookmarkStart w:name="z375" w:id="350"/>
    <w:p>
      <w:pPr>
        <w:spacing w:after="0"/>
        <w:ind w:left="0"/>
        <w:jc w:val="both"/>
      </w:pPr>
      <w:r>
        <w:rPr>
          <w:rFonts w:ascii="Times New Roman"/>
          <w:b w:val="false"/>
          <w:i w:val="false"/>
          <w:color w:val="000000"/>
          <w:sz w:val="28"/>
        </w:rPr>
        <w:t>
      5-кесте</w:t>
      </w:r>
    </w:p>
    <w:bookmarkEnd w:id="350"/>
    <w:p>
      <w:pPr>
        <w:spacing w:after="0"/>
        <w:ind w:left="0"/>
        <w:jc w:val="left"/>
      </w:pPr>
      <w:r>
        <w:rPr>
          <w:rFonts w:ascii="Times New Roman"/>
          <w:b/>
          <w:i w:val="false"/>
          <w:color w:val="000000"/>
        </w:rPr>
        <w:t xml:space="preserve"> Зерттелген материалдардан, реагенттерден, жабдықтардан алынған су тазартуға және су дайындауға қолданылатын су сорғыштардың органолептикалық және физикалық-химиялық көрсеткіштердің гигиеналық нормативтері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Көрсеткіштер аталуы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Гигиеналық нормативтің мөлшері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Органолептикалық: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баллдан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градустан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Лайлылығы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Формазин бойынша лайлылықтың 2,6 бірлігінен немесе коалин бойынша лайлылықтың 1,5 мг/л бірлігінен көп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Жоқтығы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Көпірік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үлкен көпіршікті көпіріктің жоқ болуы, Цилиндр қабырғаларындағы кішкентай көпіршіктік көпіріктің биіктігі – 1 мм жоғары емес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Физикалық-химиялық: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Сутектік көрсеткіш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9 шамасында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Перманганаттық тотығудың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мг/л көп емес</w:t>
            </w:r>
          </w:p>
        </w:tc>
      </w:tr>
    </w:tbl>
    <w:p>
      <w:pPr>
        <w:spacing w:after="0"/>
        <w:ind w:left="0"/>
        <w:jc w:val="left"/>
      </w:pPr>
      <w:r>
        <w:br/>
      </w:r>
      <w:r>
        <w:rPr>
          <w:rFonts w:ascii="Times New Roman"/>
          <w:b w:val="false"/>
          <w:i w:val="false"/>
          <w:color w:val="000000"/>
          <w:sz w:val="28"/>
        </w:rPr>
        <w:t>
</w:t>
      </w:r>
    </w:p>
    <w:bookmarkStart w:name="z376" w:id="351"/>
    <w:p>
      <w:pPr>
        <w:spacing w:after="0"/>
        <w:ind w:left="0"/>
        <w:jc w:val="both"/>
      </w:pPr>
      <w:r>
        <w:rPr>
          <w:rFonts w:ascii="Times New Roman"/>
          <w:b w:val="false"/>
          <w:i w:val="false"/>
          <w:color w:val="000000"/>
          <w:sz w:val="28"/>
        </w:rPr>
        <w:t>
      6-кесте</w:t>
      </w:r>
    </w:p>
    <w:bookmarkEnd w:id="351"/>
    <w:p>
      <w:pPr>
        <w:spacing w:after="0"/>
        <w:ind w:left="0"/>
        <w:jc w:val="left"/>
      </w:pPr>
      <w:r>
        <w:rPr>
          <w:rFonts w:ascii="Times New Roman"/>
          <w:b/>
          <w:i w:val="false"/>
          <w:color w:val="000000"/>
        </w:rPr>
        <w:t xml:space="preserve"> Судағы химиялық заттардың құрамының гигиеналық нормативтері (Зиянды химиялық заттардың шаруашылық-ауыз сумен қамтамасыз етуде қолданылатын материалдар мен реагенттерден көшіп-қонуын бақылау үшін)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Заттың аталуы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Нормативтер (рұқсат етілген шекті шоғырланушылық (РШШ)), мг/л көп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Зияндықтың көрсеткіші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Қауіптілік класы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Жалпыланған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минерализация (құрғақ қалдық)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кермектік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(мг-экв./л)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жалпылама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Үстіртін-белсенді заттар (ҮБЗ), анионбелсенді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Органикалық емес заттар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Элементтер, катиондар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(Al</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Барий (Ba</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(Be</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(B, жалпылама)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Висмут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(Fe,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(Cd,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(Mn,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(Cu,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(Мо,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(As,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(Ni,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(Nb)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(Нg,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(Pb,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(Se,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(Sr</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Элементарлық фосфор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6+</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(Cr</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(Zn</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Аниондар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Бромид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Гексанитрокобальтиат-ион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Гидросульфид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(по NO</w:t>
            </w:r>
            <w:r>
              <w:rPr>
                <w:rFonts w:ascii="Times New Roman"/>
                <w:b w:val="false"/>
                <w:i w:val="false"/>
                <w:color w:val="000000"/>
                <w:vertAlign w:val="subscript"/>
              </w:rPr>
              <w:t>3</w:t>
            </w:r>
            <w:r>
              <w:rPr>
                <w:rFonts w:ascii="Times New Roman"/>
                <w:b w:val="false"/>
                <w:i w:val="false"/>
                <w:color w:val="000000"/>
                <w:vertAlign w:val="superscript"/>
              </w:rPr>
              <w:t>-</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қышқылы (сутегі пероксид)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Персульфат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Перхлорат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Полифосфаттар (по РО</w:t>
            </w:r>
            <w:r>
              <w:rPr>
                <w:rFonts w:ascii="Times New Roman"/>
                <w:b w:val="false"/>
                <w:i w:val="false"/>
                <w:color w:val="000000"/>
                <w:vertAlign w:val="subscript"/>
              </w:rPr>
              <w:t>4</w:t>
            </w:r>
            <w:r>
              <w:rPr>
                <w:rFonts w:ascii="Times New Roman"/>
                <w:b w:val="false"/>
                <w:i w:val="false"/>
                <w:color w:val="000000"/>
                <w:vertAlign w:val="superscript"/>
              </w:rPr>
              <w:t>3-</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 (сутегі 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Сульфаттар (SO</w:t>
            </w:r>
            <w:r>
              <w:rPr>
                <w:rFonts w:ascii="Times New Roman"/>
                <w:b w:val="false"/>
                <w:i w:val="false"/>
                <w:color w:val="000000"/>
                <w:vertAlign w:val="subscript"/>
              </w:rPr>
              <w:t>4</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Хлорат – ион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Роданид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Ферроцианид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Фторидтер (F</w:t>
            </w:r>
            <w:r>
              <w:rPr>
                <w:rFonts w:ascii="Times New Roman"/>
                <w:b w:val="false"/>
                <w:i w:val="false"/>
                <w:color w:val="000000"/>
                <w:vertAlign w:val="superscript"/>
              </w:rPr>
              <w:t>-</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(Cl</w:t>
            </w:r>
            <w:r>
              <w:rPr>
                <w:rFonts w:ascii="Times New Roman"/>
                <w:b w:val="false"/>
                <w:i w:val="false"/>
                <w:color w:val="000000"/>
                <w:vertAlign w:val="superscript"/>
              </w:rPr>
              <w:t>-</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Хлорит – ион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Цианидтер (CN</w:t>
            </w:r>
            <w:r>
              <w:rPr>
                <w:rFonts w:ascii="Times New Roman"/>
                <w:b w:val="false"/>
                <w:i w:val="false"/>
                <w:color w:val="000000"/>
                <w:vertAlign w:val="superscript"/>
              </w:rPr>
              <w:t>-</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Органикалық заттар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Акриламид (пропенамид, акрилдік қышқыл, амид)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Акрилдік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Акрилонитрил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Ацетон (пропан-2-он)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Ацетофенон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Бензальдегид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Бенз(а)пирен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Бутадиен (дивинил)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Бутилакрилат (бутилдік эфир акрилдік қышқыл)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Хлорлық винил (винилхлорид, хлорэтилен)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Гексаметилендиамин (1,6-диаминогексан)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Гидрохинон (1,4-диоксибензол)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боял.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Диаллилдиметиламмоний хлорид (ДАДМАХ)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Дибутилфталат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Диметилтерефталат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Диоктилфталат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(метиленхлорид, хлорлық метилен)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1,3-дихлор-2-пропанол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Дифенилолпропан (4,4'-изопропилидендифенол)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Дициклопентадиен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Диэтилентриамин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Диэтилфталат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Изопропилбензол (кумол)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Е-капролактам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Каптакс (2-меркаптобензтиазол)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 (диметилбензол)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зап.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Метилакрилат (акрилдық қышқылдың метилдік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Метилметакрилат (метакрилдық қышқылдың метилдық эфирі)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б-метилстирол ((1-метилвинил)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Бутилдық спирт (бутан-1-ол, пропилкарбинол)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Изобутилдық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Изопропилдық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Метилдік спирт (метанол)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Пропилдық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Стирол (винилбензол)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Тиурам Д (тетраметилтиурамдисульфид)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 (метилбензол)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Триметиламин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Триэтаноламин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дәмі.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 (гидроксибензол)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Формальдегид (метаналь)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Эпихлоргидрин (1-хлор-2,3-эпоксипропан)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Этилацетат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Этилендиамин (1,2-диаминоэтан)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 иіс.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Этиленгликоль (этан-1,2-диол)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w:t>
            </w:r>
            <w:r>
              <w:br/>
            </w:r>
            <w:r>
              <w:rPr>
                <w:rFonts w:ascii="Times New Roman"/>
                <w:b w:val="false"/>
                <w:i w:val="false"/>
                <w:color w:val="000000"/>
                <w:sz w:val="20"/>
              </w:rPr>
              <w:t xml:space="preserve">су мақсаты үшін су жинау орындарына, </w:t>
            </w:r>
            <w:r>
              <w:br/>
            </w:r>
            <w:r>
              <w:rPr>
                <w:rFonts w:ascii="Times New Roman"/>
                <w:b w:val="false"/>
                <w:i w:val="false"/>
                <w:color w:val="000000"/>
                <w:sz w:val="20"/>
              </w:rPr>
              <w:t>шаруашылық-ауыз сумен жабдықтауға,</w:t>
            </w:r>
            <w:r>
              <w:br/>
            </w:r>
            <w:r>
              <w:rPr>
                <w:rFonts w:ascii="Times New Roman"/>
                <w:b w:val="false"/>
                <w:i w:val="false"/>
                <w:color w:val="000000"/>
                <w:sz w:val="20"/>
              </w:rPr>
              <w:t>суды мәдени-тұрмыстық пайдалану</w:t>
            </w:r>
            <w:r>
              <w:br/>
            </w:r>
            <w:r>
              <w:rPr>
                <w:rFonts w:ascii="Times New Roman"/>
                <w:b w:val="false"/>
                <w:i w:val="false"/>
                <w:color w:val="000000"/>
                <w:sz w:val="20"/>
              </w:rPr>
              <w:t>орындарына  және су объектілерінің</w:t>
            </w:r>
            <w:r>
              <w:br/>
            </w:r>
            <w:r>
              <w:rPr>
                <w:rFonts w:ascii="Times New Roman"/>
                <w:b w:val="false"/>
                <w:i w:val="false"/>
                <w:color w:val="000000"/>
                <w:sz w:val="20"/>
              </w:rPr>
              <w:t>қауіпсіздігіне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6-қосымша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Сумен жабдықтау объектісін тазалау,</w:t>
      </w:r>
      <w:r>
        <w:br/>
      </w:r>
      <w:r>
        <w:rPr>
          <w:rFonts w:ascii="Times New Roman"/>
          <w:b/>
          <w:i w:val="false"/>
          <w:color w:val="000000"/>
        </w:rPr>
        <w:t>жуу және дезинфекциялау актісі</w:t>
      </w:r>
    </w:p>
    <w:p>
      <w:pPr>
        <w:spacing w:after="0"/>
        <w:ind w:left="0"/>
        <w:jc w:val="both"/>
      </w:pPr>
      <w:r>
        <w:rPr>
          <w:rFonts w:ascii="Times New Roman"/>
          <w:b w:val="false"/>
          <w:i w:val="false"/>
          <w:color w:val="000000"/>
          <w:sz w:val="28"/>
        </w:rPr>
        <w:t>
      Елдімекен ______________________________ 20_ж. "___" _____________</w:t>
      </w:r>
    </w:p>
    <w:p>
      <w:pPr>
        <w:spacing w:after="0"/>
        <w:ind w:left="0"/>
        <w:jc w:val="both"/>
      </w:pPr>
      <w:r>
        <w:rPr>
          <w:rFonts w:ascii="Times New Roman"/>
          <w:b w:val="false"/>
          <w:i w:val="false"/>
          <w:color w:val="000000"/>
          <w:sz w:val="28"/>
        </w:rPr>
        <w:t>
      Комиссия өкілдері: __________________________________________________</w:t>
      </w:r>
    </w:p>
    <w:p>
      <w:pPr>
        <w:spacing w:after="0"/>
        <w:ind w:left="0"/>
        <w:jc w:val="both"/>
      </w:pPr>
      <w:r>
        <w:rPr>
          <w:rFonts w:ascii="Times New Roman"/>
          <w:b w:val="false"/>
          <w:i w:val="false"/>
          <w:color w:val="000000"/>
          <w:sz w:val="28"/>
        </w:rPr>
        <w:t>
      және мемлекеттік санитариялық-эпидемиологиялық қызмет органының өкілі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(қала, аудан)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шаруашылық субъектісі _______________________________________________</w:t>
      </w:r>
    </w:p>
    <w:p>
      <w:pPr>
        <w:spacing w:after="0"/>
        <w:ind w:left="0"/>
        <w:jc w:val="both"/>
      </w:pP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
      Осы актіні жасады ___________________________________________________</w:t>
      </w:r>
    </w:p>
    <w:p>
      <w:pPr>
        <w:spacing w:after="0"/>
        <w:ind w:left="0"/>
        <w:jc w:val="both"/>
      </w:pPr>
      <w:r>
        <w:rPr>
          <w:rFonts w:ascii="Times New Roman"/>
          <w:b w:val="false"/>
          <w:i w:val="false"/>
          <w:color w:val="000000"/>
          <w:sz w:val="28"/>
        </w:rPr>
        <w:t>
      (объект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(орналасқан жері, техникалық мәліметтері)</w:t>
      </w:r>
    </w:p>
    <w:p>
      <w:pPr>
        <w:spacing w:after="0"/>
        <w:ind w:left="0"/>
        <w:jc w:val="both"/>
      </w:pPr>
      <w:r>
        <w:rPr>
          <w:rFonts w:ascii="Times New Roman"/>
          <w:b w:val="false"/>
          <w:i w:val="false"/>
          <w:color w:val="000000"/>
          <w:sz w:val="28"/>
        </w:rPr>
        <w:t>
      тазалауға, жууға және</w:t>
      </w:r>
    </w:p>
    <w:p>
      <w:pPr>
        <w:spacing w:after="0"/>
        <w:ind w:left="0"/>
        <w:jc w:val="both"/>
      </w:pPr>
      <w:r>
        <w:rPr>
          <w:rFonts w:ascii="Times New Roman"/>
          <w:b w:val="false"/>
          <w:i w:val="false"/>
          <w:color w:val="000000"/>
          <w:sz w:val="28"/>
        </w:rPr>
        <w:t>
      дезинфекциялауға жатқызылды _________________________________________</w:t>
      </w:r>
    </w:p>
    <w:p>
      <w:pPr>
        <w:spacing w:after="0"/>
        <w:ind w:left="0"/>
        <w:jc w:val="both"/>
      </w:pPr>
      <w:r>
        <w:rPr>
          <w:rFonts w:ascii="Times New Roman"/>
          <w:b w:val="false"/>
          <w:i w:val="false"/>
          <w:color w:val="000000"/>
          <w:sz w:val="28"/>
        </w:rPr>
        <w:t>
      (реагентті көрсету)</w:t>
      </w:r>
    </w:p>
    <w:p>
      <w:pPr>
        <w:spacing w:after="0"/>
        <w:ind w:left="0"/>
        <w:jc w:val="both"/>
      </w:pPr>
      <w:r>
        <w:rPr>
          <w:rFonts w:ascii="Times New Roman"/>
          <w:b w:val="false"/>
          <w:i w:val="false"/>
          <w:color w:val="000000"/>
          <w:sz w:val="28"/>
        </w:rPr>
        <w:t>
      белсенді хлор шоғырлануы кезінде ______________________ мг/дм</w:t>
      </w:r>
      <w:r>
        <w:rPr>
          <w:rFonts w:ascii="Times New Roman"/>
          <w:b w:val="false"/>
          <w:i w:val="false"/>
          <w:color w:val="000000"/>
          <w:vertAlign w:val="superscript"/>
        </w:rPr>
        <w:t>3</w:t>
      </w:r>
      <w:r>
        <w:rPr>
          <w:rFonts w:ascii="Times New Roman"/>
          <w:b w:val="false"/>
          <w:i w:val="false"/>
          <w:color w:val="000000"/>
          <w:sz w:val="28"/>
        </w:rPr>
        <w:t xml:space="preserve"> (г/м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байланысу ұзақтығы 20___ж. "__" ______сағат ______ мин</w:t>
      </w:r>
    </w:p>
    <w:p>
      <w:pPr>
        <w:spacing w:after="0"/>
        <w:ind w:left="0"/>
        <w:jc w:val="both"/>
      </w:pPr>
      <w:r>
        <w:rPr>
          <w:rFonts w:ascii="Times New Roman"/>
          <w:b w:val="false"/>
          <w:i w:val="false"/>
          <w:color w:val="000000"/>
          <w:sz w:val="28"/>
        </w:rPr>
        <w:t>
      Дезинфекциялау аяқталғаннан кейін суды санитариялық-химиялық және бактериологиялық талдау нәтижелері ____ данада қоса беріледі.</w:t>
      </w:r>
    </w:p>
    <w:p>
      <w:pPr>
        <w:spacing w:after="0"/>
        <w:ind w:left="0"/>
        <w:jc w:val="both"/>
      </w:pPr>
      <w:r>
        <w:rPr>
          <w:rFonts w:ascii="Times New Roman"/>
          <w:b w:val="false"/>
          <w:i w:val="false"/>
          <w:color w:val="000000"/>
          <w:sz w:val="28"/>
        </w:rPr>
        <w:t>
      Мемлекеттік санитарлық-эпидемиологиялық қызмет органы өкілінің қолы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Шаруашылық субъектісі өкілінің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w:t>
            </w:r>
            <w:r>
              <w:br/>
            </w:r>
            <w:r>
              <w:rPr>
                <w:rFonts w:ascii="Times New Roman"/>
                <w:b w:val="false"/>
                <w:i w:val="false"/>
                <w:color w:val="000000"/>
                <w:sz w:val="20"/>
              </w:rPr>
              <w:t xml:space="preserve">су мақсаты үшін су жинау орындарына, </w:t>
            </w:r>
            <w:r>
              <w:br/>
            </w:r>
            <w:r>
              <w:rPr>
                <w:rFonts w:ascii="Times New Roman"/>
                <w:b w:val="false"/>
                <w:i w:val="false"/>
                <w:color w:val="000000"/>
                <w:sz w:val="20"/>
              </w:rPr>
              <w:t>шаруашылық-ауыз сумен жабдықтауға,</w:t>
            </w:r>
            <w:r>
              <w:br/>
            </w:r>
            <w:r>
              <w:rPr>
                <w:rFonts w:ascii="Times New Roman"/>
                <w:b w:val="false"/>
                <w:i w:val="false"/>
                <w:color w:val="000000"/>
                <w:sz w:val="20"/>
              </w:rPr>
              <w:t>суды мәдени-тұрмыстық пайдалану</w:t>
            </w:r>
            <w:r>
              <w:br/>
            </w:r>
            <w:r>
              <w:rPr>
                <w:rFonts w:ascii="Times New Roman"/>
                <w:b w:val="false"/>
                <w:i w:val="false"/>
                <w:color w:val="000000"/>
                <w:sz w:val="20"/>
              </w:rPr>
              <w:t>орындарына  және су объектілерінің</w:t>
            </w:r>
            <w:r>
              <w:br/>
            </w:r>
            <w:r>
              <w:rPr>
                <w:rFonts w:ascii="Times New Roman"/>
                <w:b w:val="false"/>
                <w:i w:val="false"/>
                <w:color w:val="000000"/>
                <w:sz w:val="20"/>
              </w:rPr>
              <w:t>қауіпсіздігіне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7-қосымша</w:t>
            </w:r>
          </w:p>
        </w:tc>
      </w:tr>
    </w:tbl>
    <w:p>
      <w:pPr>
        <w:spacing w:after="0"/>
        <w:ind w:left="0"/>
        <w:jc w:val="left"/>
      </w:pPr>
      <w:r>
        <w:rPr>
          <w:rFonts w:ascii="Times New Roman"/>
          <w:b/>
          <w:i w:val="false"/>
          <w:color w:val="000000"/>
        </w:rPr>
        <w:t xml:space="preserve"> Суды кеңінен зерттеу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әдісі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объектісі, зерттеу жиілігі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ауыз 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желісіндегі су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Көрсеткіштердің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әдісі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зерттеу объектісі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көзі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алынған ауыз 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тарату желісіндегі 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төмен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w:t>
            </w:r>
            <w:r>
              <w:br/>
            </w:r>
            <w:r>
              <w:rPr>
                <w:rFonts w:ascii="Times New Roman"/>
                <w:b w:val="false"/>
                <w:i w:val="false"/>
                <w:color w:val="000000"/>
                <w:sz w:val="20"/>
              </w:rPr>
              <w:t xml:space="preserve">су мақсаты үшін су жинау орындарына, </w:t>
            </w:r>
            <w:r>
              <w:br/>
            </w:r>
            <w:r>
              <w:rPr>
                <w:rFonts w:ascii="Times New Roman"/>
                <w:b w:val="false"/>
                <w:i w:val="false"/>
                <w:color w:val="000000"/>
                <w:sz w:val="20"/>
              </w:rPr>
              <w:t>шаруашылық-ауыз сумен жабдықтауға,</w:t>
            </w:r>
            <w:r>
              <w:br/>
            </w:r>
            <w:r>
              <w:rPr>
                <w:rFonts w:ascii="Times New Roman"/>
                <w:b w:val="false"/>
                <w:i w:val="false"/>
                <w:color w:val="000000"/>
                <w:sz w:val="20"/>
              </w:rPr>
              <w:t>суды мәдени-тұрмыстық пайдалану</w:t>
            </w:r>
            <w:r>
              <w:br/>
            </w:r>
            <w:r>
              <w:rPr>
                <w:rFonts w:ascii="Times New Roman"/>
                <w:b w:val="false"/>
                <w:i w:val="false"/>
                <w:color w:val="000000"/>
                <w:sz w:val="20"/>
              </w:rPr>
              <w:t>орындарына  және су объектілерінің</w:t>
            </w:r>
            <w:r>
              <w:br/>
            </w:r>
            <w:r>
              <w:rPr>
                <w:rFonts w:ascii="Times New Roman"/>
                <w:b w:val="false"/>
                <w:i w:val="false"/>
                <w:color w:val="000000"/>
                <w:sz w:val="20"/>
              </w:rPr>
              <w:t>қауіпсіздігіне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8-қосымша</w:t>
            </w:r>
          </w:p>
        </w:tc>
      </w:tr>
    </w:tbl>
    <w:p>
      <w:pPr>
        <w:spacing w:after="0"/>
        <w:ind w:left="0"/>
        <w:jc w:val="left"/>
      </w:pPr>
      <w:r>
        <w:rPr>
          <w:rFonts w:ascii="Times New Roman"/>
          <w:b/>
          <w:i w:val="false"/>
          <w:color w:val="000000"/>
        </w:rPr>
        <w:t xml:space="preserve"> Жерасты суларының СҚА екінші белдеуінің шекараларын есептеу үшін микробтық ластанудың жылжу уақыты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Гидрогеологиялық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w:t>
            </w:r>
            <w:r>
              <w:rPr>
                <w:rFonts w:ascii="Times New Roman"/>
                <w:b w:val="false"/>
                <w:i w:val="false"/>
                <w:color w:val="000000"/>
                <w:vertAlign w:val="subscript"/>
              </w:rPr>
              <w:t>м</w:t>
            </w:r>
            <w:r>
              <w:rPr>
                <w:rFonts w:ascii="Times New Roman"/>
                <w:b/>
                <w:i w:val="false"/>
                <w:color w:val="000000"/>
                <w:sz w:val="20"/>
              </w:rPr>
              <w:t xml:space="preserve"> (тәулігіне)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және II</w:t>
            </w:r>
          </w:p>
          <w:p>
            <w:pPr>
              <w:spacing w:after="20"/>
              <w:ind w:left="20"/>
              <w:jc w:val="both"/>
            </w:pPr>
            <w:r>
              <w:rPr>
                <w:rFonts w:ascii="Times New Roman"/>
                <w:b w:val="false"/>
                <w:i w:val="false"/>
                <w:color w:val="000000"/>
                <w:sz w:val="20"/>
              </w:rPr>
              <w:t>
</w:t>
            </w:r>
            <w:r>
              <w:rPr>
                <w:rFonts w:ascii="Times New Roman"/>
                <w:b/>
                <w:i w:val="false"/>
                <w:color w:val="000000"/>
                <w:sz w:val="20"/>
              </w:rPr>
              <w:t>климаттық аудандар шегінде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III және ІV климаттық аудандар шегінде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Жеткілікті қорғалмаған жерасты сулары (жерасты сулары, сондай-ақ ашық су қоймасымен тікелей гидравликалық байланысы бар тегеурінді және тегеурінсіз қат-қабат аралық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метр (бұдан әрі -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Қорғалған жерасты сулары (ашық су қоймасымен тікелей гидравликалық байланысы жоқ тегеурінді және тегеурінсіз қат-қабат аралық 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w:t>
            </w:r>
            <w:r>
              <w:br/>
            </w:r>
            <w:r>
              <w:rPr>
                <w:rFonts w:ascii="Times New Roman"/>
                <w:b w:val="false"/>
                <w:i w:val="false"/>
                <w:color w:val="000000"/>
                <w:sz w:val="20"/>
              </w:rPr>
              <w:t xml:space="preserve">су мақсаты үшін су жинау орындарына, </w:t>
            </w:r>
            <w:r>
              <w:br/>
            </w:r>
            <w:r>
              <w:rPr>
                <w:rFonts w:ascii="Times New Roman"/>
                <w:b w:val="false"/>
                <w:i w:val="false"/>
                <w:color w:val="000000"/>
                <w:sz w:val="20"/>
              </w:rPr>
              <w:t>шаруашылық-ауыз сумен жабдықтауға,</w:t>
            </w:r>
            <w:r>
              <w:br/>
            </w:r>
            <w:r>
              <w:rPr>
                <w:rFonts w:ascii="Times New Roman"/>
                <w:b w:val="false"/>
                <w:i w:val="false"/>
                <w:color w:val="000000"/>
                <w:sz w:val="20"/>
              </w:rPr>
              <w:t>суды мәдени-тұрмыстық пайдалану</w:t>
            </w:r>
            <w:r>
              <w:br/>
            </w:r>
            <w:r>
              <w:rPr>
                <w:rFonts w:ascii="Times New Roman"/>
                <w:b w:val="false"/>
                <w:i w:val="false"/>
                <w:color w:val="000000"/>
                <w:sz w:val="20"/>
              </w:rPr>
              <w:t>орындарына  және су объектілерінің</w:t>
            </w:r>
            <w:r>
              <w:br/>
            </w:r>
            <w:r>
              <w:rPr>
                <w:rFonts w:ascii="Times New Roman"/>
                <w:b w:val="false"/>
                <w:i w:val="false"/>
                <w:color w:val="000000"/>
                <w:sz w:val="20"/>
              </w:rPr>
              <w:t>қауіпсіздігіне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9-қосымша</w:t>
            </w:r>
          </w:p>
        </w:tc>
      </w:tr>
    </w:tbl>
    <w:p>
      <w:pPr>
        <w:spacing w:after="0"/>
        <w:ind w:left="0"/>
        <w:jc w:val="left"/>
      </w:pPr>
      <w:r>
        <w:rPr>
          <w:rFonts w:ascii="Times New Roman"/>
          <w:b/>
          <w:i w:val="false"/>
          <w:color w:val="000000"/>
        </w:rPr>
        <w:t xml:space="preserve"> Шаруашылық-ауыз су және мәдени-тұрмыстық су пайдалану пункттеріндегі су объектілерінің құрамы мен қасиеттеріне қойылатын гигиеналық талаптар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объектісі суының құрамы мен қасиеттерінің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пайдалану санаттары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Орталықтандырылған және орталықтандырылмаған шаруашылық-ауыз сумен жабдықтау (І санат)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Халық демалатын жердегі және елдімекен аумағында орналасқан су қоймалары үшін (II санат)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p>
            <w:pPr>
              <w:spacing w:after="20"/>
              <w:ind w:left="20"/>
              <w:jc w:val="both"/>
            </w:pPr>
            <w:r>
              <w:rPr>
                <w:rFonts w:ascii="Times New Roman"/>
                <w:b w:val="false"/>
                <w:i w:val="false"/>
                <w:color w:val="000000"/>
                <w:sz w:val="20"/>
              </w:rPr>
              <w:t>
(судағы өлшенген антропогендік заттардың: ағынды суларды тазалау кезінде пайда болатын гидроксид металлдың қауызының, асбест бөлшектерінің, әйнек талшықтарының, базальттың және басқалардың құрамы 111 және 137-тармақтарына сәйкес регламенттеледі.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заттардың құрамы: бір текше метрге 0,25 милиграмнан аспауы (бұдан әрі - 30 мг/дм</w:t>
            </w:r>
            <w:r>
              <w:rPr>
                <w:rFonts w:ascii="Times New Roman"/>
                <w:b w:val="false"/>
                <w:i w:val="false"/>
                <w:color w:val="000000"/>
                <w:vertAlign w:val="superscript"/>
              </w:rPr>
              <w:t>3</w:t>
            </w:r>
            <w:r>
              <w:rPr>
                <w:rFonts w:ascii="Times New Roman"/>
                <w:b w:val="false"/>
                <w:i w:val="false"/>
                <w:color w:val="000000"/>
                <w:sz w:val="20"/>
              </w:rPr>
              <w:t>) 0,75 мг/дм</w:t>
            </w:r>
            <w:r>
              <w:rPr>
                <w:rFonts w:ascii="Times New Roman"/>
                <w:b w:val="false"/>
                <w:i w:val="false"/>
                <w:color w:val="000000"/>
                <w:vertAlign w:val="superscript"/>
              </w:rPr>
              <w:t>3</w:t>
            </w:r>
            <w:r>
              <w:rPr>
                <w:rFonts w:ascii="Times New Roman"/>
                <w:b w:val="false"/>
                <w:i w:val="false"/>
                <w:color w:val="000000"/>
                <w:sz w:val="20"/>
              </w:rPr>
              <w:t>.</w:t>
            </w:r>
          </w:p>
          <w:p>
            <w:pPr>
              <w:spacing w:after="20"/>
              <w:ind w:left="20"/>
              <w:jc w:val="both"/>
            </w:pPr>
            <w:r>
              <w:rPr>
                <w:rFonts w:ascii="Times New Roman"/>
                <w:b w:val="false"/>
                <w:i w:val="false"/>
                <w:color w:val="000000"/>
                <w:sz w:val="20"/>
              </w:rPr>
              <w:t>
Су қоймалары үшін табиғи минералдық құрамы 30 мг/дм</w:t>
            </w:r>
            <w:r>
              <w:rPr>
                <w:rFonts w:ascii="Times New Roman"/>
                <w:b w:val="false"/>
                <w:i w:val="false"/>
                <w:color w:val="000000"/>
                <w:vertAlign w:val="superscript"/>
              </w:rPr>
              <w:t>3</w:t>
            </w:r>
            <w:r>
              <w:rPr>
                <w:rFonts w:ascii="Times New Roman"/>
                <w:b w:val="false"/>
                <w:i w:val="false"/>
                <w:color w:val="000000"/>
                <w:sz w:val="20"/>
              </w:rPr>
              <w:t xml:space="preserve"> астам болғанда өлшенген заттардың құрамы суда 5,0 % шегінде артуына жол беріледі. Ағынды су қоймалар үшін секундына 0,4 миллиметрден (бұдан әрі мм/сек) астам және су сақтау қоймалар үшін 0,2 мм/сек астам жылдамдықпен түсу кезінде жіберуге тыйым салынады.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Жүзбелі қоспалар</w:t>
            </w:r>
          </w:p>
          <w:p>
            <w:pPr>
              <w:spacing w:after="20"/>
              <w:ind w:left="20"/>
              <w:jc w:val="both"/>
            </w:pPr>
            <w:r>
              <w:rPr>
                <w:rFonts w:ascii="Times New Roman"/>
                <w:b w:val="false"/>
                <w:i w:val="false"/>
                <w:color w:val="000000"/>
                <w:sz w:val="20"/>
              </w:rPr>
              <w:t>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қоймасының бетінде жүзбелі пленкалар, минералдың майлардың дақтары анықталмауы және басқа қоспалар жиналмауы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тікелей немесе кейіннен тікелей хлорлау кезінде немесе өңдеудің басқа да тәсілдері кезінде анықталатын 1 баллдан астам қарқындылықпен оның өзіндік емес иісі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сантиметр (бұдан әрі – см) қатарында 10 см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жазғы температурасы ағынды суды жіберу нәтижесінде соңғы 10 жылдағы ең ыстық мезгілдегі орта айлық температурамен салыстырғанда 3 С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көрсеткіші (рН)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6,5-8,5 шегінен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қалдығы 1000 мг/дм</w:t>
            </w:r>
            <w:r>
              <w:rPr>
                <w:rFonts w:ascii="Times New Roman"/>
                <w:b w:val="false"/>
                <w:i w:val="false"/>
                <w:color w:val="000000"/>
                <w:vertAlign w:val="superscript"/>
              </w:rPr>
              <w:t>3</w:t>
            </w:r>
            <w:r>
              <w:rPr>
                <w:rFonts w:ascii="Times New Roman"/>
                <w:b w:val="false"/>
                <w:i w:val="false"/>
                <w:color w:val="000000"/>
                <w:sz w:val="20"/>
              </w:rPr>
              <w:t xml:space="preserve"> аспауы тиіс, оның ішінде: хлоридтер - 350 мг/дм</w:t>
            </w:r>
            <w:r>
              <w:rPr>
                <w:rFonts w:ascii="Times New Roman"/>
                <w:b w:val="false"/>
                <w:i w:val="false"/>
                <w:color w:val="000000"/>
                <w:vertAlign w:val="superscript"/>
              </w:rPr>
              <w:t>3</w:t>
            </w:r>
            <w:r>
              <w:rPr>
                <w:rFonts w:ascii="Times New Roman"/>
                <w:b w:val="false"/>
                <w:i w:val="false"/>
                <w:color w:val="000000"/>
                <w:sz w:val="20"/>
              </w:rPr>
              <w:t>, сульфаттар - 500 мг/дм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әртүрлі мезгілінде бір күннің сағат 12 дейін алынған сынамада 4 мг/дм</w:t>
            </w:r>
            <w:r>
              <w:rPr>
                <w:rFonts w:ascii="Times New Roman"/>
                <w:b w:val="false"/>
                <w:i w:val="false"/>
                <w:color w:val="000000"/>
                <w:vertAlign w:val="superscript"/>
              </w:rPr>
              <w:t>3</w:t>
            </w:r>
            <w:r>
              <w:rPr>
                <w:rFonts w:ascii="Times New Roman"/>
                <w:b w:val="false"/>
                <w:i w:val="false"/>
                <w:color w:val="000000"/>
                <w:sz w:val="20"/>
              </w:rPr>
              <w:t xml:space="preserve">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БПК толық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0</w:t>
            </w:r>
            <w:r>
              <w:rPr>
                <w:rFonts w:ascii="Times New Roman"/>
                <w:b w:val="false"/>
                <w:i w:val="false"/>
                <w:color w:val="000000"/>
                <w:sz w:val="20"/>
              </w:rPr>
              <w:t xml:space="preserve"> С кезінде мынадан аспауы тиіс:</w:t>
            </w:r>
          </w:p>
          <w:p>
            <w:pPr>
              <w:spacing w:after="20"/>
              <w:ind w:left="20"/>
              <w:jc w:val="both"/>
            </w:pPr>
            <w:r>
              <w:rPr>
                <w:rFonts w:ascii="Times New Roman"/>
                <w:b w:val="false"/>
                <w:i w:val="false"/>
                <w:color w:val="000000"/>
                <w:sz w:val="20"/>
              </w:rPr>
              <w:t>
3,0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 xml:space="preserve"> 6,0 мгО</w:t>
            </w:r>
            <w:r>
              <w:rPr>
                <w:rFonts w:ascii="Times New Roman"/>
                <w:b w:val="false"/>
                <w:i w:val="false"/>
                <w:color w:val="000000"/>
                <w:vertAlign w:val="subscript"/>
              </w:rPr>
              <w:t>2</w:t>
            </w:r>
            <w:r>
              <w:rPr>
                <w:rFonts w:ascii="Times New Roman"/>
                <w:b w:val="false"/>
                <w:i w:val="false"/>
                <w:color w:val="000000"/>
                <w:sz w:val="20"/>
              </w:rPr>
              <w:t>/дм</w:t>
            </w:r>
            <w:r>
              <w:rPr>
                <w:rFonts w:ascii="Times New Roman"/>
                <w:b w:val="false"/>
                <w:i w:val="false"/>
                <w:color w:val="000000"/>
                <w:vertAlign w:val="superscript"/>
              </w:rPr>
              <w:t>3</w:t>
            </w:r>
            <w:r>
              <w:rPr>
                <w:rFonts w:ascii="Times New Roman"/>
                <w:b w:val="false"/>
                <w:i w:val="false"/>
                <w:color w:val="000000"/>
                <w:sz w:val="20"/>
              </w:rPr>
              <w:t>, рекреация аймағында –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Мынадан аспауы тиіс: 15 мгО2/дм</w:t>
            </w:r>
            <w:r>
              <w:rPr>
                <w:rFonts w:ascii="Times New Roman"/>
                <w:b w:val="false"/>
                <w:i w:val="false"/>
                <w:color w:val="000000"/>
                <w:vertAlign w:val="superscript"/>
              </w:rPr>
              <w:t>3</w:t>
            </w:r>
            <w:r>
              <w:rPr>
                <w:rFonts w:ascii="Times New Roman"/>
                <w:b w:val="false"/>
                <w:i w:val="false"/>
                <w:color w:val="000000"/>
                <w:sz w:val="20"/>
              </w:rPr>
              <w:t xml:space="preserve"> 30 мгО2/дм</w:t>
            </w:r>
            <w:r>
              <w:rPr>
                <w:rFonts w:ascii="Times New Roman"/>
                <w:b w:val="false"/>
                <w:i w:val="false"/>
                <w:color w:val="000000"/>
                <w:vertAlign w:val="superscript"/>
              </w:rPr>
              <w:t>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Аурулардың қоздырғыштары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құрамында ауру қоздырғыштар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Лактозиялық оң ішек таяқшалары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көзінің класына байланысты 0-50000 в дм</w:t>
            </w:r>
            <w:r>
              <w:rPr>
                <w:rFonts w:ascii="Times New Roman"/>
                <w:b w:val="false"/>
                <w:i w:val="false"/>
                <w:color w:val="000000"/>
                <w:vertAlign w:val="superscript"/>
              </w:rPr>
              <w:t>3</w:t>
            </w:r>
            <w:r>
              <w:rPr>
                <w:rFonts w:ascii="Times New Roman"/>
                <w:b w:val="false"/>
                <w:i w:val="false"/>
                <w:color w:val="000000"/>
                <w:sz w:val="20"/>
              </w:rPr>
              <w:t xml:space="preserve"> аспауы тиіс (орталықтанбаған шаруашылық-ауыз сумен жабдықтау көздеріне қолданылмайды)</w:t>
            </w:r>
          </w:p>
          <w:p>
            <w:pPr>
              <w:spacing w:after="20"/>
              <w:ind w:left="20"/>
              <w:jc w:val="both"/>
            </w:pPr>
            <w:r>
              <w:rPr>
                <w:rFonts w:ascii="Times New Roman"/>
                <w:b w:val="false"/>
                <w:i w:val="false"/>
                <w:color w:val="000000"/>
                <w:sz w:val="20"/>
              </w:rPr>
              <w:t>
елдімекен жайда 5000 дм</w:t>
            </w:r>
            <w:r>
              <w:rPr>
                <w:rFonts w:ascii="Times New Roman"/>
                <w:b w:val="false"/>
                <w:i w:val="false"/>
                <w:color w:val="000000"/>
                <w:vertAlign w:val="superscript"/>
              </w:rPr>
              <w:t>3</w:t>
            </w:r>
            <w:r>
              <w:rPr>
                <w:rFonts w:ascii="Times New Roman"/>
                <w:b w:val="false"/>
                <w:i w:val="false"/>
                <w:color w:val="000000"/>
                <w:sz w:val="20"/>
              </w:rPr>
              <w:t xml:space="preserve"> асырмай, қайық-желкен спорт орындары үшін 10000 дм</w:t>
            </w:r>
            <w:r>
              <w:rPr>
                <w:rFonts w:ascii="Times New Roman"/>
                <w:b w:val="false"/>
                <w:i w:val="false"/>
                <w:color w:val="000000"/>
                <w:vertAlign w:val="superscript"/>
              </w:rPr>
              <w:t>3</w:t>
            </w:r>
            <w:r>
              <w:rPr>
                <w:rFonts w:ascii="Times New Roman"/>
                <w:b w:val="false"/>
                <w:i w:val="false"/>
                <w:color w:val="000000"/>
                <w:sz w:val="20"/>
              </w:rPr>
              <w:t>, шомылу орындары үшін 1000 дм</w:t>
            </w:r>
            <w:r>
              <w:rPr>
                <w:rFonts w:ascii="Times New Roman"/>
                <w:b w:val="false"/>
                <w:i w:val="false"/>
                <w:color w:val="000000"/>
                <w:vertAlign w:val="superscript"/>
              </w:rPr>
              <w:t>3</w:t>
            </w:r>
            <w:r>
              <w:rPr>
                <w:rFonts w:ascii="Times New Roman"/>
                <w:b w:val="false"/>
                <w:i w:val="false"/>
                <w:color w:val="000000"/>
                <w:sz w:val="20"/>
              </w:rPr>
              <w: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 (бляшка-құраушы бірліктерінде)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 дм</w:t>
            </w:r>
            <w:r>
              <w:rPr>
                <w:rFonts w:ascii="Times New Roman"/>
                <w:b w:val="false"/>
                <w:i w:val="false"/>
                <w:color w:val="000000"/>
                <w:vertAlign w:val="superscript"/>
              </w:rPr>
              <w:t>3</w:t>
            </w:r>
            <w:r>
              <w:rPr>
                <w:rFonts w:ascii="Times New Roman"/>
                <w:b w:val="false"/>
                <w:i w:val="false"/>
                <w:color w:val="000000"/>
                <w:sz w:val="20"/>
              </w:rPr>
              <w:t xml:space="preserve"> аспауы тиіс орталықтанбаған шаруашылық-ауыз сумен жабдықтау көздеріне қолданылмайды</w:t>
            </w:r>
          </w:p>
          <w:p>
            <w:pPr>
              <w:spacing w:after="20"/>
              <w:ind w:left="20"/>
              <w:jc w:val="both"/>
            </w:pPr>
            <w:r>
              <w:rPr>
                <w:rFonts w:ascii="Times New Roman"/>
                <w:b w:val="false"/>
                <w:i w:val="false"/>
                <w:color w:val="000000"/>
                <w:sz w:val="20"/>
              </w:rPr>
              <w:t>
100 в дм</w:t>
            </w:r>
            <w:r>
              <w:rPr>
                <w:rFonts w:ascii="Times New Roman"/>
                <w:b w:val="false"/>
                <w:i w:val="false"/>
                <w:color w:val="000000"/>
                <w:vertAlign w:val="superscript"/>
              </w:rPr>
              <w:t>3</w:t>
            </w:r>
            <w:r>
              <w:rPr>
                <w:rFonts w:ascii="Times New Roman"/>
                <w:b w:val="false"/>
                <w:i w:val="false"/>
                <w:color w:val="000000"/>
                <w:sz w:val="20"/>
              </w:rPr>
              <w:t xml:space="preserve">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Гельминттердің өмір сүруге қабілетті жұмыртқалары, (аскарида, власоглав, токсокар, фасциол), тениид онкосфералары және патогенді ішек қарапайымдыларының өмір сүруге қабілетті цисталары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дециметрде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РШШ-дан және РШД-ден артатын шоғырлануда болмауы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w:t>
            </w:r>
            <w:r>
              <w:br/>
            </w:r>
            <w:r>
              <w:rPr>
                <w:rFonts w:ascii="Times New Roman"/>
                <w:b w:val="false"/>
                <w:i w:val="false"/>
                <w:color w:val="000000"/>
                <w:sz w:val="20"/>
              </w:rPr>
              <w:t xml:space="preserve">су мақсаты үшін су жинау орындарына, </w:t>
            </w:r>
            <w:r>
              <w:br/>
            </w:r>
            <w:r>
              <w:rPr>
                <w:rFonts w:ascii="Times New Roman"/>
                <w:b w:val="false"/>
                <w:i w:val="false"/>
                <w:color w:val="000000"/>
                <w:sz w:val="20"/>
              </w:rPr>
              <w:t>шаруашылық-ауыз сумен жабдықтауға,</w:t>
            </w:r>
            <w:r>
              <w:br/>
            </w:r>
            <w:r>
              <w:rPr>
                <w:rFonts w:ascii="Times New Roman"/>
                <w:b w:val="false"/>
                <w:i w:val="false"/>
                <w:color w:val="000000"/>
                <w:sz w:val="20"/>
              </w:rPr>
              <w:t>суды мәдени-тұрмыстық пайдалану</w:t>
            </w:r>
            <w:r>
              <w:br/>
            </w:r>
            <w:r>
              <w:rPr>
                <w:rFonts w:ascii="Times New Roman"/>
                <w:b w:val="false"/>
                <w:i w:val="false"/>
                <w:color w:val="000000"/>
                <w:sz w:val="20"/>
              </w:rPr>
              <w:t>орындарына  және су объектілерінің</w:t>
            </w:r>
            <w:r>
              <w:br/>
            </w:r>
            <w:r>
              <w:rPr>
                <w:rFonts w:ascii="Times New Roman"/>
                <w:b w:val="false"/>
                <w:i w:val="false"/>
                <w:color w:val="000000"/>
                <w:sz w:val="20"/>
              </w:rPr>
              <w:t>қауіпсіздігіне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10-қосымша</w:t>
            </w:r>
          </w:p>
        </w:tc>
      </w:tr>
    </w:tbl>
    <w:bookmarkStart w:name="z396" w:id="352"/>
    <w:p>
      <w:pPr>
        <w:spacing w:after="0"/>
        <w:ind w:left="0"/>
        <w:jc w:val="left"/>
      </w:pPr>
      <w:r>
        <w:rPr>
          <w:rFonts w:ascii="Times New Roman"/>
          <w:b/>
          <w:i w:val="false"/>
          <w:color w:val="000000"/>
        </w:rPr>
        <w:t xml:space="preserve"> Шаруашылық-ауыз сумен жабдықтау су объектілерінің және суды мәдени-тұрмыстық пайдалану орындарының суындағы зиянды заттардың рұқсат етілген шекті шоғырлануы</w:t>
      </w:r>
    </w:p>
    <w:bookmarkEnd w:id="352"/>
    <w:p>
      <w:pPr>
        <w:spacing w:after="0"/>
        <w:ind w:left="0"/>
        <w:jc w:val="both"/>
      </w:pPr>
      <w:r>
        <w:rPr>
          <w:rFonts w:ascii="Times New Roman"/>
          <w:b w:val="false"/>
          <w:i w:val="false"/>
          <w:color w:val="ff0000"/>
          <w:sz w:val="28"/>
        </w:rPr>
        <w:t xml:space="preserve">
      Ескерту. 10-қосымшаның күші жойылды - ҚР Денсаулық сақтау министрінің 24.11.2022 </w:t>
      </w:r>
      <w:r>
        <w:rPr>
          <w:rFonts w:ascii="Times New Roman"/>
          <w:b w:val="false"/>
          <w:i w:val="false"/>
          <w:color w:val="ff0000"/>
          <w:sz w:val="28"/>
        </w:rPr>
        <w:t>№ ҚР ДСМ-138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көздеріне, шаруашылық-ауыз</w:t>
            </w:r>
            <w:r>
              <w:br/>
            </w:r>
            <w:r>
              <w:rPr>
                <w:rFonts w:ascii="Times New Roman"/>
                <w:b w:val="false"/>
                <w:i w:val="false"/>
                <w:color w:val="000000"/>
                <w:sz w:val="20"/>
              </w:rPr>
              <w:t xml:space="preserve">су мақсаты үшін су жинау орындарына, </w:t>
            </w:r>
            <w:r>
              <w:br/>
            </w:r>
            <w:r>
              <w:rPr>
                <w:rFonts w:ascii="Times New Roman"/>
                <w:b w:val="false"/>
                <w:i w:val="false"/>
                <w:color w:val="000000"/>
                <w:sz w:val="20"/>
              </w:rPr>
              <w:t>шаруашылық-ауыз сумен жабдықтауға,</w:t>
            </w:r>
            <w:r>
              <w:br/>
            </w:r>
            <w:r>
              <w:rPr>
                <w:rFonts w:ascii="Times New Roman"/>
                <w:b w:val="false"/>
                <w:i w:val="false"/>
                <w:color w:val="000000"/>
                <w:sz w:val="20"/>
              </w:rPr>
              <w:t>суды мәдени-тұрмыстық пайдалану</w:t>
            </w:r>
            <w:r>
              <w:br/>
            </w:r>
            <w:r>
              <w:rPr>
                <w:rFonts w:ascii="Times New Roman"/>
                <w:b w:val="false"/>
                <w:i w:val="false"/>
                <w:color w:val="000000"/>
                <w:sz w:val="20"/>
              </w:rPr>
              <w:t>орындарына  және су объектілерінің</w:t>
            </w:r>
            <w:r>
              <w:br/>
            </w:r>
            <w:r>
              <w:rPr>
                <w:rFonts w:ascii="Times New Roman"/>
                <w:b w:val="false"/>
                <w:i w:val="false"/>
                <w:color w:val="000000"/>
                <w:sz w:val="20"/>
              </w:rPr>
              <w:t>қауіпсіздігіне 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 11-қосымша</w:t>
            </w:r>
          </w:p>
        </w:tc>
      </w:tr>
    </w:tbl>
    <w:p>
      <w:pPr>
        <w:spacing w:after="0"/>
        <w:ind w:left="0"/>
        <w:jc w:val="both"/>
      </w:pPr>
      <w:r>
        <w:rPr>
          <w:rFonts w:ascii="Times New Roman"/>
          <w:b w:val="false"/>
          <w:i w:val="false"/>
          <w:color w:val="000000"/>
          <w:sz w:val="28"/>
        </w:rPr>
        <w:t>
      1- кесте</w:t>
      </w:r>
    </w:p>
    <w:p>
      <w:pPr>
        <w:spacing w:after="0"/>
        <w:ind w:left="0"/>
        <w:jc w:val="left"/>
      </w:pPr>
      <w:r>
        <w:rPr>
          <w:rFonts w:ascii="Times New Roman"/>
          <w:b/>
          <w:i w:val="false"/>
          <w:color w:val="000000"/>
        </w:rPr>
        <w:t xml:space="preserve"> Өзендердің белдеулері мен магистральды арықтардың су қорғау өлшемдері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Өзеннің, магистральды арықтың ұзындығы, километрмен (бұдан әрі – 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Өзеннің, магистральды арықтың жағалаулық су қорғау белдеуінің ені, метрмен (бұдан әрі – 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дейін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392" w:id="353"/>
    <w:p>
      <w:pPr>
        <w:spacing w:after="0"/>
        <w:ind w:left="0"/>
        <w:jc w:val="both"/>
      </w:pPr>
      <w:r>
        <w:rPr>
          <w:rFonts w:ascii="Times New Roman"/>
          <w:b w:val="false"/>
          <w:i w:val="false"/>
          <w:color w:val="000000"/>
          <w:sz w:val="28"/>
        </w:rPr>
        <w:t>
      Ескертпе:</w:t>
      </w:r>
    </w:p>
    <w:bookmarkEnd w:id="353"/>
    <w:p>
      <w:pPr>
        <w:spacing w:after="0"/>
        <w:ind w:left="0"/>
        <w:jc w:val="both"/>
      </w:pPr>
      <w:r>
        <w:rPr>
          <w:rFonts w:ascii="Times New Roman"/>
          <w:b w:val="false"/>
          <w:i w:val="false"/>
          <w:color w:val="000000"/>
          <w:sz w:val="28"/>
        </w:rPr>
        <w:t>
      1. Ірі өзендерде ( ұзындығы 200 км-ден астам) жағалаулық су қорғау жолақтары бекітілген жобаларға сәйкес жеке белгіленеді.</w:t>
      </w:r>
    </w:p>
    <w:p>
      <w:pPr>
        <w:spacing w:after="0"/>
        <w:ind w:left="0"/>
        <w:jc w:val="both"/>
      </w:pPr>
      <w:r>
        <w:rPr>
          <w:rFonts w:ascii="Times New Roman"/>
          <w:b w:val="false"/>
          <w:i w:val="false"/>
          <w:color w:val="000000"/>
          <w:sz w:val="28"/>
        </w:rPr>
        <w:t>
      2. Өзен бойында жағалаулық су қорғау белдеуі әр жағалаудан ені кемінде 10 м болуы тиіс.</w:t>
      </w:r>
    </w:p>
    <w:p>
      <w:pPr>
        <w:spacing w:after="0"/>
        <w:ind w:left="0"/>
        <w:jc w:val="both"/>
      </w:pPr>
      <w:r>
        <w:rPr>
          <w:rFonts w:ascii="Times New Roman"/>
          <w:b w:val="false"/>
          <w:i w:val="false"/>
          <w:color w:val="000000"/>
          <w:sz w:val="28"/>
        </w:rPr>
        <w:t>
      3. Таулы алқап шегінде орналасқан өзендерде (еннің мөлшері 100 м. дейін) жағалаулық су қорғау белдеулері 1-кестеге сәйкес белгіленеді.</w:t>
      </w:r>
    </w:p>
    <w:bookmarkStart w:name="z393" w:id="354"/>
    <w:p>
      <w:pPr>
        <w:spacing w:after="0"/>
        <w:ind w:left="0"/>
        <w:jc w:val="both"/>
      </w:pPr>
      <w:r>
        <w:rPr>
          <w:rFonts w:ascii="Times New Roman"/>
          <w:b w:val="false"/>
          <w:i w:val="false"/>
          <w:color w:val="000000"/>
          <w:sz w:val="28"/>
        </w:rPr>
        <w:t>
      2-кесте</w:t>
      </w:r>
    </w:p>
    <w:bookmarkEnd w:id="354"/>
    <w:p>
      <w:pPr>
        <w:spacing w:after="0"/>
        <w:ind w:left="0"/>
        <w:jc w:val="left"/>
      </w:pPr>
      <w:r>
        <w:rPr>
          <w:rFonts w:ascii="Times New Roman"/>
          <w:b/>
          <w:i w:val="false"/>
          <w:color w:val="000000"/>
        </w:rPr>
        <w:t xml:space="preserve"> Су сақтау қоймалары жағалаулықсу қорғау белдеуінің ең аз ені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Су объектілерінің жағалауына іргелес пайдаланылатын жерлердің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Бөктерлердің тік еңістігіндегі су қорғау белдеулерін ең аз ені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Жағалаудан еңіс (нөлдік еңіс)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Жағалауға еңіс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градусқа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градустан асатын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 пішен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бұта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br/>
      </w:r>
      <w:r>
        <w:rPr>
          <w:rFonts w:ascii="Times New Roman"/>
          <w:b w:val="false"/>
          <w:i w:val="false"/>
          <w:color w:val="000000"/>
          <w:sz w:val="28"/>
        </w:rPr>
        <w:t>
</w:t>
      </w:r>
    </w:p>
    <w:bookmarkStart w:name="z394" w:id="355"/>
    <w:p>
      <w:pPr>
        <w:spacing w:after="0"/>
        <w:ind w:left="0"/>
        <w:jc w:val="both"/>
      </w:pPr>
      <w:r>
        <w:rPr>
          <w:rFonts w:ascii="Times New Roman"/>
          <w:b w:val="false"/>
          <w:i w:val="false"/>
          <w:color w:val="000000"/>
          <w:sz w:val="28"/>
        </w:rPr>
        <w:t>
      Ескертпе:</w:t>
      </w:r>
    </w:p>
    <w:bookmarkEnd w:id="355"/>
    <w:p>
      <w:pPr>
        <w:spacing w:after="0"/>
        <w:ind w:left="0"/>
        <w:jc w:val="both"/>
      </w:pPr>
      <w:r>
        <w:rPr>
          <w:rFonts w:ascii="Times New Roman"/>
          <w:b w:val="false"/>
          <w:i w:val="false"/>
          <w:color w:val="000000"/>
          <w:sz w:val="28"/>
        </w:rPr>
        <w:t>
      Су қорғау белдеулердің көрсетілген көлемі он жылдық кезеңде жағалаулардың қайта өңделуінің болжамының еніне арттырылады.</w:t>
      </w:r>
    </w:p>
    <w:p>
      <w:pPr>
        <w:spacing w:after="0"/>
        <w:ind w:left="0"/>
        <w:jc w:val="both"/>
      </w:pPr>
      <w:r>
        <w:rPr>
          <w:rFonts w:ascii="Times New Roman"/>
          <w:b w:val="false"/>
          <w:i w:val="false"/>
          <w:color w:val="000000"/>
          <w:sz w:val="28"/>
        </w:rPr>
        <w:t>
      Су қорғау белдеулерінің ең аз ені өзен аңғарларының пішіні мен түрін, іргелес бөктердің құлдилығын, жағалауды қайта өңдеу болжамын және пайдаланылатын ауыл шаруашылығы жерінің құрамын есепке ала отырып белгіленеді және барлық су объектілері үшін 2-кестеге сәйкес көлемде қабылданады.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