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3107" w14:textId="1ce3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"Дауыс беру құқығын беретін есептен шығару куәліктерін беру және есепке алу қағидаларын бекіту туралы" Қазақстан Республикасы Орталық сайлау комиссиясының 2009 жылғы 8 сәуірдегі № 161/306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2015 жылғы 17 сәуірдегі № 28/54 қаулысы. Қазақстан Республикасының Әділет министрлігінде 2015 жылы 17 сәуірде № 10757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6-1) тармақшасына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«Дауыс беру құқығын беретін есептен шығару куәліктерін беру және есепке алу қағидаларын бекіту туралы» Қазақстан Республикасы Орталық сайлау комиссиясының 2009 жылғы 8 сәуірдегі № 161/306 (Нормативтік құқықтық актілерді мемлекеттік тіркеудің тізілімінде № 5653 болып тіркелген, 2009 жылғы 5 мамырдағы № 158-159 (25556) «Егемен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Дауыс беру құқығын беретін есептен шығару куәліктерін беру және есепке алу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«Облыстың, Астана және Алматы қалалық аумақтық сайлау комиссиялары баспаханалық тәсілмен дайындалған дауыс беру құқығын беретін есептен шығару куәліктерін (бұдан әрі - есептен шығару куәліктері) дауыс беру күніне кемінде отыз күн қалғанда аудандық, қалалық, қаладағы аудандық сайлау комиссияларына жеткізуді және беруді қамтамасыз етеді (1-қосымша).»;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Сайлаушылардың тізімдерін жалпы жұрттың танысуы үшін ұсыну мен сайлау күні арасындағы кезеңде сайлаушы өзінің болатын орнын ауыстырған кезде есептен шығару куәлігі сайлаушыға оның есептен шығару куәлігін алу жөніндегі өтініші (3-қосымша) негізінде (не оның өкіліне сенімхат бойынша)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Қ.Тұрғанқұлов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Б.Мелдешов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