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6bf5" w14:textId="d156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тарифті айқындау, шекті және жеке тарифтерді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105 бұйрығы. Қазақстан Республикасының Әділет министрлігінде 2015 жылы 17 сәуірде № 10752 тіркелді. Күші жойылды - Қазақстан Республикасы Энергетика министрінің 2025 жылғы 11 қыркүйектегі № 345-н/қ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11.09.2025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Республикасының 2004 жылғы 9 шілдедегі Заңының 5-бабының </w:t>
      </w:r>
      <w:r>
        <w:rPr>
          <w:rFonts w:ascii="Times New Roman"/>
          <w:b w:val="false"/>
          <w:i w:val="false"/>
          <w:color w:val="000000"/>
          <w:sz w:val="28"/>
        </w:rPr>
        <w:t>70-23)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31.05.2016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Есептік тарифті айқындау, шекті және жеке тарифтерді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1.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119"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2019 жылдың 1 қаңтарына дейін күшке ие.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19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w:t>
            </w:r>
            <w:r>
              <w:br/>
            </w:r>
            <w:r>
              <w:rPr>
                <w:rFonts w:ascii="Times New Roman"/>
                <w:b w:val="false"/>
                <w:i w:val="false"/>
                <w:color w:val="000000"/>
                <w:sz w:val="20"/>
              </w:rPr>
              <w:t>№ 105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Есептік тарифті айқындау, шекті және жеке тарифтерді бекіту қағидалары</w:t>
      </w:r>
    </w:p>
    <w:bookmarkEnd w:id="9"/>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xml:space="preserve">
      1. Осы Есептік тарифті айқындау, шекті және жеке тарифтерді бекіту қағидалары (бұдан әрі – Қағидалар) "Электр энергетикасы туралы" 2004 жылғы 9 шiлдедегi Қазақстан Республикасының Заңы (бұдан әрі – Заң) 5-бабының </w:t>
      </w:r>
      <w:r>
        <w:rPr>
          <w:rFonts w:ascii="Times New Roman"/>
          <w:b w:val="false"/>
          <w:i w:val="false"/>
          <w:color w:val="000000"/>
          <w:sz w:val="28"/>
        </w:rPr>
        <w:t>70-23) тармақшасына</w:t>
      </w:r>
      <w:r>
        <w:rPr>
          <w:rFonts w:ascii="Times New Roman"/>
          <w:b w:val="false"/>
          <w:i w:val="false"/>
          <w:color w:val="000000"/>
          <w:sz w:val="28"/>
        </w:rPr>
        <w:t xml:space="preserve"> сәйкес әзірленді және электр энергиясын өндіру саласының инвестициялық тартымдылығын қамтамасыз ету үшін энергия өндіруші ұйымдар босататын электр энергиясына есептік тарифті айқындау, шекті және жеке тарифтерді бекіту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14.06.2017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мемлекеттік орган – табиғи монополиялар салаларындағы басшылықты жүзеге асыратын мемлекеттік органның ведомствосы;</w:t>
      </w:r>
    </w:p>
    <w:bookmarkEnd w:id="13"/>
    <w:bookmarkStart w:name="z15"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 басшылықты жүзеге асыратын мемлекеттік орган.</w:t>
      </w:r>
    </w:p>
    <w:bookmarkEnd w:id="14"/>
    <w:p>
      <w:pPr>
        <w:spacing w:after="0"/>
        <w:ind w:left="0"/>
        <w:jc w:val="both"/>
      </w:pPr>
      <w:r>
        <w:rPr>
          <w:rFonts w:ascii="Times New Roman"/>
          <w:b w:val="false"/>
          <w:i w:val="false"/>
          <w:color w:val="000000"/>
          <w:sz w:val="28"/>
        </w:rPr>
        <w:t xml:space="preserve">
      Осы Қағидаларда пайдаланылатын өзге ұғымдар мен анықтамалар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31.05.2016 </w:t>
      </w:r>
      <w:r>
        <w:rPr>
          <w:rFonts w:ascii="Times New Roman"/>
          <w:b w:val="false"/>
          <w:i w:val="false"/>
          <w:color w:val="000000"/>
          <w:sz w:val="28"/>
        </w:rPr>
        <w:t>№ 228</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 Есептік тарифті айқындау тәртібі</w:t>
      </w:r>
    </w:p>
    <w:bookmarkEnd w:id="15"/>
    <w:bookmarkStart w:name="z17" w:id="16"/>
    <w:p>
      <w:pPr>
        <w:spacing w:after="0"/>
        <w:ind w:left="0"/>
        <w:jc w:val="both"/>
      </w:pPr>
      <w:r>
        <w:rPr>
          <w:rFonts w:ascii="Times New Roman"/>
          <w:b w:val="false"/>
          <w:i w:val="false"/>
          <w:color w:val="000000"/>
          <w:sz w:val="28"/>
        </w:rPr>
        <w:t>
      3. Егер энергия өндіруші ұйымның инвестициялық міндеттемелерін шекті тарифтер шеңберінде электр энергиясын сатудан алынатын қаражат есебінен жүзеге асыру мүмкін болмаған жағдайда, энергия өндіруші ұйым инвестициялық бағдарламаны іске асыру үшін уәкілетті органның техникалық тапсырманы бекіткен және инвестициялық шарт жасасқан жағдайда, есептік немесе жеке тарифті қолдануға құқылы.</w:t>
      </w:r>
    </w:p>
    <w:bookmarkEnd w:id="16"/>
    <w:bookmarkStart w:name="z18" w:id="17"/>
    <w:p>
      <w:pPr>
        <w:spacing w:after="0"/>
        <w:ind w:left="0"/>
        <w:jc w:val="both"/>
      </w:pPr>
      <w:r>
        <w:rPr>
          <w:rFonts w:ascii="Times New Roman"/>
          <w:b w:val="false"/>
          <w:i w:val="false"/>
          <w:color w:val="000000"/>
          <w:sz w:val="28"/>
        </w:rPr>
        <w:t xml:space="preserve">
      4. Энергия өндіруші ұйымның өтінімі бойынша уәкілетті орган Заңның 12-1-бабы </w:t>
      </w:r>
      <w:r>
        <w:rPr>
          <w:rFonts w:ascii="Times New Roman"/>
          <w:b w:val="false"/>
          <w:i w:val="false"/>
          <w:color w:val="000000"/>
          <w:sz w:val="28"/>
        </w:rPr>
        <w:t>4-тармағына</w:t>
      </w:r>
      <w:r>
        <w:rPr>
          <w:rFonts w:ascii="Times New Roman"/>
          <w:b w:val="false"/>
          <w:i w:val="false"/>
          <w:color w:val="000000"/>
          <w:sz w:val="28"/>
        </w:rPr>
        <w:t xml:space="preserve"> сәйкес инвестициялық бағдарламаны әзірлеуге арналған техникалық тапсырманы бекітеді.</w:t>
      </w:r>
    </w:p>
    <w:bookmarkEnd w:id="17"/>
    <w:bookmarkStart w:name="z19" w:id="18"/>
    <w:p>
      <w:pPr>
        <w:spacing w:after="0"/>
        <w:ind w:left="0"/>
        <w:jc w:val="both"/>
      </w:pPr>
      <w:r>
        <w:rPr>
          <w:rFonts w:ascii="Times New Roman"/>
          <w:b w:val="false"/>
          <w:i w:val="false"/>
          <w:color w:val="000000"/>
          <w:sz w:val="28"/>
        </w:rPr>
        <w:t>
      5. Энергия өндіруші ұйым бекітілген техникалық тапсырманың негізінде инвестициялық бағдарламаның техникалық-экономикалық негіздемесін әзірлейді және бекітеді.</w:t>
      </w:r>
    </w:p>
    <w:bookmarkEnd w:id="18"/>
    <w:p>
      <w:pPr>
        <w:spacing w:after="0"/>
        <w:ind w:left="0"/>
        <w:jc w:val="both"/>
      </w:pPr>
      <w:r>
        <w:rPr>
          <w:rFonts w:ascii="Times New Roman"/>
          <w:b w:val="false"/>
          <w:i w:val="false"/>
          <w:color w:val="000000"/>
          <w:sz w:val="28"/>
        </w:rPr>
        <w:t>
      Инвестициялардың өтемділігінің мерзімдері мен электр энергиясына бағалар инвестициялық бағдарламаның техникалық-экономикалық негіздемесінде айқындалады және сегіз жылдан он екі жылға дейін құралады.</w:t>
      </w:r>
    </w:p>
    <w:p>
      <w:pPr>
        <w:spacing w:after="0"/>
        <w:ind w:left="0"/>
        <w:jc w:val="both"/>
      </w:pPr>
      <w:r>
        <w:rPr>
          <w:rFonts w:ascii="Times New Roman"/>
          <w:b w:val="false"/>
          <w:i w:val="false"/>
          <w:color w:val="000000"/>
          <w:sz w:val="28"/>
        </w:rPr>
        <w:t>
      Энергия өндіруші ұйым инвестициялық бағдарламаны инвестициялық бағдарламаның техникалық-экономикалық негіздемесі негізінде әзірлейді және есептік тариф деңгейі мен инвестициялық бағдарламаның іске асырылу мерзімдері туралы ақпаратты қамтиды.</w:t>
      </w:r>
    </w:p>
    <w:bookmarkStart w:name="z20" w:id="19"/>
    <w:p>
      <w:pPr>
        <w:spacing w:after="0"/>
        <w:ind w:left="0"/>
        <w:jc w:val="both"/>
      </w:pPr>
      <w:r>
        <w:rPr>
          <w:rFonts w:ascii="Times New Roman"/>
          <w:b w:val="false"/>
          <w:i w:val="false"/>
          <w:color w:val="000000"/>
          <w:sz w:val="28"/>
        </w:rPr>
        <w:t>
      6. Инвестициялық бағдарлама оны іске асыру басталғанға дейін инвестициялық шарт жобасымен бір мезгілде уәкілетті орган мен мемлекеттік органға беріледі.</w:t>
      </w:r>
    </w:p>
    <w:bookmarkEnd w:id="19"/>
    <w:bookmarkStart w:name="z21" w:id="20"/>
    <w:p>
      <w:pPr>
        <w:spacing w:after="0"/>
        <w:ind w:left="0"/>
        <w:jc w:val="both"/>
      </w:pPr>
      <w:r>
        <w:rPr>
          <w:rFonts w:ascii="Times New Roman"/>
          <w:b w:val="false"/>
          <w:i w:val="false"/>
          <w:color w:val="000000"/>
          <w:sz w:val="28"/>
        </w:rPr>
        <w:t xml:space="preserve">
      7. Инвестициялық бағдарламаның негізінде энергия өндіруші ұйым Заңның 12-1-бабы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органмен және мемлекеттік органмен инвестициялық шарт жасасады.</w:t>
      </w:r>
    </w:p>
    <w:bookmarkEnd w:id="20"/>
    <w:bookmarkStart w:name="z22" w:id="21"/>
    <w:p>
      <w:pPr>
        <w:spacing w:after="0"/>
        <w:ind w:left="0"/>
        <w:jc w:val="both"/>
      </w:pPr>
      <w:r>
        <w:rPr>
          <w:rFonts w:ascii="Times New Roman"/>
          <w:b w:val="false"/>
          <w:i w:val="false"/>
          <w:color w:val="000000"/>
          <w:sz w:val="28"/>
        </w:rPr>
        <w:t>
      8. Есептік тарифті қолданатын энергия өндіруші ұйымның инвестициялық бағдарламасы жеке және (немесе) қарыз қаражаты есебінен қаржыландырылады.</w:t>
      </w:r>
    </w:p>
    <w:bookmarkEnd w:id="21"/>
    <w:bookmarkStart w:name="z23" w:id="22"/>
    <w:p>
      <w:pPr>
        <w:spacing w:after="0"/>
        <w:ind w:left="0"/>
        <w:jc w:val="both"/>
      </w:pPr>
      <w:r>
        <w:rPr>
          <w:rFonts w:ascii="Times New Roman"/>
          <w:b w:val="false"/>
          <w:i w:val="false"/>
          <w:color w:val="000000"/>
          <w:sz w:val="28"/>
        </w:rPr>
        <w:t xml:space="preserve">
      9. Есептік тариф Заңның 12-1-бабы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бекітілген инвестициялық бағдарламаның техникалық-экономикалық негіздемесінде белгіленген электр энергиясының бағасынан аспайды.</w:t>
      </w:r>
    </w:p>
    <w:bookmarkEnd w:id="22"/>
    <w:bookmarkStart w:name="z24" w:id="23"/>
    <w:p>
      <w:pPr>
        <w:spacing w:after="0"/>
        <w:ind w:left="0"/>
        <w:jc w:val="both"/>
      </w:pPr>
      <w:r>
        <w:rPr>
          <w:rFonts w:ascii="Times New Roman"/>
          <w:b w:val="false"/>
          <w:i w:val="false"/>
          <w:color w:val="000000"/>
          <w:sz w:val="28"/>
        </w:rPr>
        <w:t>
      10. Энергия өндіруші ұйым есептік тарифті инвестициялық шартты жасасқан сәттен бастап қолданады және ол инвестициялық шартта көзделген инвестициялық міндеттемелердің орындалу кезеңі ішінде әрекет етеді.</w:t>
      </w:r>
    </w:p>
    <w:bookmarkEnd w:id="23"/>
    <w:bookmarkStart w:name="z25" w:id="24"/>
    <w:p>
      <w:pPr>
        <w:spacing w:after="0"/>
        <w:ind w:left="0"/>
        <w:jc w:val="both"/>
      </w:pPr>
      <w:r>
        <w:rPr>
          <w:rFonts w:ascii="Times New Roman"/>
          <w:b w:val="false"/>
          <w:i w:val="false"/>
          <w:color w:val="000000"/>
          <w:sz w:val="28"/>
        </w:rPr>
        <w:t>
      11. Есептік тариф қолданыстағы инвестициялық бағдарламаны түзеткен жағдайда өзгереді.</w:t>
      </w:r>
    </w:p>
    <w:bookmarkEnd w:id="24"/>
    <w:bookmarkStart w:name="z26" w:id="25"/>
    <w:p>
      <w:pPr>
        <w:spacing w:after="0"/>
        <w:ind w:left="0"/>
        <w:jc w:val="both"/>
      </w:pPr>
      <w:r>
        <w:rPr>
          <w:rFonts w:ascii="Times New Roman"/>
          <w:b w:val="false"/>
          <w:i w:val="false"/>
          <w:color w:val="000000"/>
          <w:sz w:val="28"/>
        </w:rPr>
        <w:t xml:space="preserve">
      12. Қолданыстағы инвестициялық бағдарламаны түзету кезінде есептік тариф Заңның 12-1-бабы </w:t>
      </w:r>
      <w:r>
        <w:rPr>
          <w:rFonts w:ascii="Times New Roman"/>
          <w:b w:val="false"/>
          <w:i w:val="false"/>
          <w:color w:val="000000"/>
          <w:sz w:val="28"/>
        </w:rPr>
        <w:t>5-тармағына</w:t>
      </w:r>
      <w:r>
        <w:rPr>
          <w:rFonts w:ascii="Times New Roman"/>
          <w:b w:val="false"/>
          <w:i w:val="false"/>
          <w:color w:val="000000"/>
          <w:sz w:val="28"/>
        </w:rPr>
        <w:t xml:space="preserve"> сәйкес жобалау-сметалық құжаттаманың өзгерістерімен келіскен жағдайда, инвестициялық бағдарламаның техникалық-экономикалық негіздемесінде белгіленген электр энергиясының бағасынан асуына жол беріледі.</w:t>
      </w:r>
    </w:p>
    <w:bookmarkEnd w:id="25"/>
    <w:p>
      <w:pPr>
        <w:spacing w:after="0"/>
        <w:ind w:left="0"/>
        <w:jc w:val="both"/>
      </w:pPr>
      <w:r>
        <w:rPr>
          <w:rFonts w:ascii="Times New Roman"/>
          <w:b w:val="false"/>
          <w:i w:val="false"/>
          <w:color w:val="000000"/>
          <w:sz w:val="28"/>
        </w:rPr>
        <w:t>
      Инвестициялық шартқа қосымша келісім жасасқаннан кейін жаңа есептік тариф қолданылады.</w:t>
      </w:r>
    </w:p>
    <w:bookmarkStart w:name="z27" w:id="26"/>
    <w:p>
      <w:pPr>
        <w:spacing w:after="0"/>
        <w:ind w:left="0"/>
        <w:jc w:val="left"/>
      </w:pPr>
      <w:r>
        <w:rPr>
          <w:rFonts w:ascii="Times New Roman"/>
          <w:b/>
          <w:i w:val="false"/>
          <w:color w:val="000000"/>
        </w:rPr>
        <w:t xml:space="preserve"> 3. Шекті тарифті бекіту тәртібі</w:t>
      </w:r>
    </w:p>
    <w:bookmarkEnd w:id="26"/>
    <w:bookmarkStart w:name="z28" w:id="27"/>
    <w:p>
      <w:pPr>
        <w:spacing w:after="0"/>
        <w:ind w:left="0"/>
        <w:jc w:val="both"/>
      </w:pPr>
      <w:r>
        <w:rPr>
          <w:rFonts w:ascii="Times New Roman"/>
          <w:b w:val="false"/>
          <w:i w:val="false"/>
          <w:color w:val="000000"/>
          <w:sz w:val="28"/>
        </w:rPr>
        <w:t>
      13. Шекті тарифтерді уәкілетті орган энергия өндіруші ұйымдардың тобы бойынша жылдарға бөле отырып, кем дегенде жеті жыл мерзімге бекітеді және саланың инвестициялық тартымдылығын қамтамасыз етудің қажеттілігі есепке алынып, жыл сайын түзетіліп отырады.</w:t>
      </w:r>
    </w:p>
    <w:bookmarkEnd w:id="27"/>
    <w:bookmarkStart w:name="z29" w:id="28"/>
    <w:p>
      <w:pPr>
        <w:spacing w:after="0"/>
        <w:ind w:left="0"/>
        <w:jc w:val="both"/>
      </w:pPr>
      <w:r>
        <w:rPr>
          <w:rFonts w:ascii="Times New Roman"/>
          <w:b w:val="false"/>
          <w:i w:val="false"/>
          <w:color w:val="000000"/>
          <w:sz w:val="28"/>
        </w:rPr>
        <w:t xml:space="preserve">
      14. Уәкілетті орган энергия өндіруші ұйымдардың топтарын </w:t>
      </w:r>
      <w:r>
        <w:rPr>
          <w:rFonts w:ascii="Times New Roman"/>
          <w:b w:val="false"/>
          <w:i w:val="false"/>
          <w:color w:val="000000"/>
          <w:sz w:val="28"/>
        </w:rPr>
        <w:t>Заңға</w:t>
      </w:r>
      <w:r>
        <w:rPr>
          <w:rFonts w:ascii="Times New Roman"/>
          <w:b w:val="false"/>
          <w:i w:val="false"/>
          <w:color w:val="000000"/>
          <w:sz w:val="28"/>
        </w:rPr>
        <w:t xml:space="preserve"> сәйкес қалыптастырады.</w:t>
      </w:r>
    </w:p>
    <w:bookmarkEnd w:id="28"/>
    <w:bookmarkStart w:name="z30" w:id="29"/>
    <w:p>
      <w:pPr>
        <w:spacing w:after="0"/>
        <w:ind w:left="0"/>
        <w:jc w:val="both"/>
      </w:pPr>
      <w:r>
        <w:rPr>
          <w:rFonts w:ascii="Times New Roman"/>
          <w:b w:val="false"/>
          <w:i w:val="false"/>
          <w:color w:val="000000"/>
          <w:sz w:val="28"/>
        </w:rPr>
        <w:t>
      15. Энергия өндіруші ұйымдар тобы Заңға сәйкес белгіленген тәртіппен мынадай өлшемдер бойынша қалыптасады: энергия өндіруші ұйымдардың түрі, белгіленген қуаты, пайдаланылатын отын түрі, отынның орналасқан жерінен қашықтығы.</w:t>
      </w:r>
    </w:p>
    <w:bookmarkEnd w:id="29"/>
    <w:p>
      <w:pPr>
        <w:spacing w:after="0"/>
        <w:ind w:left="0"/>
        <w:jc w:val="both"/>
      </w:pPr>
      <w:r>
        <w:rPr>
          <w:rFonts w:ascii="Times New Roman"/>
          <w:b w:val="false"/>
          <w:i w:val="false"/>
          <w:color w:val="000000"/>
          <w:sz w:val="28"/>
        </w:rPr>
        <w:t>
      Энергия өндіруші ұйымдар "энергия өндіруші ұйымдардың түрі" өлшемі бойынша электр станцияларының мынадай түрлеріне бөлінеді:</w:t>
      </w:r>
    </w:p>
    <w:p>
      <w:pPr>
        <w:spacing w:after="0"/>
        <w:ind w:left="0"/>
        <w:jc w:val="both"/>
      </w:pPr>
      <w:r>
        <w:rPr>
          <w:rFonts w:ascii="Times New Roman"/>
          <w:b w:val="false"/>
          <w:i w:val="false"/>
          <w:color w:val="000000"/>
          <w:sz w:val="28"/>
        </w:rPr>
        <w:t>
      1) конденсаттық – тек қана электр энергиясын өндіретін электр станциясы;</w:t>
      </w:r>
    </w:p>
    <w:p>
      <w:pPr>
        <w:spacing w:after="0"/>
        <w:ind w:left="0"/>
        <w:jc w:val="both"/>
      </w:pPr>
      <w:r>
        <w:rPr>
          <w:rFonts w:ascii="Times New Roman"/>
          <w:b w:val="false"/>
          <w:i w:val="false"/>
          <w:color w:val="000000"/>
          <w:sz w:val="28"/>
        </w:rPr>
        <w:t>
      2) жылу электр орталығы – электр энергиясын өндірумен қатар, жылумен жабдықтаудың орталықтандырылған жүйелеріндегі жылу энергиясының көзі болып табылатын жылу электр станциясы;</w:t>
      </w:r>
    </w:p>
    <w:p>
      <w:pPr>
        <w:spacing w:after="0"/>
        <w:ind w:left="0"/>
        <w:jc w:val="both"/>
      </w:pPr>
      <w:r>
        <w:rPr>
          <w:rFonts w:ascii="Times New Roman"/>
          <w:b w:val="false"/>
          <w:i w:val="false"/>
          <w:color w:val="000000"/>
          <w:sz w:val="28"/>
        </w:rPr>
        <w:t>
      3) газ-турбиналық – газ тектес отын түрін энергия көзі ретінде пайдаланатын электр станциясы;</w:t>
      </w:r>
    </w:p>
    <w:p>
      <w:pPr>
        <w:spacing w:after="0"/>
        <w:ind w:left="0"/>
        <w:jc w:val="both"/>
      </w:pPr>
      <w:r>
        <w:rPr>
          <w:rFonts w:ascii="Times New Roman"/>
          <w:b w:val="false"/>
          <w:i w:val="false"/>
          <w:color w:val="000000"/>
          <w:sz w:val="28"/>
        </w:rPr>
        <w:t>
      4) су электр станциясы – су ағыны энергиясын энергия көзі ретінде пайдаланатын электр станциясы.</w:t>
      </w:r>
    </w:p>
    <w:p>
      <w:pPr>
        <w:spacing w:after="0"/>
        <w:ind w:left="0"/>
        <w:jc w:val="both"/>
      </w:pPr>
      <w:r>
        <w:rPr>
          <w:rFonts w:ascii="Times New Roman"/>
          <w:b w:val="false"/>
          <w:i w:val="false"/>
          <w:color w:val="000000"/>
          <w:sz w:val="28"/>
        </w:rPr>
        <w:t>
      Энергия өндіруші ұйымдар "белгіленген қуаты" өлшемі бойынша 100 мегаваттқа (бұдан әрі – МВт) дейін, 100 МВт-тан 300 МВт-қа дейін, 300 МВт-тан 550 МВт-қа дейін, 550 МВт-тан 800 МВт-қа дейін, 800 МВт-тан 1050 МВт-қа дейін, 1050 МВт-тан 1300 МВт-қа дейін, 1300 МВт-тан 1550 МВт-қа дейін, 1550 МВт-тан 1800 МВт-қа дейін, 1800 МВт-тан 2050 МВт-қа дейін, 2050 МВт-тан 2300 МВт-қа дейін, 2300 МВт-тан 2550 МВт-қа дейін, 2550 МВт-тан 2800 МВт-қа дейін, 2800 МВт-тан 3050 МВт-қа дейін, 3050 МВт және одан жоғары болып бөлінеді.</w:t>
      </w:r>
    </w:p>
    <w:p>
      <w:pPr>
        <w:spacing w:after="0"/>
        <w:ind w:left="0"/>
        <w:jc w:val="both"/>
      </w:pPr>
      <w:r>
        <w:rPr>
          <w:rFonts w:ascii="Times New Roman"/>
          <w:b w:val="false"/>
          <w:i w:val="false"/>
          <w:color w:val="000000"/>
          <w:sz w:val="28"/>
        </w:rPr>
        <w:t>
      Энергия өндіруші ұйымдар "пайдаланылатын отын түрі" өлшемі бойынша көмірмен, жергілікті газбен, импортталған газбен, мазутпен жұмыс істейтіндер болып бөлінеді.</w:t>
      </w:r>
    </w:p>
    <w:p>
      <w:pPr>
        <w:spacing w:after="0"/>
        <w:ind w:left="0"/>
        <w:jc w:val="both"/>
      </w:pPr>
      <w:r>
        <w:rPr>
          <w:rFonts w:ascii="Times New Roman"/>
          <w:b w:val="false"/>
          <w:i w:val="false"/>
          <w:color w:val="000000"/>
          <w:sz w:val="28"/>
        </w:rPr>
        <w:t>
      Энергия өндіруші ұйымдар "отынның орналасқан жерінен қашықтығы" өлшемі бойынша 100 километрге (бұдан әрі – км) дейін, 100 км-ден 300 км-ге дейін, 300 км-ден 550 км-ге дейін, 550 км-ден 750 км-ге дейін, 750 км-ден 900 км-ге дейін, 900 км-ден 1000 км-ге дейін, 1000 км және одан жоғары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м.а. 10.08.2018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16. Егер энергия өндіруші ұйымның құрамына бір-бірінен ерекшеленетін бірнеше электр станциясы кіретін болса, онда аталған энергия өндіруші ұйым жеке топ болып қалыптасады.</w:t>
      </w:r>
    </w:p>
    <w:bookmarkEnd w:id="30"/>
    <w:bookmarkStart w:name="z36" w:id="31"/>
    <w:p>
      <w:pPr>
        <w:spacing w:after="0"/>
        <w:ind w:left="0"/>
        <w:jc w:val="both"/>
      </w:pPr>
      <w:r>
        <w:rPr>
          <w:rFonts w:ascii="Times New Roman"/>
          <w:b w:val="false"/>
          <w:i w:val="false"/>
          <w:color w:val="000000"/>
          <w:sz w:val="28"/>
        </w:rPr>
        <w:t xml:space="preserve">
      17. Энергия өндіруші ұйым Заңның 12-1-бабы </w:t>
      </w:r>
      <w:r>
        <w:rPr>
          <w:rFonts w:ascii="Times New Roman"/>
          <w:b w:val="false"/>
          <w:i w:val="false"/>
          <w:color w:val="000000"/>
          <w:sz w:val="28"/>
        </w:rPr>
        <w:t>2-тармағына</w:t>
      </w:r>
      <w:r>
        <w:rPr>
          <w:rFonts w:ascii="Times New Roman"/>
          <w:b w:val="false"/>
          <w:i w:val="false"/>
          <w:color w:val="000000"/>
          <w:sz w:val="28"/>
        </w:rPr>
        <w:t xml:space="preserve"> сәйкес электр энергиясына босатылатын бағаны дербес, бірақ өзі енгізілген энергия өндіруші ұйымдардың тиісті тобының шекті тарифінен аспайтындай етіп белгілейді.</w:t>
      </w:r>
    </w:p>
    <w:bookmarkEnd w:id="31"/>
    <w:bookmarkStart w:name="z37" w:id="32"/>
    <w:p>
      <w:pPr>
        <w:spacing w:after="0"/>
        <w:ind w:left="0"/>
        <w:jc w:val="both"/>
      </w:pPr>
      <w:r>
        <w:rPr>
          <w:rFonts w:ascii="Times New Roman"/>
          <w:b w:val="false"/>
          <w:i w:val="false"/>
          <w:color w:val="000000"/>
          <w:sz w:val="28"/>
        </w:rPr>
        <w:t xml:space="preserve">
      18. Шекті тарифтың негізін анықтау үшін базаны есептеу мақсатында Заңның 12-1-бабы </w:t>
      </w:r>
      <w:r>
        <w:rPr>
          <w:rFonts w:ascii="Times New Roman"/>
          <w:b w:val="false"/>
          <w:i w:val="false"/>
          <w:color w:val="000000"/>
          <w:sz w:val="28"/>
        </w:rPr>
        <w:t>2-тармағына</w:t>
      </w:r>
      <w:r>
        <w:rPr>
          <w:rFonts w:ascii="Times New Roman"/>
          <w:b w:val="false"/>
          <w:i w:val="false"/>
          <w:color w:val="000000"/>
          <w:sz w:val="28"/>
        </w:rPr>
        <w:t xml:space="preserve"> сәйкес энергия өндіруші ұйымдар тұтынушыларға бөле отырып, айлар бойынша шекті тарифтер енгізілген жылдың алдындағы жыл ішінде қалыптасқан энергия өндіруші ұйымдар нақты босату бағалары туралы жиынтық деректерді уәкілетті органға береді.</w:t>
      </w:r>
    </w:p>
    <w:bookmarkEnd w:id="32"/>
    <w:p>
      <w:pPr>
        <w:spacing w:after="0"/>
        <w:ind w:left="0"/>
        <w:jc w:val="both"/>
      </w:pPr>
      <w:r>
        <w:rPr>
          <w:rFonts w:ascii="Times New Roman"/>
          <w:b w:val="false"/>
          <w:i w:val="false"/>
          <w:color w:val="000000"/>
          <w:sz w:val="28"/>
        </w:rPr>
        <w:t>
      Энергия өндіруші ұйымдарда шекті тарифтер енгізілген жылдың алдындағы жыл ішінде қалыптасқан электр энергиясының нақты бағаларына салыстырмалы талдаудың нәтижелері бойынша уәкілетті орган базасын: энергия өндіруші ұйымдардың әр тобы бойынша нақты бағалардың ең жоғары мәндерін айқындайды.</w:t>
      </w:r>
    </w:p>
    <w:bookmarkStart w:name="z38" w:id="33"/>
    <w:p>
      <w:pPr>
        <w:spacing w:after="0"/>
        <w:ind w:left="0"/>
        <w:jc w:val="both"/>
      </w:pPr>
      <w:r>
        <w:rPr>
          <w:rFonts w:ascii="Times New Roman"/>
          <w:b w:val="false"/>
          <w:i w:val="false"/>
          <w:color w:val="000000"/>
          <w:sz w:val="28"/>
        </w:rPr>
        <w:t>
      19. Шекті тариф оның қолданылуының бірінші жылы, инфляциялық процестерді қоса алғанда, энергия өндіруші ұйымдардың қолданыстағы активтерді жұмысқа қабілетті және техникалық жарамды күйде ұстауға, қолданыстағы активтерді кеңейтуге, жаңартуға, қайта жаңартуға және техникалық қайта жарақтандыруға, жаңа активтерді құруға кететін шығындарын, энергетикалық отын бағасының болжамды өсуін ескере отырып, шекті тарифтерді енгізген жылдың алдындағы жыл ішінде энергия өндіруші ұйымдардың тиісті тобында қалыптасқан ең жоғары нақты бағасына қарай анықталады.</w:t>
      </w:r>
    </w:p>
    <w:bookmarkEnd w:id="33"/>
    <w:bookmarkStart w:name="z39" w:id="34"/>
    <w:p>
      <w:pPr>
        <w:spacing w:after="0"/>
        <w:ind w:left="0"/>
        <w:jc w:val="both"/>
      </w:pPr>
      <w:r>
        <w:rPr>
          <w:rFonts w:ascii="Times New Roman"/>
          <w:b w:val="false"/>
          <w:i w:val="false"/>
          <w:color w:val="000000"/>
          <w:sz w:val="28"/>
        </w:rPr>
        <w:t>
      20. Кейінгі жылдарға арналған шекті тарифтер жыл алдындағы шекті тарифтен инфляцияның болжамды деңгейін, сондай-ақ энергия өндіруші ұйымдардың жаңа активтерді құруға, қолданыстағы активтерді кеңейтуге, жаңартуға, қолдауға, қайта жаңартуға және техникалық қайта жарақтандыруға кететін шығындарын, электр энергиясын өндіруге арналған негізгі шығындардың болжамды өсуін ескере отырып, айқындалады.</w:t>
      </w:r>
    </w:p>
    <w:bookmarkEnd w:id="34"/>
    <w:bookmarkStart w:name="z40" w:id="35"/>
    <w:p>
      <w:pPr>
        <w:spacing w:after="0"/>
        <w:ind w:left="0"/>
        <w:jc w:val="both"/>
      </w:pPr>
      <w:r>
        <w:rPr>
          <w:rFonts w:ascii="Times New Roman"/>
          <w:b w:val="false"/>
          <w:i w:val="false"/>
          <w:color w:val="000000"/>
          <w:sz w:val="28"/>
        </w:rPr>
        <w:t>
      21. Энергия өндіруші ұйымдардың топтары бойынша шекті тарифтерді енгізу мерзімі жыл сайын 1 қаңтардан бастап белгіленеді.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22.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кейінгі жылдарға арналған шекті тарифтерді түзету үшін энергия өндіруші ұйымдар жыл сайын 1 қыркүйекке дейінгі мерзімде уәкілетті органға Қазақстан Республикасының әлеуметтік-экономикалық дамуының орташа мерзімді жоспарларында көзделген инфляцияның болжамды деңгейін ескере отырып, растайтын құжаттар мен есептерді қоса, электр энергиясын өндіруге кеткен негізгі шығындардың болжамды ұлғаюы туралы ақпаратты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Энергетика министрінің 30.11.2015 </w:t>
      </w:r>
      <w:r>
        <w:rPr>
          <w:rFonts w:ascii="Times New Roman"/>
          <w:b w:val="false"/>
          <w:i w:val="false"/>
          <w:color w:val="000000"/>
          <w:sz w:val="28"/>
        </w:rPr>
        <w:t>№ 676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4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Энергетика министрінің 30.11.2015 </w:t>
      </w:r>
      <w:r>
        <w:rPr>
          <w:rFonts w:ascii="Times New Roman"/>
          <w:b w:val="false"/>
          <w:i w:val="false"/>
          <w:color w:val="000000"/>
          <w:sz w:val="28"/>
        </w:rPr>
        <w:t>№ 676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37"/>
    <w:bookmarkStart w:name="z44"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Энергетика министрінің 30.11.2015 </w:t>
      </w:r>
      <w:r>
        <w:rPr>
          <w:rFonts w:ascii="Times New Roman"/>
          <w:b w:val="false"/>
          <w:i w:val="false"/>
          <w:color w:val="000000"/>
          <w:sz w:val="28"/>
        </w:rPr>
        <w:t>№ 676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38"/>
    <w:bookmarkStart w:name="z4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Энергетика министрінің 30.11.2015 </w:t>
      </w:r>
      <w:r>
        <w:rPr>
          <w:rFonts w:ascii="Times New Roman"/>
          <w:b w:val="false"/>
          <w:i w:val="false"/>
          <w:color w:val="000000"/>
          <w:sz w:val="28"/>
        </w:rPr>
        <w:t>№ 676</w:t>
      </w:r>
      <w:r>
        <w:rPr>
          <w:rFonts w:ascii="Times New Roman"/>
          <w:b w:val="false"/>
          <w:i w:val="false"/>
          <w:color w:val="000000"/>
          <w:sz w:val="28"/>
        </w:rPr>
        <w:t xml:space="preserve"> (01.01.2017 бастап қолданысқа енгізіледі) бұйрығымен.</w:t>
      </w:r>
    </w:p>
    <w:bookmarkEnd w:id="39"/>
    <w:bookmarkStart w:name="z46"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Энергетика министрінің 30.11.2015 </w:t>
      </w:r>
      <w:r>
        <w:rPr>
          <w:rFonts w:ascii="Times New Roman"/>
          <w:b w:val="false"/>
          <w:i w:val="false"/>
          <w:color w:val="000000"/>
          <w:sz w:val="28"/>
        </w:rPr>
        <w:t>№ 676</w:t>
      </w:r>
      <w:r>
        <w:rPr>
          <w:rFonts w:ascii="Times New Roman"/>
          <w:b w:val="false"/>
          <w:i w:val="false"/>
          <w:color w:val="000000"/>
          <w:sz w:val="28"/>
        </w:rPr>
        <w:t xml:space="preserve"> (01.01.2017 бастап қолданысқа енгізіледі) бұйрығымен.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01.01.2017 дейін </w:t>
      </w:r>
      <w:r>
        <w:rPr>
          <w:rFonts w:ascii="Times New Roman"/>
          <w:b w:val="false"/>
          <w:i w:val="false"/>
          <w:color w:val="ff0000"/>
          <w:sz w:val="28"/>
        </w:rPr>
        <w:t>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Заңның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энергия өндіруші ұйым келісімде көзделген инвестициялық міндеттемелерді орындамаған жағдайда, энергия өндіруші ұйым келісімде инвестициялық міндеттемелерді орындау үшін көзделген және оларды іске асыруға пайдаланылмаған, алынған қаражатты электр энергиясының келесі күнтізбелік жылға арналған босату бағасын төмендету арқылы, осы ақпаратты бұқаралық ақпарат құралдарында орналастыра отырып, көтерме сауда нарығының субъектілеріне қайтарады.</w:t>
      </w:r>
    </w:p>
    <w:bookmarkStart w:name="z60" w:id="41"/>
    <w:p>
      <w:pPr>
        <w:spacing w:after="0"/>
        <w:ind w:left="0"/>
        <w:jc w:val="both"/>
      </w:pPr>
      <w:r>
        <w:rPr>
          <w:rFonts w:ascii="Times New Roman"/>
          <w:b w:val="false"/>
          <w:i w:val="false"/>
          <w:color w:val="000000"/>
          <w:sz w:val="28"/>
        </w:rPr>
        <w:t>
      Қаражатты қайтаруды энергия өндіруші ұйымдар мына формуланы қолдана отырып, өзінің тұтынушыларына тарифті төмендету арқылы жүзеге асыруы тиіс:</w:t>
      </w:r>
    </w:p>
    <w:bookmarkEnd w:id="41"/>
    <w:p>
      <w:pPr>
        <w:spacing w:after="0"/>
        <w:ind w:left="0"/>
        <w:jc w:val="both"/>
      </w:pPr>
      <w:r>
        <w:rPr>
          <w:rFonts w:ascii="Times New Roman"/>
          <w:b w:val="false"/>
          <w:i w:val="false"/>
          <w:color w:val="000000"/>
          <w:sz w:val="28"/>
        </w:rPr>
        <w:t>
      T</w:t>
      </w:r>
      <w:r>
        <w:rPr>
          <w:rFonts w:ascii="Times New Roman"/>
          <w:b w:val="false"/>
          <w:i w:val="false"/>
          <w:color w:val="000000"/>
          <w:vertAlign w:val="subscript"/>
        </w:rPr>
        <w:t>төменд</w:t>
      </w:r>
      <w:r>
        <w:rPr>
          <w:rFonts w:ascii="Times New Roman"/>
          <w:b w:val="false"/>
          <w:i w:val="false"/>
          <w:color w:val="000000"/>
          <w:sz w:val="28"/>
        </w:rPr>
        <w:t xml:space="preserve"> = T</w:t>
      </w:r>
      <w:r>
        <w:rPr>
          <w:rFonts w:ascii="Times New Roman"/>
          <w:b w:val="false"/>
          <w:i w:val="false"/>
          <w:color w:val="000000"/>
          <w:vertAlign w:val="subscript"/>
        </w:rPr>
        <w:t>келісім</w:t>
      </w:r>
      <w:r>
        <w:rPr>
          <w:rFonts w:ascii="Times New Roman"/>
          <w:b w:val="false"/>
          <w:i w:val="false"/>
          <w:color w:val="000000"/>
          <w:sz w:val="28"/>
        </w:rPr>
        <w:t xml:space="preserve"> — S</w:t>
      </w:r>
      <w:r>
        <w:rPr>
          <w:rFonts w:ascii="Times New Roman"/>
          <w:b w:val="false"/>
          <w:i w:val="false"/>
          <w:color w:val="000000"/>
          <w:vertAlign w:val="subscript"/>
        </w:rPr>
        <w:t>к</w:t>
      </w:r>
      <w:r>
        <w:rPr>
          <w:rFonts w:ascii="Times New Roman"/>
          <w:b w:val="false"/>
          <w:i w:val="false"/>
          <w:color w:val="000000"/>
          <w:sz w:val="28"/>
        </w:rPr>
        <w:t>/W</w:t>
      </w:r>
      <w:r>
        <w:rPr>
          <w:rFonts w:ascii="Times New Roman"/>
          <w:b w:val="false"/>
          <w:i w:val="false"/>
          <w:color w:val="000000"/>
          <w:vertAlign w:val="subscript"/>
        </w:rPr>
        <w:t>жылдың</w:t>
      </w:r>
      <w:r>
        <w:rPr>
          <w:rFonts w:ascii="Times New Roman"/>
          <w:b w:val="false"/>
          <w:i w:val="false"/>
          <w:color w:val="000000"/>
          <w:sz w:val="28"/>
        </w:rPr>
        <w:t xml:space="preserve"> </w:t>
      </w:r>
      <w:r>
        <w:rPr>
          <w:rFonts w:ascii="Times New Roman"/>
          <w:b w:val="false"/>
          <w:i w:val="false"/>
          <w:color w:val="000000"/>
          <w:vertAlign w:val="subscript"/>
        </w:rPr>
        <w:t>соңына дейін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төменд</w:t>
      </w:r>
      <w:r>
        <w:rPr>
          <w:rFonts w:ascii="Times New Roman"/>
          <w:b w:val="false"/>
          <w:i w:val="false"/>
          <w:color w:val="000000"/>
          <w:sz w:val="28"/>
        </w:rPr>
        <w:t xml:space="preserve"> - алдыңғы күнтізбелік жыл үшін келісімде инвестициялық міндеттемелерді орындау үшін көзделген және оларды іске асыруға пайдаланылмаған қаражатты тұтынушыларға қайтаруға арналған төмендетілген тариф;</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келісім</w:t>
      </w:r>
      <w:r>
        <w:rPr>
          <w:rFonts w:ascii="Times New Roman"/>
          <w:b w:val="false"/>
          <w:i w:val="false"/>
          <w:color w:val="000000"/>
          <w:sz w:val="28"/>
        </w:rPr>
        <w:t xml:space="preserve"> - энергия өндіруші ұйымның тиісті тобының ағымдағы күнтізбелік жылға арналған тарифі;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жылдың соңына дейін</w:t>
      </w:r>
      <w:r>
        <w:rPr>
          <w:rFonts w:ascii="Times New Roman"/>
          <w:b w:val="false"/>
          <w:i w:val="false"/>
          <w:color w:val="000000"/>
          <w:sz w:val="28"/>
        </w:rPr>
        <w:t xml:space="preserve"> – ағымдағы жылдың соңына дейін электр энергиясын өткізудің болжамды, жиынтық көлемі, кВт.с.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left"/>
      </w:pPr>
      <w:r>
        <w:rPr>
          <w:rFonts w:ascii="Times New Roman"/>
          <w:b/>
          <w:i w:val="false"/>
          <w:color w:val="000000"/>
        </w:rPr>
        <w:t xml:space="preserve">  4. Жеке тарифті бекіту тәртібі</w:t>
      </w:r>
    </w:p>
    <w:bookmarkEnd w:id="42"/>
    <w:bookmarkStart w:name="z49" w:id="43"/>
    <w:p>
      <w:pPr>
        <w:spacing w:after="0"/>
        <w:ind w:left="0"/>
        <w:jc w:val="both"/>
      </w:pPr>
      <w:r>
        <w:rPr>
          <w:rFonts w:ascii="Times New Roman"/>
          <w:b w:val="false"/>
          <w:i w:val="false"/>
          <w:color w:val="000000"/>
          <w:sz w:val="28"/>
        </w:rPr>
        <w:t xml:space="preserve">
      29. Егер энергия өндіруші ұйымның инвестициялық міндеттемелерін шекті тарифтер шеңберінде электр энергиясын сатудан алынатын қаражат есебінен жүзеге асыру мүмкін болмаған жағдайда, энергия өндіруші ұйым инвестициялық бағдарламаны іске асыру үшін уәкілетті орган техникалық тапсырманы бекіткен және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7-тармақтарына</w:t>
      </w:r>
      <w:r>
        <w:rPr>
          <w:rFonts w:ascii="Times New Roman"/>
          <w:b w:val="false"/>
          <w:i w:val="false"/>
          <w:color w:val="000000"/>
          <w:sz w:val="28"/>
        </w:rPr>
        <w:t xml:space="preserve"> сәйкес инвестициялық шарт жасасқан жағдайда жеке тарифті қолданады.</w:t>
      </w:r>
    </w:p>
    <w:bookmarkEnd w:id="43"/>
    <w:bookmarkStart w:name="z50" w:id="44"/>
    <w:p>
      <w:pPr>
        <w:spacing w:after="0"/>
        <w:ind w:left="0"/>
        <w:jc w:val="both"/>
      </w:pPr>
      <w:r>
        <w:rPr>
          <w:rFonts w:ascii="Times New Roman"/>
          <w:b w:val="false"/>
          <w:i w:val="false"/>
          <w:color w:val="000000"/>
          <w:sz w:val="28"/>
        </w:rPr>
        <w:t>
      30. Инвестициялық міндеттемелерді есептік тариф шеңберінде жүзеге асыратын энергия өндіруші ұйымға мемлекеттік органға инвестициялық бағдарлама мен инвестициялық шартты қайта ұсыну талап етілмейді.</w:t>
      </w:r>
    </w:p>
    <w:bookmarkEnd w:id="44"/>
    <w:bookmarkStart w:name="z51" w:id="45"/>
    <w:p>
      <w:pPr>
        <w:spacing w:after="0"/>
        <w:ind w:left="0"/>
        <w:jc w:val="both"/>
      </w:pPr>
      <w:r>
        <w:rPr>
          <w:rFonts w:ascii="Times New Roman"/>
          <w:b w:val="false"/>
          <w:i w:val="false"/>
          <w:color w:val="000000"/>
          <w:sz w:val="28"/>
        </w:rPr>
        <w:t>
      31. Энергия өндіруші ұйым жеке тарифті инвестициялық бағдарлама мен жобалау-сметалық құжаттаманың параметрлерін ескере отырып қабылданатын мемлекеттік органның шешімі негізінде инвестициялық бағдарламаны іске асырудың кез келген сатысында қолданады.</w:t>
      </w:r>
    </w:p>
    <w:bookmarkEnd w:id="45"/>
    <w:bookmarkStart w:name="z52" w:id="46"/>
    <w:p>
      <w:pPr>
        <w:spacing w:after="0"/>
        <w:ind w:left="0"/>
        <w:jc w:val="both"/>
      </w:pPr>
      <w:r>
        <w:rPr>
          <w:rFonts w:ascii="Times New Roman"/>
          <w:b w:val="false"/>
          <w:i w:val="false"/>
          <w:color w:val="000000"/>
          <w:sz w:val="28"/>
        </w:rPr>
        <w:t>
      32. Энергия өндіруші ұйым инвестициялық бағдарламаны (қаражат жұмсалымы) іске асыру кезеңінде жеке тарифті бекіту үшін мемлекеттік органға:</w:t>
      </w:r>
    </w:p>
    <w:bookmarkEnd w:id="46"/>
    <w:bookmarkStart w:name="z53" w:id="47"/>
    <w:p>
      <w:pPr>
        <w:spacing w:after="0"/>
        <w:ind w:left="0"/>
        <w:jc w:val="both"/>
      </w:pPr>
      <w:r>
        <w:rPr>
          <w:rFonts w:ascii="Times New Roman"/>
          <w:b w:val="false"/>
          <w:i w:val="false"/>
          <w:color w:val="000000"/>
          <w:sz w:val="28"/>
        </w:rPr>
        <w:t>
      1) бекітілген техникалық тапсырма;</w:t>
      </w:r>
    </w:p>
    <w:bookmarkEnd w:id="47"/>
    <w:bookmarkStart w:name="z54" w:id="48"/>
    <w:p>
      <w:pPr>
        <w:spacing w:after="0"/>
        <w:ind w:left="0"/>
        <w:jc w:val="both"/>
      </w:pPr>
      <w:r>
        <w:rPr>
          <w:rFonts w:ascii="Times New Roman"/>
          <w:b w:val="false"/>
          <w:i w:val="false"/>
          <w:color w:val="000000"/>
          <w:sz w:val="28"/>
        </w:rPr>
        <w:t>
      2) инвестициялық бағдарламаның техникалық-экономикалық негіздемесі;</w:t>
      </w:r>
    </w:p>
    <w:bookmarkEnd w:id="48"/>
    <w:bookmarkStart w:name="z55" w:id="49"/>
    <w:p>
      <w:pPr>
        <w:spacing w:after="0"/>
        <w:ind w:left="0"/>
        <w:jc w:val="both"/>
      </w:pPr>
      <w:r>
        <w:rPr>
          <w:rFonts w:ascii="Times New Roman"/>
          <w:b w:val="false"/>
          <w:i w:val="false"/>
          <w:color w:val="000000"/>
          <w:sz w:val="28"/>
        </w:rPr>
        <w:t>
      3) инвестициялық бағдарлама;</w:t>
      </w:r>
    </w:p>
    <w:bookmarkEnd w:id="49"/>
    <w:bookmarkStart w:name="z56" w:id="50"/>
    <w:p>
      <w:pPr>
        <w:spacing w:after="0"/>
        <w:ind w:left="0"/>
        <w:jc w:val="both"/>
      </w:pPr>
      <w:r>
        <w:rPr>
          <w:rFonts w:ascii="Times New Roman"/>
          <w:b w:val="false"/>
          <w:i w:val="false"/>
          <w:color w:val="000000"/>
          <w:sz w:val="28"/>
        </w:rPr>
        <w:t>
      4) инвестициялық шарттың жобасы;</w:t>
      </w:r>
    </w:p>
    <w:bookmarkEnd w:id="50"/>
    <w:bookmarkStart w:name="z57" w:id="51"/>
    <w:p>
      <w:pPr>
        <w:spacing w:after="0"/>
        <w:ind w:left="0"/>
        <w:jc w:val="both"/>
      </w:pPr>
      <w:r>
        <w:rPr>
          <w:rFonts w:ascii="Times New Roman"/>
          <w:b w:val="false"/>
          <w:i w:val="false"/>
          <w:color w:val="000000"/>
          <w:sz w:val="28"/>
        </w:rPr>
        <w:t>
      5) негізгі құралдар құнының, салық және экологиялық төлемдердің, амортизациялық аударымдардың, негіздеуші материалдарды қоса, тікелей электр энергиясын өндіруге қатысты басқа да шығындардың ұлғаюына әкелмейтін отынға, шикізатқа және материалға, жалақыға, ағымдағы жөндеуге арналған шығындардың есебі;</w:t>
      </w:r>
    </w:p>
    <w:bookmarkEnd w:id="51"/>
    <w:bookmarkStart w:name="z58" w:id="52"/>
    <w:p>
      <w:pPr>
        <w:spacing w:after="0"/>
        <w:ind w:left="0"/>
        <w:jc w:val="both"/>
      </w:pPr>
      <w:r>
        <w:rPr>
          <w:rFonts w:ascii="Times New Roman"/>
          <w:b w:val="false"/>
          <w:i w:val="false"/>
          <w:color w:val="000000"/>
          <w:sz w:val="28"/>
        </w:rPr>
        <w:t>
      6) негіздеуші материалдармен қоса, бірге инвестициялық бағдарламаның техникалық-экономикалық негіздемесінде белгіленген мерзімдерде инвестицияларды қайтаруды қамтамасыз ететін пайданың есебі қоса берілетін өтінімді береді.</w:t>
      </w:r>
    </w:p>
    <w:bookmarkEnd w:id="52"/>
    <w:bookmarkStart w:name="z59" w:id="53"/>
    <w:p>
      <w:pPr>
        <w:spacing w:after="0"/>
        <w:ind w:left="0"/>
        <w:jc w:val="both"/>
      </w:pPr>
      <w:r>
        <w:rPr>
          <w:rFonts w:ascii="Times New Roman"/>
          <w:b w:val="false"/>
          <w:i w:val="false"/>
          <w:color w:val="000000"/>
          <w:sz w:val="28"/>
        </w:rPr>
        <w:t>
      33. Энергия өндіруші ұйым объектілерді пайдалануға бергеннен кейін жеке тарифті бекіту үшін мемлекеттік органға:</w:t>
      </w:r>
    </w:p>
    <w:bookmarkEnd w:id="53"/>
    <w:bookmarkStart w:name="z61" w:id="54"/>
    <w:p>
      <w:pPr>
        <w:spacing w:after="0"/>
        <w:ind w:left="0"/>
        <w:jc w:val="both"/>
      </w:pPr>
      <w:r>
        <w:rPr>
          <w:rFonts w:ascii="Times New Roman"/>
          <w:b w:val="false"/>
          <w:i w:val="false"/>
          <w:color w:val="000000"/>
          <w:sz w:val="28"/>
        </w:rPr>
        <w:t>
      1) инвестициялық бағдарлама;</w:t>
      </w:r>
    </w:p>
    <w:bookmarkEnd w:id="54"/>
    <w:bookmarkStart w:name="z62" w:id="55"/>
    <w:p>
      <w:pPr>
        <w:spacing w:after="0"/>
        <w:ind w:left="0"/>
        <w:jc w:val="both"/>
      </w:pPr>
      <w:r>
        <w:rPr>
          <w:rFonts w:ascii="Times New Roman"/>
          <w:b w:val="false"/>
          <w:i w:val="false"/>
          <w:color w:val="000000"/>
          <w:sz w:val="28"/>
        </w:rPr>
        <w:t>
      2) инвестициялық шарттың жобасы;</w:t>
      </w:r>
    </w:p>
    <w:bookmarkEnd w:id="55"/>
    <w:bookmarkStart w:name="z63" w:id="56"/>
    <w:p>
      <w:pPr>
        <w:spacing w:after="0"/>
        <w:ind w:left="0"/>
        <w:jc w:val="both"/>
      </w:pPr>
      <w:r>
        <w:rPr>
          <w:rFonts w:ascii="Times New Roman"/>
          <w:b w:val="false"/>
          <w:i w:val="false"/>
          <w:color w:val="000000"/>
          <w:sz w:val="28"/>
        </w:rPr>
        <w:t>
      3) бекітілген техникалық тапсырма;</w:t>
      </w:r>
    </w:p>
    <w:bookmarkEnd w:id="56"/>
    <w:bookmarkStart w:name="z64" w:id="57"/>
    <w:p>
      <w:pPr>
        <w:spacing w:after="0"/>
        <w:ind w:left="0"/>
        <w:jc w:val="both"/>
      </w:pPr>
      <w:r>
        <w:rPr>
          <w:rFonts w:ascii="Times New Roman"/>
          <w:b w:val="false"/>
          <w:i w:val="false"/>
          <w:color w:val="000000"/>
          <w:sz w:val="28"/>
        </w:rPr>
        <w:t>
      4) растаушы материалдармен қоса, бірге нақты жүзеге асырылған инвестициялар туралы ақпарат;</w:t>
      </w:r>
    </w:p>
    <w:bookmarkEnd w:id="57"/>
    <w:bookmarkStart w:name="z65" w:id="58"/>
    <w:p>
      <w:pPr>
        <w:spacing w:after="0"/>
        <w:ind w:left="0"/>
        <w:jc w:val="both"/>
      </w:pPr>
      <w:r>
        <w:rPr>
          <w:rFonts w:ascii="Times New Roman"/>
          <w:b w:val="false"/>
          <w:i w:val="false"/>
          <w:color w:val="000000"/>
          <w:sz w:val="28"/>
        </w:rPr>
        <w:t>
      5) объектілерді пайдалануға беру актілерінің көшірмелері;</w:t>
      </w:r>
    </w:p>
    <w:bookmarkEnd w:id="58"/>
    <w:bookmarkStart w:name="z66" w:id="59"/>
    <w:p>
      <w:pPr>
        <w:spacing w:after="0"/>
        <w:ind w:left="0"/>
        <w:jc w:val="both"/>
      </w:pPr>
      <w:r>
        <w:rPr>
          <w:rFonts w:ascii="Times New Roman"/>
          <w:b w:val="false"/>
          <w:i w:val="false"/>
          <w:color w:val="000000"/>
          <w:sz w:val="28"/>
        </w:rPr>
        <w:t>
      6) негізгі құралдар құнының, салық және экологиялық төлемдердің, амортизациялық аударымдардың, негіздеуші материалдарды коса берілген тікелей электр энергиясын өндіруге қатысты басқа да шығындардың ұлғаюына әкелмейтін отынға, шикізатқа және материалға, жалақыға, ағымдағы жөндеуге арналған шығындардың есебі;</w:t>
      </w:r>
    </w:p>
    <w:bookmarkEnd w:id="59"/>
    <w:bookmarkStart w:name="z67" w:id="60"/>
    <w:p>
      <w:pPr>
        <w:spacing w:after="0"/>
        <w:ind w:left="0"/>
        <w:jc w:val="both"/>
      </w:pPr>
      <w:r>
        <w:rPr>
          <w:rFonts w:ascii="Times New Roman"/>
          <w:b w:val="false"/>
          <w:i w:val="false"/>
          <w:color w:val="000000"/>
          <w:sz w:val="28"/>
        </w:rPr>
        <w:t>
      7) негіздеуші материалдармен қоса, инвестициялық бағдарламаның техникалық-экономикалық негіздемесінде белгіленген мерзімдерде инвестицияларды қайтаруды қамтамасыз ететін пайданың есебі;</w:t>
      </w:r>
    </w:p>
    <w:bookmarkEnd w:id="60"/>
    <w:bookmarkStart w:name="z68" w:id="61"/>
    <w:p>
      <w:pPr>
        <w:spacing w:after="0"/>
        <w:ind w:left="0"/>
        <w:jc w:val="both"/>
      </w:pPr>
      <w:r>
        <w:rPr>
          <w:rFonts w:ascii="Times New Roman"/>
          <w:b w:val="false"/>
          <w:i w:val="false"/>
          <w:color w:val="000000"/>
          <w:sz w:val="28"/>
        </w:rPr>
        <w:t>
      8) есептік саясаттың көшірмесі;</w:t>
      </w:r>
    </w:p>
    <w:bookmarkEnd w:id="61"/>
    <w:bookmarkStart w:name="z69" w:id="62"/>
    <w:p>
      <w:pPr>
        <w:spacing w:after="0"/>
        <w:ind w:left="0"/>
        <w:jc w:val="both"/>
      </w:pPr>
      <w:r>
        <w:rPr>
          <w:rFonts w:ascii="Times New Roman"/>
          <w:b w:val="false"/>
          <w:i w:val="false"/>
          <w:color w:val="000000"/>
          <w:sz w:val="28"/>
        </w:rPr>
        <w:t>
      9) негіздеуші материалдармен қоса инвестициялық бағдарламаны іске асыру үшін алынған қарыз қаражаттары бойынша сыйақы төлеуге жұмсалған шығыстардың есебі қоса берілетін өтінімді береді.</w:t>
      </w:r>
    </w:p>
    <w:bookmarkEnd w:id="62"/>
    <w:bookmarkStart w:name="z70" w:id="63"/>
    <w:p>
      <w:pPr>
        <w:spacing w:after="0"/>
        <w:ind w:left="0"/>
        <w:jc w:val="both"/>
      </w:pPr>
      <w:r>
        <w:rPr>
          <w:rFonts w:ascii="Times New Roman"/>
          <w:b w:val="false"/>
          <w:i w:val="false"/>
          <w:color w:val="000000"/>
          <w:sz w:val="28"/>
        </w:rPr>
        <w:t>
      34. Инвестициялық бағдарлама негізінде энергия өндіруші ұйым уәкілетті органмен және мемлекеттік органмен инвестициялық шарт жасасады.</w:t>
      </w:r>
    </w:p>
    <w:bookmarkEnd w:id="63"/>
    <w:bookmarkStart w:name="z71" w:id="64"/>
    <w:p>
      <w:pPr>
        <w:spacing w:after="0"/>
        <w:ind w:left="0"/>
        <w:jc w:val="both"/>
      </w:pPr>
      <w:r>
        <w:rPr>
          <w:rFonts w:ascii="Times New Roman"/>
          <w:b w:val="false"/>
          <w:i w:val="false"/>
          <w:color w:val="000000"/>
          <w:sz w:val="28"/>
        </w:rPr>
        <w:t>
      35. Жеке тарифті бекітуге ұсынылатын есептер мен негіздеуші материалдарға мынандай талаптар қойылады:</w:t>
      </w:r>
    </w:p>
    <w:bookmarkEnd w:id="64"/>
    <w:bookmarkStart w:name="z72" w:id="65"/>
    <w:p>
      <w:pPr>
        <w:spacing w:after="0"/>
        <w:ind w:left="0"/>
        <w:jc w:val="both"/>
      </w:pPr>
      <w:r>
        <w:rPr>
          <w:rFonts w:ascii="Times New Roman"/>
          <w:b w:val="false"/>
          <w:i w:val="false"/>
          <w:color w:val="000000"/>
          <w:sz w:val="28"/>
        </w:rPr>
        <w:t>
      1) растайтын құжаттарға энергия өндіруші ұйымның басшысы, ал қаржы құжаттарына басшы мен бас бухгалтер қол қояды және тігіледі;</w:t>
      </w:r>
    </w:p>
    <w:bookmarkEnd w:id="65"/>
    <w:bookmarkStart w:name="z73" w:id="66"/>
    <w:p>
      <w:pPr>
        <w:spacing w:after="0"/>
        <w:ind w:left="0"/>
        <w:jc w:val="both"/>
      </w:pPr>
      <w:r>
        <w:rPr>
          <w:rFonts w:ascii="Times New Roman"/>
          <w:b w:val="false"/>
          <w:i w:val="false"/>
          <w:color w:val="000000"/>
          <w:sz w:val="28"/>
        </w:rPr>
        <w:t>
      2) тарифтерге көлемдердің маусымдық ауытқу әсерін болдырмау мақсатында негіздемеде бір жылға есептелген деректер қабылданады;</w:t>
      </w:r>
    </w:p>
    <w:bookmarkEnd w:id="66"/>
    <w:bookmarkStart w:name="z74"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коммерциялық құпияны</w:t>
      </w:r>
      <w:r>
        <w:rPr>
          <w:rFonts w:ascii="Times New Roman"/>
          <w:b w:val="false"/>
          <w:i w:val="false"/>
          <w:color w:val="000000"/>
          <w:sz w:val="28"/>
        </w:rPr>
        <w:t xml:space="preserve"> қамтитын ақпарат "коммерциялық құпия" деген белгімен беріледі және жеке тарифті бекітуге арналған өтінішті қарау үшін ол ақпараттар (құжаттар) пакетімен бірге бөлек қаптамада жіберіледі.</w:t>
      </w:r>
    </w:p>
    <w:bookmarkEnd w:id="67"/>
    <w:p>
      <w:pPr>
        <w:spacing w:after="0"/>
        <w:ind w:left="0"/>
        <w:jc w:val="both"/>
      </w:pPr>
      <w:r>
        <w:rPr>
          <w:rFonts w:ascii="Times New Roman"/>
          <w:b w:val="false"/>
          <w:i w:val="false"/>
          <w:color w:val="000000"/>
          <w:sz w:val="28"/>
        </w:rPr>
        <w:t>
      Ақпарат құрамындағы коммерциялық құпия мемлекеттік органға оны ұсынғанда бас тартуға негіз бола алмайды, бұл ретте мүдделі тұлғалар ақпаратты беретін кезде коммерциялық құпияны қамтитын мәліметтердің толық тізбесін көрсетеді не мүдделі тұлғаның коммерциялық құпияны қамтитын мәліметтердің тізбесін бекіту туралы акті көшірмесін қоса береді.</w:t>
      </w:r>
    </w:p>
    <w:bookmarkStart w:name="z75" w:id="68"/>
    <w:p>
      <w:pPr>
        <w:spacing w:after="0"/>
        <w:ind w:left="0"/>
        <w:jc w:val="both"/>
      </w:pPr>
      <w:r>
        <w:rPr>
          <w:rFonts w:ascii="Times New Roman"/>
          <w:b w:val="false"/>
          <w:i w:val="false"/>
          <w:color w:val="000000"/>
          <w:sz w:val="28"/>
        </w:rPr>
        <w:t xml:space="preserve">
      36. Заңның 12-1-бабы </w:t>
      </w:r>
      <w:r>
        <w:rPr>
          <w:rFonts w:ascii="Times New Roman"/>
          <w:b w:val="false"/>
          <w:i w:val="false"/>
          <w:color w:val="000000"/>
          <w:sz w:val="28"/>
        </w:rPr>
        <w:t>6-тармағына</w:t>
      </w:r>
      <w:r>
        <w:rPr>
          <w:rFonts w:ascii="Times New Roman"/>
          <w:b w:val="false"/>
          <w:i w:val="false"/>
          <w:color w:val="000000"/>
          <w:sz w:val="28"/>
        </w:rPr>
        <w:t xml:space="preserve"> сәйкес жеке тарифтің көлемі энергия өндіруші ұйымның инвестициялық шартта көзделген қуаттарды қосу жөніндегі міндеттемелерді орындау кезіндегі есептік тарифтен төмен мәнін қабылдамайды.</w:t>
      </w:r>
    </w:p>
    <w:bookmarkEnd w:id="68"/>
    <w:bookmarkStart w:name="z76" w:id="69"/>
    <w:p>
      <w:pPr>
        <w:spacing w:after="0"/>
        <w:ind w:left="0"/>
        <w:jc w:val="both"/>
      </w:pPr>
      <w:r>
        <w:rPr>
          <w:rFonts w:ascii="Times New Roman"/>
          <w:b w:val="false"/>
          <w:i w:val="false"/>
          <w:color w:val="000000"/>
          <w:sz w:val="28"/>
        </w:rPr>
        <w:t>
      37. Жеке тариф инвестициялық бағдарламаның құнының өсуі жағдайында есептік тарифтен жоғары бекітіледі. Бұл ретте инвестициялық бағдарлама құнының артуы уәкілетті органмен және мемлекеттік органмен келісіледі.</w:t>
      </w:r>
    </w:p>
    <w:bookmarkEnd w:id="69"/>
    <w:bookmarkStart w:name="z77" w:id="70"/>
    <w:p>
      <w:pPr>
        <w:spacing w:after="0"/>
        <w:ind w:left="0"/>
        <w:jc w:val="both"/>
      </w:pPr>
      <w:r>
        <w:rPr>
          <w:rFonts w:ascii="Times New Roman"/>
          <w:b w:val="false"/>
          <w:i w:val="false"/>
          <w:color w:val="000000"/>
          <w:sz w:val="28"/>
        </w:rPr>
        <w:t>
      38. Жеке тарифтерді қалыптастыру кезінде баға белгілеудің шығындық тетігі пайдаланылады. Бұл ретте электр энергиясын өндіруге және тиісті бухгалтерлік есептің стандарттарына тікелей қатысты шығындар ескеріледі.</w:t>
      </w:r>
    </w:p>
    <w:bookmarkEnd w:id="70"/>
    <w:bookmarkStart w:name="z78" w:id="71"/>
    <w:p>
      <w:pPr>
        <w:spacing w:after="0"/>
        <w:ind w:left="0"/>
        <w:jc w:val="both"/>
      </w:pPr>
      <w:r>
        <w:rPr>
          <w:rFonts w:ascii="Times New Roman"/>
          <w:b w:val="false"/>
          <w:i w:val="false"/>
          <w:color w:val="000000"/>
          <w:sz w:val="28"/>
        </w:rPr>
        <w:t>
      39. Мемлекеттік бюджеттің қаражатынан энергия өндіруші ұйымға бөлінетін субсидия, тарифтің шығын бөлігінде ескерілмеген шығыстарға бағытталған субсидияларды қоспағанда, жеке тарифтің шығын бөлігінде кеміту ескеріледі.</w:t>
      </w:r>
    </w:p>
    <w:bookmarkEnd w:id="71"/>
    <w:bookmarkStart w:name="z79" w:id="72"/>
    <w:p>
      <w:pPr>
        <w:spacing w:after="0"/>
        <w:ind w:left="0"/>
        <w:jc w:val="both"/>
      </w:pPr>
      <w:r>
        <w:rPr>
          <w:rFonts w:ascii="Times New Roman"/>
          <w:b w:val="false"/>
          <w:i w:val="false"/>
          <w:color w:val="000000"/>
          <w:sz w:val="28"/>
        </w:rPr>
        <w:t>
      40. Жеке тарифтерді қалыптастыру тауарлардың (жұмыстардың, қызметтердің) әр түрі бойынша шығындардың бөлек есебі негізінде жүзеге асырылады. Энергия өндіруші ұйымдарда тауарлардың (жұмыстардың, қызметтердің) түрлері бойынша шығындардың бөлек есебі болмаған жағдайда, энергия өндіруші ұйымдардың жалпы шығындары энергия өндіруші ұйымдардың шығындарындағы өткізуден (өндірістің көлемінен өндірістік персоналдың еңбегіне ақы төлеуге арналған шығындардан) алынған табыстың үлестік салмағы бойынша тауарларды (жұмыстарды, қызметтерді) өткізетін энергия өндіруші ұйымдар қызметінің белгілі бір түріне жататын шығындарды айқындауды көздейтін жанама әдістер негізінде өткізілетін тауарлар (жұмыстар, қызметтер) түрлері бойынша есептеледі.</w:t>
      </w:r>
    </w:p>
    <w:bookmarkEnd w:id="72"/>
    <w:bookmarkStart w:name="z80" w:id="73"/>
    <w:p>
      <w:pPr>
        <w:spacing w:after="0"/>
        <w:ind w:left="0"/>
        <w:jc w:val="both"/>
      </w:pPr>
      <w:r>
        <w:rPr>
          <w:rFonts w:ascii="Times New Roman"/>
          <w:b w:val="false"/>
          <w:i w:val="false"/>
          <w:color w:val="000000"/>
          <w:sz w:val="28"/>
        </w:rPr>
        <w:t>
      41. Жеке тарифті қалыптастыру кезінде мыналар ескеріледі:</w:t>
      </w:r>
    </w:p>
    <w:bookmarkEnd w:id="73"/>
    <w:bookmarkStart w:name="z81" w:id="74"/>
    <w:p>
      <w:pPr>
        <w:spacing w:after="0"/>
        <w:ind w:left="0"/>
        <w:jc w:val="both"/>
      </w:pPr>
      <w:r>
        <w:rPr>
          <w:rFonts w:ascii="Times New Roman"/>
          <w:b w:val="false"/>
          <w:i w:val="false"/>
          <w:color w:val="000000"/>
          <w:sz w:val="28"/>
        </w:rPr>
        <w:t>
      1) өзіндік құнға кіретін материалдық шығыстар растаушы құжаттарда (шарттарда, шот-фактураларда) көзделген бағаларға қарай және өнім бірлігін шығаруға шикізат, материалдар, отын, энергия, материалдық ресурстар шығысының қолданылатын нормаларына және (немесе) материалдық ресурстардың жылдық нормаларына қарай нақты көлемде айқындалады;</w:t>
      </w:r>
    </w:p>
    <w:bookmarkEnd w:id="74"/>
    <w:bookmarkStart w:name="z82" w:id="75"/>
    <w:p>
      <w:pPr>
        <w:spacing w:after="0"/>
        <w:ind w:left="0"/>
        <w:jc w:val="both"/>
      </w:pPr>
      <w:r>
        <w:rPr>
          <w:rFonts w:ascii="Times New Roman"/>
          <w:b w:val="false"/>
          <w:i w:val="false"/>
          <w:color w:val="000000"/>
          <w:sz w:val="28"/>
        </w:rPr>
        <w:t xml:space="preserve">
      2) персоналдың еңбегіне ақы төлеу шығыстары,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еңбекке ақы төлеу жүйесінде көзделген еңбек жағдайлары үшін қосымша ақылар мен үстемеақылар </w:t>
      </w:r>
      <w:r>
        <w:rPr>
          <w:rFonts w:ascii="Times New Roman"/>
          <w:b w:val="false"/>
          <w:i w:val="false"/>
          <w:color w:val="000000"/>
          <w:sz w:val="28"/>
        </w:rPr>
        <w:t>төлеуді қоса</w:t>
      </w:r>
      <w:r>
        <w:rPr>
          <w:rFonts w:ascii="Times New Roman"/>
          <w:b w:val="false"/>
          <w:i w:val="false"/>
          <w:color w:val="000000"/>
          <w:sz w:val="28"/>
        </w:rPr>
        <w:t xml:space="preserve"> алғанда, жеке тарифті қалыптастыру кезінде ескеріледі;</w:t>
      </w:r>
    </w:p>
    <w:bookmarkEnd w:id="75"/>
    <w:bookmarkStart w:name="z83" w:id="76"/>
    <w:p>
      <w:pPr>
        <w:spacing w:after="0"/>
        <w:ind w:left="0"/>
        <w:jc w:val="both"/>
      </w:pPr>
      <w:r>
        <w:rPr>
          <w:rFonts w:ascii="Times New Roman"/>
          <w:b w:val="false"/>
          <w:i w:val="false"/>
          <w:color w:val="000000"/>
          <w:sz w:val="28"/>
        </w:rPr>
        <w:t>
      3) амортизациялық аударымдар энергия өндіруші ұйымның есепке алу саясатында көзделген әдісті пайдалана отырып айқындалады және негізгі құралдардың құнын арттыруға алып келетін күрделі жөндеу жұмыстарын жүргізуге және инвестициялық жобаларды іске асыруға бағытталады;</w:t>
      </w:r>
    </w:p>
    <w:bookmarkEnd w:id="76"/>
    <w:bookmarkStart w:name="z84" w:id="77"/>
    <w:p>
      <w:pPr>
        <w:spacing w:after="0"/>
        <w:ind w:left="0"/>
        <w:jc w:val="both"/>
      </w:pPr>
      <w:r>
        <w:rPr>
          <w:rFonts w:ascii="Times New Roman"/>
          <w:b w:val="false"/>
          <w:i w:val="false"/>
          <w:color w:val="000000"/>
          <w:sz w:val="28"/>
        </w:rPr>
        <w:t>
      4) инвестициялық жобаны іске асыруға арналған қарыз қаражаты үшін әлеуетті өнім берушілердің қызметтерін қаржыландыру жағдайларын растайтын құжаттар болған кезде сыйақы төлеуге жұмсалған шығыстар;</w:t>
      </w:r>
    </w:p>
    <w:bookmarkEnd w:id="77"/>
    <w:bookmarkStart w:name="z85" w:id="78"/>
    <w:p>
      <w:pPr>
        <w:spacing w:after="0"/>
        <w:ind w:left="0"/>
        <w:jc w:val="both"/>
      </w:pPr>
      <w:r>
        <w:rPr>
          <w:rFonts w:ascii="Times New Roman"/>
          <w:b w:val="false"/>
          <w:i w:val="false"/>
          <w:color w:val="000000"/>
          <w:sz w:val="28"/>
        </w:rPr>
        <w:t>
      5) электр энергиясын өндіруге тікелей қатысты, сондай-ақ негіздеуші материалдармен расталған (шарттар, шот-фактуралар, қаржылық және басқа құжаттар) басқа да шығыстар.</w:t>
      </w:r>
    </w:p>
    <w:bookmarkEnd w:id="78"/>
    <w:bookmarkStart w:name="z86" w:id="79"/>
    <w:p>
      <w:pPr>
        <w:spacing w:after="0"/>
        <w:ind w:left="0"/>
        <w:jc w:val="both"/>
      </w:pPr>
      <w:r>
        <w:rPr>
          <w:rFonts w:ascii="Times New Roman"/>
          <w:b w:val="false"/>
          <w:i w:val="false"/>
          <w:color w:val="000000"/>
          <w:sz w:val="28"/>
        </w:rPr>
        <w:t>
      42. Жеке тарифті қалыптастыру кезінде қамтылатын пайданың деңгейін айқындау кезінде энергия өндіруші ұйымдардың тиімді жұмыс істеуі және дамуы үшін қажетті қаражат ескеріледі.</w:t>
      </w:r>
    </w:p>
    <w:bookmarkEnd w:id="79"/>
    <w:bookmarkStart w:name="z87" w:id="80"/>
    <w:p>
      <w:pPr>
        <w:spacing w:after="0"/>
        <w:ind w:left="0"/>
        <w:jc w:val="both"/>
      </w:pPr>
      <w:r>
        <w:rPr>
          <w:rFonts w:ascii="Times New Roman"/>
          <w:b w:val="false"/>
          <w:i w:val="false"/>
          <w:color w:val="000000"/>
          <w:sz w:val="28"/>
        </w:rPr>
        <w:t>
      43. Жеке тарифті қалыптастыру кезінде өзіндік құнда мынадай шығыстар:</w:t>
      </w:r>
    </w:p>
    <w:bookmarkEnd w:id="80"/>
    <w:bookmarkStart w:name="z88" w:id="81"/>
    <w:p>
      <w:pPr>
        <w:spacing w:after="0"/>
        <w:ind w:left="0"/>
        <w:jc w:val="both"/>
      </w:pPr>
      <w:r>
        <w:rPr>
          <w:rFonts w:ascii="Times New Roman"/>
          <w:b w:val="false"/>
          <w:i w:val="false"/>
          <w:color w:val="000000"/>
          <w:sz w:val="28"/>
        </w:rPr>
        <w:t>
      1) электр энергиясын өндіру кезінде пайдаланылмайтын негізгі құралдардың амортизациялық аударымдары;</w:t>
      </w:r>
    </w:p>
    <w:bookmarkEnd w:id="81"/>
    <w:bookmarkStart w:name="z89" w:id="82"/>
    <w:p>
      <w:pPr>
        <w:spacing w:after="0"/>
        <w:ind w:left="0"/>
        <w:jc w:val="both"/>
      </w:pPr>
      <w:r>
        <w:rPr>
          <w:rFonts w:ascii="Times New Roman"/>
          <w:b w:val="false"/>
          <w:i w:val="false"/>
          <w:color w:val="000000"/>
          <w:sz w:val="28"/>
        </w:rPr>
        <w:t>
      2) ластаушы заттардың нормативтен тыс шығарымдары (тастандылары) үшін төлемдер;</w:t>
      </w:r>
    </w:p>
    <w:bookmarkEnd w:id="82"/>
    <w:bookmarkStart w:name="z90" w:id="83"/>
    <w:p>
      <w:pPr>
        <w:spacing w:after="0"/>
        <w:ind w:left="0"/>
        <w:jc w:val="both"/>
      </w:pPr>
      <w:r>
        <w:rPr>
          <w:rFonts w:ascii="Times New Roman"/>
          <w:b w:val="false"/>
          <w:i w:val="false"/>
          <w:color w:val="000000"/>
          <w:sz w:val="28"/>
        </w:rPr>
        <w:t>
      3) үмітсіз борыштар;</w:t>
      </w:r>
    </w:p>
    <w:bookmarkEnd w:id="83"/>
    <w:bookmarkStart w:name="z91" w:id="84"/>
    <w:p>
      <w:pPr>
        <w:spacing w:after="0"/>
        <w:ind w:left="0"/>
        <w:jc w:val="both"/>
      </w:pPr>
      <w:r>
        <w:rPr>
          <w:rFonts w:ascii="Times New Roman"/>
          <w:b w:val="false"/>
          <w:i w:val="false"/>
          <w:color w:val="000000"/>
          <w:sz w:val="28"/>
        </w:rPr>
        <w:t>
      4) шаруашылық шарттарының талаптарын бұзғаны үшін айыппұлдар, өсімпұлдар, тұрақсыздық айыбы және санкциялардың басқа да түрлері, сот шығындары;</w:t>
      </w:r>
    </w:p>
    <w:bookmarkEnd w:id="84"/>
    <w:bookmarkStart w:name="z92" w:id="85"/>
    <w:p>
      <w:pPr>
        <w:spacing w:after="0"/>
        <w:ind w:left="0"/>
        <w:jc w:val="both"/>
      </w:pPr>
      <w:r>
        <w:rPr>
          <w:rFonts w:ascii="Times New Roman"/>
          <w:b w:val="false"/>
          <w:i w:val="false"/>
          <w:color w:val="000000"/>
          <w:sz w:val="28"/>
        </w:rPr>
        <w:t>
      5) табысты жасырғаны (кеміткені) үшін айыппұлдар мен өсімпұлдар;</w:t>
      </w:r>
    </w:p>
    <w:bookmarkEnd w:id="85"/>
    <w:bookmarkStart w:name="z93" w:id="86"/>
    <w:p>
      <w:pPr>
        <w:spacing w:after="0"/>
        <w:ind w:left="0"/>
        <w:jc w:val="both"/>
      </w:pPr>
      <w:r>
        <w:rPr>
          <w:rFonts w:ascii="Times New Roman"/>
          <w:b w:val="false"/>
          <w:i w:val="false"/>
          <w:color w:val="000000"/>
          <w:sz w:val="28"/>
        </w:rPr>
        <w:t>
      6) ұрланудан болған залалдар;</w:t>
      </w:r>
    </w:p>
    <w:bookmarkEnd w:id="86"/>
    <w:bookmarkStart w:name="z94" w:id="87"/>
    <w:p>
      <w:pPr>
        <w:spacing w:after="0"/>
        <w:ind w:left="0"/>
        <w:jc w:val="both"/>
      </w:pPr>
      <w:r>
        <w:rPr>
          <w:rFonts w:ascii="Times New Roman"/>
          <w:b w:val="false"/>
          <w:i w:val="false"/>
          <w:color w:val="000000"/>
          <w:sz w:val="28"/>
        </w:rPr>
        <w:t>
      7) өндірісте қолданысқа енгізілмеген қызмет көрсететін шаруашылықтар мен учаскелерді ұстауға арналған шығындар (үй-жайларды тегін беру, қоғамдық тамақтану ұйымдарына коммуналдық қызметтердің құнын төлеу және сол сияқты);</w:t>
      </w:r>
    </w:p>
    <w:bookmarkEnd w:id="87"/>
    <w:bookmarkStart w:name="z95" w:id="88"/>
    <w:p>
      <w:pPr>
        <w:spacing w:after="0"/>
        <w:ind w:left="0"/>
        <w:jc w:val="both"/>
      </w:pPr>
      <w:r>
        <w:rPr>
          <w:rFonts w:ascii="Times New Roman"/>
          <w:b w:val="false"/>
          <w:i w:val="false"/>
          <w:color w:val="000000"/>
          <w:sz w:val="28"/>
        </w:rPr>
        <w:t>
      8) кәсіптік-техникалық училищелерді қоспағанда, денсаулық сақтау, мектепке дейінгі балалар ұйымдарының, оқу мекемелерінің объектілерін ұстауға;</w:t>
      </w:r>
    </w:p>
    <w:bookmarkEnd w:id="88"/>
    <w:bookmarkStart w:name="z96" w:id="89"/>
    <w:p>
      <w:pPr>
        <w:spacing w:after="0"/>
        <w:ind w:left="0"/>
        <w:jc w:val="both"/>
      </w:pPr>
      <w:r>
        <w:rPr>
          <w:rFonts w:ascii="Times New Roman"/>
          <w:b w:val="false"/>
          <w:i w:val="false"/>
          <w:color w:val="000000"/>
          <w:sz w:val="28"/>
        </w:rPr>
        <w:t>
      9) сауықтыру лагерьлерін, мәдениет және спорт, тұрғын үй қорының объектілерін ұстауға;</w:t>
      </w:r>
    </w:p>
    <w:bookmarkEnd w:id="89"/>
    <w:bookmarkStart w:name="z97" w:id="90"/>
    <w:p>
      <w:pPr>
        <w:spacing w:after="0"/>
        <w:ind w:left="0"/>
        <w:jc w:val="both"/>
      </w:pPr>
      <w:r>
        <w:rPr>
          <w:rFonts w:ascii="Times New Roman"/>
          <w:b w:val="false"/>
          <w:i w:val="false"/>
          <w:color w:val="000000"/>
          <w:sz w:val="28"/>
        </w:rPr>
        <w:t>
      10) ұйымның қызметкерлері тұрғын үй жағдайларын жақсартуға, бау-бақшалық шағын үйлер сатып алуға және үй шаруашылығын жүргізуге алған несиелерді (пайызсызды қоса алғанда) өтеуге;</w:t>
      </w:r>
    </w:p>
    <w:bookmarkEnd w:id="90"/>
    <w:bookmarkStart w:name="z98" w:id="91"/>
    <w:p>
      <w:pPr>
        <w:spacing w:after="0"/>
        <w:ind w:left="0"/>
        <w:jc w:val="both"/>
      </w:pPr>
      <w:r>
        <w:rPr>
          <w:rFonts w:ascii="Times New Roman"/>
          <w:b w:val="false"/>
          <w:i w:val="false"/>
          <w:color w:val="000000"/>
          <w:sz w:val="28"/>
        </w:rPr>
        <w:t>
      11) мәдени-ағарту, сауықтыру және спорттық іс-шараларын (демалыс кештерін, концерттерді және басқаларды өткізу) өткізуге;</w:t>
      </w:r>
    </w:p>
    <w:bookmarkEnd w:id="91"/>
    <w:bookmarkStart w:name="z99" w:id="92"/>
    <w:p>
      <w:pPr>
        <w:spacing w:after="0"/>
        <w:ind w:left="0"/>
        <w:jc w:val="both"/>
      </w:pPr>
      <w:r>
        <w:rPr>
          <w:rFonts w:ascii="Times New Roman"/>
          <w:b w:val="false"/>
          <w:i w:val="false"/>
          <w:color w:val="000000"/>
          <w:sz w:val="28"/>
        </w:rPr>
        <w:t>
      12) бау-бақша серіктестіктерін (жолдар салу, энергиямен және сумен жабдықтау, жалпы сипаттағы басқа да шығыстарды жүзеге асыру) абаттандыруға арналған;</w:t>
      </w:r>
    </w:p>
    <w:bookmarkEnd w:id="92"/>
    <w:bookmarkStart w:name="z100" w:id="93"/>
    <w:p>
      <w:pPr>
        <w:spacing w:after="0"/>
        <w:ind w:left="0"/>
        <w:jc w:val="both"/>
      </w:pPr>
      <w:r>
        <w:rPr>
          <w:rFonts w:ascii="Times New Roman"/>
          <w:b w:val="false"/>
          <w:i w:val="false"/>
          <w:color w:val="000000"/>
          <w:sz w:val="28"/>
        </w:rPr>
        <w:t>
      13) демеушілік көмек көрсетуге;</w:t>
      </w:r>
    </w:p>
    <w:bookmarkEnd w:id="93"/>
    <w:bookmarkStart w:name="z101" w:id="94"/>
    <w:p>
      <w:pPr>
        <w:spacing w:after="0"/>
        <w:ind w:left="0"/>
        <w:jc w:val="both"/>
      </w:pPr>
      <w:r>
        <w:rPr>
          <w:rFonts w:ascii="Times New Roman"/>
          <w:b w:val="false"/>
          <w:i w:val="false"/>
          <w:color w:val="000000"/>
          <w:sz w:val="28"/>
        </w:rPr>
        <w:t>
      14) ақаудан болған ысырапқа;</w:t>
      </w:r>
    </w:p>
    <w:bookmarkEnd w:id="94"/>
    <w:bookmarkStart w:name="z102" w:id="95"/>
    <w:p>
      <w:pPr>
        <w:spacing w:after="0"/>
        <w:ind w:left="0"/>
        <w:jc w:val="both"/>
      </w:pPr>
      <w:r>
        <w:rPr>
          <w:rFonts w:ascii="Times New Roman"/>
          <w:b w:val="false"/>
          <w:i w:val="false"/>
          <w:color w:val="000000"/>
          <w:sz w:val="28"/>
        </w:rPr>
        <w:t>
      15) өндірістің вахталық ұйымдарын қоспағанда, энергия өндіруші ұйымдардың персоналы үшін пәтерлерді, тұрғын үй ғимараттарын және құрылыстарды, жатақханалардан және қонақ үйлерден орындар сатып алуға, жалдауға және ұстауға;</w:t>
      </w:r>
    </w:p>
    <w:bookmarkEnd w:id="95"/>
    <w:bookmarkStart w:name="z103" w:id="96"/>
    <w:p>
      <w:pPr>
        <w:spacing w:after="0"/>
        <w:ind w:left="0"/>
        <w:jc w:val="both"/>
      </w:pPr>
      <w:r>
        <w:rPr>
          <w:rFonts w:ascii="Times New Roman"/>
          <w:b w:val="false"/>
          <w:i w:val="false"/>
          <w:color w:val="000000"/>
          <w:sz w:val="28"/>
        </w:rPr>
        <w:t>
      16) мерейтой күндеріне сыйлықтар сатып алуға немесе қызметкерлерге көтермелеу түрінде берілетін;</w:t>
      </w:r>
    </w:p>
    <w:bookmarkEnd w:id="96"/>
    <w:bookmarkStart w:name="z104" w:id="97"/>
    <w:p>
      <w:pPr>
        <w:spacing w:after="0"/>
        <w:ind w:left="0"/>
        <w:jc w:val="both"/>
      </w:pPr>
      <w:r>
        <w:rPr>
          <w:rFonts w:ascii="Times New Roman"/>
          <w:b w:val="false"/>
          <w:i w:val="false"/>
          <w:color w:val="000000"/>
          <w:sz w:val="28"/>
        </w:rPr>
        <w:t>
      17) нормативтен тыс техникалық және коммерциялық ысыраптарға, тауарлық-материалдық құндылықтардың және қоймалардағы қорлардың бүлінуіне және жетіспеушілігіне, басқа да өнімсіз шығыстарға арналған;</w:t>
      </w:r>
    </w:p>
    <w:bookmarkEnd w:id="97"/>
    <w:bookmarkStart w:name="z105" w:id="98"/>
    <w:p>
      <w:pPr>
        <w:spacing w:after="0"/>
        <w:ind w:left="0"/>
        <w:jc w:val="both"/>
      </w:pPr>
      <w:r>
        <w:rPr>
          <w:rFonts w:ascii="Times New Roman"/>
          <w:b w:val="false"/>
          <w:i w:val="false"/>
          <w:color w:val="000000"/>
          <w:sz w:val="28"/>
        </w:rPr>
        <w:t>
      18) тікелей электр энергиясын өндіруге жатпайтын, сондай-ақ негіздеуші материалдармен расталмаған (шарттар, шот-фактуралар, қаржылық және басқа құжаттар) шығындар ескерілмейді.</w:t>
      </w:r>
    </w:p>
    <w:bookmarkEnd w:id="98"/>
    <w:bookmarkStart w:name="z106" w:id="99"/>
    <w:p>
      <w:pPr>
        <w:spacing w:after="0"/>
        <w:ind w:left="0"/>
        <w:jc w:val="both"/>
      </w:pPr>
      <w:r>
        <w:rPr>
          <w:rFonts w:ascii="Times New Roman"/>
          <w:b w:val="false"/>
          <w:i w:val="false"/>
          <w:color w:val="000000"/>
          <w:sz w:val="28"/>
        </w:rPr>
        <w:t>
      44. Мемлекеттік орган жеке тарифті бекітуге арналған өтінімдерді қарау кезінде:</w:t>
      </w:r>
    </w:p>
    <w:bookmarkEnd w:id="99"/>
    <w:p>
      <w:pPr>
        <w:spacing w:after="0"/>
        <w:ind w:left="0"/>
        <w:jc w:val="both"/>
      </w:pPr>
      <w:r>
        <w:rPr>
          <w:rFonts w:ascii="Times New Roman"/>
          <w:b w:val="false"/>
          <w:i w:val="false"/>
          <w:color w:val="000000"/>
          <w:sz w:val="28"/>
        </w:rPr>
        <w:t>
      энергия өндіруші ұйым қолданатын өнім бірлігін шығаруға арналған шикізаттың, отын материалдарының, энергияның, материалдық ресурстардың шығыс нормаларына және (немесе) тиісті салалық нормалармен немесе басқа энергия өндіруші ұйымдар қолданатын нормалармен салыстыру жолымен материалдық ресурстардың жылдық нормаларына;</w:t>
      </w:r>
    </w:p>
    <w:p>
      <w:pPr>
        <w:spacing w:after="0"/>
        <w:ind w:left="0"/>
        <w:jc w:val="both"/>
      </w:pPr>
      <w:r>
        <w:rPr>
          <w:rFonts w:ascii="Times New Roman"/>
          <w:b w:val="false"/>
          <w:i w:val="false"/>
          <w:color w:val="000000"/>
          <w:sz w:val="28"/>
        </w:rPr>
        <w:t>
      басқа энергия өндіруші ұйымдардың еңбекке ақы төлеуге арналған шығындарымен бірге энергия өндіруші ұйымның персоналына еңбекке ақы төлеуге арналған шығыстарға;</w:t>
      </w:r>
    </w:p>
    <w:p>
      <w:pPr>
        <w:spacing w:after="0"/>
        <w:ind w:left="0"/>
        <w:jc w:val="both"/>
      </w:pPr>
      <w:r>
        <w:rPr>
          <w:rFonts w:ascii="Times New Roman"/>
          <w:b w:val="false"/>
          <w:i w:val="false"/>
          <w:color w:val="000000"/>
          <w:sz w:val="28"/>
        </w:rPr>
        <w:t>
      электр энергиясына бағаны өсіруге елеулі ықпал ететін басқа да шығыстарға салыстырмалы талдау жүргізеді.</w:t>
      </w:r>
    </w:p>
    <w:bookmarkStart w:name="z107" w:id="100"/>
    <w:p>
      <w:pPr>
        <w:spacing w:after="0"/>
        <w:ind w:left="0"/>
        <w:jc w:val="both"/>
      </w:pPr>
      <w:r>
        <w:rPr>
          <w:rFonts w:ascii="Times New Roman"/>
          <w:b w:val="false"/>
          <w:i w:val="false"/>
          <w:color w:val="000000"/>
          <w:sz w:val="28"/>
        </w:rPr>
        <w:t>
      45. Мемлекеттік орган жеке тарифті бекітуге арналған өтінімді алған күннен бастап, 5 жұмыс күні ішінде ұсынылған материалдардың  толықтығын тексереді және энергиямен жабдықтаушы ұйымды жазбаша түрде өтінімді қарауға қабылдағаны туралы немесе өтінімді қараудан бас тартылғаны туралы бас тартудың себептерін келтіре отырып, хабардар етеді.</w:t>
      </w:r>
    </w:p>
    <w:bookmarkEnd w:id="100"/>
    <w:p>
      <w:pPr>
        <w:spacing w:after="0"/>
        <w:ind w:left="0"/>
        <w:jc w:val="both"/>
      </w:pPr>
      <w:r>
        <w:rPr>
          <w:rFonts w:ascii="Times New Roman"/>
          <w:b w:val="false"/>
          <w:i w:val="false"/>
          <w:color w:val="000000"/>
          <w:sz w:val="28"/>
        </w:rPr>
        <w:t>
      Энергия өндіруші ұйымның жеке тарифті бекітуге арналған өтінімін қабылдаудан бас тарту себептері:</w:t>
      </w:r>
    </w:p>
    <w:bookmarkStart w:name="z108" w:id="10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құжаттарды ұсынбау;</w:t>
      </w:r>
    </w:p>
    <w:bookmarkEnd w:id="101"/>
    <w:bookmarkStart w:name="z109" w:id="102"/>
    <w:p>
      <w:pPr>
        <w:spacing w:after="0"/>
        <w:ind w:left="0"/>
        <w:jc w:val="both"/>
      </w:pPr>
      <w:r>
        <w:rPr>
          <w:rFonts w:ascii="Times New Roman"/>
          <w:b w:val="false"/>
          <w:i w:val="false"/>
          <w:color w:val="000000"/>
          <w:sz w:val="28"/>
        </w:rPr>
        <w:t xml:space="preserve">
      2) ұсынылған құжаттардың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келмеуі;</w:t>
      </w:r>
    </w:p>
    <w:bookmarkEnd w:id="102"/>
    <w:bookmarkStart w:name="z110" w:id="103"/>
    <w:p>
      <w:pPr>
        <w:spacing w:after="0"/>
        <w:ind w:left="0"/>
        <w:jc w:val="both"/>
      </w:pPr>
      <w:r>
        <w:rPr>
          <w:rFonts w:ascii="Times New Roman"/>
          <w:b w:val="false"/>
          <w:i w:val="false"/>
          <w:color w:val="000000"/>
          <w:sz w:val="28"/>
        </w:rPr>
        <w:t>
      3) жалған ақпаратты қамтитын құжаттарды ұсыну болып табылады.</w:t>
      </w:r>
    </w:p>
    <w:bookmarkEnd w:id="103"/>
    <w:bookmarkStart w:name="z111" w:id="104"/>
    <w:p>
      <w:pPr>
        <w:spacing w:after="0"/>
        <w:ind w:left="0"/>
        <w:jc w:val="both"/>
      </w:pPr>
      <w:r>
        <w:rPr>
          <w:rFonts w:ascii="Times New Roman"/>
          <w:b w:val="false"/>
          <w:i w:val="false"/>
          <w:color w:val="000000"/>
          <w:sz w:val="28"/>
        </w:rPr>
        <w:t>
      46. Жеке тарифті бекітуге арналған өтінімді мемлекеттік орган күнтізбелік отыз күн ішінде қарайды.</w:t>
      </w:r>
    </w:p>
    <w:bookmarkEnd w:id="104"/>
    <w:bookmarkStart w:name="z112" w:id="105"/>
    <w:p>
      <w:pPr>
        <w:spacing w:after="0"/>
        <w:ind w:left="0"/>
        <w:jc w:val="both"/>
      </w:pPr>
      <w:r>
        <w:rPr>
          <w:rFonts w:ascii="Times New Roman"/>
          <w:b w:val="false"/>
          <w:i w:val="false"/>
          <w:color w:val="000000"/>
          <w:sz w:val="28"/>
        </w:rPr>
        <w:t>
      47. Мемлекеттік орган жеке тарифтердің жобаларына энергия өндіруші ұйым жеке тарифті бекітуге арналған өтініммен бірге ұсынған негіздеуші құжаттар мен есеп айырысуларды талдау, сондай-ақ қызметтің ұқсас түрімен айналысатын энергия өндіруші ұйымдар қызметінің көрсеткіштерін салыстырмалы талдау негізінде сараптама жүргізеді.</w:t>
      </w:r>
    </w:p>
    <w:bookmarkEnd w:id="105"/>
    <w:bookmarkStart w:name="z113" w:id="106"/>
    <w:p>
      <w:pPr>
        <w:spacing w:after="0"/>
        <w:ind w:left="0"/>
        <w:jc w:val="both"/>
      </w:pPr>
      <w:r>
        <w:rPr>
          <w:rFonts w:ascii="Times New Roman"/>
          <w:b w:val="false"/>
          <w:i w:val="false"/>
          <w:color w:val="000000"/>
          <w:sz w:val="28"/>
        </w:rPr>
        <w:t xml:space="preserve">
      48. "Табиғи монополиялар туралы" Қазақстан Республикасының 1998 жылғы 9 шiлдедегi Заңы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мемлекеттік орган өзінің шешімі бойынша ұсыну мерзімдерін көрсете отырып, энергия өндіруші ұйымнан оның қызметі туралы қосымша ақпаратты сұратады. </w:t>
      </w:r>
    </w:p>
    <w:bookmarkEnd w:id="106"/>
    <w:bookmarkStart w:name="z120" w:id="107"/>
    <w:p>
      <w:pPr>
        <w:spacing w:after="0"/>
        <w:ind w:left="0"/>
        <w:jc w:val="both"/>
      </w:pPr>
      <w:r>
        <w:rPr>
          <w:rFonts w:ascii="Times New Roman"/>
          <w:b w:val="false"/>
          <w:i w:val="false"/>
          <w:color w:val="000000"/>
          <w:sz w:val="28"/>
        </w:rPr>
        <w:t xml:space="preserve">
      Бұл ретте өтінімді қарау мерзімі сұратылған ақпаратты алғанға дейін тоқтатыла тұрады. </w:t>
      </w:r>
    </w:p>
    <w:bookmarkEnd w:id="107"/>
    <w:bookmarkStart w:name="z121" w:id="108"/>
    <w:p>
      <w:pPr>
        <w:spacing w:after="0"/>
        <w:ind w:left="0"/>
        <w:jc w:val="both"/>
      </w:pPr>
      <w:r>
        <w:rPr>
          <w:rFonts w:ascii="Times New Roman"/>
          <w:b w:val="false"/>
          <w:i w:val="false"/>
          <w:color w:val="000000"/>
          <w:sz w:val="28"/>
        </w:rPr>
        <w:t>
      Қарау мерзімін ұзарту күнтізбелік отыз күннен аспайды.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31.05.2016 </w:t>
      </w:r>
      <w:r>
        <w:rPr>
          <w:rFonts w:ascii="Times New Roman"/>
          <w:b w:val="false"/>
          <w:i w:val="false"/>
          <w:color w:val="000000"/>
          <w:sz w:val="28"/>
        </w:rPr>
        <w:t>№ 228</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49. Мемлекеттік орган жүргізілген сараптаманың нәтижелері бойынша жеке тарифті бекіту немесе оны бекітуден бас тарту туралы шешім қабылдайды.</w:t>
      </w:r>
    </w:p>
    <w:bookmarkEnd w:id="109"/>
    <w:bookmarkStart w:name="z115" w:id="110"/>
    <w:p>
      <w:pPr>
        <w:spacing w:after="0"/>
        <w:ind w:left="0"/>
        <w:jc w:val="both"/>
      </w:pPr>
      <w:r>
        <w:rPr>
          <w:rFonts w:ascii="Times New Roman"/>
          <w:b w:val="false"/>
          <w:i w:val="false"/>
          <w:color w:val="000000"/>
          <w:sz w:val="28"/>
        </w:rPr>
        <w:t>
      50. Мемлекеттік органның жеке тарифті бекіту туралы шешімі мемлекеттік органның бұйрығымен ресімделеді және энергия өндіруші ұйымға жіберіледі, бұйрықтың көшірмесі уәкілетті органға жіберіледі.</w:t>
      </w:r>
    </w:p>
    <w:bookmarkEnd w:id="110"/>
    <w:bookmarkStart w:name="z116" w:id="111"/>
    <w:p>
      <w:pPr>
        <w:spacing w:after="0"/>
        <w:ind w:left="0"/>
        <w:jc w:val="both"/>
      </w:pPr>
      <w:r>
        <w:rPr>
          <w:rFonts w:ascii="Times New Roman"/>
          <w:b w:val="false"/>
          <w:i w:val="false"/>
          <w:color w:val="000000"/>
          <w:sz w:val="28"/>
        </w:rPr>
        <w:t>
      51. Жеке тариф қолданыстағы инвестициялық бағдарламаны түзеткен немесе жаңа инвестициялық бағдарламаны іске асырған жағдайда өзгереді.</w:t>
      </w:r>
    </w:p>
    <w:bookmarkEnd w:id="111"/>
    <w:bookmarkStart w:name="z117" w:id="112"/>
    <w:p>
      <w:pPr>
        <w:spacing w:after="0"/>
        <w:ind w:left="0"/>
        <w:jc w:val="both"/>
      </w:pPr>
      <w:r>
        <w:rPr>
          <w:rFonts w:ascii="Times New Roman"/>
          <w:b w:val="false"/>
          <w:i w:val="false"/>
          <w:color w:val="000000"/>
          <w:sz w:val="28"/>
        </w:rPr>
        <w:t>
      52. Жеке тарифті түзету мемлекеттік орган жеке тарифті бекіту туралы шешім қабылдағаннан кейін және инвестициялық шартқа қосымша келісім жасасқаннан кейін жүргізіледі.</w:t>
      </w:r>
    </w:p>
    <w:bookmarkEnd w:id="112"/>
    <w:bookmarkStart w:name="z118" w:id="113"/>
    <w:p>
      <w:pPr>
        <w:spacing w:after="0"/>
        <w:ind w:left="0"/>
        <w:jc w:val="both"/>
      </w:pPr>
      <w:r>
        <w:rPr>
          <w:rFonts w:ascii="Times New Roman"/>
          <w:b w:val="false"/>
          <w:i w:val="false"/>
          <w:color w:val="000000"/>
          <w:sz w:val="28"/>
        </w:rPr>
        <w:t>
      53. Жеке тарифті қолданысқа енгізу жеке тарифті бекіткен күннен бастап жүзеге асырылады.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