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9bed" w14:textId="6c59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жүйесі органдарының ерекше үй-жайларына арналған алаңдар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2015 жылғы 12 наурыздағы № 157 бұйрығы. Қазақстан Республикасының Әділет министрлігінде 2015 жылы 17 сәуірде № 10748 тіркелді. Күші жойылды - Қазақстан Республикасы Сот әкімшілігі басшысының 2025 жылғы 11 маусымдағы № 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Сот әкімшілігі басшысының 11.06.2025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жүйесі органдарының ерекше үй-жайларына арналған алаңдар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бөлімі заңнамада белгіленген тәртіппен осы бұйрықтың мемлекеттік тіркелуін қамтамасыз етсін.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 іске асыру тиісті кезеңге арналған республикалық бюджетте көзделген қаражат шегінде жүзеге асырылсын.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17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департаменті (Қазақстан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 Жоғарғы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аппараты)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бұйрығымен бекітілген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жүйесі органдарының ерекше үй-жайларына арналған алаңдар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алқаға арналған сот мәжілісі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алқаға арналған сот мәжілісі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сот мәжілісі залының жанындағы аппараттық үй-жай (дыбыс жазу аппаратурасын және т.б. орналастыру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Кеңесу бөлмесі (әрбір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Прокурорларға арналған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Приставтарға арналған кабинет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және оларға теңестірілген соттар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кеңсе кабинеті (талап арыздарды қабылдау)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алқа кеңесінің кабинеті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алқа кеңсесінің кабинеті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алқа кеңсесінің кабинеті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алқаға арналған сот мәжілісінің залы (3 судьяға 1 залды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алқаға арналған сот мәжілісінің залы (3 судьяға 1 залды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сот мәжілісі залының жанындағы аппараттық үй-жай (дыбыс жазу аппаратурасын және т.б. орналастыру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Кеңесу бөлмесі (әрбір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Судьялардың психологиялық демалу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мәжілісі хатшысының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Куәгерлерге арналған бөлме (әрбір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Жәбірленушіге арналған бөлме (әрбір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Куәгерлерді қорғауды қамтамасыз етуге арналған бөлме (қылмыстық істерді тыңдауға арналған 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Прокурорларға арналған бөлме (4 сот мәжілісі залына 1 үй-жайды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Адвокаттарға арналған бөлме (4 сот мәжілісі залына 1 үй-жайды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Істермен танысуға арналған бөлме (2 судьяға арналған есеппен)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процесіне қатысуға тартылған мамандарға арналған бөлме (4 сот мәжілісі залына бір бөлмені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Медиаторлар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Приставтарға арналған кабинет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 және кітапхана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істерін сақтау жөніндегі мұрағатқа арналған үй-жай (бір судьяға арналған есеппен)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камералары (азаматтардың қол жүктерін сақтайтын нөмірлі ұяшықтар орнату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жинақтауыш (1 судьяға 10 орын есеппен күту үй-жайы)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күзетуге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Сотталушыларға арналған камера (қылмыстық істерді қарауға арналған әрбір сот мәжілісі залы үшін 2 камера есебімен)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Айдауылға арналған бөлме (камералар саны 10-ға дейін болғанда)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Айдауылға арналған бөлме (камералар саны 10-нан асқанда)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оларға теңестірілген соттар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кеңсе кабинеті (талап арыздарды қабылдау)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мәжілісі залы (үлкен) (2 судья үшін 1 залды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үлкен сот мәжілісі залының жанындағы аппараттық үй-жай (дыбыс жазу аппаратурасын және т.б. орналастыру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мәжілісі залы (шағын) (2 судьяға 1 залды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Кеңесу бөлмесі (әрбір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Алқабилерге арналған сот мәжілісі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Алқабилерге арналған кеңесу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Алқабилерге арналған демалу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Судьялардың психологиялық демалу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мәжілісі хатшысына арналған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Куәгерлерге арналған бөлме (әрбір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Жәбірленушіге арналған бөлме (әрбір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Куәгерлерді қорғауды қамтамасыз етуге арналған бөлме (қылмыстық істерді қарауға арналған әрбір сот мәжілісі залының жанында)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Прокурорларға арналған бөлме (4 сот мәжілісі залына бір бөлме есеппен)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Адвокаттарға арналған бөлме (4 сот мәжілісі залына бір бөлме есеппен)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Істермен танысуға арналған бөлме (2 судьяға арналған есеппен)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процесіне қатысуға тартылған мамандарға арналған бөлме (4 сот мәжілісі залына бір бөлмені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Медиаторлар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Приставтарға арналған кабинет (1 қызметкерге)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 және кітапхана кабинеті: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істерін сақтау жөніндегі мұрағатқа арналған үй-жай (бір судьяға есеппен)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камерасы (азаматтардың қол жүктерін сақтайтын нөмірлі ұяшықтар орнату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жинақтауыш (бір судьяға 10 орын есеппен күту үй-жайы)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ғимаратын күзетуге арналған үй-жай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дәлелдемелерді сақтауға арналған үй-жай: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Сотталушыларға арналған камера (қылмыстық істерді тыңдауға арналған әрбір сот мәжілісі залы үшін 2 камера есеппен)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Айдауылға арналған үй-жай (камералар саны 10-ға дейін болғанда)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Айдауылға арналған үй-жай (камералар саны 10-нан асқанда)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үй-жайлар (дәліздер, венкамералар, дәретханалар, жеке гигиенаға арналған үй-жайлар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20 %-ы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