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23ee" w14:textId="b982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 және картография"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16 наурыздағы № 208 бұйрығы. Қазақстан Республикасының Әділет министрлігінде 2015 жылы 16 сәуірде № 10739 тіркелді. Күші жойылды - Қазақстан Республикасының Цифрлық даму, инновациялар және аэроғарыш өнеркәсібі министрінің м.а. 2023 жылғы 29 наурыздағы № 109/НҚ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м.а. 29.03.2023 </w:t>
      </w:r>
      <w:r>
        <w:rPr>
          <w:rFonts w:ascii="Times New Roman"/>
          <w:b w:val="false"/>
          <w:i w:val="false"/>
          <w:color w:val="ff0000"/>
          <w:sz w:val="28"/>
        </w:rPr>
        <w:t>№ 109/НҚ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 </w:t>
      </w:r>
      <w:r>
        <w:rPr>
          <w:rFonts w:ascii="Times New Roman"/>
          <w:b w:val="false"/>
          <w:i w:val="false"/>
          <w:color w:val="000000"/>
          <w:sz w:val="28"/>
        </w:rPr>
        <w:t>138-5-бабының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"Геодезия және картография" </w:t>
      </w:r>
      <w:r>
        <w:rPr>
          <w:rFonts w:ascii="Times New Roman"/>
          <w:b w:val="false"/>
          <w:i w:val="false"/>
          <w:color w:val="000000"/>
          <w:sz w:val="28"/>
        </w:rPr>
        <w:t>кәсіби стандарты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мерзiмдi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Ұлттық экономика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және</w:t>
      </w:r>
    </w:p>
    <w:p>
      <w:pPr>
        <w:spacing w:after="0"/>
        <w:ind w:left="0"/>
        <w:jc w:val="both"/>
      </w:pPr>
      <w:r>
        <w:rPr>
          <w:rFonts w:ascii="Times New Roman"/>
          <w:b w:val="false"/>
          <w:i w:val="false"/>
          <w:color w:val="000000"/>
          <w:sz w:val="28"/>
        </w:rPr>
        <w:t>
      әлеуметтік даму министрі</w:t>
      </w:r>
    </w:p>
    <w:p>
      <w:pPr>
        <w:spacing w:after="0"/>
        <w:ind w:left="0"/>
        <w:jc w:val="both"/>
      </w:pPr>
      <w:r>
        <w:rPr>
          <w:rFonts w:ascii="Times New Roman"/>
          <w:b w:val="false"/>
          <w:i w:val="false"/>
          <w:color w:val="000000"/>
          <w:sz w:val="28"/>
        </w:rPr>
        <w:t>
      ___________Т. Дүйсенова</w:t>
      </w:r>
    </w:p>
    <w:p>
      <w:pPr>
        <w:spacing w:after="0"/>
        <w:ind w:left="0"/>
        <w:jc w:val="both"/>
      </w:pPr>
      <w:r>
        <w:rPr>
          <w:rFonts w:ascii="Times New Roman"/>
          <w:b w:val="false"/>
          <w:i w:val="false"/>
          <w:color w:val="000000"/>
          <w:sz w:val="28"/>
        </w:rPr>
        <w:t>
      2015 жылғы 15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208 бұйрығымен бекітілген</w:t>
            </w:r>
          </w:p>
        </w:tc>
      </w:tr>
    </w:tbl>
    <w:bookmarkStart w:name="z10" w:id="8"/>
    <w:p>
      <w:pPr>
        <w:spacing w:after="0"/>
        <w:ind w:left="0"/>
        <w:jc w:val="left"/>
      </w:pPr>
      <w:r>
        <w:rPr>
          <w:rFonts w:ascii="Times New Roman"/>
          <w:b/>
          <w:i w:val="false"/>
          <w:color w:val="000000"/>
        </w:rPr>
        <w:t xml:space="preserve"> "Геодезия және картография" кәсіптік стандарты</w:t>
      </w:r>
      <w:r>
        <w:br/>
      </w:r>
      <w:r>
        <w:rPr>
          <w:rFonts w:ascii="Times New Roman"/>
          <w:b/>
          <w:i w:val="false"/>
          <w:color w:val="000000"/>
        </w:rPr>
        <w:t>1. Жалпы бөлім</w:t>
      </w:r>
    </w:p>
    <w:bookmarkEnd w:id="8"/>
    <w:bookmarkStart w:name="z11" w:id="9"/>
    <w:p>
      <w:pPr>
        <w:spacing w:after="0"/>
        <w:ind w:left="0"/>
        <w:jc w:val="both"/>
      </w:pPr>
      <w:r>
        <w:rPr>
          <w:rFonts w:ascii="Times New Roman"/>
          <w:b w:val="false"/>
          <w:i w:val="false"/>
          <w:color w:val="000000"/>
          <w:sz w:val="28"/>
        </w:rPr>
        <w:t>
      1. "Геодезия және картография" кәсіптік қызмет саласындағы "Геодезия және картография" кәсіптік стандарты (бұдан әрі - Кәсіптік стандарт) біліктілік дәрежесіне, құзыретіне, мазмұнына, қойылатын талаптарды айқындайды және:</w:t>
      </w:r>
    </w:p>
    <w:bookmarkEnd w:id="9"/>
    <w:bookmarkStart w:name="z12" w:id="10"/>
    <w:p>
      <w:pPr>
        <w:spacing w:after="0"/>
        <w:ind w:left="0"/>
        <w:jc w:val="both"/>
      </w:pPr>
      <w:r>
        <w:rPr>
          <w:rFonts w:ascii="Times New Roman"/>
          <w:b w:val="false"/>
          <w:i w:val="false"/>
          <w:color w:val="000000"/>
          <w:sz w:val="28"/>
        </w:rPr>
        <w:t>
      дайындау, біліктілікті арттыру және кәсіптік қайта даярлау бағдарламасын әзірлеу талаптарын регламенттеуге;</w:t>
      </w:r>
    </w:p>
    <w:bookmarkEnd w:id="10"/>
    <w:bookmarkStart w:name="z13" w:id="11"/>
    <w:p>
      <w:pPr>
        <w:spacing w:after="0"/>
        <w:ind w:left="0"/>
        <w:jc w:val="both"/>
      </w:pPr>
      <w:r>
        <w:rPr>
          <w:rFonts w:ascii="Times New Roman"/>
          <w:b w:val="false"/>
          <w:i w:val="false"/>
          <w:color w:val="000000"/>
          <w:sz w:val="28"/>
        </w:rPr>
        <w:t>
      персоналды аттестаттау және сертификаттау кезінде қызметкерлердің құзыретін бағалау талаптарын регламенттеуге арналған.</w:t>
      </w:r>
    </w:p>
    <w:bookmarkEnd w:id="11"/>
    <w:bookmarkStart w:name="z14" w:id="12"/>
    <w:p>
      <w:pPr>
        <w:spacing w:after="0"/>
        <w:ind w:left="0"/>
        <w:jc w:val="both"/>
      </w:pPr>
      <w:r>
        <w:rPr>
          <w:rFonts w:ascii="Times New Roman"/>
          <w:b w:val="false"/>
          <w:i w:val="false"/>
          <w:color w:val="000000"/>
          <w:sz w:val="28"/>
        </w:rPr>
        <w:t>
      Кәсіптік стандарттар негізінде кәсіпорындардың ішкі, корпоративтік стандарттары функционалдық модельдерін қызметтің, лауазымға, біліктілікті жетілдіруге, жұмысшыларды аттестаттауға, еңбекке ынталандыру жүйесі және т.б. арналған стандарттар қажет болған жағдайда әзірленеді.</w:t>
      </w:r>
    </w:p>
    <w:bookmarkEnd w:id="12"/>
    <w:bookmarkStart w:name="z15" w:id="13"/>
    <w:p>
      <w:pPr>
        <w:spacing w:after="0"/>
        <w:ind w:left="0"/>
        <w:jc w:val="both"/>
      </w:pPr>
      <w:r>
        <w:rPr>
          <w:rFonts w:ascii="Times New Roman"/>
          <w:b w:val="false"/>
          <w:i w:val="false"/>
          <w:color w:val="000000"/>
          <w:sz w:val="28"/>
        </w:rPr>
        <w:t>
      Кәсіптік стандартты негізгі пайдаланушылар:</w:t>
      </w:r>
    </w:p>
    <w:bookmarkEnd w:id="13"/>
    <w:bookmarkStart w:name="z16" w:id="14"/>
    <w:p>
      <w:pPr>
        <w:spacing w:after="0"/>
        <w:ind w:left="0"/>
        <w:jc w:val="both"/>
      </w:pPr>
      <w:r>
        <w:rPr>
          <w:rFonts w:ascii="Times New Roman"/>
          <w:b w:val="false"/>
          <w:i w:val="false"/>
          <w:color w:val="000000"/>
          <w:sz w:val="28"/>
        </w:rPr>
        <w:t>
      білім беру ұйымдарының түлектері, қызметкерлері;</w:t>
      </w:r>
    </w:p>
    <w:bookmarkEnd w:id="14"/>
    <w:bookmarkStart w:name="z17" w:id="15"/>
    <w:p>
      <w:pPr>
        <w:spacing w:after="0"/>
        <w:ind w:left="0"/>
        <w:jc w:val="both"/>
      </w:pPr>
      <w:r>
        <w:rPr>
          <w:rFonts w:ascii="Times New Roman"/>
          <w:b w:val="false"/>
          <w:i w:val="false"/>
          <w:color w:val="000000"/>
          <w:sz w:val="28"/>
        </w:rPr>
        <w:t>
      ұйымдардың жетекшілері, ұйымдардың персоналды басқару бөлімшелерінің жетекшілері мен мамандары;</w:t>
      </w:r>
    </w:p>
    <w:bookmarkEnd w:id="15"/>
    <w:bookmarkStart w:name="z18" w:id="16"/>
    <w:p>
      <w:pPr>
        <w:spacing w:after="0"/>
        <w:ind w:left="0"/>
        <w:jc w:val="both"/>
      </w:pPr>
      <w:r>
        <w:rPr>
          <w:rFonts w:ascii="Times New Roman"/>
          <w:b w:val="false"/>
          <w:i w:val="false"/>
          <w:color w:val="000000"/>
          <w:sz w:val="28"/>
        </w:rPr>
        <w:t>
      білім беру бағдарламаларын әзірлеуші мамандар;</w:t>
      </w:r>
    </w:p>
    <w:bookmarkEnd w:id="16"/>
    <w:bookmarkStart w:name="z19" w:id="17"/>
    <w:p>
      <w:pPr>
        <w:spacing w:after="0"/>
        <w:ind w:left="0"/>
        <w:jc w:val="both"/>
      </w:pPr>
      <w:r>
        <w:rPr>
          <w:rFonts w:ascii="Times New Roman"/>
          <w:b w:val="false"/>
          <w:i w:val="false"/>
          <w:color w:val="000000"/>
          <w:sz w:val="28"/>
        </w:rPr>
        <w:t>
      кәсіптік даярлықты бағалау және мамандардың біліктілігіне сәйкестігін растау саласындағы мамандар болып табылады.</w:t>
      </w:r>
    </w:p>
    <w:bookmarkEnd w:id="17"/>
    <w:bookmarkStart w:name="z20" w:id="18"/>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8"/>
    <w:bookmarkStart w:name="z21" w:id="19"/>
    <w:p>
      <w:pPr>
        <w:spacing w:after="0"/>
        <w:ind w:left="0"/>
        <w:jc w:val="both"/>
      </w:pPr>
      <w:r>
        <w:rPr>
          <w:rFonts w:ascii="Times New Roman"/>
          <w:b w:val="false"/>
          <w:i w:val="false"/>
          <w:color w:val="000000"/>
          <w:sz w:val="28"/>
        </w:rPr>
        <w:t>
      біліктілік – жұмыскердің нақты еңбек функцияларын сапалы орындауға даярлық дәрежесі;</w:t>
      </w:r>
    </w:p>
    <w:bookmarkEnd w:id="19"/>
    <w:bookmarkStart w:name="z22" w:id="20"/>
    <w:p>
      <w:pPr>
        <w:spacing w:after="0"/>
        <w:ind w:left="0"/>
        <w:jc w:val="both"/>
      </w:pPr>
      <w:r>
        <w:rPr>
          <w:rFonts w:ascii="Times New Roman"/>
          <w:b w:val="false"/>
          <w:i w:val="false"/>
          <w:color w:val="000000"/>
          <w:sz w:val="28"/>
        </w:rPr>
        <w:t>
      біліктілік деңгей/біліктілік деңгейі – күрделілік еңбек әрекетінің, жауапкершілік және дербестік парметрлері бойынша сараланатын жұмысшы құзыреті мен дайындық деңгейіне қойылатын талаптар жиынтығы;</w:t>
      </w:r>
    </w:p>
    <w:bookmarkEnd w:id="20"/>
    <w:bookmarkStart w:name="z23" w:id="21"/>
    <w:p>
      <w:pPr>
        <w:spacing w:after="0"/>
        <w:ind w:left="0"/>
        <w:jc w:val="both"/>
      </w:pPr>
      <w:r>
        <w:rPr>
          <w:rFonts w:ascii="Times New Roman"/>
          <w:b w:val="false"/>
          <w:i w:val="false"/>
          <w:color w:val="000000"/>
          <w:sz w:val="28"/>
        </w:rPr>
        <w:t>
      еңбек функциясы – еңбек процесінің бір немесе бірнеше міндеттерін шешуге бағытталған өзара байланысты іс-қимылдар жиынтығы;</w:t>
      </w:r>
    </w:p>
    <w:bookmarkEnd w:id="21"/>
    <w:bookmarkStart w:name="z24" w:id="22"/>
    <w:p>
      <w:pPr>
        <w:spacing w:after="0"/>
        <w:ind w:left="0"/>
        <w:jc w:val="both"/>
      </w:pPr>
      <w:r>
        <w:rPr>
          <w:rFonts w:ascii="Times New Roman"/>
          <w:b w:val="false"/>
          <w:i w:val="false"/>
          <w:color w:val="000000"/>
          <w:sz w:val="28"/>
        </w:rPr>
        <w:t>
      кәсіп – арнайы даярлық нәтижесінде жинақталатын және тиісті білімі туралы құжаттармен расталатын, белгілі бір білімді, шеберлікті және іс жүзіндегі дағдыларды талап ететін адамның еңбек қызметінің негізгі түрі;</w:t>
      </w:r>
    </w:p>
    <w:bookmarkEnd w:id="22"/>
    <w:bookmarkStart w:name="z25" w:id="23"/>
    <w:p>
      <w:pPr>
        <w:spacing w:after="0"/>
        <w:ind w:left="0"/>
        <w:jc w:val="both"/>
      </w:pPr>
      <w:r>
        <w:rPr>
          <w:rFonts w:ascii="Times New Roman"/>
          <w:b w:val="false"/>
          <w:i w:val="false"/>
          <w:color w:val="000000"/>
          <w:sz w:val="28"/>
        </w:rPr>
        <w:t>
      кәсіптік стандарт – кәсіптік қызметтің нақты саласындағы біліктілік, құзыреттілікке, еңбек құрылымына, сапасы және шарттарына қойылатын талаптарды айқындайтын стандарт;</w:t>
      </w:r>
    </w:p>
    <w:bookmarkEnd w:id="23"/>
    <w:bookmarkStart w:name="z26" w:id="24"/>
    <w:p>
      <w:pPr>
        <w:spacing w:after="0"/>
        <w:ind w:left="0"/>
        <w:jc w:val="both"/>
      </w:pPr>
      <w:r>
        <w:rPr>
          <w:rFonts w:ascii="Times New Roman"/>
          <w:b w:val="false"/>
          <w:i w:val="false"/>
          <w:color w:val="000000"/>
          <w:sz w:val="28"/>
        </w:rPr>
        <w:t>
      кәсіптік топ – ортақ интеграциялық негізі бар (мақсаттары, объектілері, технологиялары, оның ішінде еңбек құралдары ұқсас немесе жақын) және оларды орындауға еңбек функциялары мен құзыреттіктерінің ұқсас жиынтығын болжайтын кәсіптік топтар жиыны;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салалық біліктілік шеңбері</w:t>
      </w:r>
      <w:r>
        <w:rPr>
          <w:rFonts w:ascii="Times New Roman"/>
          <w:b w:val="false"/>
          <w:i w:val="false"/>
          <w:color w:val="000000"/>
          <w:sz w:val="28"/>
        </w:rPr>
        <w:t xml:space="preserve"> – салада мойындалатын біліктілік деңгейлерінің құрылымдалған сипаттамасы.</w:t>
      </w:r>
    </w:p>
    <w:bookmarkStart w:name="z28" w:id="25"/>
    <w:p>
      <w:pPr>
        <w:spacing w:after="0"/>
        <w:ind w:left="0"/>
        <w:jc w:val="both"/>
      </w:pPr>
      <w:r>
        <w:rPr>
          <w:rFonts w:ascii="Times New Roman"/>
          <w:b w:val="false"/>
          <w:i w:val="false"/>
          <w:color w:val="000000"/>
          <w:sz w:val="28"/>
        </w:rPr>
        <w:t>
      3. Осы кәсіби стандартта келесі қысқартулар қолданылады:</w:t>
      </w:r>
    </w:p>
    <w:bookmarkEnd w:id="25"/>
    <w:bookmarkStart w:name="z29" w:id="26"/>
    <w:p>
      <w:pPr>
        <w:spacing w:after="0"/>
        <w:ind w:left="0"/>
        <w:jc w:val="both"/>
      </w:pPr>
      <w:r>
        <w:rPr>
          <w:rFonts w:ascii="Times New Roman"/>
          <w:b w:val="false"/>
          <w:i w:val="false"/>
          <w:color w:val="000000"/>
          <w:sz w:val="28"/>
        </w:rPr>
        <w:t xml:space="preserve">
      СБШ – салалық біліктілік шеңбері; </w:t>
      </w:r>
    </w:p>
    <w:bookmarkEnd w:id="26"/>
    <w:bookmarkStart w:name="z30" w:id="27"/>
    <w:p>
      <w:pPr>
        <w:spacing w:after="0"/>
        <w:ind w:left="0"/>
        <w:jc w:val="both"/>
      </w:pPr>
      <w:r>
        <w:rPr>
          <w:rFonts w:ascii="Times New Roman"/>
          <w:b w:val="false"/>
          <w:i w:val="false"/>
          <w:color w:val="000000"/>
          <w:sz w:val="28"/>
        </w:rPr>
        <w:t>
      БА – басшылар, мамандар жене басқа қызметкерлер лауазымдарының біліктілік анықтамалығы.</w:t>
      </w:r>
    </w:p>
    <w:bookmarkEnd w:id="27"/>
    <w:bookmarkStart w:name="z31" w:id="28"/>
    <w:p>
      <w:pPr>
        <w:spacing w:after="0"/>
        <w:ind w:left="0"/>
        <w:jc w:val="left"/>
      </w:pPr>
      <w:r>
        <w:rPr>
          <w:rFonts w:ascii="Times New Roman"/>
          <w:b/>
          <w:i w:val="false"/>
          <w:color w:val="000000"/>
        </w:rPr>
        <w:t xml:space="preserve"> 2. Кәсіптік стандарт паспорты</w:t>
      </w:r>
    </w:p>
    <w:bookmarkEnd w:id="28"/>
    <w:bookmarkStart w:name="z32" w:id="29"/>
    <w:p>
      <w:pPr>
        <w:spacing w:after="0"/>
        <w:ind w:left="0"/>
        <w:jc w:val="both"/>
      </w:pPr>
      <w:r>
        <w:rPr>
          <w:rFonts w:ascii="Times New Roman"/>
          <w:b w:val="false"/>
          <w:i w:val="false"/>
          <w:color w:val="000000"/>
          <w:sz w:val="28"/>
        </w:rPr>
        <w:t>
      3. Кәсіптік стандарттың атауы: Геодезия және картография.</w:t>
      </w:r>
    </w:p>
    <w:bookmarkEnd w:id="29"/>
    <w:bookmarkStart w:name="z33" w:id="30"/>
    <w:p>
      <w:pPr>
        <w:spacing w:after="0"/>
        <w:ind w:left="0"/>
        <w:jc w:val="both"/>
      </w:pPr>
      <w:r>
        <w:rPr>
          <w:rFonts w:ascii="Times New Roman"/>
          <w:b w:val="false"/>
          <w:i w:val="false"/>
          <w:color w:val="000000"/>
          <w:sz w:val="28"/>
        </w:rPr>
        <w:t>
      4. Кәсіптік стандарт әзірлеудің мақсаты: кең ауқымды қолданушылар тобының: қызметкерлердің – жоспарлау саласындағы кәсібіне, өзінің біліктілігін арттыруға және қызметін жоғарылатуға қойылатын талаптарды түсінуі үшін; жұмыс берушілердің – пайдаланатын талаптарды/біліктілікті арттыру, дамыту, кадрларды жылжыту мен орын ауыстыру бағдарламаларын жасау және пайдалану үшін.</w:t>
      </w:r>
    </w:p>
    <w:bookmarkEnd w:id="30"/>
    <w:bookmarkStart w:name="z34" w:id="31"/>
    <w:p>
      <w:pPr>
        <w:spacing w:after="0"/>
        <w:ind w:left="0"/>
        <w:jc w:val="both"/>
      </w:pPr>
      <w:r>
        <w:rPr>
          <w:rFonts w:ascii="Times New Roman"/>
          <w:b w:val="false"/>
          <w:i w:val="false"/>
          <w:color w:val="000000"/>
          <w:sz w:val="28"/>
        </w:rPr>
        <w:t>
      5. Кәсіптік стандарттың қысқаша сипаттамасы: геодезия және картография – Жердің фигурасын, өлшемі мен сыртқы гравитациялық өрiсін, жер бетi нүктелерiнiң координаталары мен биiктiктерін және олардың уақыт аралығындағы өзгерiстерiн анықтау бойынша карталар мен жоспарлар жасау, картографиялық туындыларды зерделеу, жасау және пайдалану, сондай-ақ жер бетіндегі әртүрлі инженерлік міндеттерді шешуді қамтамасыз ету мақсатында жүргізілетін ғылыми, техникалық және өндірістік қызмет процесінде туындайтын қарым-қатынастар саласы. Кәсіптік стандарт "геодезия және картография кәсіптік қызмет саласында еңбек мазмұнына, сапасына, шарттарына, қызметкерлердің біліктілігі мен құзыреттігіне қойылатын талаптарды белгілейді. Стандарт талаптары қызмет түрлеріне және осы саладағы мынадай: геодезист, картограф, аэрофотогеодезист, топограф, техник-геодезист, техник-картограф, техник-аэрофотогеодезист кәсіптеріне қатысты.</w:t>
      </w:r>
    </w:p>
    <w:bookmarkEnd w:id="31"/>
    <w:bookmarkStart w:name="z35" w:id="32"/>
    <w:p>
      <w:pPr>
        <w:spacing w:after="0"/>
        <w:ind w:left="0"/>
        <w:jc w:val="both"/>
      </w:pPr>
      <w:r>
        <w:rPr>
          <w:rFonts w:ascii="Times New Roman"/>
          <w:b w:val="false"/>
          <w:i w:val="false"/>
          <w:color w:val="000000"/>
          <w:sz w:val="28"/>
        </w:rPr>
        <w:t>
      6. Негізгі топ: сәулет, инженерлiк iздестіру және техникалық консультациялар саласындағы қызмет.</w:t>
      </w:r>
    </w:p>
    <w:bookmarkEnd w:id="32"/>
    <w:bookmarkStart w:name="z36" w:id="33"/>
    <w:p>
      <w:pPr>
        <w:spacing w:after="0"/>
        <w:ind w:left="0"/>
        <w:jc w:val="both"/>
      </w:pPr>
      <w:r>
        <w:rPr>
          <w:rFonts w:ascii="Times New Roman"/>
          <w:b w:val="false"/>
          <w:i w:val="false"/>
          <w:color w:val="000000"/>
          <w:sz w:val="28"/>
        </w:rPr>
        <w:t>
      Кәсіптік топ: инженерлiк iздестіру және техникалық консультациялар беру саласындағы қызмет.</w:t>
      </w:r>
    </w:p>
    <w:bookmarkEnd w:id="33"/>
    <w:bookmarkStart w:name="z37" w:id="34"/>
    <w:p>
      <w:pPr>
        <w:spacing w:after="0"/>
        <w:ind w:left="0"/>
        <w:jc w:val="left"/>
      </w:pPr>
      <w:r>
        <w:rPr>
          <w:rFonts w:ascii="Times New Roman"/>
          <w:b/>
          <w:i w:val="false"/>
          <w:color w:val="000000"/>
        </w:rPr>
        <w:t xml:space="preserve"> 3. Кәсіптер карточкалары</w:t>
      </w:r>
    </w:p>
    <w:bookmarkEnd w:id="34"/>
    <w:bookmarkStart w:name="z38" w:id="35"/>
    <w:p>
      <w:pPr>
        <w:spacing w:after="0"/>
        <w:ind w:left="0"/>
        <w:jc w:val="both"/>
      </w:pPr>
      <w:r>
        <w:rPr>
          <w:rFonts w:ascii="Times New Roman"/>
          <w:b w:val="false"/>
          <w:i w:val="false"/>
          <w:color w:val="000000"/>
          <w:sz w:val="28"/>
        </w:rPr>
        <w:t>
      7. Кәсіптер тізбесі:</w:t>
      </w:r>
    </w:p>
    <w:bookmarkEnd w:id="35"/>
    <w:p>
      <w:pPr>
        <w:spacing w:after="0"/>
        <w:ind w:left="0"/>
        <w:jc w:val="both"/>
      </w:pPr>
      <w:r>
        <w:rPr>
          <w:rFonts w:ascii="Times New Roman"/>
          <w:b w:val="false"/>
          <w:i w:val="false"/>
          <w:color w:val="000000"/>
          <w:sz w:val="28"/>
        </w:rPr>
        <w:t>
      техник геодезист, СБШ бойынша 4 біліктілік деңгейі;</w:t>
      </w:r>
    </w:p>
    <w:p>
      <w:pPr>
        <w:spacing w:after="0"/>
        <w:ind w:left="0"/>
        <w:jc w:val="both"/>
      </w:pPr>
      <w:r>
        <w:rPr>
          <w:rFonts w:ascii="Times New Roman"/>
          <w:b w:val="false"/>
          <w:i w:val="false"/>
          <w:color w:val="000000"/>
          <w:sz w:val="28"/>
        </w:rPr>
        <w:t>
      техник картограф, СБШ бойынша 4 біліктілік деңгейі;</w:t>
      </w:r>
    </w:p>
    <w:p>
      <w:pPr>
        <w:spacing w:after="0"/>
        <w:ind w:left="0"/>
        <w:jc w:val="both"/>
      </w:pPr>
      <w:r>
        <w:rPr>
          <w:rFonts w:ascii="Times New Roman"/>
          <w:b w:val="false"/>
          <w:i w:val="false"/>
          <w:color w:val="000000"/>
          <w:sz w:val="28"/>
        </w:rPr>
        <w:t>
      техник аэрофотогеодезист, СБШ бойынша 4 біліктілік деңгейі;</w:t>
      </w:r>
    </w:p>
    <w:p>
      <w:pPr>
        <w:spacing w:after="0"/>
        <w:ind w:left="0"/>
        <w:jc w:val="both"/>
      </w:pPr>
      <w:r>
        <w:rPr>
          <w:rFonts w:ascii="Times New Roman"/>
          <w:b w:val="false"/>
          <w:i w:val="false"/>
          <w:color w:val="000000"/>
          <w:sz w:val="28"/>
        </w:rPr>
        <w:t>
      топограф, СБШ бойынша 4 біліктілік деңгейі;</w:t>
      </w:r>
    </w:p>
    <w:p>
      <w:pPr>
        <w:spacing w:after="0"/>
        <w:ind w:left="0"/>
        <w:jc w:val="both"/>
      </w:pPr>
      <w:r>
        <w:rPr>
          <w:rFonts w:ascii="Times New Roman"/>
          <w:b w:val="false"/>
          <w:i w:val="false"/>
          <w:color w:val="000000"/>
          <w:sz w:val="28"/>
        </w:rPr>
        <w:t xml:space="preserve">
      геодезист, СБШ бойынша 5-6 біліктілік деңгейі; </w:t>
      </w:r>
    </w:p>
    <w:p>
      <w:pPr>
        <w:spacing w:after="0"/>
        <w:ind w:left="0"/>
        <w:jc w:val="both"/>
      </w:pPr>
      <w:r>
        <w:rPr>
          <w:rFonts w:ascii="Times New Roman"/>
          <w:b w:val="false"/>
          <w:i w:val="false"/>
          <w:color w:val="000000"/>
          <w:sz w:val="28"/>
        </w:rPr>
        <w:t>
      картограф, СБШ бойынша 5-6 біліктілік деңгейі;</w:t>
      </w:r>
    </w:p>
    <w:p>
      <w:pPr>
        <w:spacing w:after="0"/>
        <w:ind w:left="0"/>
        <w:jc w:val="both"/>
      </w:pPr>
      <w:r>
        <w:rPr>
          <w:rFonts w:ascii="Times New Roman"/>
          <w:b w:val="false"/>
          <w:i w:val="false"/>
          <w:color w:val="000000"/>
          <w:sz w:val="28"/>
        </w:rPr>
        <w:t>
      аэрофотогеодезист, СБШ бойынша 5-6 біліктілік деңгейі.</w:t>
      </w:r>
    </w:p>
    <w:p>
      <w:pPr>
        <w:spacing w:after="0"/>
        <w:ind w:left="0"/>
        <w:jc w:val="both"/>
      </w:pPr>
      <w:r>
        <w:rPr>
          <w:rFonts w:ascii="Times New Roman"/>
          <w:b w:val="false"/>
          <w:i w:val="false"/>
          <w:color w:val="000000"/>
          <w:sz w:val="28"/>
        </w:rPr>
        <w:t xml:space="preserve">
      Кәсіптер карточкасы осы "Геодезия және картография" кәсіптік стандартына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 және картография"</w:t>
            </w:r>
            <w:r>
              <w:br/>
            </w:r>
            <w:r>
              <w:rPr>
                <w:rFonts w:ascii="Times New Roman"/>
                <w:b w:val="false"/>
                <w:i w:val="false"/>
                <w:color w:val="000000"/>
                <w:sz w:val="20"/>
              </w:rPr>
              <w:t>кәсіптік стандартына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 геодезист" КӘСІБІНІҢ КАРТОЧКАСЫ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геодезист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санатты, II-I санатты, санаты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дәрежедегі техникалық және кәсіптік білім (қосымша кәсіптік дайындық), практикалық тәжірибе.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Нивелирлі жүрісті есептеу, техникалық және барометрлік нивелирлеу, теодолитті жүрістер материалдарын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Ғимараттар, құрылыстар, коммуникацияларды геодезиялық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Құжаттарды толтыру, түсініктеме жазбалар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Каталогтар, пункттердің координаталары тізімін және биіктіктер тізімдерін құрастыру, желілер мен жүрістер схемаларын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Дала жұмыстарының (бұрыштық және сызықтық өлшеулер) көлеміне қажетті бағытты есептеу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Техникалық есепті ресімдеу, жасау, тапсырыс беруші мен қорға материалдарды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Нивелирлік жүрістерді техникалық және барометрлік нивелирлеуді есептеу, теодолитті жүрістер материалдарын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Теодолиттік жүрістер материалдарын өңдеу нәтижесін бағалау.</w:t>
            </w:r>
          </w:p>
          <w:p>
            <w:pPr>
              <w:spacing w:after="20"/>
              <w:ind w:left="20"/>
              <w:jc w:val="both"/>
            </w:pPr>
            <w:r>
              <w:rPr>
                <w:rFonts w:ascii="Times New Roman"/>
                <w:b w:val="false"/>
                <w:i w:val="false"/>
                <w:color w:val="000000"/>
                <w:sz w:val="20"/>
              </w:rPr>
              <w:t>
2. Нивелирлік жүрістерді есептеудің нәтижесін талдау және бағалау.</w:t>
            </w:r>
          </w:p>
          <w:p>
            <w:pPr>
              <w:spacing w:after="20"/>
              <w:ind w:left="20"/>
              <w:jc w:val="both"/>
            </w:pPr>
            <w:r>
              <w:rPr>
                <w:rFonts w:ascii="Times New Roman"/>
                <w:b w:val="false"/>
                <w:i w:val="false"/>
                <w:color w:val="000000"/>
                <w:sz w:val="20"/>
              </w:rPr>
              <w:t>
3. Теодолитті жүрістерді салу жолымен түсірілім желісін жасай білуі.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Геодезия және картография, жерге орналастыру, кадастр саласында пайдаланылатын құралдар мен жабдықтарды, құралдарды, жабдықтар мен материалдарды пайдалану, техникалық көмек көрсету, тасымалдау және сақтау қағидаттарын. </w:t>
            </w:r>
          </w:p>
          <w:p>
            <w:pPr>
              <w:spacing w:after="20"/>
              <w:ind w:left="20"/>
              <w:jc w:val="both"/>
            </w:pPr>
            <w:r>
              <w:rPr>
                <w:rFonts w:ascii="Times New Roman"/>
                <w:b w:val="false"/>
                <w:i w:val="false"/>
                <w:color w:val="000000"/>
                <w:sz w:val="20"/>
              </w:rPr>
              <w:t>
2. Өлшеулерді орындау әдістерін.</w:t>
            </w:r>
          </w:p>
          <w:p>
            <w:pPr>
              <w:spacing w:after="20"/>
              <w:ind w:left="20"/>
              <w:jc w:val="both"/>
            </w:pPr>
            <w:r>
              <w:rPr>
                <w:rFonts w:ascii="Times New Roman"/>
                <w:b w:val="false"/>
                <w:i w:val="false"/>
                <w:color w:val="000000"/>
                <w:sz w:val="20"/>
              </w:rPr>
              <w:t>
3.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коммуникацияларды геодезиялық түсіру.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Геодезиялық міндеттер қою, геодезиялық түсіру кезінде нәтижені бағалау.</w:t>
            </w:r>
          </w:p>
          <w:p>
            <w:pPr>
              <w:spacing w:after="20"/>
              <w:ind w:left="20"/>
              <w:jc w:val="both"/>
            </w:pPr>
            <w:r>
              <w:rPr>
                <w:rFonts w:ascii="Times New Roman"/>
                <w:b w:val="false"/>
                <w:i w:val="false"/>
                <w:color w:val="000000"/>
                <w:sz w:val="20"/>
              </w:rPr>
              <w:t>
2. Геодезиялық, стереофотограмметриялық құралдармен жұмыс істей білу.</w:t>
            </w:r>
          </w:p>
          <w:p>
            <w:pPr>
              <w:spacing w:after="20"/>
              <w:ind w:left="20"/>
              <w:jc w:val="both"/>
            </w:pPr>
            <w:r>
              <w:rPr>
                <w:rFonts w:ascii="Times New Roman"/>
                <w:b w:val="false"/>
                <w:i w:val="false"/>
                <w:color w:val="000000"/>
                <w:sz w:val="20"/>
              </w:rPr>
              <w:t>
3. Геодезиялық түсірілім материалдарын талдау және 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 және картография, жерге орналастыру, кадастр саласында пайдаланылатын құралдар мен жабдықтарды, құралдарды, жабдықтар мен материалдарды пайдалану, техникалық көмек көрсету, тасымалдау және сақтау қағидаттарын білу.</w:t>
            </w:r>
          </w:p>
          <w:p>
            <w:pPr>
              <w:spacing w:after="20"/>
              <w:ind w:left="20"/>
              <w:jc w:val="both"/>
            </w:pPr>
            <w:r>
              <w:rPr>
                <w:rFonts w:ascii="Times New Roman"/>
                <w:b w:val="false"/>
                <w:i w:val="false"/>
                <w:color w:val="000000"/>
                <w:sz w:val="20"/>
              </w:rPr>
              <w:t>
2. Картографиялық және карта басып шығару жұмыстары жөніндегі нұсқаулықты.</w:t>
            </w:r>
          </w:p>
          <w:p>
            <w:pPr>
              <w:spacing w:after="20"/>
              <w:ind w:left="20"/>
              <w:jc w:val="both"/>
            </w:pPr>
            <w:r>
              <w:rPr>
                <w:rFonts w:ascii="Times New Roman"/>
                <w:b w:val="false"/>
                <w:i w:val="false"/>
                <w:color w:val="000000"/>
                <w:sz w:val="20"/>
              </w:rPr>
              <w:t>
3. Өлшеуді орындау әдістерін.</w:t>
            </w:r>
          </w:p>
          <w:p>
            <w:pPr>
              <w:spacing w:after="20"/>
              <w:ind w:left="20"/>
              <w:jc w:val="both"/>
            </w:pPr>
            <w:r>
              <w:rPr>
                <w:rFonts w:ascii="Times New Roman"/>
                <w:b w:val="false"/>
                <w:i w:val="false"/>
                <w:color w:val="000000"/>
                <w:sz w:val="20"/>
              </w:rPr>
              <w:t>
4. Қабылданған шартты белгілер жүйесін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толтыру, түсініктеме хаттарды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Карточкаларды және формулярдың тиісті бөлімдерін толтыру кезінде талдау.</w:t>
            </w:r>
          </w:p>
          <w:p>
            <w:pPr>
              <w:spacing w:after="20"/>
              <w:ind w:left="20"/>
              <w:jc w:val="both"/>
            </w:pPr>
            <w:r>
              <w:rPr>
                <w:rFonts w:ascii="Times New Roman"/>
                <w:b w:val="false"/>
                <w:i w:val="false"/>
                <w:color w:val="000000"/>
                <w:sz w:val="20"/>
              </w:rPr>
              <w:t>
2. Түсініктеме жазбаны жасау кезінде нәтижені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Нивелирлі жүрісті есептеу, техникалық және барометрлік нивелирлеу, теодолитті жүрістер материалдарын өңдеу.</w:t>
            </w:r>
          </w:p>
          <w:p>
            <w:pPr>
              <w:spacing w:after="20"/>
              <w:ind w:left="20"/>
              <w:jc w:val="both"/>
            </w:pPr>
            <w:r>
              <w:rPr>
                <w:rFonts w:ascii="Times New Roman"/>
                <w:b w:val="false"/>
                <w:i w:val="false"/>
                <w:color w:val="000000"/>
                <w:sz w:val="20"/>
              </w:rPr>
              <w:t>
2. Картографиялық және карта басып шығару жұмыстары жөніндегі нұсқаулықты.</w:t>
            </w:r>
          </w:p>
          <w:p>
            <w:pPr>
              <w:spacing w:after="20"/>
              <w:ind w:left="20"/>
              <w:jc w:val="both"/>
            </w:pPr>
            <w:r>
              <w:rPr>
                <w:rFonts w:ascii="Times New Roman"/>
                <w:b w:val="false"/>
                <w:i w:val="false"/>
                <w:color w:val="000000"/>
                <w:sz w:val="20"/>
              </w:rPr>
              <w:t>
3. Өлшеуді орындау әдістерін.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 пункттердің координаталары және биіктердің тізімін құрастыру, желілер мен жүрістер схемаларын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Желілер мен жүрістер схемаларын құрастыру кезінде шешімдер қабылдау және талдау дағдылары.</w:t>
            </w:r>
          </w:p>
          <w:p>
            <w:pPr>
              <w:spacing w:after="20"/>
              <w:ind w:left="20"/>
              <w:jc w:val="both"/>
            </w:pPr>
            <w:r>
              <w:rPr>
                <w:rFonts w:ascii="Times New Roman"/>
                <w:b w:val="false"/>
                <w:i w:val="false"/>
                <w:color w:val="000000"/>
                <w:sz w:val="20"/>
              </w:rPr>
              <w:t xml:space="preserve">
2. Каталогтар, пункттердің координаталары мен биіктіктерінің тізімін жасау, шешімдер қабылдау және талдау дағдылары.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Таралымы шектеулі құжаттарды, істерді, басылымдарды есепке алу, пайдалану және сақтау қағидалары.</w:t>
            </w:r>
          </w:p>
          <w:p>
            <w:pPr>
              <w:spacing w:after="20"/>
              <w:ind w:left="20"/>
              <w:jc w:val="both"/>
            </w:pPr>
            <w:r>
              <w:rPr>
                <w:rFonts w:ascii="Times New Roman"/>
                <w:b w:val="false"/>
                <w:i w:val="false"/>
                <w:color w:val="000000"/>
                <w:sz w:val="20"/>
              </w:rPr>
              <w:t>
2. Картографиялық және карта басып шығару жұмыстары бойынша нұсқаулықты.</w:t>
            </w:r>
          </w:p>
          <w:p>
            <w:pPr>
              <w:spacing w:after="20"/>
              <w:ind w:left="20"/>
              <w:jc w:val="both"/>
            </w:pPr>
            <w:r>
              <w:rPr>
                <w:rFonts w:ascii="Times New Roman"/>
                <w:b w:val="false"/>
                <w:i w:val="false"/>
                <w:color w:val="000000"/>
                <w:sz w:val="20"/>
              </w:rPr>
              <w:t>
3. Каталогтар, желілер мен жүрістер схемаларын жасау кезінде жүйелі талдау әдіснамасын.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жұмыстары (бұрыштық және сызықтық өлшемдер) көлеміне қажетті бағытты есептеу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Дала жұмыстары көлеміне қажетті, бағытты есептеу жүргізу кезінде шешім қабылдау және талдау дағдысы.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Дала жұмыстарына есеп жүргізу кезінде жүйелік талдау әдіснамасын.</w:t>
            </w:r>
          </w:p>
          <w:p>
            <w:pPr>
              <w:spacing w:after="20"/>
              <w:ind w:left="20"/>
              <w:jc w:val="both"/>
            </w:pPr>
            <w:r>
              <w:rPr>
                <w:rFonts w:ascii="Times New Roman"/>
                <w:b w:val="false"/>
                <w:i w:val="false"/>
                <w:color w:val="000000"/>
                <w:sz w:val="20"/>
              </w:rPr>
              <w:t>
2. Картографиялық және карта басып шығару жұмыстары бойынша нұсқаулықты.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мен қорға материалдарды беру, техникалық есеп жасау, рәсімдеу.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есеп ресімдеу, құрастыру бойынша шешім қабылдау және талдау дағдысы.</w:t>
            </w:r>
          </w:p>
          <w:p>
            <w:pPr>
              <w:spacing w:after="20"/>
              <w:ind w:left="20"/>
              <w:jc w:val="both"/>
            </w:pPr>
            <w:r>
              <w:rPr>
                <w:rFonts w:ascii="Times New Roman"/>
                <w:b w:val="false"/>
                <w:i w:val="false"/>
                <w:color w:val="000000"/>
                <w:sz w:val="20"/>
              </w:rPr>
              <w:t>
2. Материалдарды тапсырыс беруші мен қорға беру кезінде талдау жасау дағдысы.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Есептілікті жасау, ресімдеу және тапсыру кезінде шешім қабылдау тәсілдерін.</w:t>
            </w:r>
          </w:p>
          <w:p>
            <w:pPr>
              <w:spacing w:after="20"/>
              <w:ind w:left="20"/>
              <w:jc w:val="both"/>
            </w:pPr>
            <w:r>
              <w:rPr>
                <w:rFonts w:ascii="Times New Roman"/>
                <w:b w:val="false"/>
                <w:i w:val="false"/>
                <w:color w:val="000000"/>
                <w:sz w:val="20"/>
              </w:rPr>
              <w:t>
2. Өлшеулер орындау әдісін; қауіпсіздік және еңбекті қорғау қағидалары мен нормаларын.</w:t>
            </w:r>
          </w:p>
          <w:p>
            <w:pPr>
              <w:spacing w:after="20"/>
              <w:ind w:left="20"/>
              <w:jc w:val="both"/>
            </w:pPr>
            <w:r>
              <w:rPr>
                <w:rFonts w:ascii="Times New Roman"/>
                <w:b w:val="false"/>
                <w:i w:val="false"/>
                <w:color w:val="000000"/>
                <w:sz w:val="20"/>
              </w:rPr>
              <w:t>
3. Картографиялық және карта басып шығару жұмыстары бойынша нұсқаулықты.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құзыретіне қойылатын талабы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 картограф" КӘСІБІНІҢ КАРТОЧКАСЫ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картограф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санатты, I санатты, санаты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кәсіптік білім (қосымша кәсіптік даярлық), практикалық тәжірибе.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Карталар мен қор материалдарын жасау бойынша бұрын орындалған жұмыстарды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Карталар жобасын жасау және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Карталарды жобалау және жасау технологиялары және оларды дайындау әдістері бойынша ақпарат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Жоспарланған жұмыс көлемін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Геодезиялық ақпараттық жүйенің көмегімен сандық түрдегі топографиялық карталардың түпнұсқасын даярлау.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Бағдарламалардағы растрлық карталардың суреттерін сканерлеу, түрлендіру және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 мен қор материалдарын жасау бойынша орындалған жұмыстарды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Карталарды жасау және қор материалдарын жасау кезінде тапсырмаларды нақтылау, нәтижені бағалау.</w:t>
            </w:r>
          </w:p>
          <w:p>
            <w:pPr>
              <w:spacing w:after="20"/>
              <w:ind w:left="20"/>
              <w:jc w:val="both"/>
            </w:pPr>
            <w:r>
              <w:rPr>
                <w:rFonts w:ascii="Times New Roman"/>
                <w:b w:val="false"/>
                <w:i w:val="false"/>
                <w:color w:val="000000"/>
                <w:sz w:val="20"/>
              </w:rPr>
              <w:t>
2. Қызметкерлердің кәсіпқойлығын арттырудың уәждемесі.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 және картография, жерге орналастыру, кадастр саласында пайдаланылатын құралдар мен жабдықтарды, құралдарды, жабдықтар мен материалдарды пайдалану, техникалық көмек көрсету, тасымалдау және сақтау қағидаттарын білу.</w:t>
            </w:r>
          </w:p>
          <w:p>
            <w:pPr>
              <w:spacing w:after="20"/>
              <w:ind w:left="20"/>
              <w:jc w:val="both"/>
            </w:pPr>
            <w:r>
              <w:rPr>
                <w:rFonts w:ascii="Times New Roman"/>
                <w:b w:val="false"/>
                <w:i w:val="false"/>
                <w:color w:val="000000"/>
                <w:sz w:val="20"/>
              </w:rPr>
              <w:t>
2.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3. Картографиялық өнімдер өндірудің технологиялық процесін.</w:t>
            </w:r>
          </w:p>
          <w:p>
            <w:pPr>
              <w:spacing w:after="20"/>
              <w:ind w:left="20"/>
              <w:jc w:val="both"/>
            </w:pPr>
            <w:r>
              <w:rPr>
                <w:rFonts w:ascii="Times New Roman"/>
                <w:b w:val="false"/>
                <w:i w:val="false"/>
                <w:color w:val="000000"/>
                <w:sz w:val="20"/>
              </w:rPr>
              <w:t>
4. Терминологияны, цифрлық топографиялық картадағы қолтаңба үшін шартты қысқартулар тізбесін.</w:t>
            </w:r>
          </w:p>
          <w:p>
            <w:pPr>
              <w:spacing w:after="20"/>
              <w:ind w:left="20"/>
              <w:jc w:val="both"/>
            </w:pPr>
            <w:r>
              <w:rPr>
                <w:rFonts w:ascii="Times New Roman"/>
                <w:b w:val="false"/>
                <w:i w:val="false"/>
                <w:color w:val="000000"/>
                <w:sz w:val="20"/>
              </w:rPr>
              <w:t>
5. Таралымы шектеулі құжаттарды, іс және басылымдарды тіркеу, пайдалану және сақтау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 жобасын жасау және келісу.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Карталар жобасын жасау кезінде тамсырмаларды нақтылау, нәтижелерді бағалау.</w:t>
            </w:r>
          </w:p>
          <w:p>
            <w:pPr>
              <w:spacing w:after="20"/>
              <w:ind w:left="20"/>
              <w:jc w:val="both"/>
            </w:pPr>
            <w:r>
              <w:rPr>
                <w:rFonts w:ascii="Times New Roman"/>
                <w:b w:val="false"/>
                <w:i w:val="false"/>
                <w:color w:val="000000"/>
                <w:sz w:val="20"/>
              </w:rPr>
              <w:t>
2. Карталар жобасын келісу кезінде нәтижені бағалау дағдылары.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2. Картографиялық өнімдер өндірісінің технологиялық процесін.</w:t>
            </w:r>
          </w:p>
          <w:p>
            <w:pPr>
              <w:spacing w:after="20"/>
              <w:ind w:left="20"/>
              <w:jc w:val="both"/>
            </w:pPr>
            <w:r>
              <w:rPr>
                <w:rFonts w:ascii="Times New Roman"/>
                <w:b w:val="false"/>
                <w:i w:val="false"/>
                <w:color w:val="000000"/>
                <w:sz w:val="20"/>
              </w:rPr>
              <w:t>
3. Геодезия және картография, жерге орналастыру, кадастр саласында пайдаланылатын құралдар мен жабдықтарды, құралдарды, жабдықтар мен материалдарды пайдалану, техникалық көмек көрсету, тасымалдау және сақтау қағидаттарын білу.</w:t>
            </w:r>
          </w:p>
          <w:p>
            <w:pPr>
              <w:spacing w:after="20"/>
              <w:ind w:left="20"/>
              <w:jc w:val="both"/>
            </w:pPr>
            <w:r>
              <w:rPr>
                <w:rFonts w:ascii="Times New Roman"/>
                <w:b w:val="false"/>
                <w:i w:val="false"/>
                <w:color w:val="000000"/>
                <w:sz w:val="20"/>
              </w:rPr>
              <w:t>
4. Бірлескен және бақа жұмыстарды орындауға байланысты мемлекеттік құпиялардан құрайтын мәліметтерді беру қағидаларын.</w:t>
            </w:r>
          </w:p>
          <w:p>
            <w:pPr>
              <w:spacing w:after="20"/>
              <w:ind w:left="20"/>
              <w:jc w:val="both"/>
            </w:pPr>
            <w:r>
              <w:rPr>
                <w:rFonts w:ascii="Times New Roman"/>
                <w:b w:val="false"/>
                <w:i w:val="false"/>
                <w:color w:val="000000"/>
                <w:sz w:val="20"/>
              </w:rPr>
              <w:t>
5. Картографиялық және карта басып шығару жұмыстары жөніндегі нұсқаулықты.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Карталарды жобалау мен жасау технологиялары және оларды дайындау әдістері бойынша ақпарат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Жобалау технологиялары бойынша ақпараттарды жинаудың нәтижесін бағалау, міндеттер қою.</w:t>
            </w:r>
          </w:p>
          <w:p>
            <w:pPr>
              <w:spacing w:after="20"/>
              <w:ind w:left="20"/>
              <w:jc w:val="both"/>
            </w:pPr>
            <w:r>
              <w:rPr>
                <w:rFonts w:ascii="Times New Roman"/>
                <w:b w:val="false"/>
                <w:i w:val="false"/>
                <w:color w:val="000000"/>
                <w:sz w:val="20"/>
              </w:rPr>
              <w:t>
2. Карталарды жасау үшін пайдаланылатын әдістер бойынша жиналған ақпараттың нәтижесін бағалау дағдысы.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2. Картографиялық өнімдер өндірісінің технологиялық процесін.</w:t>
            </w:r>
          </w:p>
          <w:p>
            <w:pPr>
              <w:spacing w:after="20"/>
              <w:ind w:left="20"/>
              <w:jc w:val="both"/>
            </w:pPr>
            <w:r>
              <w:rPr>
                <w:rFonts w:ascii="Times New Roman"/>
                <w:b w:val="false"/>
                <w:i w:val="false"/>
                <w:color w:val="000000"/>
                <w:sz w:val="20"/>
              </w:rPr>
              <w:t>
3. Геодезия және картография, жерге орналастыру, кадастр саласында пайдаланылатын құралдар мен жабдықтарды, құралдарды, жабдықтар мен материалдарды пайдалану, техникалық көмек көрсету, тасымалдау және сақтау қағидаттарын.</w:t>
            </w:r>
          </w:p>
          <w:p>
            <w:pPr>
              <w:spacing w:after="20"/>
              <w:ind w:left="20"/>
              <w:jc w:val="both"/>
            </w:pPr>
            <w:r>
              <w:rPr>
                <w:rFonts w:ascii="Times New Roman"/>
                <w:b w:val="false"/>
                <w:i w:val="false"/>
                <w:color w:val="000000"/>
                <w:sz w:val="20"/>
              </w:rPr>
              <w:t>
4. Картографиялық өнімдер өндірудің тәсілдерін, міндеттерін қою мен шешу қағидаттары мен тәсілдерін.</w:t>
            </w:r>
          </w:p>
          <w:p>
            <w:pPr>
              <w:spacing w:after="20"/>
              <w:ind w:left="20"/>
              <w:jc w:val="both"/>
            </w:pPr>
            <w:r>
              <w:rPr>
                <w:rFonts w:ascii="Times New Roman"/>
                <w:b w:val="false"/>
                <w:i w:val="false"/>
                <w:color w:val="000000"/>
                <w:sz w:val="20"/>
              </w:rPr>
              <w:t>
5. Картографиялық және карта басып шығару жұмыстары бойынша нұсқаулықты.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Жоспарланған жұмыс көлемін есептеу кезінде шешім қабылдау және талдау дағдылары.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2. Картографиялық өнімдер өндірудің технологиялық процесін.</w:t>
            </w:r>
          </w:p>
          <w:p>
            <w:pPr>
              <w:spacing w:after="20"/>
              <w:ind w:left="20"/>
              <w:jc w:val="both"/>
            </w:pPr>
            <w:r>
              <w:rPr>
                <w:rFonts w:ascii="Times New Roman"/>
                <w:b w:val="false"/>
                <w:i w:val="false"/>
                <w:color w:val="000000"/>
                <w:sz w:val="20"/>
              </w:rPr>
              <w:t>
3. Картографиялық өнімдер өндіру кезінде жұмыс көлемін есептеуде жүйелі талдау әдіснамасы.</w:t>
            </w:r>
          </w:p>
          <w:p>
            <w:pPr>
              <w:spacing w:after="20"/>
              <w:ind w:left="20"/>
              <w:jc w:val="both"/>
            </w:pPr>
            <w:r>
              <w:rPr>
                <w:rFonts w:ascii="Times New Roman"/>
                <w:b w:val="false"/>
                <w:i w:val="false"/>
                <w:color w:val="000000"/>
                <w:sz w:val="20"/>
              </w:rPr>
              <w:t>
4. Таралымы шектеулі құжаттарды, істер басылымдарды есепке алу, пайдалану және сақтау қағидалары.</w:t>
            </w:r>
          </w:p>
          <w:p>
            <w:pPr>
              <w:spacing w:after="20"/>
              <w:ind w:left="20"/>
              <w:jc w:val="both"/>
            </w:pPr>
            <w:r>
              <w:rPr>
                <w:rFonts w:ascii="Times New Roman"/>
                <w:b w:val="false"/>
                <w:i w:val="false"/>
                <w:color w:val="000000"/>
                <w:sz w:val="20"/>
              </w:rPr>
              <w:t>
5. Картографиялық және карта басып шығару жұмыстары жөніндегі нұсқаулықты.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ақпараттық жүйе көмегімен сандық түрде топографиялық карта түпнұсқасын даярлау.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1.Цифрлық түрдегі топографиялық карталардың түпнұсқасын даярлау кезінде шешім қабылдау және талдау дағдылары.</w:t>
            </w:r>
          </w:p>
          <w:p>
            <w:pPr>
              <w:spacing w:after="20"/>
              <w:ind w:left="20"/>
              <w:jc w:val="both"/>
            </w:pPr>
            <w:r>
              <w:rPr>
                <w:rFonts w:ascii="Times New Roman"/>
                <w:b w:val="false"/>
                <w:i w:val="false"/>
                <w:color w:val="000000"/>
                <w:sz w:val="20"/>
              </w:rPr>
              <w:t>
2. Геодезиялық ақпараттық жүйенің көмегімен сандық түрдегі топографиялық карталардың түпнұсқасын даярлау.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 және картография туралы" 2002 жылғы 3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Картографиялық өнімдер өндірісінің технологиялық процесін.</w:t>
            </w:r>
          </w:p>
          <w:p>
            <w:pPr>
              <w:spacing w:after="20"/>
              <w:ind w:left="20"/>
              <w:jc w:val="both"/>
            </w:pPr>
            <w:r>
              <w:rPr>
                <w:rFonts w:ascii="Times New Roman"/>
                <w:b w:val="false"/>
                <w:i w:val="false"/>
                <w:color w:val="000000"/>
                <w:sz w:val="20"/>
              </w:rPr>
              <w:t>
3. Сандық түрде топографиялық карта түпнұсқасын даярлауда жүйелік талдау әдіснамасы.</w:t>
            </w:r>
          </w:p>
          <w:p>
            <w:pPr>
              <w:spacing w:after="20"/>
              <w:ind w:left="20"/>
              <w:jc w:val="both"/>
            </w:pPr>
            <w:r>
              <w:rPr>
                <w:rFonts w:ascii="Times New Roman"/>
                <w:b w:val="false"/>
                <w:i w:val="false"/>
                <w:color w:val="000000"/>
                <w:sz w:val="20"/>
              </w:rPr>
              <w:t>
4. Сандық топографиялық картадағы қолдарға шартты қысқартылған тізбегі.</w:t>
            </w:r>
          </w:p>
          <w:p>
            <w:pPr>
              <w:spacing w:after="20"/>
              <w:ind w:left="20"/>
              <w:jc w:val="both"/>
            </w:pPr>
            <w:r>
              <w:rPr>
                <w:rFonts w:ascii="Times New Roman"/>
                <w:b w:val="false"/>
                <w:i w:val="false"/>
                <w:color w:val="000000"/>
                <w:sz w:val="20"/>
              </w:rPr>
              <w:t>
5. Картографиялық өнімдер дайындауда тапсырмаларды қою мен шешуде шешім қабылдау әдісі.</w:t>
            </w:r>
          </w:p>
          <w:p>
            <w:pPr>
              <w:spacing w:after="20"/>
              <w:ind w:left="20"/>
              <w:jc w:val="both"/>
            </w:pPr>
            <w:r>
              <w:rPr>
                <w:rFonts w:ascii="Times New Roman"/>
                <w:b w:val="false"/>
                <w:i w:val="false"/>
                <w:color w:val="000000"/>
                <w:sz w:val="20"/>
              </w:rPr>
              <w:t>
6. Картографиялық және карта басып шығару жұмыстары бойынша басшылық.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Бағдарламалардағы карталардың растрлық суреттерін сканерлеу, түрлендіру және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Бағдарламалардағы карталардың растрлық суреттерін тіркеуде шешім қабылдау және талдау дағдысы.</w:t>
            </w:r>
          </w:p>
          <w:p>
            <w:pPr>
              <w:spacing w:after="20"/>
              <w:ind w:left="20"/>
              <w:jc w:val="both"/>
            </w:pPr>
            <w:r>
              <w:rPr>
                <w:rFonts w:ascii="Times New Roman"/>
                <w:b w:val="false"/>
                <w:i w:val="false"/>
                <w:color w:val="000000"/>
                <w:sz w:val="20"/>
              </w:rPr>
              <w:t>
2. Растрлық суреттерді сканерлеу, түрлендіру дағдылары.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 және картография туралы" 2002 жылғы 3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Картографиялық өнімдер өндірісінің технологиялық процесін.</w:t>
            </w:r>
          </w:p>
          <w:p>
            <w:pPr>
              <w:spacing w:after="20"/>
              <w:ind w:left="20"/>
              <w:jc w:val="both"/>
            </w:pPr>
            <w:r>
              <w:rPr>
                <w:rFonts w:ascii="Times New Roman"/>
                <w:b w:val="false"/>
                <w:i w:val="false"/>
                <w:color w:val="000000"/>
                <w:sz w:val="20"/>
              </w:rPr>
              <w:t>
3. Карталардың растрлық суреттер сканерлеу, түрлендіру және тіркеу кезінде жүйелі талдау әдіснамасын.</w:t>
            </w:r>
          </w:p>
          <w:p>
            <w:pPr>
              <w:spacing w:after="20"/>
              <w:ind w:left="20"/>
              <w:jc w:val="both"/>
            </w:pPr>
            <w:r>
              <w:rPr>
                <w:rFonts w:ascii="Times New Roman"/>
                <w:b w:val="false"/>
                <w:i w:val="false"/>
                <w:color w:val="000000"/>
                <w:sz w:val="20"/>
              </w:rPr>
              <w:t>
4. Таралымы шектеулі құжаттарды, істер мен басылымдарды тіркеу, пайдалану және сақтау қағидаларын.</w:t>
            </w:r>
          </w:p>
          <w:p>
            <w:pPr>
              <w:spacing w:after="20"/>
              <w:ind w:left="20"/>
              <w:jc w:val="both"/>
            </w:pPr>
            <w:r>
              <w:rPr>
                <w:rFonts w:ascii="Times New Roman"/>
                <w:b w:val="false"/>
                <w:i w:val="false"/>
                <w:color w:val="000000"/>
                <w:sz w:val="20"/>
              </w:rPr>
              <w:t>
5. Бірлескен және басқа жұмыстарды орындауымен байланысты мемлекеттік құпиялардан тұратын мәліметтерді беру қағидаларын.</w:t>
            </w:r>
          </w:p>
          <w:p>
            <w:pPr>
              <w:spacing w:after="20"/>
              <w:ind w:left="20"/>
              <w:jc w:val="both"/>
            </w:pPr>
            <w:r>
              <w:rPr>
                <w:rFonts w:ascii="Times New Roman"/>
                <w:b w:val="false"/>
                <w:i w:val="false"/>
                <w:color w:val="000000"/>
                <w:sz w:val="20"/>
              </w:rPr>
              <w:t>
6. Картографиялық және карта басып шығару жұмыстары жөніндегі нұсқаулықты.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құзыретіне қойылатын талабы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істей білуі. Өз пікірін сенімді түрде білдіру қабілеті.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кәсіптерге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 аэрофотогеодезист" КӘСІБІНІҢ КАРТОЧКАСЫ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аэрофотогеодезист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 бойынша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II-I санаттар, санатсыз.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алу және оқыту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деңгейдегі техникалық және кәсіптік білім (қосымша кәсіптік даярлық), практикалық тәжірибе.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Карталар мен қор материалдарын құру бойынща бұрын атқарылған жұмыстарды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Жоспарланатын жұмыс көлемін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Түсірілім желісі нүктесіндегі аспаптар мен құралдардың, арнайы жабдықтарды дайындау, орнату және кеңістікте бағдарлау.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Кеңістіктік фототриангуляция желісін құру процесіне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Қолданбалы бағдарламаны пайдалану бойынша нұсқаулықтың талаптарына сәйкес өңдеу үшін материалдарды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Құрылған сандық жоспарлардың түпнұсқаларын тексеру үшін тану белгілері мен бақылаудағы фотограмметрикалық нүктелер координаталарының каталогын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 мен қор материалдарын құру бойынша бұрын атқарылған жұмыстарды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Карталар мен қор материалдарын құрастыру бойынща бұрында істелінген жұмыстарды зерттеу кезінде алынған нәтижелерді бағалау.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2. Геодезия және картография, жерге орналастыру, кадастр саласында пайдаланылатын құралдар мен жабдықтарды, құралдарды, жабдықтар мен материалдарды пайдалану, техникалық көмек көрсету, тасымалдау және сақтау қағидаттарын білу.</w:t>
            </w:r>
          </w:p>
          <w:p>
            <w:pPr>
              <w:spacing w:after="20"/>
              <w:ind w:left="20"/>
              <w:jc w:val="both"/>
            </w:pPr>
            <w:r>
              <w:rPr>
                <w:rFonts w:ascii="Times New Roman"/>
                <w:b w:val="false"/>
                <w:i w:val="false"/>
                <w:color w:val="000000"/>
                <w:sz w:val="20"/>
              </w:rPr>
              <w:t>
3. Аэротүсірілім жұмыстарын жүргізуге рұқсаттарды тіркеу, есепке алу және беру қағидаларын.</w:t>
            </w:r>
          </w:p>
          <w:p>
            <w:pPr>
              <w:spacing w:after="20"/>
              <w:ind w:left="20"/>
              <w:jc w:val="both"/>
            </w:pPr>
            <w:r>
              <w:rPr>
                <w:rFonts w:ascii="Times New Roman"/>
                <w:b w:val="false"/>
                <w:i w:val="false"/>
                <w:color w:val="000000"/>
                <w:sz w:val="20"/>
              </w:rPr>
              <w:t>
4. Цифрлық әдіспен аэрофотогеодезикалық және картографиялық жұмыстарды орындау тәртібін.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жұмыстың көлемін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көлемін есептеу кезінде тапсырмаларды нақтылау, нәтижені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 және картография, жерге орналастыру, кадастр саласында пайдаланылатын құралдар мен жабдықтарды, құралдарды, жабдықтар мен материалдарды пайдалану, техникалық көмек көрсету, тасымалдау және сақтау қағидаттарын білу.</w:t>
            </w:r>
          </w:p>
          <w:p>
            <w:pPr>
              <w:spacing w:after="20"/>
              <w:ind w:left="20"/>
              <w:jc w:val="both"/>
            </w:pPr>
            <w:r>
              <w:rPr>
                <w:rFonts w:ascii="Times New Roman"/>
                <w:b w:val="false"/>
                <w:i w:val="false"/>
                <w:color w:val="000000"/>
                <w:sz w:val="20"/>
              </w:rPr>
              <w:t>
2.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3. Цифрлық әдіспен аэрофотогеодезикалық және картографиялық жұмыстарды орындау тәртібін.</w:t>
            </w:r>
          </w:p>
          <w:p>
            <w:pPr>
              <w:spacing w:after="20"/>
              <w:ind w:left="20"/>
              <w:jc w:val="both"/>
            </w:pPr>
            <w:r>
              <w:rPr>
                <w:rFonts w:ascii="Times New Roman"/>
                <w:b w:val="false"/>
                <w:i w:val="false"/>
                <w:color w:val="000000"/>
                <w:sz w:val="20"/>
              </w:rPr>
              <w:t>
4. Аэротүсірілім жұмыстарын жүргізуге рұқсаттарды тіркеу, есепке алу және беру қағидаларын.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3-еңбек функциясы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желісі нүктесіндегі аспаптар мен құралдарды, арнайы жабдықтарды дайындау, орнату және кеңістікте бағдарлау.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Кеңістікте түсірілім желісі нүктесіне аспаптар және инструменттер, арнайы жабдықтарды іріктеу нәтижесіне баға беру, тапсырманы нақтылау.</w:t>
            </w:r>
          </w:p>
          <w:p>
            <w:pPr>
              <w:spacing w:after="20"/>
              <w:ind w:left="20"/>
              <w:jc w:val="both"/>
            </w:pPr>
            <w:r>
              <w:rPr>
                <w:rFonts w:ascii="Times New Roman"/>
                <w:b w:val="false"/>
                <w:i w:val="false"/>
                <w:color w:val="000000"/>
                <w:sz w:val="20"/>
              </w:rPr>
              <w:t>
2. Арнайы жабдықтарды дайындау және орнату дағдылары.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 мен картография, кадастр, жер саласында қолданылатын негізгі құралдар мен жабдықтар, құралдарды, жабдықтарды және материалдардың қолданылу қағидаттарын, техникалық қызмет көрсету, орын ауыстыру және сақтау туралы.</w:t>
            </w:r>
          </w:p>
          <w:p>
            <w:pPr>
              <w:spacing w:after="20"/>
              <w:ind w:left="20"/>
              <w:jc w:val="both"/>
            </w:pPr>
            <w:r>
              <w:rPr>
                <w:rFonts w:ascii="Times New Roman"/>
                <w:b w:val="false"/>
                <w:i w:val="false"/>
                <w:color w:val="000000"/>
                <w:sz w:val="20"/>
              </w:rPr>
              <w:t>
2. Картографиялық және карта басып шығару жұмыстары жөніндегі нұсқаулықты.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фототриангуляция желісін құру процесіне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Кеңістіктік фототриангуляция желілерін құру процесінде шешімдер қабылдау және талдау дағдылары.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2. Аэрофотогеодезиялық және картографиялық жұмыстарды орындау кезінде, кеңістікті фототриангуляция желілерін құру кезінде жүйелік талдау әдіснамасы.</w:t>
            </w:r>
          </w:p>
          <w:p>
            <w:pPr>
              <w:spacing w:after="20"/>
              <w:ind w:left="20"/>
              <w:jc w:val="both"/>
            </w:pPr>
            <w:r>
              <w:rPr>
                <w:rFonts w:ascii="Times New Roman"/>
                <w:b w:val="false"/>
                <w:i w:val="false"/>
                <w:color w:val="000000"/>
                <w:sz w:val="20"/>
              </w:rPr>
              <w:t>
3. Таралымы шектеулі құжаттарды, істер мен басылымдарды тіркеу, пайдалану және сақтау қағидаларын.</w:t>
            </w:r>
          </w:p>
          <w:p>
            <w:pPr>
              <w:spacing w:after="20"/>
              <w:ind w:left="20"/>
              <w:jc w:val="both"/>
            </w:pPr>
            <w:r>
              <w:rPr>
                <w:rFonts w:ascii="Times New Roman"/>
                <w:b w:val="false"/>
                <w:i w:val="false"/>
                <w:color w:val="000000"/>
                <w:sz w:val="20"/>
              </w:rPr>
              <w:t>
4. Картографиялық және карта басып шығару жұмыстары жөніндегі нұсқаулықты.</w:t>
            </w:r>
          </w:p>
          <w:p>
            <w:pPr>
              <w:spacing w:after="20"/>
              <w:ind w:left="20"/>
              <w:jc w:val="both"/>
            </w:pPr>
            <w:r>
              <w:rPr>
                <w:rFonts w:ascii="Times New Roman"/>
                <w:b w:val="false"/>
                <w:i w:val="false"/>
                <w:color w:val="000000"/>
                <w:sz w:val="20"/>
              </w:rPr>
              <w:t>
5. Аэротүсірілім жұмыстарын жүргізуге рұқсаттарды тіркеу, есепке алу және беру қағидаларын.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Колданбалы бағдарламаны пайдалану бойынша нұсқаулықтың талаптарына сәйкес өңдеу үшін материалдарды іріктеу.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Қолданбалы бағдарламаны пайдалану кезінде, өңдеу үшін материалдарды іріктеу кезінде шешімдерді қабылдау және талдау дағдылары.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2. Аэрофотогеодезиялық және картографиялық жұмыстарды сандық әдіспен орындау кезінде жүйелік талдау әдіснамасын.</w:t>
            </w:r>
          </w:p>
          <w:p>
            <w:pPr>
              <w:spacing w:after="20"/>
              <w:ind w:left="20"/>
              <w:jc w:val="both"/>
            </w:pPr>
            <w:r>
              <w:rPr>
                <w:rFonts w:ascii="Times New Roman"/>
                <w:b w:val="false"/>
                <w:i w:val="false"/>
                <w:color w:val="000000"/>
                <w:sz w:val="20"/>
              </w:rPr>
              <w:t>
3. Картографиялық және карта басып шығару жұмыстары жөніндегі нұсқаулықты.</w:t>
            </w:r>
          </w:p>
          <w:p>
            <w:pPr>
              <w:spacing w:after="20"/>
              <w:ind w:left="20"/>
              <w:jc w:val="both"/>
            </w:pPr>
            <w:r>
              <w:rPr>
                <w:rFonts w:ascii="Times New Roman"/>
                <w:b w:val="false"/>
                <w:i w:val="false"/>
                <w:color w:val="000000"/>
                <w:sz w:val="20"/>
              </w:rPr>
              <w:t>
4. Цифрлық әдіспен аэрофотогеодезикалық және картографиялық жұмыстарды орындау тәртібін.</w:t>
            </w:r>
          </w:p>
          <w:p>
            <w:pPr>
              <w:spacing w:after="20"/>
              <w:ind w:left="20"/>
              <w:jc w:val="both"/>
            </w:pPr>
            <w:r>
              <w:rPr>
                <w:rFonts w:ascii="Times New Roman"/>
                <w:b w:val="false"/>
                <w:i w:val="false"/>
                <w:color w:val="000000"/>
                <w:sz w:val="20"/>
              </w:rPr>
              <w:t>
5. Аэротүсірілім жұмыстарын жүргізуге рұқсаттарды тіркеу, есепке алу және беру қағидаларын.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сандық жоспарлардың түпнұсқаларын тексеру үшін тану белгілері мен бақылаудағы фотограмметрикалық нүктелер координаталарының каталогын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Координатын және соңғы фотограмметрикалық нүктесінің каталогын құру кезінде шешімдерді қабылдау және талдау дағдысы. </w:t>
            </w:r>
          </w:p>
          <w:p>
            <w:pPr>
              <w:spacing w:after="20"/>
              <w:ind w:left="20"/>
              <w:jc w:val="both"/>
            </w:pPr>
            <w:r>
              <w:rPr>
                <w:rFonts w:ascii="Times New Roman"/>
                <w:b w:val="false"/>
                <w:i w:val="false"/>
                <w:color w:val="000000"/>
                <w:sz w:val="20"/>
              </w:rPr>
              <w:t xml:space="preserve">
2. Құрылған сандық жоспарлардың түпнұсқаларын тексеру кезінде талдау дағдысы.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2. Құрылған сандық жоспарлардың түпнұсқаларын тексеру кезінде талдау дағдысы.</w:t>
            </w:r>
          </w:p>
          <w:p>
            <w:pPr>
              <w:spacing w:after="20"/>
              <w:ind w:left="20"/>
              <w:jc w:val="both"/>
            </w:pPr>
            <w:r>
              <w:rPr>
                <w:rFonts w:ascii="Times New Roman"/>
                <w:b w:val="false"/>
                <w:i w:val="false"/>
                <w:color w:val="000000"/>
                <w:sz w:val="20"/>
              </w:rPr>
              <w:t>
3. Картографиялық және карта басып шығару жұмыстары жөніндегі нұсқаулықты.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құзыретіліктеріне қойылатын талап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істей білу.</w:t>
            </w:r>
          </w:p>
          <w:p>
            <w:pPr>
              <w:spacing w:after="20"/>
              <w:ind w:left="20"/>
              <w:jc w:val="both"/>
            </w:pPr>
            <w:r>
              <w:rPr>
                <w:rFonts w:ascii="Times New Roman"/>
                <w:b w:val="false"/>
                <w:i w:val="false"/>
                <w:color w:val="000000"/>
                <w:sz w:val="20"/>
              </w:rPr>
              <w:t xml:space="preserve">
Өз пікірін сенімді түрде білдіру қабілеттігі.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кәсіптерге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"Топограф" КӘСІБІНІҢ КАРТОЧКАСЫ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 бойынша біліктілік дәрежесі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II-I санаттар, санатсыз.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деңгейдегі техникалық және кәсіптік білім (қосымша кәсіптік даярлық), практикалық тәжірибе.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Топографиялық түсірілім, алынған ақпаратты мониторингілеу.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Күрделі емес жоспарлар мен қарапайым схемаларды әзірлеуге қатысу, олардың техникалық тапсырмаларға сәйкестігін камтамасыз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Атқарылған жұмыстар көлемін, өлшеу құралдарын жедел есепке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Заманауи есептеуіш техниканың көмегімен техникалық-экономикалық есептеулер.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Жоспарлы және есептік құжаттаманы ресімдеу бойынша техникалық жұмыс, материалдарды графикалық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Ескертулер түзетілгеннен кейін жасалған карталардың түпнұсқаларын тапсыру.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1-еңбек функциясы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түсірме, алынған ақпаратты мониторингілеу.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Топографиялық түсіру кезінде тапсырмаларды нақтылау, нәтижені бағалау.</w:t>
            </w:r>
          </w:p>
          <w:p>
            <w:pPr>
              <w:spacing w:after="20"/>
              <w:ind w:left="20"/>
              <w:jc w:val="both"/>
            </w:pPr>
            <w:r>
              <w:rPr>
                <w:rFonts w:ascii="Times New Roman"/>
                <w:b w:val="false"/>
                <w:i w:val="false"/>
                <w:color w:val="000000"/>
                <w:sz w:val="20"/>
              </w:rPr>
              <w:t>
2. Алынған ақпаратты мониторингілеу кезінде нәтижені бағалау дағдылары.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Цифрлық әдіспен аэрофотогеодезикалық және картографиялық жұмыстарды орындау тәртібін. </w:t>
            </w:r>
          </w:p>
          <w:p>
            <w:pPr>
              <w:spacing w:after="20"/>
              <w:ind w:left="20"/>
              <w:jc w:val="both"/>
            </w:pPr>
            <w:r>
              <w:rPr>
                <w:rFonts w:ascii="Times New Roman"/>
                <w:b w:val="false"/>
                <w:i w:val="false"/>
                <w:color w:val="000000"/>
                <w:sz w:val="20"/>
              </w:rPr>
              <w:t>
3. Топографиялық-геодезиялық жұмыстарды жасау тәсілдері, қағидаттары мен амалдары.</w:t>
            </w:r>
          </w:p>
          <w:p>
            <w:pPr>
              <w:spacing w:after="20"/>
              <w:ind w:left="20"/>
              <w:jc w:val="both"/>
            </w:pPr>
            <w:r>
              <w:rPr>
                <w:rFonts w:ascii="Times New Roman"/>
                <w:b w:val="false"/>
                <w:i w:val="false"/>
                <w:color w:val="000000"/>
                <w:sz w:val="20"/>
              </w:rPr>
              <w:t>
4. Өлшеулердерді орындау әдістері.</w:t>
            </w:r>
          </w:p>
          <w:p>
            <w:pPr>
              <w:spacing w:after="20"/>
              <w:ind w:left="20"/>
              <w:jc w:val="both"/>
            </w:pPr>
            <w:r>
              <w:rPr>
                <w:rFonts w:ascii="Times New Roman"/>
                <w:b w:val="false"/>
                <w:i w:val="false"/>
                <w:color w:val="000000"/>
                <w:sz w:val="20"/>
              </w:rPr>
              <w:t>
5. Цифрлық әдіспен аэрофотогеодезикалық және картографиялық жұмыстарды орындау тәртібін.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2-еңбек функциясы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емес жоспарлар мен қарапайым схемаларды әзірлеуге қатысу, оларды техникалық тапсырмаларына сәйкестілігін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 жоспарлар мен қарапайым схемаларды әзірлеу кезінде нәтижелерін бағалау, тапсырманы нақтылау.</w:t>
            </w:r>
          </w:p>
          <w:p>
            <w:pPr>
              <w:spacing w:after="20"/>
              <w:ind w:left="20"/>
              <w:jc w:val="both"/>
            </w:pPr>
            <w:r>
              <w:rPr>
                <w:rFonts w:ascii="Times New Roman"/>
                <w:b w:val="false"/>
                <w:i w:val="false"/>
                <w:color w:val="000000"/>
                <w:sz w:val="20"/>
              </w:rPr>
              <w:t>
2. Әзірленген техникалық тапсырмаларына сәйкестілігін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2. Топографиялық-геодезиялық жұмыстарды жасау тәсілдері, қағидаттары мен амалдарын.</w:t>
            </w:r>
          </w:p>
          <w:p>
            <w:pPr>
              <w:spacing w:after="20"/>
              <w:ind w:left="20"/>
              <w:jc w:val="both"/>
            </w:pPr>
            <w:r>
              <w:rPr>
                <w:rFonts w:ascii="Times New Roman"/>
                <w:b w:val="false"/>
                <w:i w:val="false"/>
                <w:color w:val="000000"/>
                <w:sz w:val="20"/>
              </w:rPr>
              <w:t>
3. Өлшеулердерді орындау әдістерін.</w:t>
            </w:r>
          </w:p>
          <w:p>
            <w:pPr>
              <w:spacing w:after="20"/>
              <w:ind w:left="20"/>
              <w:jc w:val="both"/>
            </w:pPr>
            <w:r>
              <w:rPr>
                <w:rFonts w:ascii="Times New Roman"/>
                <w:b w:val="false"/>
                <w:i w:val="false"/>
                <w:color w:val="000000"/>
                <w:sz w:val="20"/>
              </w:rPr>
              <w:t>
4. Картографиялық және карта басып шығару жұмыстары жөніндегі нұсқаулықты.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көлеміне, өлшеу құралдарына жедел есеп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Өлшеу құралдарына жедел есеп жүргізу кезінде нәтижені бағалау, тапсырманы нақтылау.</w:t>
            </w:r>
          </w:p>
          <w:p>
            <w:pPr>
              <w:spacing w:after="20"/>
              <w:ind w:left="20"/>
              <w:jc w:val="both"/>
            </w:pPr>
            <w:r>
              <w:rPr>
                <w:rFonts w:ascii="Times New Roman"/>
                <w:b w:val="false"/>
                <w:i w:val="false"/>
                <w:color w:val="000000"/>
                <w:sz w:val="20"/>
              </w:rPr>
              <w:t>
2. Істелінген жұмыстардың нәтижесін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2. Сандық әдіспен аэрофотогеодезикалық және картографиялық жұмыстарды орындау тәртібі.</w:t>
            </w:r>
          </w:p>
          <w:p>
            <w:pPr>
              <w:spacing w:after="20"/>
              <w:ind w:left="20"/>
              <w:jc w:val="both"/>
            </w:pPr>
            <w:r>
              <w:rPr>
                <w:rFonts w:ascii="Times New Roman"/>
                <w:b w:val="false"/>
                <w:i w:val="false"/>
                <w:color w:val="000000"/>
                <w:sz w:val="20"/>
              </w:rPr>
              <w:t>
3. Топографо-геодезиялық жұмыстарды жасау кезінде істелінген жұмыстардың көлемі, өлшеу құралдарын оперативті есеп жүргізу тәсілдері және принциптері, амалдары.</w:t>
            </w:r>
          </w:p>
          <w:p>
            <w:pPr>
              <w:spacing w:after="20"/>
              <w:ind w:left="20"/>
              <w:jc w:val="both"/>
            </w:pPr>
            <w:r>
              <w:rPr>
                <w:rFonts w:ascii="Times New Roman"/>
                <w:b w:val="false"/>
                <w:i w:val="false"/>
                <w:color w:val="000000"/>
                <w:sz w:val="20"/>
              </w:rPr>
              <w:t>
4. Өлшеулердерді орындау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есептеуіш техниканың көмегімен техникалық-экономикалық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Жоспарланған жұмыс көлемдерін есептеу кезінде шешімдерді қабылдау және талдау дағдысы.</w:t>
            </w:r>
          </w:p>
          <w:p>
            <w:pPr>
              <w:spacing w:after="20"/>
              <w:ind w:left="20"/>
              <w:jc w:val="both"/>
            </w:pPr>
            <w:r>
              <w:rPr>
                <w:rFonts w:ascii="Times New Roman"/>
                <w:b w:val="false"/>
                <w:i w:val="false"/>
                <w:color w:val="000000"/>
                <w:sz w:val="20"/>
              </w:rPr>
              <w:t>
2. Есептеуіш техниканың көмегімен техникалық-экономикалық есептеулер нәтижесіне талдау жасау дағдысы.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Картографиялық және картошыгаратын жұмыстар бойынша нұсқаулықтарды.</w:t>
            </w:r>
          </w:p>
          <w:p>
            <w:pPr>
              <w:spacing w:after="20"/>
              <w:ind w:left="20"/>
              <w:jc w:val="both"/>
            </w:pPr>
            <w:r>
              <w:rPr>
                <w:rFonts w:ascii="Times New Roman"/>
                <w:b w:val="false"/>
                <w:i w:val="false"/>
                <w:color w:val="000000"/>
                <w:sz w:val="20"/>
              </w:rPr>
              <w:t>
2.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Сандық әдіспен аэрофотогеодезикалық және картографиялық жұмыстарды орындау тәртібін. </w:t>
            </w:r>
          </w:p>
          <w:p>
            <w:pPr>
              <w:spacing w:after="20"/>
              <w:ind w:left="20"/>
              <w:jc w:val="both"/>
            </w:pPr>
            <w:r>
              <w:rPr>
                <w:rFonts w:ascii="Times New Roman"/>
                <w:b w:val="false"/>
                <w:i w:val="false"/>
                <w:color w:val="000000"/>
                <w:sz w:val="20"/>
              </w:rPr>
              <w:t>
4. Жоспарланған жұмыс көлемдерін есептеуіш техника көмегімен технико-экономикалық есептеулер кезінде жүйелік талдау методологиясын.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және есептік құжаттаманы ресімдеу бойынша техникалық жұмыс, материалдарды графикалық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 беру және жоспарланған құжаттамаларды рәсімдеу кезінде шешімдерді қабылдау және талдау дағдысы. </w:t>
            </w:r>
          </w:p>
          <w:p>
            <w:pPr>
              <w:spacing w:after="20"/>
              <w:ind w:left="20"/>
              <w:jc w:val="both"/>
            </w:pPr>
            <w:r>
              <w:rPr>
                <w:rFonts w:ascii="Times New Roman"/>
                <w:b w:val="false"/>
                <w:i w:val="false"/>
                <w:color w:val="000000"/>
                <w:sz w:val="20"/>
              </w:rPr>
              <w:t>
2. Материалдарды графикалық рәсімдеу нәтижесіне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Сандық әдіспен аэрофотогеодезикалық және картографиялық жұмыстарды орындау тәртібін. </w:t>
            </w:r>
          </w:p>
          <w:p>
            <w:pPr>
              <w:spacing w:after="20"/>
              <w:ind w:left="20"/>
              <w:jc w:val="both"/>
            </w:pPr>
            <w:r>
              <w:rPr>
                <w:rFonts w:ascii="Times New Roman"/>
                <w:b w:val="false"/>
                <w:i w:val="false"/>
                <w:color w:val="000000"/>
                <w:sz w:val="20"/>
              </w:rPr>
              <w:t>
3. Топографиялық-геодезиялық жұмыстарды жасау тәсілдері, қағидаттары мен амалдарын.</w:t>
            </w:r>
          </w:p>
          <w:p>
            <w:pPr>
              <w:spacing w:after="20"/>
              <w:ind w:left="20"/>
              <w:jc w:val="both"/>
            </w:pPr>
            <w:r>
              <w:rPr>
                <w:rFonts w:ascii="Times New Roman"/>
                <w:b w:val="false"/>
                <w:i w:val="false"/>
                <w:color w:val="000000"/>
                <w:sz w:val="20"/>
              </w:rPr>
              <w:t>
4. Өлшеулердерді орындау әдістерін.</w:t>
            </w:r>
          </w:p>
          <w:p>
            <w:pPr>
              <w:spacing w:after="20"/>
              <w:ind w:left="20"/>
              <w:jc w:val="both"/>
            </w:pPr>
            <w:r>
              <w:rPr>
                <w:rFonts w:ascii="Times New Roman"/>
                <w:b w:val="false"/>
                <w:i w:val="false"/>
                <w:color w:val="000000"/>
                <w:sz w:val="20"/>
              </w:rPr>
              <w:t>
5. Картографиялық және карта басып шығару жұмыстары жөніндегі нұсқаулықты.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түзетілгеннен кейін жасалған карталардың түпнұсқаларын тапсыру.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Ескертулер түзетілгеннен кейін карталардың түпнұсқасын жасау кезінде талдау дағдысы және шешім қабылдау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Сандық әдіспен аэрофотогеодезикалық және картографиялық жұмыстарды орындау тәртібін. </w:t>
            </w:r>
          </w:p>
          <w:p>
            <w:pPr>
              <w:spacing w:after="20"/>
              <w:ind w:left="20"/>
              <w:jc w:val="both"/>
            </w:pPr>
            <w:r>
              <w:rPr>
                <w:rFonts w:ascii="Times New Roman"/>
                <w:b w:val="false"/>
                <w:i w:val="false"/>
                <w:color w:val="000000"/>
                <w:sz w:val="20"/>
              </w:rPr>
              <w:t>
3. Топографиялық-геодезиялық жұмыстарды жасау тәсілдері, қағидаттары мен амалдарын.</w:t>
            </w:r>
          </w:p>
          <w:p>
            <w:pPr>
              <w:spacing w:after="20"/>
              <w:ind w:left="20"/>
              <w:jc w:val="both"/>
            </w:pPr>
            <w:r>
              <w:rPr>
                <w:rFonts w:ascii="Times New Roman"/>
                <w:b w:val="false"/>
                <w:i w:val="false"/>
                <w:color w:val="000000"/>
                <w:sz w:val="20"/>
              </w:rPr>
              <w:t>
4. Өлшеулердерді орындау әдістерін.</w:t>
            </w:r>
          </w:p>
          <w:p>
            <w:pPr>
              <w:spacing w:after="20"/>
              <w:ind w:left="20"/>
              <w:jc w:val="both"/>
            </w:pPr>
            <w:r>
              <w:rPr>
                <w:rFonts w:ascii="Times New Roman"/>
                <w:b w:val="false"/>
                <w:i w:val="false"/>
                <w:color w:val="000000"/>
                <w:sz w:val="20"/>
              </w:rPr>
              <w:t>
5. Картографиялық және карта басып шығару жұмыстары жөніндегі нұсқаулықты.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құзыретіне қойылатын талабы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істей білу.</w:t>
            </w:r>
          </w:p>
          <w:p>
            <w:pPr>
              <w:spacing w:after="20"/>
              <w:ind w:left="20"/>
              <w:jc w:val="both"/>
            </w:pPr>
            <w:r>
              <w:rPr>
                <w:rFonts w:ascii="Times New Roman"/>
                <w:b w:val="false"/>
                <w:i w:val="false"/>
                <w:color w:val="000000"/>
                <w:sz w:val="20"/>
              </w:rPr>
              <w:t xml:space="preserve">
Өз пікірін сенімді түрде білдіру қабілеттілігі.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кәсіптерге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"Геодезист"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 II-I санаттар – жоғарғы санатты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техникалық кәсіптік білім (орта буын маманы), практикалық тәжірибе немесе жоғарғы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Түсірілуі жоспарланған, аумақ бойынша материалдарды зерделеу және жоспарланған дала жұмыстарын көлемін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Геодезиялық аспаптар мен құралдарды тексеру және дәлдеме орындау және олардың дұрыс пайдаланылуын және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Топографиялық-геодезиялық жұмыстарды жоспарлау мақсатында жинақталған құжаттамаларды жүйелеу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Аспаптарды тексерулердің күнтізбелік кестелерін жасау, жобалауға техникалық тапсырмалар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Түсірілуі жоспарланған, аумақ бойынша материалдарды зерделеу және жоспарланған дала жұмыстарын көлемін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 бойынша материалдарды зерделеу үшін жағдай жасау, дала жұмыстарын көлемін жоспарлау кезінде талдау және шешім қабылдау дағдылары.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Аумақта жұмыстарды орындау кезінде жүйелік талдау және жоспарлау әдіснамасын.</w:t>
            </w:r>
          </w:p>
          <w:p>
            <w:pPr>
              <w:spacing w:after="20"/>
              <w:ind w:left="20"/>
              <w:jc w:val="both"/>
            </w:pPr>
            <w:r>
              <w:rPr>
                <w:rFonts w:ascii="Times New Roman"/>
                <w:b w:val="false"/>
                <w:i w:val="false"/>
                <w:color w:val="000000"/>
                <w:sz w:val="20"/>
              </w:rPr>
              <w:t>
2. Топографиялық-геодезиялық жұмыстарды өндіру бойынша нормативтік-әдіснамалық құжаттардың талабын.</w:t>
            </w:r>
          </w:p>
          <w:p>
            <w:pPr>
              <w:spacing w:after="20"/>
              <w:ind w:left="20"/>
              <w:jc w:val="both"/>
            </w:pPr>
            <w:r>
              <w:rPr>
                <w:rFonts w:ascii="Times New Roman"/>
                <w:b w:val="false"/>
                <w:i w:val="false"/>
                <w:color w:val="000000"/>
                <w:sz w:val="20"/>
              </w:rPr>
              <w:t>
3. Өлшеуді орындау тәсілдерін.</w:t>
            </w:r>
          </w:p>
          <w:p>
            <w:pPr>
              <w:spacing w:after="20"/>
              <w:ind w:left="20"/>
              <w:jc w:val="both"/>
            </w:pPr>
            <w:r>
              <w:rPr>
                <w:rFonts w:ascii="Times New Roman"/>
                <w:b w:val="false"/>
                <w:i w:val="false"/>
                <w:color w:val="000000"/>
                <w:sz w:val="20"/>
              </w:rPr>
              <w:t>
4.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аспаптар мен құралдарды тексеру және дәлдеме орындау және олардың дұрыс пайдаланылуын және сақталуын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Геодезиялық аспаптарды және құралдарды тексергенде және дәлдеме орындауда талдау және шешім қабылдау дағдылары.</w:t>
            </w:r>
          </w:p>
          <w:p>
            <w:pPr>
              <w:spacing w:after="20"/>
              <w:ind w:left="20"/>
              <w:jc w:val="both"/>
            </w:pPr>
            <w:r>
              <w:rPr>
                <w:rFonts w:ascii="Times New Roman"/>
                <w:b w:val="false"/>
                <w:i w:val="false"/>
                <w:color w:val="000000"/>
                <w:sz w:val="20"/>
              </w:rPr>
              <w:t>
2. Дұрыс пайдалануды және сақтауды қамтамасыз ету үшін жағдай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Геодезиялық аспаптарды және құралдарды тексергенде және дәлдеме орындауда талдау және шешім қабылдау дағдыларын.</w:t>
            </w:r>
          </w:p>
          <w:p>
            <w:pPr>
              <w:spacing w:after="20"/>
              <w:ind w:left="20"/>
              <w:jc w:val="both"/>
            </w:pPr>
            <w:r>
              <w:rPr>
                <w:rFonts w:ascii="Times New Roman"/>
                <w:b w:val="false"/>
                <w:i w:val="false"/>
                <w:color w:val="000000"/>
                <w:sz w:val="20"/>
              </w:rPr>
              <w:t>
2.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3. Өлшеуді орындау тәсілдерін.</w:t>
            </w:r>
          </w:p>
          <w:p>
            <w:pPr>
              <w:spacing w:after="20"/>
              <w:ind w:left="20"/>
              <w:jc w:val="both"/>
            </w:pPr>
            <w:r>
              <w:rPr>
                <w:rFonts w:ascii="Times New Roman"/>
                <w:b w:val="false"/>
                <w:i w:val="false"/>
                <w:color w:val="000000"/>
                <w:sz w:val="20"/>
              </w:rPr>
              <w:t>
4. Топограф-геодезиялық жұмыстарды өндіру бойынша нормативтік-әдіснамалық құжаттар талабын.</w:t>
            </w:r>
          </w:p>
          <w:p>
            <w:pPr>
              <w:spacing w:after="20"/>
              <w:ind w:left="20"/>
              <w:jc w:val="both"/>
            </w:pPr>
            <w:r>
              <w:rPr>
                <w:rFonts w:ascii="Times New Roman"/>
                <w:b w:val="false"/>
                <w:i w:val="false"/>
                <w:color w:val="000000"/>
                <w:sz w:val="20"/>
              </w:rPr>
              <w:t>
5. Топографиялық-геодезиялық жұмыстарды дайындауды.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жұмыстарды жоспарлау мақсатында жинақталған құжаттамаларды жүйелеу және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Топографиялық-геодезиялық жұмыстарды жоспарлау мақсатында құжаттамаларды жүйелеу және жинақтау кезінде талдау және жағдай жасау дағдылары.</w:t>
            </w:r>
          </w:p>
          <w:p>
            <w:pPr>
              <w:spacing w:after="20"/>
              <w:ind w:left="20"/>
              <w:jc w:val="both"/>
            </w:pPr>
            <w:r>
              <w:rPr>
                <w:rFonts w:ascii="Times New Roman"/>
                <w:b w:val="false"/>
                <w:i w:val="false"/>
                <w:color w:val="000000"/>
                <w:sz w:val="20"/>
              </w:rPr>
              <w:t>
2. Қызметті бақылау және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Таралымы шектеулі құжаттармен жұмыс істеу кезінде басқарушылық шешім қабылдау тәсілдерін.</w:t>
            </w:r>
          </w:p>
          <w:p>
            <w:pPr>
              <w:spacing w:after="20"/>
              <w:ind w:left="20"/>
              <w:jc w:val="both"/>
            </w:pPr>
            <w:r>
              <w:rPr>
                <w:rFonts w:ascii="Times New Roman"/>
                <w:b w:val="false"/>
                <w:i w:val="false"/>
                <w:color w:val="000000"/>
                <w:sz w:val="20"/>
              </w:rPr>
              <w:t>
2. Бірлескен және басқа да жұмыстарға байланысты мемлекеттік құпияларды құрайтын мәліметтерді беру қағидаларын.</w:t>
            </w:r>
          </w:p>
          <w:p>
            <w:pPr>
              <w:spacing w:after="20"/>
              <w:ind w:left="20"/>
              <w:jc w:val="both"/>
            </w:pPr>
            <w:r>
              <w:rPr>
                <w:rFonts w:ascii="Times New Roman"/>
                <w:b w:val="false"/>
                <w:i w:val="false"/>
                <w:color w:val="000000"/>
                <w:sz w:val="20"/>
              </w:rPr>
              <w:t>
3. Картографиялық және карта басып шығару жұмыстары жөніндегі нұсқаулықты.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тексерудің күнтізбелік кестелерін жасау, жоспарлауға техникалық тапсырмалар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Аспаптарды тексерудің күнтізбелік кестелерін жасау кезінде талдау және шешім қабылдау дағдылары.</w:t>
            </w:r>
          </w:p>
          <w:p>
            <w:pPr>
              <w:spacing w:after="20"/>
              <w:ind w:left="20"/>
              <w:jc w:val="both"/>
            </w:pPr>
            <w:r>
              <w:rPr>
                <w:rFonts w:ascii="Times New Roman"/>
                <w:b w:val="false"/>
                <w:i w:val="false"/>
                <w:color w:val="000000"/>
                <w:sz w:val="20"/>
              </w:rPr>
              <w:t>
2. Жоспарлауға техникалық тапсырмаларды дайындау кезінде қызметті бақылау және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Жоспарлау бойынша жұмыстарды орындау кезінде жүйелік талдау әдіснамасын.</w:t>
            </w:r>
          </w:p>
          <w:p>
            <w:pPr>
              <w:spacing w:after="20"/>
              <w:ind w:left="20"/>
              <w:jc w:val="both"/>
            </w:pPr>
            <w:r>
              <w:rPr>
                <w:rFonts w:ascii="Times New Roman"/>
                <w:b w:val="false"/>
                <w:i w:val="false"/>
                <w:color w:val="000000"/>
                <w:sz w:val="20"/>
              </w:rPr>
              <w:t>
2. Топографиялық-геодезиялық жұмыстарды өндіру бойынша нормативтік-әдіснамалық құжаттар талабын.</w:t>
            </w:r>
          </w:p>
          <w:p>
            <w:pPr>
              <w:spacing w:after="20"/>
              <w:ind w:left="20"/>
              <w:jc w:val="both"/>
            </w:pPr>
            <w:r>
              <w:rPr>
                <w:rFonts w:ascii="Times New Roman"/>
                <w:b w:val="false"/>
                <w:i w:val="false"/>
                <w:color w:val="000000"/>
                <w:sz w:val="20"/>
              </w:rPr>
              <w:t>
3.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құзыретіне қойылатын талап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істей білу. Ақпаратты сауатты қолдану және тұжырымды дәлеледеу.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"Геодезист" КӘСІБІНІҢ КАРТОЧКАСЫ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санаттар – жоғарғы санатты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(бакалавриат), практикалық тәжірибесі.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Гравиметрикалық және спутниктік бақылауды, мемлекеттік геодезиялық желі құру бойынша кешенді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Триангуляция, полигонометрия, тегістеу және теңестіруді есептеулер, жұмыстарды каталогтау бойынша материалдар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Бағдарламалық өнімдерді пайдаланып геодезиялық өлшемдердің нәтижелерін математикалық өңдеуді орындау, арнайы мақсаттағы геодезиялық жұмыстарды өткізу; теңіз жағдайында теңіз түбін картаға түсіруде топографиялық-геодезиялық және гравиметрикалық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Әртүрлі инженерлік-техникалық тапсырмаларды шешу кезінде, құрылыс объектілері, ғимараттар, жол қатынастары, магистралды құбырлар жүргізу, сонымен қатар пайдалы қазбаларды барлау және шығару, геофизикалық түсірілім және барлау кезінде туындайтын геодезиялық ізденістерді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Өндірістік құжаттаманы және есептілікі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Гравиметрикалық және спутниктік бақылауды, мемлекеттік геодезиялық желі құру бойынша кешенді жұмыстарды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Гравиметрикалық және спутниктік бақылауда жоспарлау және шешім қабылдау дағдылары.</w:t>
            </w:r>
          </w:p>
          <w:p>
            <w:pPr>
              <w:spacing w:after="20"/>
              <w:ind w:left="20"/>
              <w:jc w:val="both"/>
            </w:pPr>
            <w:r>
              <w:rPr>
                <w:rFonts w:ascii="Times New Roman"/>
                <w:b w:val="false"/>
                <w:i w:val="false"/>
                <w:color w:val="000000"/>
                <w:sz w:val="20"/>
              </w:rPr>
              <w:t>
2. Мемлекеттік геодезиялық желі құру кезінде заманауи бағдарламалық өнімдерді және техникалық құралдарды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Гравиметрикалық және спутниктік бақылауды орындау кезінде бірлескен талдау, жоспарлау және шешім қабылдау әдіснамасын.</w:t>
            </w:r>
          </w:p>
          <w:p>
            <w:pPr>
              <w:spacing w:after="20"/>
              <w:ind w:left="20"/>
              <w:jc w:val="both"/>
            </w:pPr>
            <w:r>
              <w:rPr>
                <w:rFonts w:ascii="Times New Roman"/>
                <w:b w:val="false"/>
                <w:i w:val="false"/>
                <w:color w:val="000000"/>
                <w:sz w:val="20"/>
              </w:rPr>
              <w:t>
2. Топограф-геодезиялық жұмыстарды өндіру бойынша нормативтік-әдіснамалық құжаттар талабын.</w:t>
            </w:r>
          </w:p>
          <w:p>
            <w:pPr>
              <w:spacing w:after="20"/>
              <w:ind w:left="20"/>
              <w:jc w:val="both"/>
            </w:pPr>
            <w:r>
              <w:rPr>
                <w:rFonts w:ascii="Times New Roman"/>
                <w:b w:val="false"/>
                <w:i w:val="false"/>
                <w:color w:val="000000"/>
                <w:sz w:val="20"/>
              </w:rPr>
              <w:t>
3. Өлшеуді орындау әдістерін.</w:t>
            </w:r>
          </w:p>
          <w:p>
            <w:pPr>
              <w:spacing w:after="20"/>
              <w:ind w:left="20"/>
              <w:jc w:val="both"/>
            </w:pPr>
            <w:r>
              <w:rPr>
                <w:rFonts w:ascii="Times New Roman"/>
                <w:b w:val="false"/>
                <w:i w:val="false"/>
                <w:color w:val="000000"/>
                <w:sz w:val="20"/>
              </w:rPr>
              <w:t>
4.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полигонометрия, тегістеу және теңестіруді есептеулер, каталогтау жұмыстарды бойынша материалдар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Жұмыстарды каталогтау жоспарлау және шешім қабылдау дағдылары.</w:t>
            </w:r>
          </w:p>
          <w:p>
            <w:pPr>
              <w:spacing w:after="20"/>
              <w:ind w:left="20"/>
              <w:jc w:val="both"/>
            </w:pPr>
            <w:r>
              <w:rPr>
                <w:rFonts w:ascii="Times New Roman"/>
                <w:b w:val="false"/>
                <w:i w:val="false"/>
                <w:color w:val="000000"/>
                <w:sz w:val="20"/>
              </w:rPr>
              <w:t>
2. Триангуляция, полигонометрия, тегістеу және теңестіруді есептеулер бойынша материалдар жинақтау кезінде шешім қабылдау дағдылары.</w:t>
            </w:r>
          </w:p>
          <w:p>
            <w:pPr>
              <w:spacing w:after="20"/>
              <w:ind w:left="20"/>
              <w:jc w:val="both"/>
            </w:pPr>
            <w:r>
              <w:rPr>
                <w:rFonts w:ascii="Times New Roman"/>
                <w:b w:val="false"/>
                <w:i w:val="false"/>
                <w:color w:val="000000"/>
                <w:sz w:val="20"/>
              </w:rPr>
              <w:t>
3. Заманауи бағдарламалық өнімдерді және техникалық құралдарды пайдалану, нәтижені рәсімдеу және таныстыру.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Каталогтандыру жұмыстарында бірігіп талдау, жоспарлау және шешім қабылдау әдіснамасын.</w:t>
            </w:r>
          </w:p>
          <w:p>
            <w:pPr>
              <w:spacing w:after="20"/>
              <w:ind w:left="20"/>
              <w:jc w:val="both"/>
            </w:pPr>
            <w:r>
              <w:rPr>
                <w:rFonts w:ascii="Times New Roman"/>
                <w:b w:val="false"/>
                <w:i w:val="false"/>
                <w:color w:val="000000"/>
                <w:sz w:val="20"/>
              </w:rPr>
              <w:t>
2. Топограф-геодезиялық жұмыстарды өндіру бойынша нормативтік-әдіснамалық құжаттар талабын.</w:t>
            </w:r>
          </w:p>
          <w:p>
            <w:pPr>
              <w:spacing w:after="20"/>
              <w:ind w:left="20"/>
              <w:jc w:val="both"/>
            </w:pPr>
            <w:r>
              <w:rPr>
                <w:rFonts w:ascii="Times New Roman"/>
                <w:b w:val="false"/>
                <w:i w:val="false"/>
                <w:color w:val="000000"/>
                <w:sz w:val="20"/>
              </w:rPr>
              <w:t>
3.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4. Картографиялық және карта басып шығару жұмыстары жөніндегі нұсқаулықты.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 пайдаланып геодезиялық өлшемдердің нәтижелерін математикалық өңдеуді орындау, арнайы мақсаттағы геодезиялық жұмыстарды өткізу; теңіз жағдайында теңіз түбін картаға түсіру кезінде топографиялық-геодезиялық және гравиметрикалық жұмыстарды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белгіленген геодезиялық жұмыстарды өткізу кезінде жоспарлау және шешім қабылдау дағдылары.</w:t>
            </w:r>
          </w:p>
          <w:p>
            <w:pPr>
              <w:spacing w:after="20"/>
              <w:ind w:left="20"/>
              <w:jc w:val="both"/>
            </w:pPr>
            <w:r>
              <w:rPr>
                <w:rFonts w:ascii="Times New Roman"/>
                <w:b w:val="false"/>
                <w:i w:val="false"/>
                <w:color w:val="000000"/>
                <w:sz w:val="20"/>
              </w:rPr>
              <w:t>
2. Топографиялық-геодезиялық және гравиметрикалық жұмыстарда заманауи бағдарламалық өнімдерді және техникалық құралдарды қолдану.</w:t>
            </w:r>
          </w:p>
          <w:p>
            <w:pPr>
              <w:spacing w:after="20"/>
              <w:ind w:left="20"/>
              <w:jc w:val="both"/>
            </w:pPr>
            <w:r>
              <w:rPr>
                <w:rFonts w:ascii="Times New Roman"/>
                <w:b w:val="false"/>
                <w:i w:val="false"/>
                <w:color w:val="000000"/>
                <w:sz w:val="20"/>
              </w:rPr>
              <w:t>
3. Нәтижені рәсімдеу және таныстыру дағдысы.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2. Топографиялық-геодезиялық жұмыстарды өндіру бойынша нормативтік-әдіснамалық құжаттардың талабын.</w:t>
            </w:r>
          </w:p>
          <w:p>
            <w:pPr>
              <w:spacing w:after="20"/>
              <w:ind w:left="20"/>
              <w:jc w:val="both"/>
            </w:pPr>
            <w:r>
              <w:rPr>
                <w:rFonts w:ascii="Times New Roman"/>
                <w:b w:val="false"/>
                <w:i w:val="false"/>
                <w:color w:val="000000"/>
                <w:sz w:val="20"/>
              </w:rPr>
              <w:t>
3. Топографиялық-геодезиялық және гравиметрикалық жұмыстарды орындау кезінде бірлескен талдау, жоспарлау және шешім қабылдау әдіснамасын.</w:t>
            </w:r>
          </w:p>
          <w:p>
            <w:pPr>
              <w:spacing w:after="20"/>
              <w:ind w:left="20"/>
              <w:jc w:val="both"/>
            </w:pPr>
            <w:r>
              <w:rPr>
                <w:rFonts w:ascii="Times New Roman"/>
                <w:b w:val="false"/>
                <w:i w:val="false"/>
                <w:color w:val="000000"/>
                <w:sz w:val="20"/>
              </w:rPr>
              <w:t>
4. Өлшеуді орындау әдістерін.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инженерлік-техникалық тапсырмаларды шешу кезінде, құрылыс объектілері, ғимараттар, жол қатынастары, магистралды құбырлар жүргізу, сонымен қатар пайдалы қазбаларды барлау және шығару, геофизикалық түсірілім және барлау кезінде туындайтын геодезиялық ізденістерді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Геодезиялық ізденістерді орындау кезінде жоспарлау және шешім қабылдау дағдылары.</w:t>
            </w:r>
          </w:p>
          <w:p>
            <w:pPr>
              <w:spacing w:after="20"/>
              <w:ind w:left="20"/>
              <w:jc w:val="both"/>
            </w:pPr>
            <w:r>
              <w:rPr>
                <w:rFonts w:ascii="Times New Roman"/>
                <w:b w:val="false"/>
                <w:i w:val="false"/>
                <w:color w:val="000000"/>
                <w:sz w:val="20"/>
              </w:rPr>
              <w:t>
2. Нәтижені рәсімдеу және таныстыру.</w:t>
            </w:r>
          </w:p>
          <w:p>
            <w:pPr>
              <w:spacing w:after="20"/>
              <w:ind w:left="20"/>
              <w:jc w:val="both"/>
            </w:pPr>
            <w:r>
              <w:rPr>
                <w:rFonts w:ascii="Times New Roman"/>
                <w:b w:val="false"/>
                <w:i w:val="false"/>
                <w:color w:val="000000"/>
                <w:sz w:val="20"/>
              </w:rPr>
              <w:t>
3. Геодезиялық түсірілім және барлауды орындау кезінде жоспарлау және шешім қабылдау дағдылары.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Геодезиялық ізденістерді орындау кезінде жоспарлау және шешім қабылдауды бірлесіп талдау әдіснамасы.</w:t>
            </w:r>
          </w:p>
          <w:p>
            <w:pPr>
              <w:spacing w:after="20"/>
              <w:ind w:left="20"/>
              <w:jc w:val="both"/>
            </w:pPr>
            <w:r>
              <w:rPr>
                <w:rFonts w:ascii="Times New Roman"/>
                <w:b w:val="false"/>
                <w:i w:val="false"/>
                <w:color w:val="000000"/>
                <w:sz w:val="20"/>
              </w:rPr>
              <w:t>
2. Таралымы шектеулі құжаттарды, істер басылымдарды есепке алу, пайдалану және сақтау қағидаларын.</w:t>
            </w:r>
          </w:p>
          <w:p>
            <w:pPr>
              <w:spacing w:after="20"/>
              <w:ind w:left="20"/>
              <w:jc w:val="both"/>
            </w:pPr>
            <w:r>
              <w:rPr>
                <w:rFonts w:ascii="Times New Roman"/>
                <w:b w:val="false"/>
                <w:i w:val="false"/>
                <w:color w:val="000000"/>
                <w:sz w:val="20"/>
              </w:rPr>
              <w:t>
3. Бірлескен және басқа да жұмыстарды орындауына байланысты мемлекеттік құпияларды құрайтын мәліметтерді беру қағидаларын.</w:t>
            </w:r>
          </w:p>
          <w:p>
            <w:pPr>
              <w:spacing w:after="20"/>
              <w:ind w:left="20"/>
              <w:jc w:val="both"/>
            </w:pPr>
            <w:r>
              <w:rPr>
                <w:rFonts w:ascii="Times New Roman"/>
                <w:b w:val="false"/>
                <w:i w:val="false"/>
                <w:color w:val="000000"/>
                <w:sz w:val="20"/>
              </w:rPr>
              <w:t>
4. Картографиялық және карта басып шығару жұмыстары жөніндегі нұсқаулықты.</w:t>
            </w:r>
          </w:p>
          <w:p>
            <w:pPr>
              <w:spacing w:after="20"/>
              <w:ind w:left="20"/>
              <w:jc w:val="both"/>
            </w:pPr>
            <w:r>
              <w:rPr>
                <w:rFonts w:ascii="Times New Roman"/>
                <w:b w:val="false"/>
                <w:i w:val="false"/>
                <w:color w:val="000000"/>
                <w:sz w:val="20"/>
              </w:rPr>
              <w:t>
5. Аэротүсірілім жұмыстарын жүргізуге рұқсаттарды тіркеу, есепке алу және беру қағидаларын.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құжаттаманы және есептілікі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құжаттаманы мен есептілікті рәсімдеу кезінде жоспарлау және шешім қабылдау дағдылары.</w:t>
            </w:r>
          </w:p>
          <w:p>
            <w:pPr>
              <w:spacing w:after="20"/>
              <w:ind w:left="20"/>
              <w:jc w:val="both"/>
            </w:pPr>
            <w:r>
              <w:rPr>
                <w:rFonts w:ascii="Times New Roman"/>
                <w:b w:val="false"/>
                <w:i w:val="false"/>
                <w:color w:val="000000"/>
                <w:sz w:val="20"/>
              </w:rPr>
              <w:t>
2. Нәтижені рәсімдеу және таныстыру.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Есептілікті рәсімдеу кезінде бірлесіп талдау әдіснамасы.</w:t>
            </w:r>
          </w:p>
          <w:p>
            <w:pPr>
              <w:spacing w:after="20"/>
              <w:ind w:left="20"/>
              <w:jc w:val="both"/>
            </w:pPr>
            <w:r>
              <w:rPr>
                <w:rFonts w:ascii="Times New Roman"/>
                <w:b w:val="false"/>
                <w:i w:val="false"/>
                <w:color w:val="000000"/>
                <w:sz w:val="20"/>
              </w:rPr>
              <w:t>
2. Картографиялық және карта басып шығару жұмыстары жөніндегі нұсқаулықты.</w:t>
            </w:r>
          </w:p>
          <w:p>
            <w:pPr>
              <w:spacing w:after="20"/>
              <w:ind w:left="20"/>
              <w:jc w:val="both"/>
            </w:pPr>
            <w:r>
              <w:rPr>
                <w:rFonts w:ascii="Times New Roman"/>
                <w:b w:val="false"/>
                <w:i w:val="false"/>
                <w:color w:val="000000"/>
                <w:sz w:val="20"/>
              </w:rPr>
              <w:t>
3. Топографиялық-геодезиялық жұмыстарды өндіру бойынша нормативтік-әдіснамалық құжаттар талабы.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құзыретіне қойылатын талап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істей білу. Жүйелі ойлау, ақпаратты өңдей білу, түсіндіру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"Картограф"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санат, II-I санат, санаты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техникалық кәсіптік білім (орта буын маманы), практикалық тәжірибе немесе жоғарғы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Координата жүйесінде және тапсырылған кескіндемеде топографиялық (географиялық) негізінің түпнұсқаларын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Өндірісте заманауи технологияны және геодезиялық ақпараттық жүйені енгізу бойынша жұмыс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Компьютерлік бағдарламаларды пайдалана отырып далалық журналдарды, аэрофотограмметрикалық және ғарыштық түсірмелер материалдарын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Координаталар жүйесінде және берілген кескіндегі топографиялық (географиялық) негіздің түпнұсқаларын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Белгіленген және кескінде негіз координаталар жүйесінде жасау кезінде шешімдер қабылдау және талдау дағдылары.</w:t>
            </w:r>
          </w:p>
          <w:p>
            <w:pPr>
              <w:spacing w:after="20"/>
              <w:ind w:left="20"/>
              <w:jc w:val="both"/>
            </w:pPr>
            <w:r>
              <w:rPr>
                <w:rFonts w:ascii="Times New Roman"/>
                <w:b w:val="false"/>
                <w:i w:val="false"/>
                <w:color w:val="000000"/>
                <w:sz w:val="20"/>
              </w:rPr>
              <w:t>
2. Топографиялық (географиялық) негіздің түпнұсқаларын жасау кезінде бақылау және түзету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Картографиялық өнімдерді өндірудің технологиялық процесімен жұмыс кезінде жүйелік талдау әдіснамасын.</w:t>
            </w:r>
          </w:p>
          <w:p>
            <w:pPr>
              <w:spacing w:after="20"/>
              <w:ind w:left="20"/>
              <w:jc w:val="both"/>
            </w:pPr>
            <w:r>
              <w:rPr>
                <w:rFonts w:ascii="Times New Roman"/>
                <w:b w:val="false"/>
                <w:i w:val="false"/>
                <w:color w:val="000000"/>
                <w:sz w:val="20"/>
              </w:rPr>
              <w:t>
2. Топографиялық-геодезиялық жұмыстарды өндіру бойынша нормативтік-әдіснамалық құжаттар талабын.</w:t>
            </w:r>
          </w:p>
          <w:p>
            <w:pPr>
              <w:spacing w:after="20"/>
              <w:ind w:left="20"/>
              <w:jc w:val="both"/>
            </w:pPr>
            <w:r>
              <w:rPr>
                <w:rFonts w:ascii="Times New Roman"/>
                <w:b w:val="false"/>
                <w:i w:val="false"/>
                <w:color w:val="000000"/>
                <w:sz w:val="20"/>
              </w:rPr>
              <w:t>
3.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4. Сандық топографиялық картада қол коюлар үшін терминологиясы шартты қысқартулар, шартты белгілер тізбесінің; карталар жасау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заманауи технологияны және геодезиялық ақпараттық жүйені енгізу бойынша жұмыс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Заманауи технологияны және геодезиялық ақпараттық жүйені өндіріске енгізу бойынша талдау және шешім қабылдау дағдылары.</w:t>
            </w:r>
          </w:p>
          <w:p>
            <w:pPr>
              <w:spacing w:after="20"/>
              <w:ind w:left="20"/>
              <w:jc w:val="both"/>
            </w:pPr>
            <w:r>
              <w:rPr>
                <w:rFonts w:ascii="Times New Roman"/>
                <w:b w:val="false"/>
                <w:i w:val="false"/>
                <w:color w:val="000000"/>
                <w:sz w:val="20"/>
              </w:rPr>
              <w:t>
2. Команданың қызметін бақылау және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Заманауи технологияны және геодезиялық ақпараттық жүйені өндіріске енгізу кезінде жүйелік талдау және жоспарлау әдіснамасын.</w:t>
            </w:r>
          </w:p>
          <w:p>
            <w:pPr>
              <w:spacing w:after="20"/>
              <w:ind w:left="20"/>
              <w:jc w:val="both"/>
            </w:pPr>
            <w:r>
              <w:rPr>
                <w:rFonts w:ascii="Times New Roman"/>
                <w:b w:val="false"/>
                <w:i w:val="false"/>
                <w:color w:val="000000"/>
                <w:sz w:val="20"/>
              </w:rPr>
              <w:t>
2. Топографиялық-геодезиялық жұмыстарды өндіру бойынша нормативтік-әдіснамалық құжаттар талабын.</w:t>
            </w:r>
          </w:p>
          <w:p>
            <w:pPr>
              <w:spacing w:after="20"/>
              <w:ind w:left="20"/>
              <w:jc w:val="both"/>
            </w:pPr>
            <w:r>
              <w:rPr>
                <w:rFonts w:ascii="Times New Roman"/>
                <w:b w:val="false"/>
                <w:i w:val="false"/>
                <w:color w:val="000000"/>
                <w:sz w:val="20"/>
              </w:rPr>
              <w:t>
3.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4. Картографиялық және карта басып шығару жұмыстары жөніндегі нұсқаулықты.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бағдарламаларды пайдалана отырып далалық журналдарды, аэрофотограмметрикалық және ғарыштық түсіру материалдарын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Ғарыштық және аэрофотограмметрикалық түсірілім материалдарын өңдеу кезінде талдау және шешім қабылдау дағдылары.</w:t>
            </w:r>
          </w:p>
          <w:p>
            <w:pPr>
              <w:spacing w:after="20"/>
              <w:ind w:left="20"/>
              <w:jc w:val="both"/>
            </w:pPr>
            <w:r>
              <w:rPr>
                <w:rFonts w:ascii="Times New Roman"/>
                <w:b w:val="false"/>
                <w:i w:val="false"/>
                <w:color w:val="000000"/>
                <w:sz w:val="20"/>
              </w:rPr>
              <w:t>
2. Компьютерлік бағдарламаларды қолданған кезінде бақылау және түзету әрекеті.</w:t>
            </w:r>
          </w:p>
          <w:p>
            <w:pPr>
              <w:spacing w:after="20"/>
              <w:ind w:left="20"/>
              <w:jc w:val="both"/>
            </w:pPr>
            <w:r>
              <w:rPr>
                <w:rFonts w:ascii="Times New Roman"/>
                <w:b w:val="false"/>
                <w:i w:val="false"/>
                <w:color w:val="000000"/>
                <w:sz w:val="20"/>
              </w:rPr>
              <w:t>
3. Компьютерлік бағдарламаларды пайдалана отырып дала журналдарын жүйелеу кезінде талдау және жағдайлар жасау дағдылары.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Компьютерлік бағдарламаларды пайдалана отырып, материалдарды өңдеуді орындау жүйелік талдау және жоспарлар әдіснамасын.</w:t>
            </w:r>
          </w:p>
          <w:p>
            <w:pPr>
              <w:spacing w:after="20"/>
              <w:ind w:left="20"/>
              <w:jc w:val="both"/>
            </w:pPr>
            <w:r>
              <w:rPr>
                <w:rFonts w:ascii="Times New Roman"/>
                <w:b w:val="false"/>
                <w:i w:val="false"/>
                <w:color w:val="000000"/>
                <w:sz w:val="20"/>
              </w:rPr>
              <w:t>
2. Топографиялық-геодезиялық жұмыстарды өндіру бойынша нормативтік-әдіснамалық құжаттар талабын.</w:t>
            </w:r>
          </w:p>
          <w:p>
            <w:pPr>
              <w:spacing w:after="20"/>
              <w:ind w:left="20"/>
              <w:jc w:val="both"/>
            </w:pPr>
            <w:r>
              <w:rPr>
                <w:rFonts w:ascii="Times New Roman"/>
                <w:b w:val="false"/>
                <w:i w:val="false"/>
                <w:color w:val="000000"/>
                <w:sz w:val="20"/>
              </w:rPr>
              <w:t>
3.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құзыретіне қойылатын талап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істей білу. Ақпаратты сауатты қолдану және тұжырымдарды дәлелдеу.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"Картограф" КӘСІБІНІҢ КАРТОЧКАСЫ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санат, II-I санаттар.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Кәсіптілік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(бакалавриат), практикалық тәжірибе.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Геодезиялық ақпараттық жүйелер мен графикалық кескінді өңдеуге арналған бағдарламалардың көмегімен сандық түрдегі топографиялық карталарды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Геодезиялық негіздің трапециялық рамкаларын, километрлік торын және пунктерін сызу, растрлы карта кескіндерін түрлендіру және тіркеу, геодезиялық ақпараттық жүйедегі топографиялық карталарды растрлық векторлау.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Картография, шартты белгілер және таңбалар мәселелері бойынша нормативтік құжаттарды әзірлеу және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кескінді өңдеу үшін геодезиялық ақпараттық жүйенің және бағдарламаның көмегімен сандық түрдегі топографиялық картаны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Графикалық кескіндерді өңдеу кезінде жоспарлау және шешім қабылдау дағдылары.</w:t>
            </w:r>
          </w:p>
          <w:p>
            <w:pPr>
              <w:spacing w:after="20"/>
              <w:ind w:left="20"/>
              <w:jc w:val="both"/>
            </w:pPr>
            <w:r>
              <w:rPr>
                <w:rFonts w:ascii="Times New Roman"/>
                <w:b w:val="false"/>
                <w:i w:val="false"/>
                <w:color w:val="000000"/>
                <w:sz w:val="20"/>
              </w:rPr>
              <w:t>
2. Нәтижені рәсімдеу және таныстыру, заманауи бағдарламалық өнімдерді және техникалық құралдарды пайдалану.</w:t>
            </w:r>
          </w:p>
          <w:p>
            <w:pPr>
              <w:spacing w:after="20"/>
              <w:ind w:left="20"/>
              <w:jc w:val="both"/>
            </w:pPr>
            <w:r>
              <w:rPr>
                <w:rFonts w:ascii="Times New Roman"/>
                <w:b w:val="false"/>
                <w:i w:val="false"/>
                <w:color w:val="000000"/>
                <w:sz w:val="20"/>
              </w:rPr>
              <w:t>
3. Сандық түрдегі топографиялық карталарды жасау кезінде жобалау және шешім қабылдау, көзқарастарын келісу дағдылары.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Геодезиялық ақпараттық жүйе көмегімен топографиялық карталарды сандық түрде құруда ортақ талдау, жоспарлау және шешім қабылдау әдіснамасын.</w:t>
            </w:r>
          </w:p>
          <w:p>
            <w:pPr>
              <w:spacing w:after="20"/>
              <w:ind w:left="20"/>
              <w:jc w:val="both"/>
            </w:pPr>
            <w:r>
              <w:rPr>
                <w:rFonts w:ascii="Times New Roman"/>
                <w:b w:val="false"/>
                <w:i w:val="false"/>
                <w:color w:val="000000"/>
                <w:sz w:val="20"/>
              </w:rPr>
              <w:t>
2. Топографиялық-геодезиялық жұмыстарды өндіру бойынша нормативті-әдіснамалық құжаттар талабын.</w:t>
            </w:r>
          </w:p>
          <w:p>
            <w:pPr>
              <w:spacing w:after="20"/>
              <w:ind w:left="20"/>
              <w:jc w:val="both"/>
            </w:pPr>
            <w:r>
              <w:rPr>
                <w:rFonts w:ascii="Times New Roman"/>
                <w:b w:val="false"/>
                <w:i w:val="false"/>
                <w:color w:val="000000"/>
                <w:sz w:val="20"/>
              </w:rPr>
              <w:t>
3.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4. Сандық топографиялық картаға жазу үшін терминологиялық шартты қысқартулар, шартты белгілер тізімі; карта құру әдістерін.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негіздің трапециялық рамкаларын, километрлік торын және пунктерін сызу, растрлы карта кескіндерін түрлендіру және тіркеу, геодезиялық ақпараттық жүйедегі топографиялық карталарды растрлық векторлау.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Геодезиялық ақпараттық жүйеде топографиялық картаны растрлы векторлауда, картаны кескіндеуде көзқарасын келісуді жоспарлау және шешім қабылдау дағдысы.</w:t>
            </w:r>
          </w:p>
          <w:p>
            <w:pPr>
              <w:spacing w:after="20"/>
              <w:ind w:left="20"/>
              <w:jc w:val="both"/>
            </w:pPr>
            <w:r>
              <w:rPr>
                <w:rFonts w:ascii="Times New Roman"/>
                <w:b w:val="false"/>
                <w:i w:val="false"/>
                <w:color w:val="000000"/>
                <w:sz w:val="20"/>
              </w:rPr>
              <w:t>
2. Заманауи бағдарламалық өнімдерді және техникалық құралдарды пайдалану, нәтижені рәсімдеу және ұсыну.</w:t>
            </w:r>
          </w:p>
          <w:p>
            <w:pPr>
              <w:spacing w:after="20"/>
              <w:ind w:left="20"/>
              <w:jc w:val="both"/>
            </w:pPr>
            <w:r>
              <w:rPr>
                <w:rFonts w:ascii="Times New Roman"/>
                <w:b w:val="false"/>
                <w:i w:val="false"/>
                <w:color w:val="000000"/>
                <w:sz w:val="20"/>
              </w:rPr>
              <w:t>
3. Трапеция жиектемесі, шақырым торы және геодезиялық негіз пункттерін түсіруде жоспарлау және шешім қабылдау дағдысы.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Топографиялық-геодезиялық жұмыстарды өндіру бойынша нормативтік-әдіснамалық құжаттар талабын.</w:t>
            </w:r>
          </w:p>
          <w:p>
            <w:pPr>
              <w:spacing w:after="20"/>
              <w:ind w:left="20"/>
              <w:jc w:val="both"/>
            </w:pPr>
            <w:r>
              <w:rPr>
                <w:rFonts w:ascii="Times New Roman"/>
                <w:b w:val="false"/>
                <w:i w:val="false"/>
                <w:color w:val="000000"/>
                <w:sz w:val="20"/>
              </w:rPr>
              <w:t>
2. Геодезиялық ақпараттық жүйе көмегімен топографиялық карталарды сандық түрде құруда ортақ талдау, жоспарлау және шешім қабылдау әдіснамасын.</w:t>
            </w:r>
          </w:p>
          <w:p>
            <w:pPr>
              <w:spacing w:after="20"/>
              <w:ind w:left="20"/>
              <w:jc w:val="both"/>
            </w:pPr>
            <w:r>
              <w:rPr>
                <w:rFonts w:ascii="Times New Roman"/>
                <w:b w:val="false"/>
                <w:i w:val="false"/>
                <w:color w:val="000000"/>
                <w:sz w:val="20"/>
              </w:rPr>
              <w:t>
3. Картографиялық және карта басып шығару жұмыстары жөніндегі нұсқаулықты.</w:t>
            </w:r>
          </w:p>
          <w:p>
            <w:pPr>
              <w:spacing w:after="20"/>
              <w:ind w:left="20"/>
              <w:jc w:val="both"/>
            </w:pPr>
            <w:r>
              <w:rPr>
                <w:rFonts w:ascii="Times New Roman"/>
                <w:b w:val="false"/>
                <w:i w:val="false"/>
                <w:color w:val="000000"/>
                <w:sz w:val="20"/>
              </w:rPr>
              <w:t>
4. "Геодезия және картография туралы" 2002 жылғы 3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шартты белгілер және таңбалар мәселелері бойынша нормативтік құжаттарды әзірлеу және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 құжаттарды әзірлеуде және енгізуде жоспарлау және шешім қабылдау және көзқарасымен келісу дағдысы.</w:t>
            </w:r>
          </w:p>
          <w:p>
            <w:pPr>
              <w:spacing w:after="20"/>
              <w:ind w:left="20"/>
              <w:jc w:val="both"/>
            </w:pPr>
            <w:r>
              <w:rPr>
                <w:rFonts w:ascii="Times New Roman"/>
                <w:b w:val="false"/>
                <w:i w:val="false"/>
                <w:color w:val="000000"/>
                <w:sz w:val="20"/>
              </w:rPr>
              <w:t>
2. Заманауи бағдарламалық өнімдерді және техникалық құралдарды пайдалану, нәтижені рәсімдеу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іс және таралымы шектеулі басылымдарды тіркеу, пайдалану және сақтау ережесін.</w:t>
            </w:r>
          </w:p>
          <w:p>
            <w:pPr>
              <w:spacing w:after="20"/>
              <w:ind w:left="20"/>
              <w:jc w:val="both"/>
            </w:pPr>
            <w:r>
              <w:rPr>
                <w:rFonts w:ascii="Times New Roman"/>
                <w:b w:val="false"/>
                <w:i w:val="false"/>
                <w:color w:val="000000"/>
                <w:sz w:val="20"/>
              </w:rPr>
              <w:t>
2. Картографиялық және карта басып шығару жұмыстары бойынша нұсқаулықты.</w:t>
            </w:r>
          </w:p>
          <w:p>
            <w:pPr>
              <w:spacing w:after="20"/>
              <w:ind w:left="20"/>
              <w:jc w:val="both"/>
            </w:pPr>
            <w:r>
              <w:rPr>
                <w:rFonts w:ascii="Times New Roman"/>
                <w:b w:val="false"/>
                <w:i w:val="false"/>
                <w:color w:val="000000"/>
                <w:sz w:val="20"/>
              </w:rPr>
              <w:t>
3. Топограф-геодезиялық жұмыстарды өндіру бойынша нормативтік-әдіснамалық құжаттар талабын.</w:t>
            </w:r>
          </w:p>
          <w:p>
            <w:pPr>
              <w:spacing w:after="20"/>
              <w:ind w:left="20"/>
              <w:jc w:val="both"/>
            </w:pPr>
            <w:r>
              <w:rPr>
                <w:rFonts w:ascii="Times New Roman"/>
                <w:b w:val="false"/>
                <w:i w:val="false"/>
                <w:color w:val="000000"/>
                <w:sz w:val="20"/>
              </w:rPr>
              <w:t>
4. Нормативтік құжаттарды әзірлеуде және енгізуде бірігіп талдау, жоспарлау және шешім қабылдау әдіснамасын.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құзыретіне қойылатын талап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істей білу. Ақпаратты жүйелі ойлау, өңдей білу, түсіндіру және елестету.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"Аэрофотогеодезист" КӘСІБІНІҢ КАРТОЧКАСЫ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санатты, II-I санаттар, санаты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білімнен кейінгі техникалық кәсіптік (орта буын маманы) білім, практикалық тәжірибе немесе жоғарғы білім.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Стерео сандық фотограмметрикалық станцияда аэрофототүсірілім бойынша жергілікті жердің фотограмметрикалық моделін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Картографиялау ауданын арнайы сандық ақпараттарды топографиялық дерекқорға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Жинақталған сандық ақпараттарды редакциялау және сандық фотограмметрикалық станцияда оны жинақтаудың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Кеңістік фототриангуляция желілерін құру үшін бағдарламалық өнімдерді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 сандық фотограмметрикалық станциясында аэрофототүсірілім бойынша жергілік жердің фотограмметрикалық моделін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жердің фотограмметрикалық моделін құруда талдау және шешім қабылдау дағдысы.</w:t>
            </w:r>
          </w:p>
          <w:p>
            <w:pPr>
              <w:spacing w:after="20"/>
              <w:ind w:left="20"/>
              <w:jc w:val="both"/>
            </w:pPr>
            <w:r>
              <w:rPr>
                <w:rFonts w:ascii="Times New Roman"/>
                <w:b w:val="false"/>
                <w:i w:val="false"/>
                <w:color w:val="000000"/>
                <w:sz w:val="20"/>
              </w:rPr>
              <w:t>
2. Стерео сандық фотограмметрикалық станциясында жұмыс кезінде заманауи бағдарламалық өнімдер және техникалық құралдарды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Аэрофотогеодезиялық және картографиялық жұмыстарды сандық әдіспен орындаған кезінде шешім қабылдау тәсілдері.</w:t>
            </w:r>
          </w:p>
          <w:p>
            <w:pPr>
              <w:spacing w:after="20"/>
              <w:ind w:left="20"/>
              <w:jc w:val="both"/>
            </w:pPr>
            <w:r>
              <w:rPr>
                <w:rFonts w:ascii="Times New Roman"/>
                <w:b w:val="false"/>
                <w:i w:val="false"/>
                <w:color w:val="000000"/>
                <w:sz w:val="20"/>
              </w:rPr>
              <w:t>
2. Картографиялық және карта басып шығару жұмыстары жөніндегі нұсқаулықты.</w:t>
            </w:r>
          </w:p>
          <w:p>
            <w:pPr>
              <w:spacing w:after="20"/>
              <w:ind w:left="20"/>
              <w:jc w:val="both"/>
            </w:pPr>
            <w:r>
              <w:rPr>
                <w:rFonts w:ascii="Times New Roman"/>
                <w:b w:val="false"/>
                <w:i w:val="false"/>
                <w:color w:val="000000"/>
                <w:sz w:val="20"/>
              </w:rPr>
              <w:t>
3. Аэротүсірілім жұмыстарын жүргізуге рұқсаттарды тіркеу, есепке алу және беру қағидаларын.</w:t>
            </w:r>
          </w:p>
          <w:p>
            <w:pPr>
              <w:spacing w:after="20"/>
              <w:ind w:left="20"/>
              <w:jc w:val="both"/>
            </w:pPr>
            <w:r>
              <w:rPr>
                <w:rFonts w:ascii="Times New Roman"/>
                <w:b w:val="false"/>
                <w:i w:val="false"/>
                <w:color w:val="000000"/>
                <w:sz w:val="20"/>
              </w:rPr>
              <w:t>
4.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Картографиялау ауданын арнайы сандық ақпараттарды топографиялық дерекқорға толтыру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Ақпараттарды топографиялық дерек қорға толтыруда талдау және шешім қабылдау дағдысы.</w:t>
            </w:r>
          </w:p>
          <w:p>
            <w:pPr>
              <w:spacing w:after="20"/>
              <w:ind w:left="20"/>
              <w:jc w:val="both"/>
            </w:pPr>
            <w:r>
              <w:rPr>
                <w:rFonts w:ascii="Times New Roman"/>
                <w:b w:val="false"/>
                <w:i w:val="false"/>
                <w:color w:val="000000"/>
                <w:sz w:val="20"/>
              </w:rPr>
              <w:t>
2. Құрама әрекетін бақылау және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Картографиялық және карта басып шығару жұмыстары бойынша нұсқаулықты.</w:t>
            </w:r>
          </w:p>
          <w:p>
            <w:pPr>
              <w:spacing w:after="20"/>
              <w:ind w:left="20"/>
              <w:jc w:val="both"/>
            </w:pPr>
            <w:r>
              <w:rPr>
                <w:rFonts w:ascii="Times New Roman"/>
                <w:b w:val="false"/>
                <w:i w:val="false"/>
                <w:color w:val="000000"/>
                <w:sz w:val="20"/>
              </w:rPr>
              <w:t>
2. Аэротүсірілім жұмыстарын жүргізуге рұқсаттарды тіркеу, есепке алу және беру қағидаларын.</w:t>
            </w:r>
          </w:p>
          <w:p>
            <w:pPr>
              <w:spacing w:after="20"/>
              <w:ind w:left="20"/>
              <w:jc w:val="both"/>
            </w:pPr>
            <w:r>
              <w:rPr>
                <w:rFonts w:ascii="Times New Roman"/>
                <w:b w:val="false"/>
                <w:i w:val="false"/>
                <w:color w:val="000000"/>
                <w:sz w:val="20"/>
              </w:rPr>
              <w:t>
3. Картографиялауда ақпараттарды топографиялық дерек қорға толтыруда шешім қабылдау тәсілін.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сандық ақпараттарды редакциялау және сандық фотограмметрикалық станцияда оны жинақтаудың сапасын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Жинақталған ақпаратқа редакциялау жүргізген кезде талдау және шешім қабылдау дағдылары.</w:t>
            </w:r>
          </w:p>
          <w:p>
            <w:pPr>
              <w:spacing w:after="20"/>
              <w:ind w:left="20"/>
              <w:jc w:val="both"/>
            </w:pPr>
            <w:r>
              <w:rPr>
                <w:rFonts w:ascii="Times New Roman"/>
                <w:b w:val="false"/>
                <w:i w:val="false"/>
                <w:color w:val="000000"/>
                <w:sz w:val="20"/>
              </w:rPr>
              <w:t>
2. Бағдарламалық өнімдерді қолданып геодезиялық нәтижелерді математикалық өңдеу және өлшеуде талдау және шешім қабылдау дағдысы.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Бірлескен және басқа да жұмыстарды орындауына байланысты мемлекеттік құпияларды құрайтын мәліметтерді беру қағидаларын.</w:t>
            </w:r>
          </w:p>
          <w:p>
            <w:pPr>
              <w:spacing w:after="20"/>
              <w:ind w:left="20"/>
              <w:jc w:val="both"/>
            </w:pPr>
            <w:r>
              <w:rPr>
                <w:rFonts w:ascii="Times New Roman"/>
                <w:b w:val="false"/>
                <w:i w:val="false"/>
                <w:color w:val="000000"/>
                <w:sz w:val="20"/>
              </w:rPr>
              <w:t>
2. Картографиялық және карта басып шығару жұмыстары жөніндегі нұсқаулықты.</w:t>
            </w:r>
          </w:p>
          <w:p>
            <w:pPr>
              <w:spacing w:after="20"/>
              <w:ind w:left="20"/>
              <w:jc w:val="both"/>
            </w:pPr>
            <w:r>
              <w:rPr>
                <w:rFonts w:ascii="Times New Roman"/>
                <w:b w:val="false"/>
                <w:i w:val="false"/>
                <w:color w:val="000000"/>
                <w:sz w:val="20"/>
              </w:rPr>
              <w:t>
3. Аэротүсірілім жұмыстарын жүргізуге рұқсаттарды тіркеу, есепке алу және беру қағидаларын.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 фототриангуляция желілерін құру үшін бағдарламалық өнімдерді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Кеңістітік фототриангуляция желісін құруда талдау және шешім қабылдау дағдысы.</w:t>
            </w:r>
          </w:p>
          <w:p>
            <w:pPr>
              <w:spacing w:after="20"/>
              <w:ind w:left="20"/>
              <w:jc w:val="both"/>
            </w:pPr>
            <w:r>
              <w:rPr>
                <w:rFonts w:ascii="Times New Roman"/>
                <w:b w:val="false"/>
                <w:i w:val="false"/>
                <w:color w:val="000000"/>
                <w:sz w:val="20"/>
              </w:rPr>
              <w:t>
2. Бағдарламалық өнімдермен жұмыстарда әрекетті бақылау және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Аэрофотогеодезиялық және картографиялық жұмыстарды сандық әдіспен орындағанда жүйелік талдау әдіснамасын.</w:t>
            </w:r>
          </w:p>
          <w:p>
            <w:pPr>
              <w:spacing w:after="20"/>
              <w:ind w:left="20"/>
              <w:jc w:val="both"/>
            </w:pPr>
            <w:r>
              <w:rPr>
                <w:rFonts w:ascii="Times New Roman"/>
                <w:b w:val="false"/>
                <w:i w:val="false"/>
                <w:color w:val="000000"/>
                <w:sz w:val="20"/>
              </w:rPr>
              <w:t>
2. Таралуы шектеулі құжаттарды, істер басылымдарды есепке алу, пайдалану және сақтау қағидалары.</w:t>
            </w:r>
          </w:p>
          <w:p>
            <w:pPr>
              <w:spacing w:after="20"/>
              <w:ind w:left="20"/>
              <w:jc w:val="both"/>
            </w:pPr>
            <w:r>
              <w:rPr>
                <w:rFonts w:ascii="Times New Roman"/>
                <w:b w:val="false"/>
                <w:i w:val="false"/>
                <w:color w:val="000000"/>
                <w:sz w:val="20"/>
              </w:rPr>
              <w:t>
3. Картографиялық және карта басып шығару жұмыстары жөніндегі нұсқаулықты.</w:t>
            </w:r>
          </w:p>
          <w:p>
            <w:pPr>
              <w:spacing w:after="20"/>
              <w:ind w:left="20"/>
              <w:jc w:val="both"/>
            </w:pPr>
            <w:r>
              <w:rPr>
                <w:rFonts w:ascii="Times New Roman"/>
                <w:b w:val="false"/>
                <w:i w:val="false"/>
                <w:color w:val="000000"/>
                <w:sz w:val="20"/>
              </w:rPr>
              <w:t>
4. Аэротүсірілім жұмыстарын жүргізуге рұқсаттарды тіркеу, есепке алу және беру қағидаларын.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құзыретіне қойылатын талабы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істей білу. Ақпаратты сауатты қолдану және тұжырымды дәлеледеу.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кәсіптерге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"Аэрофотогеодезист" КӘСІБІНІҢ КАРТОЧКАСЫ</w:t>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санатты, II-I санаттар.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(бакалавриат), практикалық тәжірибе.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Компланарлық шарттары және ауқымы негізінде фотограмметрикалық желіні немесе коллинеарлы жобалаушы сәулелі тізбек шартын теңестіру үшін бағдарламаны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Ғарыштық және аэрофототүсірілімдерді өңдеу үшін геодезия және картография саласында геодезиялық ақпараттық жүйені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Сандық фотограмметрикалық станцияларды пайдалана отырып, сандық топографиялық карталарды (жоспарларды)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Масштабтар мұрағатына жіберу үшін сандық топографиялық жоспарлар, сандық топографиялық карталардың материалдарын дайындау. Өндірістік құжаттамамен есептілікті рәсімдеу.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Компланарлық шарттары және ауқымы негізінде фотограмметрикалық желіні немесе коллинеарлы жобалаушы сәулелі тізбек шартын теңестіру үшін бағдарламаны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Фотограмметрикалық желіні теңестіруде жоспарлау және шешім қабылдау дағдысы.</w:t>
            </w:r>
          </w:p>
          <w:p>
            <w:pPr>
              <w:spacing w:after="20"/>
              <w:ind w:left="20"/>
              <w:jc w:val="both"/>
            </w:pPr>
            <w:r>
              <w:rPr>
                <w:rFonts w:ascii="Times New Roman"/>
                <w:b w:val="false"/>
                <w:i w:val="false"/>
                <w:color w:val="000000"/>
                <w:sz w:val="20"/>
              </w:rPr>
              <w:t>
2. Заманауи бағдарламалық өнімдерді және техникалық құралдарды пайдалану, нәтижені рәсімдеу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2. Компланарлы және масштабты шарттары негізінде фотограмметрикалық желіні немесе коллинеарлы жоспарлаушы сәулелі тізбек шартын теңестіру үшін бағдарламаны қолдануда бірігіп талдау, жоспарлау және шешім қабылдау әдіснамасы.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және аэрофототүсірілімдерді өңдеу үшін геодезия және картография саласында геодезиялық ақпараттық жүйені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Ғарыштық және аэрофототүсірілімдерді өңдеу үшін жоспарлау және шешім қабылдау дағдысы.</w:t>
            </w:r>
          </w:p>
          <w:p>
            <w:pPr>
              <w:spacing w:after="20"/>
              <w:ind w:left="20"/>
              <w:jc w:val="both"/>
            </w:pPr>
            <w:r>
              <w:rPr>
                <w:rFonts w:ascii="Times New Roman"/>
                <w:b w:val="false"/>
                <w:i w:val="false"/>
                <w:color w:val="000000"/>
                <w:sz w:val="20"/>
              </w:rPr>
              <w:t>
2. Геодезиялық ақпараттық жүйені енгізуде бағдарламалық өнімдер және техникалық құралдарды қолдану дағдысы.</w:t>
            </w:r>
          </w:p>
          <w:p>
            <w:pPr>
              <w:spacing w:after="20"/>
              <w:ind w:left="20"/>
              <w:jc w:val="both"/>
            </w:pPr>
            <w:r>
              <w:rPr>
                <w:rFonts w:ascii="Times New Roman"/>
                <w:b w:val="false"/>
                <w:i w:val="false"/>
                <w:color w:val="000000"/>
                <w:sz w:val="20"/>
              </w:rPr>
              <w:t>
3. Нәтижелерді рәсімдеу және ұсыну дағдысы.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 және картография туралы" 2002 жылғы 3 шілдедегі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2. Топографиялық-геодезиялық жұмыстарды өндіру бойынша нормативтік-әдіснамалық құжаттар талабын.</w:t>
            </w:r>
          </w:p>
          <w:p>
            <w:pPr>
              <w:spacing w:after="20"/>
              <w:ind w:left="20"/>
              <w:jc w:val="both"/>
            </w:pPr>
            <w:r>
              <w:rPr>
                <w:rFonts w:ascii="Times New Roman"/>
                <w:b w:val="false"/>
                <w:i w:val="false"/>
                <w:color w:val="000000"/>
                <w:sz w:val="20"/>
              </w:rPr>
              <w:t>
3. Ғарыштық және аэрофототүсірілімдерді өңдеудң орындауда бірігіп талдау, жоспарлау және шешім қабылдау әдіснамасын.</w:t>
            </w:r>
          </w:p>
          <w:p>
            <w:pPr>
              <w:spacing w:after="20"/>
              <w:ind w:left="20"/>
              <w:jc w:val="both"/>
            </w:pPr>
            <w:r>
              <w:rPr>
                <w:rFonts w:ascii="Times New Roman"/>
                <w:b w:val="false"/>
                <w:i w:val="false"/>
                <w:color w:val="000000"/>
                <w:sz w:val="20"/>
              </w:rPr>
              <w:t>
4. Өлшеуді орындау әдістерін.</w:t>
            </w:r>
          </w:p>
          <w:p>
            <w:pPr>
              <w:spacing w:after="20"/>
              <w:ind w:left="20"/>
              <w:jc w:val="both"/>
            </w:pPr>
            <w:r>
              <w:rPr>
                <w:rFonts w:ascii="Times New Roman"/>
                <w:b w:val="false"/>
                <w:i w:val="false"/>
                <w:color w:val="000000"/>
                <w:sz w:val="20"/>
              </w:rPr>
              <w:t>
5. Аэротүсірілім жұмыстарын өткізуге рұқсат беру және тіркеу ережесін.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фотограмметрикалық станцияларды пайдалана отырып, сандық топографиялық карталарды (жоспарларды) жаңарту.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Сандық топографиялық жоспарларды жаңартуда жоспарлау және шешім қабылдау дағдысы.</w:t>
            </w:r>
          </w:p>
          <w:p>
            <w:pPr>
              <w:spacing w:after="20"/>
              <w:ind w:left="20"/>
              <w:jc w:val="both"/>
            </w:pPr>
            <w:r>
              <w:rPr>
                <w:rFonts w:ascii="Times New Roman"/>
                <w:b w:val="false"/>
                <w:i w:val="false"/>
                <w:color w:val="000000"/>
                <w:sz w:val="20"/>
              </w:rPr>
              <w:t>
2. Заманауи бағдарламалық өнімдерді және техникалық құралдарды пайдалану, нәтижені рәсімдеу және ұсыну дағдысы.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Аэрофотогеодезиялық және картографиялық жұмыстарды сандық әдіспен орындағанда жүйелік талдау әдіснамасы.</w:t>
            </w:r>
          </w:p>
          <w:p>
            <w:pPr>
              <w:spacing w:after="20"/>
              <w:ind w:left="20"/>
              <w:jc w:val="both"/>
            </w:pPr>
            <w:r>
              <w:rPr>
                <w:rFonts w:ascii="Times New Roman"/>
                <w:b w:val="false"/>
                <w:i w:val="false"/>
                <w:color w:val="000000"/>
                <w:sz w:val="20"/>
              </w:rPr>
              <w:t>
2. Құжаттарды, іс және таралымы шектеулі басылымдарды тіркеу, пайдалану және сақтау ережесі.</w:t>
            </w:r>
          </w:p>
          <w:p>
            <w:pPr>
              <w:spacing w:after="20"/>
              <w:ind w:left="20"/>
              <w:jc w:val="both"/>
            </w:pPr>
            <w:r>
              <w:rPr>
                <w:rFonts w:ascii="Times New Roman"/>
                <w:b w:val="false"/>
                <w:i w:val="false"/>
                <w:color w:val="000000"/>
                <w:sz w:val="20"/>
              </w:rPr>
              <w:t>
3. Картографиялық және карта басып шығару жұмыстары жөніндегі нұсқаулықты.</w:t>
            </w:r>
          </w:p>
          <w:p>
            <w:pPr>
              <w:spacing w:after="20"/>
              <w:ind w:left="20"/>
              <w:jc w:val="both"/>
            </w:pPr>
            <w:r>
              <w:rPr>
                <w:rFonts w:ascii="Times New Roman"/>
                <w:b w:val="false"/>
                <w:i w:val="false"/>
                <w:color w:val="000000"/>
                <w:sz w:val="20"/>
              </w:rPr>
              <w:t>
4. Аэротүсірілім жұмыстарын жүргізуге рұқсаттарды тіркеу, есепке алу және беру қағидаларын.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Масштабтар мұрағатына жіберу үшін сандық топографиялық жоспарлар, сандық топографиялық карталардың материалдарын дайындау. Өндірістік құжаттамамен есептілікті рәсімдеу.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Масштабтарды архивке жіберу үшін материалдарды дайындауда жоспарлау және шешім қабылдау дағдысы.</w:t>
            </w:r>
          </w:p>
          <w:p>
            <w:pPr>
              <w:spacing w:after="20"/>
              <w:ind w:left="20"/>
              <w:jc w:val="both"/>
            </w:pPr>
            <w:r>
              <w:rPr>
                <w:rFonts w:ascii="Times New Roman"/>
                <w:b w:val="false"/>
                <w:i w:val="false"/>
                <w:color w:val="000000"/>
                <w:sz w:val="20"/>
              </w:rPr>
              <w:t>
2. Өндірістік құжаттаманы және есептілікті рәсімдеу және ұсыну дағдысы.</w:t>
            </w:r>
          </w:p>
          <w:p>
            <w:pPr>
              <w:spacing w:after="20"/>
              <w:ind w:left="20"/>
              <w:jc w:val="both"/>
            </w:pPr>
            <w:r>
              <w:rPr>
                <w:rFonts w:ascii="Times New Roman"/>
                <w:b w:val="false"/>
                <w:i w:val="false"/>
                <w:color w:val="000000"/>
                <w:sz w:val="20"/>
              </w:rPr>
              <w:t>
3. Сандық топографиялық карталардың материалдарын дайындауда заманауи бағдарламалық өнімдерді және техникалық құралдарды қолдану дағдысы.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Сандық топографиялық карталар және сандық топографиялық жоспарлардың материалдарын дайындауда бірлесіп талдау, жоспарлау және шешім қабылдау дағдысы.</w:t>
            </w:r>
          </w:p>
          <w:p>
            <w:pPr>
              <w:spacing w:after="20"/>
              <w:ind w:left="20"/>
              <w:jc w:val="both"/>
            </w:pPr>
            <w:r>
              <w:rPr>
                <w:rFonts w:ascii="Times New Roman"/>
                <w:b w:val="false"/>
                <w:i w:val="false"/>
                <w:color w:val="000000"/>
                <w:sz w:val="20"/>
              </w:rPr>
              <w:t>
2. Құжаттарды, іс және таралымы шектеулі басылымдарды тіркеу, пайдалану және сақтау ережесін.</w:t>
            </w:r>
          </w:p>
          <w:p>
            <w:pPr>
              <w:spacing w:after="20"/>
              <w:ind w:left="20"/>
              <w:jc w:val="both"/>
            </w:pPr>
            <w:r>
              <w:rPr>
                <w:rFonts w:ascii="Times New Roman"/>
                <w:b w:val="false"/>
                <w:i w:val="false"/>
                <w:color w:val="000000"/>
                <w:sz w:val="20"/>
              </w:rPr>
              <w:t>
3. "Мемлекеттік құпиялар туралы" 1999 жылғы 15 наурыздағы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4. Қазақстан Республикасының Үкіметімен қаулысымен бекітілген, мемлекеттік құпияларды құрайтын бірлескен және басқа да жұмыстарға байланысты мәліметтерді беру бойынша ережелерді.</w:t>
            </w:r>
          </w:p>
          <w:p>
            <w:pPr>
              <w:spacing w:after="20"/>
              <w:ind w:left="20"/>
              <w:jc w:val="both"/>
            </w:pPr>
            <w:r>
              <w:rPr>
                <w:rFonts w:ascii="Times New Roman"/>
                <w:b w:val="false"/>
                <w:i w:val="false"/>
                <w:color w:val="000000"/>
                <w:sz w:val="20"/>
              </w:rPr>
              <w:t>
5. Картографиялық және карта басып шығару жұмыстары жөніндегі нұсқаулықты.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құзыретіне қойылатын талап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істей білу. Жүйелі ойлау, ақпаратты өңдей білу, түсіндіру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стандарттардың Техникалық деректері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орталығы "САБ" Жауапкершілігі шектелі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Нұсқаның нөмірі және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нұсқа, 2014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қайта қарау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