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63fe3" w14:textId="f763f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Бірыңғай бюджеттік сыныптамасының кейбір мәселелері" туралы Қазақстан Республикасы Қаржы министрінің 2014 жылғы 18 қыркүйектегі № 403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2015 жылғы 13 сәуірдегі № 269 бұйрығы. Қазақстан Республикасының Әділет министрлігінде 2015 жылы 15 сәуірде № 10732 тіркелді. Күші жойылды - Қазақстан Республикасы Қаржы министрінің 2025 жылғы 18 сәуірдегі № 180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18.04.2025 </w:t>
      </w:r>
      <w:r>
        <w:rPr>
          <w:rFonts w:ascii="Times New Roman"/>
          <w:b w:val="false"/>
          <w:i w:val="false"/>
          <w:color w:val="ff0000"/>
          <w:sz w:val="28"/>
        </w:rPr>
        <w:t>№ 180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Бірыңғай бюджеттік сыныптамасының кейбір мәселелері" туралы Қазақстан Республикасы Қаржы министрінің 2014 жылғы 18 қыркүйектегі № 403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9756 болып тіркелген) мынадай өзгерістер мен толықтырулар енгізілсін:</w:t>
      </w:r>
    </w:p>
    <w:bookmarkEnd w:id="1"/>
    <w:bookmarkStart w:name="z5"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Бірыңғай бюджеттік </w:t>
      </w:r>
      <w:r>
        <w:rPr>
          <w:rFonts w:ascii="Times New Roman"/>
          <w:b w:val="false"/>
          <w:i w:val="false"/>
          <w:color w:val="000000"/>
          <w:sz w:val="28"/>
        </w:rPr>
        <w:t>сыныптамасында</w:t>
      </w:r>
      <w:r>
        <w:rPr>
          <w:rFonts w:ascii="Times New Roman"/>
          <w:b w:val="false"/>
          <w:i w:val="false"/>
          <w:color w:val="000000"/>
          <w:sz w:val="28"/>
        </w:rPr>
        <w:t xml:space="preserve"> :</w:t>
      </w:r>
    </w:p>
    <w:bookmarkEnd w:id="2"/>
    <w:bookmarkStart w:name="z8" w:id="3"/>
    <w:p>
      <w:pPr>
        <w:spacing w:after="0"/>
        <w:ind w:left="0"/>
        <w:jc w:val="both"/>
      </w:pPr>
      <w:r>
        <w:rPr>
          <w:rFonts w:ascii="Times New Roman"/>
          <w:b w:val="false"/>
          <w:i w:val="false"/>
          <w:color w:val="000000"/>
          <w:sz w:val="28"/>
        </w:rPr>
        <w:t>
      бюджет шығыстарының функционалдық сыныптамасында:</w:t>
      </w:r>
    </w:p>
    <w:bookmarkEnd w:id="3"/>
    <w:bookmarkStart w:name="z9" w:id="4"/>
    <w:p>
      <w:pPr>
        <w:spacing w:after="0"/>
        <w:ind w:left="0"/>
        <w:jc w:val="both"/>
      </w:pPr>
      <w:r>
        <w:rPr>
          <w:rFonts w:ascii="Times New Roman"/>
          <w:b w:val="false"/>
          <w:i w:val="false"/>
          <w:color w:val="000000"/>
          <w:sz w:val="28"/>
        </w:rPr>
        <w:t>
      01 "Жалпы сипаттағы мемлекеттiк қызметтер" функционалдық тобында:</w:t>
      </w:r>
    </w:p>
    <w:bookmarkEnd w:id="4"/>
    <w:bookmarkStart w:name="z10" w:id="5"/>
    <w:p>
      <w:pPr>
        <w:spacing w:after="0"/>
        <w:ind w:left="0"/>
        <w:jc w:val="both"/>
      </w:pPr>
      <w:r>
        <w:rPr>
          <w:rFonts w:ascii="Times New Roman"/>
          <w:b w:val="false"/>
          <w:i w:val="false"/>
          <w:color w:val="000000"/>
          <w:sz w:val="28"/>
        </w:rPr>
        <w:t>
      2 "Қаржылық қызмет" функционалдық кіші тобында:</w:t>
      </w:r>
    </w:p>
    <w:bookmarkEnd w:id="5"/>
    <w:bookmarkStart w:name="z11" w:id="6"/>
    <w:p>
      <w:pPr>
        <w:spacing w:after="0"/>
        <w:ind w:left="0"/>
        <w:jc w:val="both"/>
      </w:pPr>
      <w:r>
        <w:rPr>
          <w:rFonts w:ascii="Times New Roman"/>
          <w:b w:val="false"/>
          <w:i w:val="false"/>
          <w:color w:val="000000"/>
          <w:sz w:val="28"/>
        </w:rPr>
        <w:t>
      мынадай мазмұндағы 011 және 015 бюджеттік кіші бағдарламалары бар 001 бюджеттік бағдарламасы бар 733 бюджеттік бағдарламалар әкімшісімен толықтырылсын:</w:t>
      </w:r>
    </w:p>
    <w:bookmarkEnd w:id="6"/>
    <w:bookmarkStart w:name="z12" w:id="7"/>
    <w:p>
      <w:pPr>
        <w:spacing w:after="0"/>
        <w:ind w:left="0"/>
        <w:jc w:val="both"/>
      </w:pPr>
      <w:r>
        <w:rPr>
          <w:rFonts w:ascii="Times New Roman"/>
          <w:b w:val="false"/>
          <w:i w:val="false"/>
          <w:color w:val="000000"/>
          <w:sz w:val="28"/>
        </w:rPr>
        <w:t xml:space="preserve">
      "733 Облыстың мемлекеттік сатып алу және коммуналдық меншік басқармасы </w:t>
      </w:r>
    </w:p>
    <w:bookmarkEnd w:id="7"/>
    <w:bookmarkStart w:name="z13" w:id="8"/>
    <w:p>
      <w:pPr>
        <w:spacing w:after="0"/>
        <w:ind w:left="0"/>
        <w:jc w:val="both"/>
      </w:pPr>
      <w:r>
        <w:rPr>
          <w:rFonts w:ascii="Times New Roman"/>
          <w:b w:val="false"/>
          <w:i w:val="false"/>
          <w:color w:val="000000"/>
          <w:sz w:val="28"/>
        </w:rPr>
        <w:t>
      001 Жергілікті деңгейде мемлекеттік активтер мен сатып алуды басқару саласындағы мемлекеттік саясатты іске асыру жөніндегі қызметтер</w:t>
      </w:r>
    </w:p>
    <w:bookmarkEnd w:id="8"/>
    <w:bookmarkStart w:name="z14" w:id="9"/>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9"/>
    <w:bookmarkStart w:name="z15" w:id="10"/>
    <w:p>
      <w:pPr>
        <w:spacing w:after="0"/>
        <w:ind w:left="0"/>
        <w:jc w:val="both"/>
      </w:pPr>
      <w:r>
        <w:rPr>
          <w:rFonts w:ascii="Times New Roman"/>
          <w:b w:val="false"/>
          <w:i w:val="false"/>
          <w:color w:val="000000"/>
          <w:sz w:val="28"/>
        </w:rPr>
        <w:t>
      015 Жергілікті бюджет қаражаты есебінен";</w:t>
      </w:r>
    </w:p>
    <w:bookmarkEnd w:id="10"/>
    <w:bookmarkStart w:name="z16" w:id="11"/>
    <w:p>
      <w:pPr>
        <w:spacing w:after="0"/>
        <w:ind w:left="0"/>
        <w:jc w:val="both"/>
      </w:pPr>
      <w:r>
        <w:rPr>
          <w:rFonts w:ascii="Times New Roman"/>
          <w:b w:val="false"/>
          <w:i w:val="false"/>
          <w:color w:val="000000"/>
          <w:sz w:val="28"/>
        </w:rPr>
        <w:t>
      мынадай мазмұндағы 002, 003, 004, 005, 032, 100, 102, 103, 106, 107, 108, 109, 113, 114, 115, 116, 121, 123, 124, 125 және 126 бюджеттік бағдарламалармен толықтырылсын:</w:t>
      </w:r>
    </w:p>
    <w:bookmarkEnd w:id="11"/>
    <w:bookmarkStart w:name="z17" w:id="12"/>
    <w:p>
      <w:pPr>
        <w:spacing w:after="0"/>
        <w:ind w:left="0"/>
        <w:jc w:val="both"/>
      </w:pPr>
      <w:r>
        <w:rPr>
          <w:rFonts w:ascii="Times New Roman"/>
          <w:b w:val="false"/>
          <w:i w:val="false"/>
          <w:color w:val="000000"/>
          <w:sz w:val="28"/>
        </w:rPr>
        <w:t>
      "002 Ақпараттық жүйелер құру</w:t>
      </w:r>
    </w:p>
    <w:bookmarkEnd w:id="12"/>
    <w:bookmarkStart w:name="z18" w:id="13"/>
    <w:p>
      <w:pPr>
        <w:spacing w:after="0"/>
        <w:ind w:left="0"/>
        <w:jc w:val="both"/>
      </w:pPr>
      <w:r>
        <w:rPr>
          <w:rFonts w:ascii="Times New Roman"/>
          <w:b w:val="false"/>
          <w:i w:val="false"/>
          <w:color w:val="000000"/>
          <w:sz w:val="28"/>
        </w:rPr>
        <w:t>
      003 Мемлекеттік органның күрделі шығыстары</w:t>
      </w:r>
    </w:p>
    <w:bookmarkEnd w:id="13"/>
    <w:bookmarkStart w:name="z19" w:id="14"/>
    <w:p>
      <w:pPr>
        <w:spacing w:after="0"/>
        <w:ind w:left="0"/>
        <w:jc w:val="both"/>
      </w:pPr>
      <w:r>
        <w:rPr>
          <w:rFonts w:ascii="Times New Roman"/>
          <w:b w:val="false"/>
          <w:i w:val="false"/>
          <w:color w:val="000000"/>
          <w:sz w:val="28"/>
        </w:rPr>
        <w:t>
      004 Жекешелендіру, коммуналдық меншікті басқару, жекешелендіруден кейінгі қызмет және осыған байланысты дауларды реттеу</w:t>
      </w:r>
    </w:p>
    <w:bookmarkEnd w:id="14"/>
    <w:bookmarkStart w:name="z20" w:id="15"/>
    <w:p>
      <w:pPr>
        <w:spacing w:after="0"/>
        <w:ind w:left="0"/>
        <w:jc w:val="both"/>
      </w:pPr>
      <w:r>
        <w:rPr>
          <w:rFonts w:ascii="Times New Roman"/>
          <w:b w:val="false"/>
          <w:i w:val="false"/>
          <w:color w:val="000000"/>
          <w:sz w:val="28"/>
        </w:rPr>
        <w:t>
      005 Коммуналдық меншікке мүлік сатып алу</w:t>
      </w:r>
    </w:p>
    <w:bookmarkEnd w:id="15"/>
    <w:bookmarkStart w:name="z21" w:id="16"/>
    <w:p>
      <w:pPr>
        <w:spacing w:after="0"/>
        <w:ind w:left="0"/>
        <w:jc w:val="both"/>
      </w:pPr>
      <w:r>
        <w:rPr>
          <w:rFonts w:ascii="Times New Roman"/>
          <w:b w:val="false"/>
          <w:i w:val="false"/>
          <w:color w:val="000000"/>
          <w:sz w:val="28"/>
        </w:rPr>
        <w:t>
      032 Ведомстволық бағыныстағы мемлекеттік мекемелерінің және ұйымдарының күрделі шығыстары</w:t>
      </w:r>
    </w:p>
    <w:bookmarkEnd w:id="16"/>
    <w:bookmarkStart w:name="z22" w:id="17"/>
    <w:p>
      <w:pPr>
        <w:spacing w:after="0"/>
        <w:ind w:left="0"/>
        <w:jc w:val="both"/>
      </w:pPr>
      <w:r>
        <w:rPr>
          <w:rFonts w:ascii="Times New Roman"/>
          <w:b w:val="false"/>
          <w:i w:val="false"/>
          <w:color w:val="000000"/>
          <w:sz w:val="28"/>
        </w:rPr>
        <w:t>
      100 Қазақстан Республикасы Үкіметінің төтенше резерві есебінен іс-шаралар өткізу</w:t>
      </w:r>
    </w:p>
    <w:bookmarkEnd w:id="17"/>
    <w:bookmarkStart w:name="z23" w:id="18"/>
    <w:p>
      <w:pPr>
        <w:spacing w:after="0"/>
        <w:ind w:left="0"/>
        <w:jc w:val="both"/>
      </w:pPr>
      <w:r>
        <w:rPr>
          <w:rFonts w:ascii="Times New Roman"/>
          <w:b w:val="false"/>
          <w:i w:val="false"/>
          <w:color w:val="000000"/>
          <w:sz w:val="28"/>
        </w:rPr>
        <w:t>
      102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bookmarkEnd w:id="18"/>
    <w:bookmarkStart w:name="z24" w:id="19"/>
    <w:p>
      <w:pPr>
        <w:spacing w:after="0"/>
        <w:ind w:left="0"/>
        <w:jc w:val="both"/>
      </w:pPr>
      <w:r>
        <w:rPr>
          <w:rFonts w:ascii="Times New Roman"/>
          <w:b w:val="false"/>
          <w:i w:val="false"/>
          <w:color w:val="000000"/>
          <w:sz w:val="28"/>
        </w:rPr>
        <w:t>
      103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bookmarkEnd w:id="19"/>
    <w:bookmarkStart w:name="z25" w:id="20"/>
    <w:p>
      <w:pPr>
        <w:spacing w:after="0"/>
        <w:ind w:left="0"/>
        <w:jc w:val="both"/>
      </w:pPr>
      <w:r>
        <w:rPr>
          <w:rFonts w:ascii="Times New Roman"/>
          <w:b w:val="false"/>
          <w:i w:val="false"/>
          <w:color w:val="000000"/>
          <w:sz w:val="28"/>
        </w:rPr>
        <w:t>
      106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bookmarkEnd w:id="20"/>
    <w:bookmarkStart w:name="z26" w:id="21"/>
    <w:p>
      <w:pPr>
        <w:spacing w:after="0"/>
        <w:ind w:left="0"/>
        <w:jc w:val="both"/>
      </w:pPr>
      <w:r>
        <w:rPr>
          <w:rFonts w:ascii="Times New Roman"/>
          <w:b w:val="false"/>
          <w:i w:val="false"/>
          <w:color w:val="000000"/>
          <w:sz w:val="28"/>
        </w:rPr>
        <w:t>
      107 Жергілікті атқарушы органның шұғыл шығындарға арналған резервінің есебінен іс-шаралар өткізу</w:t>
      </w:r>
    </w:p>
    <w:bookmarkEnd w:id="21"/>
    <w:bookmarkStart w:name="z27" w:id="22"/>
    <w:p>
      <w:pPr>
        <w:spacing w:after="0"/>
        <w:ind w:left="0"/>
        <w:jc w:val="both"/>
      </w:pPr>
      <w:r>
        <w:rPr>
          <w:rFonts w:ascii="Times New Roman"/>
          <w:b w:val="false"/>
          <w:i w:val="false"/>
          <w:color w:val="000000"/>
          <w:sz w:val="28"/>
        </w:rPr>
        <w:t>
      108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bookmarkEnd w:id="22"/>
    <w:bookmarkStart w:name="z28" w:id="23"/>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резервінің есебінен іс-шаралар өткізу</w:t>
      </w:r>
    </w:p>
    <w:bookmarkEnd w:id="23"/>
    <w:bookmarkStart w:name="z29" w:id="24"/>
    <w:p>
      <w:pPr>
        <w:spacing w:after="0"/>
        <w:ind w:left="0"/>
        <w:jc w:val="both"/>
      </w:pPr>
      <w:r>
        <w:rPr>
          <w:rFonts w:ascii="Times New Roman"/>
          <w:b w:val="false"/>
          <w:i w:val="false"/>
          <w:color w:val="000000"/>
          <w:sz w:val="28"/>
        </w:rPr>
        <w:t>
      113 Жергілікті бюджеттерден берілетін ағымдағы нысалы трансферттер</w:t>
      </w:r>
    </w:p>
    <w:bookmarkEnd w:id="24"/>
    <w:bookmarkStart w:name="z30" w:id="25"/>
    <w:p>
      <w:pPr>
        <w:spacing w:after="0"/>
        <w:ind w:left="0"/>
        <w:jc w:val="both"/>
      </w:pPr>
      <w:r>
        <w:rPr>
          <w:rFonts w:ascii="Times New Roman"/>
          <w:b w:val="false"/>
          <w:i w:val="false"/>
          <w:color w:val="000000"/>
          <w:sz w:val="28"/>
        </w:rPr>
        <w:t>
      114 Жергілікті бюджеттерден берілетін нысаналы даму трансферттері</w:t>
      </w:r>
    </w:p>
    <w:bookmarkEnd w:id="25"/>
    <w:bookmarkStart w:name="z31" w:id="26"/>
    <w:p>
      <w:pPr>
        <w:spacing w:after="0"/>
        <w:ind w:left="0"/>
        <w:jc w:val="both"/>
      </w:pPr>
      <w:r>
        <w:rPr>
          <w:rFonts w:ascii="Times New Roman"/>
          <w:b w:val="false"/>
          <w:i w:val="false"/>
          <w:color w:val="000000"/>
          <w:sz w:val="28"/>
        </w:rPr>
        <w:t>
      115 Жергілікті атқарушы органы резервінің қаражаты есебінен соттардың шешімдері бойынша жергілікті атқарушы органдардың міндеттемелерін орындау</w:t>
      </w:r>
    </w:p>
    <w:bookmarkEnd w:id="26"/>
    <w:bookmarkStart w:name="z32" w:id="27"/>
    <w:p>
      <w:pPr>
        <w:spacing w:after="0"/>
        <w:ind w:left="0"/>
        <w:jc w:val="both"/>
      </w:pPr>
      <w:r>
        <w:rPr>
          <w:rFonts w:ascii="Times New Roman"/>
          <w:b w:val="false"/>
          <w:i w:val="false"/>
          <w:color w:val="000000"/>
          <w:sz w:val="28"/>
        </w:rPr>
        <w:t>
      116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bookmarkEnd w:id="27"/>
    <w:bookmarkStart w:name="z33" w:id="28"/>
    <w:p>
      <w:pPr>
        <w:spacing w:after="0"/>
        <w:ind w:left="0"/>
        <w:jc w:val="both"/>
      </w:pPr>
      <w:r>
        <w:rPr>
          <w:rFonts w:ascii="Times New Roman"/>
          <w:b w:val="false"/>
          <w:i w:val="false"/>
          <w:color w:val="000000"/>
          <w:sz w:val="28"/>
        </w:rPr>
        <w:t>
      121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bookmarkEnd w:id="28"/>
    <w:bookmarkStart w:name="z34" w:id="29"/>
    <w:p>
      <w:pPr>
        <w:spacing w:after="0"/>
        <w:ind w:left="0"/>
        <w:jc w:val="both"/>
      </w:pP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bookmarkEnd w:id="29"/>
    <w:bookmarkStart w:name="z35" w:id="30"/>
    <w:p>
      <w:pPr>
        <w:spacing w:after="0"/>
        <w:ind w:left="0"/>
        <w:jc w:val="both"/>
      </w:pP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bookmarkEnd w:id="30"/>
    <w:bookmarkStart w:name="z36" w:id="31"/>
    <w:p>
      <w:pPr>
        <w:spacing w:after="0"/>
        <w:ind w:left="0"/>
        <w:jc w:val="both"/>
      </w:pPr>
      <w:r>
        <w:rPr>
          <w:rFonts w:ascii="Times New Roman"/>
          <w:b w:val="false"/>
          <w:i w:val="false"/>
          <w:color w:val="000000"/>
          <w:sz w:val="28"/>
        </w:rPr>
        <w:t>
      125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bookmarkEnd w:id="31"/>
    <w:bookmarkStart w:name="z37" w:id="32"/>
    <w:p>
      <w:pPr>
        <w:spacing w:after="0"/>
        <w:ind w:left="0"/>
        <w:jc w:val="both"/>
      </w:pPr>
      <w:r>
        <w:rPr>
          <w:rFonts w:ascii="Times New Roman"/>
          <w:b w:val="false"/>
          <w:i w:val="false"/>
          <w:color w:val="000000"/>
          <w:sz w:val="28"/>
        </w:rPr>
        <w:t>
      126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bookmarkEnd w:id="32"/>
    <w:bookmarkStart w:name="z38" w:id="33"/>
    <w:p>
      <w:pPr>
        <w:spacing w:after="0"/>
        <w:ind w:left="0"/>
        <w:jc w:val="both"/>
      </w:pPr>
      <w:r>
        <w:rPr>
          <w:rFonts w:ascii="Times New Roman"/>
          <w:b w:val="false"/>
          <w:i w:val="false"/>
          <w:color w:val="000000"/>
          <w:sz w:val="28"/>
        </w:rPr>
        <w:t>
      3 "Сыртқы саяси қызмет" функционалдық кіші тобында:</w:t>
      </w:r>
    </w:p>
    <w:bookmarkEnd w:id="33"/>
    <w:bookmarkStart w:name="z39" w:id="34"/>
    <w:p>
      <w:pPr>
        <w:spacing w:after="0"/>
        <w:ind w:left="0"/>
        <w:jc w:val="both"/>
      </w:pPr>
      <w:r>
        <w:rPr>
          <w:rFonts w:ascii="Times New Roman"/>
          <w:b w:val="false"/>
          <w:i w:val="false"/>
          <w:color w:val="000000"/>
          <w:sz w:val="28"/>
        </w:rPr>
        <w:t>
      мынадай мазмұндағы 136 бюджеттік бағдарламасы бар 241 бюджеттік бағдарламалар әкімшісімен толықтырылсын:</w:t>
      </w:r>
    </w:p>
    <w:bookmarkEnd w:id="34"/>
    <w:bookmarkStart w:name="z40" w:id="35"/>
    <w:p>
      <w:pPr>
        <w:spacing w:after="0"/>
        <w:ind w:left="0"/>
        <w:jc w:val="both"/>
      </w:pPr>
      <w:r>
        <w:rPr>
          <w:rFonts w:ascii="Times New Roman"/>
          <w:b w:val="false"/>
          <w:i w:val="false"/>
          <w:color w:val="000000"/>
          <w:sz w:val="28"/>
        </w:rPr>
        <w:t>
      "241 Қазақстан Республикасы Энергетика министрлігі</w:t>
      </w:r>
    </w:p>
    <w:bookmarkEnd w:id="35"/>
    <w:bookmarkStart w:name="z41" w:id="36"/>
    <w:p>
      <w:pPr>
        <w:spacing w:after="0"/>
        <w:ind w:left="0"/>
        <w:jc w:val="both"/>
      </w:pPr>
      <w:r>
        <w:rPr>
          <w:rFonts w:ascii="Times New Roman"/>
          <w:b w:val="false"/>
          <w:i w:val="false"/>
          <w:color w:val="000000"/>
          <w:sz w:val="28"/>
        </w:rPr>
        <w:t xml:space="preserve">
      136 Қазақстан мен Экономикалық ынтымақтастық және даму ұйымы арасында ынтымақтастықты нығайту жөніндегі Елдік бағдарламаны іске асыруды қамтамасыз ету"; </w:t>
      </w:r>
    </w:p>
    <w:bookmarkEnd w:id="36"/>
    <w:bookmarkStart w:name="z42" w:id="37"/>
    <w:p>
      <w:pPr>
        <w:spacing w:after="0"/>
        <w:ind w:left="0"/>
        <w:jc w:val="both"/>
      </w:pPr>
      <w:r>
        <w:rPr>
          <w:rFonts w:ascii="Times New Roman"/>
          <w:b w:val="false"/>
          <w:i w:val="false"/>
          <w:color w:val="000000"/>
          <w:sz w:val="28"/>
        </w:rPr>
        <w:t>
      07 "Тұрғын үй-коммуналдық шаруашылық" функционалдық тобында:</w:t>
      </w:r>
    </w:p>
    <w:bookmarkEnd w:id="37"/>
    <w:bookmarkStart w:name="z43" w:id="38"/>
    <w:p>
      <w:pPr>
        <w:spacing w:after="0"/>
        <w:ind w:left="0"/>
        <w:jc w:val="both"/>
      </w:pPr>
      <w:r>
        <w:rPr>
          <w:rFonts w:ascii="Times New Roman"/>
          <w:b w:val="false"/>
          <w:i w:val="false"/>
          <w:color w:val="000000"/>
          <w:sz w:val="28"/>
        </w:rPr>
        <w:t>
      1 "Тұрғын үй шаруашылығы" функционалдық кіші тобында:</w:t>
      </w:r>
    </w:p>
    <w:bookmarkEnd w:id="38"/>
    <w:bookmarkStart w:name="z44" w:id="39"/>
    <w:p>
      <w:pPr>
        <w:spacing w:after="0"/>
        <w:ind w:left="0"/>
        <w:jc w:val="both"/>
      </w:pPr>
      <w:r>
        <w:rPr>
          <w:rFonts w:ascii="Times New Roman"/>
          <w:b w:val="false"/>
          <w:i w:val="false"/>
          <w:color w:val="000000"/>
          <w:sz w:val="28"/>
        </w:rPr>
        <w:t>
      271 "Облыстың құрылыс басқармасы" бюджеттік бағдарламалар әкімшісі бойынша:</w:t>
      </w:r>
    </w:p>
    <w:bookmarkEnd w:id="39"/>
    <w:bookmarkStart w:name="z45" w:id="40"/>
    <w:p>
      <w:pPr>
        <w:spacing w:after="0"/>
        <w:ind w:left="0"/>
        <w:jc w:val="both"/>
      </w:pPr>
      <w:r>
        <w:rPr>
          <w:rFonts w:ascii="Times New Roman"/>
          <w:b w:val="false"/>
          <w:i w:val="false"/>
          <w:color w:val="000000"/>
          <w:sz w:val="28"/>
        </w:rPr>
        <w:t>
      009 "Аудандардың (облыстық маңызы бар қалалардың) бюджеттеріне тұрғын үй жобалауға және салуға кредит беру" бюджеттік бағдарлама бойынша:</w:t>
      </w:r>
    </w:p>
    <w:bookmarkEnd w:id="40"/>
    <w:bookmarkStart w:name="z46" w:id="41"/>
    <w:p>
      <w:pPr>
        <w:spacing w:after="0"/>
        <w:ind w:left="0"/>
        <w:jc w:val="both"/>
      </w:pPr>
      <w:r>
        <w:rPr>
          <w:rFonts w:ascii="Times New Roman"/>
          <w:b w:val="false"/>
          <w:i w:val="false"/>
          <w:color w:val="000000"/>
          <w:sz w:val="28"/>
        </w:rPr>
        <w:t xml:space="preserve">
      032 "Қазақстан Республикасының Ұлттық қорынан берілетін нысаналы трансферті есебінен" бюджеттік бағдарлама алынып тасталсын; </w:t>
      </w:r>
    </w:p>
    <w:bookmarkEnd w:id="41"/>
    <w:bookmarkStart w:name="z47" w:id="42"/>
    <w:p>
      <w:pPr>
        <w:spacing w:after="0"/>
        <w:ind w:left="0"/>
        <w:jc w:val="both"/>
      </w:pPr>
      <w:r>
        <w:rPr>
          <w:rFonts w:ascii="Times New Roman"/>
          <w:b w:val="false"/>
          <w:i w:val="false"/>
          <w:color w:val="000000"/>
          <w:sz w:val="28"/>
        </w:rPr>
        <w:t>
      мынадай мазмұндағы 033 бюджеттік кіші бағдарламамен толықтырылсын:</w:t>
      </w:r>
    </w:p>
    <w:bookmarkEnd w:id="42"/>
    <w:bookmarkStart w:name="z48" w:id="43"/>
    <w:p>
      <w:pPr>
        <w:spacing w:after="0"/>
        <w:ind w:left="0"/>
        <w:jc w:val="both"/>
      </w:pPr>
      <w:r>
        <w:rPr>
          <w:rFonts w:ascii="Times New Roman"/>
          <w:b w:val="false"/>
          <w:i w:val="false"/>
          <w:color w:val="000000"/>
          <w:sz w:val="28"/>
        </w:rPr>
        <w:t>
      "033 Қазақстан Республикасының Ұлттық қорынан берілетін нысаналы трансферт қаражатынан кредит беру есебінен";</w:t>
      </w:r>
    </w:p>
    <w:bookmarkEnd w:id="43"/>
    <w:bookmarkStart w:name="z49" w:id="44"/>
    <w:p>
      <w:pPr>
        <w:spacing w:after="0"/>
        <w:ind w:left="0"/>
        <w:jc w:val="both"/>
      </w:pPr>
      <w:r>
        <w:rPr>
          <w:rFonts w:ascii="Times New Roman"/>
          <w:b w:val="false"/>
          <w:i w:val="false"/>
          <w:color w:val="000000"/>
          <w:sz w:val="28"/>
        </w:rPr>
        <w:t>
      279 "Облыстың энергетика және тұрғын үй-коммуналдық шаруашылық басқармасы" бюджеттік бағдарламалар әкімшісі бойынша:</w:t>
      </w:r>
    </w:p>
    <w:bookmarkEnd w:id="44"/>
    <w:bookmarkStart w:name="z50" w:id="45"/>
    <w:p>
      <w:pPr>
        <w:spacing w:after="0"/>
        <w:ind w:left="0"/>
        <w:jc w:val="both"/>
      </w:pPr>
      <w:r>
        <w:rPr>
          <w:rFonts w:ascii="Times New Roman"/>
          <w:b w:val="false"/>
          <w:i w:val="false"/>
          <w:color w:val="000000"/>
          <w:sz w:val="28"/>
        </w:rPr>
        <w:t>
      046 "Аудандардың (облыстық маңызы бар қалалардың) бюджеттеріне жылу, сумен жабдықтау және су бұру жүйелерін реконструкция және құрылыс үшін кредит беру" бюджеттік бағдарлама бойынша:</w:t>
      </w:r>
    </w:p>
    <w:bookmarkEnd w:id="45"/>
    <w:bookmarkStart w:name="z51" w:id="46"/>
    <w:p>
      <w:pPr>
        <w:spacing w:after="0"/>
        <w:ind w:left="0"/>
        <w:jc w:val="both"/>
      </w:pPr>
      <w:r>
        <w:rPr>
          <w:rFonts w:ascii="Times New Roman"/>
          <w:b w:val="false"/>
          <w:i w:val="false"/>
          <w:color w:val="000000"/>
          <w:sz w:val="28"/>
        </w:rPr>
        <w:t xml:space="preserve">
      032 "Қазақстан Республикасының Ұлттық қорынан берілетін нысаналы трансферті есебінен" бюджеттік бағдарлама алынып тасталсын; </w:t>
      </w:r>
    </w:p>
    <w:bookmarkEnd w:id="46"/>
    <w:bookmarkStart w:name="z52" w:id="47"/>
    <w:p>
      <w:pPr>
        <w:spacing w:after="0"/>
        <w:ind w:left="0"/>
        <w:jc w:val="both"/>
      </w:pPr>
      <w:r>
        <w:rPr>
          <w:rFonts w:ascii="Times New Roman"/>
          <w:b w:val="false"/>
          <w:i w:val="false"/>
          <w:color w:val="000000"/>
          <w:sz w:val="28"/>
        </w:rPr>
        <w:t>
      мынадай мазмұндағы 033 бюджеттік кіші бағдарламамен толықтырылсын:</w:t>
      </w:r>
    </w:p>
    <w:bookmarkEnd w:id="47"/>
    <w:bookmarkStart w:name="z53" w:id="48"/>
    <w:p>
      <w:pPr>
        <w:spacing w:after="0"/>
        <w:ind w:left="0"/>
        <w:jc w:val="both"/>
      </w:pPr>
      <w:r>
        <w:rPr>
          <w:rFonts w:ascii="Times New Roman"/>
          <w:b w:val="false"/>
          <w:i w:val="false"/>
          <w:color w:val="000000"/>
          <w:sz w:val="28"/>
        </w:rPr>
        <w:t>
      "033 Қазақстан Республикасының Ұлттық қорынан берілетін нысаналы трансферт қаражатынан кредит беру есебінен";</w:t>
      </w:r>
    </w:p>
    <w:bookmarkEnd w:id="48"/>
    <w:bookmarkStart w:name="z54" w:id="49"/>
    <w:p>
      <w:pPr>
        <w:spacing w:after="0"/>
        <w:ind w:left="0"/>
        <w:jc w:val="both"/>
      </w:pPr>
      <w:r>
        <w:rPr>
          <w:rFonts w:ascii="Times New Roman"/>
          <w:b w:val="false"/>
          <w:i w:val="false"/>
          <w:color w:val="000000"/>
          <w:sz w:val="28"/>
        </w:rPr>
        <w:t>
      281 "Облыстың құрылыс, жолаушылар көлігі және автомобиль жолдары басқармасы" бюджеттік бағдарламалар әкімшісі бойынша:</w:t>
      </w:r>
    </w:p>
    <w:bookmarkEnd w:id="49"/>
    <w:bookmarkStart w:name="z55" w:id="50"/>
    <w:p>
      <w:pPr>
        <w:spacing w:after="0"/>
        <w:ind w:left="0"/>
        <w:jc w:val="both"/>
      </w:pPr>
      <w:r>
        <w:rPr>
          <w:rFonts w:ascii="Times New Roman"/>
          <w:b w:val="false"/>
          <w:i w:val="false"/>
          <w:color w:val="000000"/>
          <w:sz w:val="28"/>
        </w:rPr>
        <w:t>
      015 "Аудандардың (облыстық маңызы бар қалалардың) бюджеттеріне тұрғын үй жобалауға және салуға кредит беру" бюджеттік бағдарлама бойынша:</w:t>
      </w:r>
    </w:p>
    <w:bookmarkEnd w:id="50"/>
    <w:bookmarkStart w:name="z56" w:id="51"/>
    <w:p>
      <w:pPr>
        <w:spacing w:after="0"/>
        <w:ind w:left="0"/>
        <w:jc w:val="both"/>
      </w:pPr>
      <w:r>
        <w:rPr>
          <w:rFonts w:ascii="Times New Roman"/>
          <w:b w:val="false"/>
          <w:i w:val="false"/>
          <w:color w:val="000000"/>
          <w:sz w:val="28"/>
        </w:rPr>
        <w:t xml:space="preserve">
      032 "Қазақстан Республикасының Ұлттық қорынан берілетін нысаналы трансферті есебінен" бюджеттік бағдарлама алынып тасталсын; </w:t>
      </w:r>
    </w:p>
    <w:bookmarkEnd w:id="51"/>
    <w:bookmarkStart w:name="z57" w:id="52"/>
    <w:p>
      <w:pPr>
        <w:spacing w:after="0"/>
        <w:ind w:left="0"/>
        <w:jc w:val="both"/>
      </w:pPr>
      <w:r>
        <w:rPr>
          <w:rFonts w:ascii="Times New Roman"/>
          <w:b w:val="false"/>
          <w:i w:val="false"/>
          <w:color w:val="000000"/>
          <w:sz w:val="28"/>
        </w:rPr>
        <w:t>
      мынадай мазмұндағы 033 бюджеттік кіші бағдарламамен толықтырылсын:</w:t>
      </w:r>
    </w:p>
    <w:bookmarkEnd w:id="52"/>
    <w:bookmarkStart w:name="z58" w:id="53"/>
    <w:p>
      <w:pPr>
        <w:spacing w:after="0"/>
        <w:ind w:left="0"/>
        <w:jc w:val="both"/>
      </w:pPr>
      <w:r>
        <w:rPr>
          <w:rFonts w:ascii="Times New Roman"/>
          <w:b w:val="false"/>
          <w:i w:val="false"/>
          <w:color w:val="000000"/>
          <w:sz w:val="28"/>
        </w:rPr>
        <w:t>
      "033 Қазақстан Республикасының Ұлттық қорынан берілетін нысаналы трансферт қаражатынан кредит беру есебінен";</w:t>
      </w:r>
    </w:p>
    <w:bookmarkEnd w:id="53"/>
    <w:bookmarkStart w:name="z59" w:id="54"/>
    <w:p>
      <w:pPr>
        <w:spacing w:after="0"/>
        <w:ind w:left="0"/>
        <w:jc w:val="both"/>
      </w:pPr>
      <w:r>
        <w:rPr>
          <w:rFonts w:ascii="Times New Roman"/>
          <w:b w:val="false"/>
          <w:i w:val="false"/>
          <w:color w:val="000000"/>
          <w:sz w:val="28"/>
        </w:rPr>
        <w:t>
      288 "Облыстың құрылыс, сәулет және қала құрылысы басқармасы" бюджеттік бағдарламалар әкімшісі бойынша:</w:t>
      </w:r>
    </w:p>
    <w:bookmarkEnd w:id="54"/>
    <w:bookmarkStart w:name="z60" w:id="55"/>
    <w:p>
      <w:pPr>
        <w:spacing w:after="0"/>
        <w:ind w:left="0"/>
        <w:jc w:val="both"/>
      </w:pPr>
      <w:r>
        <w:rPr>
          <w:rFonts w:ascii="Times New Roman"/>
          <w:b w:val="false"/>
          <w:i w:val="false"/>
          <w:color w:val="000000"/>
          <w:sz w:val="28"/>
        </w:rPr>
        <w:t>
      009 "Аудандардың (облыстық маңызы бар қалалардың) бюджеттеріне тұрғын үй жобалауға және салуға кредит беру" бюджеттік бағдарлама бойынша:</w:t>
      </w:r>
    </w:p>
    <w:bookmarkEnd w:id="55"/>
    <w:bookmarkStart w:name="z61" w:id="56"/>
    <w:p>
      <w:pPr>
        <w:spacing w:after="0"/>
        <w:ind w:left="0"/>
        <w:jc w:val="both"/>
      </w:pPr>
      <w:r>
        <w:rPr>
          <w:rFonts w:ascii="Times New Roman"/>
          <w:b w:val="false"/>
          <w:i w:val="false"/>
          <w:color w:val="000000"/>
          <w:sz w:val="28"/>
        </w:rPr>
        <w:t xml:space="preserve">
      032 "Қазақстан Республикасының Ұлттық қорынан берілетін нысаналы трансферті есебінен" бюджеттік бағдарлама алынып тасталсын; </w:t>
      </w:r>
    </w:p>
    <w:bookmarkEnd w:id="56"/>
    <w:bookmarkStart w:name="z62" w:id="57"/>
    <w:p>
      <w:pPr>
        <w:spacing w:after="0"/>
        <w:ind w:left="0"/>
        <w:jc w:val="both"/>
      </w:pPr>
      <w:r>
        <w:rPr>
          <w:rFonts w:ascii="Times New Roman"/>
          <w:b w:val="false"/>
          <w:i w:val="false"/>
          <w:color w:val="000000"/>
          <w:sz w:val="28"/>
        </w:rPr>
        <w:t>
      мынадай мазмұндағы 033 бюджеттік кіші бағдарламамен толықтырылсын:</w:t>
      </w:r>
    </w:p>
    <w:bookmarkEnd w:id="57"/>
    <w:bookmarkStart w:name="z63" w:id="58"/>
    <w:p>
      <w:pPr>
        <w:spacing w:after="0"/>
        <w:ind w:left="0"/>
        <w:jc w:val="both"/>
      </w:pPr>
      <w:r>
        <w:rPr>
          <w:rFonts w:ascii="Times New Roman"/>
          <w:b w:val="false"/>
          <w:i w:val="false"/>
          <w:color w:val="000000"/>
          <w:sz w:val="28"/>
        </w:rPr>
        <w:t>
      "033 Қазақстан Республикасының Ұлттық қорынан берілетін нысаналы трансферт қаражатынан кредит беру есебінен";</w:t>
      </w:r>
    </w:p>
    <w:bookmarkEnd w:id="58"/>
    <w:bookmarkStart w:name="z64" w:id="59"/>
    <w:p>
      <w:pPr>
        <w:spacing w:after="0"/>
        <w:ind w:left="0"/>
        <w:jc w:val="both"/>
      </w:pPr>
      <w:r>
        <w:rPr>
          <w:rFonts w:ascii="Times New Roman"/>
          <w:b w:val="false"/>
          <w:i w:val="false"/>
          <w:color w:val="000000"/>
          <w:sz w:val="28"/>
        </w:rPr>
        <w:t>
      483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 бюджеттік бағдарламалар әкімшісі бойынша:</w:t>
      </w:r>
    </w:p>
    <w:bookmarkEnd w:id="59"/>
    <w:bookmarkStart w:name="z65" w:id="60"/>
    <w:p>
      <w:pPr>
        <w:spacing w:after="0"/>
        <w:ind w:left="0"/>
        <w:jc w:val="both"/>
      </w:pPr>
      <w:r>
        <w:rPr>
          <w:rFonts w:ascii="Times New Roman"/>
          <w:b w:val="false"/>
          <w:i w:val="false"/>
          <w:color w:val="000000"/>
          <w:sz w:val="28"/>
        </w:rPr>
        <w:t>
      мынадай мазмұндағы 011 және 015 бюджеттік кіші бағдарламалары бар 063 бюджеттік бағдарламамен толықтырылсын:</w:t>
      </w:r>
    </w:p>
    <w:bookmarkEnd w:id="60"/>
    <w:bookmarkStart w:name="z66" w:id="61"/>
    <w:p>
      <w:pPr>
        <w:spacing w:after="0"/>
        <w:ind w:left="0"/>
        <w:jc w:val="both"/>
      </w:pPr>
      <w:r>
        <w:rPr>
          <w:rFonts w:ascii="Times New Roman"/>
          <w:b w:val="false"/>
          <w:i w:val="false"/>
          <w:color w:val="000000"/>
          <w:sz w:val="28"/>
        </w:rPr>
        <w:t xml:space="preserve">
      "063 Бұзылу аумағынан тұрғындарды көшіру үшін тұрғын-үй құрылысына </w:t>
      </w:r>
    </w:p>
    <w:bookmarkEnd w:id="61"/>
    <w:bookmarkStart w:name="z67" w:id="62"/>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62"/>
    <w:bookmarkStart w:name="z68" w:id="63"/>
    <w:p>
      <w:pPr>
        <w:spacing w:after="0"/>
        <w:ind w:left="0"/>
        <w:jc w:val="both"/>
      </w:pPr>
      <w:r>
        <w:rPr>
          <w:rFonts w:ascii="Times New Roman"/>
          <w:b w:val="false"/>
          <w:i w:val="false"/>
          <w:color w:val="000000"/>
          <w:sz w:val="28"/>
        </w:rPr>
        <w:t>
      015 Жергілікті бюджет қаражаты есебінен";</w:t>
      </w:r>
    </w:p>
    <w:bookmarkEnd w:id="63"/>
    <w:bookmarkStart w:name="z69" w:id="64"/>
    <w:p>
      <w:pPr>
        <w:spacing w:after="0"/>
        <w:ind w:left="0"/>
        <w:jc w:val="both"/>
      </w:pPr>
      <w:r>
        <w:rPr>
          <w:rFonts w:ascii="Times New Roman"/>
          <w:b w:val="false"/>
          <w:i w:val="false"/>
          <w:color w:val="000000"/>
          <w:sz w:val="28"/>
        </w:rPr>
        <w:t>
      722 "Облыстың тұрғын үй-коммуналдық шаруашылық және жолаушылар көлігі басқармасы" бюджеттік бағдарламалар әкімшісі бойынша:</w:t>
      </w:r>
    </w:p>
    <w:bookmarkEnd w:id="64"/>
    <w:bookmarkStart w:name="z70" w:id="65"/>
    <w:p>
      <w:pPr>
        <w:spacing w:after="0"/>
        <w:ind w:left="0"/>
        <w:jc w:val="both"/>
      </w:pPr>
      <w:r>
        <w:rPr>
          <w:rFonts w:ascii="Times New Roman"/>
          <w:b w:val="false"/>
          <w:i w:val="false"/>
          <w:color w:val="000000"/>
          <w:sz w:val="28"/>
        </w:rPr>
        <w:t>
      046 "Аудандардың (облыстық маңызы бар қалалардың) бюджеттеріне жылу, сумен жабдықтау және су бұру жүйелерін реконструкция және құрылыс үшін кредит беру" бюджеттік бағдарлама бойынша:</w:t>
      </w:r>
    </w:p>
    <w:bookmarkEnd w:id="65"/>
    <w:bookmarkStart w:name="z71" w:id="66"/>
    <w:p>
      <w:pPr>
        <w:spacing w:after="0"/>
        <w:ind w:left="0"/>
        <w:jc w:val="both"/>
      </w:pPr>
      <w:r>
        <w:rPr>
          <w:rFonts w:ascii="Times New Roman"/>
          <w:b w:val="false"/>
          <w:i w:val="false"/>
          <w:color w:val="000000"/>
          <w:sz w:val="28"/>
        </w:rPr>
        <w:t xml:space="preserve">
      032 "Қазақстан Республикасының Ұлттық қорынан берілетін нысаналы трансферті есебінен" бюджеттік бағдарлама алынып тасталсын; </w:t>
      </w:r>
    </w:p>
    <w:bookmarkEnd w:id="66"/>
    <w:bookmarkStart w:name="z72" w:id="67"/>
    <w:p>
      <w:pPr>
        <w:spacing w:after="0"/>
        <w:ind w:left="0"/>
        <w:jc w:val="both"/>
      </w:pPr>
      <w:r>
        <w:rPr>
          <w:rFonts w:ascii="Times New Roman"/>
          <w:b w:val="false"/>
          <w:i w:val="false"/>
          <w:color w:val="000000"/>
          <w:sz w:val="28"/>
        </w:rPr>
        <w:t>
      мынадай мазмұндағы 033 бюджеттік кіші бағдарламамен толықтырылсын:</w:t>
      </w:r>
    </w:p>
    <w:bookmarkEnd w:id="67"/>
    <w:bookmarkStart w:name="z73" w:id="68"/>
    <w:p>
      <w:pPr>
        <w:spacing w:after="0"/>
        <w:ind w:left="0"/>
        <w:jc w:val="both"/>
      </w:pPr>
      <w:r>
        <w:rPr>
          <w:rFonts w:ascii="Times New Roman"/>
          <w:b w:val="false"/>
          <w:i w:val="false"/>
          <w:color w:val="000000"/>
          <w:sz w:val="28"/>
        </w:rPr>
        <w:t>
      "033 Қазақстан Республикасының Ұлттық қорынан берілетін нысаналы трансферт қаражатынан кредит беру есебінен";</w:t>
      </w:r>
    </w:p>
    <w:bookmarkEnd w:id="68"/>
    <w:bookmarkStart w:name="z74" w:id="69"/>
    <w:p>
      <w:pPr>
        <w:spacing w:after="0"/>
        <w:ind w:left="0"/>
        <w:jc w:val="both"/>
      </w:pPr>
      <w:r>
        <w:rPr>
          <w:rFonts w:ascii="Times New Roman"/>
          <w:b w:val="false"/>
          <w:i w:val="false"/>
          <w:color w:val="000000"/>
          <w:sz w:val="28"/>
        </w:rPr>
        <w:t>
      08 "Мәдениет, спорт, туризм және ақпараттық кеңістiк" функционалдық тобында:</w:t>
      </w:r>
    </w:p>
    <w:bookmarkEnd w:id="69"/>
    <w:bookmarkStart w:name="z75" w:id="70"/>
    <w:p>
      <w:pPr>
        <w:spacing w:after="0"/>
        <w:ind w:left="0"/>
        <w:jc w:val="both"/>
      </w:pPr>
      <w:r>
        <w:rPr>
          <w:rFonts w:ascii="Times New Roman"/>
          <w:b w:val="false"/>
          <w:i w:val="false"/>
          <w:color w:val="000000"/>
          <w:sz w:val="28"/>
        </w:rPr>
        <w:t>
      1 "Мәдениет саласындағы қызмет" функционалдық кіші тобында:</w:t>
      </w:r>
    </w:p>
    <w:bookmarkEnd w:id="70"/>
    <w:bookmarkStart w:name="z76" w:id="71"/>
    <w:p>
      <w:pPr>
        <w:spacing w:after="0"/>
        <w:ind w:left="0"/>
        <w:jc w:val="both"/>
      </w:pPr>
      <w:r>
        <w:rPr>
          <w:rFonts w:ascii="Times New Roman"/>
          <w:b w:val="false"/>
          <w:i w:val="false"/>
          <w:color w:val="000000"/>
          <w:sz w:val="28"/>
        </w:rPr>
        <w:t>
      мынадай мазмұндағы 011 және 015 бюджеттік кіші бағдарламалары бар 005 бюджеттік бағдарламасы бар 802 бюджеттік бағдарламалар әкімшісімен толықтырылсын:</w:t>
      </w:r>
    </w:p>
    <w:bookmarkEnd w:id="71"/>
    <w:bookmarkStart w:name="z77" w:id="72"/>
    <w:p>
      <w:pPr>
        <w:spacing w:after="0"/>
        <w:ind w:left="0"/>
        <w:jc w:val="both"/>
      </w:pPr>
      <w:r>
        <w:rPr>
          <w:rFonts w:ascii="Times New Roman"/>
          <w:b w:val="false"/>
          <w:i w:val="false"/>
          <w:color w:val="000000"/>
          <w:sz w:val="28"/>
        </w:rPr>
        <w:t xml:space="preserve">
      "802 Ауданның (облыстық маңызы бар қаланың) мәдениет, дене шынықтыру және спорт бөлімі </w:t>
      </w:r>
    </w:p>
    <w:bookmarkEnd w:id="72"/>
    <w:bookmarkStart w:name="z78" w:id="73"/>
    <w:p>
      <w:pPr>
        <w:spacing w:after="0"/>
        <w:ind w:left="0"/>
        <w:jc w:val="both"/>
      </w:pPr>
      <w:r>
        <w:rPr>
          <w:rFonts w:ascii="Times New Roman"/>
          <w:b w:val="false"/>
          <w:i w:val="false"/>
          <w:color w:val="000000"/>
          <w:sz w:val="28"/>
        </w:rPr>
        <w:t>
      005 Мәдени-демалыс жұмысын қолдау</w:t>
      </w:r>
    </w:p>
    <w:bookmarkEnd w:id="73"/>
    <w:bookmarkStart w:name="z79" w:id="74"/>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74"/>
    <w:bookmarkStart w:name="z80" w:id="75"/>
    <w:p>
      <w:pPr>
        <w:spacing w:after="0"/>
        <w:ind w:left="0"/>
        <w:jc w:val="both"/>
      </w:pPr>
      <w:r>
        <w:rPr>
          <w:rFonts w:ascii="Times New Roman"/>
          <w:b w:val="false"/>
          <w:i w:val="false"/>
          <w:color w:val="000000"/>
          <w:sz w:val="28"/>
        </w:rPr>
        <w:t>
      015 Жергілікті бюджет қаражаты есебінен";</w:t>
      </w:r>
    </w:p>
    <w:bookmarkEnd w:id="75"/>
    <w:bookmarkStart w:name="z81" w:id="76"/>
    <w:p>
      <w:pPr>
        <w:spacing w:after="0"/>
        <w:ind w:left="0"/>
        <w:jc w:val="both"/>
      </w:pPr>
      <w:r>
        <w:rPr>
          <w:rFonts w:ascii="Times New Roman"/>
          <w:b w:val="false"/>
          <w:i w:val="false"/>
          <w:color w:val="000000"/>
          <w:sz w:val="28"/>
        </w:rPr>
        <w:t>
      2 "Спорт" функционалдық кіші тобында:</w:t>
      </w:r>
    </w:p>
    <w:bookmarkEnd w:id="76"/>
    <w:bookmarkStart w:name="z82" w:id="77"/>
    <w:p>
      <w:pPr>
        <w:spacing w:after="0"/>
        <w:ind w:left="0"/>
        <w:jc w:val="both"/>
      </w:pPr>
      <w:r>
        <w:rPr>
          <w:rFonts w:ascii="Times New Roman"/>
          <w:b w:val="false"/>
          <w:i w:val="false"/>
          <w:color w:val="000000"/>
          <w:sz w:val="28"/>
        </w:rPr>
        <w:t>
      мынадай мазмұндағы 011 және 015 бюджеттік кіші бағдарламалары бар 006, 007 және 008 бюджеттік бағдарламалары бар 802 бюджеттік бағдарламалар әкімшісімен толықтырылсын:</w:t>
      </w:r>
    </w:p>
    <w:bookmarkEnd w:id="77"/>
    <w:bookmarkStart w:name="z83" w:id="78"/>
    <w:p>
      <w:pPr>
        <w:spacing w:after="0"/>
        <w:ind w:left="0"/>
        <w:jc w:val="both"/>
      </w:pPr>
      <w:r>
        <w:rPr>
          <w:rFonts w:ascii="Times New Roman"/>
          <w:b w:val="false"/>
          <w:i w:val="false"/>
          <w:color w:val="000000"/>
          <w:sz w:val="28"/>
        </w:rPr>
        <w:t xml:space="preserve">
      "802 Ауданның (облыстық маңызы бар қаланың) мәдениет, дене шынықтыру және спорт бөлімі </w:t>
      </w:r>
    </w:p>
    <w:bookmarkEnd w:id="78"/>
    <w:bookmarkStart w:name="z84" w:id="79"/>
    <w:p>
      <w:pPr>
        <w:spacing w:after="0"/>
        <w:ind w:left="0"/>
        <w:jc w:val="both"/>
      </w:pPr>
      <w:r>
        <w:rPr>
          <w:rFonts w:ascii="Times New Roman"/>
          <w:b w:val="false"/>
          <w:i w:val="false"/>
          <w:color w:val="000000"/>
          <w:sz w:val="28"/>
        </w:rPr>
        <w:t>
      006 Ұлттық және бұқаралық спорт түрлерін дамыту</w:t>
      </w:r>
    </w:p>
    <w:bookmarkEnd w:id="79"/>
    <w:bookmarkStart w:name="z85" w:id="80"/>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80"/>
    <w:bookmarkStart w:name="z86" w:id="81"/>
    <w:p>
      <w:pPr>
        <w:spacing w:after="0"/>
        <w:ind w:left="0"/>
        <w:jc w:val="both"/>
      </w:pPr>
      <w:r>
        <w:rPr>
          <w:rFonts w:ascii="Times New Roman"/>
          <w:b w:val="false"/>
          <w:i w:val="false"/>
          <w:color w:val="000000"/>
          <w:sz w:val="28"/>
        </w:rPr>
        <w:t>
      015 Жергілікті бюджет қаражаты есебінен</w:t>
      </w:r>
    </w:p>
    <w:bookmarkEnd w:id="81"/>
    <w:bookmarkStart w:name="z87" w:id="82"/>
    <w:p>
      <w:pPr>
        <w:spacing w:after="0"/>
        <w:ind w:left="0"/>
        <w:jc w:val="both"/>
      </w:pPr>
      <w:r>
        <w:rPr>
          <w:rFonts w:ascii="Times New Roman"/>
          <w:b w:val="false"/>
          <w:i w:val="false"/>
          <w:color w:val="000000"/>
          <w:sz w:val="28"/>
        </w:rPr>
        <w:t>
      007 Аудандық (облыстық маңызы бар қалалық) деңгейде спорттық жарыстар өткiзу</w:t>
      </w:r>
    </w:p>
    <w:bookmarkEnd w:id="82"/>
    <w:bookmarkStart w:name="z88" w:id="83"/>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83"/>
    <w:bookmarkStart w:name="z89" w:id="84"/>
    <w:p>
      <w:pPr>
        <w:spacing w:after="0"/>
        <w:ind w:left="0"/>
        <w:jc w:val="both"/>
      </w:pPr>
      <w:r>
        <w:rPr>
          <w:rFonts w:ascii="Times New Roman"/>
          <w:b w:val="false"/>
          <w:i w:val="false"/>
          <w:color w:val="000000"/>
          <w:sz w:val="28"/>
        </w:rPr>
        <w:t>
      015 Жергілікті бюджет қаражаты есебінен</w:t>
      </w:r>
    </w:p>
    <w:bookmarkEnd w:id="84"/>
    <w:bookmarkStart w:name="z90" w:id="85"/>
    <w:p>
      <w:pPr>
        <w:spacing w:after="0"/>
        <w:ind w:left="0"/>
        <w:jc w:val="both"/>
      </w:pPr>
      <w:r>
        <w:rPr>
          <w:rFonts w:ascii="Times New Roman"/>
          <w:b w:val="false"/>
          <w:i w:val="false"/>
          <w:color w:val="000000"/>
          <w:sz w:val="28"/>
        </w:rPr>
        <w:t>
      008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bookmarkEnd w:id="85"/>
    <w:bookmarkStart w:name="z91" w:id="86"/>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86"/>
    <w:bookmarkStart w:name="z92" w:id="87"/>
    <w:p>
      <w:pPr>
        <w:spacing w:after="0"/>
        <w:ind w:left="0"/>
        <w:jc w:val="both"/>
      </w:pPr>
      <w:r>
        <w:rPr>
          <w:rFonts w:ascii="Times New Roman"/>
          <w:b w:val="false"/>
          <w:i w:val="false"/>
          <w:color w:val="000000"/>
          <w:sz w:val="28"/>
        </w:rPr>
        <w:t>
      015 Жергілікті бюджет қаражаты есебінен";</w:t>
      </w:r>
    </w:p>
    <w:bookmarkEnd w:id="87"/>
    <w:bookmarkStart w:name="z93" w:id="88"/>
    <w:p>
      <w:pPr>
        <w:spacing w:after="0"/>
        <w:ind w:left="0"/>
        <w:jc w:val="both"/>
      </w:pPr>
      <w:r>
        <w:rPr>
          <w:rFonts w:ascii="Times New Roman"/>
          <w:b w:val="false"/>
          <w:i w:val="false"/>
          <w:color w:val="000000"/>
          <w:sz w:val="28"/>
        </w:rPr>
        <w:t>
      3 "Ақпараттық кеңiстiк" функционалдық кіші тобында:</w:t>
      </w:r>
    </w:p>
    <w:bookmarkEnd w:id="88"/>
    <w:bookmarkStart w:name="z94" w:id="89"/>
    <w:p>
      <w:pPr>
        <w:spacing w:after="0"/>
        <w:ind w:left="0"/>
        <w:jc w:val="both"/>
      </w:pPr>
      <w:r>
        <w:rPr>
          <w:rFonts w:ascii="Times New Roman"/>
          <w:b w:val="false"/>
          <w:i w:val="false"/>
          <w:color w:val="000000"/>
          <w:sz w:val="28"/>
        </w:rPr>
        <w:t>
      мынадай мазмұндағы 011 және 015 бюджеттік кіші бағдарламалары бар 001, 002 және 003 бюджеттік бағдарламалары бар 734 бюджеттік бағдарламалар әкімшісімен толықтырылсын:</w:t>
      </w:r>
    </w:p>
    <w:bookmarkEnd w:id="89"/>
    <w:bookmarkStart w:name="z95" w:id="90"/>
    <w:p>
      <w:pPr>
        <w:spacing w:after="0"/>
        <w:ind w:left="0"/>
        <w:jc w:val="both"/>
      </w:pPr>
      <w:r>
        <w:rPr>
          <w:rFonts w:ascii="Times New Roman"/>
          <w:b w:val="false"/>
          <w:i w:val="false"/>
          <w:color w:val="000000"/>
          <w:sz w:val="28"/>
        </w:rPr>
        <w:t>
      "734 Облыстың тілдерді дамыту, мұрағаттар мен құжаттама басқармасы</w:t>
      </w:r>
    </w:p>
    <w:bookmarkEnd w:id="90"/>
    <w:bookmarkStart w:name="z96" w:id="91"/>
    <w:p>
      <w:pPr>
        <w:spacing w:after="0"/>
        <w:ind w:left="0"/>
        <w:jc w:val="both"/>
      </w:pPr>
      <w:r>
        <w:rPr>
          <w:rFonts w:ascii="Times New Roman"/>
          <w:b w:val="false"/>
          <w:i w:val="false"/>
          <w:color w:val="000000"/>
          <w:sz w:val="28"/>
        </w:rPr>
        <w:t>
      001 Жергілікті деңгейде тілдерді дамыту саласындағы, мұрағат ісін басқару жөніндегі мемлекеттік саясатты іске асыру жөніндегі қызметтер</w:t>
      </w:r>
    </w:p>
    <w:bookmarkEnd w:id="91"/>
    <w:bookmarkStart w:name="z97" w:id="92"/>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92"/>
    <w:bookmarkStart w:name="z98" w:id="93"/>
    <w:p>
      <w:pPr>
        <w:spacing w:after="0"/>
        <w:ind w:left="0"/>
        <w:jc w:val="both"/>
      </w:pPr>
      <w:r>
        <w:rPr>
          <w:rFonts w:ascii="Times New Roman"/>
          <w:b w:val="false"/>
          <w:i w:val="false"/>
          <w:color w:val="000000"/>
          <w:sz w:val="28"/>
        </w:rPr>
        <w:t>
      015 Жергілікті бюджет қаражаты есебінен</w:t>
      </w:r>
    </w:p>
    <w:bookmarkEnd w:id="93"/>
    <w:bookmarkStart w:name="z99" w:id="94"/>
    <w:p>
      <w:pPr>
        <w:spacing w:after="0"/>
        <w:ind w:left="0"/>
        <w:jc w:val="both"/>
      </w:pPr>
      <w:r>
        <w:rPr>
          <w:rFonts w:ascii="Times New Roman"/>
          <w:b w:val="false"/>
          <w:i w:val="false"/>
          <w:color w:val="000000"/>
          <w:sz w:val="28"/>
        </w:rPr>
        <w:t>
      002 Мемлекеттiк тiлдi және Қазақстан халқының басқа да тiлдерін дамыту</w:t>
      </w:r>
    </w:p>
    <w:bookmarkEnd w:id="94"/>
    <w:bookmarkStart w:name="z100" w:id="95"/>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95"/>
    <w:bookmarkStart w:name="z101" w:id="96"/>
    <w:p>
      <w:pPr>
        <w:spacing w:after="0"/>
        <w:ind w:left="0"/>
        <w:jc w:val="both"/>
      </w:pPr>
      <w:r>
        <w:rPr>
          <w:rFonts w:ascii="Times New Roman"/>
          <w:b w:val="false"/>
          <w:i w:val="false"/>
          <w:color w:val="000000"/>
          <w:sz w:val="28"/>
        </w:rPr>
        <w:t>
      015 Жергілікті бюджет қаражаты есебінен</w:t>
      </w:r>
    </w:p>
    <w:bookmarkEnd w:id="96"/>
    <w:bookmarkStart w:name="z102" w:id="97"/>
    <w:p>
      <w:pPr>
        <w:spacing w:after="0"/>
        <w:ind w:left="0"/>
        <w:jc w:val="both"/>
      </w:pPr>
      <w:r>
        <w:rPr>
          <w:rFonts w:ascii="Times New Roman"/>
          <w:b w:val="false"/>
          <w:i w:val="false"/>
          <w:color w:val="000000"/>
          <w:sz w:val="28"/>
        </w:rPr>
        <w:t>
      003 Мұрағат қорының сақталуын қамтамасыз ету</w:t>
      </w:r>
    </w:p>
    <w:bookmarkEnd w:id="97"/>
    <w:bookmarkStart w:name="z103" w:id="98"/>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98"/>
    <w:bookmarkStart w:name="z104" w:id="99"/>
    <w:p>
      <w:pPr>
        <w:spacing w:after="0"/>
        <w:ind w:left="0"/>
        <w:jc w:val="both"/>
      </w:pPr>
      <w:r>
        <w:rPr>
          <w:rFonts w:ascii="Times New Roman"/>
          <w:b w:val="false"/>
          <w:i w:val="false"/>
          <w:color w:val="000000"/>
          <w:sz w:val="28"/>
        </w:rPr>
        <w:t>
      015 Жергілікті бюджет қаражаты есебінен";</w:t>
      </w:r>
    </w:p>
    <w:bookmarkEnd w:id="99"/>
    <w:bookmarkStart w:name="z105" w:id="100"/>
    <w:p>
      <w:pPr>
        <w:spacing w:after="0"/>
        <w:ind w:left="0"/>
        <w:jc w:val="both"/>
      </w:pPr>
      <w:r>
        <w:rPr>
          <w:rFonts w:ascii="Times New Roman"/>
          <w:b w:val="false"/>
          <w:i w:val="false"/>
          <w:color w:val="000000"/>
          <w:sz w:val="28"/>
        </w:rPr>
        <w:t>
      мынадай мазмұндағы 004, 005, 032, 100, 102, 103, 106, 107, 108, 109, 113, 114, 115, 116, 121, 123, 124, 125 және 126 бюджеттік бағдарламалармен толықтырылсын:</w:t>
      </w:r>
    </w:p>
    <w:bookmarkEnd w:id="100"/>
    <w:bookmarkStart w:name="z106" w:id="101"/>
    <w:p>
      <w:pPr>
        <w:spacing w:after="0"/>
        <w:ind w:left="0"/>
        <w:jc w:val="both"/>
      </w:pPr>
      <w:r>
        <w:rPr>
          <w:rFonts w:ascii="Times New Roman"/>
          <w:b w:val="false"/>
          <w:i w:val="false"/>
          <w:color w:val="000000"/>
          <w:sz w:val="28"/>
        </w:rPr>
        <w:t>
      "004 Ақпараттық жүйелер құру</w:t>
      </w:r>
    </w:p>
    <w:bookmarkEnd w:id="101"/>
    <w:bookmarkStart w:name="z107" w:id="102"/>
    <w:p>
      <w:pPr>
        <w:spacing w:after="0"/>
        <w:ind w:left="0"/>
        <w:jc w:val="both"/>
      </w:pPr>
      <w:r>
        <w:rPr>
          <w:rFonts w:ascii="Times New Roman"/>
          <w:b w:val="false"/>
          <w:i w:val="false"/>
          <w:color w:val="000000"/>
          <w:sz w:val="28"/>
        </w:rPr>
        <w:t>
      005 Мемлекеттік органның күрделі шығыстары</w:t>
      </w:r>
    </w:p>
    <w:bookmarkEnd w:id="102"/>
    <w:bookmarkStart w:name="z108" w:id="103"/>
    <w:p>
      <w:pPr>
        <w:spacing w:after="0"/>
        <w:ind w:left="0"/>
        <w:jc w:val="both"/>
      </w:pPr>
      <w:r>
        <w:rPr>
          <w:rFonts w:ascii="Times New Roman"/>
          <w:b w:val="false"/>
          <w:i w:val="false"/>
          <w:color w:val="000000"/>
          <w:sz w:val="28"/>
        </w:rPr>
        <w:t>
      032 Ведомстволық бағыныстағы мемлекеттік мекемелерінің және ұйымдарының күрделі шығыстары</w:t>
      </w:r>
    </w:p>
    <w:bookmarkEnd w:id="103"/>
    <w:bookmarkStart w:name="z109" w:id="104"/>
    <w:p>
      <w:pPr>
        <w:spacing w:after="0"/>
        <w:ind w:left="0"/>
        <w:jc w:val="both"/>
      </w:pPr>
      <w:r>
        <w:rPr>
          <w:rFonts w:ascii="Times New Roman"/>
          <w:b w:val="false"/>
          <w:i w:val="false"/>
          <w:color w:val="000000"/>
          <w:sz w:val="28"/>
        </w:rPr>
        <w:t>
      100 Қазақстан Республикасы Үкіметінің төтенше резерві есебінен іс-шаралар өткізу</w:t>
      </w:r>
    </w:p>
    <w:bookmarkEnd w:id="104"/>
    <w:bookmarkStart w:name="z110" w:id="105"/>
    <w:p>
      <w:pPr>
        <w:spacing w:after="0"/>
        <w:ind w:left="0"/>
        <w:jc w:val="both"/>
      </w:pPr>
      <w:r>
        <w:rPr>
          <w:rFonts w:ascii="Times New Roman"/>
          <w:b w:val="false"/>
          <w:i w:val="false"/>
          <w:color w:val="000000"/>
          <w:sz w:val="28"/>
        </w:rPr>
        <w:t>
      102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bookmarkEnd w:id="105"/>
    <w:bookmarkStart w:name="z111" w:id="106"/>
    <w:p>
      <w:pPr>
        <w:spacing w:after="0"/>
        <w:ind w:left="0"/>
        <w:jc w:val="both"/>
      </w:pPr>
      <w:r>
        <w:rPr>
          <w:rFonts w:ascii="Times New Roman"/>
          <w:b w:val="false"/>
          <w:i w:val="false"/>
          <w:color w:val="000000"/>
          <w:sz w:val="28"/>
        </w:rPr>
        <w:t>
      103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bookmarkEnd w:id="106"/>
    <w:bookmarkStart w:name="z112" w:id="107"/>
    <w:p>
      <w:pPr>
        <w:spacing w:after="0"/>
        <w:ind w:left="0"/>
        <w:jc w:val="both"/>
      </w:pPr>
      <w:r>
        <w:rPr>
          <w:rFonts w:ascii="Times New Roman"/>
          <w:b w:val="false"/>
          <w:i w:val="false"/>
          <w:color w:val="000000"/>
          <w:sz w:val="28"/>
        </w:rPr>
        <w:t>
      106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bookmarkEnd w:id="107"/>
    <w:bookmarkStart w:name="z113" w:id="108"/>
    <w:p>
      <w:pPr>
        <w:spacing w:after="0"/>
        <w:ind w:left="0"/>
        <w:jc w:val="both"/>
      </w:pPr>
      <w:r>
        <w:rPr>
          <w:rFonts w:ascii="Times New Roman"/>
          <w:b w:val="false"/>
          <w:i w:val="false"/>
          <w:color w:val="000000"/>
          <w:sz w:val="28"/>
        </w:rPr>
        <w:t>
      107 Жергілікті атқарушы органның шұғыл шығындарға арналған резервінің есебінен іс-шаралар өткізу</w:t>
      </w:r>
    </w:p>
    <w:bookmarkEnd w:id="108"/>
    <w:bookmarkStart w:name="z114" w:id="109"/>
    <w:p>
      <w:pPr>
        <w:spacing w:after="0"/>
        <w:ind w:left="0"/>
        <w:jc w:val="both"/>
      </w:pPr>
      <w:r>
        <w:rPr>
          <w:rFonts w:ascii="Times New Roman"/>
          <w:b w:val="false"/>
          <w:i w:val="false"/>
          <w:color w:val="000000"/>
          <w:sz w:val="28"/>
        </w:rPr>
        <w:t>
      108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bookmarkEnd w:id="109"/>
    <w:bookmarkStart w:name="z115" w:id="110"/>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резервінің есебінен іс-шаралар өткізу</w:t>
      </w:r>
    </w:p>
    <w:bookmarkEnd w:id="110"/>
    <w:bookmarkStart w:name="z116" w:id="111"/>
    <w:p>
      <w:pPr>
        <w:spacing w:after="0"/>
        <w:ind w:left="0"/>
        <w:jc w:val="both"/>
      </w:pPr>
      <w:r>
        <w:rPr>
          <w:rFonts w:ascii="Times New Roman"/>
          <w:b w:val="false"/>
          <w:i w:val="false"/>
          <w:color w:val="000000"/>
          <w:sz w:val="28"/>
        </w:rPr>
        <w:t>
      113 Жергілікті бюджеттерден берілетін ағымдағы нысалы трансферттер</w:t>
      </w:r>
    </w:p>
    <w:bookmarkEnd w:id="111"/>
    <w:bookmarkStart w:name="z117" w:id="112"/>
    <w:p>
      <w:pPr>
        <w:spacing w:after="0"/>
        <w:ind w:left="0"/>
        <w:jc w:val="both"/>
      </w:pPr>
      <w:r>
        <w:rPr>
          <w:rFonts w:ascii="Times New Roman"/>
          <w:b w:val="false"/>
          <w:i w:val="false"/>
          <w:color w:val="000000"/>
          <w:sz w:val="28"/>
        </w:rPr>
        <w:t>
      114 Жергілікті бюджеттерден берілетін нысаналы даму трансферттері</w:t>
      </w:r>
    </w:p>
    <w:bookmarkEnd w:id="112"/>
    <w:bookmarkStart w:name="z118" w:id="113"/>
    <w:p>
      <w:pPr>
        <w:spacing w:after="0"/>
        <w:ind w:left="0"/>
        <w:jc w:val="both"/>
      </w:pPr>
      <w:r>
        <w:rPr>
          <w:rFonts w:ascii="Times New Roman"/>
          <w:b w:val="false"/>
          <w:i w:val="false"/>
          <w:color w:val="000000"/>
          <w:sz w:val="28"/>
        </w:rPr>
        <w:t>
      115 Жергілікті атқарушы органы резервінің қаражаты есебінен соттардың шешімдері бойынша жергілікті атқарушы органдардың міндеттемелерін орындау</w:t>
      </w:r>
    </w:p>
    <w:bookmarkEnd w:id="113"/>
    <w:bookmarkStart w:name="z119" w:id="114"/>
    <w:p>
      <w:pPr>
        <w:spacing w:after="0"/>
        <w:ind w:left="0"/>
        <w:jc w:val="both"/>
      </w:pPr>
      <w:r>
        <w:rPr>
          <w:rFonts w:ascii="Times New Roman"/>
          <w:b w:val="false"/>
          <w:i w:val="false"/>
          <w:color w:val="000000"/>
          <w:sz w:val="28"/>
        </w:rPr>
        <w:t>
      116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bookmarkEnd w:id="114"/>
    <w:bookmarkStart w:name="z120" w:id="115"/>
    <w:p>
      <w:pPr>
        <w:spacing w:after="0"/>
        <w:ind w:left="0"/>
        <w:jc w:val="both"/>
      </w:pPr>
      <w:r>
        <w:rPr>
          <w:rFonts w:ascii="Times New Roman"/>
          <w:b w:val="false"/>
          <w:i w:val="false"/>
          <w:color w:val="000000"/>
          <w:sz w:val="28"/>
        </w:rPr>
        <w:t>
      121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bookmarkEnd w:id="115"/>
    <w:bookmarkStart w:name="z121" w:id="116"/>
    <w:p>
      <w:pPr>
        <w:spacing w:after="0"/>
        <w:ind w:left="0"/>
        <w:jc w:val="both"/>
      </w:pP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bookmarkEnd w:id="116"/>
    <w:bookmarkStart w:name="z122" w:id="117"/>
    <w:p>
      <w:pPr>
        <w:spacing w:after="0"/>
        <w:ind w:left="0"/>
        <w:jc w:val="both"/>
      </w:pP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bookmarkEnd w:id="117"/>
    <w:bookmarkStart w:name="z123" w:id="118"/>
    <w:p>
      <w:pPr>
        <w:spacing w:after="0"/>
        <w:ind w:left="0"/>
        <w:jc w:val="both"/>
      </w:pPr>
      <w:r>
        <w:rPr>
          <w:rFonts w:ascii="Times New Roman"/>
          <w:b w:val="false"/>
          <w:i w:val="false"/>
          <w:color w:val="000000"/>
          <w:sz w:val="28"/>
        </w:rPr>
        <w:t>
      125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bookmarkEnd w:id="118"/>
    <w:bookmarkStart w:name="z124" w:id="119"/>
    <w:p>
      <w:pPr>
        <w:spacing w:after="0"/>
        <w:ind w:left="0"/>
        <w:jc w:val="both"/>
      </w:pPr>
      <w:r>
        <w:rPr>
          <w:rFonts w:ascii="Times New Roman"/>
          <w:b w:val="false"/>
          <w:i w:val="false"/>
          <w:color w:val="000000"/>
          <w:sz w:val="28"/>
        </w:rPr>
        <w:t>
      126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bookmarkEnd w:id="119"/>
    <w:bookmarkStart w:name="z125" w:id="120"/>
    <w:p>
      <w:pPr>
        <w:spacing w:after="0"/>
        <w:ind w:left="0"/>
        <w:jc w:val="both"/>
      </w:pPr>
      <w:r>
        <w:rPr>
          <w:rFonts w:ascii="Times New Roman"/>
          <w:b w:val="false"/>
          <w:i w:val="false"/>
          <w:color w:val="000000"/>
          <w:sz w:val="28"/>
        </w:rPr>
        <w:t>
      мынадай мазмұндағы 011 және 015 бюджеттік кіші бағдарламалары бар 004 бюджеттік бағдарламасы бар 802 бюджеттік бағдарламалар әкімшісімен толықтырылсын:</w:t>
      </w:r>
    </w:p>
    <w:bookmarkEnd w:id="120"/>
    <w:bookmarkStart w:name="z126" w:id="121"/>
    <w:p>
      <w:pPr>
        <w:spacing w:after="0"/>
        <w:ind w:left="0"/>
        <w:jc w:val="both"/>
      </w:pPr>
      <w:r>
        <w:rPr>
          <w:rFonts w:ascii="Times New Roman"/>
          <w:b w:val="false"/>
          <w:i w:val="false"/>
          <w:color w:val="000000"/>
          <w:sz w:val="28"/>
        </w:rPr>
        <w:t xml:space="preserve">
      "802 Ауданның (облыстық маңызы бар қаланың) мәдениет, дене шынықтыру және спорт бөлімі </w:t>
      </w:r>
    </w:p>
    <w:bookmarkEnd w:id="121"/>
    <w:bookmarkStart w:name="z127" w:id="122"/>
    <w:p>
      <w:pPr>
        <w:spacing w:after="0"/>
        <w:ind w:left="0"/>
        <w:jc w:val="both"/>
      </w:pPr>
      <w:r>
        <w:rPr>
          <w:rFonts w:ascii="Times New Roman"/>
          <w:b w:val="false"/>
          <w:i w:val="false"/>
          <w:color w:val="000000"/>
          <w:sz w:val="28"/>
        </w:rPr>
        <w:t>
      004 Аудандық (қалалық) кiтапханалардың жұмыс iстеуi</w:t>
      </w:r>
    </w:p>
    <w:bookmarkEnd w:id="122"/>
    <w:bookmarkStart w:name="z128" w:id="123"/>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123"/>
    <w:bookmarkStart w:name="z129" w:id="124"/>
    <w:p>
      <w:pPr>
        <w:spacing w:after="0"/>
        <w:ind w:left="0"/>
        <w:jc w:val="both"/>
      </w:pPr>
      <w:r>
        <w:rPr>
          <w:rFonts w:ascii="Times New Roman"/>
          <w:b w:val="false"/>
          <w:i w:val="false"/>
          <w:color w:val="000000"/>
          <w:sz w:val="28"/>
        </w:rPr>
        <w:t>
      015 Жергілікті бюджет қаражаты есебінен";</w:t>
      </w:r>
    </w:p>
    <w:bookmarkEnd w:id="124"/>
    <w:bookmarkStart w:name="z130" w:id="125"/>
    <w:p>
      <w:pPr>
        <w:spacing w:after="0"/>
        <w:ind w:left="0"/>
        <w:jc w:val="both"/>
      </w:pPr>
      <w:r>
        <w:rPr>
          <w:rFonts w:ascii="Times New Roman"/>
          <w:b w:val="false"/>
          <w:i w:val="false"/>
          <w:color w:val="000000"/>
          <w:sz w:val="28"/>
        </w:rPr>
        <w:t>
      9 "Мәдениет, спорт, туризм және ақпараттық кеңiстiктi ұйымдастыру жөнiндегi өзге де қызметтер" функционалдық кіші тобында:</w:t>
      </w:r>
    </w:p>
    <w:bookmarkEnd w:id="125"/>
    <w:bookmarkStart w:name="z131" w:id="126"/>
    <w:p>
      <w:pPr>
        <w:spacing w:after="0"/>
        <w:ind w:left="0"/>
        <w:jc w:val="both"/>
      </w:pPr>
      <w:r>
        <w:rPr>
          <w:rFonts w:ascii="Times New Roman"/>
          <w:b w:val="false"/>
          <w:i w:val="false"/>
          <w:color w:val="000000"/>
          <w:sz w:val="28"/>
        </w:rPr>
        <w:t>
      мынадай мазмұндағы 011 және 015 бюджеттік кіші бағдарламалары бар 001 бюджеттік бағдарламасы бар 802 бюджеттік бағдарламалар әкімшісімен толықтырылсын:</w:t>
      </w:r>
    </w:p>
    <w:bookmarkEnd w:id="126"/>
    <w:bookmarkStart w:name="z132" w:id="127"/>
    <w:p>
      <w:pPr>
        <w:spacing w:after="0"/>
        <w:ind w:left="0"/>
        <w:jc w:val="both"/>
      </w:pPr>
      <w:r>
        <w:rPr>
          <w:rFonts w:ascii="Times New Roman"/>
          <w:b w:val="false"/>
          <w:i w:val="false"/>
          <w:color w:val="000000"/>
          <w:sz w:val="28"/>
        </w:rPr>
        <w:t xml:space="preserve">
      "802 Ауданның (облыстық маңызы бар қаланың) мәдениет, дене шынықтыру және спорт бөлімі </w:t>
      </w:r>
    </w:p>
    <w:bookmarkEnd w:id="127"/>
    <w:bookmarkStart w:name="z133" w:id="128"/>
    <w:p>
      <w:pPr>
        <w:spacing w:after="0"/>
        <w:ind w:left="0"/>
        <w:jc w:val="both"/>
      </w:pPr>
      <w:r>
        <w:rPr>
          <w:rFonts w:ascii="Times New Roman"/>
          <w:b w:val="false"/>
          <w:i w:val="false"/>
          <w:color w:val="000000"/>
          <w:sz w:val="28"/>
        </w:rPr>
        <w:t>
      001 Жергілікті деңгейде мәдениет, дене шынықтыру және спорт саласында мемлекеттік саясатты іске асыру жөніндегі қызметтер</w:t>
      </w:r>
    </w:p>
    <w:bookmarkEnd w:id="128"/>
    <w:bookmarkStart w:name="z134" w:id="129"/>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129"/>
    <w:bookmarkStart w:name="z135" w:id="130"/>
    <w:p>
      <w:pPr>
        <w:spacing w:after="0"/>
        <w:ind w:left="0"/>
        <w:jc w:val="both"/>
      </w:pPr>
      <w:r>
        <w:rPr>
          <w:rFonts w:ascii="Times New Roman"/>
          <w:b w:val="false"/>
          <w:i w:val="false"/>
          <w:color w:val="000000"/>
          <w:sz w:val="28"/>
        </w:rPr>
        <w:t>
      015 Жергілікті бюджет қаражаты есебінен";</w:t>
      </w:r>
    </w:p>
    <w:bookmarkEnd w:id="130"/>
    <w:bookmarkStart w:name="z136" w:id="131"/>
    <w:p>
      <w:pPr>
        <w:spacing w:after="0"/>
        <w:ind w:left="0"/>
        <w:jc w:val="both"/>
      </w:pPr>
      <w:r>
        <w:rPr>
          <w:rFonts w:ascii="Times New Roman"/>
          <w:b w:val="false"/>
          <w:i w:val="false"/>
          <w:color w:val="000000"/>
          <w:sz w:val="28"/>
        </w:rPr>
        <w:t>
      мынадай мазмұндағы 002, 003, 032, 100, 106, 107, 108, 109, 115, 118, 123 және 124 бюджеттік бағдарламалармен толықтырылсын:</w:t>
      </w:r>
    </w:p>
    <w:bookmarkEnd w:id="131"/>
    <w:bookmarkStart w:name="z137" w:id="132"/>
    <w:p>
      <w:pPr>
        <w:spacing w:after="0"/>
        <w:ind w:left="0"/>
        <w:jc w:val="both"/>
      </w:pPr>
      <w:r>
        <w:rPr>
          <w:rFonts w:ascii="Times New Roman"/>
          <w:b w:val="false"/>
          <w:i w:val="false"/>
          <w:color w:val="000000"/>
          <w:sz w:val="28"/>
        </w:rPr>
        <w:t>
      "002 Ақпараттық жүйелер құру</w:t>
      </w:r>
    </w:p>
    <w:bookmarkEnd w:id="132"/>
    <w:bookmarkStart w:name="z138" w:id="133"/>
    <w:p>
      <w:pPr>
        <w:spacing w:after="0"/>
        <w:ind w:left="0"/>
        <w:jc w:val="both"/>
      </w:pPr>
      <w:r>
        <w:rPr>
          <w:rFonts w:ascii="Times New Roman"/>
          <w:b w:val="false"/>
          <w:i w:val="false"/>
          <w:color w:val="000000"/>
          <w:sz w:val="28"/>
        </w:rPr>
        <w:t>
      003 Мемлекеттік органның күрделі шығыстары</w:t>
      </w:r>
    </w:p>
    <w:bookmarkEnd w:id="133"/>
    <w:bookmarkStart w:name="z139" w:id="134"/>
    <w:p>
      <w:pPr>
        <w:spacing w:after="0"/>
        <w:ind w:left="0"/>
        <w:jc w:val="both"/>
      </w:pPr>
      <w:r>
        <w:rPr>
          <w:rFonts w:ascii="Times New Roman"/>
          <w:b w:val="false"/>
          <w:i w:val="false"/>
          <w:color w:val="000000"/>
          <w:sz w:val="28"/>
        </w:rPr>
        <w:t>
      032 Ведомстволық бағыныстағы мемлекеттік мекемелер мен ұйымдардың күрделі шығыстары</w:t>
      </w:r>
    </w:p>
    <w:bookmarkEnd w:id="134"/>
    <w:bookmarkStart w:name="z140" w:id="135"/>
    <w:p>
      <w:pPr>
        <w:spacing w:after="0"/>
        <w:ind w:left="0"/>
        <w:jc w:val="both"/>
      </w:pPr>
      <w:r>
        <w:rPr>
          <w:rFonts w:ascii="Times New Roman"/>
          <w:b w:val="false"/>
          <w:i w:val="false"/>
          <w:color w:val="000000"/>
          <w:sz w:val="28"/>
        </w:rPr>
        <w:t>
      100 Қазақстан Республикасы Үкіметінің төтенше резерві есебінен іс-шаралар өткізу</w:t>
      </w:r>
    </w:p>
    <w:bookmarkEnd w:id="135"/>
    <w:bookmarkStart w:name="z141" w:id="136"/>
    <w:p>
      <w:pPr>
        <w:spacing w:after="0"/>
        <w:ind w:left="0"/>
        <w:jc w:val="both"/>
      </w:pPr>
      <w:r>
        <w:rPr>
          <w:rFonts w:ascii="Times New Roman"/>
          <w:b w:val="false"/>
          <w:i w:val="false"/>
          <w:color w:val="000000"/>
          <w:sz w:val="28"/>
        </w:rPr>
        <w:t>
      106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bookmarkEnd w:id="136"/>
    <w:bookmarkStart w:name="z142" w:id="137"/>
    <w:p>
      <w:pPr>
        <w:spacing w:after="0"/>
        <w:ind w:left="0"/>
        <w:jc w:val="both"/>
      </w:pPr>
      <w:r>
        <w:rPr>
          <w:rFonts w:ascii="Times New Roman"/>
          <w:b w:val="false"/>
          <w:i w:val="false"/>
          <w:color w:val="000000"/>
          <w:sz w:val="28"/>
        </w:rPr>
        <w:t>
      107 Жергілікті атқарушы органның шұғыл шығындарға арналған резервінің есебінен іс-шаралар өткізу</w:t>
      </w:r>
    </w:p>
    <w:bookmarkEnd w:id="137"/>
    <w:bookmarkStart w:name="z143" w:id="138"/>
    <w:p>
      <w:pPr>
        <w:spacing w:after="0"/>
        <w:ind w:left="0"/>
        <w:jc w:val="both"/>
      </w:pPr>
      <w:r>
        <w:rPr>
          <w:rFonts w:ascii="Times New Roman"/>
          <w:b w:val="false"/>
          <w:i w:val="false"/>
          <w:color w:val="000000"/>
          <w:sz w:val="28"/>
        </w:rPr>
        <w:t>
      108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bookmarkEnd w:id="138"/>
    <w:bookmarkStart w:name="z144" w:id="139"/>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резервінің есебінен іс-шаралар өткізу</w:t>
      </w:r>
    </w:p>
    <w:bookmarkEnd w:id="139"/>
    <w:bookmarkStart w:name="z145" w:id="140"/>
    <w:p>
      <w:pPr>
        <w:spacing w:after="0"/>
        <w:ind w:left="0"/>
        <w:jc w:val="both"/>
      </w:pPr>
      <w:r>
        <w:rPr>
          <w:rFonts w:ascii="Times New Roman"/>
          <w:b w:val="false"/>
          <w:i w:val="false"/>
          <w:color w:val="000000"/>
          <w:sz w:val="28"/>
        </w:rPr>
        <w:t>
      115 Жергілікті атқарушы органы резервінің қаражаты есебінен соттардың шешімдері бойынша жергілікті атқарушы органдардың міндеттемелерін орындау</w:t>
      </w:r>
    </w:p>
    <w:bookmarkEnd w:id="140"/>
    <w:bookmarkStart w:name="z146" w:id="141"/>
    <w:p>
      <w:pPr>
        <w:spacing w:after="0"/>
        <w:ind w:left="0"/>
        <w:jc w:val="both"/>
      </w:pPr>
      <w:r>
        <w:rPr>
          <w:rFonts w:ascii="Times New Roman"/>
          <w:b w:val="false"/>
          <w:i w:val="false"/>
          <w:color w:val="000000"/>
          <w:sz w:val="28"/>
        </w:rPr>
        <w:t>
      118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bookmarkEnd w:id="141"/>
    <w:bookmarkStart w:name="z147" w:id="142"/>
    <w:p>
      <w:pPr>
        <w:spacing w:after="0"/>
        <w:ind w:left="0"/>
        <w:jc w:val="both"/>
      </w:pP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bookmarkEnd w:id="142"/>
    <w:bookmarkStart w:name="z148" w:id="143"/>
    <w:p>
      <w:pPr>
        <w:spacing w:after="0"/>
        <w:ind w:left="0"/>
        <w:jc w:val="both"/>
      </w:pP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bookmarkEnd w:id="143"/>
    <w:bookmarkStart w:name="z149" w:id="144"/>
    <w:p>
      <w:pPr>
        <w:spacing w:after="0"/>
        <w:ind w:left="0"/>
        <w:jc w:val="both"/>
      </w:pPr>
      <w:r>
        <w:rPr>
          <w:rFonts w:ascii="Times New Roman"/>
          <w:b w:val="false"/>
          <w:i w:val="false"/>
          <w:color w:val="000000"/>
          <w:sz w:val="28"/>
        </w:rPr>
        <w:t>
      09 "Отын-энергетика кешенi және жер қойнауын пайдалану" функционалдық тобында:</w:t>
      </w:r>
    </w:p>
    <w:bookmarkEnd w:id="144"/>
    <w:bookmarkStart w:name="z150" w:id="145"/>
    <w:p>
      <w:pPr>
        <w:spacing w:after="0"/>
        <w:ind w:left="0"/>
        <w:jc w:val="both"/>
      </w:pPr>
      <w:r>
        <w:rPr>
          <w:rFonts w:ascii="Times New Roman"/>
          <w:b w:val="false"/>
          <w:i w:val="false"/>
          <w:color w:val="000000"/>
          <w:sz w:val="28"/>
        </w:rPr>
        <w:t>
      1 "Отын және энергетика" функционалдық кіші тобында:</w:t>
      </w:r>
    </w:p>
    <w:bookmarkEnd w:id="145"/>
    <w:bookmarkStart w:name="z151" w:id="146"/>
    <w:p>
      <w:pPr>
        <w:spacing w:after="0"/>
        <w:ind w:left="0"/>
        <w:jc w:val="both"/>
      </w:pPr>
      <w:r>
        <w:rPr>
          <w:rFonts w:ascii="Times New Roman"/>
          <w:b w:val="false"/>
          <w:i w:val="false"/>
          <w:color w:val="000000"/>
          <w:sz w:val="28"/>
        </w:rPr>
        <w:t>
      271 "Облыстың құрылыс басқармасы" бюджеттік бағдарламалар әкімшісінің атауына орыс тілінде өзгеріс енгізілді, мемлекеттік тілдегі мәтін өзгермейді;</w:t>
      </w:r>
    </w:p>
    <w:bookmarkEnd w:id="146"/>
    <w:bookmarkStart w:name="z152" w:id="147"/>
    <w:p>
      <w:pPr>
        <w:spacing w:after="0"/>
        <w:ind w:left="0"/>
        <w:jc w:val="both"/>
      </w:pPr>
      <w:r>
        <w:rPr>
          <w:rFonts w:ascii="Times New Roman"/>
          <w:b w:val="false"/>
          <w:i w:val="false"/>
          <w:color w:val="000000"/>
          <w:sz w:val="28"/>
        </w:rPr>
        <w:t>
      13 "Басқалар" функционалдық тобында:</w:t>
      </w:r>
    </w:p>
    <w:bookmarkEnd w:id="147"/>
    <w:bookmarkStart w:name="z153" w:id="148"/>
    <w:p>
      <w:pPr>
        <w:spacing w:after="0"/>
        <w:ind w:left="0"/>
        <w:jc w:val="both"/>
      </w:pPr>
      <w:r>
        <w:rPr>
          <w:rFonts w:ascii="Times New Roman"/>
          <w:b w:val="false"/>
          <w:i w:val="false"/>
          <w:color w:val="000000"/>
          <w:sz w:val="28"/>
        </w:rPr>
        <w:t>
      9 "Басқалар" функционалдық кіші тобында:</w:t>
      </w:r>
    </w:p>
    <w:bookmarkEnd w:id="148"/>
    <w:bookmarkStart w:name="z154" w:id="149"/>
    <w:p>
      <w:pPr>
        <w:spacing w:after="0"/>
        <w:ind w:left="0"/>
        <w:jc w:val="both"/>
      </w:pPr>
      <w:r>
        <w:rPr>
          <w:rFonts w:ascii="Times New Roman"/>
          <w:b w:val="false"/>
          <w:i w:val="false"/>
          <w:color w:val="000000"/>
          <w:sz w:val="28"/>
        </w:rPr>
        <w:t>
      мынадай мазмұндағы 065 және 096 бюджеттік бағдарламалары бар 733 бюджеттік бағдарламалар әкімшісімен толықтырылсын:</w:t>
      </w:r>
    </w:p>
    <w:bookmarkEnd w:id="149"/>
    <w:bookmarkStart w:name="z155" w:id="150"/>
    <w:p>
      <w:pPr>
        <w:spacing w:after="0"/>
        <w:ind w:left="0"/>
        <w:jc w:val="both"/>
      </w:pPr>
      <w:r>
        <w:rPr>
          <w:rFonts w:ascii="Times New Roman"/>
          <w:b w:val="false"/>
          <w:i w:val="false"/>
          <w:color w:val="000000"/>
          <w:sz w:val="28"/>
        </w:rPr>
        <w:t xml:space="preserve">
      "733 Облыстың мемлекеттік сатып алу және коммуналдық меншік басқармасы </w:t>
      </w:r>
    </w:p>
    <w:bookmarkEnd w:id="150"/>
    <w:bookmarkStart w:name="z156" w:id="151"/>
    <w:p>
      <w:pPr>
        <w:spacing w:after="0"/>
        <w:ind w:left="0"/>
        <w:jc w:val="both"/>
      </w:pPr>
      <w:r>
        <w:rPr>
          <w:rFonts w:ascii="Times New Roman"/>
          <w:b w:val="false"/>
          <w:i w:val="false"/>
          <w:color w:val="000000"/>
          <w:sz w:val="28"/>
        </w:rPr>
        <w:t>
      065 Заңды тұлғалардың жарғылық капиталын қалыптастыру немесе ұлғайту</w:t>
      </w:r>
    </w:p>
    <w:bookmarkEnd w:id="151"/>
    <w:bookmarkStart w:name="z157" w:id="152"/>
    <w:p>
      <w:pPr>
        <w:spacing w:after="0"/>
        <w:ind w:left="0"/>
        <w:jc w:val="both"/>
      </w:pPr>
      <w:r>
        <w:rPr>
          <w:rFonts w:ascii="Times New Roman"/>
          <w:b w:val="false"/>
          <w:i w:val="false"/>
          <w:color w:val="000000"/>
          <w:sz w:val="28"/>
        </w:rPr>
        <w:t>
      096 Мемлекеттік концессиялық міндеттемелерді орындау";</w:t>
      </w:r>
    </w:p>
    <w:bookmarkEnd w:id="152"/>
    <w:bookmarkStart w:name="z158" w:id="153"/>
    <w:p>
      <w:pPr>
        <w:spacing w:after="0"/>
        <w:ind w:left="0"/>
        <w:jc w:val="both"/>
      </w:pPr>
      <w:r>
        <w:rPr>
          <w:rFonts w:ascii="Times New Roman"/>
          <w:b w:val="false"/>
          <w:i w:val="false"/>
          <w:color w:val="000000"/>
          <w:sz w:val="28"/>
        </w:rPr>
        <w:t>
      мынадай мазмұндағы 065 және 096 бюджеттік бағдарламалары бар 734 бюджеттік бағдарламалар әкімшісімен толықтырылсын:</w:t>
      </w:r>
    </w:p>
    <w:bookmarkEnd w:id="153"/>
    <w:bookmarkStart w:name="z159" w:id="154"/>
    <w:p>
      <w:pPr>
        <w:spacing w:after="0"/>
        <w:ind w:left="0"/>
        <w:jc w:val="both"/>
      </w:pPr>
      <w:r>
        <w:rPr>
          <w:rFonts w:ascii="Times New Roman"/>
          <w:b w:val="false"/>
          <w:i w:val="false"/>
          <w:color w:val="000000"/>
          <w:sz w:val="28"/>
        </w:rPr>
        <w:t>
      "734 Облыстың тілдерді дамыту, мұрағаттар мен құжаттама басқармасы</w:t>
      </w:r>
    </w:p>
    <w:bookmarkEnd w:id="154"/>
    <w:bookmarkStart w:name="z160" w:id="155"/>
    <w:p>
      <w:pPr>
        <w:spacing w:after="0"/>
        <w:ind w:left="0"/>
        <w:jc w:val="both"/>
      </w:pPr>
      <w:r>
        <w:rPr>
          <w:rFonts w:ascii="Times New Roman"/>
          <w:b w:val="false"/>
          <w:i w:val="false"/>
          <w:color w:val="000000"/>
          <w:sz w:val="28"/>
        </w:rPr>
        <w:t>
      065 Заңды тұлғалардың жарғылық капиталын қалыптастыру немесе ұлғайту</w:t>
      </w:r>
    </w:p>
    <w:bookmarkEnd w:id="155"/>
    <w:bookmarkStart w:name="z161" w:id="156"/>
    <w:p>
      <w:pPr>
        <w:spacing w:after="0"/>
        <w:ind w:left="0"/>
        <w:jc w:val="both"/>
      </w:pPr>
      <w:r>
        <w:rPr>
          <w:rFonts w:ascii="Times New Roman"/>
          <w:b w:val="false"/>
          <w:i w:val="false"/>
          <w:color w:val="000000"/>
          <w:sz w:val="28"/>
        </w:rPr>
        <w:t>
      096 Мемлекеттік концессиялық міндеттемелерді орындау";</w:t>
      </w:r>
    </w:p>
    <w:bookmarkEnd w:id="156"/>
    <w:bookmarkStart w:name="z162" w:id="157"/>
    <w:p>
      <w:pPr>
        <w:spacing w:after="0"/>
        <w:ind w:left="0"/>
        <w:jc w:val="both"/>
      </w:pPr>
      <w:r>
        <w:rPr>
          <w:rFonts w:ascii="Times New Roman"/>
          <w:b w:val="false"/>
          <w:i w:val="false"/>
          <w:color w:val="000000"/>
          <w:sz w:val="28"/>
        </w:rPr>
        <w:t>
      мынадай мазмұндағы 065 бюджеттік бағдарламалары бар 802 бюджеттік бағдарламалар әкімшісімен толықтырылсын:</w:t>
      </w:r>
    </w:p>
    <w:bookmarkEnd w:id="157"/>
    <w:bookmarkStart w:name="z163" w:id="158"/>
    <w:p>
      <w:pPr>
        <w:spacing w:after="0"/>
        <w:ind w:left="0"/>
        <w:jc w:val="both"/>
      </w:pPr>
      <w:r>
        <w:rPr>
          <w:rFonts w:ascii="Times New Roman"/>
          <w:b w:val="false"/>
          <w:i w:val="false"/>
          <w:color w:val="000000"/>
          <w:sz w:val="28"/>
        </w:rPr>
        <w:t>
      "802 Ауданның (облыстық маңызы бар қаланың) мәдениет, дене шынықтыру және спорт бөлімі</w:t>
      </w:r>
    </w:p>
    <w:bookmarkEnd w:id="158"/>
    <w:bookmarkStart w:name="z164" w:id="159"/>
    <w:p>
      <w:pPr>
        <w:spacing w:after="0"/>
        <w:ind w:left="0"/>
        <w:jc w:val="both"/>
      </w:pPr>
      <w:r>
        <w:rPr>
          <w:rFonts w:ascii="Times New Roman"/>
          <w:b w:val="false"/>
          <w:i w:val="false"/>
          <w:color w:val="000000"/>
          <w:sz w:val="28"/>
        </w:rPr>
        <w:t>
      065 Заңды тұлғалардың жарғылық капиталын қалыптастыру немесе ұлғайту".</w:t>
      </w:r>
    </w:p>
    <w:bookmarkEnd w:id="159"/>
    <w:bookmarkStart w:name="z165" w:id="160"/>
    <w:p>
      <w:pPr>
        <w:spacing w:after="0"/>
        <w:ind w:left="0"/>
        <w:jc w:val="both"/>
      </w:pPr>
      <w:r>
        <w:rPr>
          <w:rFonts w:ascii="Times New Roman"/>
          <w:b w:val="false"/>
          <w:i w:val="false"/>
          <w:color w:val="000000"/>
          <w:sz w:val="28"/>
        </w:rPr>
        <w:t>
      2. Қазақстан Республикасы Қаржы министрлігінің Бюджеттік заңнамасы департаменті (З. А. Ерназарова) заңнамада белгіленген тәртіппен:</w:t>
      </w:r>
    </w:p>
    <w:bookmarkEnd w:id="160"/>
    <w:bookmarkStart w:name="z166" w:id="161"/>
    <w:p>
      <w:pPr>
        <w:spacing w:after="0"/>
        <w:ind w:left="0"/>
        <w:jc w:val="both"/>
      </w:pPr>
      <w:r>
        <w:rPr>
          <w:rFonts w:ascii="Times New Roman"/>
          <w:b w:val="false"/>
          <w:i w:val="false"/>
          <w:color w:val="000000"/>
          <w:sz w:val="28"/>
        </w:rPr>
        <w:t>
      1) осы бұйрықты Қазақстан Республикасы Әдiлет министрлiгiнде мемлекеттiк тiркеудi;</w:t>
      </w:r>
    </w:p>
    <w:bookmarkEnd w:id="161"/>
    <w:bookmarkStart w:name="z167" w:id="162"/>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мерзімде оны баспа басылымдарында және "Әділет" ақпараттық-құқықтық жүйесінде ресми жариялануға жіберілуін;</w:t>
      </w:r>
    </w:p>
    <w:bookmarkEnd w:id="162"/>
    <w:bookmarkStart w:name="z168" w:id="163"/>
    <w:p>
      <w:pPr>
        <w:spacing w:after="0"/>
        <w:ind w:left="0"/>
        <w:jc w:val="both"/>
      </w:pPr>
      <w:r>
        <w:rPr>
          <w:rFonts w:ascii="Times New Roman"/>
          <w:b w:val="false"/>
          <w:i w:val="false"/>
          <w:color w:val="000000"/>
          <w:sz w:val="28"/>
        </w:rPr>
        <w:t>
      3) осы бұйрықты Қазақстан Республикасы Қаржы министрлігінің интернет-ресурсында орналастыруды қамтамасыз етсін.</w:t>
      </w:r>
    </w:p>
    <w:bookmarkEnd w:id="163"/>
    <w:bookmarkStart w:name="z169" w:id="164"/>
    <w:p>
      <w:pPr>
        <w:spacing w:after="0"/>
        <w:ind w:left="0"/>
        <w:jc w:val="both"/>
      </w:pPr>
      <w:r>
        <w:rPr>
          <w:rFonts w:ascii="Times New Roman"/>
          <w:b w:val="false"/>
          <w:i w:val="false"/>
          <w:color w:val="000000"/>
          <w:sz w:val="28"/>
        </w:rPr>
        <w:t>
      3. Осы бұйрық мемлекеттік тiркелген күнінен бастап қолданысқа енгізіледі.</w:t>
      </w:r>
    </w:p>
    <w:bookmarkEnd w:id="16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Сұлтанов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