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5673" w14:textId="1705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25 ақпандағы № 27 қаулысы. Қазақстан Республикасының Әділет министрлігінде 2015 жылы 14 сәуірде № 10714 тіркелді.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ff0000"/>
          <w:sz w:val="28"/>
        </w:rPr>
        <w:t>      РҚАО-ның!</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8-тармақтан</w:t>
      </w:r>
      <w:r>
        <w:rPr>
          <w:rFonts w:ascii="Times New Roman"/>
          <w:b w:val="false"/>
          <w:i w:val="false"/>
          <w:color w:val="ff0000"/>
          <w:sz w:val="28"/>
        </w:rPr>
        <w:t xml:space="preserve"> қараңыз</w:t>
      </w:r>
    </w:p>
    <w:bookmarkStart w:name="z2"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Екiншi деңгейдегi банктер үшiн пруденциялық нормативтер есеп айырысуларының нормативтiк мәнi мен әдiстемесi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«53-8. Қаржылық есептіліктің халықаралық стандарттарына сәйкес қалыптастырылған резервтер (провизиялар), банктің ішкі міндеттемелері, реттелген борыш, мерзімсіз қаржы құралдары және банк шығарған борыштық бағалы қағаздар ескеріле отырып есептелген ішкі активтердің орташа айлық шамалары банктің ішкі активтерінің, ішкі міндеттемелерінің жалпы сомасының, реттелген борыштың, мерзімсіз қаржы құралдарының және мерзімі өткен берешек, есептелген сыйақы, дисконттар, сыйлықақылар, оң (теріс) түзетулер ескеріле отырып банк шығарған борыштық бағалы қағаздардың тиісті есепті айдың жұмыс күндерінің санына қатынасы ретінде есептеледі.</w:t>
      </w:r>
      <w:r>
        <w:br/>
      </w:r>
      <w:r>
        <w:rPr>
          <w:rFonts w:ascii="Times New Roman"/>
          <w:b w:val="false"/>
          <w:i w:val="false"/>
          <w:color w:val="000000"/>
          <w:sz w:val="28"/>
        </w:rPr>
        <w:t>
</w:t>
      </w:r>
      <w:r>
        <w:rPr>
          <w:rFonts w:ascii="Times New Roman"/>
          <w:b w:val="false"/>
          <w:i w:val="false"/>
          <w:color w:val="000000"/>
          <w:sz w:val="28"/>
        </w:rPr>
        <w:t>
      Меншікті капиталдың орташа айлық шамасы есепті кезеңнің әрбір жұмыс күніндегі жағдай бойынша меншікті капитал сомасының тиісті есепті кезеңнің жұмыс күндерінің санына қатынасы ретінде есептеледі.</w:t>
      </w:r>
      <w:r>
        <w:br/>
      </w:r>
      <w:r>
        <w:rPr>
          <w:rFonts w:ascii="Times New Roman"/>
          <w:b w:val="false"/>
          <w:i w:val="false"/>
          <w:color w:val="000000"/>
          <w:sz w:val="28"/>
        </w:rPr>
        <w:t>
</w:t>
      </w:r>
      <w:r>
        <w:rPr>
          <w:rFonts w:ascii="Times New Roman"/>
          <w:b w:val="false"/>
          <w:i w:val="false"/>
          <w:color w:val="000000"/>
          <w:sz w:val="28"/>
        </w:rPr>
        <w:t>
      Банктер қаражатының бөлігін ішкі активтерге орналастыру коэффициентін есептеу мақсаттары үшін меншікті капитал бухгалтерлік баланстың деректеріне сәйкес, 2015 жылғы 1 қаңтардағы жағдай бойынша Қазақстан Республикасының резиденті емес еншілес ұйымдардың реттелген борышына инвестициялар мөлшерінен аспайтын Қазақстан Республикасының резиденті емес еншілес ұйымдардың реттелген борышына инвестициялар шегеріле отырып, сондай-ақ Қазақстан Республикасының резиденті емес еншілес ұйымдардың акцияларына инвестициялар шегеріле отырып, мынадай мөлшерлерде пайдаланылады:</w:t>
      </w:r>
      <w:r>
        <w:br/>
      </w:r>
      <w:r>
        <w:rPr>
          <w:rFonts w:ascii="Times New Roman"/>
          <w:b w:val="false"/>
          <w:i w:val="false"/>
          <w:color w:val="000000"/>
          <w:sz w:val="28"/>
        </w:rPr>
        <w:t>
</w:t>
      </w:r>
      <w:r>
        <w:rPr>
          <w:rFonts w:ascii="Times New Roman"/>
          <w:b w:val="false"/>
          <w:i w:val="false"/>
          <w:color w:val="000000"/>
          <w:sz w:val="28"/>
        </w:rPr>
        <w:t>
      жүйе құраушы банктерді қоспағанда, банктер үшін:</w:t>
      </w:r>
      <w:r>
        <w:br/>
      </w:r>
      <w:r>
        <w:rPr>
          <w:rFonts w:ascii="Times New Roman"/>
          <w:b w:val="false"/>
          <w:i w:val="false"/>
          <w:color w:val="000000"/>
          <w:sz w:val="28"/>
        </w:rPr>
        <w:t>
</w:t>
      </w:r>
      <w:r>
        <w:rPr>
          <w:rFonts w:ascii="Times New Roman"/>
          <w:b w:val="false"/>
          <w:i w:val="false"/>
          <w:color w:val="000000"/>
          <w:sz w:val="28"/>
        </w:rPr>
        <w:t>
      2014 жылғы 1 қазаннан бастап – 0,7-ге көбейтілген баланстық меншікті капиталдың мәні;</w:t>
      </w:r>
      <w:r>
        <w:br/>
      </w:r>
      <w:r>
        <w:rPr>
          <w:rFonts w:ascii="Times New Roman"/>
          <w:b w:val="false"/>
          <w:i w:val="false"/>
          <w:color w:val="000000"/>
          <w:sz w:val="28"/>
        </w:rPr>
        <w:t>
</w:t>
      </w:r>
      <w:r>
        <w:rPr>
          <w:rFonts w:ascii="Times New Roman"/>
          <w:b w:val="false"/>
          <w:i w:val="false"/>
          <w:color w:val="000000"/>
          <w:sz w:val="28"/>
        </w:rPr>
        <w:t>
      2015 жылғы 1 сәуірден бастап – 0,85-ге көбейтілген баланстық меншікті капиталдың мәні;</w:t>
      </w:r>
      <w:r>
        <w:br/>
      </w:r>
      <w:r>
        <w:rPr>
          <w:rFonts w:ascii="Times New Roman"/>
          <w:b w:val="false"/>
          <w:i w:val="false"/>
          <w:color w:val="000000"/>
          <w:sz w:val="28"/>
        </w:rPr>
        <w:t>
</w:t>
      </w:r>
      <w:r>
        <w:rPr>
          <w:rFonts w:ascii="Times New Roman"/>
          <w:b w:val="false"/>
          <w:i w:val="false"/>
          <w:color w:val="000000"/>
          <w:sz w:val="28"/>
        </w:rPr>
        <w:t xml:space="preserve">
      жүйе құраушы банктер үшін: </w:t>
      </w:r>
      <w:r>
        <w:br/>
      </w:r>
      <w:r>
        <w:rPr>
          <w:rFonts w:ascii="Times New Roman"/>
          <w:b w:val="false"/>
          <w:i w:val="false"/>
          <w:color w:val="000000"/>
          <w:sz w:val="28"/>
        </w:rPr>
        <w:t>
</w:t>
      </w:r>
      <w:r>
        <w:rPr>
          <w:rFonts w:ascii="Times New Roman"/>
          <w:b w:val="false"/>
          <w:i w:val="false"/>
          <w:color w:val="000000"/>
          <w:sz w:val="28"/>
        </w:rPr>
        <w:t>
      2015 жылғы 1 қаңтардан бастап – 0,3-ке көбейтілген баланстық меншікті капиталдың мәні;</w:t>
      </w:r>
      <w:r>
        <w:br/>
      </w:r>
      <w:r>
        <w:rPr>
          <w:rFonts w:ascii="Times New Roman"/>
          <w:b w:val="false"/>
          <w:i w:val="false"/>
          <w:color w:val="000000"/>
          <w:sz w:val="28"/>
        </w:rPr>
        <w:t>
</w:t>
      </w:r>
      <w:r>
        <w:rPr>
          <w:rFonts w:ascii="Times New Roman"/>
          <w:b w:val="false"/>
          <w:i w:val="false"/>
          <w:color w:val="000000"/>
          <w:sz w:val="28"/>
        </w:rPr>
        <w:t>
      2015 жылғы 1 сәуірден бастап – 0,85-ге көбейтілген баланстық меншікті капиталдың мәні.».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30.05.2016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2015 жылғы 1 мамырға банктер қаражатының бөлігін ішкі активтерге орналастыру коэффициентінің 1-ден (бір) аз мәні бар екiншi деңгейдегi банк үшін банктер қаражатының бөлігін ішкі активтерге орналастыру коэффициентінің талаптарын орындау Қазақстан Республикасының Ұлттық Банкіне іс-шаралар жоспарын ұсыну және қойылатын талаптары осы қаулының 4-тармағында белгіленген, көрсетілген іс-шаралар жоспарында белгіленген мәндерді сақтау болып табылады. Іс-шаралар жоспары 2015 жылғы 1 сәуірден бастап 5 (бес) ай ішінде қолданылады.</w:t>
      </w:r>
      <w:r>
        <w:br/>
      </w:r>
      <w:r>
        <w:rPr>
          <w:rFonts w:ascii="Times New Roman"/>
          <w:b w:val="false"/>
          <w:i w:val="false"/>
          <w:color w:val="000000"/>
          <w:sz w:val="28"/>
        </w:rPr>
        <w:t>
</w:t>
      </w:r>
      <w:r>
        <w:rPr>
          <w:rFonts w:ascii="Times New Roman"/>
          <w:b w:val="false"/>
          <w:i w:val="false"/>
          <w:color w:val="000000"/>
          <w:sz w:val="28"/>
        </w:rPr>
        <w:t>
      4. Осы қаулының мақсаттары үшін іс-шаралар жоспарына мынадай талаптар белгіленеді:</w:t>
      </w:r>
      <w:r>
        <w:br/>
      </w:r>
      <w:r>
        <w:rPr>
          <w:rFonts w:ascii="Times New Roman"/>
          <w:b w:val="false"/>
          <w:i w:val="false"/>
          <w:color w:val="000000"/>
          <w:sz w:val="28"/>
        </w:rPr>
        <w:t>
</w:t>
      </w:r>
      <w:r>
        <w:rPr>
          <w:rFonts w:ascii="Times New Roman"/>
          <w:b w:val="false"/>
          <w:i w:val="false"/>
          <w:color w:val="000000"/>
          <w:sz w:val="28"/>
        </w:rPr>
        <w:t>
      1) нормативтік мәндердің болжамы, осы болжамның негіздемесі және банктің қызметіне теріс ықпалы қамтылады;</w:t>
      </w:r>
      <w:r>
        <w:br/>
      </w:r>
      <w:r>
        <w:rPr>
          <w:rFonts w:ascii="Times New Roman"/>
          <w:b w:val="false"/>
          <w:i w:val="false"/>
          <w:color w:val="000000"/>
          <w:sz w:val="28"/>
        </w:rPr>
        <w:t>
</w:t>
      </w:r>
      <w:r>
        <w:rPr>
          <w:rFonts w:ascii="Times New Roman"/>
          <w:b w:val="false"/>
          <w:i w:val="false"/>
          <w:color w:val="000000"/>
          <w:sz w:val="28"/>
        </w:rPr>
        <w:t>
      2) банктер қаражатының бөлігін ішкі активтерге орналастыру коэффициентінің мәнін нормативтік мәннен асатын деңгейге дейін жеткізу шаралары;</w:t>
      </w:r>
      <w:r>
        <w:br/>
      </w:r>
      <w:r>
        <w:rPr>
          <w:rFonts w:ascii="Times New Roman"/>
          <w:b w:val="false"/>
          <w:i w:val="false"/>
          <w:color w:val="000000"/>
          <w:sz w:val="28"/>
        </w:rPr>
        <w:t>
</w:t>
      </w:r>
      <w:r>
        <w:rPr>
          <w:rFonts w:ascii="Times New Roman"/>
          <w:b w:val="false"/>
          <w:i w:val="false"/>
          <w:color w:val="000000"/>
          <w:sz w:val="28"/>
        </w:rPr>
        <w:t xml:space="preserve">
      3) іс-шаралар жоспарының орындалуы үшін жауапты лауазымды тұлғалар бойынша ақпарат қамтылады. </w:t>
      </w:r>
      <w:r>
        <w:br/>
      </w:r>
      <w:r>
        <w:rPr>
          <w:rFonts w:ascii="Times New Roman"/>
          <w:b w:val="false"/>
          <w:i w:val="false"/>
          <w:color w:val="000000"/>
          <w:sz w:val="28"/>
        </w:rPr>
        <w:t>
</w:t>
      </w:r>
      <w:r>
        <w:rPr>
          <w:rFonts w:ascii="Times New Roman"/>
          <w:b w:val="false"/>
          <w:i w:val="false"/>
          <w:color w:val="000000"/>
          <w:sz w:val="28"/>
        </w:rPr>
        <w:t>
      Іс-шаралар жоспарын Қазақстан Республикасының Ұлттық Банкі мақұлдайды.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іс-шаралар жоспарын мақұлдамаған жағдайда банктер қаражатының бөлігін ішкі активтерге орналастыру коэффициенті орындалмаған болып есептеледі.</w:t>
      </w:r>
      <w:r>
        <w:br/>
      </w:r>
      <w:r>
        <w:rPr>
          <w:rFonts w:ascii="Times New Roman"/>
          <w:b w:val="false"/>
          <w:i w:val="false"/>
          <w:color w:val="000000"/>
          <w:sz w:val="28"/>
        </w:rPr>
        <w:t>
</w:t>
      </w:r>
      <w:r>
        <w:rPr>
          <w:rFonts w:ascii="Times New Roman"/>
          <w:b w:val="false"/>
          <w:i w:val="false"/>
          <w:color w:val="000000"/>
          <w:sz w:val="28"/>
        </w:rPr>
        <w:t>
      5. Бақылау және қадағалау әдіснамасы департаменті (Әбдірахманов Н.А.)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6. Халықаралық қатынастар және жұртшылықпен байланыс департаменті (Қазыбаев А.Қ.) осы қаулыны Қазақстан Республикасы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Қ.Б. Қожахметовке жүктелсін.</w:t>
      </w:r>
      <w:r>
        <w:br/>
      </w:r>
      <w:r>
        <w:rPr>
          <w:rFonts w:ascii="Times New Roman"/>
          <w:b w:val="false"/>
          <w:i w:val="false"/>
          <w:color w:val="000000"/>
          <w:sz w:val="28"/>
        </w:rPr>
        <w:t>
</w:t>
      </w:r>
      <w:r>
        <w:rPr>
          <w:rFonts w:ascii="Times New Roman"/>
          <w:b w:val="false"/>
          <w:i w:val="false"/>
          <w:color w:val="000000"/>
          <w:sz w:val="28"/>
        </w:rPr>
        <w:t>
      8. Осы қаулы 2015 жылғы 1 сәуірден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