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9865" w14:textId="5149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Жолдаманың үлгілік нысанын, сондай-ақ оны беру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27 ақпандағы № 18-03/145 бұйрығы. Қазақстан Республикасының Әділет министрлігінде 2015 жылы 10 сәуірде № 10702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Заңының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Экология және табиғи ресурстар министрінің 22.07.2024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жолдаманың үлгілік нысаны;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жолдаманы беру қағидасы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жіберілуін;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орналастыруын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(типовая форма)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аулауға арналған жолдаманың үлгiлік нысаны Типовая форма путевки для осуществления охоты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Экология және табиғи ресурстар министрінің 17.04.2024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Жолдаманың алдыңғы беті (лицевая сторона путевки)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 субъектісіне бекітілген аумақта ғана жарамды (действительно только на территории, закрепленной за субъектом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(аңшылық шаруашылығы субъектісінің атауы / наименование субъекта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ПУТЕВКА (тіркеу нөмірі /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жолғы, маусымдық / разовая, сезонная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құны / стоимость путевки __________________________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Аңшының (тегі, аты, әкесінің аты (бар болса) / фамилия, имя, отчество (при его наличии) охотника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 куәлігінің № / № удостоверения охотника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/ дата выдачи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шаруашылығының атауы / наименование охотничьего хозяйства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Қорықшыға жіберіледі / направляется к егерю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болса) /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Қолданылу мерзімі 20__ жылғы "__" ______ бастап 20__ жылғы "__" дейін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 "__" ______ 20__ года по "__"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шаруашылығының жолдама берген жауапты адамы / ответственное лицо охотничьего хозяйства выдавшее путевку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болса), қолы) /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шаруашылығының ішкі тәртібі қағидаларымен таныстым / с правилами внутреннего распорядка охотничьего хозяйства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(аңшының қолы / подпись охотника)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жүйе арқылы жолдама берілген жағдайда қорықшылар мен инспекторлардың жолдама деректерін сәйкестендіруге мүмкіндік беретін QR-код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берілген күн 20___ жылғы "__"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QR-код, позволяющий идентифицировать данные путевки егерями и инспекторами в случае выдачи путевки через электронную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путевки "_____" 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Жолдаманың артқы беті (обратная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түрі туралы белгі соғу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отметка о виде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саны / количество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фактически добыто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/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аңшының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подпись егеря или охотника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 /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Жануарларды нақты аулау туралы белгі соғуды қорықшы немесе ол жоқ кезде – аңшының өзі жүргізеді / Отметка о фактической добыче животных производится егерем или при его отсутствии самим охотником;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Жолдаманы басқа адамға беруге болмайды / передача путевки другому лицу не производится.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1-1-қосымша алып тасталды - ҚР Экология және табиғи ресурстар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Жолдама беру қағидалары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Экология және табиғи ресурстар министрінің 17.04.2024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Жолдама беру қағидалары (бұдан әрi – Қағидалар) "Жануарлар дүниесiн қорғау, өсiмiн молайту және пайдалану туралы" Қазақстан Республикасы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(бұдан әрі – Заң) сәйкес әзiрлендi және аңшылық шаруашылығы субъектiлерiнің жолдама беру тәртiбiн анықтайды.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Экология және табиғи ресурстар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жүйенің әкімшісі – электрондық жүйенің жұмыс істеуі мәселелері бойынша пайдаланушылардың өтінімдеріне жедел ден қоюды жүзеге асыратын және жұмыс қабілеттілігін қамтамасыз ететін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жүйе – жолдамаларды электрондық нысанда беруді қамтамасыз ететін жүйе.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Электрондық жүйенің әкімшісі электрондық жүйенің жұмыс істеуі мәселелері бойынша пайдаланушылардың өтінімдеріне жедел ден қоюды жүзеге асырады және жұмыс қабілеттілігін қамтамасыз етеді.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Электрондық жүйе мереке және демалыс күндерін қоса алғанда, қазақ және орыс тілдерінде, тәулік бойы үздіксіз жұмыс істейді.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Электрондық жүйенің жұмыс қабілеттілігін қамтамасыз ету мақсатында электрондық жүйенің әкімшісі: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берілген жолдамалар бойынша автоматтандырылған есепке алуды, жүйе істен шыққан немесе бүлінген жағдайда ақпараттың сақталуын, қорғалуын, қалпына келтірілуін;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аңшылық шаруашылығы субъектісінің дербес деректерін жинау және өңдеу, сондай-ақ оларға "Дербес деректер және оларды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 жетімділігін;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ақпараттық жүйелерімен және ақпараттандырудың өзге де объектілерімен өзара іс-қимыл жасауын;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бойынша, сұрау келіп түскен күннен бастап 3 (үш) жұмыс күн ішінде жануарлар дүниесін қорғау, өсімін молайту және пайдалану саласындағы уәкілетті органның сұрауы бойынша берілген жолдамалар жөнінде есеп ұсынуды;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"Дербес деректер және оларды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жануарлар дүниесін қорғау, өсімін молайту және пайдалану саласындағы уәкілетті тұлғаларға электрондық жүйеге қол жеткізіп беруді қамтамасыз етеді.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Экология және табиғи ресурстар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Жолдама беру тәртібі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Жолдама аңшылық шаруашылығы субъектісінің жеке тұлғаларына олардың өтініші бойынша (ауызша немесе жазбаша) жануарлар дүниесін пайдалануға рұқсаты болған кезде жануарлар дүниесі объектілерін аулау мақсатында бекітілген аңшылық алқаптарға бару үшін беріледі.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аңшылық шаруашылығы субъектісінің жануарлар дүниесін пайдалануға рұқсаты болған кезде қағаз немесе электрондық нысанда жеке тұлғаларға олардың өтініші бойынша ауызша, сондай-ақ жануарлар дүниесін алып қою мақсатында бекітілген аңшылық шаруашылықтарына бару үшін қағаз немесе электрондық нысанда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электрондық форматта жолдама алуға өтініш білдірген жағдайда ол бұйрықтың 1 қосымшасына сәйкес нысан бойынша автоматты түрде қалыптастырылады және оның жеке кабинетіне жіберіледі.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Экология және табиғи ресурстар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Жолдаманың қолданылу мерзімін аңшылық шаруашылығы субъектiсi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аң аулау қағидалары бойынша белгілейді.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Киікке әуесқойлық (спорттық) аң аулауға берілген жолдаманың қолданылу мерзімі күнтізбелік 3 (үш) күнді құрайды.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Экология және табиғи ресурстар министрінің 22.07.2024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Аң аулауға жолдама беруден: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аңшылық шаруашылығы субъектілерінің Заңның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56) тармақшасына сәйкес бекітілетін жануарлар дүниесі объектілерін алып қою квоталарын бөлу қағидаларына сәйкес жануарлар дүниесі объектілерін алып қоюға квотаның болмауы немесе толық игерілуі;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Заңның 38-бабы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аңшы (аң аулау үшін) куәлігінің болмауы;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қабылданатын жануарлар дүниесі объектілерін, олардың бөліктері мен дериваттарын тиісті ғылыми ұйымдар берген, мемлекеттік экологиялық сараптамаға жататын биологиялық негіздеме негізінде оларды пайдаланудың орындары мен мерзімдерін пайдалануға шектеу мен тыйым салынғанда;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аңшылық алқаптарда бір мезгілде аңшылық шаруашылығының ішкі регламентіне сәйкес аңшылық алқаптардың өткізу қабілетімен айқындалған аңшылардың барынша шекті мөлшері болған жағдайларда бас тартылады.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ҚР Экология және табиғи ресурстар министрінің 22.07.2024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06.10.2025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Аңшылық шаруашылығы субъектілері жолдамаларды қағаз жеткізгіште берген жағдайда оларды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журналға тіркейді. Журнал нөмірленеді, тігіледі және жануарлар дүниесін қорғау, өсімін молайту және пайдалану саласындағы уәкілетті орган ведомствосының аумақтық бөлімшесінің мөрімен куәландырылады.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Аңшылық шаруашылығы субъектілері жолдамаларды электрондық форматта берген жағдайда олар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автоматты түрде тіркеледі және жануарлар дүниесін қорғау, өсімін молайту және пайдалану саласындағы инспектордың жеке кабинетіне жіберіледі.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Экология және табиғи ресурстар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 субъектілері берген жолдамаларды тiркеу журналы ___________________________________________________ (аңшылық шаруашылығы субъектiсiнiң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Экология және табиғи ресурстар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 тегі, аты және әкесінің аты (бар болса)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 тұрғылықты жерінің мекен–жайы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Жолдаманың нөмiрi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Құстың, жануарлардың түрi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- мерзiмдерi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 алғаны туралы қолтаңбасы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(аңшылық шаруашылығы субъектісінің тегі, аты, әкесінің аты (бар болса),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қолтаңбасы)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 субъектілерінің берген жолдамалар тізілімі ___________________________________________________________________ (аңшылық шаруашылығының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Экология және табиғи ресурстар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түрі (бір реттік, маусымдық)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Жолдаманың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(бас)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мерзімдері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Аң, аулау құралының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 жеке сәйкестендіру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жерінің мекенжайы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