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82a28" w14:textId="8f82a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Мемлекеттік меншіктегі тарих және мәдениет ескерткіштерін пайдаланғаны үшін жалдау ақысының мөлшерлемесін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Мәдениет және спорт министрінің 2015 жылғы 27 ақпандағы № 76 бұйрығы. Қазақстан Республикасының Әділет министрлігінде 2015 жылы 10 сәуірде № 10688 тіркелді. Күші жойылды - Қазақстан Республикасы Мәдениет және спорт министрінің 2020 жылғы 14 сәуірдегі № 87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ҚР Мәдениет және спорт министрінің 14.04.2020 </w:t>
      </w:r>
      <w:r>
        <w:rPr>
          <w:rFonts w:ascii="Times New Roman"/>
          <w:b w:val="false"/>
          <w:i w:val="false"/>
          <w:color w:val="ff0000"/>
          <w:sz w:val="28"/>
        </w:rPr>
        <w:t>№ 87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"Тарихи-мәдени мұра объектілерін қорғау және пайдалану туралы" Қазақстан Республикасының 1992 жылғы 2 шілдедегі Заңының 19-бабының </w:t>
      </w:r>
      <w:r>
        <w:rPr>
          <w:rFonts w:ascii="Times New Roman"/>
          <w:b w:val="false"/>
          <w:i w:val="false"/>
          <w:color w:val="000000"/>
          <w:sz w:val="28"/>
        </w:rPr>
        <w:t>14-1)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бұйрыққа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мемлекеттік меншіктегі тарих және мәдениет ескерткіштерін пайдаланғаны үшін жалдау ақысының мөлшерлемесі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Мәдениет және спорт министрлігінің Мәдениет және өнер істері департаменті заңнамада белгіленген тәртіппен: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бұйрықтың мемлекеттік тіркелуінен кейін он күнтізбелік күн ішінде мерзімді баспа басылымдарында және "Әділет" ақпараттық-құқықтық жүйесінде ресми жариялануға жолдауын;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бұйрықтың ресми жарияланғаннан кейін Қазақстан Республикасы Мәдениет және спорт министрлігінің интернет-ресурсында орналастырылуын;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осы тармақпен көзделген іс-шаралардың орындалуы туралы мәліметтерді іс-шараларды орындағаннан кейін он жұмыс күні ішінде Қазақстан Республикасы Мәдениет және спорт министрлігінің Заң қызметі департаментіне ұсынуды қамтамасыз етсін.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Қазақстан Республикасының Мәдениет және спорт вице-министрі Ғ. Ахмедьяровқа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оның алғашқы ресми жарияланған күнінен бастап он күнтізбелік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Мұхамедиұлы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27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76 бұйрығына қосымша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Мемлекеттік меншіктегі тарих және мәдениет ескерткіштерін пайдаланғаны үшін жалдау ақысының мөлшерлемесі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– ҚР Мәдениет және спорт министрінің м.а. 13.09.2018 </w:t>
      </w:r>
      <w:r>
        <w:rPr>
          <w:rFonts w:ascii="Times New Roman"/>
          <w:b w:val="false"/>
          <w:i w:val="false"/>
          <w:color w:val="ff0000"/>
          <w:sz w:val="28"/>
        </w:rPr>
        <w:t>№ 256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4"/>
        <w:gridCol w:w="715"/>
        <w:gridCol w:w="1507"/>
        <w:gridCol w:w="1309"/>
        <w:gridCol w:w="1309"/>
        <w:gridCol w:w="1309"/>
        <w:gridCol w:w="1309"/>
        <w:gridCol w:w="1309"/>
        <w:gridCol w:w="1309"/>
        <w:gridCol w:w="1310"/>
      </w:tblGrid>
      <w:tr>
        <w:trPr>
          <w:trHeight w:val="30" w:hRule="atLeast"/>
        </w:trPr>
        <w:tc>
          <w:tcPr>
            <w:tcW w:w="9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Жалдау ақысының ставкаларына әсер ететін факторлар классификаторы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Облыстардың, республикалық маңызы бар қалалардың, астананың атаулары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Астанақаласы,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Шымкент қаласы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облысы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облысы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шаршы метр үшін айлық есептік көрсеткішпен жалдау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ақысының ставкасы (жылына)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9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7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объектінің құрылыс түрі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 кеңселік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 өндірістік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 қоймалық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Облыстардың, республикалық маңызы бар қалалардың, астананың атаулары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облысы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облысы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3"/>
        <w:gridCol w:w="1089"/>
        <w:gridCol w:w="2503"/>
        <w:gridCol w:w="735"/>
        <w:gridCol w:w="1035"/>
        <w:gridCol w:w="1035"/>
        <w:gridCol w:w="1036"/>
        <w:gridCol w:w="1036"/>
        <w:gridCol w:w="1036"/>
        <w:gridCol w:w="1036"/>
        <w:gridCol w:w="1036"/>
      </w:tblGrid>
      <w:tr>
        <w:trPr>
          <w:trHeight w:val="30" w:hRule="atLeast"/>
        </w:trPr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0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емес үй - жай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 бөлек тұрған құрылыс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 кіріктірілген жапсарлас бөлік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 цокольдік (жартылай жертөле) бөлігі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3.4. жертөле бөлігі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0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объектінің жайлылық дәрежесі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 барлық инженерлік –техникалық құрылғылар бар үй – жайлар үшін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 коммуникацияның қандай-да бір түрі болмаған жағдайда әрбір түріне азайтылады: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0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объектінің аймақтық орналасуы</w:t>
            </w:r>
          </w:p>
        </w:tc>
        <w:tc>
          <w:tcPr>
            <w:tcW w:w="25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5.1. Алматы ,Астана және Шымкент қалалары үшін: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 орталығы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 шеті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 қалған бөлігі города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5.2. облыс орталықтары үшін: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 орталығы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 шеті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 қалған бөлігі города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5.3. облыстық маңызы бар қалалар үшін: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 орталығы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 шеті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 басқа бөлігі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4.4. аудан орталықтары үшін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орталығы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шеті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5.5 кенттер және ауылдық елді мекендер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меншіктегі тарих және мәдениет ескерткіштерін пайдаланғаны үшін жалдау ақысының мөлшерлемесінің есебі 1 шаршы метр үшін айлық есептік көрсеткішпен жалдау ақысының мөлшерлемесі жалдау ақысының мөлшерлемелеріне және жалға берілетін алаң санына әсер ететін факторлар ескеріле отырып, көбейту жолымен есептеледі.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