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b5a3" w14:textId="c65b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Мәмілелер мониторингі бойынша есептілік ұсынылатын халықаралық іскерлік операциялардың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19 наурыздағы № 194 бұйрығы. Қазақстан Республикасының Әділет министрлігінде 2015 жылы 10 сәуірде № 10680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Қаржы министрінің 24.12.2024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"Трансферттік баға белгілеу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Қаржы министрінің 24.12.2024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Мәмілелер мониторингі бойынша есептілік ұсынылатын халықаралық іскерлік операциялардың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Қаржы министрінің 24.12.2024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министрлігінде мемлекеттік тiркелуiн;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күннің ішінде оны мерзімдік басылымдар мен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күннен бастап он күнтізбелік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Мәмілелер мониторингі бойынша есептілік ұсынылатын халықаралық іскерлік операциялардың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Қаржы министрінің 24.12.2024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іскерлік операциялар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Мыналарға байланысты операциялар: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мұнай өнімдері: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конденсаты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дистилляттар (бензин)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12, 2710 12 110 - 2710 12 900, 2710 20 900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дистилляттар (газойлдер)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19 310 0, 2710 19 350 0, 2710 19 42 - 2710 19 480 0, 2710 20 110 0 - 2710 20 190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дистилляттар (мазут)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19 620 1 - 2710 19 680 9, 2710 20 310 1 - 2710 20 390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— 2711 19 000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көмір; тас көмірден алынған брикеттерді, шекем тастарды және қатты отынның ұқсас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Гагаттан басқа, агломерацияланған немесе агломерацияланбаған лигнит немесе қоңыр көмір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Сутек, инертті газдар және басқа металл еместер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Циклдік көмірсутектер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нысандардағы этиленнiң полимерлерi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нысандардағы пропилен немесе өзге де олефиндердiң полимерлерi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Мұздатылған кептірілген, тұндырылған және коллоидты күкірттен басқа барлық түрдегі күкірт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 7403 11 000 0 - 7403 29 000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0 - 7801 99 900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0 - 7901 20 000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 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сым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 және қалдықтары мен сынықтарын қоса алғанда, одан жасалатын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және қалдықтары мен сынықтарын қоса алғанда, одан жасалатын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және қалдықтары мен сынықтарын қоса алғанда, одан жасалатын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бағалы емес металдар: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хром, гафний, рений, таллий, кадмий, германий, ванадий, галлий, индий және ниобий (колумбий) және қалдықтары мен сынықтарын қоса алғанда, олардан жасалатын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 7205, 7214 — 7217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Ферроқорытпалар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немесе легирленбеген болаттан жасалған жартылай фабрикаттар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немесе легирленбеген болаттан жасалған тегіс илек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7208-7212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Коррозияға төзімді болаттан жасалған тегіс илек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7219-7220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 7108 12 000, 7108 13 100 0 - 7108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7106 10 000 0, 7106 91 000, 7106 91 000 9, 7106 92 000 0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Рудалар мен концентраттар: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2607 00 000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металдардың кендері мен концентраттары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жер металдары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емес химия өнімдері: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немесе белгiленбеген химиялық құрамның жасанды корунды; алюминий оксидi; алюминий гидроксидi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оксидтері мен гидроксидтері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радиоактивті элементтер және радиоактивті изотоптар (бөлінетін және химиялық элементтерді және изотоптарды шығаратын қоса алғанда) және олардың қосындылары; осы өнімдер бар қосындылар мен қалдықтар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және меслин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талшығы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5201 00 100 0, 5201 00 900 0, 5203 00 000 0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немесе бидай-қара бидай 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немесе ұнтақталмаған зығыр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немесе ұнтақталмаған күнбағыс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Тазартылмаған немесе тазартылған, бірақ химиялық құрамы өзгермеген күнбағыс, мақсары немесе мақта майы және олардың фракциялары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кальций фосфаты, табиғи алюминий-кальций фосфаты және фосфатты 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немесе үш қоректi элементтерден: азоттан, фосфордан және калийден тұратын минералдық немесе химиялық тыңайтқыштар; өзге де тыңайтқыштар; брутто-массасы 10 кг-нан аспайтын осы топтың таблеткадағы немесе ұқсас нысандағы немесе орамдардағы тауарлары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Битуминозды жыныстардан алынған мұнай коксы, мұнай битумы және мұнай және мұнай өнімдерін өңдеуден қалған өзге де қалдықтар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Скандий қосылыстары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2846 90 300 0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халықаралық іскерлік операциялар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(берілген/алынған)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монтаждау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Маркетингтік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Экспедиторлық қызметтер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ашып жазылуы: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Р/с - Рет санының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коды – Еуразиялық экономикалық одақтың Сыртқы экономикалық қызметі тауар номенклатурасының коды.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