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2e6c" w14:textId="4872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учаскелерiнiң кадастрлық нөмiрлерiн қалыптастыру мақсаттары үшін облыстарға, республикалық маңызы бар қалаларға, астанаға, аудандарға және облыстық (аудандық) маңызы бар қалаларға берiлетiн кодтардың тiзбесiн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2015 жылғы 6 наурыздағы № 188 бұйрығы. Қазақстан Республикасының Әділет министрлігінде 2015 жылы 10 сәуірде № 10672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учаскелерiнiң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кадастрлық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нөмiрлерiн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қалыптастыру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мақсаттары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үшін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облыстарға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республикалық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маңызы</w:t>
      </w:r>
      <w:r>
        <w:rPr>
          <w:rFonts w:ascii="Times New Roman"/>
          <w:b/>
          <w:i w:val="false"/>
          <w:color w:val="000000"/>
          <w:sz w:val="28"/>
        </w:rPr>
        <w:t xml:space="preserve"> бар </w:t>
      </w:r>
      <w:r>
        <w:rPr>
          <w:rFonts w:ascii="Times New Roman"/>
          <w:b/>
          <w:i w:val="false"/>
          <w:color w:val="000000"/>
          <w:sz w:val="28"/>
        </w:rPr>
        <w:t>қалаларға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астанаға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аудандарға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облыстық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аудандық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>маңызы</w:t>
      </w:r>
      <w:r>
        <w:rPr>
          <w:rFonts w:ascii="Times New Roman"/>
          <w:b/>
          <w:i w:val="false"/>
          <w:color w:val="000000"/>
          <w:sz w:val="28"/>
        </w:rPr>
        <w:t xml:space="preserve"> бар </w:t>
      </w:r>
      <w:r>
        <w:rPr>
          <w:rFonts w:ascii="Times New Roman"/>
          <w:b/>
          <w:i w:val="false"/>
          <w:color w:val="000000"/>
          <w:sz w:val="28"/>
        </w:rPr>
        <w:t>қалаларға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берiлетiн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кодтардың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тiзбесiн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бекiту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155-бабының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Жер учаскелерiнiң кадастрлық нөмiрлерiн қалыптастыру мақсаттары үшін облыстарға, республикалық маңызы бар қалаларға, астанаға, аудандарға және облыстық (аудандық) маңызы бар қалаларға берiлетiн кодтардың 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Құрылыс, тұрғын үй-коммуналдық шаруашылық істері және жер ресурстарын басқару комитеті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"Әділет" ақпараттық-құқықтық жүйесінде және бұқаралық ақпарат құралдарында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интернет-ресурсында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Ұлттық экономика вице-министріне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кейiн күнтiзбелiк он күн өткен соң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Министр</w:t>
      </w:r>
      <w:r>
        <w:rPr>
          <w:rFonts w:ascii="Times New Roman"/>
          <w:b/>
          <w:i w:val="false"/>
          <w:color w:val="000000"/>
          <w:sz w:val="28"/>
        </w:rPr>
        <w:t xml:space="preserve">      Е. </w:t>
      </w:r>
      <w:r>
        <w:rPr>
          <w:rFonts w:ascii="Times New Roman"/>
          <w:b/>
          <w:i w:val="false"/>
          <w:color w:val="000000"/>
          <w:sz w:val="28"/>
        </w:rPr>
        <w:t>Досаев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учаскелерінің кадастрлық нөмірлерін қалыптастыру мақсаттары үшін облыстарға, республикалық маңызы бар қалаларға, астанаға, аудандарға және облыстық (аудандық) маңызы бар қалаларға берілетін кодтардың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– ҚР Ауыл шаруашылығы министрінің 02.04.2025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1-тарау. Ақмола облысы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2-тарау. Ақтөбе облысы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Мәртүк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3-тарау. Алматы облысы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Қасқелең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4-тарау. Атырау облысы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5-тарау. Шығыс Қазақстан облысы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Глубокий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Қатон-Қарағай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6-тарау. Жамбыл облысы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атындағы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7-тарау. Батыс Қазақстан облысы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Бөрілі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Казталовка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8-тарау. Қарағанды облысы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Бұхар-Жырау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9-тарау. Қызылорда облысы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10-тарау. Қостанай облысы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Наурызым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11-тарау. Маңғыстау облысы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12-тарау. Павлодар облысы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Железинка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13-тарау. 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Шалақын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14-тарау. Түркістан облысы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Леңгір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15-тарау. Алматы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16-тарау. Астана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17-тарау. Шымкент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18-тарау. Абай облысы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Жаңасемей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19-тарау. Ұлытау облысы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20-тарау. Жетісу облысы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